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BC" w:rsidRDefault="006503BC" w:rsidP="006503BC">
      <w:r>
        <w:rPr>
          <w:rFonts w:hint="eastAsia"/>
        </w:rPr>
        <w:t>Уманський</w:t>
      </w:r>
      <w:r>
        <w:t></w:t>
      </w:r>
      <w:r>
        <w:rPr>
          <w:rFonts w:hint="eastAsia"/>
        </w:rPr>
        <w:t>державний</w:t>
      </w:r>
      <w:r>
        <w:t></w:t>
      </w:r>
      <w:r>
        <w:rPr>
          <w:rFonts w:hint="eastAsia"/>
        </w:rPr>
        <w:t>педагогічний</w:t>
      </w:r>
      <w:r>
        <w:t></w:t>
      </w:r>
      <w:r>
        <w:rPr>
          <w:rFonts w:hint="eastAsia"/>
        </w:rPr>
        <w:t>університет</w:t>
      </w:r>
    </w:p>
    <w:p w:rsidR="006503BC" w:rsidRDefault="006503BC" w:rsidP="006503BC">
      <w:r>
        <w:rPr>
          <w:rFonts w:hint="eastAsia"/>
        </w:rPr>
        <w:t>імені</w:t>
      </w:r>
      <w:r>
        <w:t></w:t>
      </w:r>
      <w:r>
        <w:rPr>
          <w:rFonts w:hint="eastAsia"/>
        </w:rPr>
        <w:t>Павла</w:t>
      </w:r>
      <w:r>
        <w:t></w:t>
      </w:r>
      <w:r>
        <w:rPr>
          <w:rFonts w:hint="eastAsia"/>
        </w:rPr>
        <w:t>Тичини</w:t>
      </w:r>
    </w:p>
    <w:p w:rsidR="006503BC" w:rsidRDefault="006503BC" w:rsidP="006503BC"/>
    <w:p w:rsidR="006503BC" w:rsidRDefault="006503BC" w:rsidP="006503BC"/>
    <w:p w:rsidR="006503BC" w:rsidRDefault="006503BC" w:rsidP="006503BC">
      <w:r>
        <w:rPr>
          <w:rFonts w:hint="eastAsia"/>
        </w:rPr>
        <w:t>На</w:t>
      </w:r>
      <w:r>
        <w:t></w:t>
      </w:r>
      <w:r>
        <w:rPr>
          <w:rFonts w:hint="eastAsia"/>
        </w:rPr>
        <w:t>правах</w:t>
      </w:r>
      <w:r>
        <w:t></w:t>
      </w:r>
      <w:r>
        <w:rPr>
          <w:rFonts w:hint="eastAsia"/>
        </w:rPr>
        <w:t>рукопису</w:t>
      </w:r>
    </w:p>
    <w:p w:rsidR="006503BC" w:rsidRDefault="006503BC" w:rsidP="006503BC"/>
    <w:p w:rsidR="006503BC" w:rsidRDefault="006503BC" w:rsidP="006503BC">
      <w:r>
        <w:rPr>
          <w:rFonts w:hint="eastAsia"/>
        </w:rPr>
        <w:t>ГАГАРІН</w:t>
      </w:r>
      <w:r>
        <w:t></w:t>
      </w:r>
      <w:r>
        <w:rPr>
          <w:rFonts w:hint="eastAsia"/>
        </w:rPr>
        <w:t>МИКОЛА</w:t>
      </w:r>
      <w:r>
        <w:t></w:t>
      </w:r>
      <w:r>
        <w:rPr>
          <w:rFonts w:hint="eastAsia"/>
        </w:rPr>
        <w:t>ІВАНОВИЧ</w:t>
      </w:r>
    </w:p>
    <w:p w:rsidR="006503BC" w:rsidRDefault="006503BC" w:rsidP="006503BC"/>
    <w:p w:rsidR="006503BC" w:rsidRDefault="006503BC" w:rsidP="006503BC">
      <w:r>
        <w:rPr>
          <w:rFonts w:hint="eastAsia"/>
        </w:rPr>
        <w:t>УДК</w:t>
      </w:r>
      <w:r>
        <w:t></w:t>
      </w:r>
      <w:r>
        <w:t></w:t>
      </w:r>
      <w:r>
        <w:t></w:t>
      </w:r>
      <w:r>
        <w:t></w:t>
      </w:r>
      <w:r>
        <w:t></w:t>
      </w:r>
      <w:r>
        <w:t></w:t>
      </w:r>
      <w:r>
        <w:t></w:t>
      </w:r>
      <w:r>
        <w:t></w:t>
      </w:r>
      <w:r>
        <w:t></w:t>
      </w:r>
      <w:r>
        <w:t></w:t>
      </w:r>
      <w:r>
        <w:t></w:t>
      </w:r>
      <w:r>
        <w:t></w:t>
      </w:r>
      <w:r>
        <w:t></w:t>
      </w:r>
      <w:r>
        <w:t></w:t>
      </w:r>
      <w:r>
        <w:t></w:t>
      </w:r>
    </w:p>
    <w:p w:rsidR="006503BC" w:rsidRDefault="006503BC" w:rsidP="006503BC"/>
    <w:p w:rsidR="006503BC" w:rsidRDefault="006503BC" w:rsidP="006503BC"/>
    <w:p w:rsidR="006503BC" w:rsidRDefault="006503BC" w:rsidP="006503BC">
      <w:r>
        <w:rPr>
          <w:rFonts w:hint="eastAsia"/>
        </w:rPr>
        <w:t>ВИХОВАННЯ</w:t>
      </w:r>
      <w:r>
        <w:t></w:t>
      </w:r>
      <w:r>
        <w:rPr>
          <w:rFonts w:hint="eastAsia"/>
        </w:rPr>
        <w:t>МОРАЛЬНО</w:t>
      </w:r>
      <w:r>
        <w:t></w:t>
      </w:r>
      <w:r>
        <w:rPr>
          <w:rFonts w:hint="eastAsia"/>
        </w:rPr>
        <w:t>ЕСТЕТИЧНИХ</w:t>
      </w:r>
      <w:r>
        <w:t></w:t>
      </w:r>
      <w:r>
        <w:rPr>
          <w:rFonts w:hint="eastAsia"/>
        </w:rPr>
        <w:t>ПОЧУТТІВ</w:t>
      </w:r>
    </w:p>
    <w:p w:rsidR="006503BC" w:rsidRDefault="006503BC" w:rsidP="006503BC">
      <w:r>
        <w:rPr>
          <w:rFonts w:hint="eastAsia"/>
        </w:rPr>
        <w:t>МОЛОДШИХ</w:t>
      </w:r>
      <w:r>
        <w:t></w:t>
      </w:r>
      <w:r>
        <w:rPr>
          <w:rFonts w:hint="eastAsia"/>
        </w:rPr>
        <w:t>ШКОЛЯРІВ</w:t>
      </w:r>
      <w:r>
        <w:t></w:t>
      </w:r>
      <w:r>
        <w:rPr>
          <w:rFonts w:hint="eastAsia"/>
        </w:rPr>
        <w:t>ЗАСОБАМИ</w:t>
      </w:r>
    </w:p>
    <w:p w:rsidR="006503BC" w:rsidRDefault="006503BC" w:rsidP="006503BC">
      <w:r>
        <w:rPr>
          <w:rFonts w:hint="eastAsia"/>
        </w:rPr>
        <w:t>УКРАЇНСЬКОЇ</w:t>
      </w:r>
      <w:r>
        <w:t></w:t>
      </w:r>
      <w:r>
        <w:rPr>
          <w:rFonts w:hint="eastAsia"/>
        </w:rPr>
        <w:t>НАРОДНОЇ</w:t>
      </w:r>
      <w:r>
        <w:t></w:t>
      </w:r>
      <w:r>
        <w:rPr>
          <w:rFonts w:hint="eastAsia"/>
        </w:rPr>
        <w:t>КАЗКИ</w:t>
      </w:r>
    </w:p>
    <w:p w:rsidR="006503BC" w:rsidRDefault="006503BC" w:rsidP="006503BC"/>
    <w:p w:rsidR="006503BC" w:rsidRDefault="006503BC" w:rsidP="006503BC"/>
    <w:p w:rsidR="006503BC" w:rsidRDefault="006503BC" w:rsidP="006503BC">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виховання</w:t>
      </w:r>
    </w:p>
    <w:p w:rsidR="006503BC" w:rsidRDefault="006503BC" w:rsidP="006503BC"/>
    <w:p w:rsidR="006503BC" w:rsidRDefault="006503BC" w:rsidP="006503BC"/>
    <w:p w:rsidR="006503BC" w:rsidRDefault="006503BC" w:rsidP="006503BC">
      <w:r>
        <w:rPr>
          <w:rFonts w:hint="eastAsia"/>
        </w:rPr>
        <w:t>Дисертація</w:t>
      </w:r>
      <w:r>
        <w:t></w:t>
      </w:r>
    </w:p>
    <w:p w:rsidR="006503BC" w:rsidRDefault="006503BC" w:rsidP="006503BC">
      <w:r>
        <w:rPr>
          <w:rFonts w:hint="eastAsia"/>
        </w:rPr>
        <w:t>на</w:t>
      </w:r>
      <w:r>
        <w:t></w:t>
      </w:r>
      <w:r>
        <w:rPr>
          <w:rFonts w:hint="eastAsia"/>
        </w:rPr>
        <w:t>здобуття</w:t>
      </w:r>
      <w:r>
        <w:t></w:t>
      </w:r>
      <w:r>
        <w:rPr>
          <w:rFonts w:hint="eastAsia"/>
        </w:rPr>
        <w:t>наукового</w:t>
      </w:r>
      <w:r>
        <w:t></w:t>
      </w:r>
      <w:r>
        <w:rPr>
          <w:rFonts w:hint="eastAsia"/>
        </w:rPr>
        <w:t>ступеня</w:t>
      </w:r>
    </w:p>
    <w:p w:rsidR="006503BC" w:rsidRDefault="006503BC" w:rsidP="006503BC">
      <w:r>
        <w:rPr>
          <w:rFonts w:hint="eastAsia"/>
        </w:rPr>
        <w:t>кандидата</w:t>
      </w:r>
      <w:r>
        <w:t></w:t>
      </w:r>
      <w:r>
        <w:rPr>
          <w:rFonts w:hint="eastAsia"/>
        </w:rPr>
        <w:t>педагогічних</w:t>
      </w:r>
      <w:r>
        <w:t></w:t>
      </w:r>
      <w:r>
        <w:rPr>
          <w:rFonts w:hint="eastAsia"/>
        </w:rPr>
        <w:t>наук</w:t>
      </w:r>
    </w:p>
    <w:p w:rsidR="006503BC" w:rsidRDefault="006503BC" w:rsidP="006503BC"/>
    <w:p w:rsidR="006503BC" w:rsidRDefault="006503BC" w:rsidP="006503BC"/>
    <w:p w:rsidR="006503BC" w:rsidRDefault="006503BC" w:rsidP="006503BC">
      <w:r>
        <w:rPr>
          <w:rFonts w:hint="eastAsia"/>
        </w:rPr>
        <w:t>Науковий</w:t>
      </w:r>
      <w:r>
        <w:t></w:t>
      </w:r>
      <w:r>
        <w:rPr>
          <w:rFonts w:hint="eastAsia"/>
        </w:rPr>
        <w:t>керівник</w:t>
      </w:r>
    </w:p>
    <w:p w:rsidR="006503BC" w:rsidRDefault="006503BC" w:rsidP="006503BC">
      <w:r>
        <w:rPr>
          <w:rFonts w:hint="eastAsia"/>
        </w:rPr>
        <w:t>доктор</w:t>
      </w:r>
      <w:r>
        <w:t></w:t>
      </w:r>
      <w:r>
        <w:rPr>
          <w:rFonts w:hint="eastAsia"/>
        </w:rPr>
        <w:t>педагогічних</w:t>
      </w:r>
      <w:r>
        <w:t></w:t>
      </w:r>
      <w:r>
        <w:rPr>
          <w:rFonts w:hint="eastAsia"/>
        </w:rPr>
        <w:t>наук</w:t>
      </w:r>
      <w:r>
        <w:t></w:t>
      </w:r>
      <w:r>
        <w:t></w:t>
      </w:r>
      <w:r>
        <w:rPr>
          <w:rFonts w:hint="eastAsia"/>
        </w:rPr>
        <w:t>професор</w:t>
      </w:r>
    </w:p>
    <w:p w:rsidR="006503BC" w:rsidRDefault="006503BC" w:rsidP="006503BC">
      <w:r>
        <w:rPr>
          <w:rFonts w:hint="eastAsia"/>
        </w:rPr>
        <w:t>Коберник</w:t>
      </w:r>
      <w:r>
        <w:t></w:t>
      </w:r>
      <w:r>
        <w:rPr>
          <w:rFonts w:hint="eastAsia"/>
        </w:rPr>
        <w:t>Олександр</w:t>
      </w:r>
      <w:r>
        <w:t></w:t>
      </w:r>
      <w:r>
        <w:rPr>
          <w:rFonts w:hint="eastAsia"/>
        </w:rPr>
        <w:t>Миколайович</w:t>
      </w:r>
    </w:p>
    <w:p w:rsidR="006503BC" w:rsidRDefault="006503BC" w:rsidP="006503BC"/>
    <w:p w:rsidR="006503BC" w:rsidRDefault="006503BC" w:rsidP="006503BC"/>
    <w:p w:rsidR="006503BC" w:rsidRDefault="006503BC" w:rsidP="006503BC">
      <w:r>
        <w:rPr>
          <w:rFonts w:hint="eastAsia"/>
        </w:rPr>
        <w:t>Умань</w:t>
      </w:r>
      <w:r>
        <w:t></w:t>
      </w:r>
      <w:r>
        <w:t></w:t>
      </w:r>
      <w:r>
        <w:t></w:t>
      </w:r>
      <w:r>
        <w:t></w:t>
      </w:r>
      <w:r>
        <w:t></w:t>
      </w:r>
      <w:r>
        <w:t></w:t>
      </w:r>
      <w:r>
        <w:t></w:t>
      </w:r>
    </w:p>
    <w:p w:rsidR="006503BC" w:rsidRDefault="006503BC" w:rsidP="006503BC">
      <w:r>
        <w:t></w:t>
      </w:r>
    </w:p>
    <w:p w:rsidR="006503BC" w:rsidRDefault="006503BC" w:rsidP="006503BC">
      <w:r>
        <w:rPr>
          <w:rFonts w:hint="eastAsia"/>
        </w:rPr>
        <w:t>ЗМІСТ</w:t>
      </w:r>
    </w:p>
    <w:p w:rsidR="006503BC" w:rsidRDefault="006503BC" w:rsidP="006503BC"/>
    <w:p w:rsidR="006503BC" w:rsidRDefault="006503BC" w:rsidP="006503BC">
      <w:r>
        <w:rPr>
          <w:rFonts w:hint="eastAsia"/>
        </w:rPr>
        <w:t>ВСТУП</w:t>
      </w:r>
      <w:r>
        <w:t></w:t>
      </w:r>
      <w:r>
        <w:rPr>
          <w:rFonts w:hint="eastAsia"/>
        </w:rPr>
        <w:t>………………………………………………………………………………</w:t>
      </w:r>
      <w:r>
        <w:t></w:t>
      </w:r>
      <w:r>
        <w:t></w:t>
      </w:r>
    </w:p>
    <w:p w:rsidR="006503BC" w:rsidRDefault="006503BC" w:rsidP="006503BC">
      <w:r>
        <w:rPr>
          <w:rFonts w:hint="eastAsia"/>
        </w:rPr>
        <w:t>РОЗДІЛ</w:t>
      </w:r>
      <w:r>
        <w:t></w:t>
      </w:r>
      <w:r>
        <w:t></w:t>
      </w:r>
      <w:r>
        <w:t></w:t>
      </w:r>
      <w:r>
        <w:t></w:t>
      </w:r>
      <w:r>
        <w:rPr>
          <w:rFonts w:hint="eastAsia"/>
        </w:rPr>
        <w:t>ПРОБЛЕМА</w:t>
      </w:r>
      <w:r>
        <w:t></w:t>
      </w:r>
      <w:r>
        <w:rPr>
          <w:rFonts w:hint="eastAsia"/>
        </w:rPr>
        <w:t>ВИХОВАННЯ</w:t>
      </w:r>
      <w:r>
        <w:t></w:t>
      </w:r>
      <w:r>
        <w:rPr>
          <w:rFonts w:hint="eastAsia"/>
        </w:rPr>
        <w:t>МОРАЛЬНО</w:t>
      </w:r>
      <w:r>
        <w:t></w:t>
      </w:r>
      <w:r>
        <w:rPr>
          <w:rFonts w:hint="eastAsia"/>
        </w:rPr>
        <w:t>ЕСТЕТИЧНИХ</w:t>
      </w:r>
      <w:r>
        <w:t></w:t>
      </w:r>
      <w:r>
        <w:tab/>
      </w:r>
      <w:r>
        <w:tab/>
      </w:r>
      <w:r>
        <w:tab/>
      </w:r>
      <w:r>
        <w:t></w:t>
      </w:r>
      <w:r>
        <w:t></w:t>
      </w:r>
      <w:r>
        <w:t></w:t>
      </w:r>
      <w:r>
        <w:t></w:t>
      </w:r>
      <w:r>
        <w:t></w:t>
      </w:r>
      <w:r>
        <w:t></w:t>
      </w:r>
      <w:r>
        <w:t></w:t>
      </w:r>
      <w:r>
        <w:t></w:t>
      </w:r>
      <w:r>
        <w:t></w:t>
      </w:r>
      <w:r>
        <w:rPr>
          <w:rFonts w:hint="eastAsia"/>
        </w:rPr>
        <w:t>ПОЧУТТІВ</w:t>
      </w:r>
      <w:r>
        <w:t></w:t>
      </w:r>
      <w:r>
        <w:rPr>
          <w:rFonts w:hint="eastAsia"/>
        </w:rPr>
        <w:t>МОЛОДШИХ</w:t>
      </w:r>
      <w:r>
        <w:t></w:t>
      </w:r>
      <w:r>
        <w:rPr>
          <w:rFonts w:hint="eastAsia"/>
        </w:rPr>
        <w:t>ШКОЛЯРІВ</w:t>
      </w:r>
      <w:r>
        <w:t></w:t>
      </w:r>
      <w:r>
        <w:rPr>
          <w:rFonts w:hint="eastAsia"/>
        </w:rPr>
        <w:t>ЗАСОБАМИ</w:t>
      </w:r>
      <w:r>
        <w:t></w:t>
      </w:r>
      <w:r>
        <w:tab/>
      </w:r>
      <w:r>
        <w:tab/>
      </w:r>
      <w:r>
        <w:tab/>
      </w:r>
      <w:r>
        <w:t></w:t>
      </w:r>
      <w:r>
        <w:t></w:t>
      </w:r>
      <w:r>
        <w:t></w:t>
      </w:r>
      <w:r>
        <w:t></w:t>
      </w:r>
      <w:r>
        <w:t></w:t>
      </w:r>
      <w:r>
        <w:tab/>
      </w:r>
      <w:r>
        <w:t></w:t>
      </w:r>
      <w:r>
        <w:t></w:t>
      </w:r>
      <w:r>
        <w:t></w:t>
      </w:r>
      <w:r>
        <w:t></w:t>
      </w:r>
      <w:r>
        <w:t></w:t>
      </w:r>
      <w:r>
        <w:t></w:t>
      </w:r>
      <w:r>
        <w:t></w:t>
      </w:r>
      <w:r>
        <w:t></w:t>
      </w:r>
      <w:r>
        <w:t></w:t>
      </w:r>
      <w:r>
        <w:rPr>
          <w:rFonts w:hint="eastAsia"/>
        </w:rPr>
        <w:t>УКРАЇНСЬКОЇ</w:t>
      </w:r>
      <w:r>
        <w:t></w:t>
      </w:r>
      <w:r>
        <w:tab/>
      </w:r>
      <w:r>
        <w:rPr>
          <w:rFonts w:hint="eastAsia"/>
        </w:rPr>
        <w:t>НАРОДНОЇ</w:t>
      </w:r>
      <w:r>
        <w:t></w:t>
      </w:r>
      <w:r>
        <w:rPr>
          <w:rFonts w:hint="eastAsia"/>
        </w:rPr>
        <w:t>КАЗКИ</w:t>
      </w:r>
      <w:r>
        <w:t></w:t>
      </w:r>
      <w:r>
        <w:rPr>
          <w:rFonts w:hint="eastAsia"/>
        </w:rPr>
        <w:t>У</w:t>
      </w:r>
      <w:r>
        <w:t></w:t>
      </w:r>
      <w:r>
        <w:rPr>
          <w:rFonts w:hint="eastAsia"/>
        </w:rPr>
        <w:t>ПЕДАГОГІЧНІЙ</w:t>
      </w:r>
    </w:p>
    <w:p w:rsidR="006503BC" w:rsidRDefault="006503BC" w:rsidP="006503BC">
      <w:r>
        <w:rPr>
          <w:rFonts w:hint="eastAsia"/>
        </w:rPr>
        <w:t>ТЕОРІЇ</w:t>
      </w:r>
      <w:r>
        <w:t></w:t>
      </w:r>
      <w:r>
        <w:t></w:t>
      </w:r>
      <w:r>
        <w:rPr>
          <w:rFonts w:hint="eastAsia"/>
        </w:rPr>
        <w:t>ТА</w:t>
      </w:r>
      <w:r>
        <w:t></w:t>
      </w:r>
      <w:r>
        <w:rPr>
          <w:rFonts w:hint="eastAsia"/>
        </w:rPr>
        <w:t>ПРАКТИЦІ</w:t>
      </w:r>
    </w:p>
    <w:p w:rsidR="006503BC" w:rsidRDefault="006503BC" w:rsidP="006503BC">
      <w:r>
        <w:t></w:t>
      </w:r>
      <w:r>
        <w:t></w:t>
      </w:r>
      <w:r>
        <w:t></w:t>
      </w:r>
      <w:r>
        <w:t></w:t>
      </w:r>
      <w:r>
        <w:rPr>
          <w:rFonts w:hint="eastAsia"/>
        </w:rPr>
        <w:t>Теоретичні</w:t>
      </w:r>
      <w:r>
        <w:t></w:t>
      </w:r>
      <w:r>
        <w:rPr>
          <w:rFonts w:hint="eastAsia"/>
        </w:rPr>
        <w:t>передумови</w:t>
      </w:r>
      <w:r>
        <w:t></w:t>
      </w:r>
      <w:r>
        <w:rPr>
          <w:rFonts w:hint="eastAsia"/>
        </w:rPr>
        <w:t>використання</w:t>
      </w:r>
      <w:r>
        <w:t></w:t>
      </w:r>
      <w:r>
        <w:rPr>
          <w:rFonts w:hint="eastAsia"/>
        </w:rPr>
        <w:t>української</w:t>
      </w:r>
      <w:r>
        <w:t></w:t>
      </w:r>
      <w:r>
        <w:rPr>
          <w:rFonts w:hint="eastAsia"/>
        </w:rPr>
        <w:t>народної</w:t>
      </w:r>
      <w:r>
        <w:t></w:t>
      </w:r>
      <w:r>
        <w:rPr>
          <w:rFonts w:hint="eastAsia"/>
        </w:rPr>
        <w:t>казки</w:t>
      </w:r>
    </w:p>
    <w:p w:rsidR="006503BC" w:rsidRDefault="006503BC" w:rsidP="006503BC">
      <w:r>
        <w:rPr>
          <w:rFonts w:hint="eastAsia"/>
        </w:rPr>
        <w:t>у</w:t>
      </w:r>
      <w:r>
        <w:t></w:t>
      </w:r>
      <w:r>
        <w:t></w:t>
      </w:r>
      <w:r>
        <w:rPr>
          <w:rFonts w:hint="eastAsia"/>
        </w:rPr>
        <w:t>вихованні</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p>
    <w:p w:rsidR="006503BC" w:rsidRDefault="006503BC" w:rsidP="006503BC">
      <w:r>
        <w:rPr>
          <w:rFonts w:hint="eastAsia"/>
        </w:rPr>
        <w:t>школярів…………………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503BC" w:rsidRDefault="006503BC" w:rsidP="006503BC">
      <w:r>
        <w:t></w:t>
      </w:r>
      <w:r>
        <w:t></w:t>
      </w:r>
      <w:r>
        <w:t></w:t>
      </w:r>
      <w:r>
        <w:t></w:t>
      </w:r>
      <w:r>
        <w:rPr>
          <w:rFonts w:hint="eastAsia"/>
        </w:rPr>
        <w:t>Особливості</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t></w:t>
      </w:r>
    </w:p>
    <w:p w:rsidR="006503BC" w:rsidRDefault="006503BC" w:rsidP="006503BC">
      <w:r>
        <w:t></w:t>
      </w:r>
      <w:r>
        <w:t></w:t>
      </w:r>
      <w:r>
        <w:t></w:t>
      </w:r>
      <w:r>
        <w:t></w:t>
      </w:r>
      <w:r>
        <w:rPr>
          <w:rFonts w:hint="eastAsia"/>
        </w:rPr>
        <w:t>Стан</w:t>
      </w:r>
      <w:r>
        <w:t></w:t>
      </w:r>
      <w:r>
        <w:rPr>
          <w:rFonts w:hint="eastAsia"/>
        </w:rPr>
        <w:t>процесу</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t></w:t>
      </w:r>
      <w:r>
        <w:t></w:t>
      </w:r>
      <w:r>
        <w:rPr>
          <w:rFonts w:hint="eastAsia"/>
        </w:rPr>
        <w:t>молодших</w:t>
      </w:r>
      <w:r>
        <w:t></w:t>
      </w:r>
      <w:r>
        <w:rPr>
          <w:rFonts w:hint="eastAsia"/>
        </w:rPr>
        <w:t>школярів</w:t>
      </w:r>
      <w:r>
        <w:t></w:t>
      </w:r>
      <w:r>
        <w:rPr>
          <w:rFonts w:hint="eastAsia"/>
        </w:rPr>
        <w:t>на</w:t>
      </w:r>
      <w:r>
        <w:t></w:t>
      </w:r>
      <w:r>
        <w:rPr>
          <w:rFonts w:hint="eastAsia"/>
        </w:rPr>
        <w:t>засадах</w:t>
      </w:r>
      <w:r>
        <w:t></w:t>
      </w:r>
      <w:r>
        <w:rPr>
          <w:rFonts w:hint="eastAsia"/>
        </w:rPr>
        <w:t>українського</w:t>
      </w:r>
      <w:r>
        <w:t></w:t>
      </w:r>
      <w:r>
        <w:rPr>
          <w:rFonts w:hint="eastAsia"/>
        </w:rPr>
        <w:t>фольклору…………………………</w:t>
      </w:r>
      <w:r>
        <w:t></w:t>
      </w:r>
      <w:r>
        <w:t></w:t>
      </w:r>
      <w:r>
        <w:t></w:t>
      </w:r>
      <w:r>
        <w:t></w:t>
      </w:r>
      <w:r>
        <w:t></w:t>
      </w:r>
      <w:r>
        <w:t></w:t>
      </w:r>
      <w:r>
        <w:t></w:t>
      </w:r>
      <w:r>
        <w:t></w:t>
      </w:r>
      <w:r>
        <w:t></w:t>
      </w:r>
    </w:p>
    <w:p w:rsidR="006503BC" w:rsidRDefault="006503BC" w:rsidP="006503BC">
      <w:r>
        <w:rPr>
          <w:rFonts w:hint="eastAsia"/>
        </w:rPr>
        <w:t>ВИСНОВКИ</w:t>
      </w:r>
      <w:r>
        <w:t></w:t>
      </w:r>
      <w:r>
        <w:rPr>
          <w:rFonts w:hint="eastAsia"/>
        </w:rPr>
        <w:t>ДО</w:t>
      </w:r>
      <w:r>
        <w:t></w:t>
      </w:r>
      <w:r>
        <w:rPr>
          <w:rFonts w:hint="eastAsia"/>
        </w:rPr>
        <w:t>ПЕРШОГО</w:t>
      </w:r>
      <w:r>
        <w:t></w:t>
      </w:r>
      <w:r>
        <w:rPr>
          <w:rFonts w:hint="eastAsia"/>
        </w:rPr>
        <w:t>РОЗДІЛУ…………………………………………</w:t>
      </w:r>
      <w:r>
        <w:t></w:t>
      </w:r>
      <w:r>
        <w:t></w:t>
      </w:r>
      <w:r>
        <w:t></w:t>
      </w:r>
      <w:r>
        <w:t></w:t>
      </w:r>
    </w:p>
    <w:p w:rsidR="006503BC" w:rsidRDefault="006503BC" w:rsidP="006503BC">
      <w:r>
        <w:rPr>
          <w:rFonts w:hint="eastAsia"/>
        </w:rPr>
        <w:t>РОЗДІЛ</w:t>
      </w:r>
      <w:r>
        <w:t></w:t>
      </w:r>
      <w:r>
        <w:t></w:t>
      </w:r>
      <w:r>
        <w:t></w:t>
      </w:r>
      <w:r>
        <w:t></w:t>
      </w:r>
      <w:r>
        <w:rPr>
          <w:rFonts w:hint="eastAsia"/>
        </w:rPr>
        <w:t>ПЕДАГОГІЧНІ</w:t>
      </w:r>
      <w:r>
        <w:t></w:t>
      </w:r>
      <w:r>
        <w:rPr>
          <w:rFonts w:hint="eastAsia"/>
        </w:rPr>
        <w:t>УМОВИ</w:t>
      </w:r>
      <w:r>
        <w:t></w:t>
      </w:r>
      <w:r>
        <w:rPr>
          <w:rFonts w:hint="eastAsia"/>
        </w:rPr>
        <w:t>ЗАСТОСУВАННЯ</w:t>
      </w:r>
      <w:r>
        <w:t></w:t>
      </w:r>
      <w:r>
        <w:rPr>
          <w:rFonts w:hint="eastAsia"/>
        </w:rPr>
        <w:t>УКРАЇНСЬКОЇ</w:t>
      </w:r>
    </w:p>
    <w:p w:rsidR="006503BC" w:rsidRDefault="006503BC" w:rsidP="006503BC">
      <w:r>
        <w:rPr>
          <w:rFonts w:hint="eastAsia"/>
        </w:rPr>
        <w:t>НАРОДНОЇ</w:t>
      </w:r>
      <w:r>
        <w:t></w:t>
      </w:r>
      <w:r>
        <w:rPr>
          <w:rFonts w:hint="eastAsia"/>
        </w:rPr>
        <w:t>КАЗКИ</w:t>
      </w:r>
      <w:r>
        <w:t></w:t>
      </w:r>
      <w:r>
        <w:rPr>
          <w:rFonts w:hint="eastAsia"/>
        </w:rPr>
        <w:t>В</w:t>
      </w:r>
      <w:r>
        <w:t></w:t>
      </w:r>
      <w:r>
        <w:rPr>
          <w:rFonts w:hint="eastAsia"/>
        </w:rPr>
        <w:t>ПРАКТИЦІ</w:t>
      </w:r>
      <w:r>
        <w:t></w:t>
      </w:r>
      <w:r>
        <w:rPr>
          <w:rFonts w:hint="eastAsia"/>
        </w:rPr>
        <w:t>ВИХОВАННЯ</w:t>
      </w:r>
      <w:r>
        <w:tab/>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t></w:t>
      </w:r>
      <w:r>
        <w:t></w:t>
      </w:r>
      <w:r>
        <w:t></w:t>
      </w:r>
      <w:r>
        <w:t></w:t>
      </w:r>
      <w:r>
        <w:rPr>
          <w:rFonts w:hint="eastAsia"/>
        </w:rPr>
        <w:t>ШКОЛЯРІВ</w:t>
      </w:r>
    </w:p>
    <w:p w:rsidR="006503BC" w:rsidRDefault="006503BC" w:rsidP="006503BC">
      <w:r>
        <w:t></w:t>
      </w:r>
      <w:r>
        <w:t></w:t>
      </w:r>
      <w:r>
        <w:t></w:t>
      </w:r>
      <w:r>
        <w:t></w:t>
      </w:r>
      <w:r>
        <w:t></w:t>
      </w:r>
      <w:r>
        <w:rPr>
          <w:rFonts w:hint="eastAsia"/>
        </w:rPr>
        <w:t>Обґрунтування</w:t>
      </w:r>
      <w:r>
        <w:t></w:t>
      </w:r>
      <w:r>
        <w:rPr>
          <w:rFonts w:hint="eastAsia"/>
        </w:rPr>
        <w:t>змісту</w:t>
      </w:r>
      <w:r>
        <w:t></w:t>
      </w:r>
      <w:r>
        <w:t></w:t>
      </w:r>
      <w:r>
        <w:rPr>
          <w:rFonts w:hint="eastAsia"/>
        </w:rPr>
        <w:t>народних</w:t>
      </w:r>
      <w:r>
        <w:t></w:t>
      </w:r>
      <w:r>
        <w:rPr>
          <w:rFonts w:hint="eastAsia"/>
        </w:rPr>
        <w:t>казок</w:t>
      </w:r>
      <w:r>
        <w:t></w:t>
      </w:r>
      <w:r>
        <w:rPr>
          <w:rFonts w:hint="eastAsia"/>
        </w:rPr>
        <w:t>як</w:t>
      </w:r>
      <w:r>
        <w:t></w:t>
      </w:r>
      <w:r>
        <w:rPr>
          <w:rFonts w:hint="eastAsia"/>
        </w:rPr>
        <w:t>жанру</w:t>
      </w:r>
      <w:r>
        <w:t></w:t>
      </w:r>
      <w:r>
        <w:rPr>
          <w:rFonts w:hint="eastAsia"/>
        </w:rPr>
        <w:t>українського</w:t>
      </w:r>
      <w:r>
        <w:t></w:t>
      </w:r>
      <w:r>
        <w:tab/>
      </w:r>
      <w:r>
        <w:t></w:t>
      </w:r>
      <w:r>
        <w:t></w:t>
      </w:r>
      <w:r>
        <w:t></w:t>
      </w:r>
      <w:r>
        <w:t></w:t>
      </w:r>
      <w:r>
        <w:t></w:t>
      </w:r>
      <w:r>
        <w:t></w:t>
      </w:r>
      <w:r>
        <w:t></w:t>
      </w:r>
      <w:r>
        <w:t></w:t>
      </w:r>
      <w:r>
        <w:t></w:t>
      </w:r>
      <w:r>
        <w:t></w:t>
      </w:r>
      <w:r>
        <w:rPr>
          <w:rFonts w:hint="eastAsia"/>
        </w:rPr>
        <w:t>фольклору</w:t>
      </w:r>
      <w:r>
        <w:t></w:t>
      </w:r>
      <w:r>
        <w:rPr>
          <w:rFonts w:hint="eastAsia"/>
        </w:rPr>
        <w:t>–</w:t>
      </w:r>
      <w:r>
        <w:t></w:t>
      </w:r>
      <w:r>
        <w:rPr>
          <w:rFonts w:hint="eastAsia"/>
        </w:rPr>
        <w:t>пріоритетна</w:t>
      </w:r>
      <w:r>
        <w:t></w:t>
      </w:r>
      <w:r>
        <w:rPr>
          <w:rFonts w:hint="eastAsia"/>
        </w:rPr>
        <w:t>умова</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t></w:t>
      </w:r>
      <w:r>
        <w:t></w:t>
      </w:r>
      <w:r>
        <w:t></w:t>
      </w:r>
    </w:p>
    <w:p w:rsidR="006503BC" w:rsidRDefault="006503BC" w:rsidP="006503BC">
      <w:r>
        <w:t></w:t>
      </w:r>
      <w:r>
        <w:t></w:t>
      </w:r>
      <w:r>
        <w:t></w:t>
      </w:r>
      <w:r>
        <w:t></w:t>
      </w:r>
      <w:r>
        <w:rPr>
          <w:rFonts w:hint="eastAsia"/>
        </w:rPr>
        <w:t>Технологія</w:t>
      </w:r>
      <w:r>
        <w:t></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t></w:t>
      </w:r>
      <w:r>
        <w:rPr>
          <w:rFonts w:hint="eastAsia"/>
        </w:rPr>
        <w:t>…</w:t>
      </w:r>
      <w:r>
        <w:t></w:t>
      </w:r>
      <w:r>
        <w:t></w:t>
      </w:r>
      <w:r>
        <w:rPr>
          <w:rFonts w:hint="eastAsia"/>
        </w:rPr>
        <w:t>…………………………………………</w:t>
      </w:r>
      <w:r>
        <w:t></w:t>
      </w:r>
      <w:r>
        <w:t></w:t>
      </w:r>
      <w:r>
        <w:t></w:t>
      </w:r>
      <w:r>
        <w:t></w:t>
      </w:r>
      <w:r>
        <w:t></w:t>
      </w:r>
      <w:r>
        <w:t></w:t>
      </w:r>
    </w:p>
    <w:p w:rsidR="006503BC" w:rsidRDefault="006503BC" w:rsidP="006503BC">
      <w:r>
        <w:t></w:t>
      </w:r>
      <w:r>
        <w:t></w:t>
      </w:r>
      <w:r>
        <w:t></w:t>
      </w:r>
      <w:r>
        <w:t></w:t>
      </w:r>
      <w:r>
        <w:rPr>
          <w:rFonts w:hint="eastAsia"/>
        </w:rPr>
        <w:t>Аналіз</w:t>
      </w:r>
      <w:r>
        <w:t></w:t>
      </w:r>
      <w:r>
        <w:rPr>
          <w:rFonts w:hint="eastAsia"/>
        </w:rPr>
        <w:t>результатів</w:t>
      </w:r>
      <w:r>
        <w:t></w:t>
      </w:r>
      <w:r>
        <w:rPr>
          <w:rFonts w:hint="eastAsia"/>
        </w:rPr>
        <w:t>дослідно</w:t>
      </w:r>
      <w:r>
        <w:t></w:t>
      </w:r>
      <w:r>
        <w:rPr>
          <w:rFonts w:hint="eastAsia"/>
        </w:rPr>
        <w:t>експериментальної</w:t>
      </w:r>
      <w:r>
        <w:t></w:t>
      </w:r>
      <w:r>
        <w:rPr>
          <w:rFonts w:hint="eastAsia"/>
        </w:rPr>
        <w:t>роботи…………</w:t>
      </w:r>
      <w:r>
        <w:t></w:t>
      </w:r>
      <w:r>
        <w:t></w:t>
      </w:r>
      <w:r>
        <w:t></w:t>
      </w:r>
      <w:r>
        <w:t></w:t>
      </w:r>
      <w:r>
        <w:t></w:t>
      </w:r>
    </w:p>
    <w:p w:rsidR="006503BC" w:rsidRDefault="006503BC" w:rsidP="006503BC"/>
    <w:p w:rsidR="006503BC" w:rsidRDefault="006503BC" w:rsidP="006503BC">
      <w:r>
        <w:rPr>
          <w:rFonts w:hint="eastAsia"/>
        </w:rPr>
        <w:t>ВИСНОВКИ</w:t>
      </w:r>
      <w:r>
        <w:t></w:t>
      </w:r>
      <w:r>
        <w:rPr>
          <w:rFonts w:hint="eastAsia"/>
        </w:rPr>
        <w:t>ДО</w:t>
      </w:r>
      <w:r>
        <w:t></w:t>
      </w:r>
      <w:r>
        <w:rPr>
          <w:rFonts w:hint="eastAsia"/>
        </w:rPr>
        <w:t>ДРУГОГО</w:t>
      </w:r>
      <w:r>
        <w:t></w:t>
      </w:r>
      <w:r>
        <w:rPr>
          <w:rFonts w:hint="eastAsia"/>
        </w:rPr>
        <w:t>РОЗДІЛУ…………………………………………</w:t>
      </w:r>
      <w:r>
        <w:t></w:t>
      </w:r>
      <w:r>
        <w:t></w:t>
      </w:r>
      <w:r>
        <w:t></w:t>
      </w:r>
      <w:r>
        <w:t></w:t>
      </w:r>
    </w:p>
    <w:p w:rsidR="006503BC" w:rsidRDefault="006503BC" w:rsidP="006503BC">
      <w:r>
        <w:rPr>
          <w:rFonts w:hint="eastAsia"/>
        </w:rPr>
        <w:t>ВИСНОВКИ………………………………………………………………………</w:t>
      </w:r>
      <w:r>
        <w:t></w:t>
      </w:r>
      <w:r>
        <w:t></w:t>
      </w:r>
      <w:r>
        <w:t></w:t>
      </w:r>
      <w:r>
        <w:t></w:t>
      </w:r>
    </w:p>
    <w:p w:rsidR="006503BC" w:rsidRDefault="006503BC" w:rsidP="006503BC">
      <w:r>
        <w:rPr>
          <w:rFonts w:hint="eastAsia"/>
        </w:rPr>
        <w:t>СПИСОК</w:t>
      </w:r>
      <w:r>
        <w:t></w:t>
      </w:r>
      <w:r>
        <w:rPr>
          <w:rFonts w:hint="eastAsia"/>
        </w:rPr>
        <w:t>ВИКОРИСТАНИХ</w:t>
      </w:r>
      <w:r>
        <w:t></w:t>
      </w:r>
      <w:r>
        <w:rPr>
          <w:rFonts w:hint="eastAsia"/>
        </w:rPr>
        <w:t>ДЖЕРЕЛ</w:t>
      </w:r>
      <w:r>
        <w:t></w:t>
      </w:r>
      <w:r>
        <w:rPr>
          <w:rFonts w:hint="eastAsia"/>
        </w:rPr>
        <w:t>………………………………………</w:t>
      </w:r>
      <w:r>
        <w:t></w:t>
      </w:r>
      <w:r>
        <w:t></w:t>
      </w:r>
      <w:r>
        <w:t></w:t>
      </w:r>
      <w:r>
        <w:t></w:t>
      </w:r>
      <w:r>
        <w:t></w:t>
      </w:r>
    </w:p>
    <w:p w:rsidR="006503BC" w:rsidRDefault="006503BC" w:rsidP="006503BC">
      <w:r>
        <w:rPr>
          <w:rFonts w:hint="eastAsia"/>
        </w:rPr>
        <w:t>ДОДАТКИ…………………………………………………………………………</w:t>
      </w:r>
      <w:r>
        <w:t></w:t>
      </w:r>
      <w:r>
        <w:t></w:t>
      </w:r>
      <w:r>
        <w:t></w:t>
      </w:r>
    </w:p>
    <w:p w:rsidR="006503BC" w:rsidRDefault="006503BC" w:rsidP="006503BC"/>
    <w:p w:rsidR="006503BC" w:rsidRDefault="006503BC" w:rsidP="006503BC"/>
    <w:p w:rsidR="006503BC" w:rsidRDefault="006503BC" w:rsidP="006503BC">
      <w:r>
        <w:t></w:t>
      </w:r>
    </w:p>
    <w:p w:rsidR="006503BC" w:rsidRDefault="006503BC" w:rsidP="006503BC">
      <w:r>
        <w:rPr>
          <w:rFonts w:hint="eastAsia"/>
        </w:rPr>
        <w:t>ВСТУП</w:t>
      </w:r>
    </w:p>
    <w:p w:rsidR="006503BC" w:rsidRDefault="006503BC" w:rsidP="006503BC">
      <w:r>
        <w:t></w:t>
      </w:r>
      <w:r>
        <w:rPr>
          <w:rFonts w:hint="eastAsia"/>
        </w:rPr>
        <w:t>В</w:t>
      </w:r>
      <w:r>
        <w:t></w:t>
      </w:r>
      <w:r>
        <w:rPr>
          <w:rFonts w:hint="eastAsia"/>
        </w:rPr>
        <w:t>останні</w:t>
      </w:r>
      <w:r>
        <w:t></w:t>
      </w:r>
      <w:r>
        <w:rPr>
          <w:rFonts w:hint="eastAsia"/>
        </w:rPr>
        <w:t>роки</w:t>
      </w:r>
      <w:r>
        <w:t></w:t>
      </w:r>
      <w:r>
        <w:rPr>
          <w:rFonts w:hint="eastAsia"/>
        </w:rPr>
        <w:t>в</w:t>
      </w:r>
      <w:r>
        <w:t></w:t>
      </w:r>
      <w:r>
        <w:rPr>
          <w:rFonts w:hint="eastAsia"/>
        </w:rPr>
        <w:t>Україні</w:t>
      </w:r>
      <w:r>
        <w:t></w:t>
      </w:r>
      <w:r>
        <w:rPr>
          <w:rFonts w:hint="eastAsia"/>
        </w:rPr>
        <w:t>розробляється</w:t>
      </w:r>
      <w:r>
        <w:t></w:t>
      </w:r>
      <w:r>
        <w:rPr>
          <w:rFonts w:hint="eastAsia"/>
        </w:rPr>
        <w:t>принципово</w:t>
      </w:r>
      <w:r>
        <w:t></w:t>
      </w:r>
      <w:r>
        <w:rPr>
          <w:rFonts w:hint="eastAsia"/>
        </w:rPr>
        <w:t>новий</w:t>
      </w:r>
      <w:r>
        <w:t></w:t>
      </w:r>
      <w:r>
        <w:rPr>
          <w:rFonts w:hint="eastAsia"/>
        </w:rPr>
        <w:t>підхід</w:t>
      </w:r>
      <w:r>
        <w:t></w:t>
      </w:r>
      <w:r>
        <w:rPr>
          <w:rFonts w:hint="eastAsia"/>
        </w:rPr>
        <w:t>до</w:t>
      </w:r>
      <w:r>
        <w:t></w:t>
      </w:r>
      <w:r>
        <w:rPr>
          <w:rFonts w:hint="eastAsia"/>
        </w:rPr>
        <w:t>проблеми</w:t>
      </w:r>
      <w:r>
        <w:t></w:t>
      </w:r>
      <w:r>
        <w:rPr>
          <w:rFonts w:hint="eastAsia"/>
        </w:rPr>
        <w:t>розвитку</w:t>
      </w:r>
      <w:r>
        <w:t></w:t>
      </w:r>
      <w:r>
        <w:rPr>
          <w:rFonts w:hint="eastAsia"/>
        </w:rPr>
        <w:t>особистості</w:t>
      </w:r>
      <w:r>
        <w:t></w:t>
      </w:r>
      <w:r>
        <w:rPr>
          <w:rFonts w:hint="eastAsia"/>
        </w:rPr>
        <w:t>у</w:t>
      </w:r>
      <w:r>
        <w:t></w:t>
      </w:r>
      <w:r>
        <w:rPr>
          <w:rFonts w:hint="eastAsia"/>
        </w:rPr>
        <w:t>площині</w:t>
      </w:r>
      <w:r>
        <w:t></w:t>
      </w:r>
      <w:r>
        <w:rPr>
          <w:rFonts w:hint="eastAsia"/>
        </w:rPr>
        <w:t>парадигми</w:t>
      </w:r>
      <w:r>
        <w:t></w:t>
      </w:r>
      <w:r>
        <w:rPr>
          <w:rFonts w:hint="eastAsia"/>
        </w:rPr>
        <w:t>гуманізації</w:t>
      </w:r>
      <w:r>
        <w:t></w:t>
      </w:r>
      <w:r>
        <w:t></w:t>
      </w:r>
      <w:r>
        <w:rPr>
          <w:rFonts w:hint="eastAsia"/>
        </w:rPr>
        <w:t>освіти</w:t>
      </w:r>
      <w:r>
        <w:t></w:t>
      </w:r>
      <w:r>
        <w:t></w:t>
      </w:r>
      <w:r>
        <w:rPr>
          <w:rFonts w:hint="eastAsia"/>
        </w:rPr>
        <w:t>Перед</w:t>
      </w:r>
      <w:r>
        <w:t></w:t>
      </w:r>
      <w:r>
        <w:rPr>
          <w:rFonts w:hint="eastAsia"/>
        </w:rPr>
        <w:t>педагогічною</w:t>
      </w:r>
      <w:r>
        <w:t></w:t>
      </w:r>
      <w:r>
        <w:rPr>
          <w:rFonts w:hint="eastAsia"/>
        </w:rPr>
        <w:t>наукою</w:t>
      </w:r>
      <w:r>
        <w:t></w:t>
      </w:r>
      <w:r>
        <w:rPr>
          <w:rFonts w:hint="eastAsia"/>
        </w:rPr>
        <w:t>постає</w:t>
      </w:r>
      <w:r>
        <w:t></w:t>
      </w:r>
      <w:r>
        <w:rPr>
          <w:rFonts w:hint="eastAsia"/>
        </w:rPr>
        <w:t>цілий</w:t>
      </w:r>
      <w:r>
        <w:t></w:t>
      </w:r>
      <w:r>
        <w:rPr>
          <w:rFonts w:hint="eastAsia"/>
        </w:rPr>
        <w:t>комплекс</w:t>
      </w:r>
      <w:r>
        <w:t></w:t>
      </w:r>
      <w:r>
        <w:rPr>
          <w:rFonts w:hint="eastAsia"/>
        </w:rPr>
        <w:t>вимог</w:t>
      </w:r>
      <w:r>
        <w:t></w:t>
      </w:r>
      <w:r>
        <w:t></w:t>
      </w:r>
      <w:r>
        <w:rPr>
          <w:rFonts w:hint="eastAsia"/>
        </w:rPr>
        <w:t>серед</w:t>
      </w:r>
      <w:r>
        <w:t></w:t>
      </w:r>
      <w:r>
        <w:rPr>
          <w:rFonts w:hint="eastAsia"/>
        </w:rPr>
        <w:t>яких</w:t>
      </w:r>
      <w:r>
        <w:t></w:t>
      </w:r>
      <w:r>
        <w:rPr>
          <w:rFonts w:hint="eastAsia"/>
        </w:rPr>
        <w:t>найважливіше</w:t>
      </w:r>
      <w:r>
        <w:t></w:t>
      </w:r>
      <w:r>
        <w:rPr>
          <w:rFonts w:hint="eastAsia"/>
        </w:rPr>
        <w:t>місце</w:t>
      </w:r>
      <w:r>
        <w:t></w:t>
      </w:r>
      <w:r>
        <w:rPr>
          <w:rFonts w:hint="eastAsia"/>
        </w:rPr>
        <w:t>займає</w:t>
      </w:r>
      <w:r>
        <w:t></w:t>
      </w:r>
      <w:r>
        <w:rPr>
          <w:rFonts w:hint="eastAsia"/>
        </w:rPr>
        <w:t>проблема</w:t>
      </w:r>
      <w:r>
        <w:t></w:t>
      </w:r>
      <w:r>
        <w:rPr>
          <w:rFonts w:hint="eastAsia"/>
        </w:rPr>
        <w:t>відродження</w:t>
      </w:r>
      <w:r>
        <w:t></w:t>
      </w:r>
      <w:r>
        <w:rPr>
          <w:rFonts w:hint="eastAsia"/>
        </w:rPr>
        <w:t>національної</w:t>
      </w:r>
      <w:r>
        <w:t></w:t>
      </w:r>
      <w:r>
        <w:rPr>
          <w:rFonts w:hint="eastAsia"/>
        </w:rPr>
        <w:t>школи</w:t>
      </w:r>
      <w:r>
        <w:t></w:t>
      </w:r>
      <w:r>
        <w:t></w:t>
      </w:r>
      <w:r>
        <w:rPr>
          <w:rFonts w:hint="eastAsia"/>
        </w:rPr>
        <w:t>формування</w:t>
      </w:r>
      <w:r>
        <w:t></w:t>
      </w:r>
      <w:r>
        <w:rPr>
          <w:rFonts w:hint="eastAsia"/>
        </w:rPr>
        <w:t>духовної</w:t>
      </w:r>
      <w:r>
        <w:t></w:t>
      </w:r>
      <w:r>
        <w:rPr>
          <w:rFonts w:hint="eastAsia"/>
        </w:rPr>
        <w:t>культури</w:t>
      </w:r>
      <w:r>
        <w:t></w:t>
      </w:r>
      <w:r>
        <w:rPr>
          <w:rFonts w:hint="eastAsia"/>
        </w:rPr>
        <w:t>підростаючого</w:t>
      </w:r>
      <w:r>
        <w:t></w:t>
      </w:r>
      <w:r>
        <w:rPr>
          <w:rFonts w:hint="eastAsia"/>
        </w:rPr>
        <w:t>покоління</w:t>
      </w:r>
      <w:r>
        <w:t></w:t>
      </w:r>
      <w:r>
        <w:t></w:t>
      </w:r>
      <w:r>
        <w:rPr>
          <w:rFonts w:hint="eastAsia"/>
        </w:rPr>
        <w:t>На</w:t>
      </w:r>
      <w:r>
        <w:t></w:t>
      </w:r>
      <w:r>
        <w:rPr>
          <w:rFonts w:hint="eastAsia"/>
        </w:rPr>
        <w:t>відміну</w:t>
      </w:r>
      <w:r>
        <w:t></w:t>
      </w:r>
      <w:r>
        <w:rPr>
          <w:rFonts w:hint="eastAsia"/>
        </w:rPr>
        <w:t>від</w:t>
      </w:r>
      <w:r>
        <w:t></w:t>
      </w:r>
      <w:r>
        <w:rPr>
          <w:rFonts w:hint="eastAsia"/>
        </w:rPr>
        <w:t>традиційної</w:t>
      </w:r>
      <w:r>
        <w:t></w:t>
      </w:r>
      <w:r>
        <w:rPr>
          <w:rFonts w:hint="eastAsia"/>
        </w:rPr>
        <w:t>освіти</w:t>
      </w:r>
      <w:r>
        <w:t></w:t>
      </w:r>
      <w:r>
        <w:t></w:t>
      </w:r>
      <w:r>
        <w:rPr>
          <w:rFonts w:hint="eastAsia"/>
        </w:rPr>
        <w:t>що</w:t>
      </w:r>
      <w:r>
        <w:t></w:t>
      </w:r>
      <w:r>
        <w:rPr>
          <w:rFonts w:hint="eastAsia"/>
        </w:rPr>
        <w:t>поза</w:t>
      </w:r>
      <w:r>
        <w:t></w:t>
      </w:r>
      <w:r>
        <w:rPr>
          <w:rFonts w:hint="eastAsia"/>
        </w:rPr>
        <w:t>увагою</w:t>
      </w:r>
      <w:r>
        <w:t></w:t>
      </w:r>
      <w:r>
        <w:rPr>
          <w:rFonts w:hint="eastAsia"/>
        </w:rPr>
        <w:t>залишала</w:t>
      </w:r>
      <w:r>
        <w:t></w:t>
      </w:r>
      <w:r>
        <w:rPr>
          <w:rFonts w:hint="eastAsia"/>
        </w:rPr>
        <w:t>морально</w:t>
      </w:r>
      <w:r>
        <w:t></w:t>
      </w:r>
      <w:r>
        <w:rPr>
          <w:rFonts w:hint="eastAsia"/>
        </w:rPr>
        <w:t>етичний</w:t>
      </w:r>
      <w:r>
        <w:t></w:t>
      </w:r>
      <w:r>
        <w:rPr>
          <w:rFonts w:hint="eastAsia"/>
        </w:rPr>
        <w:t>та</w:t>
      </w:r>
      <w:r>
        <w:t></w:t>
      </w:r>
      <w:r>
        <w:rPr>
          <w:rFonts w:hint="eastAsia"/>
        </w:rPr>
        <w:t>естетичний</w:t>
      </w:r>
      <w:r>
        <w:t></w:t>
      </w:r>
      <w:r>
        <w:rPr>
          <w:rFonts w:hint="eastAsia"/>
        </w:rPr>
        <w:t>складники</w:t>
      </w:r>
      <w:r>
        <w:t></w:t>
      </w:r>
      <w:r>
        <w:rPr>
          <w:rFonts w:hint="eastAsia"/>
        </w:rPr>
        <w:t>виховання</w:t>
      </w:r>
      <w:r>
        <w:t></w:t>
      </w:r>
      <w:r>
        <w:t></w:t>
      </w:r>
      <w:r>
        <w:rPr>
          <w:rFonts w:hint="eastAsia"/>
        </w:rPr>
        <w:t>гуманістично</w:t>
      </w:r>
      <w:r>
        <w:t></w:t>
      </w:r>
      <w:r>
        <w:rPr>
          <w:rFonts w:hint="eastAsia"/>
        </w:rPr>
        <w:t>орієнтована</w:t>
      </w:r>
      <w:r>
        <w:t></w:t>
      </w:r>
      <w:r>
        <w:rPr>
          <w:rFonts w:hint="eastAsia"/>
        </w:rPr>
        <w:t>освіта</w:t>
      </w:r>
      <w:r>
        <w:t></w:t>
      </w:r>
      <w:r>
        <w:rPr>
          <w:rFonts w:hint="eastAsia"/>
        </w:rPr>
        <w:t>веде</w:t>
      </w:r>
      <w:r>
        <w:t></w:t>
      </w:r>
      <w:r>
        <w:rPr>
          <w:rFonts w:hint="eastAsia"/>
        </w:rPr>
        <w:t>до</w:t>
      </w:r>
      <w:r>
        <w:t></w:t>
      </w:r>
      <w:r>
        <w:rPr>
          <w:rFonts w:hint="eastAsia"/>
        </w:rPr>
        <w:t>розкриття</w:t>
      </w:r>
      <w:r>
        <w:t></w:t>
      </w:r>
      <w:r>
        <w:rPr>
          <w:rFonts w:hint="eastAsia"/>
        </w:rPr>
        <w:t>сутнісних</w:t>
      </w:r>
      <w:r>
        <w:t></w:t>
      </w:r>
      <w:r>
        <w:rPr>
          <w:rFonts w:hint="eastAsia"/>
        </w:rPr>
        <w:t>якостей</w:t>
      </w:r>
      <w:r>
        <w:t></w:t>
      </w:r>
      <w:r>
        <w:rPr>
          <w:rFonts w:hint="eastAsia"/>
        </w:rPr>
        <w:t>людини</w:t>
      </w:r>
      <w:r>
        <w:t></w:t>
      </w:r>
      <w:r>
        <w:t></w:t>
      </w:r>
      <w:r>
        <w:rPr>
          <w:rFonts w:hint="eastAsia"/>
        </w:rPr>
        <w:t>її</w:t>
      </w:r>
      <w:r>
        <w:t></w:t>
      </w:r>
      <w:r>
        <w:rPr>
          <w:rFonts w:hint="eastAsia"/>
        </w:rPr>
        <w:t>внутрішнього</w:t>
      </w:r>
      <w:r>
        <w:t></w:t>
      </w:r>
      <w:r>
        <w:rPr>
          <w:rFonts w:hint="eastAsia"/>
        </w:rPr>
        <w:t>багатства</w:t>
      </w:r>
      <w:r>
        <w:t></w:t>
      </w:r>
      <w:r>
        <w:rPr>
          <w:rFonts w:hint="eastAsia"/>
        </w:rPr>
        <w:t>та</w:t>
      </w:r>
      <w:r>
        <w:t></w:t>
      </w:r>
      <w:r>
        <w:rPr>
          <w:rFonts w:hint="eastAsia"/>
        </w:rPr>
        <w:t>творчого</w:t>
      </w:r>
      <w:r>
        <w:t></w:t>
      </w:r>
      <w:r>
        <w:rPr>
          <w:rFonts w:hint="eastAsia"/>
        </w:rPr>
        <w:t>потенціалу</w:t>
      </w:r>
      <w:r>
        <w:t></w:t>
      </w:r>
      <w:r>
        <w:t></w:t>
      </w:r>
      <w:r>
        <w:rPr>
          <w:rFonts w:hint="eastAsia"/>
        </w:rPr>
        <w:t>Тенденція</w:t>
      </w:r>
      <w:r>
        <w:t></w:t>
      </w:r>
      <w:r>
        <w:rPr>
          <w:rFonts w:hint="eastAsia"/>
        </w:rPr>
        <w:t>„від</w:t>
      </w:r>
      <w:r>
        <w:t></w:t>
      </w:r>
      <w:r>
        <w:rPr>
          <w:rFonts w:hint="eastAsia"/>
        </w:rPr>
        <w:t>людини</w:t>
      </w:r>
      <w:r>
        <w:t></w:t>
      </w:r>
      <w:r>
        <w:rPr>
          <w:rFonts w:hint="eastAsia"/>
        </w:rPr>
        <w:t>освіченої</w:t>
      </w:r>
      <w:r>
        <w:t></w:t>
      </w:r>
      <w:r>
        <w:rPr>
          <w:rFonts w:hint="eastAsia"/>
        </w:rPr>
        <w:t>–</w:t>
      </w:r>
      <w:r>
        <w:t></w:t>
      </w:r>
      <w:r>
        <w:rPr>
          <w:rFonts w:hint="eastAsia"/>
        </w:rPr>
        <w:t>до</w:t>
      </w:r>
      <w:r>
        <w:t></w:t>
      </w:r>
      <w:r>
        <w:rPr>
          <w:rFonts w:hint="eastAsia"/>
        </w:rPr>
        <w:t>людини</w:t>
      </w:r>
      <w:r>
        <w:t></w:t>
      </w:r>
      <w:r>
        <w:rPr>
          <w:rFonts w:hint="eastAsia"/>
        </w:rPr>
        <w:t>культурної”</w:t>
      </w:r>
      <w:r>
        <w:t></w:t>
      </w:r>
      <w:r>
        <w:rPr>
          <w:rFonts w:hint="eastAsia"/>
        </w:rPr>
        <w:t>означає</w:t>
      </w:r>
      <w:r>
        <w:t></w:t>
      </w:r>
      <w:r>
        <w:rPr>
          <w:rFonts w:hint="eastAsia"/>
        </w:rPr>
        <w:t>не</w:t>
      </w:r>
      <w:r>
        <w:t></w:t>
      </w:r>
      <w:r>
        <w:rPr>
          <w:rFonts w:hint="eastAsia"/>
        </w:rPr>
        <w:t>взаємо</w:t>
      </w:r>
      <w:r>
        <w:t></w:t>
      </w:r>
      <w:r>
        <w:rPr>
          <w:rFonts w:hint="eastAsia"/>
        </w:rPr>
        <w:t>заперечення</w:t>
      </w:r>
      <w:r>
        <w:t></w:t>
      </w:r>
      <w:r>
        <w:t></w:t>
      </w:r>
      <w:r>
        <w:rPr>
          <w:rFonts w:hint="eastAsia"/>
        </w:rPr>
        <w:t>а</w:t>
      </w:r>
      <w:r>
        <w:t></w:t>
      </w:r>
      <w:r>
        <w:rPr>
          <w:rFonts w:hint="eastAsia"/>
        </w:rPr>
        <w:t>зміну</w:t>
      </w:r>
      <w:r>
        <w:t></w:t>
      </w:r>
      <w:r>
        <w:rPr>
          <w:rFonts w:hint="eastAsia"/>
        </w:rPr>
        <w:t>акцентів</w:t>
      </w:r>
      <w:r>
        <w:t></w:t>
      </w:r>
      <w:r>
        <w:t></w:t>
      </w:r>
      <w:r>
        <w:rPr>
          <w:rFonts w:hint="eastAsia"/>
        </w:rPr>
        <w:t>„олюднення</w:t>
      </w:r>
      <w:r>
        <w:t></w:t>
      </w:r>
      <w:r>
        <w:rPr>
          <w:rFonts w:hint="eastAsia"/>
        </w:rPr>
        <w:t>знань”</w:t>
      </w:r>
      <w:r>
        <w:t></w:t>
      </w:r>
      <w:r>
        <w:t></w:t>
      </w:r>
      <w:r>
        <w:rPr>
          <w:rFonts w:hint="eastAsia"/>
        </w:rPr>
        <w:t>підкреслення</w:t>
      </w:r>
      <w:r>
        <w:t></w:t>
      </w:r>
      <w:r>
        <w:rPr>
          <w:rFonts w:hint="eastAsia"/>
        </w:rPr>
        <w:t>їх</w:t>
      </w:r>
      <w:r>
        <w:t></w:t>
      </w:r>
      <w:r>
        <w:rPr>
          <w:rFonts w:hint="eastAsia"/>
        </w:rPr>
        <w:t>особистісно</w:t>
      </w:r>
      <w:r>
        <w:t></w:t>
      </w:r>
      <w:r>
        <w:rPr>
          <w:rFonts w:hint="eastAsia"/>
        </w:rPr>
        <w:t>ціннісного</w:t>
      </w:r>
      <w:r>
        <w:t></w:t>
      </w:r>
      <w:r>
        <w:rPr>
          <w:rFonts w:hint="eastAsia"/>
        </w:rPr>
        <w:t>змісту</w:t>
      </w:r>
      <w:r>
        <w:t></w:t>
      </w:r>
      <w:r>
        <w:t></w:t>
      </w:r>
      <w:r>
        <w:rPr>
          <w:rFonts w:hint="eastAsia"/>
        </w:rPr>
        <w:t>Демократизація</w:t>
      </w:r>
      <w:r>
        <w:t></w:t>
      </w:r>
      <w:r>
        <w:rPr>
          <w:rFonts w:hint="eastAsia"/>
        </w:rPr>
        <w:t>і</w:t>
      </w:r>
      <w:r>
        <w:t></w:t>
      </w:r>
      <w:r>
        <w:rPr>
          <w:rFonts w:hint="eastAsia"/>
        </w:rPr>
        <w:t>гуманізація</w:t>
      </w:r>
      <w:r>
        <w:t></w:t>
      </w:r>
      <w:r>
        <w:rPr>
          <w:rFonts w:hint="eastAsia"/>
        </w:rPr>
        <w:t>національної</w:t>
      </w:r>
      <w:r>
        <w:t></w:t>
      </w:r>
      <w:r>
        <w:rPr>
          <w:rFonts w:hint="eastAsia"/>
        </w:rPr>
        <w:t>системи</w:t>
      </w:r>
      <w:r>
        <w:t></w:t>
      </w:r>
      <w:r>
        <w:rPr>
          <w:rFonts w:hint="eastAsia"/>
        </w:rPr>
        <w:t>освіти</w:t>
      </w:r>
      <w:r>
        <w:t></w:t>
      </w:r>
      <w:r>
        <w:rPr>
          <w:rFonts w:hint="eastAsia"/>
        </w:rPr>
        <w:t>зумовлюють</w:t>
      </w:r>
      <w:r>
        <w:t></w:t>
      </w:r>
      <w:r>
        <w:rPr>
          <w:rFonts w:hint="eastAsia"/>
        </w:rPr>
        <w:t>виняткову</w:t>
      </w:r>
      <w:r>
        <w:t></w:t>
      </w:r>
      <w:r>
        <w:rPr>
          <w:rFonts w:hint="eastAsia"/>
        </w:rPr>
        <w:t>актуальність</w:t>
      </w:r>
      <w:r>
        <w:t></w:t>
      </w:r>
      <w:r>
        <w:rPr>
          <w:rFonts w:hint="eastAsia"/>
        </w:rPr>
        <w:t>проблем</w:t>
      </w:r>
      <w:r>
        <w:t></w:t>
      </w:r>
      <w:r>
        <w:rPr>
          <w:rFonts w:hint="eastAsia"/>
        </w:rPr>
        <w:t>морально</w:t>
      </w:r>
      <w:r>
        <w:t></w:t>
      </w:r>
      <w:r>
        <w:rPr>
          <w:rFonts w:hint="eastAsia"/>
        </w:rPr>
        <w:t>естетичного</w:t>
      </w:r>
      <w:r>
        <w:t></w:t>
      </w:r>
      <w:r>
        <w:rPr>
          <w:rFonts w:hint="eastAsia"/>
        </w:rPr>
        <w:t>виховання</w:t>
      </w:r>
      <w:r>
        <w:t></w:t>
      </w:r>
      <w:r>
        <w:rPr>
          <w:rFonts w:hint="eastAsia"/>
        </w:rPr>
        <w:t>школярів</w:t>
      </w:r>
      <w:r>
        <w:t></w:t>
      </w:r>
      <w:r>
        <w:t></w:t>
      </w:r>
      <w:r>
        <w:rPr>
          <w:rFonts w:hint="eastAsia"/>
        </w:rPr>
        <w:t>зокрема</w:t>
      </w:r>
      <w:r>
        <w:t></w:t>
      </w:r>
      <w:r>
        <w:rPr>
          <w:rFonts w:hint="eastAsia"/>
        </w:rPr>
        <w:t>початкової</w:t>
      </w:r>
      <w:r>
        <w:t></w:t>
      </w:r>
      <w:r>
        <w:rPr>
          <w:rFonts w:hint="eastAsia"/>
        </w:rPr>
        <w:t>ланки</w:t>
      </w:r>
      <w:r>
        <w:t></w:t>
      </w:r>
      <w:r>
        <w:rPr>
          <w:rFonts w:hint="eastAsia"/>
        </w:rPr>
        <w:t>навчання</w:t>
      </w:r>
      <w:r>
        <w:t></w:t>
      </w:r>
    </w:p>
    <w:p w:rsidR="006503BC" w:rsidRDefault="006503BC" w:rsidP="006503BC">
      <w:r>
        <w:rPr>
          <w:rFonts w:hint="eastAsia"/>
        </w:rPr>
        <w:t>Із</w:t>
      </w:r>
      <w:r>
        <w:t></w:t>
      </w:r>
      <w:r>
        <w:rPr>
          <w:rFonts w:hint="eastAsia"/>
        </w:rPr>
        <w:t>афективної</w:t>
      </w:r>
      <w:r>
        <w:t></w:t>
      </w:r>
      <w:r>
        <w:rPr>
          <w:rFonts w:hint="eastAsia"/>
        </w:rPr>
        <w:t>галузі</w:t>
      </w:r>
      <w:r>
        <w:t></w:t>
      </w:r>
      <w:r>
        <w:t></w:t>
      </w:r>
      <w:r>
        <w:rPr>
          <w:rFonts w:hint="eastAsia"/>
        </w:rPr>
        <w:t>яка</w:t>
      </w:r>
      <w:r>
        <w:t></w:t>
      </w:r>
      <w:r>
        <w:rPr>
          <w:rFonts w:hint="eastAsia"/>
        </w:rPr>
        <w:t>охоплює</w:t>
      </w:r>
      <w:r>
        <w:t></w:t>
      </w:r>
      <w:r>
        <w:rPr>
          <w:rFonts w:hint="eastAsia"/>
        </w:rPr>
        <w:t>емоційну</w:t>
      </w:r>
      <w:r>
        <w:t></w:t>
      </w:r>
      <w:r>
        <w:rPr>
          <w:rFonts w:hint="eastAsia"/>
        </w:rPr>
        <w:t>сферу</w:t>
      </w:r>
      <w:r>
        <w:t></w:t>
      </w:r>
      <w:r>
        <w:rPr>
          <w:rFonts w:hint="eastAsia"/>
        </w:rPr>
        <w:t>учнів</w:t>
      </w:r>
      <w:r>
        <w:t></w:t>
      </w:r>
      <w:r>
        <w:t></w:t>
      </w:r>
      <w:r>
        <w:rPr>
          <w:rFonts w:hint="eastAsia"/>
        </w:rPr>
        <w:t>випливає</w:t>
      </w:r>
      <w:r>
        <w:t></w:t>
      </w:r>
      <w:r>
        <w:rPr>
          <w:rFonts w:hint="eastAsia"/>
        </w:rPr>
        <w:t>одна</w:t>
      </w:r>
      <w:r>
        <w:t></w:t>
      </w:r>
      <w:r>
        <w:rPr>
          <w:rFonts w:hint="eastAsia"/>
        </w:rPr>
        <w:t>з</w:t>
      </w:r>
      <w:r>
        <w:t></w:t>
      </w:r>
      <w:r>
        <w:rPr>
          <w:rFonts w:hint="eastAsia"/>
        </w:rPr>
        <w:t>провідних</w:t>
      </w:r>
      <w:r>
        <w:t></w:t>
      </w:r>
      <w:r>
        <w:rPr>
          <w:rFonts w:hint="eastAsia"/>
        </w:rPr>
        <w:t>складових</w:t>
      </w:r>
      <w:r>
        <w:t></w:t>
      </w:r>
      <w:r>
        <w:rPr>
          <w:rFonts w:hint="eastAsia"/>
        </w:rPr>
        <w:t>виховання</w:t>
      </w:r>
      <w:r>
        <w:t></w:t>
      </w:r>
      <w:r>
        <w:rPr>
          <w:rFonts w:hint="eastAsia"/>
        </w:rPr>
        <w:t>–</w:t>
      </w:r>
      <w:r>
        <w:t></w:t>
      </w:r>
      <w:r>
        <w:rPr>
          <w:rFonts w:hint="eastAsia"/>
        </w:rPr>
        <w:t>формування</w:t>
      </w:r>
      <w:r>
        <w:t></w:t>
      </w:r>
      <w:r>
        <w:rPr>
          <w:rFonts w:hint="eastAsia"/>
        </w:rPr>
        <w:t>морально</w:t>
      </w:r>
      <w:r>
        <w:t></w:t>
      </w:r>
      <w:r>
        <w:rPr>
          <w:rFonts w:hint="eastAsia"/>
        </w:rPr>
        <w:t>естетичних</w:t>
      </w:r>
      <w:r>
        <w:t></w:t>
      </w:r>
      <w:r>
        <w:rPr>
          <w:rFonts w:hint="eastAsia"/>
        </w:rPr>
        <w:t>почуттів</w:t>
      </w:r>
      <w:r>
        <w:t></w:t>
      </w:r>
      <w:r>
        <w:t></w:t>
      </w:r>
      <w:r>
        <w:rPr>
          <w:rFonts w:hint="eastAsia"/>
        </w:rPr>
        <w:t>„Для</w:t>
      </w:r>
      <w:r>
        <w:t></w:t>
      </w:r>
      <w:r>
        <w:rPr>
          <w:rFonts w:hint="eastAsia"/>
        </w:rPr>
        <w:t>людини</w:t>
      </w:r>
      <w:r>
        <w:t></w:t>
      </w:r>
      <w:r>
        <w:t></w:t>
      </w:r>
      <w:r>
        <w:rPr>
          <w:rFonts w:hint="eastAsia"/>
        </w:rPr>
        <w:t>–</w:t>
      </w:r>
      <w:r>
        <w:t></w:t>
      </w:r>
      <w:r>
        <w:rPr>
          <w:rFonts w:hint="eastAsia"/>
        </w:rPr>
        <w:t>переконаний</w:t>
      </w:r>
      <w:r>
        <w:t></w:t>
      </w:r>
      <w:r>
        <w:rPr>
          <w:rFonts w:hint="eastAsia"/>
        </w:rPr>
        <w:t>І</w:t>
      </w:r>
      <w:r>
        <w:t></w:t>
      </w:r>
      <w:r>
        <w:rPr>
          <w:rFonts w:hint="eastAsia"/>
        </w:rPr>
        <w:t>Бех</w:t>
      </w:r>
      <w:r>
        <w:t></w:t>
      </w:r>
      <w:r>
        <w:t></w:t>
      </w:r>
      <w:r>
        <w:rPr>
          <w:rFonts w:hint="eastAsia"/>
        </w:rPr>
        <w:t>–</w:t>
      </w:r>
      <w:r>
        <w:t></w:t>
      </w:r>
      <w:r>
        <w:rPr>
          <w:rFonts w:hint="eastAsia"/>
        </w:rPr>
        <w:t>має</w:t>
      </w:r>
      <w:r>
        <w:t></w:t>
      </w:r>
      <w:r>
        <w:rPr>
          <w:rFonts w:hint="eastAsia"/>
        </w:rPr>
        <w:t>цінність</w:t>
      </w:r>
      <w:r>
        <w:t></w:t>
      </w:r>
      <w:r>
        <w:rPr>
          <w:rFonts w:hint="eastAsia"/>
        </w:rPr>
        <w:t>лише</w:t>
      </w:r>
      <w:r>
        <w:t></w:t>
      </w:r>
      <w:r>
        <w:rPr>
          <w:rFonts w:hint="eastAsia"/>
        </w:rPr>
        <w:t>пережите</w:t>
      </w:r>
      <w:r>
        <w:t></w:t>
      </w:r>
      <w:r>
        <w:rPr>
          <w:rFonts w:hint="eastAsia"/>
        </w:rPr>
        <w:t>в</w:t>
      </w:r>
      <w:r>
        <w:t></w:t>
      </w:r>
      <w:r>
        <w:rPr>
          <w:rFonts w:hint="eastAsia"/>
        </w:rPr>
        <w:t>почуттях</w:t>
      </w:r>
      <w:r>
        <w:t></w:t>
      </w:r>
      <w:r>
        <w:t></w:t>
      </w:r>
      <w:r>
        <w:rPr>
          <w:rFonts w:hint="eastAsia"/>
        </w:rPr>
        <w:t>Йдеться</w:t>
      </w:r>
      <w:r>
        <w:t></w:t>
      </w:r>
      <w:r>
        <w:rPr>
          <w:rFonts w:hint="eastAsia"/>
        </w:rPr>
        <w:t>про</w:t>
      </w:r>
      <w:r>
        <w:t></w:t>
      </w:r>
      <w:r>
        <w:rPr>
          <w:rFonts w:hint="eastAsia"/>
        </w:rPr>
        <w:t>почуття</w:t>
      </w:r>
      <w:r>
        <w:t></w:t>
      </w:r>
      <w:r>
        <w:t></w:t>
      </w:r>
      <w:r>
        <w:rPr>
          <w:rFonts w:hint="eastAsia"/>
        </w:rPr>
        <w:t>які</w:t>
      </w:r>
      <w:r>
        <w:t></w:t>
      </w:r>
      <w:r>
        <w:rPr>
          <w:rFonts w:hint="eastAsia"/>
        </w:rPr>
        <w:t>просвітлені</w:t>
      </w:r>
      <w:r>
        <w:t></w:t>
      </w:r>
      <w:r>
        <w:rPr>
          <w:rFonts w:hint="eastAsia"/>
        </w:rPr>
        <w:t>розумом</w:t>
      </w:r>
      <w:r>
        <w:t></w:t>
      </w:r>
      <w:r>
        <w:rPr>
          <w:rFonts w:hint="eastAsia"/>
        </w:rPr>
        <w:t>і</w:t>
      </w:r>
      <w:r>
        <w:t></w:t>
      </w:r>
      <w:r>
        <w:rPr>
          <w:rFonts w:hint="eastAsia"/>
        </w:rPr>
        <w:t>завдяки</w:t>
      </w:r>
      <w:r>
        <w:t></w:t>
      </w:r>
      <w:r>
        <w:rPr>
          <w:rFonts w:hint="eastAsia"/>
        </w:rPr>
        <w:t>цьому</w:t>
      </w:r>
      <w:r>
        <w:t></w:t>
      </w:r>
      <w:r>
        <w:rPr>
          <w:rFonts w:hint="eastAsia"/>
        </w:rPr>
        <w:t>морально</w:t>
      </w:r>
      <w:r>
        <w:t></w:t>
      </w:r>
      <w:r>
        <w:rPr>
          <w:rFonts w:hint="eastAsia"/>
        </w:rPr>
        <w:t>збагачують</w:t>
      </w:r>
      <w:r>
        <w:t></w:t>
      </w:r>
      <w:r>
        <w:rPr>
          <w:rFonts w:hint="eastAsia"/>
        </w:rPr>
        <w:t>особистість</w:t>
      </w:r>
      <w:r>
        <w:t></w:t>
      </w:r>
      <w:r>
        <w:t></w:t>
      </w:r>
      <w:r>
        <w:rPr>
          <w:rFonts w:hint="eastAsia"/>
        </w:rPr>
        <w:t>роблять</w:t>
      </w:r>
      <w:r>
        <w:t></w:t>
      </w:r>
      <w:r>
        <w:rPr>
          <w:rFonts w:hint="eastAsia"/>
        </w:rPr>
        <w:t>її</w:t>
      </w:r>
      <w:r>
        <w:t></w:t>
      </w:r>
      <w:r>
        <w:rPr>
          <w:rFonts w:hint="eastAsia"/>
        </w:rPr>
        <w:t>носієм</w:t>
      </w:r>
      <w:r>
        <w:t></w:t>
      </w:r>
      <w:r>
        <w:rPr>
          <w:rFonts w:hint="eastAsia"/>
        </w:rPr>
        <w:t>Істини</w:t>
      </w:r>
      <w:r>
        <w:t></w:t>
      </w:r>
      <w:r>
        <w:t></w:t>
      </w:r>
      <w:r>
        <w:rPr>
          <w:rFonts w:hint="eastAsia"/>
        </w:rPr>
        <w:t>Добра</w:t>
      </w:r>
      <w:r>
        <w:t></w:t>
      </w:r>
      <w:r>
        <w:t></w:t>
      </w:r>
      <w:r>
        <w:rPr>
          <w:rFonts w:hint="eastAsia"/>
        </w:rPr>
        <w:t>Краси”</w:t>
      </w:r>
      <w:r>
        <w:t></w:t>
      </w:r>
      <w:r>
        <w:t></w:t>
      </w:r>
      <w:r>
        <w:t></w:t>
      </w:r>
      <w:r>
        <w:t></w:t>
      </w:r>
      <w:r>
        <w:t></w:t>
      </w:r>
      <w:r>
        <w:t></w:t>
      </w:r>
      <w:r>
        <w:rPr>
          <w:rFonts w:hint="eastAsia"/>
        </w:rPr>
        <w:t>с</w:t>
      </w:r>
      <w:r>
        <w:t></w:t>
      </w:r>
      <w:r>
        <w:t></w:t>
      </w:r>
      <w:r>
        <w:t></w:t>
      </w:r>
      <w:r>
        <w:t></w:t>
      </w:r>
      <w:r>
        <w:t></w:t>
      </w:r>
      <w:r>
        <w:t></w:t>
      </w:r>
    </w:p>
    <w:p w:rsidR="006503BC" w:rsidRDefault="006503BC" w:rsidP="006503BC">
      <w:r>
        <w:t></w:t>
      </w:r>
      <w:r>
        <w:rPr>
          <w:rFonts w:hint="eastAsia"/>
        </w:rPr>
        <w:t>А</w:t>
      </w:r>
      <w:r>
        <w:t></w:t>
      </w:r>
      <w:r>
        <w:rPr>
          <w:rFonts w:hint="eastAsia"/>
        </w:rPr>
        <w:t>Макаренко</w:t>
      </w:r>
      <w:r>
        <w:t></w:t>
      </w:r>
      <w:r>
        <w:rPr>
          <w:rFonts w:hint="eastAsia"/>
        </w:rPr>
        <w:t>стверджував</w:t>
      </w:r>
      <w:r>
        <w:t></w:t>
      </w:r>
      <w:r>
        <w:t></w:t>
      </w:r>
      <w:r>
        <w:rPr>
          <w:rFonts w:hint="eastAsia"/>
        </w:rPr>
        <w:t>що</w:t>
      </w:r>
      <w:r>
        <w:t></w:t>
      </w:r>
      <w:r>
        <w:rPr>
          <w:rFonts w:hint="eastAsia"/>
        </w:rPr>
        <w:t>коли</w:t>
      </w:r>
      <w:r>
        <w:t></w:t>
      </w:r>
      <w:r>
        <w:rPr>
          <w:rFonts w:hint="eastAsia"/>
        </w:rPr>
        <w:t>не</w:t>
      </w:r>
      <w:r>
        <w:t></w:t>
      </w:r>
      <w:r>
        <w:rPr>
          <w:rFonts w:hint="eastAsia"/>
        </w:rPr>
        <w:t>можна</w:t>
      </w:r>
      <w:r>
        <w:t></w:t>
      </w:r>
      <w:r>
        <w:rPr>
          <w:rFonts w:hint="eastAsia"/>
        </w:rPr>
        <w:t>виховати</w:t>
      </w:r>
      <w:r>
        <w:t></w:t>
      </w:r>
      <w:r>
        <w:rPr>
          <w:rFonts w:hint="eastAsia"/>
        </w:rPr>
        <w:t>почуття</w:t>
      </w:r>
      <w:r>
        <w:t></w:t>
      </w:r>
      <w:r>
        <w:t></w:t>
      </w:r>
      <w:r>
        <w:rPr>
          <w:rFonts w:hint="eastAsia"/>
        </w:rPr>
        <w:t>то</w:t>
      </w:r>
      <w:r>
        <w:t></w:t>
      </w:r>
      <w:r>
        <w:rPr>
          <w:rFonts w:hint="eastAsia"/>
        </w:rPr>
        <w:t>не</w:t>
      </w:r>
      <w:r>
        <w:t></w:t>
      </w:r>
      <w:r>
        <w:rPr>
          <w:rFonts w:hint="eastAsia"/>
        </w:rPr>
        <w:t>можливо</w:t>
      </w:r>
      <w:r>
        <w:t></w:t>
      </w:r>
      <w:r>
        <w:rPr>
          <w:rFonts w:hint="eastAsia"/>
        </w:rPr>
        <w:t>виховати</w:t>
      </w:r>
      <w:r>
        <w:t></w:t>
      </w:r>
      <w:r>
        <w:rPr>
          <w:rFonts w:hint="eastAsia"/>
        </w:rPr>
        <w:t>нічого</w:t>
      </w:r>
      <w:r>
        <w:t></w:t>
      </w:r>
      <w:r>
        <w:t></w:t>
      </w:r>
      <w:r>
        <w:t></w:t>
      </w:r>
      <w:r>
        <w:t></w:t>
      </w:r>
      <w:r>
        <w:t></w:t>
      </w:r>
      <w:r>
        <w:t></w:t>
      </w:r>
      <w:r>
        <w:t></w:t>
      </w:r>
      <w:r>
        <w:t></w:t>
      </w:r>
      <w:r>
        <w:rPr>
          <w:rFonts w:hint="eastAsia"/>
        </w:rPr>
        <w:t>Почуття</w:t>
      </w:r>
      <w:r>
        <w:t></w:t>
      </w:r>
      <w:r>
        <w:rPr>
          <w:rFonts w:hint="eastAsia"/>
        </w:rPr>
        <w:t>–</w:t>
      </w:r>
      <w:r>
        <w:t></w:t>
      </w:r>
      <w:r>
        <w:rPr>
          <w:rFonts w:hint="eastAsia"/>
        </w:rPr>
        <w:t>це</w:t>
      </w:r>
      <w:r>
        <w:t></w:t>
      </w:r>
      <w:r>
        <w:rPr>
          <w:rFonts w:hint="eastAsia"/>
        </w:rPr>
        <w:t>форма</w:t>
      </w:r>
      <w:r>
        <w:t></w:t>
      </w:r>
      <w:r>
        <w:rPr>
          <w:rFonts w:hint="eastAsia"/>
        </w:rPr>
        <w:t>переживання</w:t>
      </w:r>
      <w:r>
        <w:t></w:t>
      </w:r>
      <w:r>
        <w:rPr>
          <w:rFonts w:hint="eastAsia"/>
        </w:rPr>
        <w:t>людиною</w:t>
      </w:r>
      <w:r>
        <w:t></w:t>
      </w:r>
      <w:r>
        <w:rPr>
          <w:rFonts w:hint="eastAsia"/>
        </w:rPr>
        <w:t>свого</w:t>
      </w:r>
      <w:r>
        <w:t></w:t>
      </w:r>
      <w:r>
        <w:rPr>
          <w:rFonts w:hint="eastAsia"/>
        </w:rPr>
        <w:t>ставлення</w:t>
      </w:r>
      <w:r>
        <w:t></w:t>
      </w:r>
      <w:r>
        <w:rPr>
          <w:rFonts w:hint="eastAsia"/>
        </w:rPr>
        <w:t>до</w:t>
      </w:r>
      <w:r>
        <w:t></w:t>
      </w:r>
      <w:r>
        <w:rPr>
          <w:rFonts w:hint="eastAsia"/>
        </w:rPr>
        <w:t>предметів</w:t>
      </w:r>
      <w:r>
        <w:t></w:t>
      </w:r>
      <w:r>
        <w:rPr>
          <w:rFonts w:hint="eastAsia"/>
        </w:rPr>
        <w:t>і</w:t>
      </w:r>
      <w:r>
        <w:t></w:t>
      </w:r>
      <w:r>
        <w:rPr>
          <w:rFonts w:hint="eastAsia"/>
        </w:rPr>
        <w:t>явищ</w:t>
      </w:r>
      <w:r>
        <w:t></w:t>
      </w:r>
      <w:r>
        <w:rPr>
          <w:rFonts w:hint="eastAsia"/>
        </w:rPr>
        <w:t>дійсності</w:t>
      </w:r>
      <w:r>
        <w:t></w:t>
      </w:r>
      <w:r>
        <w:t></w:t>
      </w:r>
      <w:r>
        <w:rPr>
          <w:rFonts w:hint="eastAsia"/>
        </w:rPr>
        <w:t>що</w:t>
      </w:r>
      <w:r>
        <w:t></w:t>
      </w:r>
      <w:r>
        <w:rPr>
          <w:rFonts w:hint="eastAsia"/>
        </w:rPr>
        <w:t>характеризується</w:t>
      </w:r>
      <w:r>
        <w:t></w:t>
      </w:r>
      <w:r>
        <w:rPr>
          <w:rFonts w:hint="eastAsia"/>
        </w:rPr>
        <w:t>відносною</w:t>
      </w:r>
      <w:r>
        <w:t></w:t>
      </w:r>
      <w:r>
        <w:rPr>
          <w:rFonts w:hint="eastAsia"/>
        </w:rPr>
        <w:t>сталістю</w:t>
      </w:r>
      <w:r>
        <w:t></w:t>
      </w:r>
      <w:r>
        <w:t></w:t>
      </w:r>
      <w:r>
        <w:t></w:t>
      </w:r>
      <w:r>
        <w:t></w:t>
      </w:r>
      <w:r>
        <w:t></w:t>
      </w:r>
      <w:r>
        <w:t></w:t>
      </w:r>
      <w:r>
        <w:t></w:t>
      </w:r>
      <w:r>
        <w:rPr>
          <w:rFonts w:hint="eastAsia"/>
        </w:rPr>
        <w:t>с</w:t>
      </w:r>
      <w:r>
        <w:t></w:t>
      </w:r>
      <w:r>
        <w:t></w:t>
      </w:r>
      <w:r>
        <w:t></w:t>
      </w:r>
      <w:r>
        <w:t></w:t>
      </w:r>
      <w:r>
        <w:t></w:t>
      </w:r>
      <w:r>
        <w:t></w:t>
      </w:r>
      <w:r>
        <w:t></w:t>
      </w:r>
    </w:p>
    <w:p w:rsidR="006503BC" w:rsidRDefault="006503BC" w:rsidP="006503BC">
      <w:r>
        <w:rPr>
          <w:rFonts w:hint="eastAsia"/>
        </w:rPr>
        <w:t>Нові</w:t>
      </w:r>
      <w:r>
        <w:t></w:t>
      </w:r>
      <w:r>
        <w:rPr>
          <w:rFonts w:hint="eastAsia"/>
        </w:rPr>
        <w:t>соціальні</w:t>
      </w:r>
      <w:r>
        <w:t></w:t>
      </w:r>
      <w:r>
        <w:rPr>
          <w:rFonts w:hint="eastAsia"/>
        </w:rPr>
        <w:t>реалії</w:t>
      </w:r>
      <w:r>
        <w:t></w:t>
      </w:r>
      <w:r>
        <w:rPr>
          <w:rFonts w:hint="eastAsia"/>
        </w:rPr>
        <w:t>вимагають</w:t>
      </w:r>
      <w:r>
        <w:t></w:t>
      </w:r>
      <w:r>
        <w:rPr>
          <w:rFonts w:hint="eastAsia"/>
        </w:rPr>
        <w:t>якісно</w:t>
      </w:r>
      <w:r>
        <w:t></w:t>
      </w:r>
      <w:r>
        <w:rPr>
          <w:rFonts w:hint="eastAsia"/>
        </w:rPr>
        <w:t>нових</w:t>
      </w:r>
      <w:r>
        <w:t></w:t>
      </w:r>
      <w:r>
        <w:rPr>
          <w:rFonts w:hint="eastAsia"/>
        </w:rPr>
        <w:t>дослідницьких</w:t>
      </w:r>
      <w:r>
        <w:t></w:t>
      </w:r>
      <w:r>
        <w:rPr>
          <w:rFonts w:hint="eastAsia"/>
        </w:rPr>
        <w:t>підходів</w:t>
      </w:r>
      <w:r>
        <w:t></w:t>
      </w:r>
      <w:r>
        <w:rPr>
          <w:rFonts w:hint="eastAsia"/>
        </w:rPr>
        <w:t>до</w:t>
      </w:r>
      <w:r>
        <w:t></w:t>
      </w:r>
      <w:r>
        <w:rPr>
          <w:rFonts w:hint="eastAsia"/>
        </w:rPr>
        <w:t>проблеми</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t></w:t>
      </w:r>
      <w:r>
        <w:rPr>
          <w:rFonts w:hint="eastAsia"/>
        </w:rPr>
        <w:t>Актуальність</w:t>
      </w:r>
      <w:r>
        <w:t></w:t>
      </w:r>
      <w:r>
        <w:rPr>
          <w:rFonts w:hint="eastAsia"/>
        </w:rPr>
        <w:t>її</w:t>
      </w:r>
      <w:r>
        <w:t></w:t>
      </w:r>
      <w:r>
        <w:rPr>
          <w:rFonts w:hint="eastAsia"/>
        </w:rPr>
        <w:t>визначається</w:t>
      </w:r>
      <w:r>
        <w:t></w:t>
      </w:r>
      <w:r>
        <w:rPr>
          <w:rFonts w:hint="eastAsia"/>
        </w:rPr>
        <w:t>кількома</w:t>
      </w:r>
      <w:r>
        <w:t></w:t>
      </w:r>
      <w:r>
        <w:rPr>
          <w:rFonts w:hint="eastAsia"/>
        </w:rPr>
        <w:t>чинниками</w:t>
      </w:r>
      <w:r>
        <w:t></w:t>
      </w:r>
    </w:p>
    <w:p w:rsidR="006503BC" w:rsidRDefault="006503BC" w:rsidP="006503BC">
      <w:r>
        <w:rPr>
          <w:rFonts w:hint="eastAsia"/>
        </w:rPr>
        <w:t>По</w:t>
      </w:r>
      <w:r>
        <w:t></w:t>
      </w:r>
      <w:r>
        <w:rPr>
          <w:rFonts w:hint="eastAsia"/>
        </w:rPr>
        <w:t>перше</w:t>
      </w:r>
      <w:r>
        <w:t></w:t>
      </w:r>
      <w:r>
        <w:t></w:t>
      </w:r>
      <w:r>
        <w:rPr>
          <w:rFonts w:hint="eastAsia"/>
        </w:rPr>
        <w:t>зміни</w:t>
      </w:r>
      <w:r>
        <w:t></w:t>
      </w:r>
      <w:r>
        <w:rPr>
          <w:rFonts w:hint="eastAsia"/>
        </w:rPr>
        <w:t>в</w:t>
      </w:r>
      <w:r>
        <w:t></w:t>
      </w:r>
      <w:r>
        <w:rPr>
          <w:rFonts w:hint="eastAsia"/>
        </w:rPr>
        <w:t>загальнолюдській</w:t>
      </w:r>
      <w:r>
        <w:t></w:t>
      </w:r>
      <w:r>
        <w:rPr>
          <w:rFonts w:hint="eastAsia"/>
        </w:rPr>
        <w:t>свідомості</w:t>
      </w:r>
      <w:r>
        <w:t></w:t>
      </w:r>
      <w:r>
        <w:rPr>
          <w:rFonts w:hint="eastAsia"/>
        </w:rPr>
        <w:t>у</w:t>
      </w:r>
      <w:r>
        <w:t></w:t>
      </w:r>
      <w:r>
        <w:rPr>
          <w:rFonts w:hint="eastAsia"/>
        </w:rPr>
        <w:t>зв’язку</w:t>
      </w:r>
      <w:r>
        <w:t></w:t>
      </w:r>
      <w:r>
        <w:rPr>
          <w:rFonts w:hint="eastAsia"/>
        </w:rPr>
        <w:t>з</w:t>
      </w:r>
      <w:r>
        <w:t></w:t>
      </w:r>
      <w:r>
        <w:rPr>
          <w:rFonts w:hint="eastAsia"/>
        </w:rPr>
        <w:t>визнанням</w:t>
      </w:r>
      <w:r>
        <w:t></w:t>
      </w:r>
      <w:r>
        <w:rPr>
          <w:rFonts w:hint="eastAsia"/>
        </w:rPr>
        <w:t>людини</w:t>
      </w:r>
      <w:r>
        <w:t></w:t>
      </w:r>
      <w:r>
        <w:rPr>
          <w:rFonts w:hint="eastAsia"/>
        </w:rPr>
        <w:t>„мірилом</w:t>
      </w:r>
      <w:r>
        <w:t></w:t>
      </w:r>
      <w:r>
        <w:rPr>
          <w:rFonts w:hint="eastAsia"/>
        </w:rPr>
        <w:t>всіх</w:t>
      </w:r>
      <w:r>
        <w:t></w:t>
      </w:r>
      <w:r>
        <w:rPr>
          <w:rFonts w:hint="eastAsia"/>
        </w:rPr>
        <w:t>речей”</w:t>
      </w:r>
      <w:r>
        <w:t></w:t>
      </w:r>
      <w:r>
        <w:rPr>
          <w:rFonts w:hint="eastAsia"/>
        </w:rPr>
        <w:t>зумовлюють</w:t>
      </w:r>
      <w:r>
        <w:t></w:t>
      </w:r>
      <w:r>
        <w:rPr>
          <w:rFonts w:hint="eastAsia"/>
        </w:rPr>
        <w:t>зростання</w:t>
      </w:r>
      <w:r>
        <w:t></w:t>
      </w:r>
      <w:r>
        <w:rPr>
          <w:rFonts w:hint="eastAsia"/>
        </w:rPr>
        <w:t>значення</w:t>
      </w:r>
      <w:r>
        <w:t></w:t>
      </w:r>
      <w:r>
        <w:rPr>
          <w:rFonts w:hint="eastAsia"/>
        </w:rPr>
        <w:t>гуманістичних</w:t>
      </w:r>
      <w:r>
        <w:t></w:t>
      </w:r>
      <w:r>
        <w:rPr>
          <w:rFonts w:hint="eastAsia"/>
        </w:rPr>
        <w:t>завдань</w:t>
      </w:r>
      <w:r>
        <w:t></w:t>
      </w:r>
      <w:r>
        <w:rPr>
          <w:rFonts w:hint="eastAsia"/>
        </w:rPr>
        <w:t>сучасного</w:t>
      </w:r>
      <w:r>
        <w:t></w:t>
      </w:r>
      <w:r>
        <w:rPr>
          <w:rFonts w:hint="eastAsia"/>
        </w:rPr>
        <w:t>суспільства</w:t>
      </w:r>
      <w:r>
        <w:t></w:t>
      </w:r>
      <w:r>
        <w:t></w:t>
      </w:r>
      <w:r>
        <w:t></w:t>
      </w:r>
      <w:r>
        <w:rPr>
          <w:rFonts w:hint="eastAsia"/>
        </w:rPr>
        <w:t>реалізацію</w:t>
      </w:r>
      <w:r>
        <w:t></w:t>
      </w:r>
      <w:r>
        <w:rPr>
          <w:rFonts w:hint="eastAsia"/>
        </w:rPr>
        <w:t>наявних</w:t>
      </w:r>
      <w:r>
        <w:t></w:t>
      </w:r>
      <w:r>
        <w:rPr>
          <w:rFonts w:hint="eastAsia"/>
        </w:rPr>
        <w:t>суспільних</w:t>
      </w:r>
      <w:r>
        <w:t></w:t>
      </w:r>
      <w:r>
        <w:rPr>
          <w:rFonts w:hint="eastAsia"/>
        </w:rPr>
        <w:t>можливостей</w:t>
      </w:r>
      <w:r>
        <w:t></w:t>
      </w:r>
      <w:r>
        <w:rPr>
          <w:rFonts w:hint="eastAsia"/>
        </w:rPr>
        <w:t>і</w:t>
      </w:r>
      <w:r>
        <w:t></w:t>
      </w:r>
    </w:p>
    <w:p w:rsidR="006503BC" w:rsidRDefault="006503BC" w:rsidP="006503BC">
      <w:r>
        <w:t></w:t>
      </w:r>
    </w:p>
    <w:p w:rsidR="006503BC" w:rsidRDefault="006503BC" w:rsidP="006503BC">
      <w:r>
        <w:rPr>
          <w:rFonts w:hint="eastAsia"/>
        </w:rPr>
        <w:t>резервів</w:t>
      </w:r>
      <w:r>
        <w:t></w:t>
      </w:r>
      <w:r>
        <w:rPr>
          <w:rFonts w:hint="eastAsia"/>
        </w:rPr>
        <w:t>у</w:t>
      </w:r>
      <w:r>
        <w:t></w:t>
      </w:r>
      <w:r>
        <w:rPr>
          <w:rFonts w:hint="eastAsia"/>
        </w:rPr>
        <w:t>цьому</w:t>
      </w:r>
      <w:r>
        <w:t></w:t>
      </w:r>
      <w:r>
        <w:rPr>
          <w:rFonts w:hint="eastAsia"/>
        </w:rPr>
        <w:t>напрямі</w:t>
      </w:r>
      <w:r>
        <w:t></w:t>
      </w:r>
      <w:r>
        <w:t></w:t>
      </w:r>
      <w:r>
        <w:rPr>
          <w:rFonts w:hint="eastAsia"/>
        </w:rPr>
        <w:t>По</w:t>
      </w:r>
      <w:r>
        <w:t></w:t>
      </w:r>
      <w:r>
        <w:rPr>
          <w:rFonts w:hint="eastAsia"/>
        </w:rPr>
        <w:t>друге</w:t>
      </w:r>
      <w:r>
        <w:t></w:t>
      </w:r>
      <w:r>
        <w:t></w:t>
      </w:r>
      <w:r>
        <w:rPr>
          <w:rFonts w:hint="eastAsia"/>
        </w:rPr>
        <w:t>практика</w:t>
      </w:r>
      <w:r>
        <w:t></w:t>
      </w:r>
      <w:r>
        <w:rPr>
          <w:rFonts w:hint="eastAsia"/>
        </w:rPr>
        <w:t>виховання</w:t>
      </w:r>
      <w:r>
        <w:t></w:t>
      </w:r>
      <w:r>
        <w:rPr>
          <w:rFonts w:hint="eastAsia"/>
        </w:rPr>
        <w:t>гуманних</w:t>
      </w:r>
      <w:r>
        <w:t></w:t>
      </w:r>
      <w:r>
        <w:rPr>
          <w:rFonts w:hint="eastAsia"/>
        </w:rPr>
        <w:t>почуттів</w:t>
      </w:r>
      <w:r>
        <w:t></w:t>
      </w:r>
      <w:r>
        <w:t></w:t>
      </w:r>
      <w:r>
        <w:rPr>
          <w:rFonts w:hint="eastAsia"/>
        </w:rPr>
        <w:t>та</w:t>
      </w:r>
      <w:r>
        <w:t></w:t>
      </w:r>
      <w:r>
        <w:rPr>
          <w:rFonts w:hint="eastAsia"/>
        </w:rPr>
        <w:t>й</w:t>
      </w:r>
      <w:r>
        <w:t></w:t>
      </w:r>
      <w:r>
        <w:rPr>
          <w:rFonts w:hint="eastAsia"/>
        </w:rPr>
        <w:t>морально</w:t>
      </w:r>
      <w:r>
        <w:t></w:t>
      </w:r>
      <w:r>
        <w:rPr>
          <w:rFonts w:hint="eastAsia"/>
        </w:rPr>
        <w:t>естетичного</w:t>
      </w:r>
      <w:r>
        <w:t></w:t>
      </w:r>
      <w:r>
        <w:rPr>
          <w:rFonts w:hint="eastAsia"/>
        </w:rPr>
        <w:t>виховання</w:t>
      </w:r>
      <w:r>
        <w:t></w:t>
      </w:r>
      <w:r>
        <w:rPr>
          <w:rFonts w:hint="eastAsia"/>
        </w:rPr>
        <w:t>в</w:t>
      </w:r>
      <w:r>
        <w:t></w:t>
      </w:r>
      <w:r>
        <w:rPr>
          <w:rFonts w:hint="eastAsia"/>
        </w:rPr>
        <w:t>цілому</w:t>
      </w:r>
      <w:r>
        <w:t></w:t>
      </w:r>
      <w:r>
        <w:t></w:t>
      </w:r>
      <w:r>
        <w:rPr>
          <w:rFonts w:hint="eastAsia"/>
        </w:rPr>
        <w:t>характеризується</w:t>
      </w:r>
      <w:r>
        <w:t></w:t>
      </w:r>
      <w:r>
        <w:rPr>
          <w:rFonts w:hint="eastAsia"/>
        </w:rPr>
        <w:t>протиріччями</w:t>
      </w:r>
      <w:r>
        <w:t></w:t>
      </w:r>
      <w:r>
        <w:rPr>
          <w:rFonts w:hint="eastAsia"/>
        </w:rPr>
        <w:t>і</w:t>
      </w:r>
      <w:r>
        <w:t></w:t>
      </w:r>
      <w:r>
        <w:rPr>
          <w:rFonts w:hint="eastAsia"/>
        </w:rPr>
        <w:t>суперечливістю</w:t>
      </w:r>
      <w:r>
        <w:t></w:t>
      </w:r>
      <w:r>
        <w:t></w:t>
      </w:r>
      <w:r>
        <w:rPr>
          <w:rFonts w:hint="eastAsia"/>
        </w:rPr>
        <w:t>Це</w:t>
      </w:r>
      <w:r>
        <w:t></w:t>
      </w:r>
      <w:r>
        <w:rPr>
          <w:rFonts w:hint="eastAsia"/>
        </w:rPr>
        <w:t>зумовлено</w:t>
      </w:r>
      <w:r>
        <w:t></w:t>
      </w:r>
      <w:r>
        <w:rPr>
          <w:rFonts w:hint="eastAsia"/>
        </w:rPr>
        <w:t>недоліками</w:t>
      </w:r>
      <w:r>
        <w:t></w:t>
      </w:r>
      <w:r>
        <w:rPr>
          <w:rFonts w:hint="eastAsia"/>
        </w:rPr>
        <w:t>суспільного</w:t>
      </w:r>
      <w:r>
        <w:t></w:t>
      </w:r>
      <w:r>
        <w:rPr>
          <w:rFonts w:hint="eastAsia"/>
        </w:rPr>
        <w:t>розвитку</w:t>
      </w:r>
      <w:r>
        <w:t></w:t>
      </w:r>
      <w:r>
        <w:t></w:t>
      </w:r>
      <w:r>
        <w:rPr>
          <w:rFonts w:hint="eastAsia"/>
        </w:rPr>
        <w:t>негативними</w:t>
      </w:r>
      <w:r>
        <w:t></w:t>
      </w:r>
      <w:r>
        <w:rPr>
          <w:rFonts w:hint="eastAsia"/>
        </w:rPr>
        <w:t>прикладами</w:t>
      </w:r>
      <w:r>
        <w:t></w:t>
      </w:r>
      <w:r>
        <w:rPr>
          <w:rFonts w:hint="eastAsia"/>
        </w:rPr>
        <w:t>поведінки</w:t>
      </w:r>
      <w:r>
        <w:t></w:t>
      </w:r>
      <w:r>
        <w:rPr>
          <w:rFonts w:hint="eastAsia"/>
        </w:rPr>
        <w:t>дорослих</w:t>
      </w:r>
      <w:r>
        <w:t></w:t>
      </w:r>
      <w:r>
        <w:t></w:t>
      </w:r>
      <w:r>
        <w:rPr>
          <w:rFonts w:hint="eastAsia"/>
        </w:rPr>
        <w:t>що</w:t>
      </w:r>
      <w:r>
        <w:t></w:t>
      </w:r>
      <w:r>
        <w:rPr>
          <w:rFonts w:hint="eastAsia"/>
        </w:rPr>
        <w:t>нині</w:t>
      </w:r>
      <w:r>
        <w:t></w:t>
      </w:r>
      <w:r>
        <w:rPr>
          <w:rFonts w:hint="eastAsia"/>
        </w:rPr>
        <w:t>повсюдно</w:t>
      </w:r>
      <w:r>
        <w:t></w:t>
      </w:r>
      <w:r>
        <w:rPr>
          <w:rFonts w:hint="eastAsia"/>
        </w:rPr>
        <w:t>вкорінилися</w:t>
      </w:r>
      <w:r>
        <w:t></w:t>
      </w:r>
      <w:r>
        <w:t></w:t>
      </w:r>
      <w:r>
        <w:rPr>
          <w:rFonts w:hint="eastAsia"/>
        </w:rPr>
        <w:t>невідповідність</w:t>
      </w:r>
      <w:r>
        <w:t></w:t>
      </w:r>
      <w:r>
        <w:rPr>
          <w:rFonts w:hint="eastAsia"/>
        </w:rPr>
        <w:t>слова</w:t>
      </w:r>
      <w:r>
        <w:t></w:t>
      </w:r>
      <w:r>
        <w:rPr>
          <w:rFonts w:hint="eastAsia"/>
        </w:rPr>
        <w:t>і</w:t>
      </w:r>
      <w:r>
        <w:t></w:t>
      </w:r>
      <w:r>
        <w:rPr>
          <w:rFonts w:hint="eastAsia"/>
        </w:rPr>
        <w:t>діла</w:t>
      </w:r>
      <w:r>
        <w:t></w:t>
      </w:r>
      <w:r>
        <w:t></w:t>
      </w:r>
      <w:r>
        <w:rPr>
          <w:rFonts w:hint="eastAsia"/>
        </w:rPr>
        <w:t>соціальна</w:t>
      </w:r>
      <w:r>
        <w:t></w:t>
      </w:r>
      <w:r>
        <w:rPr>
          <w:rFonts w:hint="eastAsia"/>
        </w:rPr>
        <w:t>індиферентність</w:t>
      </w:r>
      <w:r>
        <w:t></w:t>
      </w:r>
      <w:r>
        <w:t></w:t>
      </w:r>
      <w:r>
        <w:rPr>
          <w:rFonts w:hint="eastAsia"/>
        </w:rPr>
        <w:t>жорстокість</w:t>
      </w:r>
      <w:r>
        <w:t></w:t>
      </w:r>
      <w:r>
        <w:rPr>
          <w:rFonts w:hint="eastAsia"/>
        </w:rPr>
        <w:t>і</w:t>
      </w:r>
      <w:r>
        <w:t></w:t>
      </w:r>
      <w:r>
        <w:rPr>
          <w:rFonts w:hint="eastAsia"/>
        </w:rPr>
        <w:t>байдужість</w:t>
      </w:r>
      <w:r>
        <w:t></w:t>
      </w:r>
      <w:r>
        <w:rPr>
          <w:rFonts w:hint="eastAsia"/>
        </w:rPr>
        <w:t>у</w:t>
      </w:r>
      <w:r>
        <w:t></w:t>
      </w:r>
      <w:r>
        <w:rPr>
          <w:rFonts w:hint="eastAsia"/>
        </w:rPr>
        <w:t>ставленні</w:t>
      </w:r>
      <w:r>
        <w:t></w:t>
      </w:r>
      <w:r>
        <w:rPr>
          <w:rFonts w:hint="eastAsia"/>
        </w:rPr>
        <w:t>до</w:t>
      </w:r>
      <w:r>
        <w:t></w:t>
      </w:r>
      <w:r>
        <w:rPr>
          <w:rFonts w:hint="eastAsia"/>
        </w:rPr>
        <w:t>оточуючих</w:t>
      </w:r>
      <w:r>
        <w:t></w:t>
      </w:r>
      <w:r>
        <w:t></w:t>
      </w:r>
      <w:r>
        <w:rPr>
          <w:rFonts w:hint="eastAsia"/>
        </w:rPr>
        <w:t>граничний</w:t>
      </w:r>
      <w:r>
        <w:t></w:t>
      </w:r>
      <w:r>
        <w:rPr>
          <w:rFonts w:hint="eastAsia"/>
        </w:rPr>
        <w:t>егоцентризм</w:t>
      </w:r>
      <w:r>
        <w:t></w:t>
      </w:r>
      <w:r>
        <w:t></w:t>
      </w:r>
      <w:r>
        <w:rPr>
          <w:rFonts w:hint="eastAsia"/>
        </w:rPr>
        <w:t>По</w:t>
      </w:r>
      <w:r>
        <w:t></w:t>
      </w:r>
      <w:r>
        <w:rPr>
          <w:rFonts w:hint="eastAsia"/>
        </w:rPr>
        <w:t>третє</w:t>
      </w:r>
      <w:r>
        <w:t></w:t>
      </w:r>
      <w:r>
        <w:t></w:t>
      </w:r>
      <w:r>
        <w:rPr>
          <w:rFonts w:hint="eastAsia"/>
        </w:rPr>
        <w:t>актуальність</w:t>
      </w:r>
      <w:r>
        <w:t></w:t>
      </w:r>
      <w:r>
        <w:rPr>
          <w:rFonts w:hint="eastAsia"/>
        </w:rPr>
        <w:t>наукової</w:t>
      </w:r>
      <w:r>
        <w:t></w:t>
      </w:r>
      <w:r>
        <w:rPr>
          <w:rFonts w:hint="eastAsia"/>
        </w:rPr>
        <w:t>розробки</w:t>
      </w:r>
      <w:r>
        <w:t></w:t>
      </w:r>
      <w:r>
        <w:rPr>
          <w:rFonts w:hint="eastAsia"/>
        </w:rPr>
        <w:t>проблеми</w:t>
      </w:r>
      <w:r>
        <w:t></w:t>
      </w:r>
      <w:r>
        <w:rPr>
          <w:rFonts w:hint="eastAsia"/>
        </w:rPr>
        <w:t>формування</w:t>
      </w:r>
      <w:r>
        <w:t></w:t>
      </w:r>
      <w:r>
        <w:t></w:t>
      </w:r>
      <w:r>
        <w:rPr>
          <w:rFonts w:hint="eastAsia"/>
        </w:rPr>
        <w:t>морально</w:t>
      </w:r>
      <w:r>
        <w:t></w:t>
      </w:r>
      <w:r>
        <w:rPr>
          <w:rFonts w:hint="eastAsia"/>
        </w:rPr>
        <w:t>естетичних</w:t>
      </w:r>
      <w:r>
        <w:t></w:t>
      </w:r>
      <w:r>
        <w:rPr>
          <w:rFonts w:hint="eastAsia"/>
        </w:rPr>
        <w:t>почуттів</w:t>
      </w:r>
      <w:r>
        <w:t></w:t>
      </w:r>
      <w:r>
        <w:rPr>
          <w:rFonts w:hint="eastAsia"/>
        </w:rPr>
        <w:t>у</w:t>
      </w:r>
      <w:r>
        <w:t></w:t>
      </w:r>
      <w:r>
        <w:rPr>
          <w:rFonts w:hint="eastAsia"/>
        </w:rPr>
        <w:t>підростаючого</w:t>
      </w:r>
      <w:r>
        <w:t></w:t>
      </w:r>
      <w:r>
        <w:rPr>
          <w:rFonts w:hint="eastAsia"/>
        </w:rPr>
        <w:t>покоління</w:t>
      </w:r>
      <w:r>
        <w:t></w:t>
      </w:r>
      <w:r>
        <w:rPr>
          <w:rFonts w:hint="eastAsia"/>
        </w:rPr>
        <w:t>пов’язана</w:t>
      </w:r>
      <w:r>
        <w:t></w:t>
      </w:r>
      <w:r>
        <w:rPr>
          <w:rFonts w:hint="eastAsia"/>
        </w:rPr>
        <w:t>з</w:t>
      </w:r>
      <w:r>
        <w:t></w:t>
      </w:r>
      <w:r>
        <w:rPr>
          <w:rFonts w:hint="eastAsia"/>
        </w:rPr>
        <w:t>необхідністю</w:t>
      </w:r>
      <w:r>
        <w:t></w:t>
      </w:r>
      <w:r>
        <w:rPr>
          <w:rFonts w:hint="eastAsia"/>
        </w:rPr>
        <w:t>врахування</w:t>
      </w:r>
      <w:r>
        <w:t></w:t>
      </w:r>
      <w:r>
        <w:rPr>
          <w:rFonts w:hint="eastAsia"/>
        </w:rPr>
        <w:t>психологічних</w:t>
      </w:r>
      <w:r>
        <w:t></w:t>
      </w:r>
      <w:r>
        <w:rPr>
          <w:rFonts w:hint="eastAsia"/>
        </w:rPr>
        <w:t>особливостей</w:t>
      </w:r>
      <w:r>
        <w:t></w:t>
      </w:r>
      <w:r>
        <w:rPr>
          <w:rFonts w:hint="eastAsia"/>
        </w:rPr>
        <w:t>сучасних</w:t>
      </w:r>
      <w:r>
        <w:t></w:t>
      </w:r>
      <w:r>
        <w:rPr>
          <w:rFonts w:hint="eastAsia"/>
        </w:rPr>
        <w:t>дітей</w:t>
      </w:r>
      <w:r>
        <w:t></w:t>
      </w:r>
      <w:r>
        <w:t></w:t>
      </w:r>
      <w:r>
        <w:rPr>
          <w:rFonts w:hint="eastAsia"/>
        </w:rPr>
        <w:t>суперечностей</w:t>
      </w:r>
      <w:r>
        <w:t></w:t>
      </w:r>
      <w:r>
        <w:rPr>
          <w:rFonts w:hint="eastAsia"/>
        </w:rPr>
        <w:t>у</w:t>
      </w:r>
      <w:r>
        <w:t></w:t>
      </w:r>
      <w:r>
        <w:rPr>
          <w:rFonts w:hint="eastAsia"/>
        </w:rPr>
        <w:t>їхньому</w:t>
      </w:r>
      <w:r>
        <w:t></w:t>
      </w:r>
      <w:r>
        <w:rPr>
          <w:rFonts w:hint="eastAsia"/>
        </w:rPr>
        <w:t>розвитку</w:t>
      </w:r>
      <w:r>
        <w:t></w:t>
      </w:r>
      <w:r>
        <w:t></w:t>
      </w:r>
      <w:r>
        <w:rPr>
          <w:rFonts w:hint="eastAsia"/>
        </w:rPr>
        <w:t>зумовлених</w:t>
      </w:r>
      <w:r>
        <w:t></w:t>
      </w:r>
      <w:r>
        <w:rPr>
          <w:rFonts w:hint="eastAsia"/>
        </w:rPr>
        <w:t>соціально</w:t>
      </w:r>
      <w:r>
        <w:t></w:t>
      </w:r>
      <w:r>
        <w:rPr>
          <w:rFonts w:hint="eastAsia"/>
        </w:rPr>
        <w:t>психологічними</w:t>
      </w:r>
      <w:r>
        <w:t></w:t>
      </w:r>
      <w:r>
        <w:rPr>
          <w:rFonts w:hint="eastAsia"/>
        </w:rPr>
        <w:t>характеристиками</w:t>
      </w:r>
      <w:r>
        <w:t></w:t>
      </w:r>
      <w:r>
        <w:rPr>
          <w:rFonts w:hint="eastAsia"/>
        </w:rPr>
        <w:t>сучасної</w:t>
      </w:r>
      <w:r>
        <w:t></w:t>
      </w:r>
      <w:r>
        <w:rPr>
          <w:rFonts w:hint="eastAsia"/>
        </w:rPr>
        <w:t>сім’ї</w:t>
      </w:r>
      <w:r>
        <w:t></w:t>
      </w:r>
      <w:r>
        <w:t></w:t>
      </w:r>
      <w:r>
        <w:rPr>
          <w:rFonts w:hint="eastAsia"/>
        </w:rPr>
        <w:t>тенденціями</w:t>
      </w:r>
      <w:r>
        <w:t></w:t>
      </w:r>
      <w:r>
        <w:rPr>
          <w:rFonts w:hint="eastAsia"/>
        </w:rPr>
        <w:t>до</w:t>
      </w:r>
      <w:r>
        <w:t></w:t>
      </w:r>
      <w:r>
        <w:rPr>
          <w:rFonts w:hint="eastAsia"/>
        </w:rPr>
        <w:t>посилення</w:t>
      </w:r>
      <w:r>
        <w:t></w:t>
      </w:r>
      <w:r>
        <w:rPr>
          <w:rFonts w:hint="eastAsia"/>
        </w:rPr>
        <w:t>відхилень</w:t>
      </w:r>
      <w:r>
        <w:t></w:t>
      </w:r>
      <w:r>
        <w:rPr>
          <w:rFonts w:hint="eastAsia"/>
        </w:rPr>
        <w:t>у</w:t>
      </w:r>
      <w:r>
        <w:t></w:t>
      </w:r>
      <w:r>
        <w:rPr>
          <w:rFonts w:hint="eastAsia"/>
        </w:rPr>
        <w:t>поведінці</w:t>
      </w:r>
      <w:r>
        <w:t></w:t>
      </w:r>
      <w:r>
        <w:t></w:t>
      </w:r>
      <w:r>
        <w:rPr>
          <w:rFonts w:hint="eastAsia"/>
        </w:rPr>
        <w:t>втратою</w:t>
      </w:r>
      <w:r>
        <w:t></w:t>
      </w:r>
      <w:r>
        <w:rPr>
          <w:rFonts w:hint="eastAsia"/>
        </w:rPr>
        <w:t>віри</w:t>
      </w:r>
      <w:r>
        <w:t></w:t>
      </w:r>
      <w:r>
        <w:rPr>
          <w:rFonts w:hint="eastAsia"/>
        </w:rPr>
        <w:t>в</w:t>
      </w:r>
      <w:r>
        <w:t></w:t>
      </w:r>
      <w:r>
        <w:rPr>
          <w:rFonts w:hint="eastAsia"/>
        </w:rPr>
        <w:t>дорослих</w:t>
      </w:r>
      <w:r>
        <w:t></w:t>
      </w:r>
    </w:p>
    <w:p w:rsidR="006503BC" w:rsidRDefault="006503BC" w:rsidP="006503BC">
      <w:r>
        <w:rPr>
          <w:rFonts w:hint="eastAsia"/>
        </w:rPr>
        <w:t>Про</w:t>
      </w:r>
      <w:r>
        <w:t></w:t>
      </w:r>
      <w:r>
        <w:rPr>
          <w:rFonts w:hint="eastAsia"/>
        </w:rPr>
        <w:t>надзвичайну</w:t>
      </w:r>
      <w:r>
        <w:t></w:t>
      </w:r>
      <w:r>
        <w:rPr>
          <w:rFonts w:hint="eastAsia"/>
        </w:rPr>
        <w:t>важливість</w:t>
      </w:r>
      <w:r>
        <w:t></w:t>
      </w:r>
      <w:r>
        <w:rPr>
          <w:rFonts w:hint="eastAsia"/>
        </w:rPr>
        <w:t>і</w:t>
      </w:r>
      <w:r>
        <w:t></w:t>
      </w:r>
      <w:r>
        <w:rPr>
          <w:rFonts w:hint="eastAsia"/>
        </w:rPr>
        <w:t>значущість</w:t>
      </w:r>
      <w:r>
        <w:t></w:t>
      </w:r>
      <w:r>
        <w:rPr>
          <w:rFonts w:hint="eastAsia"/>
        </w:rPr>
        <w:t>цієї</w:t>
      </w:r>
      <w:r>
        <w:t></w:t>
      </w:r>
      <w:r>
        <w:rPr>
          <w:rFonts w:hint="eastAsia"/>
        </w:rPr>
        <w:t>проблеми</w:t>
      </w:r>
      <w:r>
        <w:t></w:t>
      </w:r>
      <w:r>
        <w:rPr>
          <w:rFonts w:hint="eastAsia"/>
        </w:rPr>
        <w:t>свідчить</w:t>
      </w:r>
      <w:r>
        <w:t></w:t>
      </w:r>
      <w:r>
        <w:t></w:t>
      </w:r>
      <w:r>
        <w:rPr>
          <w:rFonts w:hint="eastAsia"/>
        </w:rPr>
        <w:t>зокрема</w:t>
      </w:r>
      <w:r>
        <w:t></w:t>
      </w:r>
      <w:r>
        <w:t></w:t>
      </w:r>
      <w:r>
        <w:rPr>
          <w:rFonts w:hint="eastAsia"/>
        </w:rPr>
        <w:t>те</w:t>
      </w:r>
      <w:r>
        <w:t></w:t>
      </w:r>
      <w:r>
        <w:t></w:t>
      </w:r>
      <w:r>
        <w:rPr>
          <w:rFonts w:hint="eastAsia"/>
        </w:rPr>
        <w:t>що</w:t>
      </w:r>
      <w:r>
        <w:t></w:t>
      </w:r>
      <w:r>
        <w:rPr>
          <w:rFonts w:hint="eastAsia"/>
        </w:rPr>
        <w:t>у</w:t>
      </w:r>
      <w:r>
        <w:t></w:t>
      </w:r>
      <w:r>
        <w:rPr>
          <w:rFonts w:hint="eastAsia"/>
        </w:rPr>
        <w:t>низці</w:t>
      </w:r>
      <w:r>
        <w:t></w:t>
      </w:r>
      <w:r>
        <w:rPr>
          <w:rFonts w:hint="eastAsia"/>
        </w:rPr>
        <w:t>державних</w:t>
      </w:r>
      <w:r>
        <w:t></w:t>
      </w:r>
      <w:r>
        <w:rPr>
          <w:rFonts w:hint="eastAsia"/>
        </w:rPr>
        <w:t>документів</w:t>
      </w:r>
      <w:r>
        <w:t></w:t>
      </w:r>
      <w:r>
        <w:t></w:t>
      </w:r>
      <w:r>
        <w:rPr>
          <w:rFonts w:hint="eastAsia"/>
        </w:rPr>
        <w:t>„Концепція</w:t>
      </w:r>
      <w:r>
        <w:t></w:t>
      </w:r>
      <w:r>
        <w:rPr>
          <w:rFonts w:hint="eastAsia"/>
        </w:rPr>
        <w:t>національного</w:t>
      </w:r>
      <w:r>
        <w:t></w:t>
      </w:r>
      <w:r>
        <w:rPr>
          <w:rFonts w:hint="eastAsia"/>
        </w:rPr>
        <w:t>виховання”</w:t>
      </w:r>
      <w:r>
        <w:t></w:t>
      </w:r>
      <w:r>
        <w:t></w:t>
      </w:r>
      <w:r>
        <w:t></w:t>
      </w:r>
      <w:r>
        <w:rPr>
          <w:rFonts w:hint="eastAsia"/>
        </w:rPr>
        <w:t>„Національна</w:t>
      </w:r>
      <w:r>
        <w:t></w:t>
      </w:r>
      <w:r>
        <w:rPr>
          <w:rFonts w:hint="eastAsia"/>
        </w:rPr>
        <w:t>Доктрина</w:t>
      </w:r>
      <w:r>
        <w:t></w:t>
      </w:r>
      <w:r>
        <w:rPr>
          <w:rFonts w:hint="eastAsia"/>
        </w:rPr>
        <w:t>розвитку</w:t>
      </w:r>
      <w:r>
        <w:t></w:t>
      </w:r>
      <w:r>
        <w:rPr>
          <w:rFonts w:hint="eastAsia"/>
        </w:rPr>
        <w:t>освіти</w:t>
      </w:r>
      <w:r>
        <w:t></w:t>
      </w:r>
      <w:r>
        <w:rPr>
          <w:rFonts w:hint="eastAsia"/>
        </w:rPr>
        <w:t>України</w:t>
      </w:r>
      <w:r>
        <w:t></w:t>
      </w:r>
      <w:r>
        <w:rPr>
          <w:rFonts w:hint="eastAsia"/>
        </w:rPr>
        <w:t>в</w:t>
      </w:r>
      <w:r>
        <w:t></w:t>
      </w:r>
      <w:r>
        <w:rPr>
          <w:rFonts w:hint="eastAsia"/>
        </w:rPr>
        <w:t>ХХІ</w:t>
      </w:r>
      <w:r>
        <w:t></w:t>
      </w:r>
      <w:r>
        <w:rPr>
          <w:rFonts w:hint="eastAsia"/>
        </w:rPr>
        <w:t>столітті”</w:t>
      </w:r>
      <w:r>
        <w:t></w:t>
      </w:r>
      <w:r>
        <w:t></w:t>
      </w:r>
      <w:r>
        <w:rPr>
          <w:rFonts w:hint="eastAsia"/>
        </w:rPr>
        <w:t>підкреслюється</w:t>
      </w:r>
      <w:r>
        <w:t></w:t>
      </w:r>
      <w:r>
        <w:rPr>
          <w:rFonts w:hint="eastAsia"/>
        </w:rPr>
        <w:t>важливе</w:t>
      </w:r>
      <w:r>
        <w:t></w:t>
      </w:r>
      <w:r>
        <w:rPr>
          <w:rFonts w:hint="eastAsia"/>
        </w:rPr>
        <w:t>значення</w:t>
      </w:r>
      <w:r>
        <w:t></w:t>
      </w:r>
      <w:r>
        <w:rPr>
          <w:rFonts w:hint="eastAsia"/>
        </w:rPr>
        <w:t>і</w:t>
      </w:r>
      <w:r>
        <w:t></w:t>
      </w:r>
      <w:r>
        <w:rPr>
          <w:rFonts w:hint="eastAsia"/>
        </w:rPr>
        <w:t>необхідність</w:t>
      </w:r>
      <w:r>
        <w:t></w:t>
      </w:r>
      <w:r>
        <w:rPr>
          <w:rFonts w:hint="eastAsia"/>
        </w:rPr>
        <w:t>формування</w:t>
      </w:r>
      <w:r>
        <w:t></w:t>
      </w:r>
      <w:r>
        <w:rPr>
          <w:rFonts w:hint="eastAsia"/>
        </w:rPr>
        <w:t>морально</w:t>
      </w:r>
      <w:r>
        <w:t></w:t>
      </w:r>
      <w:r>
        <w:rPr>
          <w:rFonts w:hint="eastAsia"/>
        </w:rPr>
        <w:t>естетичної</w:t>
      </w:r>
      <w:r>
        <w:t></w:t>
      </w:r>
      <w:r>
        <w:rPr>
          <w:rFonts w:hint="eastAsia"/>
        </w:rPr>
        <w:t>культури</w:t>
      </w:r>
      <w:r>
        <w:t></w:t>
      </w:r>
      <w:r>
        <w:rPr>
          <w:rFonts w:hint="eastAsia"/>
        </w:rPr>
        <w:t>учнів</w:t>
      </w:r>
      <w:r>
        <w:t></w:t>
      </w:r>
      <w:r>
        <w:t></w:t>
      </w:r>
      <w:r>
        <w:rPr>
          <w:rFonts w:hint="eastAsia"/>
        </w:rPr>
        <w:t>При</w:t>
      </w:r>
      <w:r>
        <w:t></w:t>
      </w:r>
      <w:r>
        <w:rPr>
          <w:rFonts w:hint="eastAsia"/>
        </w:rPr>
        <w:t>цьому</w:t>
      </w:r>
      <w:r>
        <w:t></w:t>
      </w:r>
      <w:r>
        <w:rPr>
          <w:rFonts w:hint="eastAsia"/>
        </w:rPr>
        <w:t>зазначається</w:t>
      </w:r>
      <w:r>
        <w:t></w:t>
      </w:r>
      <w:r>
        <w:t></w:t>
      </w:r>
      <w:r>
        <w:rPr>
          <w:rFonts w:hint="eastAsia"/>
        </w:rPr>
        <w:t>що</w:t>
      </w:r>
      <w:r>
        <w:t></w:t>
      </w:r>
      <w:r>
        <w:rPr>
          <w:rFonts w:hint="eastAsia"/>
        </w:rPr>
        <w:t>справу</w:t>
      </w:r>
      <w:r>
        <w:t></w:t>
      </w:r>
      <w:r>
        <w:rPr>
          <w:rFonts w:hint="eastAsia"/>
        </w:rPr>
        <w:t>необхідно</w:t>
      </w:r>
      <w:r>
        <w:t></w:t>
      </w:r>
      <w:r>
        <w:rPr>
          <w:rFonts w:hint="eastAsia"/>
        </w:rPr>
        <w:t>розпочинати</w:t>
      </w:r>
      <w:r>
        <w:t></w:t>
      </w:r>
      <w:r>
        <w:rPr>
          <w:rFonts w:hint="eastAsia"/>
        </w:rPr>
        <w:t>в</w:t>
      </w:r>
      <w:r>
        <w:t></w:t>
      </w:r>
      <w:r>
        <w:rPr>
          <w:rFonts w:hint="eastAsia"/>
        </w:rPr>
        <w:t>молодшому</w:t>
      </w:r>
      <w:r>
        <w:t></w:t>
      </w:r>
      <w:r>
        <w:rPr>
          <w:rFonts w:hint="eastAsia"/>
        </w:rPr>
        <w:t>шкільному</w:t>
      </w:r>
      <w:r>
        <w:t></w:t>
      </w:r>
      <w:r>
        <w:rPr>
          <w:rFonts w:hint="eastAsia"/>
        </w:rPr>
        <w:t>віці</w:t>
      </w:r>
      <w:r>
        <w:t></w:t>
      </w:r>
    </w:p>
    <w:p w:rsidR="006503BC" w:rsidRDefault="006503BC" w:rsidP="006503BC">
      <w:r>
        <w:rPr>
          <w:rFonts w:hint="eastAsia"/>
        </w:rPr>
        <w:t>Актуальність</w:t>
      </w:r>
      <w:r>
        <w:t></w:t>
      </w:r>
      <w:r>
        <w:rPr>
          <w:rFonts w:hint="eastAsia"/>
        </w:rPr>
        <w:t>проблеми</w:t>
      </w:r>
      <w:r>
        <w:t></w:t>
      </w:r>
      <w:r>
        <w:rPr>
          <w:rFonts w:hint="eastAsia"/>
        </w:rPr>
        <w:t>формування</w:t>
      </w:r>
      <w:r>
        <w:t></w:t>
      </w:r>
      <w:r>
        <w:rPr>
          <w:rFonts w:hint="eastAsia"/>
        </w:rPr>
        <w:t>морально</w:t>
      </w:r>
      <w:r>
        <w:t></w:t>
      </w:r>
      <w:r>
        <w:rPr>
          <w:rFonts w:hint="eastAsia"/>
        </w:rPr>
        <w:t>естетичних</w:t>
      </w:r>
      <w:r>
        <w:t></w:t>
      </w:r>
      <w:r>
        <w:rPr>
          <w:rFonts w:hint="eastAsia"/>
        </w:rPr>
        <w:t>почуттів</w:t>
      </w:r>
      <w:r>
        <w:t></w:t>
      </w:r>
      <w:r>
        <w:rPr>
          <w:rFonts w:hint="eastAsia"/>
        </w:rPr>
        <w:t>підкреслюється</w:t>
      </w:r>
      <w:r>
        <w:t></w:t>
      </w:r>
      <w:r>
        <w:rPr>
          <w:rFonts w:hint="eastAsia"/>
        </w:rPr>
        <w:t>і</w:t>
      </w:r>
      <w:r>
        <w:t></w:t>
      </w:r>
      <w:r>
        <w:rPr>
          <w:rFonts w:hint="eastAsia"/>
        </w:rPr>
        <w:t>в</w:t>
      </w:r>
      <w:r>
        <w:t></w:t>
      </w:r>
      <w:r>
        <w:rPr>
          <w:rFonts w:hint="eastAsia"/>
        </w:rPr>
        <w:t>„Конвенції</w:t>
      </w:r>
      <w:r>
        <w:t></w:t>
      </w:r>
      <w:r>
        <w:rPr>
          <w:rFonts w:hint="eastAsia"/>
        </w:rPr>
        <w:t>ООН</w:t>
      </w:r>
      <w:r>
        <w:t></w:t>
      </w:r>
      <w:r>
        <w:rPr>
          <w:rFonts w:hint="eastAsia"/>
        </w:rPr>
        <w:t>про</w:t>
      </w:r>
      <w:r>
        <w:t></w:t>
      </w:r>
      <w:r>
        <w:rPr>
          <w:rFonts w:hint="eastAsia"/>
        </w:rPr>
        <w:t>права</w:t>
      </w:r>
      <w:r>
        <w:t></w:t>
      </w:r>
      <w:r>
        <w:rPr>
          <w:rFonts w:hint="eastAsia"/>
        </w:rPr>
        <w:t>дитини”</w:t>
      </w:r>
      <w:r>
        <w:t></w:t>
      </w:r>
      <w:r>
        <w:t></w:t>
      </w:r>
      <w:r>
        <w:rPr>
          <w:rFonts w:hint="eastAsia"/>
        </w:rPr>
        <w:t>Цей</w:t>
      </w:r>
      <w:r>
        <w:t></w:t>
      </w:r>
      <w:r>
        <w:rPr>
          <w:rFonts w:hint="eastAsia"/>
        </w:rPr>
        <w:t>документ</w:t>
      </w:r>
      <w:r>
        <w:t></w:t>
      </w:r>
      <w:r>
        <w:rPr>
          <w:rFonts w:hint="eastAsia"/>
        </w:rPr>
        <w:t>проникнутий</w:t>
      </w:r>
      <w:r>
        <w:t></w:t>
      </w:r>
      <w:r>
        <w:rPr>
          <w:rFonts w:hint="eastAsia"/>
        </w:rPr>
        <w:t>ідеєю</w:t>
      </w:r>
      <w:r>
        <w:t></w:t>
      </w:r>
      <w:r>
        <w:rPr>
          <w:rFonts w:hint="eastAsia"/>
        </w:rPr>
        <w:t>олюднення</w:t>
      </w:r>
      <w:r>
        <w:t></w:t>
      </w:r>
      <w:r>
        <w:rPr>
          <w:rFonts w:hint="eastAsia"/>
        </w:rPr>
        <w:t>взаємин</w:t>
      </w:r>
      <w:r>
        <w:t></w:t>
      </w:r>
      <w:r>
        <w:t></w:t>
      </w:r>
      <w:r>
        <w:rPr>
          <w:rFonts w:hint="eastAsia"/>
        </w:rPr>
        <w:t>у</w:t>
      </w:r>
      <w:r>
        <w:t></w:t>
      </w:r>
      <w:r>
        <w:rPr>
          <w:rFonts w:hint="eastAsia"/>
        </w:rPr>
        <w:t>ньому</w:t>
      </w:r>
      <w:r>
        <w:t></w:t>
      </w:r>
      <w:r>
        <w:rPr>
          <w:rFonts w:hint="eastAsia"/>
        </w:rPr>
        <w:t>пропонується</w:t>
      </w:r>
      <w:r>
        <w:t></w:t>
      </w:r>
      <w:r>
        <w:rPr>
          <w:rFonts w:hint="eastAsia"/>
        </w:rPr>
        <w:t>педагогіку</w:t>
      </w:r>
      <w:r>
        <w:t></w:t>
      </w:r>
      <w:r>
        <w:rPr>
          <w:rFonts w:hint="eastAsia"/>
        </w:rPr>
        <w:t>вимог</w:t>
      </w:r>
      <w:r>
        <w:t></w:t>
      </w:r>
      <w:r>
        <w:rPr>
          <w:rFonts w:hint="eastAsia"/>
        </w:rPr>
        <w:t>замінити</w:t>
      </w:r>
      <w:r>
        <w:t></w:t>
      </w:r>
      <w:r>
        <w:rPr>
          <w:rFonts w:hint="eastAsia"/>
        </w:rPr>
        <w:t>педагогікою</w:t>
      </w:r>
      <w:r>
        <w:t></w:t>
      </w:r>
      <w:r>
        <w:rPr>
          <w:rFonts w:hint="eastAsia"/>
        </w:rPr>
        <w:t>гуманних</w:t>
      </w:r>
      <w:r>
        <w:t></w:t>
      </w:r>
      <w:r>
        <w:rPr>
          <w:rFonts w:hint="eastAsia"/>
        </w:rPr>
        <w:t>стосунків</w:t>
      </w:r>
      <w:r>
        <w:t></w:t>
      </w:r>
    </w:p>
    <w:p w:rsidR="006503BC" w:rsidRDefault="006503BC" w:rsidP="006503BC">
      <w:r>
        <w:rPr>
          <w:rFonts w:hint="eastAsia"/>
        </w:rPr>
        <w:t>Вирішення</w:t>
      </w:r>
      <w:r>
        <w:t></w:t>
      </w:r>
      <w:r>
        <w:rPr>
          <w:rFonts w:hint="eastAsia"/>
        </w:rPr>
        <w:t>проблеми</w:t>
      </w:r>
      <w:r>
        <w:t></w:t>
      </w:r>
      <w:r>
        <w:rPr>
          <w:rFonts w:hint="eastAsia"/>
        </w:rPr>
        <w:t>морального</w:t>
      </w:r>
      <w:r>
        <w:t></w:t>
      </w:r>
      <w:r>
        <w:rPr>
          <w:rFonts w:hint="eastAsia"/>
        </w:rPr>
        <w:t>розвитку</w:t>
      </w:r>
      <w:r>
        <w:t></w:t>
      </w:r>
      <w:r>
        <w:rPr>
          <w:rFonts w:hint="eastAsia"/>
        </w:rPr>
        <w:t>особистості</w:t>
      </w:r>
      <w:r>
        <w:t></w:t>
      </w:r>
      <w:r>
        <w:rPr>
          <w:rFonts w:hint="eastAsia"/>
        </w:rPr>
        <w:t>в</w:t>
      </w:r>
      <w:r>
        <w:t></w:t>
      </w:r>
      <w:r>
        <w:rPr>
          <w:rFonts w:hint="eastAsia"/>
        </w:rPr>
        <w:t>цілому</w:t>
      </w:r>
      <w:r>
        <w:t></w:t>
      </w:r>
      <w:r>
        <w:rPr>
          <w:rFonts w:hint="eastAsia"/>
        </w:rPr>
        <w:t>знайшло</w:t>
      </w:r>
      <w:r>
        <w:t></w:t>
      </w:r>
      <w:r>
        <w:rPr>
          <w:rFonts w:hint="eastAsia"/>
        </w:rPr>
        <w:t>відображення</w:t>
      </w:r>
      <w:r>
        <w:t></w:t>
      </w:r>
      <w:r>
        <w:rPr>
          <w:rFonts w:hint="eastAsia"/>
        </w:rPr>
        <w:t>у</w:t>
      </w:r>
      <w:r>
        <w:t></w:t>
      </w:r>
      <w:r>
        <w:rPr>
          <w:rFonts w:hint="eastAsia"/>
        </w:rPr>
        <w:t>наукових</w:t>
      </w:r>
      <w:r>
        <w:t></w:t>
      </w:r>
      <w:r>
        <w:rPr>
          <w:rFonts w:hint="eastAsia"/>
        </w:rPr>
        <w:t>положеннях</w:t>
      </w:r>
      <w:r>
        <w:t></w:t>
      </w:r>
      <w:r>
        <w:rPr>
          <w:rFonts w:hint="eastAsia"/>
        </w:rPr>
        <w:t>філософів</w:t>
      </w:r>
      <w:r>
        <w:t></w:t>
      </w:r>
      <w:r>
        <w:t></w:t>
      </w:r>
      <w:r>
        <w:rPr>
          <w:rFonts w:hint="eastAsia"/>
        </w:rPr>
        <w:t>В</w:t>
      </w:r>
      <w:r>
        <w:t></w:t>
      </w:r>
      <w:r>
        <w:rPr>
          <w:rFonts w:hint="eastAsia"/>
        </w:rPr>
        <w:t>Блюмкін</w:t>
      </w:r>
      <w:r>
        <w:t></w:t>
      </w:r>
      <w:r>
        <w:t></w:t>
      </w:r>
      <w:r>
        <w:rPr>
          <w:rFonts w:hint="eastAsia"/>
        </w:rPr>
        <w:t>Й</w:t>
      </w:r>
      <w:r>
        <w:t></w:t>
      </w:r>
      <w:r>
        <w:rPr>
          <w:rFonts w:hint="eastAsia"/>
        </w:rPr>
        <w:t>Вирост</w:t>
      </w:r>
      <w:r>
        <w:t></w:t>
      </w:r>
      <w:r>
        <w:t></w:t>
      </w:r>
      <w:r>
        <w:rPr>
          <w:rFonts w:hint="eastAsia"/>
        </w:rPr>
        <w:t>А</w:t>
      </w:r>
      <w:r>
        <w:t></w:t>
      </w:r>
      <w:r>
        <w:rPr>
          <w:rFonts w:hint="eastAsia"/>
        </w:rPr>
        <w:t>Донцов</w:t>
      </w:r>
      <w:r>
        <w:t></w:t>
      </w:r>
      <w:r>
        <w:t></w:t>
      </w:r>
      <w:r>
        <w:rPr>
          <w:rFonts w:hint="eastAsia"/>
        </w:rPr>
        <w:t>С</w:t>
      </w:r>
      <w:r>
        <w:t></w:t>
      </w:r>
      <w:r>
        <w:rPr>
          <w:rFonts w:hint="eastAsia"/>
        </w:rPr>
        <w:t>Подмазін</w:t>
      </w:r>
      <w:r>
        <w:t></w:t>
      </w:r>
      <w:r>
        <w:rPr>
          <w:rFonts w:hint="eastAsia"/>
        </w:rPr>
        <w:t>та</w:t>
      </w:r>
      <w:r>
        <w:t></w:t>
      </w:r>
      <w:r>
        <w:rPr>
          <w:rFonts w:hint="eastAsia"/>
        </w:rPr>
        <w:t>ін</w:t>
      </w:r>
      <w:r>
        <w:t></w:t>
      </w:r>
      <w:r>
        <w:t></w:t>
      </w:r>
      <w:r>
        <w:t></w:t>
      </w:r>
      <w:r>
        <w:t></w:t>
      </w:r>
      <w:r>
        <w:rPr>
          <w:rFonts w:hint="eastAsia"/>
        </w:rPr>
        <w:t>психологів</w:t>
      </w:r>
      <w:r>
        <w:t></w:t>
      </w:r>
      <w:r>
        <w:t></w:t>
      </w:r>
      <w:r>
        <w:rPr>
          <w:rFonts w:hint="eastAsia"/>
        </w:rPr>
        <w:t>які</w:t>
      </w:r>
      <w:r>
        <w:t></w:t>
      </w:r>
      <w:r>
        <w:rPr>
          <w:rFonts w:hint="eastAsia"/>
        </w:rPr>
        <w:t>розкривають</w:t>
      </w:r>
      <w:r>
        <w:t></w:t>
      </w:r>
      <w:r>
        <w:rPr>
          <w:rFonts w:hint="eastAsia"/>
        </w:rPr>
        <w:t>психологічні</w:t>
      </w:r>
      <w:r>
        <w:t></w:t>
      </w:r>
      <w:r>
        <w:rPr>
          <w:rFonts w:hint="eastAsia"/>
        </w:rPr>
        <w:t>витоки</w:t>
      </w:r>
      <w:r>
        <w:t></w:t>
      </w:r>
      <w:r>
        <w:rPr>
          <w:rFonts w:hint="eastAsia"/>
        </w:rPr>
        <w:t>моральної</w:t>
      </w:r>
      <w:r>
        <w:t></w:t>
      </w:r>
      <w:r>
        <w:rPr>
          <w:rFonts w:hint="eastAsia"/>
        </w:rPr>
        <w:t>вихованості</w:t>
      </w:r>
      <w:r>
        <w:t></w:t>
      </w:r>
      <w:r>
        <w:t></w:t>
      </w:r>
      <w:r>
        <w:rPr>
          <w:rFonts w:hint="eastAsia"/>
        </w:rPr>
        <w:t>М</w:t>
      </w:r>
      <w:r>
        <w:t></w:t>
      </w:r>
      <w:r>
        <w:rPr>
          <w:rFonts w:hint="eastAsia"/>
        </w:rPr>
        <w:t>Боришевський</w:t>
      </w:r>
      <w:r>
        <w:t></w:t>
      </w:r>
      <w:r>
        <w:t></w:t>
      </w:r>
      <w:r>
        <w:rPr>
          <w:rFonts w:hint="eastAsia"/>
        </w:rPr>
        <w:t>Д</w:t>
      </w:r>
      <w:r>
        <w:t></w:t>
      </w:r>
      <w:r>
        <w:rPr>
          <w:rFonts w:hint="eastAsia"/>
        </w:rPr>
        <w:t>Ельконін</w:t>
      </w:r>
      <w:r>
        <w:t></w:t>
      </w:r>
      <w:r>
        <w:t></w:t>
      </w:r>
      <w:r>
        <w:rPr>
          <w:rFonts w:hint="eastAsia"/>
        </w:rPr>
        <w:t>О</w:t>
      </w:r>
      <w:r>
        <w:t></w:t>
      </w:r>
      <w:r>
        <w:rPr>
          <w:rFonts w:hint="eastAsia"/>
        </w:rPr>
        <w:t>Запорожець</w:t>
      </w:r>
      <w:r>
        <w:t></w:t>
      </w:r>
      <w:r>
        <w:t></w:t>
      </w:r>
      <w:r>
        <w:rPr>
          <w:rFonts w:hint="eastAsia"/>
        </w:rPr>
        <w:t>О</w:t>
      </w:r>
      <w:r>
        <w:t></w:t>
      </w:r>
      <w:r>
        <w:rPr>
          <w:rFonts w:hint="eastAsia"/>
        </w:rPr>
        <w:t>Леонтьєв</w:t>
      </w:r>
      <w:r>
        <w:t></w:t>
      </w:r>
      <w:r>
        <w:t></w:t>
      </w:r>
      <w:r>
        <w:rPr>
          <w:rFonts w:hint="eastAsia"/>
        </w:rPr>
        <w:t>А</w:t>
      </w:r>
      <w:r>
        <w:t></w:t>
      </w:r>
      <w:r>
        <w:rPr>
          <w:rFonts w:hint="eastAsia"/>
        </w:rPr>
        <w:t>Петровський</w:t>
      </w:r>
      <w:r>
        <w:t></w:t>
      </w:r>
      <w:r>
        <w:t></w:t>
      </w:r>
      <w:r>
        <w:rPr>
          <w:rFonts w:hint="eastAsia"/>
        </w:rPr>
        <w:t>П</w:t>
      </w:r>
      <w:r>
        <w:t></w:t>
      </w:r>
      <w:r>
        <w:rPr>
          <w:rFonts w:hint="eastAsia"/>
        </w:rPr>
        <w:t>Якобсон</w:t>
      </w:r>
      <w:r>
        <w:t></w:t>
      </w:r>
      <w:r>
        <w:rPr>
          <w:rFonts w:hint="eastAsia"/>
        </w:rPr>
        <w:t>та</w:t>
      </w:r>
      <w:r>
        <w:t></w:t>
      </w:r>
      <w:r>
        <w:rPr>
          <w:rFonts w:hint="eastAsia"/>
        </w:rPr>
        <w:t>ін</w:t>
      </w:r>
      <w:r>
        <w:t></w:t>
      </w:r>
      <w:r>
        <w:t></w:t>
      </w:r>
      <w:r>
        <w:t></w:t>
      </w:r>
      <w:r>
        <w:t></w:t>
      </w:r>
      <w:r>
        <w:rPr>
          <w:rFonts w:hint="eastAsia"/>
        </w:rPr>
        <w:t>педагогів</w:t>
      </w:r>
      <w:r>
        <w:t></w:t>
      </w:r>
      <w:r>
        <w:t></w:t>
      </w:r>
      <w:r>
        <w:rPr>
          <w:rFonts w:hint="eastAsia"/>
        </w:rPr>
        <w:t>які</w:t>
      </w:r>
      <w:r>
        <w:t></w:t>
      </w:r>
      <w:r>
        <w:rPr>
          <w:rFonts w:hint="eastAsia"/>
        </w:rPr>
        <w:t>досліджують</w:t>
      </w:r>
      <w:r>
        <w:t></w:t>
      </w:r>
      <w:r>
        <w:rPr>
          <w:rFonts w:hint="eastAsia"/>
        </w:rPr>
        <w:t>сутність</w:t>
      </w:r>
      <w:r>
        <w:t></w:t>
      </w:r>
      <w:r>
        <w:rPr>
          <w:rFonts w:hint="eastAsia"/>
        </w:rPr>
        <w:t>морального</w:t>
      </w:r>
      <w:r>
        <w:t></w:t>
      </w:r>
      <w:r>
        <w:rPr>
          <w:rFonts w:hint="eastAsia"/>
        </w:rPr>
        <w:t>розвитку</w:t>
      </w:r>
      <w:r>
        <w:t></w:t>
      </w:r>
      <w:r>
        <w:rPr>
          <w:rFonts w:hint="eastAsia"/>
        </w:rPr>
        <w:t>учнів</w:t>
      </w:r>
      <w:r>
        <w:t></w:t>
      </w:r>
      <w:r>
        <w:rPr>
          <w:rFonts w:hint="eastAsia"/>
        </w:rPr>
        <w:t>у</w:t>
      </w:r>
      <w:r>
        <w:t></w:t>
      </w:r>
      <w:r>
        <w:rPr>
          <w:rFonts w:hint="eastAsia"/>
        </w:rPr>
        <w:t>процесі</w:t>
      </w:r>
      <w:r>
        <w:t></w:t>
      </w:r>
      <w:r>
        <w:rPr>
          <w:rFonts w:hint="eastAsia"/>
        </w:rPr>
        <w:t>виховання</w:t>
      </w:r>
      <w:r>
        <w:t></w:t>
      </w:r>
      <w:r>
        <w:t></w:t>
      </w:r>
      <w:r>
        <w:rPr>
          <w:rFonts w:hint="eastAsia"/>
        </w:rPr>
        <w:t>С</w:t>
      </w:r>
      <w:r>
        <w:t></w:t>
      </w:r>
      <w:r>
        <w:rPr>
          <w:rFonts w:hint="eastAsia"/>
        </w:rPr>
        <w:t>Гончаренко</w:t>
      </w:r>
      <w:r>
        <w:t></w:t>
      </w:r>
      <w:r>
        <w:t></w:t>
      </w:r>
      <w:r>
        <w:rPr>
          <w:rFonts w:hint="eastAsia"/>
        </w:rPr>
        <w:t>О</w:t>
      </w:r>
      <w:r>
        <w:t></w:t>
      </w:r>
      <w:r>
        <w:rPr>
          <w:rFonts w:hint="eastAsia"/>
        </w:rPr>
        <w:t>Коберник</w:t>
      </w:r>
      <w:r>
        <w:t></w:t>
      </w:r>
      <w:r>
        <w:t></w:t>
      </w:r>
      <w:r>
        <w:rPr>
          <w:rFonts w:hint="eastAsia"/>
        </w:rPr>
        <w:t>С</w:t>
      </w:r>
      <w:r>
        <w:t></w:t>
      </w:r>
      <w:r>
        <w:rPr>
          <w:rFonts w:hint="eastAsia"/>
        </w:rPr>
        <w:t>Карпенчук</w:t>
      </w:r>
      <w:r>
        <w:t></w:t>
      </w:r>
      <w:r>
        <w:t></w:t>
      </w:r>
      <w:r>
        <w:rPr>
          <w:rFonts w:hint="eastAsia"/>
        </w:rPr>
        <w:t>В</w:t>
      </w:r>
      <w:r>
        <w:t></w:t>
      </w:r>
      <w:r>
        <w:rPr>
          <w:rFonts w:hint="eastAsia"/>
        </w:rPr>
        <w:t>Оржеховська</w:t>
      </w:r>
      <w:r>
        <w:t></w:t>
      </w:r>
      <w:r>
        <w:t></w:t>
      </w:r>
      <w:r>
        <w:rPr>
          <w:rFonts w:hint="eastAsia"/>
        </w:rPr>
        <w:t>Н</w:t>
      </w:r>
      <w:r>
        <w:t></w:t>
      </w:r>
      <w:r>
        <w:rPr>
          <w:rFonts w:hint="eastAsia"/>
        </w:rPr>
        <w:t>Побірченко</w:t>
      </w:r>
      <w:r>
        <w:t></w:t>
      </w:r>
      <w:r>
        <w:t></w:t>
      </w:r>
      <w:r>
        <w:rPr>
          <w:rFonts w:hint="eastAsia"/>
        </w:rPr>
        <w:t>Т</w:t>
      </w:r>
      <w:r>
        <w:t></w:t>
      </w:r>
      <w:r>
        <w:rPr>
          <w:rFonts w:hint="eastAsia"/>
        </w:rPr>
        <w:t>Тарасова</w:t>
      </w:r>
      <w:r>
        <w:t></w:t>
      </w:r>
      <w:r>
        <w:rPr>
          <w:rFonts w:hint="eastAsia"/>
        </w:rPr>
        <w:t>та</w:t>
      </w:r>
      <w:r>
        <w:t></w:t>
      </w:r>
      <w:r>
        <w:rPr>
          <w:rFonts w:hint="eastAsia"/>
        </w:rPr>
        <w:t>ін</w:t>
      </w:r>
      <w:r>
        <w:t></w:t>
      </w:r>
      <w:r>
        <w:t></w:t>
      </w:r>
      <w:r>
        <w:rPr>
          <w:rFonts w:hint="eastAsia"/>
        </w:rPr>
        <w:t>та</w:t>
      </w:r>
      <w:r>
        <w:t></w:t>
      </w:r>
    </w:p>
    <w:p w:rsidR="006503BC" w:rsidRDefault="006503BC" w:rsidP="006503BC">
      <w:r>
        <w:t></w:t>
      </w:r>
    </w:p>
    <w:p w:rsidR="006503BC" w:rsidRDefault="006503BC" w:rsidP="006503BC">
      <w:r>
        <w:rPr>
          <w:rFonts w:hint="eastAsia"/>
        </w:rPr>
        <w:t>взаємообумовленість</w:t>
      </w:r>
      <w:r>
        <w:t></w:t>
      </w:r>
      <w:r>
        <w:rPr>
          <w:rFonts w:hint="eastAsia"/>
        </w:rPr>
        <w:t>морального</w:t>
      </w:r>
      <w:r>
        <w:t></w:t>
      </w:r>
      <w:r>
        <w:rPr>
          <w:rFonts w:hint="eastAsia"/>
        </w:rPr>
        <w:t>і</w:t>
      </w:r>
      <w:r>
        <w:t></w:t>
      </w:r>
      <w:r>
        <w:rPr>
          <w:rFonts w:hint="eastAsia"/>
        </w:rPr>
        <w:t>національного</w:t>
      </w:r>
      <w:r>
        <w:t></w:t>
      </w:r>
      <w:r>
        <w:rPr>
          <w:rFonts w:hint="eastAsia"/>
        </w:rPr>
        <w:t>виховання</w:t>
      </w:r>
      <w:r>
        <w:t></w:t>
      </w:r>
      <w:r>
        <w:t></w:t>
      </w:r>
      <w:r>
        <w:rPr>
          <w:rFonts w:hint="eastAsia"/>
        </w:rPr>
        <w:t>В</w:t>
      </w:r>
      <w:r>
        <w:t></w:t>
      </w:r>
      <w:r>
        <w:rPr>
          <w:rFonts w:hint="eastAsia"/>
        </w:rPr>
        <w:t>Кузь</w:t>
      </w:r>
      <w:r>
        <w:t></w:t>
      </w:r>
      <w:r>
        <w:t></w:t>
      </w:r>
      <w:r>
        <w:rPr>
          <w:rFonts w:hint="eastAsia"/>
        </w:rPr>
        <w:t>Д</w:t>
      </w:r>
      <w:r>
        <w:t></w:t>
      </w:r>
      <w:r>
        <w:rPr>
          <w:rFonts w:hint="eastAsia"/>
        </w:rPr>
        <w:t>Тхоржевський</w:t>
      </w:r>
      <w:r>
        <w:t></w:t>
      </w:r>
      <w:r>
        <w:t></w:t>
      </w:r>
      <w:r>
        <w:rPr>
          <w:rFonts w:hint="eastAsia"/>
        </w:rPr>
        <w:t>З</w:t>
      </w:r>
      <w:r>
        <w:t></w:t>
      </w:r>
      <w:r>
        <w:rPr>
          <w:rFonts w:hint="eastAsia"/>
        </w:rPr>
        <w:t>Сергійчук</w:t>
      </w:r>
      <w:r>
        <w:t></w:t>
      </w:r>
      <w:r>
        <w:t></w:t>
      </w:r>
      <w:r>
        <w:rPr>
          <w:rFonts w:hint="eastAsia"/>
        </w:rPr>
        <w:t>Ю</w:t>
      </w:r>
      <w:r>
        <w:t></w:t>
      </w:r>
      <w:r>
        <w:rPr>
          <w:rFonts w:hint="eastAsia"/>
        </w:rPr>
        <w:t>Руденко</w:t>
      </w:r>
      <w:r>
        <w:t></w:t>
      </w:r>
      <w:r>
        <w:rPr>
          <w:rFonts w:hint="eastAsia"/>
        </w:rPr>
        <w:t>та</w:t>
      </w:r>
      <w:r>
        <w:t></w:t>
      </w:r>
      <w:r>
        <w:rPr>
          <w:rFonts w:hint="eastAsia"/>
        </w:rPr>
        <w:t>ін</w:t>
      </w:r>
      <w:r>
        <w:t></w:t>
      </w:r>
      <w:r>
        <w:t></w:t>
      </w:r>
    </w:p>
    <w:p w:rsidR="006503BC" w:rsidRDefault="006503BC" w:rsidP="006503BC">
      <w:r>
        <w:rPr>
          <w:rFonts w:hint="eastAsia"/>
        </w:rPr>
        <w:t>Базисом</w:t>
      </w:r>
      <w:r>
        <w:t></w:t>
      </w:r>
      <w:r>
        <w:rPr>
          <w:rFonts w:hint="eastAsia"/>
        </w:rPr>
        <w:t>не</w:t>
      </w:r>
      <w:r>
        <w:t></w:t>
      </w:r>
      <w:r>
        <w:rPr>
          <w:rFonts w:hint="eastAsia"/>
        </w:rPr>
        <w:t>лише</w:t>
      </w:r>
      <w:r>
        <w:t></w:t>
      </w:r>
      <w:r>
        <w:rPr>
          <w:rFonts w:hint="eastAsia"/>
        </w:rPr>
        <w:t>морально</w:t>
      </w:r>
      <w:r>
        <w:t></w:t>
      </w:r>
      <w:r>
        <w:rPr>
          <w:rFonts w:hint="eastAsia"/>
        </w:rPr>
        <w:t>естетичного</w:t>
      </w:r>
      <w:r>
        <w:t></w:t>
      </w:r>
      <w:r>
        <w:t></w:t>
      </w:r>
      <w:r>
        <w:rPr>
          <w:rFonts w:hint="eastAsia"/>
        </w:rPr>
        <w:t>але</w:t>
      </w:r>
      <w:r>
        <w:t></w:t>
      </w:r>
      <w:r>
        <w:rPr>
          <w:rFonts w:hint="eastAsia"/>
        </w:rPr>
        <w:t>й</w:t>
      </w:r>
      <w:r>
        <w:t></w:t>
      </w:r>
      <w:r>
        <w:rPr>
          <w:rFonts w:hint="eastAsia"/>
        </w:rPr>
        <w:t>національного</w:t>
      </w:r>
      <w:r>
        <w:t></w:t>
      </w:r>
      <w:r>
        <w:rPr>
          <w:rFonts w:hint="eastAsia"/>
        </w:rPr>
        <w:t>виховання</w:t>
      </w:r>
      <w:r>
        <w:t></w:t>
      </w:r>
      <w:r>
        <w:t></w:t>
      </w:r>
      <w:r>
        <w:rPr>
          <w:rFonts w:hint="eastAsia"/>
        </w:rPr>
        <w:t>можуть</w:t>
      </w:r>
      <w:r>
        <w:t></w:t>
      </w:r>
      <w:r>
        <w:rPr>
          <w:rFonts w:hint="eastAsia"/>
        </w:rPr>
        <w:t>і</w:t>
      </w:r>
      <w:r>
        <w:t></w:t>
      </w:r>
      <w:r>
        <w:rPr>
          <w:rFonts w:hint="eastAsia"/>
        </w:rPr>
        <w:t>повинні</w:t>
      </w:r>
      <w:r>
        <w:t></w:t>
      </w:r>
      <w:r>
        <w:rPr>
          <w:rFonts w:hint="eastAsia"/>
        </w:rPr>
        <w:t>стати</w:t>
      </w:r>
      <w:r>
        <w:t></w:t>
      </w:r>
      <w:r>
        <w:rPr>
          <w:rFonts w:hint="eastAsia"/>
        </w:rPr>
        <w:t>ідеї</w:t>
      </w:r>
      <w:r>
        <w:t></w:t>
      </w:r>
      <w:r>
        <w:t></w:t>
      </w:r>
      <w:r>
        <w:rPr>
          <w:rFonts w:hint="eastAsia"/>
        </w:rPr>
        <w:t>заходи</w:t>
      </w:r>
      <w:r>
        <w:t></w:t>
      </w:r>
      <w:r>
        <w:t></w:t>
      </w:r>
      <w:r>
        <w:rPr>
          <w:rFonts w:hint="eastAsia"/>
        </w:rPr>
        <w:t>зрештою</w:t>
      </w:r>
      <w:r>
        <w:t></w:t>
      </w:r>
      <w:r>
        <w:rPr>
          <w:rFonts w:hint="eastAsia"/>
        </w:rPr>
        <w:t>все</w:t>
      </w:r>
      <w:r>
        <w:t></w:t>
      </w:r>
      <w:r>
        <w:rPr>
          <w:rFonts w:hint="eastAsia"/>
        </w:rPr>
        <w:t>безцінне</w:t>
      </w:r>
      <w:r>
        <w:t></w:t>
      </w:r>
      <w:r>
        <w:rPr>
          <w:rFonts w:hint="eastAsia"/>
        </w:rPr>
        <w:t>надбання</w:t>
      </w:r>
      <w:r>
        <w:t></w:t>
      </w:r>
      <w:r>
        <w:rPr>
          <w:rFonts w:hint="eastAsia"/>
        </w:rPr>
        <w:t>української</w:t>
      </w:r>
      <w:r>
        <w:t></w:t>
      </w:r>
      <w:r>
        <w:rPr>
          <w:rFonts w:hint="eastAsia"/>
        </w:rPr>
        <w:t>етнопедагогіки</w:t>
      </w:r>
      <w:r>
        <w:t></w:t>
      </w:r>
      <w:r>
        <w:t></w:t>
      </w:r>
      <w:r>
        <w:rPr>
          <w:rFonts w:hint="eastAsia"/>
        </w:rPr>
        <w:t>що</w:t>
      </w:r>
      <w:r>
        <w:t></w:t>
      </w:r>
      <w:r>
        <w:rPr>
          <w:rFonts w:hint="eastAsia"/>
        </w:rPr>
        <w:t>знайшло</w:t>
      </w:r>
      <w:r>
        <w:t></w:t>
      </w:r>
      <w:r>
        <w:rPr>
          <w:rFonts w:hint="eastAsia"/>
        </w:rPr>
        <w:t>своє</w:t>
      </w:r>
      <w:r>
        <w:t></w:t>
      </w:r>
      <w:r>
        <w:rPr>
          <w:rFonts w:hint="eastAsia"/>
        </w:rPr>
        <w:t>втілення</w:t>
      </w:r>
      <w:r>
        <w:t></w:t>
      </w:r>
      <w:r>
        <w:rPr>
          <w:rFonts w:hint="eastAsia"/>
        </w:rPr>
        <w:t>у</w:t>
      </w:r>
      <w:r>
        <w:t></w:t>
      </w:r>
      <w:r>
        <w:rPr>
          <w:rFonts w:hint="eastAsia"/>
        </w:rPr>
        <w:t>фольклорі</w:t>
      </w:r>
      <w:r>
        <w:t></w:t>
      </w:r>
      <w:r>
        <w:rPr>
          <w:rFonts w:hint="eastAsia"/>
        </w:rPr>
        <w:t>з</w:t>
      </w:r>
      <w:r>
        <w:t></w:t>
      </w:r>
      <w:r>
        <w:rPr>
          <w:rFonts w:hint="eastAsia"/>
        </w:rPr>
        <w:t>педагогічним</w:t>
      </w:r>
      <w:r>
        <w:t></w:t>
      </w:r>
      <w:r>
        <w:rPr>
          <w:rFonts w:hint="eastAsia"/>
        </w:rPr>
        <w:t>змістом</w:t>
      </w:r>
      <w:r>
        <w:t></w:t>
      </w:r>
    </w:p>
    <w:p w:rsidR="006503BC" w:rsidRDefault="006503BC" w:rsidP="006503BC">
      <w:r>
        <w:rPr>
          <w:rFonts w:hint="eastAsia"/>
        </w:rPr>
        <w:t>„Звертаючись</w:t>
      </w:r>
      <w:r>
        <w:t></w:t>
      </w:r>
      <w:r>
        <w:rPr>
          <w:rFonts w:hint="eastAsia"/>
        </w:rPr>
        <w:t>до</w:t>
      </w:r>
      <w:r>
        <w:t></w:t>
      </w:r>
      <w:r>
        <w:rPr>
          <w:rFonts w:hint="eastAsia"/>
        </w:rPr>
        <w:t>народності</w:t>
      </w:r>
      <w:r>
        <w:t></w:t>
      </w:r>
      <w:r>
        <w:t></w:t>
      </w:r>
      <w:r>
        <w:rPr>
          <w:rFonts w:hint="eastAsia"/>
        </w:rPr>
        <w:t>–</w:t>
      </w:r>
      <w:r>
        <w:t></w:t>
      </w:r>
      <w:r>
        <w:rPr>
          <w:rFonts w:hint="eastAsia"/>
        </w:rPr>
        <w:t>зазначав</w:t>
      </w:r>
      <w:r>
        <w:t></w:t>
      </w:r>
      <w:r>
        <w:rPr>
          <w:rFonts w:hint="eastAsia"/>
        </w:rPr>
        <w:t>К</w:t>
      </w:r>
      <w:r>
        <w:t></w:t>
      </w:r>
      <w:r>
        <w:rPr>
          <w:rFonts w:hint="eastAsia"/>
        </w:rPr>
        <w:t>Ушинський</w:t>
      </w:r>
      <w:r>
        <w:t></w:t>
      </w:r>
      <w:r>
        <w:t></w:t>
      </w:r>
      <w:r>
        <w:rPr>
          <w:rFonts w:hint="eastAsia"/>
        </w:rPr>
        <w:t>–</w:t>
      </w:r>
      <w:r>
        <w:t></w:t>
      </w:r>
      <w:r>
        <w:rPr>
          <w:rFonts w:hint="eastAsia"/>
        </w:rPr>
        <w:t>виховання</w:t>
      </w:r>
      <w:r>
        <w:t></w:t>
      </w:r>
      <w:r>
        <w:rPr>
          <w:rFonts w:hint="eastAsia"/>
        </w:rPr>
        <w:t>завжди</w:t>
      </w:r>
      <w:r>
        <w:t></w:t>
      </w:r>
      <w:r>
        <w:rPr>
          <w:rFonts w:hint="eastAsia"/>
        </w:rPr>
        <w:t>знайде</w:t>
      </w:r>
      <w:r>
        <w:t></w:t>
      </w:r>
      <w:r>
        <w:rPr>
          <w:rFonts w:hint="eastAsia"/>
        </w:rPr>
        <w:t>відповідь</w:t>
      </w:r>
      <w:r>
        <w:t></w:t>
      </w:r>
      <w:r>
        <w:rPr>
          <w:rFonts w:hint="eastAsia"/>
        </w:rPr>
        <w:t>і</w:t>
      </w:r>
      <w:r>
        <w:t></w:t>
      </w:r>
      <w:r>
        <w:rPr>
          <w:rFonts w:hint="eastAsia"/>
        </w:rPr>
        <w:t>допомогу</w:t>
      </w:r>
      <w:r>
        <w:t></w:t>
      </w:r>
      <w:r>
        <w:rPr>
          <w:rFonts w:hint="eastAsia"/>
        </w:rPr>
        <w:t>в</w:t>
      </w:r>
      <w:r>
        <w:t></w:t>
      </w:r>
      <w:r>
        <w:rPr>
          <w:rFonts w:hint="eastAsia"/>
        </w:rPr>
        <w:t>живому</w:t>
      </w:r>
      <w:r>
        <w:t></w:t>
      </w:r>
      <w:r>
        <w:rPr>
          <w:rFonts w:hint="eastAsia"/>
        </w:rPr>
        <w:t>і</w:t>
      </w:r>
      <w:r>
        <w:t></w:t>
      </w:r>
      <w:r>
        <w:rPr>
          <w:rFonts w:hint="eastAsia"/>
        </w:rPr>
        <w:t>сильному</w:t>
      </w:r>
      <w:r>
        <w:t></w:t>
      </w:r>
      <w:r>
        <w:rPr>
          <w:rFonts w:hint="eastAsia"/>
        </w:rPr>
        <w:t>почутті</w:t>
      </w:r>
      <w:r>
        <w:t></w:t>
      </w:r>
      <w:r>
        <w:rPr>
          <w:rFonts w:hint="eastAsia"/>
        </w:rPr>
        <w:t>людини</w:t>
      </w:r>
      <w:r>
        <w:t></w:t>
      </w:r>
      <w:r>
        <w:t></w:t>
      </w:r>
      <w:r>
        <w:rPr>
          <w:rFonts w:hint="eastAsia"/>
        </w:rPr>
        <w:t>яке</w:t>
      </w:r>
      <w:r>
        <w:t></w:t>
      </w:r>
      <w:r>
        <w:rPr>
          <w:rFonts w:hint="eastAsia"/>
        </w:rPr>
        <w:t>впливає</w:t>
      </w:r>
      <w:r>
        <w:t></w:t>
      </w:r>
      <w:r>
        <w:rPr>
          <w:rFonts w:hint="eastAsia"/>
        </w:rPr>
        <w:t>набагато</w:t>
      </w:r>
      <w:r>
        <w:t></w:t>
      </w:r>
      <w:r>
        <w:rPr>
          <w:rFonts w:hint="eastAsia"/>
        </w:rPr>
        <w:t>сильніше</w:t>
      </w:r>
      <w:r>
        <w:t></w:t>
      </w:r>
      <w:r>
        <w:rPr>
          <w:rFonts w:hint="eastAsia"/>
        </w:rPr>
        <w:t>за</w:t>
      </w:r>
      <w:r>
        <w:t></w:t>
      </w:r>
      <w:r>
        <w:rPr>
          <w:rFonts w:hint="eastAsia"/>
        </w:rPr>
        <w:t>переконання</w:t>
      </w:r>
      <w:r>
        <w:t></w:t>
      </w:r>
      <w:r>
        <w:t></w:t>
      </w:r>
      <w:r>
        <w:rPr>
          <w:rFonts w:hint="eastAsia"/>
        </w:rPr>
        <w:t>сприйняте</w:t>
      </w:r>
      <w:r>
        <w:t></w:t>
      </w:r>
      <w:r>
        <w:rPr>
          <w:rFonts w:hint="eastAsia"/>
        </w:rPr>
        <w:t>тільки</w:t>
      </w:r>
      <w:r>
        <w:t></w:t>
      </w:r>
      <w:r>
        <w:rPr>
          <w:rFonts w:hint="eastAsia"/>
        </w:rPr>
        <w:t>розумом</w:t>
      </w:r>
      <w:r>
        <w:t></w:t>
      </w:r>
      <w:r>
        <w:t></w:t>
      </w:r>
      <w:r>
        <w:rPr>
          <w:rFonts w:hint="eastAsia"/>
        </w:rPr>
        <w:t>або</w:t>
      </w:r>
      <w:r>
        <w:t></w:t>
      </w:r>
      <w:r>
        <w:rPr>
          <w:rFonts w:hint="eastAsia"/>
        </w:rPr>
        <w:t>за</w:t>
      </w:r>
      <w:r>
        <w:t></w:t>
      </w:r>
      <w:r>
        <w:rPr>
          <w:rFonts w:hint="eastAsia"/>
        </w:rPr>
        <w:t>звичку</w:t>
      </w:r>
      <w:r>
        <w:t></w:t>
      </w:r>
      <w:r>
        <w:t></w:t>
      </w:r>
      <w:r>
        <w:rPr>
          <w:rFonts w:hint="eastAsia"/>
        </w:rPr>
        <w:t>вкорінену</w:t>
      </w:r>
      <w:r>
        <w:t></w:t>
      </w:r>
      <w:r>
        <w:rPr>
          <w:rFonts w:hint="eastAsia"/>
        </w:rPr>
        <w:t>страхом</w:t>
      </w:r>
      <w:r>
        <w:t></w:t>
      </w:r>
      <w:r>
        <w:rPr>
          <w:rFonts w:hint="eastAsia"/>
        </w:rPr>
        <w:t>покарань</w:t>
      </w:r>
      <w:r>
        <w:t></w:t>
      </w:r>
      <w:r>
        <w:t></w:t>
      </w:r>
      <w:r>
        <w:t></w:t>
      </w:r>
      <w:r>
        <w:t></w:t>
      </w:r>
      <w:r>
        <w:rPr>
          <w:rFonts w:hint="eastAsia"/>
        </w:rPr>
        <w:t>виховання</w:t>
      </w:r>
      <w:r>
        <w:t></w:t>
      </w:r>
      <w:r>
        <w:t></w:t>
      </w:r>
      <w:r>
        <w:rPr>
          <w:rFonts w:hint="eastAsia"/>
        </w:rPr>
        <w:t>коли</w:t>
      </w:r>
      <w:r>
        <w:t></w:t>
      </w:r>
      <w:r>
        <w:rPr>
          <w:rFonts w:hint="eastAsia"/>
        </w:rPr>
        <w:t>воно</w:t>
      </w:r>
      <w:r>
        <w:t></w:t>
      </w:r>
      <w:r>
        <w:rPr>
          <w:rFonts w:hint="eastAsia"/>
        </w:rPr>
        <w:t>не</w:t>
      </w:r>
      <w:r>
        <w:t></w:t>
      </w:r>
      <w:r>
        <w:rPr>
          <w:rFonts w:hint="eastAsia"/>
        </w:rPr>
        <w:t>хоче</w:t>
      </w:r>
      <w:r>
        <w:t></w:t>
      </w:r>
      <w:r>
        <w:rPr>
          <w:rFonts w:hint="eastAsia"/>
        </w:rPr>
        <w:t>бути</w:t>
      </w:r>
      <w:r>
        <w:t></w:t>
      </w:r>
      <w:r>
        <w:rPr>
          <w:rFonts w:hint="eastAsia"/>
        </w:rPr>
        <w:t>безсилим</w:t>
      </w:r>
      <w:r>
        <w:t></w:t>
      </w:r>
      <w:r>
        <w:t></w:t>
      </w:r>
      <w:r>
        <w:rPr>
          <w:rFonts w:hint="eastAsia"/>
        </w:rPr>
        <w:t>має</w:t>
      </w:r>
      <w:r>
        <w:t></w:t>
      </w:r>
      <w:r>
        <w:rPr>
          <w:rFonts w:hint="eastAsia"/>
        </w:rPr>
        <w:t>бути</w:t>
      </w:r>
      <w:r>
        <w:t></w:t>
      </w:r>
      <w:r>
        <w:rPr>
          <w:rFonts w:hint="eastAsia"/>
        </w:rPr>
        <w:t>народним”</w:t>
      </w:r>
      <w:r>
        <w:t></w:t>
      </w:r>
      <w:r>
        <w:t></w:t>
      </w:r>
      <w:r>
        <w:t></w:t>
      </w:r>
      <w:r>
        <w:t></w:t>
      </w:r>
      <w:r>
        <w:t></w:t>
      </w:r>
      <w:r>
        <w:t></w:t>
      </w:r>
      <w:r>
        <w:t></w:t>
      </w:r>
      <w:r>
        <w:rPr>
          <w:rFonts w:hint="eastAsia"/>
        </w:rPr>
        <w:t>с</w:t>
      </w:r>
      <w:r>
        <w:t></w:t>
      </w:r>
      <w:r>
        <w:t></w:t>
      </w:r>
      <w:r>
        <w:t></w:t>
      </w:r>
      <w:r>
        <w:t></w:t>
      </w:r>
      <w:r>
        <w:t></w:t>
      </w:r>
      <w:r>
        <w:t></w:t>
      </w:r>
      <w:r>
        <w:t></w:t>
      </w:r>
      <w:r>
        <w:t></w:t>
      </w:r>
      <w:r>
        <w:t></w:t>
      </w:r>
      <w:r>
        <w:rPr>
          <w:rFonts w:hint="eastAsia"/>
        </w:rPr>
        <w:t>Сьогодні</w:t>
      </w:r>
      <w:r>
        <w:t></w:t>
      </w:r>
      <w:r>
        <w:t></w:t>
      </w:r>
      <w:r>
        <w:rPr>
          <w:rFonts w:hint="eastAsia"/>
        </w:rPr>
        <w:t>коли</w:t>
      </w:r>
      <w:r>
        <w:t></w:t>
      </w:r>
      <w:r>
        <w:rPr>
          <w:rFonts w:hint="eastAsia"/>
        </w:rPr>
        <w:t>відбуваються</w:t>
      </w:r>
      <w:r>
        <w:t></w:t>
      </w:r>
      <w:r>
        <w:rPr>
          <w:rFonts w:hint="eastAsia"/>
        </w:rPr>
        <w:t>значні</w:t>
      </w:r>
      <w:r>
        <w:t></w:t>
      </w:r>
      <w:r>
        <w:rPr>
          <w:rFonts w:hint="eastAsia"/>
        </w:rPr>
        <w:t>зміни</w:t>
      </w:r>
      <w:r>
        <w:t></w:t>
      </w:r>
      <w:r>
        <w:rPr>
          <w:rFonts w:hint="eastAsia"/>
        </w:rPr>
        <w:t>в</w:t>
      </w:r>
      <w:r>
        <w:t></w:t>
      </w:r>
      <w:r>
        <w:rPr>
          <w:rFonts w:hint="eastAsia"/>
        </w:rPr>
        <w:t>житті</w:t>
      </w:r>
      <w:r>
        <w:t></w:t>
      </w:r>
      <w:r>
        <w:rPr>
          <w:rFonts w:hint="eastAsia"/>
        </w:rPr>
        <w:t>українського</w:t>
      </w:r>
      <w:r>
        <w:t></w:t>
      </w:r>
      <w:r>
        <w:rPr>
          <w:rFonts w:hint="eastAsia"/>
        </w:rPr>
        <w:t>народу</w:t>
      </w:r>
      <w:r>
        <w:t></w:t>
      </w:r>
      <w:r>
        <w:t></w:t>
      </w:r>
      <w:r>
        <w:rPr>
          <w:rFonts w:hint="eastAsia"/>
        </w:rPr>
        <w:t>переоцінка</w:t>
      </w:r>
      <w:r>
        <w:t></w:t>
      </w:r>
      <w:r>
        <w:rPr>
          <w:rFonts w:hint="eastAsia"/>
        </w:rPr>
        <w:t>й</w:t>
      </w:r>
      <w:r>
        <w:t></w:t>
      </w:r>
      <w:r>
        <w:rPr>
          <w:rFonts w:hint="eastAsia"/>
        </w:rPr>
        <w:t>оновлення</w:t>
      </w:r>
      <w:r>
        <w:t></w:t>
      </w:r>
      <w:r>
        <w:rPr>
          <w:rFonts w:hint="eastAsia"/>
        </w:rPr>
        <w:t>усіх</w:t>
      </w:r>
      <w:r>
        <w:t></w:t>
      </w:r>
      <w:r>
        <w:rPr>
          <w:rFonts w:hint="eastAsia"/>
        </w:rPr>
        <w:t>сфер</w:t>
      </w:r>
      <w:r>
        <w:t></w:t>
      </w:r>
      <w:r>
        <w:rPr>
          <w:rFonts w:hint="eastAsia"/>
        </w:rPr>
        <w:t>діяльності</w:t>
      </w:r>
      <w:r>
        <w:t></w:t>
      </w:r>
      <w:r>
        <w:t></w:t>
      </w:r>
      <w:r>
        <w:rPr>
          <w:rFonts w:hint="eastAsia"/>
        </w:rPr>
        <w:t>зокрема</w:t>
      </w:r>
      <w:r>
        <w:t></w:t>
      </w:r>
      <w:r>
        <w:rPr>
          <w:rFonts w:hint="eastAsia"/>
        </w:rPr>
        <w:t>у</w:t>
      </w:r>
      <w:r>
        <w:t></w:t>
      </w:r>
      <w:r>
        <w:rPr>
          <w:rFonts w:hint="eastAsia"/>
        </w:rPr>
        <w:t>пошуку</w:t>
      </w:r>
      <w:r>
        <w:t></w:t>
      </w:r>
      <w:r>
        <w:rPr>
          <w:rFonts w:hint="eastAsia"/>
        </w:rPr>
        <w:t>нових</w:t>
      </w:r>
      <w:r>
        <w:t></w:t>
      </w:r>
      <w:r>
        <w:rPr>
          <w:rFonts w:hint="eastAsia"/>
        </w:rPr>
        <w:t>засобів</w:t>
      </w:r>
      <w:r>
        <w:t></w:t>
      </w:r>
      <w:r>
        <w:rPr>
          <w:rFonts w:hint="eastAsia"/>
        </w:rPr>
        <w:t>виховання</w:t>
      </w:r>
      <w:r>
        <w:t></w:t>
      </w:r>
      <w:r>
        <w:rPr>
          <w:rFonts w:hint="eastAsia"/>
        </w:rPr>
        <w:t>дітей</w:t>
      </w:r>
      <w:r>
        <w:t></w:t>
      </w:r>
      <w:r>
        <w:t></w:t>
      </w:r>
      <w:r>
        <w:rPr>
          <w:rFonts w:hint="eastAsia"/>
        </w:rPr>
        <w:t>важливо</w:t>
      </w:r>
      <w:r>
        <w:t></w:t>
      </w:r>
      <w:r>
        <w:rPr>
          <w:rFonts w:hint="eastAsia"/>
        </w:rPr>
        <w:t>сформувати</w:t>
      </w:r>
      <w:r>
        <w:t></w:t>
      </w:r>
      <w:r>
        <w:rPr>
          <w:rFonts w:hint="eastAsia"/>
        </w:rPr>
        <w:t>у</w:t>
      </w:r>
      <w:r>
        <w:t></w:t>
      </w:r>
      <w:r>
        <w:rPr>
          <w:rFonts w:hint="eastAsia"/>
        </w:rPr>
        <w:t>підростаючого</w:t>
      </w:r>
      <w:r>
        <w:t></w:t>
      </w:r>
      <w:r>
        <w:rPr>
          <w:rFonts w:hint="eastAsia"/>
        </w:rPr>
        <w:t>покоління</w:t>
      </w:r>
      <w:r>
        <w:t></w:t>
      </w:r>
      <w:r>
        <w:rPr>
          <w:rFonts w:hint="eastAsia"/>
        </w:rPr>
        <w:t>прагнення</w:t>
      </w:r>
      <w:r>
        <w:t></w:t>
      </w:r>
      <w:r>
        <w:rPr>
          <w:rFonts w:hint="eastAsia"/>
        </w:rPr>
        <w:t>до</w:t>
      </w:r>
      <w:r>
        <w:t></w:t>
      </w:r>
      <w:r>
        <w:rPr>
          <w:rFonts w:hint="eastAsia"/>
        </w:rPr>
        <w:t>пізнання</w:t>
      </w:r>
      <w:r>
        <w:t></w:t>
      </w:r>
      <w:r>
        <w:rPr>
          <w:rFonts w:hint="eastAsia"/>
        </w:rPr>
        <w:t>своєї</w:t>
      </w:r>
      <w:r>
        <w:t></w:t>
      </w:r>
      <w:r>
        <w:rPr>
          <w:rFonts w:hint="eastAsia"/>
        </w:rPr>
        <w:t>фольклорної</w:t>
      </w:r>
      <w:r>
        <w:t></w:t>
      </w:r>
      <w:r>
        <w:rPr>
          <w:rFonts w:hint="eastAsia"/>
        </w:rPr>
        <w:t>спадщини</w:t>
      </w:r>
      <w:r>
        <w:t></w:t>
      </w:r>
      <w:r>
        <w:t></w:t>
      </w:r>
      <w:r>
        <w:t></w:t>
      </w:r>
      <w:r>
        <w:rPr>
          <w:rFonts w:hint="eastAsia"/>
        </w:rPr>
        <w:t>як</w:t>
      </w:r>
      <w:r>
        <w:t></w:t>
      </w:r>
      <w:r>
        <w:rPr>
          <w:rFonts w:hint="eastAsia"/>
        </w:rPr>
        <w:t>до</w:t>
      </w:r>
      <w:r>
        <w:t></w:t>
      </w:r>
      <w:r>
        <w:rPr>
          <w:rFonts w:hint="eastAsia"/>
        </w:rPr>
        <w:t>духовної</w:t>
      </w:r>
      <w:r>
        <w:t></w:t>
      </w:r>
      <w:r>
        <w:rPr>
          <w:rFonts w:hint="eastAsia"/>
        </w:rPr>
        <w:t>скарбниці</w:t>
      </w:r>
      <w:r>
        <w:t></w:t>
      </w:r>
    </w:p>
    <w:p w:rsidR="006503BC" w:rsidRDefault="006503BC" w:rsidP="006503BC">
      <w:r>
        <w:rPr>
          <w:rFonts w:hint="eastAsia"/>
        </w:rPr>
        <w:t>Фольклор</w:t>
      </w:r>
      <w:r>
        <w:t></w:t>
      </w:r>
      <w:r>
        <w:rPr>
          <w:rFonts w:hint="eastAsia"/>
        </w:rPr>
        <w:t>–</w:t>
      </w:r>
      <w:r>
        <w:t></w:t>
      </w:r>
      <w:r>
        <w:rPr>
          <w:rFonts w:hint="eastAsia"/>
        </w:rPr>
        <w:t>це</w:t>
      </w:r>
      <w:r>
        <w:t></w:t>
      </w:r>
      <w:r>
        <w:rPr>
          <w:rFonts w:hint="eastAsia"/>
        </w:rPr>
        <w:t>своєрідне</w:t>
      </w:r>
      <w:r>
        <w:t></w:t>
      </w:r>
      <w:r>
        <w:rPr>
          <w:rFonts w:hint="eastAsia"/>
        </w:rPr>
        <w:t>джерело</w:t>
      </w:r>
      <w:r>
        <w:t></w:t>
      </w:r>
      <w:r>
        <w:rPr>
          <w:rFonts w:hint="eastAsia"/>
        </w:rPr>
        <w:t>вивчення</w:t>
      </w:r>
      <w:r>
        <w:t></w:t>
      </w:r>
      <w:r>
        <w:rPr>
          <w:rFonts w:hint="eastAsia"/>
        </w:rPr>
        <w:t>суспільної</w:t>
      </w:r>
      <w:r>
        <w:t></w:t>
      </w:r>
      <w:r>
        <w:rPr>
          <w:rFonts w:hint="eastAsia"/>
        </w:rPr>
        <w:t>думки</w:t>
      </w:r>
      <w:r>
        <w:t></w:t>
      </w:r>
      <w:r>
        <w:t></w:t>
      </w:r>
      <w:r>
        <w:rPr>
          <w:rFonts w:hint="eastAsia"/>
        </w:rPr>
        <w:t>світогляду</w:t>
      </w:r>
      <w:r>
        <w:t></w:t>
      </w:r>
      <w:r>
        <w:t></w:t>
      </w:r>
      <w:r>
        <w:rPr>
          <w:rFonts w:hint="eastAsia"/>
        </w:rPr>
        <w:t>зрештою</w:t>
      </w:r>
      <w:r>
        <w:t></w:t>
      </w:r>
      <w:r>
        <w:rPr>
          <w:rFonts w:hint="eastAsia"/>
        </w:rPr>
        <w:t>–</w:t>
      </w:r>
      <w:r>
        <w:t></w:t>
      </w:r>
      <w:r>
        <w:rPr>
          <w:rFonts w:hint="eastAsia"/>
        </w:rPr>
        <w:t>психології</w:t>
      </w:r>
      <w:r>
        <w:t></w:t>
      </w:r>
      <w:r>
        <w:rPr>
          <w:rFonts w:hint="eastAsia"/>
        </w:rPr>
        <w:t>народу</w:t>
      </w:r>
      <w:r>
        <w:t></w:t>
      </w:r>
      <w:r>
        <w:t></w:t>
      </w:r>
      <w:r>
        <w:rPr>
          <w:rFonts w:hint="eastAsia"/>
        </w:rPr>
        <w:t>в</w:t>
      </w:r>
      <w:r>
        <w:t></w:t>
      </w:r>
      <w:r>
        <w:rPr>
          <w:rFonts w:hint="eastAsia"/>
        </w:rPr>
        <w:t>педагогічно</w:t>
      </w:r>
      <w:r>
        <w:t></w:t>
      </w:r>
      <w:r>
        <w:rPr>
          <w:rFonts w:hint="eastAsia"/>
        </w:rPr>
        <w:t>насиченій</w:t>
      </w:r>
      <w:r>
        <w:t></w:t>
      </w:r>
      <w:r>
        <w:rPr>
          <w:rFonts w:hint="eastAsia"/>
        </w:rPr>
        <w:t>і</w:t>
      </w:r>
      <w:r>
        <w:t></w:t>
      </w:r>
      <w:r>
        <w:rPr>
          <w:rFonts w:hint="eastAsia"/>
        </w:rPr>
        <w:t>різноманітній</w:t>
      </w:r>
      <w:r>
        <w:t></w:t>
      </w:r>
      <w:r>
        <w:rPr>
          <w:rFonts w:hint="eastAsia"/>
        </w:rPr>
        <w:t>формі</w:t>
      </w:r>
      <w:r>
        <w:t></w:t>
      </w:r>
      <w:r>
        <w:t></w:t>
      </w:r>
      <w:r>
        <w:rPr>
          <w:rFonts w:hint="eastAsia"/>
        </w:rPr>
        <w:t>альфа</w:t>
      </w:r>
      <w:r>
        <w:t></w:t>
      </w:r>
      <w:r>
        <w:rPr>
          <w:rFonts w:hint="eastAsia"/>
        </w:rPr>
        <w:t>і</w:t>
      </w:r>
      <w:r>
        <w:t></w:t>
      </w:r>
      <w:r>
        <w:rPr>
          <w:rFonts w:hint="eastAsia"/>
        </w:rPr>
        <w:t>омега</w:t>
      </w:r>
      <w:r>
        <w:t></w:t>
      </w:r>
      <w:r>
        <w:rPr>
          <w:rFonts w:hint="eastAsia"/>
        </w:rPr>
        <w:t>духовності</w:t>
      </w:r>
      <w:r>
        <w:t></w:t>
      </w:r>
      <w:r>
        <w:rPr>
          <w:rFonts w:hint="eastAsia"/>
        </w:rPr>
        <w:t>народу</w:t>
      </w:r>
      <w:r>
        <w:t></w:t>
      </w:r>
      <w:r>
        <w:t></w:t>
      </w:r>
      <w:r>
        <w:rPr>
          <w:rFonts w:hint="eastAsia"/>
        </w:rPr>
        <w:t>Він</w:t>
      </w:r>
      <w:r>
        <w:t></w:t>
      </w:r>
      <w:r>
        <w:t></w:t>
      </w:r>
      <w:r>
        <w:rPr>
          <w:rFonts w:hint="eastAsia"/>
        </w:rPr>
        <w:t>фольклор</w:t>
      </w:r>
      <w:r>
        <w:t></w:t>
      </w:r>
      <w:r>
        <w:t></w:t>
      </w:r>
      <w:r>
        <w:rPr>
          <w:rFonts w:hint="eastAsia"/>
        </w:rPr>
        <w:t>має</w:t>
      </w:r>
      <w:r>
        <w:t></w:t>
      </w:r>
      <w:r>
        <w:rPr>
          <w:rFonts w:hint="eastAsia"/>
        </w:rPr>
        <w:t>„чарівну”</w:t>
      </w:r>
      <w:r>
        <w:t></w:t>
      </w:r>
      <w:r>
        <w:rPr>
          <w:rFonts w:hint="eastAsia"/>
        </w:rPr>
        <w:t>силу</w:t>
      </w:r>
      <w:r>
        <w:t></w:t>
      </w:r>
      <w:r>
        <w:t></w:t>
      </w:r>
      <w:r>
        <w:rPr>
          <w:rFonts w:hint="eastAsia"/>
        </w:rPr>
        <w:t>спроможну</w:t>
      </w:r>
      <w:r>
        <w:t></w:t>
      </w:r>
      <w:r>
        <w:rPr>
          <w:rFonts w:hint="eastAsia"/>
        </w:rPr>
        <w:t>через</w:t>
      </w:r>
      <w:r>
        <w:t></w:t>
      </w:r>
      <w:r>
        <w:rPr>
          <w:rFonts w:hint="eastAsia"/>
        </w:rPr>
        <w:t>види</w:t>
      </w:r>
      <w:r>
        <w:t></w:t>
      </w:r>
      <w:r>
        <w:rPr>
          <w:rFonts w:hint="eastAsia"/>
        </w:rPr>
        <w:t>і</w:t>
      </w:r>
      <w:r>
        <w:t></w:t>
      </w:r>
      <w:r>
        <w:rPr>
          <w:rFonts w:hint="eastAsia"/>
        </w:rPr>
        <w:t>жанри</w:t>
      </w:r>
      <w:r>
        <w:t></w:t>
      </w:r>
      <w:r>
        <w:rPr>
          <w:rFonts w:hint="eastAsia"/>
        </w:rPr>
        <w:t>потрапляти</w:t>
      </w:r>
      <w:r>
        <w:t></w:t>
      </w:r>
      <w:r>
        <w:rPr>
          <w:rFonts w:hint="eastAsia"/>
        </w:rPr>
        <w:t>у</w:t>
      </w:r>
      <w:r>
        <w:t></w:t>
      </w:r>
      <w:r>
        <w:rPr>
          <w:rFonts w:hint="eastAsia"/>
        </w:rPr>
        <w:t>внутрішній</w:t>
      </w:r>
      <w:r>
        <w:t></w:t>
      </w:r>
      <w:r>
        <w:rPr>
          <w:rFonts w:hint="eastAsia"/>
        </w:rPr>
        <w:t>світ</w:t>
      </w:r>
      <w:r>
        <w:t></w:t>
      </w:r>
      <w:r>
        <w:rPr>
          <w:rFonts w:hint="eastAsia"/>
        </w:rPr>
        <w:t>дитини</w:t>
      </w:r>
      <w:r>
        <w:t></w:t>
      </w:r>
      <w:r>
        <w:t></w:t>
      </w:r>
      <w:r>
        <w:rPr>
          <w:rFonts w:hint="eastAsia"/>
        </w:rPr>
        <w:t>„пробуджувати”</w:t>
      </w:r>
      <w:r>
        <w:t></w:t>
      </w:r>
      <w:r>
        <w:rPr>
          <w:rFonts w:hint="eastAsia"/>
        </w:rPr>
        <w:t>почуття</w:t>
      </w:r>
      <w:r>
        <w:t></w:t>
      </w:r>
      <w:r>
        <w:t></w:t>
      </w:r>
      <w:r>
        <w:rPr>
          <w:rFonts w:hint="eastAsia"/>
        </w:rPr>
        <w:t>змінювати</w:t>
      </w:r>
      <w:r>
        <w:t></w:t>
      </w:r>
      <w:r>
        <w:rPr>
          <w:rFonts w:hint="eastAsia"/>
        </w:rPr>
        <w:t>характер</w:t>
      </w:r>
      <w:r>
        <w:t></w:t>
      </w:r>
      <w:r>
        <w:rPr>
          <w:rFonts w:hint="eastAsia"/>
        </w:rPr>
        <w:t>і</w:t>
      </w:r>
      <w:r>
        <w:t></w:t>
      </w:r>
      <w:r>
        <w:rPr>
          <w:rFonts w:hint="eastAsia"/>
        </w:rPr>
        <w:t>мотиви</w:t>
      </w:r>
      <w:r>
        <w:t></w:t>
      </w:r>
      <w:r>
        <w:rPr>
          <w:rFonts w:hint="eastAsia"/>
        </w:rPr>
        <w:t>її</w:t>
      </w:r>
      <w:r>
        <w:t></w:t>
      </w:r>
      <w:r>
        <w:rPr>
          <w:rFonts w:hint="eastAsia"/>
        </w:rPr>
        <w:t>діяльності</w:t>
      </w:r>
      <w:r>
        <w:t></w:t>
      </w:r>
      <w:r>
        <w:t></w:t>
      </w:r>
      <w:r>
        <w:rPr>
          <w:rFonts w:hint="eastAsia"/>
        </w:rPr>
        <w:t>Саме</w:t>
      </w:r>
      <w:r>
        <w:t></w:t>
      </w:r>
      <w:r>
        <w:rPr>
          <w:rFonts w:hint="eastAsia"/>
        </w:rPr>
        <w:t>вихованням</w:t>
      </w:r>
      <w:r>
        <w:t></w:t>
      </w:r>
      <w:r>
        <w:rPr>
          <w:rFonts w:hint="eastAsia"/>
        </w:rPr>
        <w:t>почуттів</w:t>
      </w:r>
      <w:r>
        <w:t></w:t>
      </w:r>
      <w:r>
        <w:t></w:t>
      </w:r>
      <w:r>
        <w:rPr>
          <w:rFonts w:hint="eastAsia"/>
        </w:rPr>
        <w:t>емоційних</w:t>
      </w:r>
      <w:r>
        <w:t></w:t>
      </w:r>
      <w:r>
        <w:rPr>
          <w:rFonts w:hint="eastAsia"/>
        </w:rPr>
        <w:t>переживань</w:t>
      </w:r>
      <w:r>
        <w:t></w:t>
      </w:r>
      <w:r>
        <w:rPr>
          <w:rFonts w:hint="eastAsia"/>
        </w:rPr>
        <w:t>визначається</w:t>
      </w:r>
      <w:r>
        <w:t></w:t>
      </w:r>
      <w:r>
        <w:rPr>
          <w:rFonts w:hint="eastAsia"/>
        </w:rPr>
        <w:t>виховна</w:t>
      </w:r>
      <w:r>
        <w:t></w:t>
      </w:r>
      <w:r>
        <w:rPr>
          <w:rFonts w:hint="eastAsia"/>
        </w:rPr>
        <w:t>функція</w:t>
      </w:r>
      <w:r>
        <w:t></w:t>
      </w:r>
      <w:r>
        <w:rPr>
          <w:rFonts w:hint="eastAsia"/>
        </w:rPr>
        <w:t>фольклору</w:t>
      </w:r>
      <w:r>
        <w:t></w:t>
      </w:r>
      <w:r>
        <w:t></w:t>
      </w:r>
      <w:r>
        <w:rPr>
          <w:rFonts w:hint="eastAsia"/>
        </w:rPr>
        <w:t>Сила</w:t>
      </w:r>
      <w:r>
        <w:t></w:t>
      </w:r>
      <w:r>
        <w:rPr>
          <w:rFonts w:hint="eastAsia"/>
        </w:rPr>
        <w:t>впливу</w:t>
      </w:r>
      <w:r>
        <w:t></w:t>
      </w:r>
      <w:r>
        <w:rPr>
          <w:rFonts w:hint="eastAsia"/>
        </w:rPr>
        <w:t>творів</w:t>
      </w:r>
      <w:r>
        <w:t></w:t>
      </w:r>
      <w:r>
        <w:rPr>
          <w:rFonts w:hint="eastAsia"/>
        </w:rPr>
        <w:t>фольклору</w:t>
      </w:r>
      <w:r>
        <w:t></w:t>
      </w:r>
      <w:r>
        <w:rPr>
          <w:rFonts w:hint="eastAsia"/>
        </w:rPr>
        <w:t>полягає</w:t>
      </w:r>
      <w:r>
        <w:t></w:t>
      </w:r>
      <w:r>
        <w:rPr>
          <w:rFonts w:hint="eastAsia"/>
        </w:rPr>
        <w:t>в</w:t>
      </w:r>
      <w:r>
        <w:t></w:t>
      </w:r>
      <w:r>
        <w:rPr>
          <w:rFonts w:hint="eastAsia"/>
        </w:rPr>
        <w:t>емоційних</w:t>
      </w:r>
      <w:r>
        <w:t></w:t>
      </w:r>
      <w:r>
        <w:rPr>
          <w:rFonts w:hint="eastAsia"/>
        </w:rPr>
        <w:t>елементах</w:t>
      </w:r>
      <w:r>
        <w:t></w:t>
      </w:r>
      <w:r>
        <w:t></w:t>
      </w:r>
      <w:r>
        <w:rPr>
          <w:rFonts w:hint="eastAsia"/>
        </w:rPr>
        <w:t>вони</w:t>
      </w:r>
      <w:r>
        <w:t></w:t>
      </w:r>
      <w:r>
        <w:rPr>
          <w:rFonts w:hint="eastAsia"/>
        </w:rPr>
        <w:t>діють</w:t>
      </w:r>
      <w:r>
        <w:t></w:t>
      </w:r>
      <w:r>
        <w:rPr>
          <w:rFonts w:hint="eastAsia"/>
        </w:rPr>
        <w:t>не</w:t>
      </w:r>
      <w:r>
        <w:t></w:t>
      </w:r>
      <w:r>
        <w:rPr>
          <w:rFonts w:hint="eastAsia"/>
        </w:rPr>
        <w:t>стільки</w:t>
      </w:r>
      <w:r>
        <w:t></w:t>
      </w:r>
      <w:r>
        <w:rPr>
          <w:rFonts w:hint="eastAsia"/>
        </w:rPr>
        <w:t>доказами</w:t>
      </w:r>
      <w:r>
        <w:t></w:t>
      </w:r>
      <w:r>
        <w:t></w:t>
      </w:r>
      <w:r>
        <w:rPr>
          <w:rFonts w:hint="eastAsia"/>
        </w:rPr>
        <w:t>скільки</w:t>
      </w:r>
      <w:r>
        <w:t></w:t>
      </w:r>
      <w:r>
        <w:rPr>
          <w:rFonts w:hint="eastAsia"/>
        </w:rPr>
        <w:t>навіюванням</w:t>
      </w:r>
      <w:r>
        <w:t></w:t>
      </w:r>
      <w:r>
        <w:t></w:t>
      </w:r>
      <w:r>
        <w:rPr>
          <w:rFonts w:hint="eastAsia"/>
        </w:rPr>
        <w:t>Таким</w:t>
      </w:r>
      <w:r>
        <w:t></w:t>
      </w:r>
      <w:r>
        <w:rPr>
          <w:rFonts w:hint="eastAsia"/>
        </w:rPr>
        <w:t>чином</w:t>
      </w:r>
      <w:r>
        <w:t></w:t>
      </w:r>
      <w:r>
        <w:t></w:t>
      </w:r>
      <w:r>
        <w:rPr>
          <w:rFonts w:hint="eastAsia"/>
        </w:rPr>
        <w:t>фольклор</w:t>
      </w:r>
      <w:r>
        <w:t></w:t>
      </w:r>
      <w:r>
        <w:rPr>
          <w:rFonts w:hint="eastAsia"/>
        </w:rPr>
        <w:t>не</w:t>
      </w:r>
      <w:r>
        <w:t></w:t>
      </w:r>
      <w:r>
        <w:rPr>
          <w:rFonts w:hint="eastAsia"/>
        </w:rPr>
        <w:t>тільки</w:t>
      </w:r>
      <w:r>
        <w:t></w:t>
      </w:r>
      <w:r>
        <w:rPr>
          <w:rFonts w:hint="eastAsia"/>
        </w:rPr>
        <w:t>інформує</w:t>
      </w:r>
      <w:r>
        <w:t></w:t>
      </w:r>
      <w:r>
        <w:t></w:t>
      </w:r>
      <w:r>
        <w:rPr>
          <w:rFonts w:hint="eastAsia"/>
        </w:rPr>
        <w:t>він</w:t>
      </w:r>
      <w:r>
        <w:t></w:t>
      </w:r>
      <w:r>
        <w:rPr>
          <w:rFonts w:hint="eastAsia"/>
        </w:rPr>
        <w:t>повчає</w:t>
      </w:r>
      <w:r>
        <w:t></w:t>
      </w:r>
      <w:r>
        <w:t></w:t>
      </w:r>
      <w:r>
        <w:rPr>
          <w:rFonts w:hint="eastAsia"/>
        </w:rPr>
        <w:t>оцінює</w:t>
      </w:r>
      <w:r>
        <w:t></w:t>
      </w:r>
      <w:r>
        <w:t></w:t>
      </w:r>
      <w:r>
        <w:rPr>
          <w:rFonts w:hint="eastAsia"/>
        </w:rPr>
        <w:t>наставляє</w:t>
      </w:r>
      <w:r>
        <w:t></w:t>
      </w:r>
      <w:r>
        <w:t></w:t>
      </w:r>
      <w:r>
        <w:rPr>
          <w:rFonts w:hint="eastAsia"/>
        </w:rPr>
        <w:t>тобто</w:t>
      </w:r>
      <w:r>
        <w:t></w:t>
      </w:r>
      <w:r>
        <w:rPr>
          <w:rFonts w:hint="eastAsia"/>
        </w:rPr>
        <w:t>в</w:t>
      </w:r>
      <w:r>
        <w:t></w:t>
      </w:r>
      <w:r>
        <w:rPr>
          <w:rFonts w:hint="eastAsia"/>
        </w:rPr>
        <w:t>ньому</w:t>
      </w:r>
      <w:r>
        <w:t></w:t>
      </w:r>
      <w:r>
        <w:rPr>
          <w:rFonts w:hint="eastAsia"/>
        </w:rPr>
        <w:t>завжди</w:t>
      </w:r>
      <w:r>
        <w:t></w:t>
      </w:r>
      <w:r>
        <w:rPr>
          <w:rFonts w:hint="eastAsia"/>
        </w:rPr>
        <w:t>наявна</w:t>
      </w:r>
      <w:r>
        <w:t></w:t>
      </w:r>
      <w:r>
        <w:rPr>
          <w:rFonts w:hint="eastAsia"/>
        </w:rPr>
        <w:t>емоційна</w:t>
      </w:r>
      <w:r>
        <w:t></w:t>
      </w:r>
      <w:r>
        <w:rPr>
          <w:rFonts w:hint="eastAsia"/>
        </w:rPr>
        <w:t>оцінка</w:t>
      </w:r>
      <w:r>
        <w:t></w:t>
      </w:r>
      <w:r>
        <w:rPr>
          <w:rFonts w:hint="eastAsia"/>
        </w:rPr>
        <w:t>героїв</w:t>
      </w:r>
      <w:r>
        <w:t></w:t>
      </w:r>
      <w:r>
        <w:t></w:t>
      </w:r>
      <w:r>
        <w:rPr>
          <w:rFonts w:hint="eastAsia"/>
        </w:rPr>
        <w:t>У</w:t>
      </w:r>
      <w:r>
        <w:t></w:t>
      </w:r>
      <w:r>
        <w:rPr>
          <w:rFonts w:hint="eastAsia"/>
        </w:rPr>
        <w:t>фольклорі</w:t>
      </w:r>
      <w:r>
        <w:t></w:t>
      </w:r>
      <w:r>
        <w:rPr>
          <w:rFonts w:hint="eastAsia"/>
        </w:rPr>
        <w:t>важливими</w:t>
      </w:r>
      <w:r>
        <w:t></w:t>
      </w:r>
      <w:r>
        <w:rPr>
          <w:rFonts w:hint="eastAsia"/>
        </w:rPr>
        <w:t>є</w:t>
      </w:r>
      <w:r>
        <w:t></w:t>
      </w:r>
      <w:r>
        <w:rPr>
          <w:rFonts w:hint="eastAsia"/>
        </w:rPr>
        <w:t>не</w:t>
      </w:r>
      <w:r>
        <w:t></w:t>
      </w:r>
      <w:r>
        <w:rPr>
          <w:rFonts w:hint="eastAsia"/>
        </w:rPr>
        <w:t>тільки</w:t>
      </w:r>
      <w:r>
        <w:t></w:t>
      </w:r>
      <w:r>
        <w:rPr>
          <w:rFonts w:hint="eastAsia"/>
        </w:rPr>
        <w:t>слова</w:t>
      </w:r>
      <w:r>
        <w:t></w:t>
      </w:r>
      <w:r>
        <w:t></w:t>
      </w:r>
      <w:r>
        <w:rPr>
          <w:rFonts w:hint="eastAsia"/>
        </w:rPr>
        <w:t>„а</w:t>
      </w:r>
      <w:r>
        <w:t></w:t>
      </w:r>
      <w:r>
        <w:rPr>
          <w:rFonts w:hint="eastAsia"/>
        </w:rPr>
        <w:t>й</w:t>
      </w:r>
      <w:r>
        <w:t></w:t>
      </w:r>
      <w:r>
        <w:rPr>
          <w:rFonts w:hint="eastAsia"/>
        </w:rPr>
        <w:t>тон</w:t>
      </w:r>
      <w:r>
        <w:t></w:t>
      </w:r>
      <w:r>
        <w:t></w:t>
      </w:r>
      <w:r>
        <w:rPr>
          <w:rFonts w:hint="eastAsia"/>
        </w:rPr>
        <w:t>висота</w:t>
      </w:r>
      <w:r>
        <w:t></w:t>
      </w:r>
      <w:r>
        <w:rPr>
          <w:rFonts w:hint="eastAsia"/>
        </w:rPr>
        <w:t>тону</w:t>
      </w:r>
      <w:r>
        <w:t></w:t>
      </w:r>
      <w:r>
        <w:t></w:t>
      </w:r>
      <w:r>
        <w:rPr>
          <w:rFonts w:hint="eastAsia"/>
        </w:rPr>
        <w:t>модуляція</w:t>
      </w:r>
      <w:r>
        <w:t></w:t>
      </w:r>
      <w:r>
        <w:t></w:t>
      </w:r>
      <w:r>
        <w:rPr>
          <w:rFonts w:hint="eastAsia"/>
        </w:rPr>
        <w:t>темп</w:t>
      </w:r>
      <w:r>
        <w:t></w:t>
      </w:r>
      <w:r>
        <w:t></w:t>
      </w:r>
      <w:r>
        <w:rPr>
          <w:rFonts w:hint="eastAsia"/>
        </w:rPr>
        <w:t>які</w:t>
      </w:r>
      <w:r>
        <w:t></w:t>
      </w:r>
      <w:r>
        <w:rPr>
          <w:rFonts w:hint="eastAsia"/>
        </w:rPr>
        <w:t>пов’язують</w:t>
      </w:r>
      <w:r>
        <w:t></w:t>
      </w:r>
      <w:r>
        <w:rPr>
          <w:rFonts w:hint="eastAsia"/>
        </w:rPr>
        <w:t>слова</w:t>
      </w:r>
      <w:r>
        <w:t></w:t>
      </w:r>
      <w:r>
        <w:rPr>
          <w:rFonts w:hint="eastAsia"/>
        </w:rPr>
        <w:t>між</w:t>
      </w:r>
      <w:r>
        <w:t></w:t>
      </w:r>
      <w:r>
        <w:rPr>
          <w:rFonts w:hint="eastAsia"/>
        </w:rPr>
        <w:t>собою</w:t>
      </w:r>
      <w:r>
        <w:t></w:t>
      </w:r>
      <w:r>
        <w:t></w:t>
      </w:r>
      <w:r>
        <w:rPr>
          <w:rFonts w:hint="eastAsia"/>
        </w:rPr>
        <w:t>важлива</w:t>
      </w:r>
      <w:r>
        <w:t></w:t>
      </w:r>
      <w:r>
        <w:rPr>
          <w:rFonts w:hint="eastAsia"/>
        </w:rPr>
        <w:t>мелодія</w:t>
      </w:r>
      <w:r>
        <w:t></w:t>
      </w:r>
      <w:r>
        <w:t></w:t>
      </w:r>
      <w:r>
        <w:rPr>
          <w:rFonts w:hint="eastAsia"/>
        </w:rPr>
        <w:t>прихована</w:t>
      </w:r>
      <w:r>
        <w:t></w:t>
      </w:r>
      <w:r>
        <w:rPr>
          <w:rFonts w:hint="eastAsia"/>
        </w:rPr>
        <w:t>за</w:t>
      </w:r>
      <w:r>
        <w:t></w:t>
      </w:r>
      <w:r>
        <w:rPr>
          <w:rFonts w:hint="eastAsia"/>
        </w:rPr>
        <w:t>словами</w:t>
      </w:r>
      <w:r>
        <w:t></w:t>
      </w:r>
      <w:r>
        <w:t></w:t>
      </w:r>
      <w:r>
        <w:rPr>
          <w:rFonts w:hint="eastAsia"/>
        </w:rPr>
        <w:t>пристрасність</w:t>
      </w:r>
      <w:r>
        <w:t></w:t>
      </w:r>
      <w:r>
        <w:t></w:t>
      </w:r>
      <w:r>
        <w:rPr>
          <w:rFonts w:hint="eastAsia"/>
        </w:rPr>
        <w:t>тобто</w:t>
      </w:r>
      <w:r>
        <w:t></w:t>
      </w:r>
      <w:r>
        <w:rPr>
          <w:rFonts w:hint="eastAsia"/>
        </w:rPr>
        <w:t>все</w:t>
      </w:r>
      <w:r>
        <w:t></w:t>
      </w:r>
      <w:r>
        <w:rPr>
          <w:rFonts w:hint="eastAsia"/>
        </w:rPr>
        <w:t>те</w:t>
      </w:r>
      <w:r>
        <w:t></w:t>
      </w:r>
      <w:r>
        <w:t></w:t>
      </w:r>
      <w:r>
        <w:rPr>
          <w:rFonts w:hint="eastAsia"/>
        </w:rPr>
        <w:t>що</w:t>
      </w:r>
      <w:r>
        <w:t></w:t>
      </w:r>
      <w:r>
        <w:rPr>
          <w:rFonts w:hint="eastAsia"/>
        </w:rPr>
        <w:t>не</w:t>
      </w:r>
      <w:r>
        <w:t></w:t>
      </w:r>
      <w:r>
        <w:rPr>
          <w:rFonts w:hint="eastAsia"/>
        </w:rPr>
        <w:t>виражається</w:t>
      </w:r>
      <w:r>
        <w:t></w:t>
      </w:r>
      <w:r>
        <w:rPr>
          <w:rFonts w:hint="eastAsia"/>
        </w:rPr>
        <w:t>словами</w:t>
      </w:r>
      <w:r>
        <w:t></w:t>
      </w:r>
      <w:r>
        <w:t></w:t>
      </w:r>
      <w:r>
        <w:rPr>
          <w:rFonts w:hint="eastAsia"/>
        </w:rPr>
        <w:t>але</w:t>
      </w:r>
      <w:r>
        <w:t></w:t>
      </w:r>
      <w:r>
        <w:rPr>
          <w:rFonts w:hint="eastAsia"/>
        </w:rPr>
        <w:t>реально</w:t>
      </w:r>
      <w:r>
        <w:t></w:t>
      </w:r>
      <w:r>
        <w:rPr>
          <w:rFonts w:hint="eastAsia"/>
        </w:rPr>
        <w:t>існує”</w:t>
      </w:r>
      <w:r>
        <w:t></w:t>
      </w:r>
      <w:r>
        <w:t></w:t>
      </w:r>
      <w:r>
        <w:t></w:t>
      </w:r>
      <w:r>
        <w:t></w:t>
      </w:r>
      <w:r>
        <w:t></w:t>
      </w:r>
      <w:r>
        <w:t></w:t>
      </w:r>
      <w:r>
        <w:rPr>
          <w:rFonts w:hint="eastAsia"/>
        </w:rPr>
        <w:t>с</w:t>
      </w:r>
      <w:r>
        <w:t></w:t>
      </w:r>
      <w:r>
        <w:t></w:t>
      </w:r>
      <w:r>
        <w:t></w:t>
      </w:r>
      <w:r>
        <w:t></w:t>
      </w:r>
      <w:r>
        <w:t></w:t>
      </w:r>
    </w:p>
    <w:p w:rsidR="006503BC" w:rsidRDefault="006503BC" w:rsidP="006503BC">
      <w:r>
        <w:rPr>
          <w:rFonts w:hint="eastAsia"/>
        </w:rPr>
        <w:t>У</w:t>
      </w:r>
      <w:r>
        <w:t></w:t>
      </w:r>
      <w:r>
        <w:rPr>
          <w:rFonts w:hint="eastAsia"/>
        </w:rPr>
        <w:t>процесі</w:t>
      </w:r>
      <w:r>
        <w:t></w:t>
      </w:r>
      <w:r>
        <w:rPr>
          <w:rFonts w:hint="eastAsia"/>
        </w:rPr>
        <w:t>багатовікової</w:t>
      </w:r>
      <w:r>
        <w:t></w:t>
      </w:r>
      <w:r>
        <w:rPr>
          <w:rFonts w:hint="eastAsia"/>
        </w:rPr>
        <w:t>життєвої</w:t>
      </w:r>
      <w:r>
        <w:t></w:t>
      </w:r>
      <w:r>
        <w:rPr>
          <w:rFonts w:hint="eastAsia"/>
        </w:rPr>
        <w:t>практики</w:t>
      </w:r>
      <w:r>
        <w:t></w:t>
      </w:r>
      <w:r>
        <w:rPr>
          <w:rFonts w:hint="eastAsia"/>
        </w:rPr>
        <w:t>українського</w:t>
      </w:r>
      <w:r>
        <w:t></w:t>
      </w:r>
      <w:r>
        <w:rPr>
          <w:rFonts w:hint="eastAsia"/>
        </w:rPr>
        <w:t>народу</w:t>
      </w:r>
      <w:r>
        <w:t></w:t>
      </w:r>
      <w:r>
        <w:rPr>
          <w:rFonts w:hint="eastAsia"/>
        </w:rPr>
        <w:t>викристалізувались</w:t>
      </w:r>
      <w:r>
        <w:t></w:t>
      </w:r>
      <w:r>
        <w:rPr>
          <w:rFonts w:hint="eastAsia"/>
        </w:rPr>
        <w:t>провідні</w:t>
      </w:r>
      <w:r>
        <w:t></w:t>
      </w:r>
      <w:r>
        <w:rPr>
          <w:rFonts w:hint="eastAsia"/>
        </w:rPr>
        <w:t>принципи</w:t>
      </w:r>
      <w:r>
        <w:t></w:t>
      </w:r>
      <w:r>
        <w:rPr>
          <w:rFonts w:hint="eastAsia"/>
        </w:rPr>
        <w:t>морально</w:t>
      </w:r>
      <w:r>
        <w:t></w:t>
      </w:r>
      <w:r>
        <w:rPr>
          <w:rFonts w:hint="eastAsia"/>
        </w:rPr>
        <w:t>естетичного</w:t>
      </w:r>
      <w:r>
        <w:t></w:t>
      </w:r>
      <w:r>
        <w:rPr>
          <w:rFonts w:hint="eastAsia"/>
        </w:rPr>
        <w:t>виховання</w:t>
      </w:r>
      <w:r>
        <w:t></w:t>
      </w:r>
      <w:r>
        <w:rPr>
          <w:rFonts w:hint="eastAsia"/>
        </w:rPr>
        <w:t>дітей</w:t>
      </w:r>
      <w:r>
        <w:t></w:t>
      </w:r>
    </w:p>
    <w:p w:rsidR="006503BC" w:rsidRDefault="006503BC" w:rsidP="006503BC">
      <w:r>
        <w:t></w:t>
      </w:r>
    </w:p>
    <w:p w:rsidR="006503BC" w:rsidRDefault="006503BC" w:rsidP="006503BC">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t></w:t>
      </w:r>
      <w:r>
        <w:rPr>
          <w:rFonts w:hint="eastAsia"/>
        </w:rPr>
        <w:t>що</w:t>
      </w:r>
      <w:r>
        <w:t></w:t>
      </w:r>
      <w:r>
        <w:rPr>
          <w:rFonts w:hint="eastAsia"/>
        </w:rPr>
        <w:t>репрезентують</w:t>
      </w:r>
      <w:r>
        <w:t></w:t>
      </w:r>
      <w:r>
        <w:rPr>
          <w:rFonts w:hint="eastAsia"/>
        </w:rPr>
        <w:t>сукупність</w:t>
      </w:r>
      <w:r>
        <w:t></w:t>
      </w:r>
      <w:r>
        <w:rPr>
          <w:rFonts w:hint="eastAsia"/>
        </w:rPr>
        <w:t>основних</w:t>
      </w:r>
      <w:r>
        <w:t></w:t>
      </w:r>
      <w:r>
        <w:rPr>
          <w:rFonts w:hint="eastAsia"/>
        </w:rPr>
        <w:t>вихідних</w:t>
      </w:r>
      <w:r>
        <w:t></w:t>
      </w:r>
      <w:r>
        <w:rPr>
          <w:rFonts w:hint="eastAsia"/>
        </w:rPr>
        <w:t>положень</w:t>
      </w:r>
      <w:r>
        <w:t></w:t>
      </w:r>
      <w:r>
        <w:rPr>
          <w:rFonts w:hint="eastAsia"/>
        </w:rPr>
        <w:t>та</w:t>
      </w:r>
      <w:r>
        <w:t></w:t>
      </w:r>
      <w:r>
        <w:rPr>
          <w:rFonts w:hint="eastAsia"/>
        </w:rPr>
        <w:t>ідей</w:t>
      </w:r>
      <w:r>
        <w:t></w:t>
      </w:r>
      <w:r>
        <w:rPr>
          <w:rFonts w:hint="eastAsia"/>
        </w:rPr>
        <w:t>і</w:t>
      </w:r>
      <w:r>
        <w:t></w:t>
      </w:r>
      <w:r>
        <w:rPr>
          <w:rFonts w:hint="eastAsia"/>
        </w:rPr>
        <w:t>визначають</w:t>
      </w:r>
      <w:r>
        <w:t></w:t>
      </w:r>
      <w:r>
        <w:rPr>
          <w:rFonts w:hint="eastAsia"/>
        </w:rPr>
        <w:t>спрямування</w:t>
      </w:r>
      <w:r>
        <w:t></w:t>
      </w:r>
      <w:r>
        <w:t></w:t>
      </w:r>
      <w:r>
        <w:rPr>
          <w:rFonts w:hint="eastAsia"/>
        </w:rPr>
        <w:t>зміст</w:t>
      </w:r>
      <w:r>
        <w:t></w:t>
      </w:r>
      <w:r>
        <w:t></w:t>
      </w:r>
      <w:r>
        <w:rPr>
          <w:rFonts w:hint="eastAsia"/>
        </w:rPr>
        <w:t>організацію</w:t>
      </w:r>
      <w:r>
        <w:t></w:t>
      </w:r>
      <w:r>
        <w:rPr>
          <w:rFonts w:hint="eastAsia"/>
        </w:rPr>
        <w:t>виховних</w:t>
      </w:r>
      <w:r>
        <w:t></w:t>
      </w:r>
      <w:r>
        <w:rPr>
          <w:rFonts w:hint="eastAsia"/>
        </w:rPr>
        <w:t>дій</w:t>
      </w:r>
      <w:r>
        <w:t></w:t>
      </w:r>
    </w:p>
    <w:p w:rsidR="006503BC" w:rsidRDefault="006503BC" w:rsidP="006503BC">
      <w:r>
        <w:rPr>
          <w:rFonts w:hint="eastAsia"/>
        </w:rPr>
        <w:t>Але</w:t>
      </w:r>
      <w:r>
        <w:t></w:t>
      </w:r>
      <w:r>
        <w:rPr>
          <w:rFonts w:hint="eastAsia"/>
        </w:rPr>
        <w:t>у</w:t>
      </w:r>
      <w:r>
        <w:t></w:t>
      </w:r>
      <w:r>
        <w:rPr>
          <w:rFonts w:hint="eastAsia"/>
        </w:rPr>
        <w:t>наш</w:t>
      </w:r>
      <w:r>
        <w:t></w:t>
      </w:r>
      <w:r>
        <w:rPr>
          <w:rFonts w:hint="eastAsia"/>
        </w:rPr>
        <w:t>час</w:t>
      </w:r>
      <w:r>
        <w:t></w:t>
      </w:r>
      <w:r>
        <w:rPr>
          <w:rFonts w:hint="eastAsia"/>
        </w:rPr>
        <w:t>проблема</w:t>
      </w:r>
      <w:r>
        <w:t></w:t>
      </w:r>
      <w:r>
        <w:rPr>
          <w:rFonts w:hint="eastAsia"/>
        </w:rPr>
        <w:t>використання</w:t>
      </w:r>
      <w:r>
        <w:t></w:t>
      </w:r>
      <w:r>
        <w:rPr>
          <w:rFonts w:hint="eastAsia"/>
        </w:rPr>
        <w:t>народної</w:t>
      </w:r>
      <w:r>
        <w:t></w:t>
      </w:r>
      <w:r>
        <w:rPr>
          <w:rFonts w:hint="eastAsia"/>
        </w:rPr>
        <w:t>казки</w:t>
      </w:r>
      <w:r>
        <w:t></w:t>
      </w:r>
      <w:r>
        <w:rPr>
          <w:rFonts w:hint="eastAsia"/>
        </w:rPr>
        <w:t>та</w:t>
      </w:r>
      <w:r>
        <w:t></w:t>
      </w:r>
      <w:r>
        <w:rPr>
          <w:rFonts w:hint="eastAsia"/>
        </w:rPr>
        <w:t>фольклору</w:t>
      </w:r>
      <w:r>
        <w:t></w:t>
      </w:r>
      <w:r>
        <w:rPr>
          <w:rFonts w:hint="eastAsia"/>
        </w:rPr>
        <w:t>в</w:t>
      </w:r>
      <w:r>
        <w:t></w:t>
      </w:r>
      <w:r>
        <w:rPr>
          <w:rFonts w:hint="eastAsia"/>
        </w:rPr>
        <w:t>цілому</w:t>
      </w:r>
      <w:r>
        <w:t></w:t>
      </w:r>
      <w:r>
        <w:rPr>
          <w:rFonts w:hint="eastAsia"/>
        </w:rPr>
        <w:t>в</w:t>
      </w:r>
      <w:r>
        <w:t></w:t>
      </w:r>
      <w:r>
        <w:rPr>
          <w:rFonts w:hint="eastAsia"/>
        </w:rPr>
        <w:t>становленні</w:t>
      </w:r>
      <w:r>
        <w:t></w:t>
      </w:r>
      <w:r>
        <w:rPr>
          <w:rFonts w:hint="eastAsia"/>
        </w:rPr>
        <w:t>та</w:t>
      </w:r>
      <w:r>
        <w:t></w:t>
      </w:r>
      <w:r>
        <w:rPr>
          <w:rFonts w:hint="eastAsia"/>
        </w:rPr>
        <w:t>вихованні</w:t>
      </w:r>
      <w:r>
        <w:t></w:t>
      </w:r>
      <w:r>
        <w:rPr>
          <w:rFonts w:hint="eastAsia"/>
        </w:rPr>
        <w:t>емоцій</w:t>
      </w:r>
      <w:r>
        <w:t></w:t>
      </w:r>
      <w:r>
        <w:rPr>
          <w:rFonts w:hint="eastAsia"/>
        </w:rPr>
        <w:t>і</w:t>
      </w:r>
      <w:r>
        <w:t></w:t>
      </w:r>
      <w:r>
        <w:rPr>
          <w:rFonts w:hint="eastAsia"/>
        </w:rPr>
        <w:t>почуттів</w:t>
      </w:r>
      <w:r>
        <w:t></w:t>
      </w:r>
      <w:r>
        <w:rPr>
          <w:rFonts w:hint="eastAsia"/>
        </w:rPr>
        <w:t>особистості</w:t>
      </w:r>
      <w:r>
        <w:t></w:t>
      </w:r>
      <w:r>
        <w:rPr>
          <w:rFonts w:hint="eastAsia"/>
        </w:rPr>
        <w:t>дитини</w:t>
      </w:r>
      <w:r>
        <w:t></w:t>
      </w:r>
      <w:r>
        <w:t></w:t>
      </w:r>
      <w:r>
        <w:rPr>
          <w:rFonts w:hint="eastAsia"/>
        </w:rPr>
        <w:t>зокрема</w:t>
      </w:r>
      <w:r>
        <w:t></w:t>
      </w:r>
      <w:r>
        <w:rPr>
          <w:rFonts w:hint="eastAsia"/>
        </w:rPr>
        <w:t>морально</w:t>
      </w:r>
      <w:r>
        <w:t></w:t>
      </w:r>
      <w:r>
        <w:rPr>
          <w:rFonts w:hint="eastAsia"/>
        </w:rPr>
        <w:t>естетичних</w:t>
      </w:r>
      <w:r>
        <w:t></w:t>
      </w:r>
      <w:r>
        <w:t></w:t>
      </w:r>
      <w:r>
        <w:rPr>
          <w:rFonts w:hint="eastAsia"/>
        </w:rPr>
        <w:t>загострилася</w:t>
      </w:r>
      <w:r>
        <w:t></w:t>
      </w:r>
      <w:r>
        <w:t></w:t>
      </w:r>
      <w:r>
        <w:rPr>
          <w:rFonts w:hint="eastAsia"/>
        </w:rPr>
        <w:t>Внаслідок</w:t>
      </w:r>
      <w:r>
        <w:t></w:t>
      </w:r>
      <w:r>
        <w:rPr>
          <w:rFonts w:hint="eastAsia"/>
        </w:rPr>
        <w:t>визнання</w:t>
      </w:r>
      <w:r>
        <w:t></w:t>
      </w:r>
      <w:r>
        <w:rPr>
          <w:rFonts w:hint="eastAsia"/>
        </w:rPr>
        <w:t>провідним</w:t>
      </w:r>
      <w:r>
        <w:t></w:t>
      </w:r>
      <w:r>
        <w:rPr>
          <w:rFonts w:hint="eastAsia"/>
        </w:rPr>
        <w:t>завданням</w:t>
      </w:r>
      <w:r>
        <w:t></w:t>
      </w:r>
      <w:r>
        <w:rPr>
          <w:rFonts w:hint="eastAsia"/>
        </w:rPr>
        <w:t>сучасної</w:t>
      </w:r>
      <w:r>
        <w:t></w:t>
      </w:r>
      <w:r>
        <w:rPr>
          <w:rFonts w:hint="eastAsia"/>
        </w:rPr>
        <w:t>школи</w:t>
      </w:r>
      <w:r>
        <w:t></w:t>
      </w:r>
      <w:r>
        <w:rPr>
          <w:rFonts w:hint="eastAsia"/>
        </w:rPr>
        <w:t>виховання</w:t>
      </w:r>
      <w:r>
        <w:t></w:t>
      </w:r>
      <w:r>
        <w:rPr>
          <w:rFonts w:hint="eastAsia"/>
        </w:rPr>
        <w:t>еліти</w:t>
      </w:r>
      <w:r>
        <w:t></w:t>
      </w:r>
      <w:r>
        <w:t></w:t>
      </w:r>
      <w:r>
        <w:rPr>
          <w:rFonts w:hint="eastAsia"/>
        </w:rPr>
        <w:t>громадян</w:t>
      </w:r>
      <w:r>
        <w:t></w:t>
      </w:r>
      <w:r>
        <w:rPr>
          <w:rFonts w:hint="eastAsia"/>
        </w:rPr>
        <w:t>з</w:t>
      </w:r>
      <w:r>
        <w:t></w:t>
      </w:r>
      <w:r>
        <w:rPr>
          <w:rFonts w:hint="eastAsia"/>
        </w:rPr>
        <w:t>високим</w:t>
      </w:r>
      <w:r>
        <w:t></w:t>
      </w:r>
      <w:r>
        <w:rPr>
          <w:rFonts w:hint="eastAsia"/>
        </w:rPr>
        <w:t>рівнем</w:t>
      </w:r>
      <w:r>
        <w:t></w:t>
      </w:r>
      <w:r>
        <w:rPr>
          <w:rFonts w:hint="eastAsia"/>
        </w:rPr>
        <w:t>освіченості</w:t>
      </w:r>
      <w:r>
        <w:t></w:t>
      </w:r>
      <w:r>
        <w:rPr>
          <w:rFonts w:hint="eastAsia"/>
        </w:rPr>
        <w:t>та</w:t>
      </w:r>
      <w:r>
        <w:t></w:t>
      </w:r>
      <w:r>
        <w:rPr>
          <w:rFonts w:hint="eastAsia"/>
        </w:rPr>
        <w:t>національної</w:t>
      </w:r>
      <w:r>
        <w:t></w:t>
      </w:r>
      <w:r>
        <w:rPr>
          <w:rFonts w:hint="eastAsia"/>
        </w:rPr>
        <w:t>самосвідомості</w:t>
      </w:r>
      <w:r>
        <w:t></w:t>
      </w:r>
      <w:r>
        <w:t></w:t>
      </w:r>
      <w:r>
        <w:rPr>
          <w:rFonts w:hint="eastAsia"/>
        </w:rPr>
        <w:t>спроможних</w:t>
      </w:r>
      <w:r>
        <w:t></w:t>
      </w:r>
      <w:r>
        <w:rPr>
          <w:rFonts w:hint="eastAsia"/>
        </w:rPr>
        <w:t>самореалізуватися</w:t>
      </w:r>
      <w:r>
        <w:t></w:t>
      </w:r>
      <w:r>
        <w:rPr>
          <w:rFonts w:hint="eastAsia"/>
        </w:rPr>
        <w:t>в</w:t>
      </w:r>
      <w:r>
        <w:t></w:t>
      </w:r>
      <w:r>
        <w:rPr>
          <w:rFonts w:hint="eastAsia"/>
        </w:rPr>
        <w:t>полі</w:t>
      </w:r>
      <w:r>
        <w:t></w:t>
      </w:r>
      <w:r>
        <w:rPr>
          <w:rFonts w:hint="eastAsia"/>
        </w:rPr>
        <w:t>культурному</w:t>
      </w:r>
      <w:r>
        <w:t></w:t>
      </w:r>
      <w:r>
        <w:rPr>
          <w:rFonts w:hint="eastAsia"/>
        </w:rPr>
        <w:t>просторі</w:t>
      </w:r>
      <w:r>
        <w:t></w:t>
      </w:r>
      <w:r>
        <w:rPr>
          <w:rFonts w:hint="eastAsia"/>
        </w:rPr>
        <w:t>на</w:t>
      </w:r>
      <w:r>
        <w:t></w:t>
      </w:r>
      <w:r>
        <w:rPr>
          <w:rFonts w:hint="eastAsia"/>
        </w:rPr>
        <w:t>благо</w:t>
      </w:r>
      <w:r>
        <w:t></w:t>
      </w:r>
      <w:r>
        <w:rPr>
          <w:rFonts w:hint="eastAsia"/>
        </w:rPr>
        <w:t>суспільства</w:t>
      </w:r>
      <w:r>
        <w:t></w:t>
      </w:r>
      <w:r>
        <w:rPr>
          <w:rFonts w:hint="eastAsia"/>
        </w:rPr>
        <w:t>та</w:t>
      </w:r>
      <w:r>
        <w:t></w:t>
      </w:r>
      <w:r>
        <w:rPr>
          <w:rFonts w:hint="eastAsia"/>
        </w:rPr>
        <w:t>в</w:t>
      </w:r>
      <w:r>
        <w:t></w:t>
      </w:r>
      <w:r>
        <w:rPr>
          <w:rFonts w:hint="eastAsia"/>
        </w:rPr>
        <w:t>інтересах</w:t>
      </w:r>
      <w:r>
        <w:t></w:t>
      </w:r>
      <w:r>
        <w:t></w:t>
      </w:r>
      <w:r>
        <w:rPr>
          <w:rFonts w:hint="eastAsia"/>
        </w:rPr>
        <w:t>майбутнього</w:t>
      </w:r>
      <w:r>
        <w:t></w:t>
      </w:r>
      <w:r>
        <w:rPr>
          <w:rFonts w:hint="eastAsia"/>
        </w:rPr>
        <w:t>держави</w:t>
      </w:r>
      <w:r>
        <w:t></w:t>
      </w:r>
      <w:r>
        <w:t></w:t>
      </w:r>
      <w:r>
        <w:rPr>
          <w:rFonts w:hint="eastAsia"/>
        </w:rPr>
        <w:t>а</w:t>
      </w:r>
      <w:r>
        <w:t></w:t>
      </w:r>
      <w:r>
        <w:rPr>
          <w:rFonts w:hint="eastAsia"/>
        </w:rPr>
        <w:t>отже</w:t>
      </w:r>
      <w:r>
        <w:t></w:t>
      </w:r>
      <w:r>
        <w:rPr>
          <w:rFonts w:hint="eastAsia"/>
        </w:rPr>
        <w:t>й</w:t>
      </w:r>
      <w:r>
        <w:t></w:t>
      </w:r>
      <w:r>
        <w:rPr>
          <w:rFonts w:hint="eastAsia"/>
        </w:rPr>
        <w:t>свого</w:t>
      </w:r>
      <w:r>
        <w:t></w:t>
      </w:r>
      <w:r>
        <w:rPr>
          <w:rFonts w:hint="eastAsia"/>
        </w:rPr>
        <w:t>майбутнього</w:t>
      </w:r>
      <w:r>
        <w:t></w:t>
      </w:r>
      <w:r>
        <w:t></w:t>
      </w:r>
      <w:r>
        <w:rPr>
          <w:rFonts w:hint="eastAsia"/>
        </w:rPr>
        <w:t>саме</w:t>
      </w:r>
      <w:r>
        <w:t></w:t>
      </w:r>
      <w:r>
        <w:rPr>
          <w:rFonts w:hint="eastAsia"/>
        </w:rPr>
        <w:t>національній</w:t>
      </w:r>
      <w:r>
        <w:t></w:t>
      </w:r>
      <w:r>
        <w:rPr>
          <w:rFonts w:hint="eastAsia"/>
        </w:rPr>
        <w:t>інтелігенції</w:t>
      </w:r>
      <w:r>
        <w:t></w:t>
      </w:r>
      <w:r>
        <w:rPr>
          <w:rFonts w:hint="eastAsia"/>
        </w:rPr>
        <w:t>належить</w:t>
      </w:r>
      <w:r>
        <w:t></w:t>
      </w:r>
      <w:r>
        <w:rPr>
          <w:rFonts w:hint="eastAsia"/>
        </w:rPr>
        <w:t>визначальна</w:t>
      </w:r>
      <w:r>
        <w:t></w:t>
      </w:r>
      <w:r>
        <w:rPr>
          <w:rFonts w:hint="eastAsia"/>
        </w:rPr>
        <w:t>роль</w:t>
      </w:r>
      <w:r>
        <w:t></w:t>
      </w:r>
      <w:r>
        <w:rPr>
          <w:rFonts w:hint="eastAsia"/>
        </w:rPr>
        <w:t>у</w:t>
      </w:r>
      <w:r>
        <w:t></w:t>
      </w:r>
      <w:r>
        <w:rPr>
          <w:rFonts w:hint="eastAsia"/>
        </w:rPr>
        <w:t>формуванні</w:t>
      </w:r>
      <w:r>
        <w:t></w:t>
      </w:r>
      <w:r>
        <w:rPr>
          <w:rFonts w:hint="eastAsia"/>
        </w:rPr>
        <w:t>духовності</w:t>
      </w:r>
      <w:r>
        <w:t></w:t>
      </w:r>
      <w:r>
        <w:rPr>
          <w:rFonts w:hint="eastAsia"/>
        </w:rPr>
        <w:t>нового</w:t>
      </w:r>
      <w:r>
        <w:t></w:t>
      </w:r>
      <w:r>
        <w:rPr>
          <w:rFonts w:hint="eastAsia"/>
        </w:rPr>
        <w:t>типу</w:t>
      </w:r>
      <w:r>
        <w:t></w:t>
      </w:r>
      <w:r>
        <w:t></w:t>
      </w:r>
      <w:r>
        <w:rPr>
          <w:rFonts w:hint="eastAsia"/>
        </w:rPr>
        <w:t>Духовності</w:t>
      </w:r>
      <w:r>
        <w:t></w:t>
      </w:r>
      <w:r>
        <w:t></w:t>
      </w:r>
      <w:r>
        <w:rPr>
          <w:rFonts w:hint="eastAsia"/>
        </w:rPr>
        <w:t>котра</w:t>
      </w:r>
      <w:r>
        <w:t></w:t>
      </w:r>
      <w:r>
        <w:rPr>
          <w:rFonts w:hint="eastAsia"/>
        </w:rPr>
        <w:t>б</w:t>
      </w:r>
      <w:r>
        <w:t></w:t>
      </w:r>
      <w:r>
        <w:rPr>
          <w:rFonts w:hint="eastAsia"/>
        </w:rPr>
        <w:t>увібрала</w:t>
      </w:r>
      <w:r>
        <w:t></w:t>
      </w:r>
      <w:r>
        <w:rPr>
          <w:rFonts w:hint="eastAsia"/>
        </w:rPr>
        <w:t>в</w:t>
      </w:r>
      <w:r>
        <w:t></w:t>
      </w:r>
      <w:r>
        <w:rPr>
          <w:rFonts w:hint="eastAsia"/>
        </w:rPr>
        <w:t>себе</w:t>
      </w:r>
      <w:r>
        <w:t></w:t>
      </w:r>
      <w:r>
        <w:rPr>
          <w:rFonts w:hint="eastAsia"/>
        </w:rPr>
        <w:t>краще</w:t>
      </w:r>
      <w:r>
        <w:t></w:t>
      </w:r>
      <w:r>
        <w:rPr>
          <w:rFonts w:hint="eastAsia"/>
        </w:rPr>
        <w:t>з</w:t>
      </w:r>
      <w:r>
        <w:t></w:t>
      </w:r>
      <w:r>
        <w:rPr>
          <w:rFonts w:hint="eastAsia"/>
        </w:rPr>
        <w:t>духовних</w:t>
      </w:r>
      <w:r>
        <w:t></w:t>
      </w:r>
      <w:r>
        <w:rPr>
          <w:rFonts w:hint="eastAsia"/>
        </w:rPr>
        <w:t>надбань</w:t>
      </w:r>
      <w:r>
        <w:t></w:t>
      </w:r>
      <w:r>
        <w:rPr>
          <w:rFonts w:hint="eastAsia"/>
        </w:rPr>
        <w:t>попередніх</w:t>
      </w:r>
      <w:r>
        <w:t></w:t>
      </w:r>
      <w:r>
        <w:rPr>
          <w:rFonts w:hint="eastAsia"/>
        </w:rPr>
        <w:t>поколінь</w:t>
      </w:r>
      <w:r>
        <w:t></w:t>
      </w:r>
      <w:r>
        <w:rPr>
          <w:rFonts w:hint="eastAsia"/>
        </w:rPr>
        <w:t>і</w:t>
      </w:r>
      <w:r>
        <w:t></w:t>
      </w:r>
      <w:r>
        <w:rPr>
          <w:rFonts w:hint="eastAsia"/>
        </w:rPr>
        <w:t>водночас</w:t>
      </w:r>
      <w:r>
        <w:t></w:t>
      </w:r>
      <w:r>
        <w:rPr>
          <w:rFonts w:hint="eastAsia"/>
        </w:rPr>
        <w:t>була</w:t>
      </w:r>
      <w:r>
        <w:t></w:t>
      </w:r>
      <w:r>
        <w:rPr>
          <w:rFonts w:hint="eastAsia"/>
        </w:rPr>
        <w:t>б</w:t>
      </w:r>
      <w:r>
        <w:t></w:t>
      </w:r>
      <w:r>
        <w:rPr>
          <w:rFonts w:hint="eastAsia"/>
        </w:rPr>
        <w:t>максимально</w:t>
      </w:r>
      <w:r>
        <w:t></w:t>
      </w:r>
      <w:r>
        <w:rPr>
          <w:rFonts w:hint="eastAsia"/>
        </w:rPr>
        <w:t>чутливою</w:t>
      </w:r>
      <w:r>
        <w:t></w:t>
      </w:r>
      <w:r>
        <w:rPr>
          <w:rFonts w:hint="eastAsia"/>
        </w:rPr>
        <w:t>до</w:t>
      </w:r>
      <w:r>
        <w:t></w:t>
      </w:r>
      <w:r>
        <w:rPr>
          <w:rFonts w:hint="eastAsia"/>
        </w:rPr>
        <w:t>віянь</w:t>
      </w:r>
      <w:r>
        <w:t></w:t>
      </w:r>
      <w:r>
        <w:rPr>
          <w:rFonts w:hint="eastAsia"/>
        </w:rPr>
        <w:t>нової</w:t>
      </w:r>
      <w:r>
        <w:t></w:t>
      </w:r>
      <w:r>
        <w:rPr>
          <w:rFonts w:hint="eastAsia"/>
        </w:rPr>
        <w:t>доби</w:t>
      </w:r>
      <w:r>
        <w:t></w:t>
      </w:r>
      <w:r>
        <w:t></w:t>
      </w:r>
      <w:r>
        <w:rPr>
          <w:rFonts w:hint="eastAsia"/>
        </w:rPr>
        <w:t>котра</w:t>
      </w:r>
      <w:r>
        <w:t></w:t>
      </w:r>
      <w:r>
        <w:rPr>
          <w:rFonts w:hint="eastAsia"/>
        </w:rPr>
        <w:t>ґрунтувалась</w:t>
      </w:r>
      <w:r>
        <w:t></w:t>
      </w:r>
      <w:r>
        <w:rPr>
          <w:rFonts w:hint="eastAsia"/>
        </w:rPr>
        <w:t>би</w:t>
      </w:r>
      <w:r>
        <w:t></w:t>
      </w:r>
      <w:r>
        <w:rPr>
          <w:rFonts w:hint="eastAsia"/>
        </w:rPr>
        <w:t>на</w:t>
      </w:r>
      <w:r>
        <w:t></w:t>
      </w:r>
      <w:r>
        <w:rPr>
          <w:rFonts w:hint="eastAsia"/>
        </w:rPr>
        <w:t>загальнолюдських</w:t>
      </w:r>
      <w:r>
        <w:t></w:t>
      </w:r>
      <w:r>
        <w:rPr>
          <w:rFonts w:hint="eastAsia"/>
        </w:rPr>
        <w:t>та</w:t>
      </w:r>
      <w:r>
        <w:t></w:t>
      </w:r>
      <w:r>
        <w:rPr>
          <w:rFonts w:hint="eastAsia"/>
        </w:rPr>
        <w:t>національних</w:t>
      </w:r>
      <w:r>
        <w:t></w:t>
      </w:r>
      <w:r>
        <w:rPr>
          <w:rFonts w:hint="eastAsia"/>
        </w:rPr>
        <w:t>ц</w:t>
      </w:r>
      <w:r>
        <w:t></w:t>
      </w:r>
      <w:r>
        <w:rPr>
          <w:rFonts w:hint="eastAsia"/>
        </w:rPr>
        <w:t>нностях</w:t>
      </w:r>
      <w:r>
        <w:t></w:t>
      </w:r>
      <w:r>
        <w:rPr>
          <w:rFonts w:hint="eastAsia"/>
        </w:rPr>
        <w:t>моралі</w:t>
      </w:r>
      <w:r>
        <w:t></w:t>
      </w:r>
      <w:r>
        <w:t></w:t>
      </w:r>
      <w:r>
        <w:rPr>
          <w:rFonts w:hint="eastAsia"/>
        </w:rPr>
        <w:t>апробованих</w:t>
      </w:r>
      <w:r>
        <w:t></w:t>
      </w:r>
      <w:r>
        <w:rPr>
          <w:rFonts w:hint="eastAsia"/>
        </w:rPr>
        <w:t>у</w:t>
      </w:r>
      <w:r>
        <w:t></w:t>
      </w:r>
      <w:r>
        <w:rPr>
          <w:rFonts w:hint="eastAsia"/>
        </w:rPr>
        <w:t>тривалому</w:t>
      </w:r>
      <w:r>
        <w:t></w:t>
      </w:r>
      <w:r>
        <w:rPr>
          <w:rFonts w:hint="eastAsia"/>
        </w:rPr>
        <w:t>духовному</w:t>
      </w:r>
      <w:r>
        <w:t></w:t>
      </w:r>
      <w:r>
        <w:rPr>
          <w:rFonts w:hint="eastAsia"/>
        </w:rPr>
        <w:t>досвіді</w:t>
      </w:r>
      <w:r>
        <w:t></w:t>
      </w:r>
      <w:r>
        <w:rPr>
          <w:rFonts w:hint="eastAsia"/>
        </w:rPr>
        <w:t>власного</w:t>
      </w:r>
      <w:r>
        <w:t></w:t>
      </w:r>
      <w:r>
        <w:rPr>
          <w:rFonts w:hint="eastAsia"/>
        </w:rPr>
        <w:t>народу</w:t>
      </w:r>
      <w:r>
        <w:t></w:t>
      </w:r>
      <w:r>
        <w:t></w:t>
      </w:r>
      <w:r>
        <w:rPr>
          <w:rFonts w:hint="eastAsia"/>
        </w:rPr>
        <w:t>На</w:t>
      </w:r>
      <w:r>
        <w:t></w:t>
      </w:r>
      <w:r>
        <w:rPr>
          <w:rFonts w:hint="eastAsia"/>
        </w:rPr>
        <w:t>жаль</w:t>
      </w:r>
      <w:r>
        <w:t></w:t>
      </w:r>
      <w:r>
        <w:t></w:t>
      </w:r>
      <w:r>
        <w:rPr>
          <w:rFonts w:hint="eastAsia"/>
        </w:rPr>
        <w:t>сьогодні</w:t>
      </w:r>
      <w:r>
        <w:t></w:t>
      </w:r>
      <w:r>
        <w:rPr>
          <w:rFonts w:hint="eastAsia"/>
        </w:rPr>
        <w:t>досить</w:t>
      </w:r>
      <w:r>
        <w:t></w:t>
      </w:r>
      <w:r>
        <w:rPr>
          <w:rFonts w:hint="eastAsia"/>
        </w:rPr>
        <w:t>часто</w:t>
      </w:r>
      <w:r>
        <w:t></w:t>
      </w:r>
      <w:r>
        <w:rPr>
          <w:rFonts w:hint="eastAsia"/>
        </w:rPr>
        <w:t>є</w:t>
      </w:r>
      <w:r>
        <w:t></w:t>
      </w:r>
      <w:r>
        <w:rPr>
          <w:rFonts w:hint="eastAsia"/>
        </w:rPr>
        <w:t>розуміння</w:t>
      </w:r>
      <w:r>
        <w:t></w:t>
      </w:r>
      <w:r>
        <w:rPr>
          <w:rFonts w:hint="eastAsia"/>
        </w:rPr>
        <w:t>фольклору</w:t>
      </w:r>
      <w:r>
        <w:t></w:t>
      </w:r>
      <w:r>
        <w:rPr>
          <w:rFonts w:hint="eastAsia"/>
        </w:rPr>
        <w:t>як</w:t>
      </w:r>
      <w:r>
        <w:t></w:t>
      </w:r>
      <w:r>
        <w:rPr>
          <w:rFonts w:hint="eastAsia"/>
        </w:rPr>
        <w:t>пережитку</w:t>
      </w:r>
      <w:r>
        <w:t></w:t>
      </w:r>
      <w:r>
        <w:rPr>
          <w:rFonts w:hint="eastAsia"/>
        </w:rPr>
        <w:t>старовини</w:t>
      </w:r>
      <w:r>
        <w:t></w:t>
      </w:r>
      <w:r>
        <w:t></w:t>
      </w:r>
      <w:r>
        <w:rPr>
          <w:rFonts w:hint="eastAsia"/>
        </w:rPr>
        <w:t>застиглої</w:t>
      </w:r>
      <w:r>
        <w:t></w:t>
      </w:r>
      <w:r>
        <w:rPr>
          <w:rFonts w:hint="eastAsia"/>
        </w:rPr>
        <w:t>традиції</w:t>
      </w:r>
      <w:r>
        <w:t></w:t>
      </w:r>
      <w:r>
        <w:rPr>
          <w:rFonts w:hint="eastAsia"/>
        </w:rPr>
        <w:t>минулого</w:t>
      </w:r>
      <w:r>
        <w:t></w:t>
      </w:r>
      <w:r>
        <w:t></w:t>
      </w:r>
      <w:r>
        <w:rPr>
          <w:rFonts w:hint="eastAsia"/>
        </w:rPr>
        <w:t>Але</w:t>
      </w:r>
      <w:r>
        <w:t></w:t>
      </w:r>
      <w:r>
        <w:rPr>
          <w:rFonts w:hint="eastAsia"/>
        </w:rPr>
        <w:t>без</w:t>
      </w:r>
      <w:r>
        <w:t></w:t>
      </w:r>
      <w:r>
        <w:rPr>
          <w:rFonts w:hint="eastAsia"/>
        </w:rPr>
        <w:t>минулого</w:t>
      </w:r>
      <w:r>
        <w:t></w:t>
      </w:r>
      <w:r>
        <w:rPr>
          <w:rFonts w:hint="eastAsia"/>
        </w:rPr>
        <w:t>немає</w:t>
      </w:r>
      <w:r>
        <w:t></w:t>
      </w:r>
      <w:r>
        <w:rPr>
          <w:rFonts w:hint="eastAsia"/>
        </w:rPr>
        <w:t>майбутнього</w:t>
      </w:r>
      <w:r>
        <w:t></w:t>
      </w:r>
      <w:r>
        <w:t></w:t>
      </w:r>
      <w:r>
        <w:rPr>
          <w:rFonts w:hint="eastAsia"/>
        </w:rPr>
        <w:t>Спроби</w:t>
      </w:r>
      <w:r>
        <w:t></w:t>
      </w:r>
      <w:r>
        <w:rPr>
          <w:rFonts w:hint="eastAsia"/>
        </w:rPr>
        <w:t>нівелювати</w:t>
      </w:r>
      <w:r>
        <w:t></w:t>
      </w:r>
      <w:r>
        <w:rPr>
          <w:rFonts w:hint="eastAsia"/>
        </w:rPr>
        <w:t>значення</w:t>
      </w:r>
      <w:r>
        <w:t></w:t>
      </w:r>
      <w:r>
        <w:rPr>
          <w:rFonts w:hint="eastAsia"/>
        </w:rPr>
        <w:t>фольклору</w:t>
      </w:r>
      <w:r>
        <w:t></w:t>
      </w:r>
      <w:r>
        <w:rPr>
          <w:rFonts w:hint="eastAsia"/>
        </w:rPr>
        <w:t>в</w:t>
      </w:r>
      <w:r>
        <w:t></w:t>
      </w:r>
      <w:r>
        <w:rPr>
          <w:rFonts w:hint="eastAsia"/>
        </w:rPr>
        <w:t>культурі</w:t>
      </w:r>
      <w:r>
        <w:t></w:t>
      </w:r>
      <w:r>
        <w:rPr>
          <w:rFonts w:hint="eastAsia"/>
        </w:rPr>
        <w:t>та</w:t>
      </w:r>
      <w:r>
        <w:t></w:t>
      </w:r>
      <w:r>
        <w:rPr>
          <w:rFonts w:hint="eastAsia"/>
        </w:rPr>
        <w:t>житті</w:t>
      </w:r>
      <w:r>
        <w:t></w:t>
      </w:r>
      <w:r>
        <w:rPr>
          <w:rFonts w:hint="eastAsia"/>
        </w:rPr>
        <w:t>народу</w:t>
      </w:r>
      <w:r>
        <w:t></w:t>
      </w:r>
      <w:r>
        <w:rPr>
          <w:rFonts w:hint="eastAsia"/>
        </w:rPr>
        <w:t>є</w:t>
      </w:r>
      <w:r>
        <w:t></w:t>
      </w:r>
      <w:r>
        <w:rPr>
          <w:rFonts w:hint="eastAsia"/>
        </w:rPr>
        <w:t>даремними</w:t>
      </w:r>
      <w:r>
        <w:t></w:t>
      </w:r>
      <w:r>
        <w:rPr>
          <w:rFonts w:hint="eastAsia"/>
        </w:rPr>
        <w:t>потугами</w:t>
      </w:r>
      <w:r>
        <w:t></w:t>
      </w:r>
      <w:r>
        <w:t></w:t>
      </w:r>
      <w:r>
        <w:rPr>
          <w:rFonts w:hint="eastAsia"/>
        </w:rPr>
        <w:t>Висока</w:t>
      </w:r>
      <w:r>
        <w:t></w:t>
      </w:r>
      <w:r>
        <w:rPr>
          <w:rFonts w:hint="eastAsia"/>
        </w:rPr>
        <w:t>моральна</w:t>
      </w:r>
      <w:r>
        <w:t></w:t>
      </w:r>
      <w:r>
        <w:rPr>
          <w:rFonts w:hint="eastAsia"/>
        </w:rPr>
        <w:t>та</w:t>
      </w:r>
      <w:r>
        <w:t></w:t>
      </w:r>
      <w:r>
        <w:rPr>
          <w:rFonts w:hint="eastAsia"/>
        </w:rPr>
        <w:t>мистецька</w:t>
      </w:r>
      <w:r>
        <w:t></w:t>
      </w:r>
      <w:r>
        <w:rPr>
          <w:rFonts w:hint="eastAsia"/>
        </w:rPr>
        <w:t>вартість</w:t>
      </w:r>
      <w:r>
        <w:t></w:t>
      </w:r>
      <w:r>
        <w:rPr>
          <w:rFonts w:hint="eastAsia"/>
        </w:rPr>
        <w:t>фольклору</w:t>
      </w:r>
      <w:r>
        <w:t></w:t>
      </w:r>
      <w:r>
        <w:rPr>
          <w:rFonts w:hint="eastAsia"/>
        </w:rPr>
        <w:t>як</w:t>
      </w:r>
      <w:r>
        <w:t></w:t>
      </w:r>
      <w:r>
        <w:rPr>
          <w:rFonts w:hint="eastAsia"/>
        </w:rPr>
        <w:t>невід’ємної</w:t>
      </w:r>
      <w:r>
        <w:t></w:t>
      </w:r>
      <w:r>
        <w:rPr>
          <w:rFonts w:hint="eastAsia"/>
        </w:rPr>
        <w:t>складової</w:t>
      </w:r>
      <w:r>
        <w:t></w:t>
      </w:r>
      <w:r>
        <w:rPr>
          <w:rFonts w:hint="eastAsia"/>
        </w:rPr>
        <w:t>народної</w:t>
      </w:r>
      <w:r>
        <w:t></w:t>
      </w:r>
      <w:r>
        <w:rPr>
          <w:rFonts w:hint="eastAsia"/>
        </w:rPr>
        <w:t>педагогіки</w:t>
      </w:r>
      <w:r>
        <w:t></w:t>
      </w:r>
      <w:r>
        <w:rPr>
          <w:rFonts w:hint="eastAsia"/>
        </w:rPr>
        <w:t>у</w:t>
      </w:r>
      <w:r>
        <w:t></w:t>
      </w:r>
      <w:r>
        <w:rPr>
          <w:rFonts w:hint="eastAsia"/>
        </w:rPr>
        <w:t>справі</w:t>
      </w:r>
      <w:r>
        <w:t></w:t>
      </w:r>
      <w:r>
        <w:rPr>
          <w:rFonts w:hint="eastAsia"/>
        </w:rPr>
        <w:t>морально</w:t>
      </w:r>
      <w:r>
        <w:t></w:t>
      </w:r>
      <w:r>
        <w:rPr>
          <w:rFonts w:hint="eastAsia"/>
        </w:rPr>
        <w:t>естетичного</w:t>
      </w:r>
      <w:r>
        <w:t></w:t>
      </w:r>
      <w:r>
        <w:rPr>
          <w:rFonts w:hint="eastAsia"/>
        </w:rPr>
        <w:t>виховання</w:t>
      </w:r>
      <w:r>
        <w:t></w:t>
      </w:r>
      <w:r>
        <w:rPr>
          <w:rFonts w:hint="eastAsia"/>
        </w:rPr>
        <w:t>юних</w:t>
      </w:r>
      <w:r>
        <w:t></w:t>
      </w:r>
      <w:r>
        <w:t></w:t>
      </w:r>
      <w:r>
        <w:rPr>
          <w:rFonts w:hint="eastAsia"/>
        </w:rPr>
        <w:t>зокрема</w:t>
      </w:r>
      <w:r>
        <w:t></w:t>
      </w:r>
      <w:r>
        <w:rPr>
          <w:rFonts w:hint="eastAsia"/>
        </w:rPr>
        <w:t>виховання</w:t>
      </w:r>
      <w:r>
        <w:t></w:t>
      </w:r>
      <w:r>
        <w:rPr>
          <w:rFonts w:hint="eastAsia"/>
        </w:rPr>
        <w:t>гуманних</w:t>
      </w:r>
      <w:r>
        <w:t></w:t>
      </w:r>
      <w:r>
        <w:rPr>
          <w:rFonts w:hint="eastAsia"/>
        </w:rPr>
        <w:t>почуттів</w:t>
      </w:r>
      <w:r>
        <w:t></w:t>
      </w:r>
      <w:r>
        <w:t></w:t>
      </w:r>
      <w:r>
        <w:rPr>
          <w:rFonts w:hint="eastAsia"/>
        </w:rPr>
        <w:t>поставила</w:t>
      </w:r>
      <w:r>
        <w:t></w:t>
      </w:r>
      <w:r>
        <w:rPr>
          <w:rFonts w:hint="eastAsia"/>
        </w:rPr>
        <w:t>цю</w:t>
      </w:r>
      <w:r>
        <w:t></w:t>
      </w:r>
      <w:r>
        <w:rPr>
          <w:rFonts w:hint="eastAsia"/>
        </w:rPr>
        <w:t>проблему</w:t>
      </w:r>
      <w:r>
        <w:t></w:t>
      </w:r>
      <w:r>
        <w:rPr>
          <w:rFonts w:hint="eastAsia"/>
        </w:rPr>
        <w:t>в</w:t>
      </w:r>
      <w:r>
        <w:t></w:t>
      </w:r>
      <w:r>
        <w:rPr>
          <w:rFonts w:hint="eastAsia"/>
        </w:rPr>
        <w:t>інший</w:t>
      </w:r>
      <w:r>
        <w:t></w:t>
      </w:r>
      <w:r>
        <w:t></w:t>
      </w:r>
      <w:r>
        <w:rPr>
          <w:rFonts w:hint="eastAsia"/>
        </w:rPr>
        <w:t>глобальний</w:t>
      </w:r>
      <w:r>
        <w:t></w:t>
      </w:r>
      <w:r>
        <w:rPr>
          <w:rFonts w:hint="eastAsia"/>
        </w:rPr>
        <w:t>ракурс</w:t>
      </w:r>
      <w:r>
        <w:t></w:t>
      </w:r>
      <w:r>
        <w:rPr>
          <w:rFonts w:hint="eastAsia"/>
        </w:rPr>
        <w:t>розгляду</w:t>
      </w:r>
      <w:r>
        <w:t></w:t>
      </w:r>
    </w:p>
    <w:p w:rsidR="006503BC" w:rsidRDefault="006503BC" w:rsidP="006503BC">
      <w:r>
        <w:rPr>
          <w:rFonts w:hint="eastAsia"/>
        </w:rPr>
        <w:t>Однак</w:t>
      </w:r>
      <w:r>
        <w:t></w:t>
      </w:r>
      <w:r>
        <w:t></w:t>
      </w:r>
      <w:r>
        <w:rPr>
          <w:rFonts w:hint="eastAsia"/>
        </w:rPr>
        <w:t>у</w:t>
      </w:r>
      <w:r>
        <w:t></w:t>
      </w:r>
      <w:r>
        <w:rPr>
          <w:rFonts w:hint="eastAsia"/>
        </w:rPr>
        <w:t>сучасній</w:t>
      </w:r>
      <w:r>
        <w:t></w:t>
      </w:r>
      <w:r>
        <w:rPr>
          <w:rFonts w:hint="eastAsia"/>
        </w:rPr>
        <w:t>педагогічній</w:t>
      </w:r>
      <w:r>
        <w:t></w:t>
      </w:r>
      <w:r>
        <w:rPr>
          <w:rFonts w:hint="eastAsia"/>
        </w:rPr>
        <w:t>пресі</w:t>
      </w:r>
      <w:r>
        <w:t></w:t>
      </w:r>
      <w:r>
        <w:rPr>
          <w:rFonts w:hint="eastAsia"/>
        </w:rPr>
        <w:t>та</w:t>
      </w:r>
      <w:r>
        <w:t></w:t>
      </w:r>
      <w:r>
        <w:rPr>
          <w:rFonts w:hint="eastAsia"/>
        </w:rPr>
        <w:t>науковій</w:t>
      </w:r>
      <w:r>
        <w:t></w:t>
      </w:r>
      <w:r>
        <w:rPr>
          <w:rFonts w:hint="eastAsia"/>
        </w:rPr>
        <w:t>літературі</w:t>
      </w:r>
      <w:r>
        <w:t></w:t>
      </w:r>
      <w:r>
        <w:rPr>
          <w:rFonts w:hint="eastAsia"/>
        </w:rPr>
        <w:t>не</w:t>
      </w:r>
      <w:r>
        <w:t></w:t>
      </w:r>
      <w:r>
        <w:rPr>
          <w:rFonts w:hint="eastAsia"/>
        </w:rPr>
        <w:t>надається</w:t>
      </w:r>
      <w:r>
        <w:t></w:t>
      </w:r>
      <w:r>
        <w:rPr>
          <w:rFonts w:hint="eastAsia"/>
        </w:rPr>
        <w:t>належної</w:t>
      </w:r>
      <w:r>
        <w:t></w:t>
      </w:r>
      <w:r>
        <w:rPr>
          <w:rFonts w:hint="eastAsia"/>
        </w:rPr>
        <w:t>уваги</w:t>
      </w:r>
      <w:r>
        <w:t></w:t>
      </w:r>
      <w:r>
        <w:rPr>
          <w:rFonts w:hint="eastAsia"/>
        </w:rPr>
        <w:t>педагогічним</w:t>
      </w:r>
      <w:r>
        <w:t></w:t>
      </w:r>
      <w:r>
        <w:rPr>
          <w:rFonts w:hint="eastAsia"/>
        </w:rPr>
        <w:t>аспектам</w:t>
      </w:r>
      <w:r>
        <w:t></w:t>
      </w:r>
      <w:r>
        <w:rPr>
          <w:rFonts w:hint="eastAsia"/>
        </w:rPr>
        <w:t>даної</w:t>
      </w:r>
      <w:r>
        <w:t></w:t>
      </w:r>
      <w:r>
        <w:rPr>
          <w:rFonts w:hint="eastAsia"/>
        </w:rPr>
        <w:t>проблеми</w:t>
      </w:r>
      <w:r>
        <w:t></w:t>
      </w:r>
      <w:r>
        <w:t></w:t>
      </w:r>
      <w:r>
        <w:rPr>
          <w:rFonts w:hint="eastAsia"/>
        </w:rPr>
        <w:t>При</w:t>
      </w:r>
      <w:r>
        <w:t></w:t>
      </w:r>
      <w:r>
        <w:rPr>
          <w:rFonts w:hint="eastAsia"/>
        </w:rPr>
        <w:t>вивченні</w:t>
      </w:r>
      <w:r>
        <w:t></w:t>
      </w:r>
      <w:r>
        <w:rPr>
          <w:rFonts w:hint="eastAsia"/>
        </w:rPr>
        <w:t>педагогічної</w:t>
      </w:r>
      <w:r>
        <w:t></w:t>
      </w:r>
      <w:r>
        <w:rPr>
          <w:rFonts w:hint="eastAsia"/>
        </w:rPr>
        <w:t>літератури</w:t>
      </w:r>
      <w:r>
        <w:t></w:t>
      </w:r>
      <w:r>
        <w:t></w:t>
      </w:r>
      <w:r>
        <w:rPr>
          <w:rFonts w:hint="eastAsia"/>
        </w:rPr>
        <w:t>наукових</w:t>
      </w:r>
      <w:r>
        <w:t></w:t>
      </w:r>
      <w:r>
        <w:rPr>
          <w:rFonts w:hint="eastAsia"/>
        </w:rPr>
        <w:t>та</w:t>
      </w:r>
      <w:r>
        <w:t></w:t>
      </w:r>
      <w:r>
        <w:rPr>
          <w:rFonts w:hint="eastAsia"/>
        </w:rPr>
        <w:t>науково</w:t>
      </w:r>
      <w:r>
        <w:t></w:t>
      </w:r>
      <w:r>
        <w:rPr>
          <w:rFonts w:hint="eastAsia"/>
        </w:rPr>
        <w:t>методичних</w:t>
      </w:r>
      <w:r>
        <w:t></w:t>
      </w:r>
      <w:r>
        <w:rPr>
          <w:rFonts w:hint="eastAsia"/>
        </w:rPr>
        <w:t>праць</w:t>
      </w:r>
      <w:r>
        <w:t></w:t>
      </w:r>
      <w:r>
        <w:rPr>
          <w:rFonts w:hint="eastAsia"/>
        </w:rPr>
        <w:t>спостерігається</w:t>
      </w:r>
      <w:r>
        <w:t></w:t>
      </w:r>
      <w:r>
        <w:rPr>
          <w:rFonts w:hint="eastAsia"/>
        </w:rPr>
        <w:t>наявність</w:t>
      </w:r>
      <w:r>
        <w:t></w:t>
      </w:r>
      <w:r>
        <w:rPr>
          <w:rFonts w:hint="eastAsia"/>
        </w:rPr>
        <w:t>досить</w:t>
      </w:r>
      <w:r>
        <w:t></w:t>
      </w:r>
      <w:r>
        <w:rPr>
          <w:rFonts w:hint="eastAsia"/>
        </w:rPr>
        <w:t>незначної</w:t>
      </w:r>
      <w:r>
        <w:t></w:t>
      </w:r>
      <w:r>
        <w:rPr>
          <w:rFonts w:hint="eastAsia"/>
        </w:rPr>
        <w:t>кількості</w:t>
      </w:r>
      <w:r>
        <w:t></w:t>
      </w:r>
      <w:r>
        <w:rPr>
          <w:rFonts w:hint="eastAsia"/>
        </w:rPr>
        <w:t>конкретних</w:t>
      </w:r>
      <w:r>
        <w:t></w:t>
      </w:r>
      <w:r>
        <w:rPr>
          <w:rFonts w:hint="eastAsia"/>
        </w:rPr>
        <w:t>рекомендацій</w:t>
      </w:r>
      <w:r>
        <w:t></w:t>
      </w:r>
      <w:r>
        <w:t></w:t>
      </w:r>
      <w:r>
        <w:rPr>
          <w:rFonts w:hint="eastAsia"/>
        </w:rPr>
        <w:t>розробок</w:t>
      </w:r>
      <w:r>
        <w:t></w:t>
      </w:r>
      <w:r>
        <w:rPr>
          <w:rFonts w:hint="eastAsia"/>
        </w:rPr>
        <w:t>методик</w:t>
      </w:r>
      <w:r>
        <w:t></w:t>
      </w:r>
      <w:r>
        <w:rPr>
          <w:rFonts w:hint="eastAsia"/>
        </w:rPr>
        <w:t>для</w:t>
      </w:r>
      <w:r>
        <w:t></w:t>
      </w:r>
      <w:r>
        <w:rPr>
          <w:rFonts w:hint="eastAsia"/>
        </w:rPr>
        <w:t>використання</w:t>
      </w:r>
      <w:r>
        <w:t></w:t>
      </w:r>
      <w:r>
        <w:rPr>
          <w:rFonts w:hint="eastAsia"/>
        </w:rPr>
        <w:t>творів</w:t>
      </w:r>
      <w:r>
        <w:t></w:t>
      </w:r>
      <w:r>
        <w:rPr>
          <w:rFonts w:hint="eastAsia"/>
        </w:rPr>
        <w:t>українського</w:t>
      </w:r>
      <w:r>
        <w:t></w:t>
      </w:r>
      <w:r>
        <w:rPr>
          <w:rFonts w:hint="eastAsia"/>
        </w:rPr>
        <w:t>фольклору</w:t>
      </w:r>
      <w:r>
        <w:t></w:t>
      </w:r>
      <w:r>
        <w:t></w:t>
      </w:r>
      <w:r>
        <w:rPr>
          <w:rFonts w:hint="eastAsia"/>
        </w:rPr>
        <w:t>особливо</w:t>
      </w:r>
      <w:r>
        <w:t></w:t>
      </w:r>
      <w:r>
        <w:rPr>
          <w:rFonts w:hint="eastAsia"/>
        </w:rPr>
        <w:t>народних</w:t>
      </w:r>
      <w:r>
        <w:t></w:t>
      </w:r>
      <w:r>
        <w:rPr>
          <w:rFonts w:hint="eastAsia"/>
        </w:rPr>
        <w:t>казок</w:t>
      </w:r>
      <w:r>
        <w:t></w:t>
      </w:r>
      <w:r>
        <w:t></w:t>
      </w:r>
      <w:r>
        <w:rPr>
          <w:rFonts w:hint="eastAsia"/>
        </w:rPr>
        <w:t>у</w:t>
      </w:r>
      <w:r>
        <w:t></w:t>
      </w:r>
      <w:r>
        <w:rPr>
          <w:rFonts w:hint="eastAsia"/>
        </w:rPr>
        <w:t>справі</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t></w:t>
      </w:r>
      <w:r>
        <w:rPr>
          <w:rFonts w:hint="eastAsia"/>
        </w:rPr>
        <w:t>насамперед</w:t>
      </w:r>
      <w:r>
        <w:t></w:t>
      </w:r>
      <w:r>
        <w:rPr>
          <w:rFonts w:hint="eastAsia"/>
        </w:rPr>
        <w:t>це</w:t>
      </w:r>
      <w:r>
        <w:t></w:t>
      </w:r>
      <w:r>
        <w:rPr>
          <w:rFonts w:hint="eastAsia"/>
        </w:rPr>
        <w:t>стосується</w:t>
      </w:r>
      <w:r>
        <w:t></w:t>
      </w:r>
      <w:r>
        <w:rPr>
          <w:rFonts w:hint="eastAsia"/>
        </w:rPr>
        <w:t>учнів</w:t>
      </w:r>
      <w:r>
        <w:t></w:t>
      </w:r>
      <w:r>
        <w:rPr>
          <w:rFonts w:hint="eastAsia"/>
        </w:rPr>
        <w:t>початкових</w:t>
      </w:r>
      <w:r>
        <w:t></w:t>
      </w:r>
      <w:r>
        <w:rPr>
          <w:rFonts w:hint="eastAsia"/>
        </w:rPr>
        <w:t>класів</w:t>
      </w:r>
      <w:r>
        <w:t></w:t>
      </w:r>
    </w:p>
    <w:p w:rsidR="006503BC" w:rsidRDefault="006503BC" w:rsidP="006503BC">
      <w:r>
        <w:rPr>
          <w:rFonts w:hint="eastAsia"/>
        </w:rPr>
        <w:t>Свого</w:t>
      </w:r>
      <w:r>
        <w:t></w:t>
      </w:r>
      <w:r>
        <w:rPr>
          <w:rFonts w:hint="eastAsia"/>
        </w:rPr>
        <w:t>часу</w:t>
      </w:r>
      <w:r>
        <w:t></w:t>
      </w:r>
      <w:r>
        <w:rPr>
          <w:rFonts w:hint="eastAsia"/>
        </w:rPr>
        <w:t>ідею</w:t>
      </w:r>
      <w:r>
        <w:t></w:t>
      </w:r>
      <w:r>
        <w:rPr>
          <w:rFonts w:hint="eastAsia"/>
        </w:rPr>
        <w:t>морально</w:t>
      </w:r>
      <w:r>
        <w:t></w:t>
      </w:r>
      <w:r>
        <w:rPr>
          <w:rFonts w:hint="eastAsia"/>
        </w:rPr>
        <w:t>естетичного</w:t>
      </w:r>
      <w:r>
        <w:t></w:t>
      </w:r>
      <w:r>
        <w:rPr>
          <w:rFonts w:hint="eastAsia"/>
        </w:rPr>
        <w:t>виховання</w:t>
      </w:r>
      <w:r>
        <w:t></w:t>
      </w:r>
      <w:r>
        <w:rPr>
          <w:rFonts w:hint="eastAsia"/>
        </w:rPr>
        <w:t>на</w:t>
      </w:r>
      <w:r>
        <w:t></w:t>
      </w:r>
      <w:r>
        <w:rPr>
          <w:rFonts w:hint="eastAsia"/>
        </w:rPr>
        <w:t>основі</w:t>
      </w:r>
      <w:r>
        <w:t></w:t>
      </w:r>
      <w:r>
        <w:rPr>
          <w:rFonts w:hint="eastAsia"/>
        </w:rPr>
        <w:t>народності</w:t>
      </w:r>
      <w:r>
        <w:t></w:t>
      </w:r>
      <w:r>
        <w:rPr>
          <w:rFonts w:hint="eastAsia"/>
        </w:rPr>
        <w:t>з</w:t>
      </w:r>
      <w:r>
        <w:t></w:t>
      </w:r>
    </w:p>
    <w:p w:rsidR="006503BC" w:rsidRDefault="006503BC" w:rsidP="006503BC">
      <w:r>
        <w:t></w:t>
      </w:r>
    </w:p>
    <w:p w:rsidR="006503BC" w:rsidRDefault="006503BC" w:rsidP="006503BC">
      <w:r>
        <w:rPr>
          <w:rFonts w:hint="eastAsia"/>
        </w:rPr>
        <w:t>використанням</w:t>
      </w:r>
      <w:r>
        <w:t></w:t>
      </w:r>
      <w:r>
        <w:rPr>
          <w:rFonts w:hint="eastAsia"/>
        </w:rPr>
        <w:t>різноманітних</w:t>
      </w:r>
      <w:r>
        <w:t></w:t>
      </w:r>
      <w:r>
        <w:rPr>
          <w:rFonts w:hint="eastAsia"/>
        </w:rPr>
        <w:t>творів</w:t>
      </w:r>
      <w:r>
        <w:t></w:t>
      </w:r>
      <w:r>
        <w:rPr>
          <w:rFonts w:hint="eastAsia"/>
        </w:rPr>
        <w:t>фольклору</w:t>
      </w:r>
      <w:r>
        <w:t></w:t>
      </w:r>
      <w:r>
        <w:rPr>
          <w:rFonts w:hint="eastAsia"/>
        </w:rPr>
        <w:t>відстоювали</w:t>
      </w:r>
      <w:r>
        <w:t></w:t>
      </w:r>
      <w:r>
        <w:rPr>
          <w:rFonts w:hint="eastAsia"/>
        </w:rPr>
        <w:t>видатні</w:t>
      </w:r>
      <w:r>
        <w:t></w:t>
      </w:r>
      <w:r>
        <w:t></w:t>
      </w:r>
      <w:r>
        <w:rPr>
          <w:rFonts w:hint="eastAsia"/>
        </w:rPr>
        <w:t>педагоги</w:t>
      </w:r>
      <w:r>
        <w:t></w:t>
      </w:r>
      <w:r>
        <w:t></w:t>
      </w:r>
      <w:r>
        <w:rPr>
          <w:rFonts w:hint="eastAsia"/>
        </w:rPr>
        <w:t>поети</w:t>
      </w:r>
      <w:r>
        <w:t></w:t>
      </w:r>
      <w:r>
        <w:t></w:t>
      </w:r>
      <w:r>
        <w:rPr>
          <w:rFonts w:hint="eastAsia"/>
        </w:rPr>
        <w:t>письменники</w:t>
      </w:r>
      <w:r>
        <w:t></w:t>
      </w:r>
      <w:r>
        <w:t></w:t>
      </w:r>
      <w:r>
        <w:rPr>
          <w:rFonts w:hint="eastAsia"/>
        </w:rPr>
        <w:t>прогресивні</w:t>
      </w:r>
      <w:r>
        <w:t></w:t>
      </w:r>
      <w:r>
        <w:rPr>
          <w:rFonts w:hint="eastAsia"/>
        </w:rPr>
        <w:t>діячі</w:t>
      </w:r>
      <w:r>
        <w:t></w:t>
      </w:r>
      <w:r>
        <w:rPr>
          <w:rFonts w:hint="eastAsia"/>
        </w:rPr>
        <w:t>освіти</w:t>
      </w:r>
      <w:r>
        <w:t></w:t>
      </w:r>
      <w:r>
        <w:rPr>
          <w:rFonts w:hint="eastAsia"/>
        </w:rPr>
        <w:t>та</w:t>
      </w:r>
      <w:r>
        <w:t></w:t>
      </w:r>
      <w:r>
        <w:rPr>
          <w:rFonts w:hint="eastAsia"/>
        </w:rPr>
        <w:t>мистецтва</w:t>
      </w:r>
      <w:r>
        <w:t></w:t>
      </w:r>
      <w:r>
        <w:t></w:t>
      </w:r>
      <w:r>
        <w:rPr>
          <w:rFonts w:hint="eastAsia"/>
        </w:rPr>
        <w:t>Це</w:t>
      </w:r>
      <w:r>
        <w:t></w:t>
      </w:r>
      <w:r>
        <w:t></w:t>
      </w:r>
      <w:r>
        <w:rPr>
          <w:rFonts w:hint="eastAsia"/>
        </w:rPr>
        <w:t>зокрема</w:t>
      </w:r>
      <w:r>
        <w:t></w:t>
      </w:r>
      <w:r>
        <w:t></w:t>
      </w:r>
      <w:r>
        <w:rPr>
          <w:rFonts w:hint="eastAsia"/>
        </w:rPr>
        <w:t>Х</w:t>
      </w:r>
      <w:r>
        <w:t></w:t>
      </w:r>
      <w:r>
        <w:rPr>
          <w:rFonts w:hint="eastAsia"/>
        </w:rPr>
        <w:t>Алчевська</w:t>
      </w:r>
      <w:r>
        <w:t></w:t>
      </w:r>
      <w:r>
        <w:t></w:t>
      </w:r>
      <w:r>
        <w:t></w:t>
      </w:r>
      <w:r>
        <w:rPr>
          <w:rFonts w:hint="eastAsia"/>
        </w:rPr>
        <w:t>Б</w:t>
      </w:r>
      <w:r>
        <w:t></w:t>
      </w:r>
      <w:r>
        <w:rPr>
          <w:rFonts w:hint="eastAsia"/>
        </w:rPr>
        <w:t>Грінченко</w:t>
      </w:r>
      <w:r>
        <w:t></w:t>
      </w:r>
      <w:r>
        <w:t></w:t>
      </w:r>
      <w:r>
        <w:t></w:t>
      </w:r>
      <w:r>
        <w:rPr>
          <w:rFonts w:hint="eastAsia"/>
        </w:rPr>
        <w:t>М</w:t>
      </w:r>
      <w:r>
        <w:t></w:t>
      </w:r>
      <w:r>
        <w:rPr>
          <w:rFonts w:hint="eastAsia"/>
        </w:rPr>
        <w:t>Драгоманов</w:t>
      </w:r>
      <w:r>
        <w:t></w:t>
      </w:r>
      <w:r>
        <w:t></w:t>
      </w:r>
      <w:r>
        <w:rPr>
          <w:rFonts w:hint="eastAsia"/>
        </w:rPr>
        <w:t>О</w:t>
      </w:r>
      <w:r>
        <w:t></w:t>
      </w:r>
      <w:r>
        <w:rPr>
          <w:rFonts w:hint="eastAsia"/>
        </w:rPr>
        <w:t>Духнович</w:t>
      </w:r>
      <w:r>
        <w:t></w:t>
      </w:r>
      <w:r>
        <w:t></w:t>
      </w:r>
      <w:r>
        <w:t></w:t>
      </w:r>
      <w:r>
        <w:t></w:t>
      </w:r>
      <w:r>
        <w:rPr>
          <w:rFonts w:hint="eastAsia"/>
        </w:rPr>
        <w:t>В</w:t>
      </w:r>
      <w:r>
        <w:t></w:t>
      </w:r>
      <w:r>
        <w:rPr>
          <w:rFonts w:hint="eastAsia"/>
        </w:rPr>
        <w:t>Карамзін</w:t>
      </w:r>
      <w:r>
        <w:t></w:t>
      </w:r>
      <w:r>
        <w:t></w:t>
      </w:r>
      <w:r>
        <w:rPr>
          <w:rFonts w:hint="eastAsia"/>
        </w:rPr>
        <w:t>М</w:t>
      </w:r>
      <w:r>
        <w:t></w:t>
      </w:r>
      <w:r>
        <w:rPr>
          <w:rFonts w:hint="eastAsia"/>
        </w:rPr>
        <w:t>Костомаров</w:t>
      </w:r>
      <w:r>
        <w:t></w:t>
      </w:r>
      <w:r>
        <w:t></w:t>
      </w:r>
      <w:r>
        <w:rPr>
          <w:rFonts w:hint="eastAsia"/>
        </w:rPr>
        <w:t>І</w:t>
      </w:r>
      <w:r>
        <w:t></w:t>
      </w:r>
      <w:r>
        <w:rPr>
          <w:rFonts w:hint="eastAsia"/>
        </w:rPr>
        <w:t>Котляревський</w:t>
      </w:r>
      <w:r>
        <w:t></w:t>
      </w:r>
      <w:r>
        <w:t></w:t>
      </w:r>
      <w:r>
        <w:t></w:t>
      </w:r>
      <w:r>
        <w:rPr>
          <w:rFonts w:hint="eastAsia"/>
        </w:rPr>
        <w:t>Т</w:t>
      </w:r>
      <w:r>
        <w:t></w:t>
      </w:r>
      <w:r>
        <w:rPr>
          <w:rFonts w:hint="eastAsia"/>
        </w:rPr>
        <w:t>Лубенець</w:t>
      </w:r>
      <w:r>
        <w:t></w:t>
      </w:r>
      <w:r>
        <w:t></w:t>
      </w:r>
      <w:r>
        <w:t></w:t>
      </w:r>
      <w:r>
        <w:rPr>
          <w:rFonts w:hint="eastAsia"/>
        </w:rPr>
        <w:t>М</w:t>
      </w:r>
      <w:r>
        <w:t></w:t>
      </w:r>
      <w:r>
        <w:rPr>
          <w:rFonts w:hint="eastAsia"/>
        </w:rPr>
        <w:t>Максимович</w:t>
      </w:r>
      <w:r>
        <w:t></w:t>
      </w:r>
      <w:r>
        <w:t></w:t>
      </w:r>
      <w:r>
        <w:rPr>
          <w:rFonts w:hint="eastAsia"/>
        </w:rPr>
        <w:t>М</w:t>
      </w:r>
      <w:r>
        <w:t></w:t>
      </w:r>
      <w:r>
        <w:rPr>
          <w:rFonts w:hint="eastAsia"/>
        </w:rPr>
        <w:t>Пирогов</w:t>
      </w:r>
      <w:r>
        <w:t></w:t>
      </w:r>
      <w:r>
        <w:t></w:t>
      </w:r>
      <w:r>
        <w:rPr>
          <w:rFonts w:hint="eastAsia"/>
        </w:rPr>
        <w:t>С</w:t>
      </w:r>
      <w:r>
        <w:t></w:t>
      </w:r>
      <w:r>
        <w:rPr>
          <w:rFonts w:hint="eastAsia"/>
        </w:rPr>
        <w:t>Русова</w:t>
      </w:r>
      <w:r>
        <w:t></w:t>
      </w:r>
      <w:r>
        <w:t></w:t>
      </w:r>
      <w:r>
        <w:t></w:t>
      </w:r>
      <w:r>
        <w:rPr>
          <w:rFonts w:hint="eastAsia"/>
        </w:rPr>
        <w:t>Г</w:t>
      </w:r>
      <w:r>
        <w:t></w:t>
      </w:r>
      <w:r>
        <w:rPr>
          <w:rFonts w:hint="eastAsia"/>
        </w:rPr>
        <w:t>Сковорода</w:t>
      </w:r>
      <w:r>
        <w:t></w:t>
      </w:r>
      <w:r>
        <w:t></w:t>
      </w:r>
      <w:r>
        <w:t></w:t>
      </w:r>
      <w:r>
        <w:t></w:t>
      </w:r>
      <w:r>
        <w:t></w:t>
      </w:r>
      <w:r>
        <w:rPr>
          <w:rFonts w:hint="eastAsia"/>
        </w:rPr>
        <w:t>Л</w:t>
      </w:r>
      <w:r>
        <w:t></w:t>
      </w:r>
      <w:r>
        <w:rPr>
          <w:rFonts w:hint="eastAsia"/>
        </w:rPr>
        <w:t>Українка</w:t>
      </w:r>
      <w:r>
        <w:t></w:t>
      </w:r>
      <w:r>
        <w:t></w:t>
      </w:r>
      <w:r>
        <w:t></w:t>
      </w:r>
      <w:r>
        <w:t></w:t>
      </w:r>
      <w:r>
        <w:t></w:t>
      </w:r>
      <w:r>
        <w:rPr>
          <w:rFonts w:hint="eastAsia"/>
        </w:rPr>
        <w:t>І</w:t>
      </w:r>
      <w:r>
        <w:t></w:t>
      </w:r>
      <w:r>
        <w:rPr>
          <w:rFonts w:hint="eastAsia"/>
        </w:rPr>
        <w:t>Франко</w:t>
      </w:r>
      <w:r>
        <w:t></w:t>
      </w:r>
      <w:r>
        <w:t></w:t>
      </w:r>
      <w:r>
        <w:rPr>
          <w:rFonts w:hint="eastAsia"/>
        </w:rPr>
        <w:t>та</w:t>
      </w:r>
      <w:r>
        <w:t></w:t>
      </w:r>
      <w:r>
        <w:rPr>
          <w:rFonts w:hint="eastAsia"/>
        </w:rPr>
        <w:t>ін</w:t>
      </w:r>
      <w:r>
        <w:t></w:t>
      </w:r>
    </w:p>
    <w:p w:rsidR="006503BC" w:rsidRDefault="006503BC" w:rsidP="006503BC">
      <w:r>
        <w:rPr>
          <w:rFonts w:hint="eastAsia"/>
        </w:rPr>
        <w:t>Вагоме</w:t>
      </w:r>
      <w:r>
        <w:t></w:t>
      </w:r>
      <w:r>
        <w:rPr>
          <w:rFonts w:hint="eastAsia"/>
        </w:rPr>
        <w:t>значення</w:t>
      </w:r>
      <w:r>
        <w:t></w:t>
      </w:r>
      <w:r>
        <w:rPr>
          <w:rFonts w:hint="eastAsia"/>
        </w:rPr>
        <w:t>для</w:t>
      </w:r>
      <w:r>
        <w:t></w:t>
      </w:r>
      <w:r>
        <w:rPr>
          <w:rFonts w:hint="eastAsia"/>
        </w:rPr>
        <w:t>опрацювання</w:t>
      </w:r>
      <w:r>
        <w:t></w:t>
      </w:r>
      <w:r>
        <w:rPr>
          <w:rFonts w:hint="eastAsia"/>
        </w:rPr>
        <w:t>досліджуваної</w:t>
      </w:r>
      <w:r>
        <w:t></w:t>
      </w:r>
      <w:r>
        <w:rPr>
          <w:rFonts w:hint="eastAsia"/>
        </w:rPr>
        <w:t>нами</w:t>
      </w:r>
      <w:r>
        <w:t></w:t>
      </w:r>
      <w:r>
        <w:rPr>
          <w:rFonts w:hint="eastAsia"/>
        </w:rPr>
        <w:t>проблеми</w:t>
      </w:r>
      <w:r>
        <w:t></w:t>
      </w:r>
      <w:r>
        <w:rPr>
          <w:rFonts w:hint="eastAsia"/>
        </w:rPr>
        <w:t>мають</w:t>
      </w:r>
      <w:r>
        <w:t></w:t>
      </w:r>
      <w:r>
        <w:rPr>
          <w:rFonts w:hint="eastAsia"/>
        </w:rPr>
        <w:t>теоретичні</w:t>
      </w:r>
      <w:r>
        <w:t></w:t>
      </w:r>
      <w:r>
        <w:rPr>
          <w:rFonts w:hint="eastAsia"/>
        </w:rPr>
        <w:t>положення</w:t>
      </w:r>
      <w:r>
        <w:t></w:t>
      </w:r>
      <w:r>
        <w:t></w:t>
      </w:r>
      <w:r>
        <w:rPr>
          <w:rFonts w:hint="eastAsia"/>
        </w:rPr>
        <w:t>обґрунтовані</w:t>
      </w:r>
      <w:r>
        <w:t></w:t>
      </w:r>
      <w:r>
        <w:t></w:t>
      </w:r>
      <w:r>
        <w:rPr>
          <w:rFonts w:hint="eastAsia"/>
        </w:rPr>
        <w:t>П</w:t>
      </w:r>
      <w:r>
        <w:t></w:t>
      </w:r>
      <w:r>
        <w:rPr>
          <w:rFonts w:hint="eastAsia"/>
        </w:rPr>
        <w:t>Блонським</w:t>
      </w:r>
      <w:r>
        <w:t></w:t>
      </w:r>
      <w:r>
        <w:t></w:t>
      </w:r>
      <w:r>
        <w:rPr>
          <w:rFonts w:hint="eastAsia"/>
        </w:rPr>
        <w:t>А</w:t>
      </w:r>
      <w:r>
        <w:t></w:t>
      </w:r>
      <w:r>
        <w:rPr>
          <w:rFonts w:hint="eastAsia"/>
        </w:rPr>
        <w:t>Макаренком</w:t>
      </w:r>
      <w:r>
        <w:t></w:t>
      </w:r>
      <w:r>
        <w:t></w:t>
      </w:r>
      <w:r>
        <w:rPr>
          <w:rFonts w:hint="eastAsia"/>
        </w:rPr>
        <w:t>В</w:t>
      </w:r>
      <w:r>
        <w:t></w:t>
      </w:r>
      <w:r>
        <w:rPr>
          <w:rFonts w:hint="eastAsia"/>
        </w:rPr>
        <w:t>Сухомлинським</w:t>
      </w:r>
      <w:r>
        <w:t></w:t>
      </w:r>
      <w:r>
        <w:t></w:t>
      </w:r>
      <w:r>
        <w:rPr>
          <w:rFonts w:hint="eastAsia"/>
        </w:rPr>
        <w:t>К</w:t>
      </w:r>
      <w:r>
        <w:t></w:t>
      </w:r>
      <w:r>
        <w:rPr>
          <w:rFonts w:hint="eastAsia"/>
        </w:rPr>
        <w:t>Ушинським</w:t>
      </w:r>
      <w:r>
        <w:t></w:t>
      </w:r>
      <w:r>
        <w:t></w:t>
      </w:r>
      <w:r>
        <w:rPr>
          <w:rFonts w:hint="eastAsia"/>
        </w:rPr>
        <w:t>які</w:t>
      </w:r>
      <w:r>
        <w:t></w:t>
      </w:r>
      <w:r>
        <w:rPr>
          <w:rFonts w:hint="eastAsia"/>
        </w:rPr>
        <w:t>високо</w:t>
      </w:r>
      <w:r>
        <w:t></w:t>
      </w:r>
      <w:r>
        <w:rPr>
          <w:rFonts w:hint="eastAsia"/>
        </w:rPr>
        <w:t>цінували</w:t>
      </w:r>
      <w:r>
        <w:t></w:t>
      </w:r>
      <w:r>
        <w:rPr>
          <w:rFonts w:hint="eastAsia"/>
        </w:rPr>
        <w:t>роль</w:t>
      </w:r>
      <w:r>
        <w:t></w:t>
      </w:r>
      <w:r>
        <w:rPr>
          <w:rFonts w:hint="eastAsia"/>
        </w:rPr>
        <w:t>народної</w:t>
      </w:r>
      <w:r>
        <w:t></w:t>
      </w:r>
      <w:r>
        <w:rPr>
          <w:rFonts w:hint="eastAsia"/>
        </w:rPr>
        <w:t>творчості</w:t>
      </w:r>
      <w:r>
        <w:t></w:t>
      </w:r>
      <w:r>
        <w:rPr>
          <w:rFonts w:hint="eastAsia"/>
        </w:rPr>
        <w:t>в</w:t>
      </w:r>
      <w:r>
        <w:t></w:t>
      </w:r>
      <w:r>
        <w:rPr>
          <w:rFonts w:hint="eastAsia"/>
        </w:rPr>
        <w:t>морально</w:t>
      </w:r>
      <w:r>
        <w:t></w:t>
      </w:r>
      <w:r>
        <w:rPr>
          <w:rFonts w:hint="eastAsia"/>
        </w:rPr>
        <w:t>естетичному</w:t>
      </w:r>
      <w:r>
        <w:t></w:t>
      </w:r>
      <w:r>
        <w:rPr>
          <w:rFonts w:hint="eastAsia"/>
        </w:rPr>
        <w:t>вихованні</w:t>
      </w:r>
      <w:r>
        <w:t></w:t>
      </w:r>
      <w:r>
        <w:rPr>
          <w:rFonts w:hint="eastAsia"/>
        </w:rPr>
        <w:t>учнів</w:t>
      </w:r>
      <w:r>
        <w:t></w:t>
      </w:r>
      <w:r>
        <w:t></w:t>
      </w:r>
      <w:r>
        <w:rPr>
          <w:rFonts w:hint="eastAsia"/>
        </w:rPr>
        <w:t>Вони</w:t>
      </w:r>
      <w:r>
        <w:t></w:t>
      </w:r>
      <w:r>
        <w:rPr>
          <w:rFonts w:hint="eastAsia"/>
        </w:rPr>
        <w:t>рекомендували</w:t>
      </w:r>
      <w:r>
        <w:t></w:t>
      </w:r>
      <w:r>
        <w:rPr>
          <w:rFonts w:hint="eastAsia"/>
        </w:rPr>
        <w:t>широко</w:t>
      </w:r>
      <w:r>
        <w:t></w:t>
      </w:r>
      <w:r>
        <w:rPr>
          <w:rFonts w:hint="eastAsia"/>
        </w:rPr>
        <w:t>використовувати</w:t>
      </w:r>
      <w:r>
        <w:t></w:t>
      </w:r>
      <w:r>
        <w:rPr>
          <w:rFonts w:hint="eastAsia"/>
        </w:rPr>
        <w:t>твори</w:t>
      </w:r>
      <w:r>
        <w:t></w:t>
      </w:r>
      <w:r>
        <w:rPr>
          <w:rFonts w:hint="eastAsia"/>
        </w:rPr>
        <w:t>фольклору</w:t>
      </w:r>
      <w:r>
        <w:t></w:t>
      </w:r>
      <w:r>
        <w:rPr>
          <w:rFonts w:hint="eastAsia"/>
        </w:rPr>
        <w:t>в</w:t>
      </w:r>
      <w:r>
        <w:t></w:t>
      </w:r>
      <w:r>
        <w:rPr>
          <w:rFonts w:hint="eastAsia"/>
        </w:rPr>
        <w:t>педагогічній</w:t>
      </w:r>
      <w:r>
        <w:t></w:t>
      </w:r>
      <w:r>
        <w:rPr>
          <w:rFonts w:hint="eastAsia"/>
        </w:rPr>
        <w:t>діяльності</w:t>
      </w:r>
      <w:r>
        <w:t></w:t>
      </w:r>
      <w:r>
        <w:t></w:t>
      </w:r>
      <w:r>
        <w:rPr>
          <w:rFonts w:hint="eastAsia"/>
        </w:rPr>
        <w:t>відстоювали</w:t>
      </w:r>
      <w:r>
        <w:t></w:t>
      </w:r>
      <w:r>
        <w:rPr>
          <w:rFonts w:hint="eastAsia"/>
        </w:rPr>
        <w:t>необхідність</w:t>
      </w:r>
      <w:r>
        <w:t></w:t>
      </w:r>
      <w:r>
        <w:rPr>
          <w:rFonts w:hint="eastAsia"/>
        </w:rPr>
        <w:t>оптимального</w:t>
      </w:r>
      <w:r>
        <w:t></w:t>
      </w:r>
      <w:r>
        <w:rPr>
          <w:rFonts w:hint="eastAsia"/>
        </w:rPr>
        <w:t>насичення</w:t>
      </w:r>
      <w:r>
        <w:t></w:t>
      </w:r>
      <w:r>
        <w:rPr>
          <w:rFonts w:hint="eastAsia"/>
        </w:rPr>
        <w:t>ними</w:t>
      </w:r>
      <w:r>
        <w:t></w:t>
      </w:r>
      <w:r>
        <w:rPr>
          <w:rFonts w:hint="eastAsia"/>
        </w:rPr>
        <w:t>навчально</w:t>
      </w:r>
      <w:r>
        <w:t></w:t>
      </w:r>
      <w:r>
        <w:rPr>
          <w:rFonts w:hint="eastAsia"/>
        </w:rPr>
        <w:t>виховного</w:t>
      </w:r>
      <w:r>
        <w:t></w:t>
      </w:r>
      <w:r>
        <w:rPr>
          <w:rFonts w:hint="eastAsia"/>
        </w:rPr>
        <w:t>процесу</w:t>
      </w:r>
      <w:r>
        <w:t></w:t>
      </w:r>
      <w:r>
        <w:t></w:t>
      </w:r>
      <w:r>
        <w:rPr>
          <w:rFonts w:hint="eastAsia"/>
        </w:rPr>
        <w:t>акцентували</w:t>
      </w:r>
      <w:r>
        <w:t></w:t>
      </w:r>
      <w:r>
        <w:rPr>
          <w:rFonts w:hint="eastAsia"/>
        </w:rPr>
        <w:t>увагу</w:t>
      </w:r>
      <w:r>
        <w:t></w:t>
      </w:r>
      <w:r>
        <w:rPr>
          <w:rFonts w:hint="eastAsia"/>
        </w:rPr>
        <w:t>на</w:t>
      </w:r>
      <w:r>
        <w:t></w:t>
      </w:r>
      <w:r>
        <w:rPr>
          <w:rFonts w:hint="eastAsia"/>
        </w:rPr>
        <w:t>ефективності</w:t>
      </w:r>
      <w:r>
        <w:t></w:t>
      </w:r>
      <w:r>
        <w:rPr>
          <w:rFonts w:hint="eastAsia"/>
        </w:rPr>
        <w:t>впливу</w:t>
      </w:r>
      <w:r>
        <w:t></w:t>
      </w:r>
      <w:r>
        <w:rPr>
          <w:rFonts w:hint="eastAsia"/>
        </w:rPr>
        <w:t>народної</w:t>
      </w:r>
      <w:r>
        <w:t></w:t>
      </w:r>
      <w:r>
        <w:rPr>
          <w:rFonts w:hint="eastAsia"/>
        </w:rPr>
        <w:t>творчості</w:t>
      </w:r>
      <w:r>
        <w:t></w:t>
      </w:r>
      <w:r>
        <w:rPr>
          <w:rFonts w:hint="eastAsia"/>
        </w:rPr>
        <w:t>саме</w:t>
      </w:r>
      <w:r>
        <w:t></w:t>
      </w:r>
      <w:r>
        <w:rPr>
          <w:rFonts w:hint="eastAsia"/>
        </w:rPr>
        <w:t>на</w:t>
      </w:r>
      <w:r>
        <w:t></w:t>
      </w:r>
      <w:r>
        <w:rPr>
          <w:rFonts w:hint="eastAsia"/>
        </w:rPr>
        <w:t>емоційно</w:t>
      </w:r>
      <w:r>
        <w:t></w:t>
      </w:r>
      <w:r>
        <w:rPr>
          <w:rFonts w:hint="eastAsia"/>
        </w:rPr>
        <w:t>почуттєву</w:t>
      </w:r>
      <w:r>
        <w:t></w:t>
      </w:r>
      <w:r>
        <w:rPr>
          <w:rFonts w:hint="eastAsia"/>
        </w:rPr>
        <w:t>сферу</w:t>
      </w:r>
      <w:r>
        <w:t></w:t>
      </w:r>
      <w:r>
        <w:t></w:t>
      </w:r>
      <w:r>
        <w:rPr>
          <w:rFonts w:hint="eastAsia"/>
        </w:rPr>
        <w:t>духовний</w:t>
      </w:r>
      <w:r>
        <w:t></w:t>
      </w:r>
      <w:r>
        <w:rPr>
          <w:rFonts w:hint="eastAsia"/>
        </w:rPr>
        <w:t>світ</w:t>
      </w:r>
      <w:r>
        <w:t></w:t>
      </w:r>
      <w:r>
        <w:rPr>
          <w:rFonts w:hint="eastAsia"/>
        </w:rPr>
        <w:t>особистості</w:t>
      </w:r>
      <w:r>
        <w:t></w:t>
      </w:r>
    </w:p>
    <w:p w:rsidR="006503BC" w:rsidRDefault="006503BC" w:rsidP="006503BC">
      <w:r>
        <w:rPr>
          <w:rFonts w:hint="eastAsia"/>
        </w:rPr>
        <w:t>Теоретичні</w:t>
      </w:r>
      <w:r>
        <w:t></w:t>
      </w:r>
      <w:r>
        <w:rPr>
          <w:rFonts w:hint="eastAsia"/>
        </w:rPr>
        <w:t>основи</w:t>
      </w:r>
      <w:r>
        <w:t></w:t>
      </w:r>
      <w:r>
        <w:rPr>
          <w:rFonts w:hint="eastAsia"/>
        </w:rPr>
        <w:t>формування</w:t>
      </w:r>
      <w:r>
        <w:t></w:t>
      </w:r>
      <w:r>
        <w:rPr>
          <w:rFonts w:hint="eastAsia"/>
        </w:rPr>
        <w:t>морально</w:t>
      </w:r>
      <w:r>
        <w:t></w:t>
      </w:r>
      <w:r>
        <w:rPr>
          <w:rFonts w:hint="eastAsia"/>
        </w:rPr>
        <w:t>естетичних</w:t>
      </w:r>
      <w:r>
        <w:t></w:t>
      </w:r>
      <w:r>
        <w:rPr>
          <w:rFonts w:hint="eastAsia"/>
        </w:rPr>
        <w:t>почуттів</w:t>
      </w:r>
      <w:r>
        <w:t></w:t>
      </w:r>
      <w:r>
        <w:rPr>
          <w:rFonts w:hint="eastAsia"/>
        </w:rPr>
        <w:t>та</w:t>
      </w:r>
      <w:r>
        <w:t></w:t>
      </w:r>
      <w:r>
        <w:rPr>
          <w:rFonts w:hint="eastAsia"/>
        </w:rPr>
        <w:t>високогуманної</w:t>
      </w:r>
      <w:r>
        <w:t></w:t>
      </w:r>
      <w:r>
        <w:rPr>
          <w:rFonts w:hint="eastAsia"/>
        </w:rPr>
        <w:t>особистості</w:t>
      </w:r>
      <w:r>
        <w:t></w:t>
      </w:r>
      <w:r>
        <w:rPr>
          <w:rFonts w:hint="eastAsia"/>
        </w:rPr>
        <w:t>загалом</w:t>
      </w:r>
      <w:r>
        <w:t></w:t>
      </w:r>
      <w:r>
        <w:rPr>
          <w:rFonts w:hint="eastAsia"/>
        </w:rPr>
        <w:t>саме</w:t>
      </w:r>
      <w:r>
        <w:t></w:t>
      </w:r>
      <w:r>
        <w:rPr>
          <w:rFonts w:hint="eastAsia"/>
        </w:rPr>
        <w:t>в</w:t>
      </w:r>
      <w:r>
        <w:t></w:t>
      </w:r>
      <w:r>
        <w:rPr>
          <w:rFonts w:hint="eastAsia"/>
        </w:rPr>
        <w:t>молодшому</w:t>
      </w:r>
      <w:r>
        <w:t></w:t>
      </w:r>
      <w:r>
        <w:rPr>
          <w:rFonts w:hint="eastAsia"/>
        </w:rPr>
        <w:t>шкільному</w:t>
      </w:r>
      <w:r>
        <w:t></w:t>
      </w:r>
      <w:r>
        <w:rPr>
          <w:rFonts w:hint="eastAsia"/>
        </w:rPr>
        <w:t>віці</w:t>
      </w:r>
      <w:r>
        <w:t></w:t>
      </w:r>
      <w:r>
        <w:rPr>
          <w:rFonts w:hint="eastAsia"/>
        </w:rPr>
        <w:t>розкриті</w:t>
      </w:r>
      <w:r>
        <w:t></w:t>
      </w:r>
      <w:r>
        <w:rPr>
          <w:rFonts w:hint="eastAsia"/>
        </w:rPr>
        <w:t>в</w:t>
      </w:r>
      <w:r>
        <w:t></w:t>
      </w:r>
      <w:r>
        <w:rPr>
          <w:rFonts w:hint="eastAsia"/>
        </w:rPr>
        <w:t>працях</w:t>
      </w:r>
      <w:r>
        <w:t></w:t>
      </w:r>
      <w:r>
        <w:t></w:t>
      </w:r>
      <w:r>
        <w:rPr>
          <w:rFonts w:hint="eastAsia"/>
        </w:rPr>
        <w:t>психологів</w:t>
      </w:r>
      <w:r>
        <w:t></w:t>
      </w:r>
      <w:r>
        <w:t></w:t>
      </w:r>
      <w:r>
        <w:rPr>
          <w:rFonts w:hint="eastAsia"/>
        </w:rPr>
        <w:t>Л</w:t>
      </w:r>
      <w:r>
        <w:t></w:t>
      </w:r>
      <w:r>
        <w:rPr>
          <w:rFonts w:hint="eastAsia"/>
        </w:rPr>
        <w:t>Божович</w:t>
      </w:r>
      <w:r>
        <w:t></w:t>
      </w:r>
      <w:r>
        <w:t></w:t>
      </w:r>
      <w:r>
        <w:rPr>
          <w:rFonts w:hint="eastAsia"/>
        </w:rPr>
        <w:t>Л</w:t>
      </w:r>
      <w:r>
        <w:t></w:t>
      </w:r>
      <w:r>
        <w:rPr>
          <w:rFonts w:hint="eastAsia"/>
        </w:rPr>
        <w:t>Виготський</w:t>
      </w:r>
      <w:r>
        <w:t></w:t>
      </w:r>
      <w:r>
        <w:t></w:t>
      </w:r>
      <w:r>
        <w:rPr>
          <w:rFonts w:hint="eastAsia"/>
        </w:rPr>
        <w:t>В</w:t>
      </w:r>
      <w:r>
        <w:t></w:t>
      </w:r>
      <w:r>
        <w:rPr>
          <w:rFonts w:hint="eastAsia"/>
        </w:rPr>
        <w:t>Ільїн</w:t>
      </w:r>
      <w:r>
        <w:t></w:t>
      </w:r>
      <w:r>
        <w:t></w:t>
      </w:r>
      <w:r>
        <w:rPr>
          <w:rFonts w:hint="eastAsia"/>
        </w:rPr>
        <w:t>О</w:t>
      </w:r>
      <w:r>
        <w:t></w:t>
      </w:r>
      <w:r>
        <w:rPr>
          <w:rFonts w:hint="eastAsia"/>
        </w:rPr>
        <w:t>Киричук</w:t>
      </w:r>
      <w:r>
        <w:t></w:t>
      </w:r>
      <w:r>
        <w:t></w:t>
      </w:r>
      <w:r>
        <w:rPr>
          <w:rFonts w:hint="eastAsia"/>
        </w:rPr>
        <w:t>Г</w:t>
      </w:r>
      <w:r>
        <w:t></w:t>
      </w:r>
      <w:r>
        <w:rPr>
          <w:rFonts w:hint="eastAsia"/>
        </w:rPr>
        <w:t>Костюк</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педагогів</w:t>
      </w:r>
      <w:r>
        <w:t></w:t>
      </w:r>
      <w:r>
        <w:t></w:t>
      </w:r>
      <w:r>
        <w:rPr>
          <w:rFonts w:hint="eastAsia"/>
        </w:rPr>
        <w:t>В</w:t>
      </w:r>
      <w:r>
        <w:t></w:t>
      </w:r>
      <w:r>
        <w:rPr>
          <w:rFonts w:hint="eastAsia"/>
        </w:rPr>
        <w:t>Галузинський</w:t>
      </w:r>
      <w:r>
        <w:t></w:t>
      </w:r>
      <w:r>
        <w:t></w:t>
      </w:r>
      <w:r>
        <w:t></w:t>
      </w:r>
      <w:r>
        <w:rPr>
          <w:rFonts w:hint="eastAsia"/>
        </w:rPr>
        <w:t>О</w:t>
      </w:r>
      <w:r>
        <w:t></w:t>
      </w:r>
      <w:r>
        <w:rPr>
          <w:rFonts w:hint="eastAsia"/>
        </w:rPr>
        <w:t>Матвієнко</w:t>
      </w:r>
      <w:r>
        <w:t></w:t>
      </w:r>
      <w:r>
        <w:t></w:t>
      </w:r>
      <w:r>
        <w:rPr>
          <w:rFonts w:hint="eastAsia"/>
        </w:rPr>
        <w:t>І</w:t>
      </w:r>
      <w:r>
        <w:t></w:t>
      </w:r>
      <w:r>
        <w:rPr>
          <w:rFonts w:hint="eastAsia"/>
        </w:rPr>
        <w:t>Марьєнко</w:t>
      </w:r>
      <w:r>
        <w:t></w:t>
      </w:r>
      <w:r>
        <w:t></w:t>
      </w:r>
      <w:r>
        <w:t></w:t>
      </w:r>
      <w:r>
        <w:rPr>
          <w:rFonts w:hint="eastAsia"/>
        </w:rPr>
        <w:t>О</w:t>
      </w:r>
      <w:r>
        <w:t></w:t>
      </w:r>
      <w:r>
        <w:rPr>
          <w:rFonts w:hint="eastAsia"/>
        </w:rPr>
        <w:t>Савченко</w:t>
      </w:r>
      <w:r>
        <w:t></w:t>
      </w:r>
      <w:r>
        <w:t></w:t>
      </w:r>
      <w:r>
        <w:rPr>
          <w:rFonts w:hint="eastAsia"/>
        </w:rPr>
        <w:t>Ю</w:t>
      </w:r>
      <w:r>
        <w:t></w:t>
      </w:r>
      <w:r>
        <w:rPr>
          <w:rFonts w:hint="eastAsia"/>
        </w:rPr>
        <w:t>Сокольніков</w:t>
      </w:r>
      <w:r>
        <w:t></w:t>
      </w:r>
      <w:r>
        <w:rPr>
          <w:rFonts w:hint="eastAsia"/>
        </w:rPr>
        <w:t>та</w:t>
      </w:r>
      <w:r>
        <w:t></w:t>
      </w:r>
      <w:r>
        <w:rPr>
          <w:rFonts w:hint="eastAsia"/>
        </w:rPr>
        <w:t>ін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Вони</w:t>
      </w:r>
      <w:r>
        <w:t></w:t>
      </w:r>
      <w:r>
        <w:rPr>
          <w:rFonts w:hint="eastAsia"/>
        </w:rPr>
        <w:t>стверджують</w:t>
      </w:r>
      <w:r>
        <w:t></w:t>
      </w:r>
      <w:r>
        <w:t></w:t>
      </w:r>
      <w:r>
        <w:rPr>
          <w:rFonts w:hint="eastAsia"/>
        </w:rPr>
        <w:t>що</w:t>
      </w:r>
      <w:r>
        <w:t></w:t>
      </w:r>
      <w:r>
        <w:rPr>
          <w:rFonts w:hint="eastAsia"/>
        </w:rPr>
        <w:t>молодший</w:t>
      </w:r>
      <w:r>
        <w:t></w:t>
      </w:r>
      <w:r>
        <w:rPr>
          <w:rFonts w:hint="eastAsia"/>
        </w:rPr>
        <w:t>шкільний</w:t>
      </w:r>
      <w:r>
        <w:t></w:t>
      </w:r>
      <w:r>
        <w:rPr>
          <w:rFonts w:hint="eastAsia"/>
        </w:rPr>
        <w:t>вік</w:t>
      </w:r>
      <w:r>
        <w:t></w:t>
      </w:r>
      <w:r>
        <w:rPr>
          <w:rFonts w:hint="eastAsia"/>
        </w:rPr>
        <w:t>–</w:t>
      </w:r>
      <w:r>
        <w:t></w:t>
      </w:r>
      <w:r>
        <w:rPr>
          <w:rFonts w:hint="eastAsia"/>
        </w:rPr>
        <w:t>це</w:t>
      </w:r>
      <w:r>
        <w:t></w:t>
      </w:r>
      <w:r>
        <w:rPr>
          <w:rFonts w:hint="eastAsia"/>
        </w:rPr>
        <w:t>сензитивний</w:t>
      </w:r>
      <w:r>
        <w:t></w:t>
      </w:r>
      <w:r>
        <w:t></w:t>
      </w:r>
      <w:r>
        <w:rPr>
          <w:rFonts w:hint="eastAsia"/>
        </w:rPr>
        <w:t>чутливий</w:t>
      </w:r>
      <w:r>
        <w:t></w:t>
      </w:r>
      <w:r>
        <w:t></w:t>
      </w:r>
      <w:r>
        <w:rPr>
          <w:rFonts w:hint="eastAsia"/>
        </w:rPr>
        <w:t>період</w:t>
      </w:r>
      <w:r>
        <w:t></w:t>
      </w:r>
      <w:r>
        <w:t></w:t>
      </w:r>
      <w:r>
        <w:rPr>
          <w:rFonts w:hint="eastAsia"/>
        </w:rPr>
        <w:t>коли</w:t>
      </w:r>
      <w:r>
        <w:t></w:t>
      </w:r>
      <w:r>
        <w:rPr>
          <w:rFonts w:hint="eastAsia"/>
        </w:rPr>
        <w:t>найактивніше</w:t>
      </w:r>
      <w:r>
        <w:t></w:t>
      </w:r>
      <w:r>
        <w:rPr>
          <w:rFonts w:hint="eastAsia"/>
        </w:rPr>
        <w:t>можуть</w:t>
      </w:r>
      <w:r>
        <w:t></w:t>
      </w:r>
      <w:r>
        <w:rPr>
          <w:rFonts w:hint="eastAsia"/>
        </w:rPr>
        <w:t>розвиватися</w:t>
      </w:r>
      <w:r>
        <w:t></w:t>
      </w:r>
      <w:r>
        <w:rPr>
          <w:rFonts w:hint="eastAsia"/>
        </w:rPr>
        <w:t>соціально</w:t>
      </w:r>
      <w:r>
        <w:t></w:t>
      </w:r>
      <w:r>
        <w:rPr>
          <w:rFonts w:hint="eastAsia"/>
        </w:rPr>
        <w:t>значущі</w:t>
      </w:r>
      <w:r>
        <w:t></w:t>
      </w:r>
      <w:r>
        <w:rPr>
          <w:rFonts w:hint="eastAsia"/>
        </w:rPr>
        <w:t>якості</w:t>
      </w:r>
      <w:r>
        <w:t></w:t>
      </w:r>
      <w:r>
        <w:rPr>
          <w:rFonts w:hint="eastAsia"/>
        </w:rPr>
        <w:t>особистості</w:t>
      </w:r>
      <w:r>
        <w:t></w:t>
      </w:r>
      <w:r>
        <w:t></w:t>
      </w:r>
      <w:r>
        <w:rPr>
          <w:rFonts w:hint="eastAsia"/>
        </w:rPr>
        <w:t>це</w:t>
      </w:r>
      <w:r>
        <w:t></w:t>
      </w:r>
      <w:r>
        <w:rPr>
          <w:rFonts w:hint="eastAsia"/>
        </w:rPr>
        <w:t>період</w:t>
      </w:r>
      <w:r>
        <w:t></w:t>
      </w:r>
      <w:r>
        <w:rPr>
          <w:rFonts w:hint="eastAsia"/>
        </w:rPr>
        <w:t>підвищеної</w:t>
      </w:r>
      <w:r>
        <w:t></w:t>
      </w:r>
      <w:r>
        <w:rPr>
          <w:rFonts w:hint="eastAsia"/>
        </w:rPr>
        <w:t>емоційності</w:t>
      </w:r>
      <w:r>
        <w:t></w:t>
      </w:r>
      <w:r>
        <w:t></w:t>
      </w:r>
      <w:r>
        <w:rPr>
          <w:rFonts w:hint="eastAsia"/>
        </w:rPr>
        <w:t>чутливості</w:t>
      </w:r>
      <w:r>
        <w:t></w:t>
      </w:r>
      <w:r>
        <w:rPr>
          <w:rFonts w:hint="eastAsia"/>
        </w:rPr>
        <w:t>і</w:t>
      </w:r>
      <w:r>
        <w:t></w:t>
      </w:r>
      <w:r>
        <w:rPr>
          <w:rFonts w:hint="eastAsia"/>
        </w:rPr>
        <w:t>водночас</w:t>
      </w:r>
      <w:r>
        <w:t></w:t>
      </w:r>
      <w:r>
        <w:rPr>
          <w:rFonts w:hint="eastAsia"/>
        </w:rPr>
        <w:t>певної</w:t>
      </w:r>
      <w:r>
        <w:t></w:t>
      </w:r>
      <w:r>
        <w:rPr>
          <w:rFonts w:hint="eastAsia"/>
        </w:rPr>
        <w:t>пластичності</w:t>
      </w:r>
      <w:r>
        <w:t></w:t>
      </w:r>
      <w:r>
        <w:t></w:t>
      </w:r>
    </w:p>
    <w:p w:rsidR="006503BC" w:rsidRDefault="006503BC" w:rsidP="006503BC">
      <w:r>
        <w:rPr>
          <w:rFonts w:hint="eastAsia"/>
        </w:rPr>
        <w:t>Вітчизняна</w:t>
      </w:r>
      <w:r>
        <w:t></w:t>
      </w:r>
      <w:r>
        <w:rPr>
          <w:rFonts w:hint="eastAsia"/>
        </w:rPr>
        <w:t>психолого</w:t>
      </w:r>
      <w:r>
        <w:t></w:t>
      </w:r>
      <w:r>
        <w:rPr>
          <w:rFonts w:hint="eastAsia"/>
        </w:rPr>
        <w:t>педагогічна</w:t>
      </w:r>
      <w:r>
        <w:t></w:t>
      </w:r>
      <w:r>
        <w:rPr>
          <w:rFonts w:hint="eastAsia"/>
        </w:rPr>
        <w:t>наука</w:t>
      </w:r>
      <w:r>
        <w:t></w:t>
      </w:r>
      <w:r>
        <w:rPr>
          <w:rFonts w:hint="eastAsia"/>
        </w:rPr>
        <w:t>вважає</w:t>
      </w:r>
      <w:r>
        <w:t></w:t>
      </w:r>
      <w:r>
        <w:t></w:t>
      </w:r>
      <w:r>
        <w:rPr>
          <w:rFonts w:hint="eastAsia"/>
        </w:rPr>
        <w:t>що</w:t>
      </w:r>
      <w:r>
        <w:t></w:t>
      </w:r>
      <w:r>
        <w:rPr>
          <w:rFonts w:hint="eastAsia"/>
        </w:rPr>
        <w:t>основою</w:t>
      </w:r>
      <w:r>
        <w:t></w:t>
      </w:r>
      <w:r>
        <w:rPr>
          <w:rFonts w:hint="eastAsia"/>
        </w:rPr>
        <w:t>формування</w:t>
      </w:r>
      <w:r>
        <w:t></w:t>
      </w:r>
      <w:r>
        <w:rPr>
          <w:rFonts w:hint="eastAsia"/>
        </w:rPr>
        <w:t>позитивних</w:t>
      </w:r>
      <w:r>
        <w:t></w:t>
      </w:r>
      <w:r>
        <w:rPr>
          <w:rFonts w:hint="eastAsia"/>
        </w:rPr>
        <w:t>рис</w:t>
      </w:r>
      <w:r>
        <w:t></w:t>
      </w:r>
      <w:r>
        <w:rPr>
          <w:rFonts w:hint="eastAsia"/>
        </w:rPr>
        <w:t>особистості</w:t>
      </w:r>
      <w:r>
        <w:t></w:t>
      </w:r>
      <w:r>
        <w:rPr>
          <w:rFonts w:hint="eastAsia"/>
        </w:rPr>
        <w:t>постає</w:t>
      </w:r>
      <w:r>
        <w:t></w:t>
      </w:r>
      <w:r>
        <w:rPr>
          <w:rFonts w:hint="eastAsia"/>
        </w:rPr>
        <w:t>єдність</w:t>
      </w:r>
      <w:r>
        <w:t></w:t>
      </w:r>
      <w:r>
        <w:rPr>
          <w:rFonts w:hint="eastAsia"/>
        </w:rPr>
        <w:t>свідомості</w:t>
      </w:r>
      <w:r>
        <w:t></w:t>
      </w:r>
      <w:r>
        <w:t></w:t>
      </w:r>
      <w:r>
        <w:rPr>
          <w:rFonts w:hint="eastAsia"/>
        </w:rPr>
        <w:t>почуттів</w:t>
      </w:r>
      <w:r>
        <w:t></w:t>
      </w:r>
      <w:r>
        <w:rPr>
          <w:rFonts w:hint="eastAsia"/>
        </w:rPr>
        <w:t>і</w:t>
      </w:r>
      <w:r>
        <w:t></w:t>
      </w:r>
      <w:r>
        <w:rPr>
          <w:rFonts w:hint="eastAsia"/>
        </w:rPr>
        <w:t>поведінки</w:t>
      </w:r>
      <w:r>
        <w:t></w:t>
      </w:r>
      <w:r>
        <w:t></w:t>
      </w:r>
      <w:r>
        <w:rPr>
          <w:rFonts w:hint="eastAsia"/>
        </w:rPr>
        <w:t>Це</w:t>
      </w:r>
      <w:r>
        <w:t></w:t>
      </w:r>
      <w:r>
        <w:rPr>
          <w:rFonts w:hint="eastAsia"/>
        </w:rPr>
        <w:t>положення</w:t>
      </w:r>
      <w:r>
        <w:t></w:t>
      </w:r>
      <w:r>
        <w:rPr>
          <w:rFonts w:hint="eastAsia"/>
        </w:rPr>
        <w:t>посідає</w:t>
      </w:r>
      <w:r>
        <w:t></w:t>
      </w:r>
      <w:r>
        <w:rPr>
          <w:rFonts w:hint="eastAsia"/>
        </w:rPr>
        <w:t>особливе</w:t>
      </w:r>
      <w:r>
        <w:t></w:t>
      </w:r>
      <w:r>
        <w:rPr>
          <w:rFonts w:hint="eastAsia"/>
        </w:rPr>
        <w:t>місце</w:t>
      </w:r>
      <w:r>
        <w:t></w:t>
      </w:r>
      <w:r>
        <w:t></w:t>
      </w:r>
      <w:r>
        <w:rPr>
          <w:rFonts w:hint="eastAsia"/>
        </w:rPr>
        <w:t>у</w:t>
      </w:r>
      <w:r>
        <w:t></w:t>
      </w:r>
      <w:r>
        <w:rPr>
          <w:rFonts w:hint="eastAsia"/>
        </w:rPr>
        <w:t>формуванні</w:t>
      </w:r>
      <w:r>
        <w:t></w:t>
      </w:r>
      <w:r>
        <w:rPr>
          <w:rFonts w:hint="eastAsia"/>
        </w:rPr>
        <w:t>морально</w:t>
      </w:r>
      <w:r>
        <w:t></w:t>
      </w:r>
      <w:r>
        <w:rPr>
          <w:rFonts w:hint="eastAsia"/>
        </w:rPr>
        <w:t>естетичних</w:t>
      </w:r>
      <w:r>
        <w:t></w:t>
      </w:r>
      <w:r>
        <w:rPr>
          <w:rFonts w:hint="eastAsia"/>
        </w:rPr>
        <w:t>почуттів</w:t>
      </w:r>
      <w:r>
        <w:t></w:t>
      </w:r>
      <w:r>
        <w:t></w:t>
      </w:r>
      <w:r>
        <w:rPr>
          <w:rFonts w:hint="eastAsia"/>
        </w:rPr>
        <w:t>адже</w:t>
      </w:r>
      <w:r>
        <w:t></w:t>
      </w:r>
      <w:r>
        <w:t></w:t>
      </w:r>
      <w:r>
        <w:rPr>
          <w:rFonts w:hint="eastAsia"/>
        </w:rPr>
        <w:t>як</w:t>
      </w:r>
      <w:r>
        <w:t></w:t>
      </w:r>
      <w:r>
        <w:rPr>
          <w:rFonts w:hint="eastAsia"/>
        </w:rPr>
        <w:t>зазначають</w:t>
      </w:r>
      <w:r>
        <w:t></w:t>
      </w:r>
      <w:r>
        <w:rPr>
          <w:rFonts w:hint="eastAsia"/>
        </w:rPr>
        <w:t>вчені</w:t>
      </w:r>
      <w:r>
        <w:t></w:t>
      </w:r>
      <w:r>
        <w:t></w:t>
      </w:r>
      <w:r>
        <w:rPr>
          <w:rFonts w:hint="eastAsia"/>
        </w:rPr>
        <w:t>морально</w:t>
      </w:r>
      <w:r>
        <w:t></w:t>
      </w:r>
      <w:r>
        <w:rPr>
          <w:rFonts w:hint="eastAsia"/>
        </w:rPr>
        <w:t>естетичні</w:t>
      </w:r>
      <w:r>
        <w:t></w:t>
      </w:r>
      <w:r>
        <w:rPr>
          <w:rFonts w:hint="eastAsia"/>
        </w:rPr>
        <w:t>цінності</w:t>
      </w:r>
      <w:r>
        <w:t></w:t>
      </w:r>
      <w:r>
        <w:rPr>
          <w:rFonts w:hint="eastAsia"/>
        </w:rPr>
        <w:t>засвоюються</w:t>
      </w:r>
      <w:r>
        <w:t></w:t>
      </w:r>
      <w:r>
        <w:rPr>
          <w:rFonts w:hint="eastAsia"/>
        </w:rPr>
        <w:t>шляхом</w:t>
      </w:r>
      <w:r>
        <w:t></w:t>
      </w:r>
      <w:r>
        <w:rPr>
          <w:rFonts w:hint="eastAsia"/>
        </w:rPr>
        <w:t>переживання</w:t>
      </w:r>
      <w:r>
        <w:t></w:t>
      </w:r>
      <w:r>
        <w:t></w:t>
      </w:r>
      <w:r>
        <w:rPr>
          <w:rFonts w:hint="eastAsia"/>
        </w:rPr>
        <w:t>а</w:t>
      </w:r>
      <w:r>
        <w:t></w:t>
      </w:r>
      <w:r>
        <w:rPr>
          <w:rFonts w:hint="eastAsia"/>
        </w:rPr>
        <w:t>не</w:t>
      </w:r>
      <w:r>
        <w:t></w:t>
      </w:r>
      <w:r>
        <w:rPr>
          <w:rFonts w:hint="eastAsia"/>
        </w:rPr>
        <w:t>шляхом</w:t>
      </w:r>
      <w:r>
        <w:t></w:t>
      </w:r>
      <w:r>
        <w:rPr>
          <w:rFonts w:hint="eastAsia"/>
        </w:rPr>
        <w:t>логічного</w:t>
      </w:r>
      <w:r>
        <w:t></w:t>
      </w:r>
      <w:r>
        <w:rPr>
          <w:rFonts w:hint="eastAsia"/>
        </w:rPr>
        <w:t>запам’ятовування</w:t>
      </w:r>
      <w:r>
        <w:t></w:t>
      </w:r>
      <w:r>
        <w:t></w:t>
      </w:r>
      <w:r>
        <w:rPr>
          <w:rFonts w:hint="eastAsia"/>
        </w:rPr>
        <w:t>Значущим</w:t>
      </w:r>
      <w:r>
        <w:t></w:t>
      </w:r>
      <w:r>
        <w:rPr>
          <w:rFonts w:hint="eastAsia"/>
        </w:rPr>
        <w:t>для</w:t>
      </w:r>
      <w:r>
        <w:t></w:t>
      </w:r>
      <w:r>
        <w:rPr>
          <w:rFonts w:hint="eastAsia"/>
        </w:rPr>
        <w:t>виховання</w:t>
      </w:r>
      <w:r>
        <w:t></w:t>
      </w:r>
      <w:r>
        <w:rPr>
          <w:rFonts w:hint="eastAsia"/>
        </w:rPr>
        <w:t>першооснов</w:t>
      </w:r>
      <w:r>
        <w:t></w:t>
      </w:r>
      <w:r>
        <w:rPr>
          <w:rFonts w:hint="eastAsia"/>
        </w:rPr>
        <w:t>морально</w:t>
      </w:r>
      <w:r>
        <w:t></w:t>
      </w:r>
      <w:r>
        <w:rPr>
          <w:rFonts w:hint="eastAsia"/>
        </w:rPr>
        <w:t>естетичної</w:t>
      </w:r>
      <w:r>
        <w:t></w:t>
      </w:r>
      <w:r>
        <w:rPr>
          <w:rFonts w:hint="eastAsia"/>
        </w:rPr>
        <w:t>культури</w:t>
      </w:r>
      <w:r>
        <w:t></w:t>
      </w:r>
      <w:r>
        <w:rPr>
          <w:rFonts w:hint="eastAsia"/>
        </w:rPr>
        <w:t>у</w:t>
      </w:r>
      <w:r>
        <w:t></w:t>
      </w:r>
      <w:r>
        <w:rPr>
          <w:rFonts w:hint="eastAsia"/>
        </w:rPr>
        <w:t>молодшому</w:t>
      </w:r>
      <w:r>
        <w:t></w:t>
      </w:r>
      <w:r>
        <w:rPr>
          <w:rFonts w:hint="eastAsia"/>
        </w:rPr>
        <w:t>шкільному</w:t>
      </w:r>
      <w:r>
        <w:t></w:t>
      </w:r>
      <w:r>
        <w:rPr>
          <w:rFonts w:hint="eastAsia"/>
        </w:rPr>
        <w:t>віці</w:t>
      </w:r>
      <w:r>
        <w:t></w:t>
      </w:r>
      <w:r>
        <w:rPr>
          <w:rFonts w:hint="eastAsia"/>
        </w:rPr>
        <w:t>є</w:t>
      </w:r>
      <w:r>
        <w:t></w:t>
      </w:r>
      <w:r>
        <w:rPr>
          <w:rFonts w:hint="eastAsia"/>
        </w:rPr>
        <w:t>розвиток</w:t>
      </w:r>
      <w:r>
        <w:t></w:t>
      </w:r>
      <w:r>
        <w:rPr>
          <w:rFonts w:hint="eastAsia"/>
        </w:rPr>
        <w:t>емоційної</w:t>
      </w:r>
      <w:r>
        <w:t></w:t>
      </w:r>
      <w:r>
        <w:rPr>
          <w:rFonts w:hint="eastAsia"/>
        </w:rPr>
        <w:t>сфери</w:t>
      </w:r>
      <w:r>
        <w:t></w:t>
      </w:r>
      <w:r>
        <w:t></w:t>
      </w:r>
      <w:r>
        <w:rPr>
          <w:rFonts w:hint="eastAsia"/>
        </w:rPr>
        <w:t>гуманістичних</w:t>
      </w:r>
      <w:r>
        <w:t></w:t>
      </w:r>
      <w:r>
        <w:rPr>
          <w:rFonts w:hint="eastAsia"/>
        </w:rPr>
        <w:t>почуттів</w:t>
      </w:r>
      <w:r>
        <w:t></w:t>
      </w:r>
      <w:r>
        <w:t></w:t>
      </w:r>
      <w:r>
        <w:rPr>
          <w:rFonts w:hint="eastAsia"/>
        </w:rPr>
        <w:t>Саме</w:t>
      </w:r>
      <w:r>
        <w:t></w:t>
      </w:r>
      <w:r>
        <w:rPr>
          <w:rFonts w:hint="eastAsia"/>
        </w:rPr>
        <w:t>такий</w:t>
      </w:r>
      <w:r>
        <w:t></w:t>
      </w:r>
      <w:r>
        <w:rPr>
          <w:rFonts w:hint="eastAsia"/>
        </w:rPr>
        <w:t>розвиток</w:t>
      </w:r>
      <w:r>
        <w:t></w:t>
      </w:r>
      <w:r>
        <w:rPr>
          <w:rFonts w:hint="eastAsia"/>
        </w:rPr>
        <w:t>передбачає</w:t>
      </w:r>
      <w:r>
        <w:t></w:t>
      </w:r>
      <w:r>
        <w:rPr>
          <w:rFonts w:hint="eastAsia"/>
        </w:rPr>
        <w:t>переживання</w:t>
      </w:r>
      <w:r>
        <w:t></w:t>
      </w:r>
      <w:r>
        <w:rPr>
          <w:rFonts w:hint="eastAsia"/>
        </w:rPr>
        <w:t>дітьми</w:t>
      </w:r>
      <w:r>
        <w:t></w:t>
      </w:r>
      <w:r>
        <w:rPr>
          <w:rFonts w:hint="eastAsia"/>
        </w:rPr>
        <w:t>позитивних</w:t>
      </w:r>
      <w:r>
        <w:t></w:t>
      </w:r>
      <w:r>
        <w:rPr>
          <w:rFonts w:hint="eastAsia"/>
        </w:rPr>
        <w:t>емоцій</w:t>
      </w:r>
      <w:r>
        <w:t></w:t>
      </w:r>
      <w:r>
        <w:t></w:t>
      </w:r>
      <w:r>
        <w:rPr>
          <w:rFonts w:hint="eastAsia"/>
        </w:rPr>
        <w:t>дає</w:t>
      </w:r>
      <w:r>
        <w:t></w:t>
      </w:r>
      <w:r>
        <w:rPr>
          <w:rFonts w:hint="eastAsia"/>
        </w:rPr>
        <w:t>імпульс</w:t>
      </w:r>
      <w:r>
        <w:t></w:t>
      </w:r>
      <w:r>
        <w:rPr>
          <w:rFonts w:hint="eastAsia"/>
        </w:rPr>
        <w:t>добрим</w:t>
      </w:r>
      <w:r>
        <w:t></w:t>
      </w:r>
    </w:p>
    <w:p w:rsidR="006503BC" w:rsidRDefault="006503BC" w:rsidP="006503BC">
      <w:r>
        <w:t></w:t>
      </w:r>
    </w:p>
    <w:p w:rsidR="006503BC" w:rsidRDefault="006503BC" w:rsidP="006503BC">
      <w:r>
        <w:rPr>
          <w:rFonts w:hint="eastAsia"/>
        </w:rPr>
        <w:t>справам</w:t>
      </w:r>
      <w:r>
        <w:t></w:t>
      </w:r>
      <w:r>
        <w:rPr>
          <w:rFonts w:hint="eastAsia"/>
        </w:rPr>
        <w:t>і</w:t>
      </w:r>
      <w:r>
        <w:t></w:t>
      </w:r>
      <w:r>
        <w:rPr>
          <w:rFonts w:hint="eastAsia"/>
        </w:rPr>
        <w:t>починанням</w:t>
      </w:r>
      <w:r>
        <w:t></w:t>
      </w:r>
      <w:r>
        <w:t></w:t>
      </w:r>
      <w:r>
        <w:rPr>
          <w:rFonts w:hint="eastAsia"/>
        </w:rPr>
        <w:t>Молодший</w:t>
      </w:r>
      <w:r>
        <w:t></w:t>
      </w:r>
      <w:r>
        <w:rPr>
          <w:rFonts w:hint="eastAsia"/>
        </w:rPr>
        <w:t>шкільний</w:t>
      </w:r>
      <w:r>
        <w:t></w:t>
      </w:r>
      <w:r>
        <w:rPr>
          <w:rFonts w:hint="eastAsia"/>
        </w:rPr>
        <w:t>вік</w:t>
      </w:r>
      <w:r>
        <w:t></w:t>
      </w:r>
      <w:r>
        <w:rPr>
          <w:rFonts w:hint="eastAsia"/>
        </w:rPr>
        <w:t>–</w:t>
      </w:r>
      <w:r>
        <w:t></w:t>
      </w:r>
      <w:r>
        <w:rPr>
          <w:rFonts w:hint="eastAsia"/>
        </w:rPr>
        <w:t>це</w:t>
      </w:r>
      <w:r>
        <w:t></w:t>
      </w:r>
      <w:r>
        <w:rPr>
          <w:rFonts w:hint="eastAsia"/>
        </w:rPr>
        <w:t>особливо</w:t>
      </w:r>
      <w:r>
        <w:t></w:t>
      </w:r>
      <w:r>
        <w:rPr>
          <w:rFonts w:hint="eastAsia"/>
        </w:rPr>
        <w:t>емоційний</w:t>
      </w:r>
      <w:r>
        <w:t></w:t>
      </w:r>
      <w:r>
        <w:rPr>
          <w:rFonts w:hint="eastAsia"/>
        </w:rPr>
        <w:t>період</w:t>
      </w:r>
      <w:r>
        <w:t></w:t>
      </w:r>
      <w:r>
        <w:rPr>
          <w:rFonts w:hint="eastAsia"/>
        </w:rPr>
        <w:t>в</w:t>
      </w:r>
      <w:r>
        <w:t></w:t>
      </w:r>
      <w:r>
        <w:rPr>
          <w:rFonts w:hint="eastAsia"/>
        </w:rPr>
        <w:t>житті</w:t>
      </w:r>
      <w:r>
        <w:t></w:t>
      </w:r>
      <w:r>
        <w:rPr>
          <w:rFonts w:hint="eastAsia"/>
        </w:rPr>
        <w:t>людини</w:t>
      </w:r>
      <w:r>
        <w:t></w:t>
      </w:r>
      <w:r>
        <w:t></w:t>
      </w:r>
      <w:r>
        <w:rPr>
          <w:rFonts w:hint="eastAsia"/>
        </w:rPr>
        <w:t>Тому</w:t>
      </w:r>
      <w:r>
        <w:t></w:t>
      </w:r>
      <w:r>
        <w:t></w:t>
      </w:r>
      <w:r>
        <w:rPr>
          <w:rFonts w:hint="eastAsia"/>
        </w:rPr>
        <w:t>виховний</w:t>
      </w:r>
      <w:r>
        <w:t></w:t>
      </w:r>
      <w:r>
        <w:rPr>
          <w:rFonts w:hint="eastAsia"/>
        </w:rPr>
        <w:t>вплив</w:t>
      </w:r>
      <w:r>
        <w:t></w:t>
      </w:r>
      <w:r>
        <w:t></w:t>
      </w:r>
      <w:r>
        <w:rPr>
          <w:rFonts w:hint="eastAsia"/>
        </w:rPr>
        <w:t>що</w:t>
      </w:r>
      <w:r>
        <w:t></w:t>
      </w:r>
      <w:r>
        <w:rPr>
          <w:rFonts w:hint="eastAsia"/>
        </w:rPr>
        <w:t>не</w:t>
      </w:r>
      <w:r>
        <w:t></w:t>
      </w:r>
      <w:r>
        <w:rPr>
          <w:rFonts w:hint="eastAsia"/>
        </w:rPr>
        <w:t>торкається</w:t>
      </w:r>
      <w:r>
        <w:t></w:t>
      </w:r>
      <w:r>
        <w:rPr>
          <w:rFonts w:hint="eastAsia"/>
        </w:rPr>
        <w:t>сфери</w:t>
      </w:r>
      <w:r>
        <w:t></w:t>
      </w:r>
      <w:r>
        <w:rPr>
          <w:rFonts w:hint="eastAsia"/>
        </w:rPr>
        <w:t>почуттів</w:t>
      </w:r>
      <w:r>
        <w:t></w:t>
      </w:r>
      <w:r>
        <w:rPr>
          <w:rFonts w:hint="eastAsia"/>
        </w:rPr>
        <w:t>може</w:t>
      </w:r>
      <w:r>
        <w:t></w:t>
      </w:r>
      <w:r>
        <w:rPr>
          <w:rFonts w:hint="eastAsia"/>
        </w:rPr>
        <w:t>бути</w:t>
      </w:r>
      <w:r>
        <w:t></w:t>
      </w:r>
      <w:r>
        <w:rPr>
          <w:rFonts w:hint="eastAsia"/>
        </w:rPr>
        <w:t>іноді</w:t>
      </w:r>
      <w:r>
        <w:t></w:t>
      </w:r>
      <w:r>
        <w:rPr>
          <w:rFonts w:hint="eastAsia"/>
        </w:rPr>
        <w:t>шкідливим</w:t>
      </w:r>
      <w:r>
        <w:t></w:t>
      </w:r>
      <w:r>
        <w:rPr>
          <w:rFonts w:hint="eastAsia"/>
        </w:rPr>
        <w:t>фактором</w:t>
      </w:r>
      <w:r>
        <w:t></w:t>
      </w:r>
      <w:r>
        <w:t></w:t>
      </w:r>
    </w:p>
    <w:p w:rsidR="006503BC" w:rsidRDefault="006503BC" w:rsidP="006503BC">
      <w:r>
        <w:rPr>
          <w:rFonts w:hint="eastAsia"/>
        </w:rPr>
        <w:t>Є</w:t>
      </w:r>
      <w:r>
        <w:t></w:t>
      </w:r>
      <w:r>
        <w:rPr>
          <w:rFonts w:hint="eastAsia"/>
        </w:rPr>
        <w:t>логіка</w:t>
      </w:r>
      <w:r>
        <w:t></w:t>
      </w:r>
      <w:r>
        <w:rPr>
          <w:rFonts w:hint="eastAsia"/>
        </w:rPr>
        <w:t>в</w:t>
      </w:r>
      <w:r>
        <w:t></w:t>
      </w:r>
      <w:r>
        <w:rPr>
          <w:rFonts w:hint="eastAsia"/>
        </w:rPr>
        <w:t>тому</w:t>
      </w:r>
      <w:r>
        <w:t></w:t>
      </w:r>
      <w:r>
        <w:t></w:t>
      </w:r>
      <w:r>
        <w:rPr>
          <w:rFonts w:hint="eastAsia"/>
        </w:rPr>
        <w:t>що</w:t>
      </w:r>
      <w:r>
        <w:t></w:t>
      </w:r>
      <w:r>
        <w:rPr>
          <w:rFonts w:hint="eastAsia"/>
        </w:rPr>
        <w:t>якраз</w:t>
      </w:r>
      <w:r>
        <w:t></w:t>
      </w:r>
      <w:r>
        <w:rPr>
          <w:rFonts w:hint="eastAsia"/>
        </w:rPr>
        <w:t>початкова</w:t>
      </w:r>
      <w:r>
        <w:t></w:t>
      </w:r>
      <w:r>
        <w:rPr>
          <w:rFonts w:hint="eastAsia"/>
        </w:rPr>
        <w:t>школа</w:t>
      </w:r>
      <w:r>
        <w:t></w:t>
      </w:r>
      <w:r>
        <w:rPr>
          <w:rFonts w:hint="eastAsia"/>
        </w:rPr>
        <w:t>покликана</w:t>
      </w:r>
      <w:r>
        <w:t></w:t>
      </w:r>
      <w:r>
        <w:rPr>
          <w:rFonts w:hint="eastAsia"/>
        </w:rPr>
        <w:t>створити</w:t>
      </w:r>
      <w:r>
        <w:t></w:t>
      </w:r>
      <w:r>
        <w:rPr>
          <w:rFonts w:hint="eastAsia"/>
        </w:rPr>
        <w:t>засади</w:t>
      </w:r>
      <w:r>
        <w:t></w:t>
      </w:r>
      <w:r>
        <w:rPr>
          <w:rFonts w:hint="eastAsia"/>
        </w:rPr>
        <w:t>морально</w:t>
      </w:r>
      <w:r>
        <w:t></w:t>
      </w:r>
      <w:r>
        <w:rPr>
          <w:rFonts w:hint="eastAsia"/>
        </w:rPr>
        <w:t>естетичної</w:t>
      </w:r>
      <w:r>
        <w:t></w:t>
      </w:r>
      <w:r>
        <w:rPr>
          <w:rFonts w:hint="eastAsia"/>
        </w:rPr>
        <w:t>культури</w:t>
      </w:r>
      <w:r>
        <w:t></w:t>
      </w:r>
      <w:r>
        <w:t></w:t>
      </w:r>
    </w:p>
    <w:p w:rsidR="006503BC" w:rsidRDefault="006503BC" w:rsidP="006503BC">
      <w:r>
        <w:rPr>
          <w:rFonts w:hint="eastAsia"/>
        </w:rPr>
        <w:t>Особливості</w:t>
      </w:r>
      <w:r>
        <w:t></w:t>
      </w:r>
      <w:r>
        <w:rPr>
          <w:rFonts w:hint="eastAsia"/>
        </w:rPr>
        <w:t>формування</w:t>
      </w:r>
      <w:r>
        <w:t></w:t>
      </w:r>
      <w:r>
        <w:rPr>
          <w:rFonts w:hint="eastAsia"/>
        </w:rPr>
        <w:t>емоційно</w:t>
      </w:r>
      <w:r>
        <w:t></w:t>
      </w:r>
      <w:r>
        <w:rPr>
          <w:rFonts w:hint="eastAsia"/>
        </w:rPr>
        <w:t>почуттєвої</w:t>
      </w:r>
      <w:r>
        <w:t></w:t>
      </w:r>
      <w:r>
        <w:rPr>
          <w:rFonts w:hint="eastAsia"/>
        </w:rPr>
        <w:t>сфери</w:t>
      </w:r>
      <w:r>
        <w:t></w:t>
      </w:r>
      <w:r>
        <w:rPr>
          <w:rFonts w:hint="eastAsia"/>
        </w:rPr>
        <w:t>молодших</w:t>
      </w:r>
      <w:r>
        <w:t></w:t>
      </w:r>
      <w:r>
        <w:rPr>
          <w:rFonts w:hint="eastAsia"/>
        </w:rPr>
        <w:t>школярів</w:t>
      </w:r>
      <w:r>
        <w:t></w:t>
      </w:r>
      <w:r>
        <w:rPr>
          <w:rFonts w:hint="eastAsia"/>
        </w:rPr>
        <w:t>в</w:t>
      </w:r>
      <w:r>
        <w:t></w:t>
      </w:r>
      <w:r>
        <w:rPr>
          <w:rFonts w:hint="eastAsia"/>
        </w:rPr>
        <w:t>цілому</w:t>
      </w:r>
      <w:r>
        <w:t></w:t>
      </w:r>
      <w:r>
        <w:t></w:t>
      </w:r>
      <w:r>
        <w:rPr>
          <w:rFonts w:hint="eastAsia"/>
        </w:rPr>
        <w:t>досліджують</w:t>
      </w:r>
      <w:r>
        <w:t></w:t>
      </w:r>
      <w:r>
        <w:rPr>
          <w:rFonts w:hint="eastAsia"/>
        </w:rPr>
        <w:t>українські</w:t>
      </w:r>
      <w:r>
        <w:t></w:t>
      </w:r>
      <w:r>
        <w:rPr>
          <w:rFonts w:hint="eastAsia"/>
        </w:rPr>
        <w:t>вчені</w:t>
      </w:r>
      <w:r>
        <w:t></w:t>
      </w:r>
      <w:r>
        <w:rPr>
          <w:rFonts w:hint="eastAsia"/>
        </w:rPr>
        <w:t>педагоги</w:t>
      </w:r>
      <w:r>
        <w:t></w:t>
      </w:r>
      <w:r>
        <w:rPr>
          <w:rFonts w:hint="eastAsia"/>
        </w:rPr>
        <w:t>В</w:t>
      </w:r>
      <w:r>
        <w:t></w:t>
      </w:r>
      <w:r>
        <w:rPr>
          <w:rFonts w:hint="eastAsia"/>
        </w:rPr>
        <w:t>Киричок</w:t>
      </w:r>
      <w:r>
        <w:t></w:t>
      </w:r>
      <w:r>
        <w:t></w:t>
      </w:r>
      <w:r>
        <w:t></w:t>
      </w:r>
      <w:r>
        <w:rPr>
          <w:rFonts w:hint="eastAsia"/>
        </w:rPr>
        <w:t>В</w:t>
      </w:r>
      <w:r>
        <w:t></w:t>
      </w:r>
      <w:r>
        <w:rPr>
          <w:rFonts w:hint="eastAsia"/>
        </w:rPr>
        <w:t>Клименко</w:t>
      </w:r>
      <w:r>
        <w:t></w:t>
      </w:r>
      <w:r>
        <w:t></w:t>
      </w:r>
      <w:r>
        <w:rPr>
          <w:rFonts w:hint="eastAsia"/>
        </w:rPr>
        <w:t>О</w:t>
      </w:r>
      <w:r>
        <w:t></w:t>
      </w:r>
      <w:r>
        <w:rPr>
          <w:rFonts w:hint="eastAsia"/>
        </w:rPr>
        <w:t>Кононко</w:t>
      </w:r>
      <w:r>
        <w:t></w:t>
      </w:r>
      <w:r>
        <w:t></w:t>
      </w:r>
      <w:r>
        <w:rPr>
          <w:rFonts w:hint="eastAsia"/>
        </w:rPr>
        <w:t>К</w:t>
      </w:r>
      <w:r>
        <w:t></w:t>
      </w:r>
      <w:r>
        <w:rPr>
          <w:rFonts w:hint="eastAsia"/>
        </w:rPr>
        <w:t>Чорна</w:t>
      </w:r>
      <w:r>
        <w:t></w:t>
      </w:r>
      <w:r>
        <w:rPr>
          <w:rFonts w:hint="eastAsia"/>
        </w:rPr>
        <w:t>та</w:t>
      </w:r>
      <w:r>
        <w:t></w:t>
      </w:r>
      <w:r>
        <w:rPr>
          <w:rFonts w:hint="eastAsia"/>
        </w:rPr>
        <w:t>ін</w:t>
      </w:r>
      <w:r>
        <w:t></w:t>
      </w:r>
      <w:r>
        <w:t></w:t>
      </w:r>
      <w:r>
        <w:t></w:t>
      </w:r>
      <w:r>
        <w:tab/>
      </w:r>
      <w:r>
        <w:t></w:t>
      </w:r>
      <w:r>
        <w:t></w:t>
      </w:r>
      <w:r>
        <w:t></w:t>
      </w:r>
      <w:r>
        <w:t></w:t>
      </w:r>
      <w:r>
        <w:t></w:t>
      </w:r>
      <w:r>
        <w:t></w:t>
      </w:r>
      <w:r>
        <w:t></w:t>
      </w:r>
      <w:r>
        <w:t></w:t>
      </w:r>
      <w:r>
        <w:t></w:t>
      </w:r>
      <w:r>
        <w:t></w:t>
      </w:r>
      <w:r>
        <w:t></w:t>
      </w:r>
      <w:r>
        <w:t></w:t>
      </w:r>
      <w:r>
        <w:t></w:t>
      </w:r>
      <w:r>
        <w:t></w:t>
      </w:r>
    </w:p>
    <w:p w:rsidR="006503BC" w:rsidRDefault="006503BC" w:rsidP="006503BC">
      <w:r>
        <w:t></w:t>
      </w:r>
      <w:r>
        <w:rPr>
          <w:rFonts w:hint="eastAsia"/>
        </w:rPr>
        <w:t>Ідеї</w:t>
      </w:r>
      <w:r>
        <w:t></w:t>
      </w:r>
      <w:r>
        <w:rPr>
          <w:rFonts w:hint="eastAsia"/>
        </w:rPr>
        <w:t>щодо</w:t>
      </w:r>
      <w:r>
        <w:t></w:t>
      </w:r>
      <w:r>
        <w:rPr>
          <w:rFonts w:hint="eastAsia"/>
        </w:rPr>
        <w:t>морально</w:t>
      </w:r>
      <w:r>
        <w:t></w:t>
      </w:r>
      <w:r>
        <w:rPr>
          <w:rFonts w:hint="eastAsia"/>
        </w:rPr>
        <w:t>естетичного</w:t>
      </w:r>
      <w:r>
        <w:t></w:t>
      </w:r>
      <w:r>
        <w:rPr>
          <w:rFonts w:hint="eastAsia"/>
        </w:rPr>
        <w:t>виховання</w:t>
      </w:r>
      <w:r>
        <w:t></w:t>
      </w:r>
      <w:r>
        <w:rPr>
          <w:rFonts w:hint="eastAsia"/>
        </w:rPr>
        <w:t>дітей</w:t>
      </w:r>
      <w:r>
        <w:t></w:t>
      </w:r>
      <w:r>
        <w:rPr>
          <w:rFonts w:hint="eastAsia"/>
        </w:rPr>
        <w:t>на</w:t>
      </w:r>
      <w:r>
        <w:t></w:t>
      </w:r>
      <w:r>
        <w:rPr>
          <w:rFonts w:hint="eastAsia"/>
        </w:rPr>
        <w:t>засадах</w:t>
      </w:r>
      <w:r>
        <w:t></w:t>
      </w:r>
      <w:r>
        <w:rPr>
          <w:rFonts w:hint="eastAsia"/>
        </w:rPr>
        <w:t>народної</w:t>
      </w:r>
      <w:r>
        <w:t></w:t>
      </w:r>
      <w:r>
        <w:rPr>
          <w:rFonts w:hint="eastAsia"/>
        </w:rPr>
        <w:t>педагогіки</w:t>
      </w:r>
      <w:r>
        <w:t></w:t>
      </w:r>
      <w:r>
        <w:t></w:t>
      </w:r>
      <w:r>
        <w:rPr>
          <w:rFonts w:hint="eastAsia"/>
        </w:rPr>
        <w:t>українського</w:t>
      </w:r>
      <w:r>
        <w:t></w:t>
      </w:r>
      <w:r>
        <w:rPr>
          <w:rFonts w:hint="eastAsia"/>
        </w:rPr>
        <w:t>фольклору</w:t>
      </w:r>
      <w:r>
        <w:t></w:t>
      </w:r>
      <w:r>
        <w:rPr>
          <w:rFonts w:hint="eastAsia"/>
        </w:rPr>
        <w:t>представлені</w:t>
      </w:r>
      <w:r>
        <w:t></w:t>
      </w:r>
      <w:r>
        <w:rPr>
          <w:rFonts w:hint="eastAsia"/>
        </w:rPr>
        <w:t>у</w:t>
      </w:r>
      <w:r>
        <w:t></w:t>
      </w:r>
      <w:r>
        <w:rPr>
          <w:rFonts w:hint="eastAsia"/>
        </w:rPr>
        <w:t>роботах</w:t>
      </w:r>
      <w:r>
        <w:t></w:t>
      </w:r>
      <w:r>
        <w:rPr>
          <w:rFonts w:hint="eastAsia"/>
        </w:rPr>
        <w:t>О</w:t>
      </w:r>
      <w:r>
        <w:t></w:t>
      </w:r>
      <w:r>
        <w:rPr>
          <w:rFonts w:hint="eastAsia"/>
        </w:rPr>
        <w:t>Воропая</w:t>
      </w:r>
      <w:r>
        <w:t></w:t>
      </w:r>
      <w:r>
        <w:t></w:t>
      </w:r>
      <w:r>
        <w:rPr>
          <w:rFonts w:hint="eastAsia"/>
        </w:rPr>
        <w:t>Г</w:t>
      </w:r>
      <w:r>
        <w:t></w:t>
      </w:r>
      <w:r>
        <w:rPr>
          <w:rFonts w:hint="eastAsia"/>
        </w:rPr>
        <w:t>Довженок</w:t>
      </w:r>
      <w:r>
        <w:t></w:t>
      </w:r>
      <w:r>
        <w:t></w:t>
      </w:r>
      <w:r>
        <w:rPr>
          <w:rFonts w:hint="eastAsia"/>
        </w:rPr>
        <w:t>П</w:t>
      </w:r>
      <w:r>
        <w:t></w:t>
      </w:r>
      <w:r>
        <w:rPr>
          <w:rFonts w:hint="eastAsia"/>
        </w:rPr>
        <w:t>Ігнатенка</w:t>
      </w:r>
      <w:r>
        <w:t></w:t>
      </w:r>
      <w:r>
        <w:t></w:t>
      </w:r>
      <w:r>
        <w:rPr>
          <w:rFonts w:hint="eastAsia"/>
        </w:rPr>
        <w:t>В</w:t>
      </w:r>
      <w:r>
        <w:t></w:t>
      </w:r>
      <w:r>
        <w:rPr>
          <w:rFonts w:hint="eastAsia"/>
        </w:rPr>
        <w:t>Ликова</w:t>
      </w:r>
      <w:r>
        <w:t></w:t>
      </w:r>
      <w:r>
        <w:t></w:t>
      </w:r>
      <w:r>
        <w:rPr>
          <w:rFonts w:hint="eastAsia"/>
        </w:rPr>
        <w:t>Т</w:t>
      </w:r>
      <w:r>
        <w:t></w:t>
      </w:r>
      <w:r>
        <w:rPr>
          <w:rFonts w:hint="eastAsia"/>
        </w:rPr>
        <w:t>Мацейків</w:t>
      </w:r>
      <w:r>
        <w:t></w:t>
      </w:r>
      <w:r>
        <w:t></w:t>
      </w:r>
      <w:r>
        <w:rPr>
          <w:rFonts w:hint="eastAsia"/>
        </w:rPr>
        <w:t>Н</w:t>
      </w:r>
      <w:r>
        <w:t></w:t>
      </w:r>
      <w:r>
        <w:rPr>
          <w:rFonts w:hint="eastAsia"/>
        </w:rPr>
        <w:t>Миропольської</w:t>
      </w:r>
      <w:r>
        <w:t></w:t>
      </w:r>
      <w:r>
        <w:t></w:t>
      </w:r>
      <w:r>
        <w:rPr>
          <w:rFonts w:hint="eastAsia"/>
        </w:rPr>
        <w:t>В</w:t>
      </w:r>
      <w:r>
        <w:t></w:t>
      </w:r>
      <w:r>
        <w:rPr>
          <w:rFonts w:hint="eastAsia"/>
        </w:rPr>
        <w:t>Поплужного</w:t>
      </w:r>
      <w:r>
        <w:t></w:t>
      </w:r>
      <w:r>
        <w:t></w:t>
      </w:r>
      <w:r>
        <w:t></w:t>
      </w:r>
      <w:r>
        <w:rPr>
          <w:rFonts w:hint="eastAsia"/>
        </w:rPr>
        <w:t>Ю</w:t>
      </w:r>
      <w:r>
        <w:t></w:t>
      </w:r>
      <w:r>
        <w:rPr>
          <w:rFonts w:hint="eastAsia"/>
        </w:rPr>
        <w:t>Руденка</w:t>
      </w:r>
      <w:r>
        <w:t></w:t>
      </w:r>
      <w:r>
        <w:t></w:t>
      </w:r>
      <w:r>
        <w:rPr>
          <w:rFonts w:hint="eastAsia"/>
        </w:rPr>
        <w:t>Н</w:t>
      </w:r>
      <w:r>
        <w:t></w:t>
      </w:r>
      <w:r>
        <w:rPr>
          <w:rFonts w:hint="eastAsia"/>
        </w:rPr>
        <w:t>Сивачук</w:t>
      </w:r>
      <w:r>
        <w:t></w:t>
      </w:r>
      <w:r>
        <w:t></w:t>
      </w:r>
      <w:r>
        <w:t></w:t>
      </w:r>
      <w:r>
        <w:rPr>
          <w:rFonts w:hint="eastAsia"/>
        </w:rPr>
        <w:t>В</w:t>
      </w:r>
      <w:r>
        <w:t></w:t>
      </w:r>
      <w:r>
        <w:rPr>
          <w:rFonts w:hint="eastAsia"/>
        </w:rPr>
        <w:t>Скуратівського</w:t>
      </w:r>
      <w:r>
        <w:t></w:t>
      </w:r>
      <w:r>
        <w:t></w:t>
      </w:r>
      <w:r>
        <w:rPr>
          <w:rFonts w:hint="eastAsia"/>
        </w:rPr>
        <w:t>М</w:t>
      </w:r>
      <w:r>
        <w:t></w:t>
      </w:r>
      <w:r>
        <w:rPr>
          <w:rFonts w:hint="eastAsia"/>
        </w:rPr>
        <w:t>Стельмаховича</w:t>
      </w:r>
      <w:r>
        <w:t></w:t>
      </w:r>
      <w:r>
        <w:t></w:t>
      </w:r>
      <w:r>
        <w:rPr>
          <w:rFonts w:hint="eastAsia"/>
        </w:rPr>
        <w:t>Є</w:t>
      </w:r>
      <w:r>
        <w:t></w:t>
      </w:r>
      <w:r>
        <w:rPr>
          <w:rFonts w:hint="eastAsia"/>
        </w:rPr>
        <w:t>Сявавко</w:t>
      </w:r>
      <w:r>
        <w:t></w:t>
      </w:r>
      <w:r>
        <w:rPr>
          <w:rFonts w:hint="eastAsia"/>
        </w:rPr>
        <w:t>та</w:t>
      </w:r>
      <w:r>
        <w:t></w:t>
      </w:r>
      <w:r>
        <w:rPr>
          <w:rFonts w:hint="eastAsia"/>
        </w:rPr>
        <w:t>ін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503BC" w:rsidRDefault="006503BC" w:rsidP="006503BC">
      <w:r>
        <w:rPr>
          <w:rFonts w:hint="eastAsia"/>
        </w:rPr>
        <w:t>Національний</w:t>
      </w:r>
      <w:r>
        <w:t></w:t>
      </w:r>
      <w:r>
        <w:rPr>
          <w:rFonts w:hint="eastAsia"/>
        </w:rPr>
        <w:t>фольклор</w:t>
      </w:r>
      <w:r>
        <w:t></w:t>
      </w:r>
      <w:r>
        <w:rPr>
          <w:rFonts w:hint="eastAsia"/>
        </w:rPr>
        <w:t>розглядається</w:t>
      </w:r>
      <w:r>
        <w:t></w:t>
      </w:r>
      <w:r>
        <w:rPr>
          <w:rFonts w:hint="eastAsia"/>
        </w:rPr>
        <w:t>як</w:t>
      </w:r>
      <w:r>
        <w:t></w:t>
      </w:r>
      <w:r>
        <w:rPr>
          <w:rFonts w:hint="eastAsia"/>
        </w:rPr>
        <w:t>засіб</w:t>
      </w:r>
      <w:r>
        <w:t></w:t>
      </w:r>
      <w:r>
        <w:rPr>
          <w:rFonts w:hint="eastAsia"/>
        </w:rPr>
        <w:t>морального</w:t>
      </w:r>
      <w:r>
        <w:t></w:t>
      </w:r>
      <w:r>
        <w:rPr>
          <w:rFonts w:hint="eastAsia"/>
        </w:rPr>
        <w:t>виховання</w:t>
      </w:r>
      <w:r>
        <w:t></w:t>
      </w:r>
      <w:r>
        <w:rPr>
          <w:rFonts w:hint="eastAsia"/>
        </w:rPr>
        <w:t>учнів</w:t>
      </w:r>
      <w:r>
        <w:t></w:t>
      </w:r>
      <w:r>
        <w:t></w:t>
      </w:r>
      <w:r>
        <w:rPr>
          <w:rFonts w:hint="eastAsia"/>
        </w:rPr>
        <w:t>О</w:t>
      </w:r>
      <w:r>
        <w:t></w:t>
      </w:r>
      <w:r>
        <w:rPr>
          <w:rFonts w:hint="eastAsia"/>
        </w:rPr>
        <w:t>Алексійчук</w:t>
      </w:r>
      <w:r>
        <w:t></w:t>
      </w:r>
      <w:r>
        <w:t></w:t>
      </w:r>
      <w:r>
        <w:t></w:t>
      </w:r>
      <w:r>
        <w:rPr>
          <w:rFonts w:hint="eastAsia"/>
        </w:rPr>
        <w:t>О</w:t>
      </w:r>
      <w:r>
        <w:t></w:t>
      </w:r>
      <w:r>
        <w:rPr>
          <w:rFonts w:hint="eastAsia"/>
        </w:rPr>
        <w:t>Барабаш</w:t>
      </w:r>
      <w:r>
        <w:t></w:t>
      </w:r>
      <w:r>
        <w:t></w:t>
      </w:r>
      <w:r>
        <w:t></w:t>
      </w:r>
      <w:r>
        <w:rPr>
          <w:rFonts w:hint="eastAsia"/>
        </w:rPr>
        <w:t>Т</w:t>
      </w:r>
      <w:r>
        <w:t></w:t>
      </w:r>
      <w:r>
        <w:rPr>
          <w:rFonts w:hint="eastAsia"/>
        </w:rPr>
        <w:t>Вершиніна</w:t>
      </w:r>
      <w:r>
        <w:t></w:t>
      </w:r>
      <w:r>
        <w:t></w:t>
      </w:r>
      <w:r>
        <w:t></w:t>
      </w:r>
      <w:r>
        <w:rPr>
          <w:rFonts w:hint="eastAsia"/>
        </w:rPr>
        <w:t>С</w:t>
      </w:r>
      <w:r>
        <w:t></w:t>
      </w:r>
      <w:r>
        <w:rPr>
          <w:rFonts w:hint="eastAsia"/>
        </w:rPr>
        <w:t>Горбенко</w:t>
      </w:r>
      <w:r>
        <w:t></w:t>
      </w:r>
      <w:r>
        <w:t></w:t>
      </w:r>
      <w:r>
        <w:t></w:t>
      </w:r>
      <w:r>
        <w:t></w:t>
      </w:r>
      <w:r>
        <w:rPr>
          <w:rFonts w:hint="eastAsia"/>
        </w:rPr>
        <w:t>С</w:t>
      </w:r>
      <w:r>
        <w:t></w:t>
      </w:r>
      <w:r>
        <w:rPr>
          <w:rFonts w:hint="eastAsia"/>
        </w:rPr>
        <w:t>Литвиненко</w:t>
      </w:r>
      <w:r>
        <w:t></w:t>
      </w:r>
      <w:r>
        <w:t></w:t>
      </w:r>
      <w:r>
        <w:rPr>
          <w:rFonts w:hint="eastAsia"/>
        </w:rPr>
        <w:t>Р</w:t>
      </w:r>
      <w:r>
        <w:t></w:t>
      </w:r>
      <w:r>
        <w:rPr>
          <w:rFonts w:hint="eastAsia"/>
        </w:rPr>
        <w:t>Халікова</w:t>
      </w:r>
      <w:r>
        <w:t></w:t>
      </w:r>
      <w:r>
        <w:rPr>
          <w:rFonts w:hint="eastAsia"/>
        </w:rPr>
        <w:t>та</w:t>
      </w:r>
      <w:r>
        <w:t></w:t>
      </w:r>
      <w:r>
        <w:rPr>
          <w:rFonts w:hint="eastAsia"/>
        </w:rPr>
        <w:t>ін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503BC" w:rsidRDefault="006503BC" w:rsidP="006503BC">
      <w:r>
        <w:rPr>
          <w:rFonts w:hint="eastAsia"/>
        </w:rPr>
        <w:t>За</w:t>
      </w:r>
      <w:r>
        <w:t></w:t>
      </w:r>
      <w:r>
        <w:rPr>
          <w:rFonts w:hint="eastAsia"/>
        </w:rPr>
        <w:t>допомогою</w:t>
      </w:r>
      <w:r>
        <w:t></w:t>
      </w:r>
      <w:r>
        <w:rPr>
          <w:rFonts w:hint="eastAsia"/>
        </w:rPr>
        <w:t>казки</w:t>
      </w:r>
      <w:r>
        <w:t></w:t>
      </w:r>
      <w:r>
        <w:rPr>
          <w:rFonts w:hint="eastAsia"/>
        </w:rPr>
        <w:t>у</w:t>
      </w:r>
      <w:r>
        <w:t></w:t>
      </w:r>
      <w:r>
        <w:rPr>
          <w:rFonts w:hint="eastAsia"/>
        </w:rPr>
        <w:t>дитини</w:t>
      </w:r>
      <w:r>
        <w:t></w:t>
      </w:r>
      <w:r>
        <w:rPr>
          <w:rFonts w:hint="eastAsia"/>
        </w:rPr>
        <w:t>формуються</w:t>
      </w:r>
      <w:r>
        <w:t></w:t>
      </w:r>
      <w:r>
        <w:t></w:t>
      </w:r>
      <w:r>
        <w:rPr>
          <w:rFonts w:hint="eastAsia"/>
        </w:rPr>
        <w:t>морально</w:t>
      </w:r>
      <w:r>
        <w:t></w:t>
      </w:r>
      <w:r>
        <w:rPr>
          <w:rFonts w:hint="eastAsia"/>
        </w:rPr>
        <w:t>естетичні</w:t>
      </w:r>
      <w:r>
        <w:t></w:t>
      </w:r>
      <w:r>
        <w:rPr>
          <w:rFonts w:hint="eastAsia"/>
        </w:rPr>
        <w:t>почуття</w:t>
      </w:r>
      <w:r>
        <w:t></w:t>
      </w:r>
      <w:r>
        <w:t></w:t>
      </w:r>
      <w:r>
        <w:rPr>
          <w:rFonts w:hint="eastAsia"/>
        </w:rPr>
        <w:t>Її</w:t>
      </w:r>
      <w:r>
        <w:t></w:t>
      </w:r>
      <w:r>
        <w:rPr>
          <w:rFonts w:hint="eastAsia"/>
        </w:rPr>
        <w:t>етичний</w:t>
      </w:r>
      <w:r>
        <w:t></w:t>
      </w:r>
      <w:r>
        <w:rPr>
          <w:rFonts w:hint="eastAsia"/>
        </w:rPr>
        <w:t>потенціал</w:t>
      </w:r>
      <w:r>
        <w:t></w:t>
      </w:r>
      <w:r>
        <w:rPr>
          <w:rFonts w:hint="eastAsia"/>
        </w:rPr>
        <w:t>містить</w:t>
      </w:r>
      <w:r>
        <w:t></w:t>
      </w:r>
      <w:r>
        <w:rPr>
          <w:rFonts w:hint="eastAsia"/>
        </w:rPr>
        <w:t>у</w:t>
      </w:r>
      <w:r>
        <w:t></w:t>
      </w:r>
      <w:r>
        <w:rPr>
          <w:rFonts w:hint="eastAsia"/>
        </w:rPr>
        <w:t>собі</w:t>
      </w:r>
      <w:r>
        <w:t></w:t>
      </w:r>
      <w:r>
        <w:rPr>
          <w:rFonts w:hint="eastAsia"/>
        </w:rPr>
        <w:t>джерело</w:t>
      </w:r>
      <w:r>
        <w:t></w:t>
      </w:r>
      <w:r>
        <w:rPr>
          <w:rFonts w:hint="eastAsia"/>
        </w:rPr>
        <w:t>моралі</w:t>
      </w:r>
      <w:r>
        <w:t></w:t>
      </w:r>
      <w:r>
        <w:rPr>
          <w:rFonts w:hint="eastAsia"/>
        </w:rPr>
        <w:t>і</w:t>
      </w:r>
      <w:r>
        <w:t></w:t>
      </w:r>
      <w:r>
        <w:rPr>
          <w:rFonts w:hint="eastAsia"/>
        </w:rPr>
        <w:t>водночас</w:t>
      </w:r>
      <w:r>
        <w:t></w:t>
      </w:r>
      <w:r>
        <w:rPr>
          <w:rFonts w:hint="eastAsia"/>
        </w:rPr>
        <w:t>є</w:t>
      </w:r>
      <w:r>
        <w:t></w:t>
      </w:r>
      <w:r>
        <w:rPr>
          <w:rFonts w:hint="eastAsia"/>
        </w:rPr>
        <w:t>народним</w:t>
      </w:r>
      <w:r>
        <w:t></w:t>
      </w:r>
      <w:r>
        <w:rPr>
          <w:rFonts w:hint="eastAsia"/>
        </w:rPr>
        <w:t>засобом</w:t>
      </w:r>
      <w:r>
        <w:t></w:t>
      </w:r>
      <w:r>
        <w:rPr>
          <w:rFonts w:hint="eastAsia"/>
        </w:rPr>
        <w:t>виховання</w:t>
      </w:r>
      <w:r>
        <w:t></w:t>
      </w:r>
      <w:r>
        <w:t></w:t>
      </w:r>
      <w:r>
        <w:rPr>
          <w:rFonts w:hint="eastAsia"/>
        </w:rPr>
        <w:t>В</w:t>
      </w:r>
      <w:r>
        <w:t></w:t>
      </w:r>
      <w:r>
        <w:rPr>
          <w:rFonts w:hint="eastAsia"/>
        </w:rPr>
        <w:t>Даль</w:t>
      </w:r>
      <w:r>
        <w:t></w:t>
      </w:r>
      <w:r>
        <w:t></w:t>
      </w:r>
      <w:r>
        <w:rPr>
          <w:rFonts w:hint="eastAsia"/>
        </w:rPr>
        <w:t>В</w:t>
      </w:r>
      <w:r>
        <w:t></w:t>
      </w:r>
      <w:r>
        <w:t></w:t>
      </w:r>
      <w:r>
        <w:rPr>
          <w:rFonts w:hint="eastAsia"/>
        </w:rPr>
        <w:t>Сухомлинський</w:t>
      </w:r>
      <w:r>
        <w:t></w:t>
      </w:r>
      <w:r>
        <w:t></w:t>
      </w:r>
      <w:r>
        <w:rPr>
          <w:rFonts w:hint="eastAsia"/>
        </w:rPr>
        <w:t>М</w:t>
      </w:r>
      <w:r>
        <w:t></w:t>
      </w:r>
      <w:r>
        <w:rPr>
          <w:rFonts w:hint="eastAsia"/>
        </w:rPr>
        <w:t>Чумарна</w:t>
      </w:r>
      <w:r>
        <w:t></w:t>
      </w:r>
      <w:r>
        <w:t></w:t>
      </w:r>
      <w:r>
        <w:t></w:t>
      </w:r>
      <w:r>
        <w:t></w:t>
      </w:r>
      <w:r>
        <w:t></w:t>
      </w:r>
      <w:r>
        <w:t></w:t>
      </w:r>
      <w:r>
        <w:t></w:t>
      </w:r>
      <w:r>
        <w:t></w:t>
      </w:r>
      <w:r>
        <w:t></w:t>
      </w:r>
      <w:r>
        <w:t></w:t>
      </w:r>
      <w:r>
        <w:t></w:t>
      </w:r>
      <w:r>
        <w:t></w:t>
      </w:r>
      <w:r>
        <w:t></w:t>
      </w:r>
      <w:r>
        <w:t></w:t>
      </w:r>
      <w:r>
        <w:t></w:t>
      </w:r>
      <w:r>
        <w:t></w:t>
      </w:r>
      <w:r>
        <w:t></w:t>
      </w:r>
      <w:r>
        <w:t></w:t>
      </w:r>
      <w:r>
        <w:t></w:t>
      </w:r>
      <w:r>
        <w:t></w:t>
      </w:r>
    </w:p>
    <w:p w:rsidR="006503BC" w:rsidRDefault="006503BC" w:rsidP="006503BC">
      <w:r>
        <w:rPr>
          <w:rFonts w:hint="eastAsia"/>
        </w:rPr>
        <w:t>Значна</w:t>
      </w:r>
      <w:r>
        <w:t></w:t>
      </w:r>
      <w:r>
        <w:rPr>
          <w:rFonts w:hint="eastAsia"/>
        </w:rPr>
        <w:t>низка</w:t>
      </w:r>
      <w:r>
        <w:t></w:t>
      </w:r>
      <w:r>
        <w:rPr>
          <w:rFonts w:hint="eastAsia"/>
        </w:rPr>
        <w:t>досліджень</w:t>
      </w:r>
      <w:r>
        <w:t></w:t>
      </w:r>
      <w:r>
        <w:rPr>
          <w:rFonts w:hint="eastAsia"/>
        </w:rPr>
        <w:t>присвячена</w:t>
      </w:r>
      <w:r>
        <w:t></w:t>
      </w:r>
      <w:r>
        <w:rPr>
          <w:rFonts w:hint="eastAsia"/>
        </w:rPr>
        <w:t>методиці</w:t>
      </w:r>
      <w:r>
        <w:t></w:t>
      </w:r>
      <w:r>
        <w:rPr>
          <w:rFonts w:hint="eastAsia"/>
        </w:rPr>
        <w:t>вивчення</w:t>
      </w:r>
      <w:r>
        <w:t></w:t>
      </w:r>
      <w:r>
        <w:rPr>
          <w:rFonts w:hint="eastAsia"/>
        </w:rPr>
        <w:t>казок</w:t>
      </w:r>
      <w:r>
        <w:t></w:t>
      </w:r>
      <w:r>
        <w:t></w:t>
      </w:r>
      <w:r>
        <w:rPr>
          <w:rFonts w:hint="eastAsia"/>
        </w:rPr>
        <w:t>С</w:t>
      </w:r>
      <w:r>
        <w:t></w:t>
      </w:r>
      <w:r>
        <w:rPr>
          <w:rFonts w:hint="eastAsia"/>
        </w:rPr>
        <w:t>Бакуліна</w:t>
      </w:r>
      <w:r>
        <w:t></w:t>
      </w:r>
      <w:r>
        <w:t></w:t>
      </w:r>
      <w:r>
        <w:rPr>
          <w:rFonts w:hint="eastAsia"/>
        </w:rPr>
        <w:t>А</w:t>
      </w:r>
      <w:r>
        <w:t></w:t>
      </w:r>
      <w:r>
        <w:rPr>
          <w:rFonts w:hint="eastAsia"/>
        </w:rPr>
        <w:t>Богуш</w:t>
      </w:r>
      <w:r>
        <w:t></w:t>
      </w:r>
      <w:r>
        <w:t></w:t>
      </w:r>
      <w:r>
        <w:t></w:t>
      </w:r>
      <w:r>
        <w:rPr>
          <w:rFonts w:hint="eastAsia"/>
        </w:rPr>
        <w:t>Т</w:t>
      </w:r>
      <w:r>
        <w:t></w:t>
      </w:r>
      <w:r>
        <w:rPr>
          <w:rFonts w:hint="eastAsia"/>
        </w:rPr>
        <w:t>Гризоглазова</w:t>
      </w:r>
      <w:r>
        <w:t></w:t>
      </w:r>
      <w:r>
        <w:t></w:t>
      </w:r>
      <w:r>
        <w:t></w:t>
      </w:r>
      <w:r>
        <w:t></w:t>
      </w:r>
      <w:r>
        <w:rPr>
          <w:rFonts w:hint="eastAsia"/>
        </w:rPr>
        <w:t>А</w:t>
      </w:r>
      <w:r>
        <w:t></w:t>
      </w:r>
      <w:r>
        <w:t></w:t>
      </w:r>
      <w:r>
        <w:rPr>
          <w:rFonts w:hint="eastAsia"/>
        </w:rPr>
        <w:t>Щербо</w:t>
      </w:r>
      <w:r>
        <w:t></w:t>
      </w:r>
      <w:r>
        <w:t></w:t>
      </w:r>
      <w:r>
        <w:rPr>
          <w:rFonts w:hint="eastAsia"/>
        </w:rPr>
        <w:t>М</w:t>
      </w:r>
      <w:r>
        <w:t></w:t>
      </w:r>
      <w:r>
        <w:rPr>
          <w:rFonts w:hint="eastAsia"/>
        </w:rPr>
        <w:t>Чумарна</w:t>
      </w:r>
      <w:r>
        <w:t></w:t>
      </w:r>
      <w:r>
        <w:rPr>
          <w:rFonts w:hint="eastAsia"/>
        </w:rPr>
        <w:t>та</w:t>
      </w:r>
      <w:r>
        <w:t></w:t>
      </w:r>
      <w:r>
        <w:rPr>
          <w:rFonts w:hint="eastAsia"/>
        </w:rPr>
        <w:t>ін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503BC" w:rsidRDefault="006503BC" w:rsidP="006503BC">
      <w:r>
        <w:rPr>
          <w:rFonts w:hint="eastAsia"/>
        </w:rPr>
        <w:t>Однак</w:t>
      </w:r>
      <w:r>
        <w:t></w:t>
      </w:r>
      <w:r>
        <w:t></w:t>
      </w:r>
      <w:r>
        <w:rPr>
          <w:rFonts w:hint="eastAsia"/>
        </w:rPr>
        <w:t>аналіз</w:t>
      </w:r>
      <w:r>
        <w:t></w:t>
      </w:r>
      <w:r>
        <w:rPr>
          <w:rFonts w:hint="eastAsia"/>
        </w:rPr>
        <w:t>педагогічної</w:t>
      </w:r>
      <w:r>
        <w:t></w:t>
      </w:r>
      <w:r>
        <w:rPr>
          <w:rFonts w:hint="eastAsia"/>
        </w:rPr>
        <w:t>літератури</w:t>
      </w:r>
      <w:r>
        <w:t></w:t>
      </w:r>
      <w:r>
        <w:rPr>
          <w:rFonts w:hint="eastAsia"/>
        </w:rPr>
        <w:t>і</w:t>
      </w:r>
      <w:r>
        <w:t></w:t>
      </w:r>
      <w:r>
        <w:rPr>
          <w:rFonts w:hint="eastAsia"/>
        </w:rPr>
        <w:t>педагогічного</w:t>
      </w:r>
      <w:r>
        <w:t></w:t>
      </w:r>
      <w:r>
        <w:rPr>
          <w:rFonts w:hint="eastAsia"/>
        </w:rPr>
        <w:t>досвіду</w:t>
      </w:r>
      <w:r>
        <w:t></w:t>
      </w:r>
      <w:r>
        <w:rPr>
          <w:rFonts w:hint="eastAsia"/>
        </w:rPr>
        <w:t>показав</w:t>
      </w:r>
      <w:r>
        <w:t></w:t>
      </w:r>
      <w:r>
        <w:t></w:t>
      </w:r>
      <w:r>
        <w:rPr>
          <w:rFonts w:hint="eastAsia"/>
        </w:rPr>
        <w:t>що</w:t>
      </w:r>
      <w:r>
        <w:t></w:t>
      </w:r>
      <w:r>
        <w:rPr>
          <w:rFonts w:hint="eastAsia"/>
        </w:rPr>
        <w:t>у</w:t>
      </w:r>
      <w:r>
        <w:t></w:t>
      </w:r>
      <w:r>
        <w:rPr>
          <w:rFonts w:hint="eastAsia"/>
        </w:rPr>
        <w:t>навчально</w:t>
      </w:r>
      <w:r>
        <w:t></w:t>
      </w:r>
      <w:r>
        <w:rPr>
          <w:rFonts w:hint="eastAsia"/>
        </w:rPr>
        <w:t>виховному</w:t>
      </w:r>
      <w:r>
        <w:t></w:t>
      </w:r>
      <w:r>
        <w:rPr>
          <w:rFonts w:hint="eastAsia"/>
        </w:rPr>
        <w:t>процесі</w:t>
      </w:r>
      <w:r>
        <w:t></w:t>
      </w:r>
      <w:r>
        <w:rPr>
          <w:rFonts w:hint="eastAsia"/>
        </w:rPr>
        <w:t>недостатньо</w:t>
      </w:r>
      <w:r>
        <w:t></w:t>
      </w:r>
      <w:r>
        <w:rPr>
          <w:rFonts w:hint="eastAsia"/>
        </w:rPr>
        <w:t>використовуються</w:t>
      </w:r>
      <w:r>
        <w:t></w:t>
      </w:r>
      <w:r>
        <w:rPr>
          <w:rFonts w:hint="eastAsia"/>
        </w:rPr>
        <w:t>виховні</w:t>
      </w:r>
      <w:r>
        <w:t></w:t>
      </w:r>
      <w:r>
        <w:rPr>
          <w:rFonts w:hint="eastAsia"/>
        </w:rPr>
        <w:t>можливості</w:t>
      </w:r>
      <w:r>
        <w:t></w:t>
      </w:r>
      <w:r>
        <w:rPr>
          <w:rFonts w:hint="eastAsia"/>
        </w:rPr>
        <w:t>–</w:t>
      </w:r>
      <w:r>
        <w:t></w:t>
      </w:r>
      <w:r>
        <w:rPr>
          <w:rFonts w:hint="eastAsia"/>
        </w:rPr>
        <w:t>народної</w:t>
      </w:r>
      <w:r>
        <w:t></w:t>
      </w:r>
      <w:r>
        <w:rPr>
          <w:rFonts w:hint="eastAsia"/>
        </w:rPr>
        <w:t>казки</w:t>
      </w:r>
      <w:r>
        <w:t></w:t>
      </w:r>
      <w:r>
        <w:t></w:t>
      </w:r>
      <w:r>
        <w:rPr>
          <w:rFonts w:hint="eastAsia"/>
        </w:rPr>
        <w:t>особливо</w:t>
      </w:r>
      <w:r>
        <w:t></w:t>
      </w:r>
      <w:r>
        <w:rPr>
          <w:rFonts w:hint="eastAsia"/>
        </w:rPr>
        <w:t>у</w:t>
      </w:r>
      <w:r>
        <w:t></w:t>
      </w:r>
      <w:r>
        <w:rPr>
          <w:rFonts w:hint="eastAsia"/>
        </w:rPr>
        <w:t>позаурочний</w:t>
      </w:r>
      <w:r>
        <w:t></w:t>
      </w:r>
      <w:r>
        <w:rPr>
          <w:rFonts w:hint="eastAsia"/>
        </w:rPr>
        <w:t>час</w:t>
      </w:r>
      <w:r>
        <w:t></w:t>
      </w:r>
      <w:r>
        <w:t></w:t>
      </w:r>
      <w:r>
        <w:rPr>
          <w:rFonts w:hint="eastAsia"/>
        </w:rPr>
        <w:t>Чітко</w:t>
      </w:r>
      <w:r>
        <w:t></w:t>
      </w:r>
      <w:r>
        <w:rPr>
          <w:rFonts w:hint="eastAsia"/>
        </w:rPr>
        <w:t>простежується</w:t>
      </w:r>
      <w:r>
        <w:t></w:t>
      </w:r>
      <w:r>
        <w:rPr>
          <w:rFonts w:hint="eastAsia"/>
        </w:rPr>
        <w:t>невідповідність</w:t>
      </w:r>
      <w:r>
        <w:t></w:t>
      </w:r>
      <w:r>
        <w:rPr>
          <w:rFonts w:hint="eastAsia"/>
        </w:rPr>
        <w:t>між</w:t>
      </w:r>
      <w:r>
        <w:t></w:t>
      </w:r>
      <w:r>
        <w:rPr>
          <w:rFonts w:hint="eastAsia"/>
        </w:rPr>
        <w:t>теоретичною</w:t>
      </w:r>
      <w:r>
        <w:t></w:t>
      </w:r>
      <w:r>
        <w:rPr>
          <w:rFonts w:hint="eastAsia"/>
        </w:rPr>
        <w:t>розробкою</w:t>
      </w:r>
      <w:r>
        <w:t></w:t>
      </w:r>
      <w:r>
        <w:rPr>
          <w:rFonts w:hint="eastAsia"/>
        </w:rPr>
        <w:t>питань</w:t>
      </w:r>
      <w:r>
        <w:t></w:t>
      </w:r>
      <w:r>
        <w:rPr>
          <w:rFonts w:hint="eastAsia"/>
        </w:rPr>
        <w:t>морально</w:t>
      </w:r>
      <w:r>
        <w:t></w:t>
      </w:r>
      <w:r>
        <w:rPr>
          <w:rFonts w:hint="eastAsia"/>
        </w:rPr>
        <w:t>естетичного</w:t>
      </w:r>
      <w:r>
        <w:t></w:t>
      </w:r>
      <w:r>
        <w:rPr>
          <w:rFonts w:hint="eastAsia"/>
        </w:rPr>
        <w:t>виховання</w:t>
      </w:r>
      <w:r>
        <w:t></w:t>
      </w:r>
      <w:r>
        <w:t></w:t>
      </w:r>
      <w:r>
        <w:rPr>
          <w:rFonts w:hint="eastAsia"/>
        </w:rPr>
        <w:t>зокрема</w:t>
      </w:r>
      <w:r>
        <w:t></w:t>
      </w:r>
      <w:r>
        <w:t></w:t>
      </w:r>
      <w:r>
        <w:rPr>
          <w:rFonts w:hint="eastAsia"/>
        </w:rPr>
        <w:t>виховання</w:t>
      </w:r>
      <w:r>
        <w:t></w:t>
      </w:r>
      <w:r>
        <w:rPr>
          <w:rFonts w:hint="eastAsia"/>
        </w:rPr>
        <w:t>почуттів</w:t>
      </w:r>
      <w:r>
        <w:t></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t></w:t>
      </w:r>
      <w:r>
        <w:rPr>
          <w:rFonts w:hint="eastAsia"/>
        </w:rPr>
        <w:t>і</w:t>
      </w:r>
      <w:r>
        <w:t></w:t>
      </w:r>
      <w:r>
        <w:rPr>
          <w:rFonts w:hint="eastAsia"/>
        </w:rPr>
        <w:t>використанням</w:t>
      </w:r>
      <w:r>
        <w:t></w:t>
      </w:r>
      <w:r>
        <w:rPr>
          <w:rFonts w:hint="eastAsia"/>
        </w:rPr>
        <w:t>їх</w:t>
      </w:r>
      <w:r>
        <w:t></w:t>
      </w:r>
      <w:r>
        <w:t></w:t>
      </w:r>
      <w:r>
        <w:rPr>
          <w:rFonts w:hint="eastAsia"/>
        </w:rPr>
        <w:t>у</w:t>
      </w:r>
      <w:r>
        <w:t></w:t>
      </w:r>
      <w:r>
        <w:rPr>
          <w:rFonts w:hint="eastAsia"/>
        </w:rPr>
        <w:t>практиці</w:t>
      </w:r>
      <w:r>
        <w:t></w:t>
      </w:r>
      <w:r>
        <w:rPr>
          <w:rFonts w:hint="eastAsia"/>
        </w:rPr>
        <w:t>навчальних</w:t>
      </w:r>
      <w:r>
        <w:t></w:t>
      </w:r>
      <w:r>
        <w:rPr>
          <w:rFonts w:hint="eastAsia"/>
        </w:rPr>
        <w:t>закладів</w:t>
      </w:r>
      <w:r>
        <w:t></w:t>
      </w:r>
      <w:r>
        <w:t></w:t>
      </w:r>
      <w:r>
        <w:rPr>
          <w:rFonts w:hint="eastAsia"/>
        </w:rPr>
        <w:t>Це</w:t>
      </w:r>
      <w:r>
        <w:t></w:t>
      </w:r>
      <w:r>
        <w:rPr>
          <w:rFonts w:hint="eastAsia"/>
        </w:rPr>
        <w:t>зумовлено</w:t>
      </w:r>
      <w:r>
        <w:t></w:t>
      </w:r>
      <w:r>
        <w:rPr>
          <w:rFonts w:hint="eastAsia"/>
        </w:rPr>
        <w:t>тим</w:t>
      </w:r>
      <w:r>
        <w:t></w:t>
      </w:r>
      <w:r>
        <w:t></w:t>
      </w:r>
      <w:r>
        <w:rPr>
          <w:rFonts w:hint="eastAsia"/>
        </w:rPr>
        <w:t>що</w:t>
      </w:r>
      <w:r>
        <w:t></w:t>
      </w:r>
      <w:r>
        <w:rPr>
          <w:rFonts w:hint="eastAsia"/>
        </w:rPr>
        <w:t>у</w:t>
      </w:r>
      <w:r>
        <w:t></w:t>
      </w:r>
      <w:r>
        <w:rPr>
          <w:rFonts w:hint="eastAsia"/>
        </w:rPr>
        <w:t>науковій</w:t>
      </w:r>
      <w:r>
        <w:t></w:t>
      </w:r>
      <w:r>
        <w:rPr>
          <w:rFonts w:hint="eastAsia"/>
        </w:rPr>
        <w:t>педагогіці</w:t>
      </w:r>
      <w:r>
        <w:t></w:t>
      </w:r>
      <w:r>
        <w:rPr>
          <w:rFonts w:hint="eastAsia"/>
        </w:rPr>
        <w:t>упродовж</w:t>
      </w:r>
      <w:r>
        <w:t></w:t>
      </w:r>
      <w:r>
        <w:rPr>
          <w:rFonts w:hint="eastAsia"/>
        </w:rPr>
        <w:t>десятиліть</w:t>
      </w:r>
      <w:r>
        <w:t></w:t>
      </w:r>
      <w:r>
        <w:rPr>
          <w:rFonts w:hint="eastAsia"/>
        </w:rPr>
        <w:t>значною</w:t>
      </w:r>
      <w:r>
        <w:t></w:t>
      </w:r>
      <w:r>
        <w:rPr>
          <w:rFonts w:hint="eastAsia"/>
        </w:rPr>
        <w:t>мірою</w:t>
      </w:r>
      <w:r>
        <w:t></w:t>
      </w:r>
      <w:r>
        <w:rPr>
          <w:rFonts w:hint="eastAsia"/>
        </w:rPr>
        <w:t>ігнорувалися</w:t>
      </w:r>
      <w:r>
        <w:t></w:t>
      </w:r>
    </w:p>
    <w:p w:rsidR="006503BC" w:rsidRDefault="006503BC" w:rsidP="006503BC">
      <w:r>
        <w:t></w:t>
      </w:r>
    </w:p>
    <w:p w:rsidR="006503BC" w:rsidRDefault="006503BC" w:rsidP="006503BC">
      <w:r>
        <w:rPr>
          <w:rFonts w:hint="eastAsia"/>
        </w:rPr>
        <w:t>виховні</w:t>
      </w:r>
      <w:r>
        <w:t></w:t>
      </w:r>
      <w:r>
        <w:rPr>
          <w:rFonts w:hint="eastAsia"/>
        </w:rPr>
        <w:t>традиції</w:t>
      </w:r>
      <w:r>
        <w:t></w:t>
      </w:r>
      <w:r>
        <w:rPr>
          <w:rFonts w:hint="eastAsia"/>
        </w:rPr>
        <w:t>і</w:t>
      </w:r>
      <w:r>
        <w:t></w:t>
      </w:r>
      <w:r>
        <w:rPr>
          <w:rFonts w:hint="eastAsia"/>
        </w:rPr>
        <w:t>національні</w:t>
      </w:r>
      <w:r>
        <w:t></w:t>
      </w:r>
      <w:r>
        <w:rPr>
          <w:rFonts w:hint="eastAsia"/>
        </w:rPr>
        <w:t>звичаї</w:t>
      </w:r>
      <w:r>
        <w:t></w:t>
      </w:r>
      <w:r>
        <w:rPr>
          <w:rFonts w:hint="eastAsia"/>
        </w:rPr>
        <w:t>українського</w:t>
      </w:r>
      <w:r>
        <w:t></w:t>
      </w:r>
      <w:r>
        <w:rPr>
          <w:rFonts w:hint="eastAsia"/>
        </w:rPr>
        <w:t>народу</w:t>
      </w:r>
      <w:r>
        <w:t></w:t>
      </w:r>
      <w:r>
        <w:t></w:t>
      </w:r>
      <w:r>
        <w:rPr>
          <w:rFonts w:hint="eastAsia"/>
        </w:rPr>
        <w:t>Лише</w:t>
      </w:r>
      <w:r>
        <w:t></w:t>
      </w:r>
      <w:r>
        <w:rPr>
          <w:rFonts w:hint="eastAsia"/>
        </w:rPr>
        <w:t>загальний</w:t>
      </w:r>
      <w:r>
        <w:t></w:t>
      </w:r>
      <w:r>
        <w:rPr>
          <w:rFonts w:hint="eastAsia"/>
        </w:rPr>
        <w:t>підйом</w:t>
      </w:r>
      <w:r>
        <w:t></w:t>
      </w:r>
      <w:r>
        <w:rPr>
          <w:rFonts w:hint="eastAsia"/>
        </w:rPr>
        <w:t>інтересу</w:t>
      </w:r>
      <w:r>
        <w:t></w:t>
      </w:r>
      <w:r>
        <w:rPr>
          <w:rFonts w:hint="eastAsia"/>
        </w:rPr>
        <w:t>до</w:t>
      </w:r>
      <w:r>
        <w:t></w:t>
      </w:r>
      <w:r>
        <w:rPr>
          <w:rFonts w:hint="eastAsia"/>
        </w:rPr>
        <w:t>національної</w:t>
      </w:r>
      <w:r>
        <w:t></w:t>
      </w:r>
      <w:r>
        <w:rPr>
          <w:rFonts w:hint="eastAsia"/>
        </w:rPr>
        <w:t>школи</w:t>
      </w:r>
      <w:r>
        <w:t></w:t>
      </w:r>
      <w:r>
        <w:rPr>
          <w:rFonts w:hint="eastAsia"/>
        </w:rPr>
        <w:t>сприяв</w:t>
      </w:r>
      <w:r>
        <w:t></w:t>
      </w:r>
      <w:r>
        <w:rPr>
          <w:rFonts w:hint="eastAsia"/>
        </w:rPr>
        <w:t>посиленню</w:t>
      </w:r>
      <w:r>
        <w:t></w:t>
      </w:r>
      <w:r>
        <w:rPr>
          <w:rFonts w:hint="eastAsia"/>
        </w:rPr>
        <w:t>уваги</w:t>
      </w:r>
      <w:r>
        <w:t></w:t>
      </w:r>
      <w:r>
        <w:rPr>
          <w:rFonts w:hint="eastAsia"/>
        </w:rPr>
        <w:t>і</w:t>
      </w:r>
      <w:r>
        <w:t></w:t>
      </w:r>
      <w:r>
        <w:rPr>
          <w:rFonts w:hint="eastAsia"/>
        </w:rPr>
        <w:t>до</w:t>
      </w:r>
      <w:r>
        <w:t></w:t>
      </w:r>
      <w:r>
        <w:rPr>
          <w:rFonts w:hint="eastAsia"/>
        </w:rPr>
        <w:t>цієї</w:t>
      </w:r>
      <w:r>
        <w:t></w:t>
      </w:r>
      <w:r>
        <w:rPr>
          <w:rFonts w:hint="eastAsia"/>
        </w:rPr>
        <w:t>сторони</w:t>
      </w:r>
      <w:r>
        <w:t></w:t>
      </w:r>
      <w:r>
        <w:rPr>
          <w:rFonts w:hint="eastAsia"/>
        </w:rPr>
        <w:t>морально</w:t>
      </w:r>
      <w:r>
        <w:t></w:t>
      </w:r>
      <w:r>
        <w:rPr>
          <w:rFonts w:hint="eastAsia"/>
        </w:rPr>
        <w:t>естетичного</w:t>
      </w:r>
      <w:r>
        <w:t></w:t>
      </w:r>
      <w:r>
        <w:rPr>
          <w:rFonts w:hint="eastAsia"/>
        </w:rPr>
        <w:t>виховання</w:t>
      </w:r>
      <w:r>
        <w:t></w:t>
      </w:r>
    </w:p>
    <w:p w:rsidR="006503BC" w:rsidRDefault="006503BC" w:rsidP="006503BC">
      <w:r>
        <w:rPr>
          <w:rFonts w:hint="eastAsia"/>
        </w:rPr>
        <w:t>Але</w:t>
      </w:r>
      <w:r>
        <w:t></w:t>
      </w:r>
      <w:r>
        <w:rPr>
          <w:rFonts w:hint="eastAsia"/>
        </w:rPr>
        <w:t>говорити</w:t>
      </w:r>
      <w:r>
        <w:t></w:t>
      </w:r>
      <w:r>
        <w:rPr>
          <w:rFonts w:hint="eastAsia"/>
        </w:rPr>
        <w:t>про</w:t>
      </w:r>
      <w:r>
        <w:t></w:t>
      </w:r>
      <w:r>
        <w:rPr>
          <w:rFonts w:hint="eastAsia"/>
        </w:rPr>
        <w:t>належне</w:t>
      </w:r>
      <w:r>
        <w:t></w:t>
      </w:r>
      <w:r>
        <w:rPr>
          <w:rFonts w:hint="eastAsia"/>
        </w:rPr>
        <w:t>висвітлення</w:t>
      </w:r>
      <w:r>
        <w:t></w:t>
      </w:r>
      <w:r>
        <w:rPr>
          <w:rFonts w:hint="eastAsia"/>
        </w:rPr>
        <w:t>даного</w:t>
      </w:r>
      <w:r>
        <w:t></w:t>
      </w:r>
      <w:r>
        <w:rPr>
          <w:rFonts w:hint="eastAsia"/>
        </w:rPr>
        <w:t>питання</w:t>
      </w:r>
      <w:r>
        <w:t></w:t>
      </w:r>
      <w:r>
        <w:rPr>
          <w:rFonts w:hint="eastAsia"/>
        </w:rPr>
        <w:t>сьогодні</w:t>
      </w:r>
      <w:r>
        <w:t></w:t>
      </w:r>
      <w:r>
        <w:rPr>
          <w:rFonts w:hint="eastAsia"/>
        </w:rPr>
        <w:t>не</w:t>
      </w:r>
      <w:r>
        <w:t></w:t>
      </w:r>
      <w:r>
        <w:rPr>
          <w:rFonts w:hint="eastAsia"/>
        </w:rPr>
        <w:t>доводиться</w:t>
      </w:r>
      <w:r>
        <w:t></w:t>
      </w:r>
      <w:r>
        <w:t></w:t>
      </w:r>
      <w:r>
        <w:rPr>
          <w:rFonts w:hint="eastAsia"/>
        </w:rPr>
        <w:t>Проблема</w:t>
      </w:r>
      <w:r>
        <w:t></w:t>
      </w:r>
      <w:r>
        <w:rPr>
          <w:rFonts w:hint="eastAsia"/>
        </w:rPr>
        <w:t>оптимального</w:t>
      </w:r>
      <w:r>
        <w:t></w:t>
      </w:r>
      <w:r>
        <w:rPr>
          <w:rFonts w:hint="eastAsia"/>
        </w:rPr>
        <w:t>використання</w:t>
      </w:r>
      <w:r>
        <w:t></w:t>
      </w:r>
      <w:r>
        <w:rPr>
          <w:rFonts w:hint="eastAsia"/>
        </w:rPr>
        <w:t>української</w:t>
      </w:r>
      <w:r>
        <w:t></w:t>
      </w:r>
      <w:r>
        <w:rPr>
          <w:rFonts w:hint="eastAsia"/>
        </w:rPr>
        <w:t>народної</w:t>
      </w:r>
      <w:r>
        <w:t></w:t>
      </w:r>
      <w:r>
        <w:rPr>
          <w:rFonts w:hint="eastAsia"/>
        </w:rPr>
        <w:t>казки</w:t>
      </w:r>
      <w:r>
        <w:t></w:t>
      </w:r>
      <w:r>
        <w:rPr>
          <w:rFonts w:hint="eastAsia"/>
        </w:rPr>
        <w:t>у</w:t>
      </w:r>
      <w:r>
        <w:t></w:t>
      </w:r>
      <w:r>
        <w:rPr>
          <w:rFonts w:hint="eastAsia"/>
        </w:rPr>
        <w:t>вихованні</w:t>
      </w:r>
      <w:r>
        <w:t></w:t>
      </w:r>
      <w:r>
        <w:rPr>
          <w:rFonts w:hint="eastAsia"/>
        </w:rPr>
        <w:t>морально</w:t>
      </w:r>
      <w:r>
        <w:t></w:t>
      </w:r>
      <w:r>
        <w:rPr>
          <w:rFonts w:hint="eastAsia"/>
        </w:rPr>
        <w:t>естетичних</w:t>
      </w:r>
      <w:r>
        <w:t></w:t>
      </w:r>
      <w:r>
        <w:rPr>
          <w:rFonts w:hint="eastAsia"/>
        </w:rPr>
        <w:t>почуттів</w:t>
      </w:r>
      <w:r>
        <w:t></w:t>
      </w:r>
      <w:r>
        <w:rPr>
          <w:rFonts w:hint="eastAsia"/>
        </w:rPr>
        <w:t>продовжує</w:t>
      </w:r>
      <w:r>
        <w:t></w:t>
      </w:r>
      <w:r>
        <w:rPr>
          <w:rFonts w:hint="eastAsia"/>
        </w:rPr>
        <w:t>залишатися</w:t>
      </w:r>
      <w:r>
        <w:t></w:t>
      </w:r>
      <w:r>
        <w:rPr>
          <w:rFonts w:hint="eastAsia"/>
        </w:rPr>
        <w:t>актуальною</w:t>
      </w:r>
      <w:r>
        <w:t></w:t>
      </w:r>
      <w:r>
        <w:rPr>
          <w:rFonts w:hint="eastAsia"/>
        </w:rPr>
        <w:t>й</w:t>
      </w:r>
      <w:r>
        <w:t></w:t>
      </w:r>
      <w:r>
        <w:rPr>
          <w:rFonts w:hint="eastAsia"/>
        </w:rPr>
        <w:t>нині</w:t>
      </w:r>
      <w:r>
        <w:t></w:t>
      </w:r>
      <w:r>
        <w:t></w:t>
      </w:r>
      <w:r>
        <w:rPr>
          <w:rFonts w:hint="eastAsia"/>
        </w:rPr>
        <w:t>Вона</w:t>
      </w:r>
      <w:r>
        <w:t></w:t>
      </w:r>
      <w:r>
        <w:rPr>
          <w:rFonts w:hint="eastAsia"/>
        </w:rPr>
        <w:t>потребує</w:t>
      </w:r>
      <w:r>
        <w:t></w:t>
      </w:r>
      <w:r>
        <w:rPr>
          <w:rFonts w:hint="eastAsia"/>
        </w:rPr>
        <w:t>подальшого</w:t>
      </w:r>
      <w:r>
        <w:t></w:t>
      </w:r>
      <w:r>
        <w:rPr>
          <w:rFonts w:hint="eastAsia"/>
        </w:rPr>
        <w:t>опрацювання</w:t>
      </w:r>
      <w:r>
        <w:t></w:t>
      </w:r>
      <w:r>
        <w:t></w:t>
      </w:r>
      <w:r>
        <w:rPr>
          <w:rFonts w:hint="eastAsia"/>
        </w:rPr>
        <w:t>оскільки</w:t>
      </w:r>
      <w:r>
        <w:t></w:t>
      </w:r>
      <w:r>
        <w:rPr>
          <w:rFonts w:hint="eastAsia"/>
        </w:rPr>
        <w:t>попередні</w:t>
      </w:r>
      <w:r>
        <w:t></w:t>
      </w:r>
      <w:r>
        <w:rPr>
          <w:rFonts w:hint="eastAsia"/>
        </w:rPr>
        <w:t>дослідження</w:t>
      </w:r>
      <w:r>
        <w:t></w:t>
      </w:r>
      <w:r>
        <w:rPr>
          <w:rFonts w:hint="eastAsia"/>
        </w:rPr>
        <w:t>торкалися</w:t>
      </w:r>
      <w:r>
        <w:t></w:t>
      </w:r>
      <w:r>
        <w:rPr>
          <w:rFonts w:hint="eastAsia"/>
        </w:rPr>
        <w:t>або</w:t>
      </w:r>
      <w:r>
        <w:t></w:t>
      </w:r>
      <w:r>
        <w:rPr>
          <w:rFonts w:hint="eastAsia"/>
        </w:rPr>
        <w:t>загальних</w:t>
      </w:r>
      <w:r>
        <w:t></w:t>
      </w:r>
      <w:r>
        <w:rPr>
          <w:rFonts w:hint="eastAsia"/>
        </w:rPr>
        <w:t>проблем</w:t>
      </w:r>
      <w:r>
        <w:t></w:t>
      </w:r>
      <w:r>
        <w:rPr>
          <w:rFonts w:hint="eastAsia"/>
        </w:rPr>
        <w:t>морально</w:t>
      </w:r>
      <w:r>
        <w:t></w:t>
      </w:r>
      <w:r>
        <w:rPr>
          <w:rFonts w:hint="eastAsia"/>
        </w:rPr>
        <w:t>естетичного</w:t>
      </w:r>
      <w:r>
        <w:t></w:t>
      </w:r>
      <w:r>
        <w:rPr>
          <w:rFonts w:hint="eastAsia"/>
        </w:rPr>
        <w:t>виховання</w:t>
      </w:r>
      <w:r>
        <w:t></w:t>
      </w:r>
      <w:r>
        <w:rPr>
          <w:rFonts w:hint="eastAsia"/>
        </w:rPr>
        <w:t>дітей</w:t>
      </w:r>
      <w:r>
        <w:t></w:t>
      </w:r>
      <w:r>
        <w:rPr>
          <w:rFonts w:hint="eastAsia"/>
        </w:rPr>
        <w:t>та</w:t>
      </w:r>
      <w:r>
        <w:t></w:t>
      </w:r>
      <w:r>
        <w:rPr>
          <w:rFonts w:hint="eastAsia"/>
        </w:rPr>
        <w:t>підлітків</w:t>
      </w:r>
      <w:r>
        <w:t></w:t>
      </w:r>
      <w:r>
        <w:t></w:t>
      </w:r>
      <w:r>
        <w:rPr>
          <w:rFonts w:hint="eastAsia"/>
        </w:rPr>
        <w:t>або</w:t>
      </w:r>
      <w:r>
        <w:t></w:t>
      </w:r>
      <w:r>
        <w:rPr>
          <w:rFonts w:hint="eastAsia"/>
        </w:rPr>
        <w:t>фрагментів</w:t>
      </w:r>
      <w:r>
        <w:t></w:t>
      </w:r>
      <w:r>
        <w:rPr>
          <w:rFonts w:hint="eastAsia"/>
        </w:rPr>
        <w:t>із</w:t>
      </w:r>
      <w:r>
        <w:t></w:t>
      </w:r>
      <w:r>
        <w:rPr>
          <w:rFonts w:hint="eastAsia"/>
        </w:rPr>
        <w:t>системи</w:t>
      </w:r>
      <w:r>
        <w:t></w:t>
      </w:r>
      <w:r>
        <w:rPr>
          <w:rFonts w:hint="eastAsia"/>
        </w:rPr>
        <w:t>морально</w:t>
      </w:r>
      <w:r>
        <w:t></w:t>
      </w:r>
      <w:r>
        <w:rPr>
          <w:rFonts w:hint="eastAsia"/>
        </w:rPr>
        <w:t>естетичного</w:t>
      </w:r>
      <w:r>
        <w:t></w:t>
      </w:r>
      <w:r>
        <w:rPr>
          <w:rFonts w:hint="eastAsia"/>
        </w:rPr>
        <w:t>виховання</w:t>
      </w:r>
      <w:r>
        <w:t></w:t>
      </w:r>
      <w:r>
        <w:t></w:t>
      </w:r>
      <w:r>
        <w:rPr>
          <w:rFonts w:hint="eastAsia"/>
        </w:rPr>
        <w:t>чи</w:t>
      </w:r>
      <w:r>
        <w:t></w:t>
      </w:r>
      <w:r>
        <w:rPr>
          <w:rFonts w:hint="eastAsia"/>
        </w:rPr>
        <w:t>методики</w:t>
      </w:r>
      <w:r>
        <w:t></w:t>
      </w:r>
      <w:r>
        <w:rPr>
          <w:rFonts w:hint="eastAsia"/>
        </w:rPr>
        <w:t>роботи</w:t>
      </w:r>
      <w:r>
        <w:t></w:t>
      </w:r>
      <w:r>
        <w:rPr>
          <w:rFonts w:hint="eastAsia"/>
        </w:rPr>
        <w:t>з</w:t>
      </w:r>
      <w:r>
        <w:t></w:t>
      </w:r>
      <w:r>
        <w:t></w:t>
      </w:r>
      <w:r>
        <w:rPr>
          <w:rFonts w:hint="eastAsia"/>
        </w:rPr>
        <w:t>вивчення</w:t>
      </w:r>
      <w:r>
        <w:t></w:t>
      </w:r>
      <w:r>
        <w:rPr>
          <w:rFonts w:hint="eastAsia"/>
        </w:rPr>
        <w:t>казок</w:t>
      </w:r>
      <w:r>
        <w:t></w:t>
      </w:r>
      <w:r>
        <w:rPr>
          <w:rFonts w:hint="eastAsia"/>
        </w:rPr>
        <w:t>та</w:t>
      </w:r>
      <w:r>
        <w:t></w:t>
      </w:r>
      <w:r>
        <w:rPr>
          <w:rFonts w:hint="eastAsia"/>
        </w:rPr>
        <w:t>пізнавально</w:t>
      </w:r>
      <w:r>
        <w:t></w:t>
      </w:r>
      <w:r>
        <w:rPr>
          <w:rFonts w:hint="eastAsia"/>
        </w:rPr>
        <w:t>виховної</w:t>
      </w:r>
      <w:r>
        <w:t></w:t>
      </w:r>
      <w:r>
        <w:rPr>
          <w:rFonts w:hint="eastAsia"/>
        </w:rPr>
        <w:t>значущості</w:t>
      </w:r>
      <w:r>
        <w:t></w:t>
      </w:r>
      <w:r>
        <w:rPr>
          <w:rFonts w:hint="eastAsia"/>
        </w:rPr>
        <w:t>народної</w:t>
      </w:r>
      <w:r>
        <w:t></w:t>
      </w:r>
      <w:r>
        <w:rPr>
          <w:rFonts w:hint="eastAsia"/>
        </w:rPr>
        <w:t>творчості</w:t>
      </w:r>
      <w:r>
        <w:t></w:t>
      </w:r>
      <w:r>
        <w:rPr>
          <w:rFonts w:hint="eastAsia"/>
        </w:rPr>
        <w:t>в</w:t>
      </w:r>
      <w:r>
        <w:t></w:t>
      </w:r>
      <w:r>
        <w:rPr>
          <w:rFonts w:hint="eastAsia"/>
        </w:rPr>
        <w:t>цілому</w:t>
      </w:r>
      <w:r>
        <w:t></w:t>
      </w:r>
      <w:r>
        <w:t></w:t>
      </w:r>
      <w:r>
        <w:rPr>
          <w:rFonts w:hint="eastAsia"/>
        </w:rPr>
        <w:t>Головна</w:t>
      </w:r>
      <w:r>
        <w:t></w:t>
      </w:r>
      <w:r>
        <w:rPr>
          <w:rFonts w:hint="eastAsia"/>
        </w:rPr>
        <w:t>увага</w:t>
      </w:r>
      <w:r>
        <w:t></w:t>
      </w:r>
      <w:r>
        <w:rPr>
          <w:rFonts w:hint="eastAsia"/>
        </w:rPr>
        <w:t>зосереджувалась</w:t>
      </w:r>
      <w:r>
        <w:t></w:t>
      </w:r>
      <w:r>
        <w:t></w:t>
      </w:r>
      <w:r>
        <w:rPr>
          <w:rFonts w:hint="eastAsia"/>
        </w:rPr>
        <w:t>як</w:t>
      </w:r>
      <w:r>
        <w:t></w:t>
      </w:r>
      <w:r>
        <w:rPr>
          <w:rFonts w:hint="eastAsia"/>
        </w:rPr>
        <w:t>правило</w:t>
      </w:r>
      <w:r>
        <w:t></w:t>
      </w:r>
      <w:r>
        <w:t></w:t>
      </w:r>
      <w:r>
        <w:rPr>
          <w:rFonts w:hint="eastAsia"/>
        </w:rPr>
        <w:t>на</w:t>
      </w:r>
      <w:r>
        <w:t></w:t>
      </w:r>
      <w:r>
        <w:rPr>
          <w:rFonts w:hint="eastAsia"/>
        </w:rPr>
        <w:t>необхідності</w:t>
      </w:r>
      <w:r>
        <w:t></w:t>
      </w:r>
      <w:r>
        <w:rPr>
          <w:rFonts w:hint="eastAsia"/>
        </w:rPr>
        <w:t>прилучення</w:t>
      </w:r>
      <w:r>
        <w:t></w:t>
      </w:r>
      <w:r>
        <w:rPr>
          <w:rFonts w:hint="eastAsia"/>
        </w:rPr>
        <w:t>учнів</w:t>
      </w:r>
      <w:r>
        <w:t></w:t>
      </w:r>
      <w:r>
        <w:rPr>
          <w:rFonts w:hint="eastAsia"/>
        </w:rPr>
        <w:t>до</w:t>
      </w:r>
      <w:r>
        <w:t></w:t>
      </w:r>
      <w:r>
        <w:rPr>
          <w:rFonts w:hint="eastAsia"/>
        </w:rPr>
        <w:t>фольклору</w:t>
      </w:r>
      <w:r>
        <w:t></w:t>
      </w:r>
      <w:r>
        <w:rPr>
          <w:rFonts w:hint="eastAsia"/>
        </w:rPr>
        <w:t>як</w:t>
      </w:r>
      <w:r>
        <w:t></w:t>
      </w:r>
      <w:r>
        <w:rPr>
          <w:rFonts w:hint="eastAsia"/>
        </w:rPr>
        <w:t>духовної</w:t>
      </w:r>
      <w:r>
        <w:t></w:t>
      </w:r>
      <w:r>
        <w:rPr>
          <w:rFonts w:hint="eastAsia"/>
        </w:rPr>
        <w:t>скарбниці</w:t>
      </w:r>
      <w:r>
        <w:t></w:t>
      </w:r>
      <w:r>
        <w:rPr>
          <w:rFonts w:hint="eastAsia"/>
        </w:rPr>
        <w:t>народу</w:t>
      </w:r>
      <w:r>
        <w:t></w:t>
      </w:r>
    </w:p>
    <w:p w:rsidR="006503BC" w:rsidRDefault="006503BC" w:rsidP="006503BC">
      <w:r>
        <w:rPr>
          <w:rFonts w:hint="eastAsia"/>
        </w:rPr>
        <w:t>Виходячи</w:t>
      </w:r>
      <w:r>
        <w:t></w:t>
      </w:r>
      <w:r>
        <w:rPr>
          <w:rFonts w:hint="eastAsia"/>
        </w:rPr>
        <w:t>з</w:t>
      </w:r>
      <w:r>
        <w:t></w:t>
      </w:r>
      <w:r>
        <w:rPr>
          <w:rFonts w:hint="eastAsia"/>
        </w:rPr>
        <w:t>недостатньої</w:t>
      </w:r>
      <w:r>
        <w:t></w:t>
      </w:r>
      <w:r>
        <w:rPr>
          <w:rFonts w:hint="eastAsia"/>
        </w:rPr>
        <w:t>розробленості</w:t>
      </w:r>
      <w:r>
        <w:t></w:t>
      </w:r>
      <w:r>
        <w:rPr>
          <w:rFonts w:hint="eastAsia"/>
        </w:rPr>
        <w:t>проблеми</w:t>
      </w:r>
      <w:r>
        <w:t></w:t>
      </w:r>
      <w:r>
        <w:rPr>
          <w:rFonts w:hint="eastAsia"/>
        </w:rPr>
        <w:t>в</w:t>
      </w:r>
      <w:r>
        <w:t></w:t>
      </w:r>
      <w:r>
        <w:rPr>
          <w:rFonts w:hint="eastAsia"/>
        </w:rPr>
        <w:t>педагогіці</w:t>
      </w:r>
      <w:r>
        <w:t></w:t>
      </w:r>
      <w:r>
        <w:rPr>
          <w:rFonts w:hint="eastAsia"/>
        </w:rPr>
        <w:t>та</w:t>
      </w:r>
      <w:r>
        <w:t></w:t>
      </w:r>
      <w:r>
        <w:rPr>
          <w:rFonts w:hint="eastAsia"/>
        </w:rPr>
        <w:t>враховуючи</w:t>
      </w:r>
      <w:r>
        <w:t></w:t>
      </w:r>
      <w:r>
        <w:rPr>
          <w:rFonts w:hint="eastAsia"/>
        </w:rPr>
        <w:t>її</w:t>
      </w:r>
      <w:r>
        <w:t></w:t>
      </w:r>
      <w:r>
        <w:rPr>
          <w:rFonts w:hint="eastAsia"/>
        </w:rPr>
        <w:t>актуальність</w:t>
      </w:r>
      <w:r>
        <w:t></w:t>
      </w:r>
      <w:r>
        <w:rPr>
          <w:rFonts w:hint="eastAsia"/>
        </w:rPr>
        <w:t>для</w:t>
      </w:r>
      <w:r>
        <w:t></w:t>
      </w:r>
      <w:r>
        <w:rPr>
          <w:rFonts w:hint="eastAsia"/>
        </w:rPr>
        <w:t>практичного</w:t>
      </w:r>
      <w:r>
        <w:t></w:t>
      </w:r>
      <w:r>
        <w:rPr>
          <w:rFonts w:hint="eastAsia"/>
        </w:rPr>
        <w:t>застосування</w:t>
      </w:r>
      <w:r>
        <w:t></w:t>
      </w:r>
      <w:r>
        <w:rPr>
          <w:rFonts w:hint="eastAsia"/>
        </w:rPr>
        <w:t>у</w:t>
      </w:r>
      <w:r>
        <w:t></w:t>
      </w:r>
      <w:r>
        <w:rPr>
          <w:rFonts w:hint="eastAsia"/>
        </w:rPr>
        <w:t>початковій</w:t>
      </w:r>
      <w:r>
        <w:t></w:t>
      </w:r>
      <w:r>
        <w:rPr>
          <w:rFonts w:hint="eastAsia"/>
        </w:rPr>
        <w:t>школі</w:t>
      </w:r>
      <w:r>
        <w:t></w:t>
      </w:r>
      <w:r>
        <w:t></w:t>
      </w:r>
      <w:r>
        <w:rPr>
          <w:rFonts w:hint="eastAsia"/>
        </w:rPr>
        <w:t>ми</w:t>
      </w:r>
      <w:r>
        <w:t></w:t>
      </w:r>
      <w:r>
        <w:rPr>
          <w:rFonts w:hint="eastAsia"/>
        </w:rPr>
        <w:t>обрали</w:t>
      </w:r>
      <w:r>
        <w:t></w:t>
      </w:r>
      <w:r>
        <w:rPr>
          <w:rFonts w:hint="eastAsia"/>
        </w:rPr>
        <w:t>темою</w:t>
      </w:r>
      <w:r>
        <w:t></w:t>
      </w:r>
      <w:r>
        <w:rPr>
          <w:rFonts w:hint="eastAsia"/>
        </w:rPr>
        <w:t>дослідження</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p>
    <w:p w:rsidR="006503BC" w:rsidRDefault="006503BC" w:rsidP="006503BC">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Дослідження</w:t>
      </w:r>
      <w:r>
        <w:t></w:t>
      </w:r>
      <w:r>
        <w:rPr>
          <w:rFonts w:hint="eastAsia"/>
        </w:rPr>
        <w:t>входить</w:t>
      </w:r>
      <w:r>
        <w:t></w:t>
      </w:r>
      <w:r>
        <w:rPr>
          <w:rFonts w:hint="eastAsia"/>
        </w:rPr>
        <w:t>до</w:t>
      </w:r>
      <w:r>
        <w:t></w:t>
      </w:r>
      <w:r>
        <w:rPr>
          <w:rFonts w:hint="eastAsia"/>
        </w:rPr>
        <w:t>плану</w:t>
      </w:r>
      <w:r>
        <w:t></w:t>
      </w:r>
      <w:r>
        <w:rPr>
          <w:rFonts w:hint="eastAsia"/>
        </w:rPr>
        <w:t>науково</w:t>
      </w:r>
      <w:r>
        <w:t></w:t>
      </w:r>
      <w:r>
        <w:rPr>
          <w:rFonts w:hint="eastAsia"/>
        </w:rPr>
        <w:t>дослідної</w:t>
      </w:r>
      <w:r>
        <w:t></w:t>
      </w:r>
      <w:r>
        <w:rPr>
          <w:rFonts w:hint="eastAsia"/>
        </w:rPr>
        <w:t>роботи</w:t>
      </w:r>
      <w:r>
        <w:t></w:t>
      </w:r>
      <w:r>
        <w:rPr>
          <w:rFonts w:hint="eastAsia"/>
        </w:rPr>
        <w:t>кафедри</w:t>
      </w:r>
      <w:r>
        <w:t></w:t>
      </w:r>
      <w:r>
        <w:rPr>
          <w:rFonts w:hint="eastAsia"/>
        </w:rPr>
        <w:t>загальної</w:t>
      </w:r>
      <w:r>
        <w:t></w:t>
      </w:r>
      <w:r>
        <w:rPr>
          <w:rFonts w:hint="eastAsia"/>
        </w:rPr>
        <w:t>педагогіки</w:t>
      </w:r>
      <w:r>
        <w:t></w:t>
      </w:r>
      <w:r>
        <w:rPr>
          <w:rFonts w:hint="eastAsia"/>
        </w:rPr>
        <w:t>та</w:t>
      </w:r>
      <w:r>
        <w:t></w:t>
      </w:r>
      <w:r>
        <w:rPr>
          <w:rFonts w:hint="eastAsia"/>
        </w:rPr>
        <w:t>педагогіки</w:t>
      </w:r>
      <w:r>
        <w:t></w:t>
      </w:r>
      <w:r>
        <w:rPr>
          <w:rFonts w:hint="eastAsia"/>
        </w:rPr>
        <w:t>вищої</w:t>
      </w:r>
      <w:r>
        <w:t></w:t>
      </w:r>
      <w:r>
        <w:rPr>
          <w:rFonts w:hint="eastAsia"/>
        </w:rPr>
        <w:t>школи</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rPr>
          <w:rFonts w:hint="eastAsia"/>
        </w:rPr>
        <w:t>за</w:t>
      </w:r>
      <w:r>
        <w:t></w:t>
      </w:r>
      <w:r>
        <w:rPr>
          <w:rFonts w:hint="eastAsia"/>
        </w:rPr>
        <w:t>темою</w:t>
      </w:r>
      <w:r>
        <w:t></w:t>
      </w:r>
      <w:r>
        <w:rPr>
          <w:rFonts w:hint="eastAsia"/>
        </w:rPr>
        <w:t>„Удосконалення</w:t>
      </w:r>
      <w:r>
        <w:t></w:t>
      </w:r>
      <w:r>
        <w:rPr>
          <w:rFonts w:hint="eastAsia"/>
        </w:rPr>
        <w:t>навчально</w:t>
      </w:r>
      <w:r>
        <w:t></w:t>
      </w:r>
      <w:r>
        <w:rPr>
          <w:rFonts w:hint="eastAsia"/>
        </w:rPr>
        <w:t>виховного</w:t>
      </w:r>
      <w:r>
        <w:t></w:t>
      </w:r>
      <w:r>
        <w:rPr>
          <w:rFonts w:hint="eastAsia"/>
        </w:rPr>
        <w:t>процесу</w:t>
      </w:r>
      <w:r>
        <w:t></w:t>
      </w:r>
      <w:r>
        <w:rPr>
          <w:rFonts w:hint="eastAsia"/>
        </w:rPr>
        <w:t>в</w:t>
      </w:r>
      <w:r>
        <w:t></w:t>
      </w:r>
      <w:r>
        <w:rPr>
          <w:rFonts w:hint="eastAsia"/>
        </w:rPr>
        <w:t>середній</w:t>
      </w:r>
      <w:r>
        <w:t></w:t>
      </w:r>
      <w:r>
        <w:rPr>
          <w:rFonts w:hint="eastAsia"/>
        </w:rPr>
        <w:t>та</w:t>
      </w:r>
      <w:r>
        <w:t></w:t>
      </w:r>
      <w:r>
        <w:rPr>
          <w:rFonts w:hint="eastAsia"/>
        </w:rPr>
        <w:t>вищій</w:t>
      </w:r>
      <w:r>
        <w:t></w:t>
      </w:r>
      <w:r>
        <w:rPr>
          <w:rFonts w:hint="eastAsia"/>
        </w:rPr>
        <w:t>школі”</w:t>
      </w:r>
      <w:r>
        <w:t></w:t>
      </w:r>
      <w:r>
        <w:rPr>
          <w:rFonts w:hint="eastAsia"/>
        </w:rPr>
        <w:t>і</w:t>
      </w:r>
      <w:r>
        <w:t></w:t>
      </w:r>
      <w:r>
        <w:rPr>
          <w:rFonts w:hint="eastAsia"/>
        </w:rPr>
        <w:t>виконувалось</w:t>
      </w:r>
      <w:r>
        <w:t></w:t>
      </w:r>
      <w:r>
        <w:rPr>
          <w:rFonts w:hint="eastAsia"/>
        </w:rPr>
        <w:t>у</w:t>
      </w:r>
      <w:r>
        <w:t></w:t>
      </w:r>
      <w:r>
        <w:rPr>
          <w:rFonts w:hint="eastAsia"/>
        </w:rPr>
        <w:t>межах</w:t>
      </w:r>
      <w:r>
        <w:t></w:t>
      </w:r>
      <w:r>
        <w:rPr>
          <w:rFonts w:hint="eastAsia"/>
        </w:rPr>
        <w:t>наукової</w:t>
      </w:r>
      <w:r>
        <w:t></w:t>
      </w:r>
      <w:r>
        <w:rPr>
          <w:rFonts w:hint="eastAsia"/>
        </w:rPr>
        <w:t>держбюджетної</w:t>
      </w:r>
      <w:r>
        <w:t></w:t>
      </w:r>
      <w:r>
        <w:rPr>
          <w:rFonts w:hint="eastAsia"/>
        </w:rPr>
        <w:t>теми</w:t>
      </w:r>
      <w:r>
        <w:t></w:t>
      </w:r>
      <w:r>
        <w:rPr>
          <w:rFonts w:hint="eastAsia"/>
        </w:rPr>
        <w:t>”Організація</w:t>
      </w:r>
      <w:r>
        <w:t></w:t>
      </w:r>
      <w:r>
        <w:rPr>
          <w:rFonts w:hint="eastAsia"/>
        </w:rPr>
        <w:t>педагогічного</w:t>
      </w:r>
      <w:r>
        <w:t></w:t>
      </w:r>
      <w:r>
        <w:rPr>
          <w:rFonts w:hint="eastAsia"/>
        </w:rPr>
        <w:t>процесу</w:t>
      </w:r>
      <w:r>
        <w:t></w:t>
      </w:r>
      <w:r>
        <w:rPr>
          <w:rFonts w:hint="eastAsia"/>
        </w:rPr>
        <w:t>в</w:t>
      </w:r>
      <w:r>
        <w:t></w:t>
      </w:r>
      <w:r>
        <w:rPr>
          <w:rFonts w:hint="eastAsia"/>
        </w:rPr>
        <w:t>навчально</w:t>
      </w:r>
      <w:r>
        <w:t></w:t>
      </w:r>
      <w:r>
        <w:rPr>
          <w:rFonts w:hint="eastAsia"/>
        </w:rPr>
        <w:t>виховному</w:t>
      </w:r>
      <w:r>
        <w:t></w:t>
      </w:r>
      <w:r>
        <w:rPr>
          <w:rFonts w:hint="eastAsia"/>
        </w:rPr>
        <w:t>комплексі</w:t>
      </w:r>
      <w:r>
        <w:t></w:t>
      </w:r>
      <w:r>
        <w:rPr>
          <w:rFonts w:hint="eastAsia"/>
        </w:rPr>
        <w:t>”Школа</w:t>
      </w:r>
      <w:r>
        <w:t></w:t>
      </w:r>
      <w:r>
        <w:rPr>
          <w:rFonts w:hint="eastAsia"/>
        </w:rPr>
        <w:t>–</w:t>
      </w:r>
      <w:r>
        <w:t></w:t>
      </w:r>
      <w:r>
        <w:rPr>
          <w:rFonts w:hint="eastAsia"/>
        </w:rPr>
        <w:t>дитячий</w:t>
      </w:r>
      <w:r>
        <w:t></w:t>
      </w:r>
      <w:r>
        <w:rPr>
          <w:rFonts w:hint="eastAsia"/>
        </w:rPr>
        <w:t>садок”</w:t>
      </w:r>
      <w:r>
        <w:t></w:t>
      </w:r>
      <w:r>
        <w:rPr>
          <w:rFonts w:hint="eastAsia"/>
        </w:rPr>
        <w:t>р</w:t>
      </w:r>
      <w:r>
        <w:t></w:t>
      </w:r>
      <w:r>
        <w:rPr>
          <w:rFonts w:hint="eastAsia"/>
        </w:rPr>
        <w:t>н</w:t>
      </w:r>
      <w:r>
        <w:t></w:t>
      </w:r>
      <w:r>
        <w:t></w:t>
      </w:r>
      <w:r>
        <w:t></w:t>
      </w:r>
      <w:r>
        <w:t></w:t>
      </w:r>
      <w:r>
        <w:t></w:t>
      </w:r>
      <w:r>
        <w:t></w:t>
      </w:r>
      <w:r>
        <w:t></w:t>
      </w:r>
      <w:r>
        <w:t></w:t>
      </w:r>
      <w:r>
        <w:t></w:t>
      </w:r>
      <w:r>
        <w:t></w:t>
      </w:r>
      <w:r>
        <w:t></w:t>
      </w:r>
      <w:r>
        <w:t></w:t>
      </w:r>
      <w:r>
        <w:t></w:t>
      </w:r>
      <w:r>
        <w:t></w:t>
      </w:r>
      <w:r>
        <w:rPr>
          <w:rFonts w:hint="eastAsia"/>
        </w:rPr>
        <w:t>Тема</w:t>
      </w:r>
      <w:r>
        <w:t></w:t>
      </w:r>
      <w:r>
        <w:rPr>
          <w:rFonts w:hint="eastAsia"/>
        </w:rPr>
        <w:t>дисертації</w:t>
      </w:r>
      <w:r>
        <w:t></w:t>
      </w:r>
      <w:r>
        <w:rPr>
          <w:rFonts w:hint="eastAsia"/>
        </w:rPr>
        <w:t>затверджена</w:t>
      </w:r>
      <w:r>
        <w:t></w:t>
      </w:r>
      <w:r>
        <w:rPr>
          <w:rFonts w:hint="eastAsia"/>
        </w:rPr>
        <w:t>Вченою</w:t>
      </w:r>
      <w:r>
        <w:t></w:t>
      </w:r>
      <w:r>
        <w:rPr>
          <w:rFonts w:hint="eastAsia"/>
        </w:rPr>
        <w:t>радою</w:t>
      </w:r>
      <w:r>
        <w:t></w:t>
      </w:r>
      <w:r>
        <w:rPr>
          <w:rFonts w:hint="eastAsia"/>
        </w:rPr>
        <w:t>Уманського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та</w:t>
      </w:r>
      <w:r>
        <w:t></w:t>
      </w:r>
      <w:r>
        <w:rPr>
          <w:rFonts w:hint="eastAsia"/>
        </w:rPr>
        <w:t>узгоджена</w:t>
      </w:r>
      <w:r>
        <w:t></w:t>
      </w:r>
      <w:r>
        <w:rPr>
          <w:rFonts w:hint="eastAsia"/>
        </w:rPr>
        <w:t>на</w:t>
      </w:r>
      <w:r>
        <w:t></w:t>
      </w:r>
      <w:r>
        <w:rPr>
          <w:rFonts w:hint="eastAsia"/>
        </w:rPr>
        <w:t>засіданні</w:t>
      </w:r>
      <w:r>
        <w:t></w:t>
      </w:r>
      <w:r>
        <w:rPr>
          <w:rFonts w:hint="eastAsia"/>
        </w:rPr>
        <w:t>ради</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в</w:t>
      </w:r>
      <w:r>
        <w:t></w:t>
      </w:r>
      <w:r>
        <w:rPr>
          <w:rFonts w:hint="eastAsia"/>
        </w:rPr>
        <w:t>галузі</w:t>
      </w:r>
      <w:r>
        <w:t></w:t>
      </w:r>
      <w:r>
        <w:rPr>
          <w:rFonts w:hint="eastAsia"/>
        </w:rPr>
        <w:t>педагогіки</w:t>
      </w:r>
      <w:r>
        <w:t></w:t>
      </w:r>
      <w:r>
        <w:rPr>
          <w:rFonts w:hint="eastAsia"/>
        </w:rPr>
        <w:t>і</w:t>
      </w:r>
      <w:r>
        <w:t></w:t>
      </w:r>
      <w:r>
        <w:rPr>
          <w:rFonts w:hint="eastAsia"/>
        </w:rPr>
        <w:t>психології</w:t>
      </w:r>
      <w:r>
        <w:t></w:t>
      </w:r>
      <w:r>
        <w:rPr>
          <w:rFonts w:hint="eastAsia"/>
        </w:rPr>
        <w:t>АПН</w:t>
      </w:r>
      <w:r>
        <w:t></w:t>
      </w:r>
      <w:r>
        <w:rPr>
          <w:rFonts w:hint="eastAsia"/>
        </w:rPr>
        <w:t>України</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червня</w:t>
      </w:r>
      <w:r>
        <w:t></w:t>
      </w:r>
      <w:r>
        <w:t></w:t>
      </w:r>
      <w:r>
        <w:t></w:t>
      </w:r>
      <w:r>
        <w:t></w:t>
      </w:r>
      <w:r>
        <w:t></w:t>
      </w:r>
      <w:r>
        <w:t></w:t>
      </w:r>
      <w:r>
        <w:rPr>
          <w:rFonts w:hint="eastAsia"/>
        </w:rPr>
        <w:t>р</w:t>
      </w:r>
      <w:r>
        <w:t></w:t>
      </w:r>
      <w:r>
        <w:t></w:t>
      </w:r>
      <w:r>
        <w:t></w:t>
      </w:r>
    </w:p>
    <w:p w:rsidR="006503BC" w:rsidRDefault="006503BC" w:rsidP="006503BC">
      <w:r>
        <w:rPr>
          <w:rFonts w:hint="eastAsia"/>
        </w:rPr>
        <w:t>Об’єкт</w:t>
      </w:r>
      <w:r>
        <w:t></w:t>
      </w:r>
      <w:r>
        <w:rPr>
          <w:rFonts w:hint="eastAsia"/>
        </w:rPr>
        <w:t>дослідження</w:t>
      </w:r>
      <w:r>
        <w:t></w:t>
      </w:r>
      <w:r>
        <w:rPr>
          <w:rFonts w:hint="eastAsia"/>
        </w:rPr>
        <w:t>–</w:t>
      </w:r>
      <w:r>
        <w:t></w:t>
      </w:r>
      <w:r>
        <w:rPr>
          <w:rFonts w:hint="eastAsia"/>
        </w:rPr>
        <w:t>процес</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p>
    <w:p w:rsidR="006503BC" w:rsidRDefault="006503BC" w:rsidP="006503BC"/>
    <w:p w:rsidR="006503BC" w:rsidRDefault="006503BC" w:rsidP="006503BC">
      <w:r>
        <w:t></w:t>
      </w:r>
      <w:r>
        <w:t></w:t>
      </w:r>
    </w:p>
    <w:p w:rsidR="006503BC" w:rsidRDefault="006503BC" w:rsidP="006503BC">
      <w:r>
        <w:rPr>
          <w:rFonts w:hint="eastAsia"/>
        </w:rPr>
        <w:t>молодших</w:t>
      </w:r>
      <w:r>
        <w:t></w:t>
      </w:r>
      <w:r>
        <w:rPr>
          <w:rFonts w:hint="eastAsia"/>
        </w:rPr>
        <w:t>школярів</w:t>
      </w:r>
      <w:r>
        <w:t></w:t>
      </w:r>
    </w:p>
    <w:p w:rsidR="006503BC" w:rsidRDefault="006503BC" w:rsidP="006503BC">
      <w:r>
        <w:rPr>
          <w:rFonts w:hint="eastAsia"/>
        </w:rPr>
        <w:t>Предмет</w:t>
      </w:r>
      <w:r>
        <w:t></w:t>
      </w:r>
      <w:r>
        <w:rPr>
          <w:rFonts w:hint="eastAsia"/>
        </w:rPr>
        <w:t>дослідження</w:t>
      </w:r>
      <w:r>
        <w:t></w:t>
      </w:r>
      <w:r>
        <w:rPr>
          <w:rFonts w:hint="eastAsia"/>
        </w:rPr>
        <w:t>–</w:t>
      </w:r>
      <w:r>
        <w:t></w:t>
      </w:r>
      <w:r>
        <w:rPr>
          <w:rFonts w:hint="eastAsia"/>
        </w:rPr>
        <w:t>педагогічні</w:t>
      </w:r>
      <w:r>
        <w:t></w:t>
      </w:r>
      <w:r>
        <w:rPr>
          <w:rFonts w:hint="eastAsia"/>
        </w:rPr>
        <w:t>умови</w:t>
      </w:r>
      <w:r>
        <w:t></w:t>
      </w:r>
      <w:r>
        <w:rPr>
          <w:rFonts w:hint="eastAsia"/>
        </w:rPr>
        <w:t>ефективного</w:t>
      </w:r>
      <w:r>
        <w:t></w:t>
      </w:r>
      <w:r>
        <w:rPr>
          <w:rFonts w:hint="eastAsia"/>
        </w:rPr>
        <w:t>формування</w:t>
      </w:r>
      <w:r>
        <w:t></w:t>
      </w:r>
      <w:r>
        <w:rPr>
          <w:rFonts w:hint="eastAsia"/>
        </w:rPr>
        <w:t>морально</w:t>
      </w:r>
      <w:r>
        <w:t></w:t>
      </w:r>
      <w:r>
        <w:rPr>
          <w:rFonts w:hint="eastAsia"/>
        </w:rPr>
        <w:t>естетичних</w:t>
      </w:r>
      <w:r>
        <w:t></w:t>
      </w:r>
      <w:r>
        <w:rPr>
          <w:rFonts w:hint="eastAsia"/>
        </w:rPr>
        <w:t>почуттів</w:t>
      </w:r>
      <w:r>
        <w:t></w:t>
      </w:r>
      <w:r>
        <w:rPr>
          <w:rFonts w:hint="eastAsia"/>
        </w:rPr>
        <w:t>учнів</w:t>
      </w:r>
      <w:r>
        <w:t></w:t>
      </w:r>
      <w:r>
        <w:rPr>
          <w:rFonts w:hint="eastAsia"/>
        </w:rPr>
        <w:t>початкової</w:t>
      </w:r>
      <w:r>
        <w:t></w:t>
      </w:r>
      <w:r>
        <w:rPr>
          <w:rFonts w:hint="eastAsia"/>
        </w:rPr>
        <w:t>школи</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p>
    <w:p w:rsidR="006503BC" w:rsidRDefault="006503BC" w:rsidP="006503BC">
      <w:r>
        <w:rPr>
          <w:rFonts w:hint="eastAsia"/>
        </w:rPr>
        <w:t>Мета</w:t>
      </w:r>
      <w:r>
        <w:t></w:t>
      </w:r>
      <w:r>
        <w:rPr>
          <w:rFonts w:hint="eastAsia"/>
        </w:rPr>
        <w:t>дослідження</w:t>
      </w:r>
      <w:r>
        <w:t></w:t>
      </w:r>
      <w:r>
        <w:rPr>
          <w:rFonts w:hint="eastAsia"/>
        </w:rPr>
        <w:t>–</w:t>
      </w:r>
      <w:r>
        <w:t></w:t>
      </w:r>
      <w:r>
        <w:rPr>
          <w:rFonts w:hint="eastAsia"/>
        </w:rPr>
        <w:t>теоретично</w:t>
      </w:r>
      <w:r>
        <w:t></w:t>
      </w:r>
      <w:r>
        <w:rPr>
          <w:rFonts w:hint="eastAsia"/>
        </w:rPr>
        <w:t>обґрунтувати</w:t>
      </w:r>
      <w:r>
        <w:t></w:t>
      </w:r>
      <w:r>
        <w:rPr>
          <w:rFonts w:hint="eastAsia"/>
        </w:rPr>
        <w:t>та</w:t>
      </w:r>
      <w:r>
        <w:t></w:t>
      </w:r>
      <w:r>
        <w:rPr>
          <w:rFonts w:hint="eastAsia"/>
        </w:rPr>
        <w:t>експериментально</w:t>
      </w:r>
      <w:r>
        <w:t></w:t>
      </w:r>
      <w:r>
        <w:rPr>
          <w:rFonts w:hint="eastAsia"/>
        </w:rPr>
        <w:t>перевірити</w:t>
      </w:r>
      <w:r>
        <w:t></w:t>
      </w:r>
      <w:r>
        <w:rPr>
          <w:rFonts w:hint="eastAsia"/>
        </w:rPr>
        <w:t>сукупність</w:t>
      </w:r>
      <w:r>
        <w:t></w:t>
      </w:r>
      <w:r>
        <w:rPr>
          <w:rFonts w:hint="eastAsia"/>
        </w:rPr>
        <w:t>педагогічних</w:t>
      </w:r>
      <w:r>
        <w:t></w:t>
      </w:r>
      <w:r>
        <w:rPr>
          <w:rFonts w:hint="eastAsia"/>
        </w:rPr>
        <w:t>умов</w:t>
      </w:r>
      <w:r>
        <w:t></w:t>
      </w:r>
      <w:r>
        <w:rPr>
          <w:rFonts w:hint="eastAsia"/>
        </w:rPr>
        <w:t>використання</w:t>
      </w:r>
      <w:r>
        <w:t></w:t>
      </w:r>
      <w:r>
        <w:rPr>
          <w:rFonts w:hint="eastAsia"/>
        </w:rPr>
        <w:t>української</w:t>
      </w:r>
      <w:r>
        <w:t></w:t>
      </w:r>
      <w:r>
        <w:rPr>
          <w:rFonts w:hint="eastAsia"/>
        </w:rPr>
        <w:t>народної</w:t>
      </w:r>
      <w:r>
        <w:t></w:t>
      </w:r>
      <w:r>
        <w:rPr>
          <w:rFonts w:hint="eastAsia"/>
        </w:rPr>
        <w:t>казки</w:t>
      </w:r>
      <w:r>
        <w:t></w:t>
      </w:r>
      <w:r>
        <w:rPr>
          <w:rFonts w:hint="eastAsia"/>
        </w:rPr>
        <w:t>у</w:t>
      </w:r>
      <w:r>
        <w:t></w:t>
      </w:r>
      <w:r>
        <w:rPr>
          <w:rFonts w:hint="eastAsia"/>
        </w:rPr>
        <w:t>процесі</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p>
    <w:p w:rsidR="006503BC" w:rsidRDefault="006503BC" w:rsidP="006503BC">
      <w:r>
        <w:rPr>
          <w:rFonts w:hint="eastAsia"/>
        </w:rPr>
        <w:t>Гіпотеза</w:t>
      </w:r>
      <w:r>
        <w:t></w:t>
      </w:r>
      <w:r>
        <w:rPr>
          <w:rFonts w:hint="eastAsia"/>
        </w:rPr>
        <w:t>дослідження</w:t>
      </w:r>
      <w:r>
        <w:t></w:t>
      </w:r>
      <w:r>
        <w:rPr>
          <w:rFonts w:hint="eastAsia"/>
        </w:rPr>
        <w:t>–</w:t>
      </w:r>
      <w:r>
        <w:t></w:t>
      </w:r>
      <w:r>
        <w:rPr>
          <w:rFonts w:hint="eastAsia"/>
        </w:rPr>
        <w:t>ефективність</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rPr>
          <w:rFonts w:hint="eastAsia"/>
        </w:rPr>
        <w:t>може</w:t>
      </w:r>
      <w:r>
        <w:t></w:t>
      </w:r>
      <w:r>
        <w:rPr>
          <w:rFonts w:hint="eastAsia"/>
        </w:rPr>
        <w:t>суттєво</w:t>
      </w:r>
      <w:r>
        <w:t></w:t>
      </w:r>
      <w:r>
        <w:rPr>
          <w:rFonts w:hint="eastAsia"/>
        </w:rPr>
        <w:t>підвищитися</w:t>
      </w:r>
      <w:r>
        <w:t></w:t>
      </w:r>
      <w:r>
        <w:t></w:t>
      </w:r>
      <w:r>
        <w:rPr>
          <w:rFonts w:hint="eastAsia"/>
        </w:rPr>
        <w:t>якщо</w:t>
      </w:r>
      <w:r>
        <w:t></w:t>
      </w:r>
      <w:r>
        <w:rPr>
          <w:rFonts w:hint="eastAsia"/>
        </w:rPr>
        <w:t>буде</w:t>
      </w:r>
      <w:r>
        <w:t></w:t>
      </w:r>
      <w:r>
        <w:rPr>
          <w:rFonts w:hint="eastAsia"/>
        </w:rPr>
        <w:t>забезпечено</w:t>
      </w:r>
      <w:r>
        <w:t></w:t>
      </w:r>
      <w:r>
        <w:rPr>
          <w:rFonts w:hint="eastAsia"/>
        </w:rPr>
        <w:t>реалізацію</w:t>
      </w:r>
      <w:r>
        <w:t></w:t>
      </w:r>
      <w:r>
        <w:rPr>
          <w:rFonts w:hint="eastAsia"/>
        </w:rPr>
        <w:t>наступних</w:t>
      </w:r>
      <w:r>
        <w:t></w:t>
      </w:r>
      <w:r>
        <w:rPr>
          <w:rFonts w:hint="eastAsia"/>
        </w:rPr>
        <w:t>педагогічних</w:t>
      </w:r>
      <w:r>
        <w:t></w:t>
      </w:r>
      <w:r>
        <w:rPr>
          <w:rFonts w:hint="eastAsia"/>
        </w:rPr>
        <w:t>умов</w:t>
      </w:r>
      <w:r>
        <w:t></w:t>
      </w:r>
    </w:p>
    <w:p w:rsidR="006503BC" w:rsidRDefault="006503BC" w:rsidP="006503BC">
      <w:r>
        <w:t></w:t>
      </w:r>
      <w:r>
        <w:t></w:t>
      </w:r>
      <w:r>
        <w:rPr>
          <w:rFonts w:hint="eastAsia"/>
        </w:rPr>
        <w:t>обґрунтування</w:t>
      </w:r>
      <w:r>
        <w:t></w:t>
      </w:r>
      <w:r>
        <w:rPr>
          <w:rFonts w:hint="eastAsia"/>
        </w:rPr>
        <w:t>принципів</w:t>
      </w:r>
      <w:r>
        <w:t></w:t>
      </w:r>
      <w:r>
        <w:rPr>
          <w:rFonts w:hint="eastAsia"/>
        </w:rPr>
        <w:t>добору</w:t>
      </w:r>
      <w:r>
        <w:t></w:t>
      </w:r>
      <w:r>
        <w:rPr>
          <w:rFonts w:hint="eastAsia"/>
        </w:rPr>
        <w:t>українських</w:t>
      </w:r>
      <w:r>
        <w:t></w:t>
      </w:r>
      <w:r>
        <w:rPr>
          <w:rFonts w:hint="eastAsia"/>
        </w:rPr>
        <w:t>народних</w:t>
      </w:r>
      <w:r>
        <w:t></w:t>
      </w:r>
      <w:r>
        <w:rPr>
          <w:rFonts w:hint="eastAsia"/>
        </w:rPr>
        <w:t>казок</w:t>
      </w:r>
      <w:r>
        <w:t></w:t>
      </w:r>
      <w:r>
        <w:t></w:t>
      </w:r>
      <w:r>
        <w:rPr>
          <w:rFonts w:hint="eastAsia"/>
        </w:rPr>
        <w:t>які</w:t>
      </w:r>
      <w:r>
        <w:t></w:t>
      </w:r>
      <w:r>
        <w:rPr>
          <w:rFonts w:hint="eastAsia"/>
        </w:rPr>
        <w:t>забезпечують</w:t>
      </w:r>
      <w:r>
        <w:t></w:t>
      </w:r>
      <w:r>
        <w:rPr>
          <w:rFonts w:hint="eastAsia"/>
        </w:rPr>
        <w:t>спрямоване</w:t>
      </w:r>
      <w:r>
        <w:t></w:t>
      </w:r>
      <w:r>
        <w:t></w:t>
      </w:r>
      <w:r>
        <w:rPr>
          <w:rFonts w:hint="eastAsia"/>
        </w:rPr>
        <w:t>виховання</w:t>
      </w:r>
      <w:r>
        <w:t></w:t>
      </w:r>
      <w:r>
        <w:rPr>
          <w:rFonts w:hint="eastAsia"/>
        </w:rPr>
        <w:t>у</w:t>
      </w:r>
      <w:r>
        <w:t></w:t>
      </w:r>
      <w:r>
        <w:rPr>
          <w:rFonts w:hint="eastAsia"/>
        </w:rPr>
        <w:t>молодших</w:t>
      </w:r>
      <w:r>
        <w:t></w:t>
      </w:r>
      <w:r>
        <w:rPr>
          <w:rFonts w:hint="eastAsia"/>
        </w:rPr>
        <w:t>школярів</w:t>
      </w:r>
      <w:r>
        <w:t></w:t>
      </w:r>
      <w:r>
        <w:rPr>
          <w:rFonts w:hint="eastAsia"/>
        </w:rPr>
        <w:t>морально</w:t>
      </w:r>
      <w:r>
        <w:t></w:t>
      </w:r>
      <w:r>
        <w:rPr>
          <w:rFonts w:hint="eastAsia"/>
        </w:rPr>
        <w:t>естетичних</w:t>
      </w:r>
      <w:r>
        <w:t></w:t>
      </w:r>
      <w:r>
        <w:rPr>
          <w:rFonts w:hint="eastAsia"/>
        </w:rPr>
        <w:t>почуттів</w:t>
      </w:r>
      <w:r>
        <w:t></w:t>
      </w:r>
      <w:r>
        <w:t></w:t>
      </w:r>
    </w:p>
    <w:p w:rsidR="006503BC" w:rsidRDefault="006503BC" w:rsidP="006503BC">
      <w:r>
        <w:t></w:t>
      </w:r>
      <w:r>
        <w:t></w:t>
      </w:r>
      <w:r>
        <w:rPr>
          <w:rFonts w:hint="eastAsia"/>
        </w:rPr>
        <w:t>стимулювання</w:t>
      </w:r>
      <w:r>
        <w:t></w:t>
      </w:r>
      <w:r>
        <w:rPr>
          <w:rFonts w:hint="eastAsia"/>
        </w:rPr>
        <w:t>емоційного</w:t>
      </w:r>
      <w:r>
        <w:t></w:t>
      </w:r>
      <w:r>
        <w:rPr>
          <w:rFonts w:hint="eastAsia"/>
        </w:rPr>
        <w:t>сприйняття</w:t>
      </w:r>
      <w:r>
        <w:t></w:t>
      </w:r>
      <w:r>
        <w:rPr>
          <w:rFonts w:hint="eastAsia"/>
        </w:rPr>
        <w:t>морально</w:t>
      </w:r>
      <w:r>
        <w:t></w:t>
      </w:r>
      <w:r>
        <w:rPr>
          <w:rFonts w:hint="eastAsia"/>
        </w:rPr>
        <w:t>естетичного</w:t>
      </w:r>
      <w:r>
        <w:t></w:t>
      </w:r>
      <w:r>
        <w:rPr>
          <w:rFonts w:hint="eastAsia"/>
        </w:rPr>
        <w:t>імпульсу</w:t>
      </w:r>
      <w:r>
        <w:t></w:t>
      </w:r>
      <w:r>
        <w:rPr>
          <w:rFonts w:hint="eastAsia"/>
        </w:rPr>
        <w:t>казки</w:t>
      </w:r>
      <w:r>
        <w:t></w:t>
      </w:r>
      <w:r>
        <w:t></w:t>
      </w:r>
    </w:p>
    <w:p w:rsidR="006503BC" w:rsidRDefault="006503BC" w:rsidP="006503BC">
      <w:r>
        <w:t></w:t>
      </w:r>
      <w:r>
        <w:t></w:t>
      </w:r>
      <w:r>
        <w:t></w:t>
      </w:r>
      <w:r>
        <w:rPr>
          <w:rFonts w:hint="eastAsia"/>
        </w:rPr>
        <w:t>поглиблення</w:t>
      </w:r>
      <w:r>
        <w:t></w:t>
      </w:r>
      <w:r>
        <w:rPr>
          <w:rFonts w:hint="eastAsia"/>
        </w:rPr>
        <w:t>ідейно</w:t>
      </w:r>
      <w:r>
        <w:t></w:t>
      </w:r>
      <w:r>
        <w:rPr>
          <w:rFonts w:hint="eastAsia"/>
        </w:rPr>
        <w:t>художнього</w:t>
      </w:r>
      <w:r>
        <w:t></w:t>
      </w:r>
      <w:r>
        <w:rPr>
          <w:rFonts w:hint="eastAsia"/>
        </w:rPr>
        <w:t>аналізу</w:t>
      </w:r>
      <w:r>
        <w:t></w:t>
      </w:r>
      <w:r>
        <w:rPr>
          <w:rFonts w:hint="eastAsia"/>
        </w:rPr>
        <w:t>твору</w:t>
      </w:r>
      <w:r>
        <w:t></w:t>
      </w:r>
    </w:p>
    <w:p w:rsidR="006503BC" w:rsidRDefault="006503BC" w:rsidP="006503BC">
      <w:r>
        <w:t></w:t>
      </w:r>
      <w:r>
        <w:t></w:t>
      </w:r>
      <w:r>
        <w:rPr>
          <w:rFonts w:hint="eastAsia"/>
        </w:rPr>
        <w:t>організації</w:t>
      </w:r>
      <w:r>
        <w:t></w:t>
      </w:r>
      <w:r>
        <w:rPr>
          <w:rFonts w:hint="eastAsia"/>
        </w:rPr>
        <w:t>рольового</w:t>
      </w:r>
      <w:r>
        <w:t></w:t>
      </w:r>
      <w:r>
        <w:rPr>
          <w:rFonts w:hint="eastAsia"/>
        </w:rPr>
        <w:t>перевтілення</w:t>
      </w:r>
      <w:r>
        <w:t></w:t>
      </w:r>
      <w:r>
        <w:rPr>
          <w:rFonts w:hint="eastAsia"/>
        </w:rPr>
        <w:t>учнів</w:t>
      </w:r>
      <w:r>
        <w:t></w:t>
      </w:r>
      <w:r>
        <w:rPr>
          <w:rFonts w:hint="eastAsia"/>
        </w:rPr>
        <w:t>у</w:t>
      </w:r>
      <w:r>
        <w:t></w:t>
      </w:r>
      <w:r>
        <w:rPr>
          <w:rFonts w:hint="eastAsia"/>
        </w:rPr>
        <w:t>казкових</w:t>
      </w:r>
      <w:r>
        <w:t></w:t>
      </w:r>
      <w:r>
        <w:rPr>
          <w:rFonts w:hint="eastAsia"/>
        </w:rPr>
        <w:t>персонажів</w:t>
      </w:r>
      <w:r>
        <w:t></w:t>
      </w:r>
      <w:r>
        <w:rPr>
          <w:rFonts w:hint="eastAsia"/>
        </w:rPr>
        <w:t>для</w:t>
      </w:r>
      <w:r>
        <w:t></w:t>
      </w:r>
      <w:r>
        <w:rPr>
          <w:rFonts w:hint="eastAsia"/>
        </w:rPr>
        <w:t>обігрування</w:t>
      </w:r>
      <w:r>
        <w:t></w:t>
      </w:r>
      <w:r>
        <w:rPr>
          <w:rFonts w:hint="eastAsia"/>
        </w:rPr>
        <w:t>морально</w:t>
      </w:r>
      <w:r>
        <w:t></w:t>
      </w:r>
      <w:r>
        <w:rPr>
          <w:rFonts w:hint="eastAsia"/>
        </w:rPr>
        <w:t>естетичного</w:t>
      </w:r>
      <w:r>
        <w:t></w:t>
      </w:r>
      <w:r>
        <w:rPr>
          <w:rFonts w:hint="eastAsia"/>
        </w:rPr>
        <w:t>імпульсу</w:t>
      </w:r>
      <w:r>
        <w:t></w:t>
      </w:r>
      <w:r>
        <w:rPr>
          <w:rFonts w:hint="eastAsia"/>
        </w:rPr>
        <w:t>казки</w:t>
      </w:r>
      <w:r>
        <w:t></w:t>
      </w:r>
      <w:r>
        <w:t></w:t>
      </w:r>
    </w:p>
    <w:p w:rsidR="006503BC" w:rsidRDefault="006503BC" w:rsidP="006503BC">
      <w:r>
        <w:rPr>
          <w:rFonts w:hint="eastAsia"/>
        </w:rPr>
        <w:t>Для</w:t>
      </w:r>
      <w:r>
        <w:t></w:t>
      </w:r>
      <w:r>
        <w:rPr>
          <w:rFonts w:hint="eastAsia"/>
        </w:rPr>
        <w:t>досягнення</w:t>
      </w:r>
      <w:r>
        <w:t></w:t>
      </w:r>
      <w:r>
        <w:rPr>
          <w:rFonts w:hint="eastAsia"/>
        </w:rPr>
        <w:t>мети</w:t>
      </w:r>
      <w:r>
        <w:t></w:t>
      </w:r>
      <w:r>
        <w:rPr>
          <w:rFonts w:hint="eastAsia"/>
        </w:rPr>
        <w:t>і</w:t>
      </w:r>
      <w:r>
        <w:t></w:t>
      </w:r>
      <w:r>
        <w:rPr>
          <w:rFonts w:hint="eastAsia"/>
        </w:rPr>
        <w:t>перевірки</w:t>
      </w:r>
      <w:r>
        <w:t></w:t>
      </w:r>
      <w:r>
        <w:rPr>
          <w:rFonts w:hint="eastAsia"/>
        </w:rPr>
        <w:t>висунутої</w:t>
      </w:r>
      <w:r>
        <w:t></w:t>
      </w:r>
      <w:r>
        <w:rPr>
          <w:rFonts w:hint="eastAsia"/>
        </w:rPr>
        <w:t>гіпотези</w:t>
      </w:r>
      <w:r>
        <w:t></w:t>
      </w:r>
      <w:r>
        <w:rPr>
          <w:rFonts w:hint="eastAsia"/>
        </w:rPr>
        <w:t>у</w:t>
      </w:r>
      <w:r>
        <w:t></w:t>
      </w:r>
      <w:r>
        <w:rPr>
          <w:rFonts w:hint="eastAsia"/>
        </w:rPr>
        <w:t>дослідженні</w:t>
      </w:r>
      <w:r>
        <w:t></w:t>
      </w:r>
      <w:r>
        <w:rPr>
          <w:rFonts w:hint="eastAsia"/>
        </w:rPr>
        <w:t>вирішувалися</w:t>
      </w:r>
      <w:r>
        <w:t></w:t>
      </w:r>
      <w:r>
        <w:rPr>
          <w:rFonts w:hint="eastAsia"/>
        </w:rPr>
        <w:t>такі</w:t>
      </w:r>
      <w:r>
        <w:t></w:t>
      </w:r>
      <w:r>
        <w:rPr>
          <w:rFonts w:hint="eastAsia"/>
        </w:rPr>
        <w:t>завдання</w:t>
      </w:r>
      <w:r>
        <w:t></w:t>
      </w:r>
      <w:r>
        <w:t></w:t>
      </w:r>
    </w:p>
    <w:p w:rsidR="006503BC" w:rsidRDefault="006503BC" w:rsidP="006503BC">
      <w:r>
        <w:t></w:t>
      </w:r>
      <w:r>
        <w:t></w:t>
      </w:r>
      <w:r>
        <w:t></w:t>
      </w:r>
      <w:r>
        <w:rPr>
          <w:rFonts w:hint="eastAsia"/>
        </w:rPr>
        <w:t>Проаналізувати</w:t>
      </w:r>
      <w:r>
        <w:t></w:t>
      </w:r>
      <w:r>
        <w:rPr>
          <w:rFonts w:hint="eastAsia"/>
        </w:rPr>
        <w:t>стан</w:t>
      </w:r>
      <w:r>
        <w:t></w:t>
      </w:r>
      <w:r>
        <w:rPr>
          <w:rFonts w:hint="eastAsia"/>
        </w:rPr>
        <w:t>проблеми</w:t>
      </w:r>
      <w:r>
        <w:t></w:t>
      </w:r>
      <w:r>
        <w:rPr>
          <w:rFonts w:hint="eastAsia"/>
        </w:rPr>
        <w:t>у</w:t>
      </w:r>
      <w:r>
        <w:t></w:t>
      </w:r>
      <w:r>
        <w:rPr>
          <w:rFonts w:hint="eastAsia"/>
        </w:rPr>
        <w:t>психолого</w:t>
      </w:r>
      <w:r>
        <w:t></w:t>
      </w:r>
      <w:r>
        <w:rPr>
          <w:rFonts w:hint="eastAsia"/>
        </w:rPr>
        <w:t>педагогічній</w:t>
      </w:r>
      <w:r>
        <w:t></w:t>
      </w:r>
      <w:r>
        <w:rPr>
          <w:rFonts w:hint="eastAsia"/>
        </w:rPr>
        <w:t>теорії</w:t>
      </w:r>
      <w:r>
        <w:t></w:t>
      </w:r>
      <w:r>
        <w:rPr>
          <w:rFonts w:hint="eastAsia"/>
        </w:rPr>
        <w:t>та</w:t>
      </w:r>
      <w:r>
        <w:t></w:t>
      </w:r>
      <w:r>
        <w:rPr>
          <w:rFonts w:hint="eastAsia"/>
        </w:rPr>
        <w:t>виховній</w:t>
      </w:r>
      <w:r>
        <w:t></w:t>
      </w:r>
      <w:r>
        <w:t></w:t>
      </w:r>
      <w:r>
        <w:rPr>
          <w:rFonts w:hint="eastAsia"/>
        </w:rPr>
        <w:t>практиці</w:t>
      </w:r>
      <w:r>
        <w:t></w:t>
      </w:r>
    </w:p>
    <w:p w:rsidR="006503BC" w:rsidRDefault="006503BC" w:rsidP="006503BC">
      <w:r>
        <w:t></w:t>
      </w:r>
      <w:r>
        <w:t></w:t>
      </w:r>
      <w:r>
        <w:t></w:t>
      </w:r>
      <w:r>
        <w:rPr>
          <w:rFonts w:hint="eastAsia"/>
        </w:rPr>
        <w:t>Обгрунтувати</w:t>
      </w:r>
      <w:r>
        <w:t></w:t>
      </w:r>
      <w:r>
        <w:rPr>
          <w:rFonts w:hint="eastAsia"/>
        </w:rPr>
        <w:t>принципи</w:t>
      </w:r>
      <w:r>
        <w:t></w:t>
      </w:r>
      <w:r>
        <w:rPr>
          <w:rFonts w:hint="eastAsia"/>
        </w:rPr>
        <w:t>добору</w:t>
      </w:r>
      <w:r>
        <w:t></w:t>
      </w:r>
      <w:r>
        <w:rPr>
          <w:rFonts w:hint="eastAsia"/>
        </w:rPr>
        <w:t>українських</w:t>
      </w:r>
      <w:r>
        <w:t></w:t>
      </w:r>
      <w:r>
        <w:rPr>
          <w:rFonts w:hint="eastAsia"/>
        </w:rPr>
        <w:t>народних</w:t>
      </w:r>
      <w:r>
        <w:t></w:t>
      </w:r>
      <w:r>
        <w:rPr>
          <w:rFonts w:hint="eastAsia"/>
        </w:rPr>
        <w:t>казок</w:t>
      </w:r>
      <w:r>
        <w:t></w:t>
      </w:r>
      <w:r>
        <w:rPr>
          <w:rFonts w:hint="eastAsia"/>
        </w:rPr>
        <w:t>для</w:t>
      </w:r>
      <w:r>
        <w:t></w:t>
      </w:r>
      <w:r>
        <w:rPr>
          <w:rFonts w:hint="eastAsia"/>
        </w:rPr>
        <w:t>використання</w:t>
      </w:r>
      <w:r>
        <w:t></w:t>
      </w:r>
      <w:r>
        <w:rPr>
          <w:rFonts w:hint="eastAsia"/>
        </w:rPr>
        <w:t>у</w:t>
      </w:r>
      <w:r>
        <w:t></w:t>
      </w:r>
      <w:r>
        <w:rPr>
          <w:rFonts w:hint="eastAsia"/>
        </w:rPr>
        <w:t>початковій</w:t>
      </w:r>
      <w:r>
        <w:t></w:t>
      </w:r>
      <w:r>
        <w:rPr>
          <w:rFonts w:hint="eastAsia"/>
        </w:rPr>
        <w:t>школі</w:t>
      </w:r>
      <w:r>
        <w:t></w:t>
      </w:r>
      <w:r>
        <w:rPr>
          <w:rFonts w:hint="eastAsia"/>
        </w:rPr>
        <w:t>з</w:t>
      </w:r>
      <w:r>
        <w:t></w:t>
      </w:r>
      <w:r>
        <w:rPr>
          <w:rFonts w:hint="eastAsia"/>
        </w:rPr>
        <w:t>метою</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p>
    <w:p w:rsidR="006503BC" w:rsidRDefault="006503BC" w:rsidP="006503BC">
      <w:r>
        <w:t></w:t>
      </w:r>
      <w:r>
        <w:t></w:t>
      </w:r>
      <w:r>
        <w:t></w:t>
      </w:r>
      <w:r>
        <w:rPr>
          <w:rFonts w:hint="eastAsia"/>
        </w:rPr>
        <w:t>Теоретично</w:t>
      </w:r>
      <w:r>
        <w:t></w:t>
      </w:r>
      <w:r>
        <w:rPr>
          <w:rFonts w:hint="eastAsia"/>
        </w:rPr>
        <w:t>обґрунтувати</w:t>
      </w:r>
      <w:r>
        <w:t></w:t>
      </w:r>
      <w:r>
        <w:rPr>
          <w:rFonts w:hint="eastAsia"/>
        </w:rPr>
        <w:t>та</w:t>
      </w:r>
      <w:r>
        <w:t></w:t>
      </w:r>
      <w:r>
        <w:rPr>
          <w:rFonts w:hint="eastAsia"/>
        </w:rPr>
        <w:t>експериментально</w:t>
      </w:r>
      <w:r>
        <w:t></w:t>
      </w:r>
      <w:r>
        <w:rPr>
          <w:rFonts w:hint="eastAsia"/>
        </w:rPr>
        <w:t>перевірити</w:t>
      </w:r>
      <w:r>
        <w:t></w:t>
      </w:r>
      <w:r>
        <w:rPr>
          <w:rFonts w:hint="eastAsia"/>
        </w:rPr>
        <w:t>педагогічні</w:t>
      </w:r>
      <w:r>
        <w:t></w:t>
      </w:r>
      <w:r>
        <w:rPr>
          <w:rFonts w:hint="eastAsia"/>
        </w:rPr>
        <w:t>умови</w:t>
      </w:r>
      <w:r>
        <w:t></w:t>
      </w:r>
      <w:r>
        <w:rPr>
          <w:rFonts w:hint="eastAsia"/>
        </w:rPr>
        <w:t>і</w:t>
      </w:r>
      <w:r>
        <w:t></w:t>
      </w:r>
      <w:r>
        <w:rPr>
          <w:rFonts w:hint="eastAsia"/>
        </w:rPr>
        <w:t>технологію</w:t>
      </w:r>
      <w:r>
        <w:t></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p>
    <w:p w:rsidR="006503BC" w:rsidRDefault="006503BC" w:rsidP="006503BC">
      <w:r>
        <w:t></w:t>
      </w:r>
      <w:r>
        <w:t></w:t>
      </w:r>
      <w:r>
        <w:t></w:t>
      </w:r>
      <w:r>
        <w:rPr>
          <w:rFonts w:hint="eastAsia"/>
        </w:rPr>
        <w:t>Простежити</w:t>
      </w:r>
      <w:r>
        <w:t></w:t>
      </w:r>
      <w:r>
        <w:rPr>
          <w:rFonts w:hint="eastAsia"/>
        </w:rPr>
        <w:t>динаміку</w:t>
      </w:r>
      <w:r>
        <w:t></w:t>
      </w:r>
      <w:r>
        <w:rPr>
          <w:rFonts w:hint="eastAsia"/>
        </w:rPr>
        <w:t>вихованості</w:t>
      </w:r>
      <w:r>
        <w:t></w:t>
      </w:r>
      <w:r>
        <w:rPr>
          <w:rFonts w:hint="eastAsia"/>
        </w:rPr>
        <w:t>морально</w:t>
      </w:r>
      <w:r>
        <w:t></w:t>
      </w:r>
      <w:r>
        <w:rPr>
          <w:rFonts w:hint="eastAsia"/>
        </w:rPr>
        <w:t>естетичних</w:t>
      </w:r>
      <w:r>
        <w:t></w:t>
      </w:r>
      <w:r>
        <w:rPr>
          <w:rFonts w:hint="eastAsia"/>
        </w:rPr>
        <w:t>почуттів</w:t>
      </w:r>
      <w:r>
        <w:t></w:t>
      </w:r>
      <w:r>
        <w:rPr>
          <w:rFonts w:hint="eastAsia"/>
        </w:rPr>
        <w:t>учнів</w:t>
      </w:r>
      <w:r>
        <w:t></w:t>
      </w:r>
      <w:r>
        <w:t></w:t>
      </w:r>
    </w:p>
    <w:p w:rsidR="006503BC" w:rsidRDefault="006503BC" w:rsidP="006503BC">
      <w:r>
        <w:t></w:t>
      </w:r>
      <w:r>
        <w:t></w:t>
      </w:r>
    </w:p>
    <w:p w:rsidR="006503BC" w:rsidRDefault="006503BC" w:rsidP="006503BC">
      <w:r>
        <w:rPr>
          <w:rFonts w:hint="eastAsia"/>
        </w:rPr>
        <w:t>в</w:t>
      </w:r>
      <w:r>
        <w:t></w:t>
      </w:r>
      <w:r>
        <w:rPr>
          <w:rFonts w:hint="eastAsia"/>
        </w:rPr>
        <w:t>умовах</w:t>
      </w:r>
      <w:r>
        <w:t></w:t>
      </w:r>
      <w:r>
        <w:rPr>
          <w:rFonts w:hint="eastAsia"/>
        </w:rPr>
        <w:t>перебігу</w:t>
      </w:r>
      <w:r>
        <w:t></w:t>
      </w:r>
      <w:r>
        <w:t></w:t>
      </w:r>
      <w:r>
        <w:rPr>
          <w:rFonts w:hint="eastAsia"/>
        </w:rPr>
        <w:t>навчально</w:t>
      </w:r>
      <w:r>
        <w:t></w:t>
      </w:r>
      <w:r>
        <w:rPr>
          <w:rFonts w:hint="eastAsia"/>
        </w:rPr>
        <w:t>виховного</w:t>
      </w:r>
      <w:r>
        <w:t></w:t>
      </w:r>
      <w:r>
        <w:rPr>
          <w:rFonts w:hint="eastAsia"/>
        </w:rPr>
        <w:t>процесу</w:t>
      </w:r>
      <w:r>
        <w:t></w:t>
      </w:r>
    </w:p>
    <w:p w:rsidR="006503BC" w:rsidRDefault="006503BC" w:rsidP="006503BC">
      <w:r>
        <w:rPr>
          <w:rFonts w:hint="eastAsia"/>
        </w:rPr>
        <w:t>Методологічну</w:t>
      </w:r>
      <w:r>
        <w:t></w:t>
      </w:r>
      <w:r>
        <w:rPr>
          <w:rFonts w:hint="eastAsia"/>
        </w:rPr>
        <w:t>основу</w:t>
      </w:r>
      <w:r>
        <w:t></w:t>
      </w:r>
      <w:r>
        <w:rPr>
          <w:rFonts w:hint="eastAsia"/>
        </w:rPr>
        <w:t>дисертаційного</w:t>
      </w:r>
      <w:r>
        <w:t></w:t>
      </w:r>
      <w:r>
        <w:rPr>
          <w:rFonts w:hint="eastAsia"/>
        </w:rPr>
        <w:t>дослідження</w:t>
      </w:r>
      <w:r>
        <w:t></w:t>
      </w:r>
      <w:r>
        <w:t></w:t>
      </w:r>
      <w:r>
        <w:rPr>
          <w:rFonts w:hint="eastAsia"/>
        </w:rPr>
        <w:t>становлять</w:t>
      </w:r>
      <w:r>
        <w:t></w:t>
      </w:r>
      <w:r>
        <w:rPr>
          <w:rFonts w:hint="eastAsia"/>
        </w:rPr>
        <w:t>філософські</w:t>
      </w:r>
      <w:r>
        <w:t></w:t>
      </w:r>
      <w:r>
        <w:rPr>
          <w:rFonts w:hint="eastAsia"/>
        </w:rPr>
        <w:t>та</w:t>
      </w:r>
      <w:r>
        <w:t></w:t>
      </w:r>
      <w:r>
        <w:rPr>
          <w:rFonts w:hint="eastAsia"/>
        </w:rPr>
        <w:t>психолого</w:t>
      </w:r>
      <w:r>
        <w:t></w:t>
      </w:r>
      <w:r>
        <w:rPr>
          <w:rFonts w:hint="eastAsia"/>
        </w:rPr>
        <w:t>педагогічні</w:t>
      </w:r>
      <w:r>
        <w:t></w:t>
      </w:r>
      <w:r>
        <w:rPr>
          <w:rFonts w:hint="eastAsia"/>
        </w:rPr>
        <w:t>положення</w:t>
      </w:r>
      <w:r>
        <w:t></w:t>
      </w:r>
      <w:r>
        <w:rPr>
          <w:rFonts w:hint="eastAsia"/>
        </w:rPr>
        <w:t>про</w:t>
      </w:r>
      <w:r>
        <w:t></w:t>
      </w:r>
      <w:r>
        <w:rPr>
          <w:rFonts w:hint="eastAsia"/>
        </w:rPr>
        <w:t>природу</w:t>
      </w:r>
      <w:r>
        <w:t></w:t>
      </w:r>
      <w:r>
        <w:rPr>
          <w:rFonts w:hint="eastAsia"/>
        </w:rPr>
        <w:t>людської</w:t>
      </w:r>
      <w:r>
        <w:t></w:t>
      </w:r>
      <w:r>
        <w:rPr>
          <w:rFonts w:hint="eastAsia"/>
        </w:rPr>
        <w:t>індивідуальності</w:t>
      </w:r>
      <w:r>
        <w:t></w:t>
      </w:r>
      <w:r>
        <w:t></w:t>
      </w:r>
      <w:r>
        <w:rPr>
          <w:rFonts w:hint="eastAsia"/>
        </w:rPr>
        <w:t>виховну</w:t>
      </w:r>
      <w:r>
        <w:t></w:t>
      </w:r>
      <w:r>
        <w:rPr>
          <w:rFonts w:hint="eastAsia"/>
        </w:rPr>
        <w:t>функцію</w:t>
      </w:r>
      <w:r>
        <w:t></w:t>
      </w:r>
      <w:r>
        <w:rPr>
          <w:rFonts w:hint="eastAsia"/>
        </w:rPr>
        <w:t>мистецтва</w:t>
      </w:r>
      <w:r>
        <w:t></w:t>
      </w:r>
      <w:r>
        <w:t></w:t>
      </w:r>
      <w:r>
        <w:rPr>
          <w:rFonts w:hint="eastAsia"/>
        </w:rPr>
        <w:t>вчення</w:t>
      </w:r>
      <w:r>
        <w:t></w:t>
      </w:r>
      <w:r>
        <w:rPr>
          <w:rFonts w:hint="eastAsia"/>
        </w:rPr>
        <w:t>про</w:t>
      </w:r>
      <w:r>
        <w:t></w:t>
      </w:r>
      <w:r>
        <w:rPr>
          <w:rFonts w:hint="eastAsia"/>
        </w:rPr>
        <w:t>діалектику</w:t>
      </w:r>
      <w:r>
        <w:t></w:t>
      </w:r>
      <w:r>
        <w:rPr>
          <w:rFonts w:hint="eastAsia"/>
        </w:rPr>
        <w:t>морально</w:t>
      </w:r>
      <w:r>
        <w:t></w:t>
      </w:r>
      <w:r>
        <w:rPr>
          <w:rFonts w:hint="eastAsia"/>
        </w:rPr>
        <w:t>естетичного</w:t>
      </w:r>
      <w:r>
        <w:t></w:t>
      </w:r>
      <w:r>
        <w:rPr>
          <w:rFonts w:hint="eastAsia"/>
        </w:rPr>
        <w:t>розвитку</w:t>
      </w:r>
      <w:r>
        <w:t></w:t>
      </w:r>
      <w:r>
        <w:rPr>
          <w:rFonts w:hint="eastAsia"/>
        </w:rPr>
        <w:t>особистості</w:t>
      </w:r>
      <w:r>
        <w:t></w:t>
      </w:r>
      <w:r>
        <w:t></w:t>
      </w:r>
      <w:r>
        <w:rPr>
          <w:rFonts w:hint="eastAsia"/>
        </w:rPr>
        <w:t>в</w:t>
      </w:r>
      <w:r>
        <w:t></w:t>
      </w:r>
      <w:r>
        <w:rPr>
          <w:rFonts w:hint="eastAsia"/>
        </w:rPr>
        <w:t>якому</w:t>
      </w:r>
      <w:r>
        <w:t></w:t>
      </w:r>
      <w:r>
        <w:rPr>
          <w:rFonts w:hint="eastAsia"/>
        </w:rPr>
        <w:t>вона</w:t>
      </w:r>
      <w:r>
        <w:t></w:t>
      </w:r>
      <w:r>
        <w:rPr>
          <w:rFonts w:hint="eastAsia"/>
        </w:rPr>
        <w:t>виступає</w:t>
      </w:r>
      <w:r>
        <w:t></w:t>
      </w:r>
      <w:r>
        <w:rPr>
          <w:rFonts w:hint="eastAsia"/>
        </w:rPr>
        <w:t>суб’єктом</w:t>
      </w:r>
      <w:r>
        <w:t></w:t>
      </w:r>
      <w:r>
        <w:rPr>
          <w:rFonts w:hint="eastAsia"/>
        </w:rPr>
        <w:t>і</w:t>
      </w:r>
      <w:r>
        <w:t></w:t>
      </w:r>
      <w:r>
        <w:rPr>
          <w:rFonts w:hint="eastAsia"/>
        </w:rPr>
        <w:t>об’єктом</w:t>
      </w:r>
      <w:r>
        <w:t></w:t>
      </w:r>
      <w:r>
        <w:rPr>
          <w:rFonts w:hint="eastAsia"/>
        </w:rPr>
        <w:t>виховання</w:t>
      </w:r>
      <w:r>
        <w:t></w:t>
      </w:r>
      <w:r>
        <w:t></w:t>
      </w:r>
      <w:r>
        <w:rPr>
          <w:rFonts w:hint="eastAsia"/>
        </w:rPr>
        <w:t>психолого</w:t>
      </w:r>
      <w:r>
        <w:t></w:t>
      </w:r>
      <w:r>
        <w:rPr>
          <w:rFonts w:hint="eastAsia"/>
        </w:rPr>
        <w:t>педагогічні</w:t>
      </w:r>
      <w:r>
        <w:t></w:t>
      </w:r>
      <w:r>
        <w:rPr>
          <w:rFonts w:hint="eastAsia"/>
        </w:rPr>
        <w:t>концепції</w:t>
      </w:r>
      <w:r>
        <w:t></w:t>
      </w:r>
      <w:r>
        <w:rPr>
          <w:rFonts w:hint="eastAsia"/>
        </w:rPr>
        <w:t>і</w:t>
      </w:r>
      <w:r>
        <w:t></w:t>
      </w:r>
      <w:r>
        <w:rPr>
          <w:rFonts w:hint="eastAsia"/>
        </w:rPr>
        <w:t>програмні</w:t>
      </w:r>
      <w:r>
        <w:t></w:t>
      </w:r>
      <w:r>
        <w:rPr>
          <w:rFonts w:hint="eastAsia"/>
        </w:rPr>
        <w:t>документи</w:t>
      </w:r>
      <w:r>
        <w:t></w:t>
      </w:r>
      <w:r>
        <w:rPr>
          <w:rFonts w:hint="eastAsia"/>
        </w:rPr>
        <w:t>щодо</w:t>
      </w:r>
      <w:r>
        <w:t></w:t>
      </w:r>
      <w:r>
        <w:rPr>
          <w:rFonts w:hint="eastAsia"/>
        </w:rPr>
        <w:t>морально</w:t>
      </w:r>
      <w:r>
        <w:t></w:t>
      </w:r>
      <w:r>
        <w:rPr>
          <w:rFonts w:hint="eastAsia"/>
        </w:rPr>
        <w:t>естетичного</w:t>
      </w:r>
      <w:r>
        <w:t></w:t>
      </w:r>
      <w:r>
        <w:rPr>
          <w:rFonts w:hint="eastAsia"/>
        </w:rPr>
        <w:t>виховання</w:t>
      </w:r>
      <w:r>
        <w:t></w:t>
      </w:r>
      <w:r>
        <w:rPr>
          <w:rFonts w:hint="eastAsia"/>
        </w:rPr>
        <w:t>підростаючого</w:t>
      </w:r>
      <w:r>
        <w:t></w:t>
      </w:r>
      <w:r>
        <w:rPr>
          <w:rFonts w:hint="eastAsia"/>
        </w:rPr>
        <w:t>покоління</w:t>
      </w:r>
      <w:r>
        <w:t></w:t>
      </w:r>
      <w:r>
        <w:t></w:t>
      </w:r>
      <w:r>
        <w:rPr>
          <w:rFonts w:hint="eastAsia"/>
        </w:rPr>
        <w:t>досвід</w:t>
      </w:r>
      <w:r>
        <w:t></w:t>
      </w:r>
      <w:r>
        <w:rPr>
          <w:rFonts w:hint="eastAsia"/>
        </w:rPr>
        <w:t>народної</w:t>
      </w:r>
      <w:r>
        <w:t></w:t>
      </w:r>
      <w:r>
        <w:rPr>
          <w:rFonts w:hint="eastAsia"/>
        </w:rPr>
        <w:t>педагогіки</w:t>
      </w:r>
      <w:r>
        <w:t></w:t>
      </w:r>
      <w:r>
        <w:rPr>
          <w:rFonts w:hint="eastAsia"/>
        </w:rPr>
        <w:t>виховання</w:t>
      </w:r>
      <w:r>
        <w:t></w:t>
      </w:r>
      <w:r>
        <w:rPr>
          <w:rFonts w:hint="eastAsia"/>
        </w:rPr>
        <w:t>на</w:t>
      </w:r>
      <w:r>
        <w:t></w:t>
      </w:r>
      <w:r>
        <w:rPr>
          <w:rFonts w:hint="eastAsia"/>
        </w:rPr>
        <w:t>фольклорному</w:t>
      </w:r>
      <w:r>
        <w:t></w:t>
      </w:r>
      <w:r>
        <w:rPr>
          <w:rFonts w:hint="eastAsia"/>
        </w:rPr>
        <w:t>матеріалі</w:t>
      </w:r>
      <w:r>
        <w:t></w:t>
      </w:r>
      <w:r>
        <w:t></w:t>
      </w:r>
      <w:r>
        <w:rPr>
          <w:rFonts w:hint="eastAsia"/>
        </w:rPr>
        <w:t>зокрема</w:t>
      </w:r>
      <w:r>
        <w:t></w:t>
      </w:r>
      <w:r>
        <w:t></w:t>
      </w:r>
      <w:r>
        <w:rPr>
          <w:rFonts w:hint="eastAsia"/>
        </w:rPr>
        <w:t>української</w:t>
      </w:r>
      <w:r>
        <w:t></w:t>
      </w:r>
      <w:r>
        <w:rPr>
          <w:rFonts w:hint="eastAsia"/>
        </w:rPr>
        <w:t>народної</w:t>
      </w:r>
      <w:r>
        <w:t></w:t>
      </w:r>
      <w:r>
        <w:rPr>
          <w:rFonts w:hint="eastAsia"/>
        </w:rPr>
        <w:t>казки</w:t>
      </w:r>
      <w:r>
        <w:t></w:t>
      </w:r>
    </w:p>
    <w:p w:rsidR="006503BC" w:rsidRDefault="006503BC" w:rsidP="006503BC">
      <w:r>
        <w:rPr>
          <w:rFonts w:hint="eastAsia"/>
        </w:rPr>
        <w:t>Теоретичну</w:t>
      </w:r>
      <w:r>
        <w:t></w:t>
      </w:r>
      <w:r>
        <w:rPr>
          <w:rFonts w:hint="eastAsia"/>
        </w:rPr>
        <w:t>основу</w:t>
      </w:r>
      <w:r>
        <w:t></w:t>
      </w:r>
      <w:r>
        <w:rPr>
          <w:rFonts w:hint="eastAsia"/>
        </w:rPr>
        <w:t>дослідження</w:t>
      </w:r>
      <w:r>
        <w:t></w:t>
      </w:r>
      <w:r>
        <w:rPr>
          <w:rFonts w:hint="eastAsia"/>
        </w:rPr>
        <w:t>становлять</w:t>
      </w:r>
      <w:r>
        <w:t></w:t>
      </w:r>
      <w:r>
        <w:rPr>
          <w:rFonts w:hint="eastAsia"/>
        </w:rPr>
        <w:t>психолого</w:t>
      </w:r>
      <w:r>
        <w:t></w:t>
      </w:r>
      <w:r>
        <w:rPr>
          <w:rFonts w:hint="eastAsia"/>
        </w:rPr>
        <w:t>педагогічні</w:t>
      </w:r>
      <w:r>
        <w:t></w:t>
      </w:r>
      <w:r>
        <w:rPr>
          <w:rFonts w:hint="eastAsia"/>
        </w:rPr>
        <w:t>положення</w:t>
      </w:r>
      <w:r>
        <w:t></w:t>
      </w:r>
      <w:r>
        <w:rPr>
          <w:rFonts w:hint="eastAsia"/>
        </w:rPr>
        <w:t>про</w:t>
      </w:r>
      <w:r>
        <w:t></w:t>
      </w:r>
      <w:r>
        <w:rPr>
          <w:rFonts w:hint="eastAsia"/>
        </w:rPr>
        <w:t>провідну</w:t>
      </w:r>
      <w:r>
        <w:t></w:t>
      </w:r>
      <w:r>
        <w:rPr>
          <w:rFonts w:hint="eastAsia"/>
        </w:rPr>
        <w:t>роль</w:t>
      </w:r>
      <w:r>
        <w:t></w:t>
      </w:r>
      <w:r>
        <w:rPr>
          <w:rFonts w:hint="eastAsia"/>
        </w:rPr>
        <w:t>почуттів</w:t>
      </w:r>
      <w:r>
        <w:t></w:t>
      </w:r>
      <w:r>
        <w:rPr>
          <w:rFonts w:hint="eastAsia"/>
        </w:rPr>
        <w:t>щодо</w:t>
      </w:r>
      <w:r>
        <w:t></w:t>
      </w:r>
      <w:r>
        <w:rPr>
          <w:rFonts w:hint="eastAsia"/>
        </w:rPr>
        <w:t>розвитку</w:t>
      </w:r>
      <w:r>
        <w:t></w:t>
      </w:r>
      <w:r>
        <w:rPr>
          <w:rFonts w:hint="eastAsia"/>
        </w:rPr>
        <w:t>особистості</w:t>
      </w:r>
      <w:r>
        <w:t></w:t>
      </w:r>
      <w:r>
        <w:t></w:t>
      </w:r>
      <w:r>
        <w:t></w:t>
      </w:r>
      <w:r>
        <w:rPr>
          <w:rFonts w:hint="eastAsia"/>
        </w:rPr>
        <w:t>І</w:t>
      </w:r>
      <w:r>
        <w:t></w:t>
      </w:r>
      <w:r>
        <w:rPr>
          <w:rFonts w:hint="eastAsia"/>
        </w:rPr>
        <w:t>Бех</w:t>
      </w:r>
      <w:r>
        <w:t></w:t>
      </w:r>
      <w:r>
        <w:t></w:t>
      </w:r>
      <w:r>
        <w:rPr>
          <w:rFonts w:hint="eastAsia"/>
        </w:rPr>
        <w:t>В</w:t>
      </w:r>
      <w:r>
        <w:t></w:t>
      </w:r>
      <w:r>
        <w:rPr>
          <w:rFonts w:hint="eastAsia"/>
        </w:rPr>
        <w:t>Блюмкін</w:t>
      </w:r>
      <w:r>
        <w:t></w:t>
      </w:r>
      <w:r>
        <w:t></w:t>
      </w:r>
      <w:r>
        <w:rPr>
          <w:rFonts w:hint="eastAsia"/>
        </w:rPr>
        <w:t>Л</w:t>
      </w:r>
      <w:r>
        <w:t></w:t>
      </w:r>
      <w:r>
        <w:rPr>
          <w:rFonts w:hint="eastAsia"/>
        </w:rPr>
        <w:t>Божович</w:t>
      </w:r>
      <w:r>
        <w:t></w:t>
      </w:r>
      <w:r>
        <w:t></w:t>
      </w:r>
      <w:r>
        <w:rPr>
          <w:rFonts w:hint="eastAsia"/>
        </w:rPr>
        <w:t>Л</w:t>
      </w:r>
      <w:r>
        <w:t></w:t>
      </w:r>
      <w:r>
        <w:rPr>
          <w:rFonts w:hint="eastAsia"/>
        </w:rPr>
        <w:t>Виготський</w:t>
      </w:r>
      <w:r>
        <w:t></w:t>
      </w:r>
      <w:r>
        <w:t></w:t>
      </w:r>
      <w:r>
        <w:rPr>
          <w:rFonts w:hint="eastAsia"/>
        </w:rPr>
        <w:t>Г</w:t>
      </w:r>
      <w:r>
        <w:t></w:t>
      </w:r>
      <w:r>
        <w:rPr>
          <w:rFonts w:hint="eastAsia"/>
        </w:rPr>
        <w:t>Гумницький</w:t>
      </w:r>
      <w:r>
        <w:t></w:t>
      </w:r>
      <w:r>
        <w:t></w:t>
      </w:r>
      <w:r>
        <w:rPr>
          <w:rFonts w:hint="eastAsia"/>
        </w:rPr>
        <w:t>Я</w:t>
      </w:r>
      <w:r>
        <w:t></w:t>
      </w:r>
      <w:r>
        <w:rPr>
          <w:rFonts w:hint="eastAsia"/>
        </w:rPr>
        <w:t>Коменський</w:t>
      </w:r>
      <w:r>
        <w:t></w:t>
      </w:r>
      <w:r>
        <w:t></w:t>
      </w:r>
      <w:r>
        <w:rPr>
          <w:rFonts w:hint="eastAsia"/>
        </w:rPr>
        <w:t>А</w:t>
      </w:r>
      <w:r>
        <w:t></w:t>
      </w:r>
      <w:r>
        <w:rPr>
          <w:rFonts w:hint="eastAsia"/>
        </w:rPr>
        <w:t>Макаренко</w:t>
      </w:r>
      <w:r>
        <w:t></w:t>
      </w:r>
      <w:r>
        <w:t></w:t>
      </w:r>
      <w:r>
        <w:rPr>
          <w:rFonts w:hint="eastAsia"/>
        </w:rPr>
        <w:t>Р</w:t>
      </w:r>
      <w:r>
        <w:t></w:t>
      </w:r>
      <w:r>
        <w:rPr>
          <w:rFonts w:hint="eastAsia"/>
        </w:rPr>
        <w:t>Оуен</w:t>
      </w:r>
      <w:r>
        <w:t></w:t>
      </w:r>
      <w:r>
        <w:t></w:t>
      </w:r>
      <w:r>
        <w:rPr>
          <w:rFonts w:hint="eastAsia"/>
        </w:rPr>
        <w:t>І</w:t>
      </w:r>
      <w:r>
        <w:t></w:t>
      </w:r>
      <w:r>
        <w:rPr>
          <w:rFonts w:hint="eastAsia"/>
        </w:rPr>
        <w:t>Песталоцці</w:t>
      </w:r>
      <w:r>
        <w:t></w:t>
      </w:r>
      <w:r>
        <w:t></w:t>
      </w:r>
      <w:r>
        <w:rPr>
          <w:rFonts w:hint="eastAsia"/>
        </w:rPr>
        <w:t>С</w:t>
      </w:r>
      <w:r>
        <w:t></w:t>
      </w:r>
      <w:r>
        <w:rPr>
          <w:rFonts w:hint="eastAsia"/>
        </w:rPr>
        <w:t>Рубінштейн</w:t>
      </w:r>
      <w:r>
        <w:t></w:t>
      </w:r>
      <w:r>
        <w:t></w:t>
      </w:r>
      <w:r>
        <w:rPr>
          <w:rFonts w:hint="eastAsia"/>
        </w:rPr>
        <w:t>Ж</w:t>
      </w:r>
      <w:r>
        <w:t></w:t>
      </w:r>
      <w:r>
        <w:t></w:t>
      </w:r>
      <w:r>
        <w:rPr>
          <w:rFonts w:hint="eastAsia"/>
        </w:rPr>
        <w:t>Ж</w:t>
      </w:r>
      <w:r>
        <w:t></w:t>
      </w:r>
      <w:r>
        <w:rPr>
          <w:rFonts w:hint="eastAsia"/>
        </w:rPr>
        <w:t>Руссо</w:t>
      </w:r>
      <w:r>
        <w:t></w:t>
      </w:r>
      <w:r>
        <w:t></w:t>
      </w:r>
      <w:r>
        <w:rPr>
          <w:rFonts w:hint="eastAsia"/>
        </w:rPr>
        <w:t>Г</w:t>
      </w:r>
      <w:r>
        <w:t></w:t>
      </w:r>
      <w:r>
        <w:rPr>
          <w:rFonts w:hint="eastAsia"/>
        </w:rPr>
        <w:t>Сковорода</w:t>
      </w:r>
      <w:r>
        <w:t></w:t>
      </w:r>
      <w:r>
        <w:t></w:t>
      </w:r>
      <w:r>
        <w:rPr>
          <w:rFonts w:hint="eastAsia"/>
        </w:rPr>
        <w:t>В</w:t>
      </w:r>
      <w:r>
        <w:t></w:t>
      </w:r>
      <w:r>
        <w:rPr>
          <w:rFonts w:hint="eastAsia"/>
        </w:rPr>
        <w:t>Сухомлинський</w:t>
      </w:r>
      <w:r>
        <w:t></w:t>
      </w:r>
      <w:r>
        <w:t></w:t>
      </w:r>
      <w:r>
        <w:rPr>
          <w:rFonts w:hint="eastAsia"/>
        </w:rPr>
        <w:t>К</w:t>
      </w:r>
      <w:r>
        <w:t></w:t>
      </w:r>
      <w:r>
        <w:rPr>
          <w:rFonts w:hint="eastAsia"/>
        </w:rPr>
        <w:t>Ушинський</w:t>
      </w:r>
      <w:r>
        <w:t></w:t>
      </w:r>
      <w:r>
        <w:rPr>
          <w:rFonts w:hint="eastAsia"/>
        </w:rPr>
        <w:t>та</w:t>
      </w:r>
      <w:r>
        <w:t></w:t>
      </w:r>
      <w:r>
        <w:rPr>
          <w:rFonts w:hint="eastAsia"/>
        </w:rPr>
        <w:t>ін</w:t>
      </w:r>
      <w:r>
        <w:t></w:t>
      </w:r>
      <w:r>
        <w:t></w:t>
      </w:r>
      <w:r>
        <w:t></w:t>
      </w:r>
      <w:r>
        <w:rPr>
          <w:rFonts w:hint="eastAsia"/>
        </w:rPr>
        <w:t>типологія</w:t>
      </w:r>
      <w:r>
        <w:t></w:t>
      </w:r>
      <w:r>
        <w:rPr>
          <w:rFonts w:hint="eastAsia"/>
        </w:rPr>
        <w:t>емоцій</w:t>
      </w:r>
      <w:r>
        <w:t></w:t>
      </w:r>
      <w:r>
        <w:rPr>
          <w:rFonts w:hint="eastAsia"/>
        </w:rPr>
        <w:t>і</w:t>
      </w:r>
      <w:r>
        <w:t></w:t>
      </w:r>
      <w:r>
        <w:rPr>
          <w:rFonts w:hint="eastAsia"/>
        </w:rPr>
        <w:t>почуттів</w:t>
      </w:r>
      <w:r>
        <w:t></w:t>
      </w:r>
      <w:r>
        <w:t></w:t>
      </w:r>
      <w:r>
        <w:rPr>
          <w:rFonts w:hint="eastAsia"/>
        </w:rPr>
        <w:t>Є</w:t>
      </w:r>
      <w:r>
        <w:t></w:t>
      </w:r>
      <w:r>
        <w:rPr>
          <w:rFonts w:hint="eastAsia"/>
        </w:rPr>
        <w:t>Богданова</w:t>
      </w:r>
      <w:r>
        <w:t></w:t>
      </w:r>
      <w:r>
        <w:t></w:t>
      </w:r>
      <w:r>
        <w:rPr>
          <w:rFonts w:hint="eastAsia"/>
        </w:rPr>
        <w:t>Ф</w:t>
      </w:r>
      <w:r>
        <w:t></w:t>
      </w:r>
      <w:r>
        <w:rPr>
          <w:rFonts w:hint="eastAsia"/>
        </w:rPr>
        <w:t>Василюк</w:t>
      </w:r>
      <w:r>
        <w:t></w:t>
      </w:r>
      <w:r>
        <w:t></w:t>
      </w:r>
      <w:r>
        <w:rPr>
          <w:rFonts w:hint="eastAsia"/>
        </w:rPr>
        <w:t>Б</w:t>
      </w:r>
      <w:r>
        <w:t></w:t>
      </w:r>
      <w:r>
        <w:rPr>
          <w:rFonts w:hint="eastAsia"/>
        </w:rPr>
        <w:t>Додонов</w:t>
      </w:r>
      <w:r>
        <w:t></w:t>
      </w:r>
      <w:r>
        <w:t></w:t>
      </w:r>
      <w:r>
        <w:rPr>
          <w:rFonts w:hint="eastAsia"/>
        </w:rPr>
        <w:t>Д</w:t>
      </w:r>
      <w:r>
        <w:t></w:t>
      </w:r>
      <w:r>
        <w:rPr>
          <w:rFonts w:hint="eastAsia"/>
        </w:rPr>
        <w:t>Ельконін</w:t>
      </w:r>
      <w:r>
        <w:t></w:t>
      </w:r>
      <w:r>
        <w:t></w:t>
      </w:r>
      <w:r>
        <w:rPr>
          <w:rFonts w:hint="eastAsia"/>
        </w:rPr>
        <w:t>А</w:t>
      </w:r>
      <w:r>
        <w:t></w:t>
      </w:r>
      <w:r>
        <w:t></w:t>
      </w:r>
      <w:r>
        <w:rPr>
          <w:rFonts w:hint="eastAsia"/>
        </w:rPr>
        <w:t>Запорожець</w:t>
      </w:r>
      <w:r>
        <w:t></w:t>
      </w:r>
      <w:r>
        <w:t></w:t>
      </w:r>
      <w:r>
        <w:rPr>
          <w:rFonts w:hint="eastAsia"/>
        </w:rPr>
        <w:t>Т</w:t>
      </w:r>
      <w:r>
        <w:t></w:t>
      </w:r>
      <w:r>
        <w:rPr>
          <w:rFonts w:hint="eastAsia"/>
        </w:rPr>
        <w:t>Кириленко</w:t>
      </w:r>
      <w:r>
        <w:t></w:t>
      </w:r>
      <w:r>
        <w:t></w:t>
      </w:r>
      <w:r>
        <w:rPr>
          <w:rFonts w:hint="eastAsia"/>
        </w:rPr>
        <w:t>Є</w:t>
      </w:r>
      <w:r>
        <w:t></w:t>
      </w:r>
      <w:r>
        <w:rPr>
          <w:rFonts w:hint="eastAsia"/>
        </w:rPr>
        <w:t>Кульчицька</w:t>
      </w:r>
      <w:r>
        <w:t></w:t>
      </w:r>
      <w:r>
        <w:t></w:t>
      </w:r>
      <w:r>
        <w:t></w:t>
      </w:r>
      <w:r>
        <w:rPr>
          <w:rFonts w:hint="eastAsia"/>
        </w:rPr>
        <w:t>П</w:t>
      </w:r>
      <w:r>
        <w:t></w:t>
      </w:r>
      <w:r>
        <w:rPr>
          <w:rFonts w:hint="eastAsia"/>
        </w:rPr>
        <w:t>Якобсон</w:t>
      </w:r>
      <w:r>
        <w:t></w:t>
      </w:r>
      <w:r>
        <w:rPr>
          <w:rFonts w:hint="eastAsia"/>
        </w:rPr>
        <w:t>та</w:t>
      </w:r>
      <w:r>
        <w:t></w:t>
      </w:r>
      <w:r>
        <w:rPr>
          <w:rFonts w:hint="eastAsia"/>
        </w:rPr>
        <w:t>ін</w:t>
      </w:r>
      <w:r>
        <w:t></w:t>
      </w:r>
      <w:r>
        <w:t></w:t>
      </w:r>
      <w:r>
        <w:t></w:t>
      </w:r>
      <w:r>
        <w:t></w:t>
      </w:r>
      <w:r>
        <w:t></w:t>
      </w:r>
      <w:r>
        <w:rPr>
          <w:rFonts w:hint="eastAsia"/>
        </w:rPr>
        <w:t>фундаментальні</w:t>
      </w:r>
      <w:r>
        <w:t></w:t>
      </w:r>
      <w:r>
        <w:rPr>
          <w:rFonts w:hint="eastAsia"/>
        </w:rPr>
        <w:t>висновки</w:t>
      </w:r>
      <w:r>
        <w:t></w:t>
      </w:r>
      <w:r>
        <w:rPr>
          <w:rFonts w:hint="eastAsia"/>
        </w:rPr>
        <w:t>дослідження</w:t>
      </w:r>
      <w:r>
        <w:t></w:t>
      </w:r>
      <w:r>
        <w:rPr>
          <w:rFonts w:hint="eastAsia"/>
        </w:rPr>
        <w:t>проблеми</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у</w:t>
      </w:r>
      <w:r>
        <w:t></w:t>
      </w:r>
      <w:r>
        <w:rPr>
          <w:rFonts w:hint="eastAsia"/>
        </w:rPr>
        <w:t>психолого</w:t>
      </w:r>
      <w:r>
        <w:t></w:t>
      </w:r>
      <w:r>
        <w:rPr>
          <w:rFonts w:hint="eastAsia"/>
        </w:rPr>
        <w:t>педагогічному</w:t>
      </w:r>
      <w:r>
        <w:t></w:t>
      </w:r>
      <w:r>
        <w:rPr>
          <w:rFonts w:hint="eastAsia"/>
        </w:rPr>
        <w:t>аспекті</w:t>
      </w:r>
      <w:r>
        <w:t></w:t>
      </w:r>
      <w:r>
        <w:t></w:t>
      </w:r>
      <w:r>
        <w:rPr>
          <w:rFonts w:hint="eastAsia"/>
        </w:rPr>
        <w:t>І</w:t>
      </w:r>
      <w:r>
        <w:t></w:t>
      </w:r>
      <w:r>
        <w:rPr>
          <w:rFonts w:hint="eastAsia"/>
        </w:rPr>
        <w:t>Зязюн</w:t>
      </w:r>
      <w:r>
        <w:t></w:t>
      </w:r>
      <w:r>
        <w:t></w:t>
      </w:r>
      <w:r>
        <w:rPr>
          <w:rFonts w:hint="eastAsia"/>
        </w:rPr>
        <w:t>В</w:t>
      </w:r>
      <w:r>
        <w:t></w:t>
      </w:r>
      <w:r>
        <w:rPr>
          <w:rFonts w:hint="eastAsia"/>
        </w:rPr>
        <w:t>Ілюшин</w:t>
      </w:r>
      <w:r>
        <w:t></w:t>
      </w:r>
      <w:r>
        <w:t></w:t>
      </w:r>
      <w:r>
        <w:rPr>
          <w:rFonts w:hint="eastAsia"/>
        </w:rPr>
        <w:t>Г</w:t>
      </w:r>
      <w:r>
        <w:t></w:t>
      </w:r>
      <w:r>
        <w:rPr>
          <w:rFonts w:hint="eastAsia"/>
        </w:rPr>
        <w:t>Костюк</w:t>
      </w:r>
      <w:r>
        <w:t></w:t>
      </w:r>
      <w:r>
        <w:t></w:t>
      </w:r>
      <w:r>
        <w:t></w:t>
      </w:r>
      <w:r>
        <w:rPr>
          <w:rFonts w:hint="eastAsia"/>
        </w:rPr>
        <w:t>А</w:t>
      </w:r>
      <w:r>
        <w:t></w:t>
      </w:r>
      <w:r>
        <w:rPr>
          <w:rFonts w:hint="eastAsia"/>
        </w:rPr>
        <w:t>Макаренко</w:t>
      </w:r>
      <w:r>
        <w:t></w:t>
      </w:r>
      <w:r>
        <w:t></w:t>
      </w:r>
      <w:r>
        <w:rPr>
          <w:rFonts w:hint="eastAsia"/>
        </w:rPr>
        <w:t>Є</w:t>
      </w:r>
      <w:r>
        <w:t></w:t>
      </w:r>
      <w:r>
        <w:rPr>
          <w:rFonts w:hint="eastAsia"/>
        </w:rPr>
        <w:t>Святковський</w:t>
      </w:r>
      <w:r>
        <w:t></w:t>
      </w:r>
      <w:r>
        <w:t></w:t>
      </w:r>
      <w:r>
        <w:t></w:t>
      </w:r>
      <w:r>
        <w:rPr>
          <w:rFonts w:hint="eastAsia"/>
        </w:rPr>
        <w:t>В</w:t>
      </w:r>
      <w:r>
        <w:t></w:t>
      </w:r>
      <w:r>
        <w:rPr>
          <w:rFonts w:hint="eastAsia"/>
        </w:rPr>
        <w:t>Шацька</w:t>
      </w:r>
      <w:r>
        <w:t></w:t>
      </w:r>
      <w:r>
        <w:t></w:t>
      </w:r>
      <w:r>
        <w:rPr>
          <w:rFonts w:hint="eastAsia"/>
        </w:rPr>
        <w:t>С</w:t>
      </w:r>
      <w:r>
        <w:t></w:t>
      </w:r>
      <w:r>
        <w:rPr>
          <w:rFonts w:hint="eastAsia"/>
        </w:rPr>
        <w:t>Шацький</w:t>
      </w:r>
      <w:r>
        <w:t></w:t>
      </w:r>
      <w:r>
        <w:t></w:t>
      </w:r>
      <w:r>
        <w:t></w:t>
      </w:r>
      <w:r>
        <w:rPr>
          <w:rFonts w:hint="eastAsia"/>
        </w:rPr>
        <w:t>концепція</w:t>
      </w:r>
      <w:r>
        <w:t></w:t>
      </w:r>
      <w:r>
        <w:rPr>
          <w:rFonts w:hint="eastAsia"/>
        </w:rPr>
        <w:t>виховного</w:t>
      </w:r>
      <w:r>
        <w:t></w:t>
      </w:r>
      <w:r>
        <w:rPr>
          <w:rFonts w:hint="eastAsia"/>
        </w:rPr>
        <w:t>потенціалу</w:t>
      </w:r>
      <w:r>
        <w:t></w:t>
      </w:r>
      <w:r>
        <w:rPr>
          <w:rFonts w:hint="eastAsia"/>
        </w:rPr>
        <w:t>народних</w:t>
      </w:r>
      <w:r>
        <w:t></w:t>
      </w:r>
      <w:r>
        <w:rPr>
          <w:rFonts w:hint="eastAsia"/>
        </w:rPr>
        <w:t>казок</w:t>
      </w:r>
      <w:r>
        <w:t></w:t>
      </w:r>
      <w:r>
        <w:t></w:t>
      </w:r>
      <w:r>
        <w:rPr>
          <w:rFonts w:hint="eastAsia"/>
        </w:rPr>
        <w:t>В</w:t>
      </w:r>
      <w:r>
        <w:t></w:t>
      </w:r>
      <w:r>
        <w:rPr>
          <w:rFonts w:hint="eastAsia"/>
        </w:rPr>
        <w:t>Анікін</w:t>
      </w:r>
      <w:r>
        <w:t></w:t>
      </w:r>
      <w:r>
        <w:t></w:t>
      </w:r>
      <w:r>
        <w:rPr>
          <w:rFonts w:hint="eastAsia"/>
        </w:rPr>
        <w:t>С</w:t>
      </w:r>
      <w:r>
        <w:t></w:t>
      </w:r>
      <w:r>
        <w:rPr>
          <w:rFonts w:hint="eastAsia"/>
        </w:rPr>
        <w:t>Литвиненко</w:t>
      </w:r>
      <w:r>
        <w:t></w:t>
      </w:r>
      <w:r>
        <w:t></w:t>
      </w:r>
      <w:r>
        <w:rPr>
          <w:rFonts w:hint="eastAsia"/>
        </w:rPr>
        <w:t>С</w:t>
      </w:r>
      <w:r>
        <w:t></w:t>
      </w:r>
      <w:r>
        <w:rPr>
          <w:rFonts w:hint="eastAsia"/>
        </w:rPr>
        <w:t>Русова</w:t>
      </w:r>
      <w:r>
        <w:t></w:t>
      </w:r>
      <w:r>
        <w:t></w:t>
      </w:r>
      <w:r>
        <w:t></w:t>
      </w:r>
      <w:r>
        <w:rPr>
          <w:rFonts w:hint="eastAsia"/>
        </w:rPr>
        <w:t>М</w:t>
      </w:r>
      <w:r>
        <w:t></w:t>
      </w:r>
      <w:r>
        <w:rPr>
          <w:rFonts w:hint="eastAsia"/>
        </w:rPr>
        <w:t>Чумарна</w:t>
      </w:r>
      <w:r>
        <w:t></w:t>
      </w:r>
      <w:r>
        <w:t></w:t>
      </w:r>
      <w:r>
        <w:rPr>
          <w:rFonts w:hint="eastAsia"/>
        </w:rPr>
        <w:t>А</w:t>
      </w:r>
      <w:r>
        <w:t></w:t>
      </w:r>
      <w:r>
        <w:rPr>
          <w:rFonts w:hint="eastAsia"/>
        </w:rPr>
        <w:t>Щербо</w:t>
      </w:r>
      <w:r>
        <w:t></w:t>
      </w:r>
      <w:r>
        <w:rPr>
          <w:rFonts w:hint="eastAsia"/>
        </w:rPr>
        <w:t>та</w:t>
      </w:r>
      <w:r>
        <w:t></w:t>
      </w:r>
      <w:r>
        <w:rPr>
          <w:rFonts w:hint="eastAsia"/>
        </w:rPr>
        <w:t>ін</w:t>
      </w:r>
      <w:r>
        <w:t></w:t>
      </w:r>
      <w:r>
        <w:t></w:t>
      </w:r>
      <w:r>
        <w:t></w:t>
      </w:r>
      <w:r>
        <w:t></w:t>
      </w:r>
    </w:p>
    <w:p w:rsidR="006503BC" w:rsidRDefault="006503BC" w:rsidP="006503BC">
      <w:r>
        <w:rPr>
          <w:rFonts w:hint="eastAsia"/>
        </w:rPr>
        <w:t>Для</w:t>
      </w:r>
      <w:r>
        <w:t></w:t>
      </w:r>
      <w:r>
        <w:rPr>
          <w:rFonts w:hint="eastAsia"/>
        </w:rPr>
        <w:t>розв’язання</w:t>
      </w:r>
      <w:r>
        <w:t></w:t>
      </w:r>
      <w:r>
        <w:rPr>
          <w:rFonts w:hint="eastAsia"/>
        </w:rPr>
        <w:t>визначених</w:t>
      </w:r>
      <w:r>
        <w:t></w:t>
      </w:r>
      <w:r>
        <w:rPr>
          <w:rFonts w:hint="eastAsia"/>
        </w:rPr>
        <w:t>завдань</w:t>
      </w:r>
      <w:r>
        <w:t></w:t>
      </w:r>
      <w:r>
        <w:rPr>
          <w:rFonts w:hint="eastAsia"/>
        </w:rPr>
        <w:t>і</w:t>
      </w:r>
      <w:r>
        <w:t></w:t>
      </w:r>
      <w:r>
        <w:rPr>
          <w:rFonts w:hint="eastAsia"/>
        </w:rPr>
        <w:t>перевірки</w:t>
      </w:r>
      <w:r>
        <w:t></w:t>
      </w:r>
      <w:r>
        <w:rPr>
          <w:rFonts w:hint="eastAsia"/>
        </w:rPr>
        <w:t>гіпотези</w:t>
      </w:r>
      <w:r>
        <w:t></w:t>
      </w:r>
      <w:r>
        <w:rPr>
          <w:rFonts w:hint="eastAsia"/>
        </w:rPr>
        <w:t>використовувалися</w:t>
      </w:r>
      <w:r>
        <w:t></w:t>
      </w:r>
      <w:r>
        <w:rPr>
          <w:rFonts w:hint="eastAsia"/>
        </w:rPr>
        <w:t>такі</w:t>
      </w:r>
      <w:r>
        <w:t></w:t>
      </w:r>
      <w:r>
        <w:t></w:t>
      </w:r>
      <w:r>
        <w:rPr>
          <w:rFonts w:hint="eastAsia"/>
        </w:rPr>
        <w:t>методи</w:t>
      </w:r>
      <w:r>
        <w:t></w:t>
      </w:r>
      <w:r>
        <w:rPr>
          <w:rFonts w:hint="eastAsia"/>
        </w:rPr>
        <w:t>дослідження</w:t>
      </w:r>
      <w:r>
        <w:t></w:t>
      </w:r>
    </w:p>
    <w:p w:rsidR="006503BC" w:rsidRDefault="006503BC" w:rsidP="006503BC">
      <w:r>
        <w:t></w:t>
      </w:r>
      <w:r>
        <w:tab/>
      </w:r>
      <w:r>
        <w:rPr>
          <w:rFonts w:hint="eastAsia"/>
        </w:rPr>
        <w:t>теоретичні</w:t>
      </w:r>
      <w:r>
        <w:t></w:t>
      </w:r>
      <w:r>
        <w:rPr>
          <w:rFonts w:hint="eastAsia"/>
        </w:rPr>
        <w:t>–</w:t>
      </w:r>
      <w:r>
        <w:t></w:t>
      </w:r>
      <w:r>
        <w:rPr>
          <w:rFonts w:hint="eastAsia"/>
        </w:rPr>
        <w:t>теоретико</w:t>
      </w:r>
      <w:r>
        <w:t></w:t>
      </w:r>
      <w:r>
        <w:rPr>
          <w:rFonts w:hint="eastAsia"/>
        </w:rPr>
        <w:t>критичний</w:t>
      </w:r>
      <w:r>
        <w:t></w:t>
      </w:r>
      <w:r>
        <w:rPr>
          <w:rFonts w:hint="eastAsia"/>
        </w:rPr>
        <w:t>аналіз</w:t>
      </w:r>
      <w:r>
        <w:t></w:t>
      </w:r>
      <w:r>
        <w:rPr>
          <w:rFonts w:hint="eastAsia"/>
        </w:rPr>
        <w:t>філософської</w:t>
      </w:r>
      <w:r>
        <w:t></w:t>
      </w:r>
      <w:r>
        <w:t></w:t>
      </w:r>
      <w:r>
        <w:rPr>
          <w:rFonts w:hint="eastAsia"/>
        </w:rPr>
        <w:t>психологічної</w:t>
      </w:r>
      <w:r>
        <w:t></w:t>
      </w:r>
      <w:r>
        <w:t></w:t>
      </w:r>
      <w:r>
        <w:rPr>
          <w:rFonts w:hint="eastAsia"/>
        </w:rPr>
        <w:t>педагогічної</w:t>
      </w:r>
      <w:r>
        <w:t></w:t>
      </w:r>
      <w:r>
        <w:t></w:t>
      </w:r>
      <w:r>
        <w:rPr>
          <w:rFonts w:hint="eastAsia"/>
        </w:rPr>
        <w:t>та</w:t>
      </w:r>
      <w:r>
        <w:t></w:t>
      </w:r>
      <w:r>
        <w:rPr>
          <w:rFonts w:hint="eastAsia"/>
        </w:rPr>
        <w:t>методичної</w:t>
      </w:r>
      <w:r>
        <w:t></w:t>
      </w:r>
      <w:r>
        <w:rPr>
          <w:rFonts w:hint="eastAsia"/>
        </w:rPr>
        <w:t>літератури</w:t>
      </w:r>
      <w:r>
        <w:t></w:t>
      </w:r>
      <w:r>
        <w:rPr>
          <w:rFonts w:hint="eastAsia"/>
        </w:rPr>
        <w:t>щодо</w:t>
      </w:r>
      <w:r>
        <w:t></w:t>
      </w:r>
      <w:r>
        <w:rPr>
          <w:rFonts w:hint="eastAsia"/>
        </w:rPr>
        <w:t>проблеми</w:t>
      </w:r>
      <w:r>
        <w:t></w:t>
      </w:r>
      <w:r>
        <w:rPr>
          <w:rFonts w:hint="eastAsia"/>
        </w:rPr>
        <w:t>дослідження</w:t>
      </w:r>
      <w:r>
        <w:t></w:t>
      </w:r>
      <w:r>
        <w:t></w:t>
      </w:r>
      <w:r>
        <w:t></w:t>
      </w:r>
      <w:r>
        <w:rPr>
          <w:rFonts w:hint="eastAsia"/>
        </w:rPr>
        <w:t>порівняння</w:t>
      </w:r>
      <w:r>
        <w:t></w:t>
      </w:r>
      <w:r>
        <w:t></w:t>
      </w:r>
      <w:r>
        <w:rPr>
          <w:rFonts w:hint="eastAsia"/>
        </w:rPr>
        <w:t>систематизація</w:t>
      </w:r>
      <w:r>
        <w:t></w:t>
      </w:r>
      <w:r>
        <w:t></w:t>
      </w:r>
      <w:r>
        <w:rPr>
          <w:rFonts w:hint="eastAsia"/>
        </w:rPr>
        <w:t>узагальнення</w:t>
      </w:r>
      <w:r>
        <w:t></w:t>
      </w:r>
      <w:r>
        <w:rPr>
          <w:rFonts w:hint="eastAsia"/>
        </w:rPr>
        <w:t>здобутої</w:t>
      </w:r>
      <w:r>
        <w:t></w:t>
      </w:r>
      <w:r>
        <w:rPr>
          <w:rFonts w:hint="eastAsia"/>
        </w:rPr>
        <w:t>інформації</w:t>
      </w:r>
      <w:r>
        <w:t></w:t>
      </w:r>
      <w:r>
        <w:t></w:t>
      </w:r>
      <w:r>
        <w:rPr>
          <w:rFonts w:hint="eastAsia"/>
        </w:rPr>
        <w:t>що</w:t>
      </w:r>
      <w:r>
        <w:t></w:t>
      </w:r>
      <w:r>
        <w:rPr>
          <w:rFonts w:hint="eastAsia"/>
        </w:rPr>
        <w:t>дало</w:t>
      </w:r>
      <w:r>
        <w:t></w:t>
      </w:r>
      <w:r>
        <w:rPr>
          <w:rFonts w:hint="eastAsia"/>
        </w:rPr>
        <w:t>змогу</w:t>
      </w:r>
      <w:r>
        <w:t></w:t>
      </w:r>
      <w:r>
        <w:rPr>
          <w:rFonts w:hint="eastAsia"/>
        </w:rPr>
        <w:t>розкрити</w:t>
      </w:r>
      <w:r>
        <w:t></w:t>
      </w:r>
      <w:r>
        <w:rPr>
          <w:rFonts w:hint="eastAsia"/>
        </w:rPr>
        <w:t>сутність</w:t>
      </w:r>
      <w:r>
        <w:t></w:t>
      </w:r>
      <w:r>
        <w:t></w:t>
      </w:r>
      <w:r>
        <w:rPr>
          <w:rFonts w:hint="eastAsia"/>
        </w:rPr>
        <w:t>структури</w:t>
      </w:r>
      <w:r>
        <w:t></w:t>
      </w:r>
      <w:r>
        <w:rPr>
          <w:rFonts w:hint="eastAsia"/>
        </w:rPr>
        <w:t>та</w:t>
      </w:r>
      <w:r>
        <w:t></w:t>
      </w:r>
      <w:r>
        <w:rPr>
          <w:rFonts w:hint="eastAsia"/>
        </w:rPr>
        <w:t>особливостей</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t></w:t>
      </w:r>
    </w:p>
    <w:p w:rsidR="006503BC" w:rsidRDefault="006503BC" w:rsidP="006503BC">
      <w:r>
        <w:t></w:t>
      </w:r>
      <w:r>
        <w:tab/>
      </w:r>
      <w:r>
        <w:rPr>
          <w:rFonts w:hint="eastAsia"/>
        </w:rPr>
        <w:t>емпіричні</w:t>
      </w:r>
      <w:r>
        <w:t></w:t>
      </w:r>
      <w:r>
        <w:rPr>
          <w:rFonts w:hint="eastAsia"/>
        </w:rPr>
        <w:t>–</w:t>
      </w:r>
      <w:r>
        <w:t></w:t>
      </w:r>
      <w:r>
        <w:rPr>
          <w:rFonts w:hint="eastAsia"/>
        </w:rPr>
        <w:t>методи</w:t>
      </w:r>
      <w:r>
        <w:t></w:t>
      </w:r>
      <w:r>
        <w:rPr>
          <w:rFonts w:hint="eastAsia"/>
        </w:rPr>
        <w:t>масового</w:t>
      </w:r>
      <w:r>
        <w:t></w:t>
      </w:r>
      <w:r>
        <w:rPr>
          <w:rFonts w:hint="eastAsia"/>
        </w:rPr>
        <w:t>збирання</w:t>
      </w:r>
      <w:r>
        <w:t></w:t>
      </w:r>
      <w:r>
        <w:rPr>
          <w:rFonts w:hint="eastAsia"/>
        </w:rPr>
        <w:t>емпіричного</w:t>
      </w:r>
      <w:r>
        <w:t></w:t>
      </w:r>
      <w:r>
        <w:rPr>
          <w:rFonts w:hint="eastAsia"/>
        </w:rPr>
        <w:t>матеріалу</w:t>
      </w:r>
      <w:r>
        <w:t></w:t>
      </w:r>
      <w:r>
        <w:t></w:t>
      </w:r>
      <w:r>
        <w:rPr>
          <w:rFonts w:hint="eastAsia"/>
        </w:rPr>
        <w:t>анкетування</w:t>
      </w:r>
      <w:r>
        <w:t></w:t>
      </w:r>
      <w:r>
        <w:t></w:t>
      </w:r>
      <w:r>
        <w:rPr>
          <w:rFonts w:hint="eastAsia"/>
        </w:rPr>
        <w:t>інтерв’ю</w:t>
      </w:r>
      <w:r>
        <w:t></w:t>
      </w:r>
      <w:r>
        <w:t></w:t>
      </w:r>
      <w:r>
        <w:rPr>
          <w:rFonts w:hint="eastAsia"/>
        </w:rPr>
        <w:t>бесіди</w:t>
      </w:r>
      <w:r>
        <w:t></w:t>
      </w:r>
      <w:r>
        <w:t></w:t>
      </w:r>
      <w:r>
        <w:t></w:t>
      </w:r>
      <w:r>
        <w:rPr>
          <w:rFonts w:hint="eastAsia"/>
        </w:rPr>
        <w:t>спостереження</w:t>
      </w:r>
      <w:r>
        <w:t></w:t>
      </w:r>
      <w:r>
        <w:rPr>
          <w:rFonts w:hint="eastAsia"/>
        </w:rPr>
        <w:t>за</w:t>
      </w:r>
      <w:r>
        <w:t></w:t>
      </w:r>
      <w:r>
        <w:t></w:t>
      </w:r>
      <w:r>
        <w:rPr>
          <w:rFonts w:hint="eastAsia"/>
        </w:rPr>
        <w:t>виховним</w:t>
      </w:r>
      <w:r>
        <w:t></w:t>
      </w:r>
      <w:r>
        <w:rPr>
          <w:rFonts w:hint="eastAsia"/>
        </w:rPr>
        <w:t>процесом</w:t>
      </w:r>
      <w:r>
        <w:t></w:t>
      </w:r>
      <w:r>
        <w:t></w:t>
      </w:r>
      <w:r>
        <w:t></w:t>
      </w:r>
    </w:p>
    <w:p w:rsidR="006503BC" w:rsidRDefault="006503BC" w:rsidP="006503BC">
      <w:r>
        <w:t></w:t>
      </w:r>
      <w:r>
        <w:t></w:t>
      </w:r>
    </w:p>
    <w:p w:rsidR="006503BC" w:rsidRDefault="006503BC" w:rsidP="006503BC">
      <w:r>
        <w:rPr>
          <w:rFonts w:hint="eastAsia"/>
        </w:rPr>
        <w:t>позаурочною</w:t>
      </w:r>
      <w:r>
        <w:t></w:t>
      </w:r>
      <w:r>
        <w:rPr>
          <w:rFonts w:hint="eastAsia"/>
        </w:rPr>
        <w:t>діяльністю</w:t>
      </w:r>
      <w:r>
        <w:t></w:t>
      </w:r>
      <w:r>
        <w:t></w:t>
      </w:r>
      <w:r>
        <w:rPr>
          <w:rFonts w:hint="eastAsia"/>
        </w:rPr>
        <w:t>що</w:t>
      </w:r>
      <w:r>
        <w:t></w:t>
      </w:r>
      <w:r>
        <w:rPr>
          <w:rFonts w:hint="eastAsia"/>
        </w:rPr>
        <w:t>забезпечило</w:t>
      </w:r>
      <w:r>
        <w:t></w:t>
      </w:r>
      <w:r>
        <w:rPr>
          <w:rFonts w:hint="eastAsia"/>
        </w:rPr>
        <w:t>діагностику</w:t>
      </w:r>
      <w:r>
        <w:t></w:t>
      </w:r>
      <w:r>
        <w:rPr>
          <w:rFonts w:hint="eastAsia"/>
        </w:rPr>
        <w:t>стану</w:t>
      </w:r>
      <w:r>
        <w:t></w:t>
      </w:r>
      <w:r>
        <w:rPr>
          <w:rFonts w:hint="eastAsia"/>
        </w:rPr>
        <w:t>вихованості</w:t>
      </w:r>
      <w:r>
        <w:t></w:t>
      </w:r>
      <w:r>
        <w:rPr>
          <w:rFonts w:hint="eastAsia"/>
        </w:rPr>
        <w:t>морально</w:t>
      </w:r>
      <w:r>
        <w:t></w:t>
      </w:r>
      <w:r>
        <w:rPr>
          <w:rFonts w:hint="eastAsia"/>
        </w:rPr>
        <w:t>естетичних</w:t>
      </w:r>
      <w:r>
        <w:t></w:t>
      </w:r>
      <w:r>
        <w:rPr>
          <w:rFonts w:hint="eastAsia"/>
        </w:rPr>
        <w:t>почуттів</w:t>
      </w:r>
      <w:r>
        <w:t></w:t>
      </w:r>
      <w:r>
        <w:t></w:t>
      </w:r>
      <w:r>
        <w:rPr>
          <w:rFonts w:hint="eastAsia"/>
        </w:rPr>
        <w:t>учнів</w:t>
      </w:r>
      <w:r>
        <w:t></w:t>
      </w:r>
      <w:r>
        <w:t></w:t>
      </w:r>
      <w:r>
        <w:rPr>
          <w:rFonts w:hint="eastAsia"/>
        </w:rPr>
        <w:t>педагогічний</w:t>
      </w:r>
      <w:r>
        <w:t></w:t>
      </w:r>
      <w:r>
        <w:rPr>
          <w:rFonts w:hint="eastAsia"/>
        </w:rPr>
        <w:t>експеримент</w:t>
      </w:r>
      <w:r>
        <w:t></w:t>
      </w:r>
      <w:r>
        <w:t></w:t>
      </w:r>
      <w:r>
        <w:rPr>
          <w:rFonts w:hint="eastAsia"/>
        </w:rPr>
        <w:t>констатувальний</w:t>
      </w:r>
      <w:r>
        <w:t></w:t>
      </w:r>
      <w:r>
        <w:rPr>
          <w:rFonts w:hint="eastAsia"/>
        </w:rPr>
        <w:t>та</w:t>
      </w:r>
      <w:r>
        <w:t></w:t>
      </w:r>
      <w:r>
        <w:rPr>
          <w:rFonts w:hint="eastAsia"/>
        </w:rPr>
        <w:t>формувальний</w:t>
      </w:r>
      <w:r>
        <w:t></w:t>
      </w:r>
      <w:r>
        <w:t></w:t>
      </w:r>
      <w:r>
        <w:t></w:t>
      </w:r>
      <w:r>
        <w:rPr>
          <w:rFonts w:hint="eastAsia"/>
        </w:rPr>
        <w:t>спрямований</w:t>
      </w:r>
      <w:r>
        <w:t></w:t>
      </w:r>
      <w:r>
        <w:rPr>
          <w:rFonts w:hint="eastAsia"/>
        </w:rPr>
        <w:t>на</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t></w:t>
      </w:r>
      <w:r>
        <w:rPr>
          <w:rFonts w:hint="eastAsia"/>
        </w:rPr>
        <w:t>коригування</w:t>
      </w:r>
      <w:r>
        <w:t></w:t>
      </w:r>
      <w:r>
        <w:rPr>
          <w:rFonts w:hint="eastAsia"/>
        </w:rPr>
        <w:t>технології</w:t>
      </w:r>
      <w:r>
        <w:t></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p>
    <w:p w:rsidR="006503BC" w:rsidRDefault="006503BC" w:rsidP="006503BC">
      <w:r>
        <w:t></w:t>
      </w:r>
      <w:r>
        <w:t></w:t>
      </w:r>
      <w:r>
        <w:rPr>
          <w:rFonts w:hint="eastAsia"/>
        </w:rPr>
        <w:t>статистичні</w:t>
      </w:r>
      <w:r>
        <w:t></w:t>
      </w:r>
      <w:r>
        <w:t></w:t>
      </w:r>
      <w:r>
        <w:t></w:t>
      </w:r>
      <w:r>
        <w:rPr>
          <w:rFonts w:hint="eastAsia"/>
        </w:rPr>
        <w:t>методи</w:t>
      </w:r>
      <w:r>
        <w:t></w:t>
      </w:r>
      <w:r>
        <w:rPr>
          <w:rFonts w:hint="eastAsia"/>
        </w:rPr>
        <w:t>обробки</w:t>
      </w:r>
      <w:r>
        <w:t></w:t>
      </w:r>
      <w:r>
        <w:rPr>
          <w:rFonts w:hint="eastAsia"/>
        </w:rPr>
        <w:t>експериментальних</w:t>
      </w:r>
      <w:r>
        <w:t></w:t>
      </w:r>
      <w:r>
        <w:rPr>
          <w:rFonts w:hint="eastAsia"/>
        </w:rPr>
        <w:t>даних</w:t>
      </w:r>
      <w:r>
        <w:t></w:t>
      </w:r>
      <w:r>
        <w:rPr>
          <w:rFonts w:hint="eastAsia"/>
        </w:rPr>
        <w:t>за</w:t>
      </w:r>
      <w:r>
        <w:t></w:t>
      </w:r>
      <w:r>
        <w:rPr>
          <w:rFonts w:hint="eastAsia"/>
        </w:rPr>
        <w:t>допомогою</w:t>
      </w:r>
      <w:r>
        <w:t></w:t>
      </w:r>
      <w:r>
        <w:rPr>
          <w:rFonts w:hint="eastAsia"/>
        </w:rPr>
        <w:t>яких</w:t>
      </w:r>
      <w:r>
        <w:t></w:t>
      </w:r>
      <w:r>
        <w:t></w:t>
      </w:r>
      <w:r>
        <w:t></w:t>
      </w:r>
      <w:r>
        <w:rPr>
          <w:rFonts w:hint="eastAsia"/>
        </w:rPr>
        <w:t>перевірялися</w:t>
      </w:r>
      <w:r>
        <w:t></w:t>
      </w:r>
      <w:r>
        <w:rPr>
          <w:rFonts w:hint="eastAsia"/>
        </w:rPr>
        <w:t>теоретичні</w:t>
      </w:r>
      <w:r>
        <w:t></w:t>
      </w:r>
      <w:r>
        <w:rPr>
          <w:rFonts w:hint="eastAsia"/>
        </w:rPr>
        <w:t>прогнози</w:t>
      </w:r>
      <w:r>
        <w:t></w:t>
      </w:r>
      <w:r>
        <w:t></w:t>
      </w:r>
      <w:r>
        <w:rPr>
          <w:rFonts w:hint="eastAsia"/>
        </w:rPr>
        <w:t>вивчалась</w:t>
      </w:r>
      <w:r>
        <w:t></w:t>
      </w:r>
      <w:r>
        <w:rPr>
          <w:rFonts w:hint="eastAsia"/>
        </w:rPr>
        <w:t>ефективність</w:t>
      </w:r>
      <w:r>
        <w:t></w:t>
      </w:r>
      <w:r>
        <w:rPr>
          <w:rFonts w:hint="eastAsia"/>
        </w:rPr>
        <w:t>використання</w:t>
      </w:r>
      <w:r>
        <w:t></w:t>
      </w:r>
      <w:r>
        <w:rPr>
          <w:rFonts w:hint="eastAsia"/>
        </w:rPr>
        <w:t>української</w:t>
      </w:r>
      <w:r>
        <w:t></w:t>
      </w:r>
      <w:r>
        <w:rPr>
          <w:rFonts w:hint="eastAsia"/>
        </w:rPr>
        <w:t>народної</w:t>
      </w:r>
      <w:r>
        <w:t></w:t>
      </w:r>
      <w:r>
        <w:rPr>
          <w:rFonts w:hint="eastAsia"/>
        </w:rPr>
        <w:t>казки</w:t>
      </w:r>
      <w:r>
        <w:t></w:t>
      </w:r>
      <w:r>
        <w:rPr>
          <w:rFonts w:hint="eastAsia"/>
        </w:rPr>
        <w:t>в</w:t>
      </w:r>
      <w:r>
        <w:t></w:t>
      </w:r>
      <w:r>
        <w:rPr>
          <w:rFonts w:hint="eastAsia"/>
        </w:rPr>
        <w:t>процесі</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тощо</w:t>
      </w:r>
      <w:r>
        <w:t></w:t>
      </w:r>
    </w:p>
    <w:p w:rsidR="006503BC" w:rsidRDefault="006503BC" w:rsidP="006503BC">
      <w:r>
        <w:rPr>
          <w:rFonts w:hint="eastAsia"/>
        </w:rPr>
        <w:t>Експериментальна</w:t>
      </w:r>
      <w:r>
        <w:t></w:t>
      </w:r>
      <w:r>
        <w:rPr>
          <w:rFonts w:hint="eastAsia"/>
        </w:rPr>
        <w:t>база</w:t>
      </w:r>
      <w:r>
        <w:t></w:t>
      </w:r>
      <w:r>
        <w:rPr>
          <w:rFonts w:hint="eastAsia"/>
        </w:rPr>
        <w:t>дослідження</w:t>
      </w:r>
      <w:r>
        <w:t></w:t>
      </w:r>
      <w:r>
        <w:t></w:t>
      </w:r>
      <w:r>
        <w:rPr>
          <w:rFonts w:hint="eastAsia"/>
        </w:rPr>
        <w:t>Дослідно</w:t>
      </w:r>
      <w:r>
        <w:t></w:t>
      </w:r>
      <w:r>
        <w:rPr>
          <w:rFonts w:hint="eastAsia"/>
        </w:rPr>
        <w:t>експериментальна</w:t>
      </w:r>
      <w:r>
        <w:t></w:t>
      </w:r>
      <w:r>
        <w:rPr>
          <w:rFonts w:hint="eastAsia"/>
        </w:rPr>
        <w:t>робота</w:t>
      </w:r>
      <w:r>
        <w:t></w:t>
      </w:r>
      <w:r>
        <w:rPr>
          <w:rFonts w:hint="eastAsia"/>
        </w:rPr>
        <w:t>здійснювалась</w:t>
      </w:r>
      <w:r>
        <w:t></w:t>
      </w:r>
      <w:r>
        <w:rPr>
          <w:rFonts w:hint="eastAsia"/>
        </w:rPr>
        <w:t>на</w:t>
      </w:r>
      <w:r>
        <w:t></w:t>
      </w:r>
      <w:r>
        <w:rPr>
          <w:rFonts w:hint="eastAsia"/>
        </w:rPr>
        <w:t>базі</w:t>
      </w:r>
      <w:r>
        <w:t></w:t>
      </w:r>
      <w:r>
        <w:rPr>
          <w:rFonts w:hint="eastAsia"/>
        </w:rPr>
        <w:t>Красносільської</w:t>
      </w:r>
      <w:r>
        <w:t></w:t>
      </w:r>
      <w:r>
        <w:rPr>
          <w:rFonts w:hint="eastAsia"/>
        </w:rPr>
        <w:t>ЗОШ</w:t>
      </w:r>
      <w:r>
        <w:t></w:t>
      </w:r>
      <w:r>
        <w:rPr>
          <w:rFonts w:hint="eastAsia"/>
        </w:rPr>
        <w:t>Бершадського</w:t>
      </w:r>
      <w:r>
        <w:t></w:t>
      </w:r>
      <w:r>
        <w:rPr>
          <w:rFonts w:hint="eastAsia"/>
        </w:rPr>
        <w:t>району</w:t>
      </w:r>
      <w:r>
        <w:t></w:t>
      </w:r>
      <w:r>
        <w:t></w:t>
      </w:r>
      <w:r>
        <w:rPr>
          <w:rFonts w:hint="eastAsia"/>
        </w:rPr>
        <w:t>Сокирянської</w:t>
      </w:r>
      <w:r>
        <w:t></w:t>
      </w:r>
      <w:r>
        <w:rPr>
          <w:rFonts w:hint="eastAsia"/>
        </w:rPr>
        <w:t>ЗОШ</w:t>
      </w:r>
      <w:r>
        <w:t></w:t>
      </w:r>
      <w:r>
        <w:rPr>
          <w:rFonts w:hint="eastAsia"/>
        </w:rPr>
        <w:t>Теплицького</w:t>
      </w:r>
      <w:r>
        <w:t></w:t>
      </w:r>
      <w:r>
        <w:rPr>
          <w:rFonts w:hint="eastAsia"/>
        </w:rPr>
        <w:t>району</w:t>
      </w:r>
      <w:r>
        <w:t></w:t>
      </w:r>
      <w:r>
        <w:rPr>
          <w:rFonts w:hint="eastAsia"/>
        </w:rPr>
        <w:t>Вінницької</w:t>
      </w:r>
      <w:r>
        <w:t></w:t>
      </w:r>
      <w:r>
        <w:rPr>
          <w:rFonts w:hint="eastAsia"/>
        </w:rPr>
        <w:t>області</w:t>
      </w:r>
      <w:r>
        <w:t></w:t>
      </w:r>
      <w:r>
        <w:t></w:t>
      </w:r>
      <w:r>
        <w:rPr>
          <w:rFonts w:hint="eastAsia"/>
        </w:rPr>
        <w:t>ЗОШ</w:t>
      </w:r>
      <w:r>
        <w:t></w:t>
      </w:r>
      <w:r>
        <w:rPr>
          <w:rFonts w:hint="eastAsia"/>
        </w:rPr>
        <w:t>№</w:t>
      </w:r>
      <w:r>
        <w:t></w:t>
      </w:r>
      <w:r>
        <w:t></w:t>
      </w:r>
      <w:r>
        <w:t></w:t>
      </w:r>
      <w:r>
        <w:rPr>
          <w:rFonts w:hint="eastAsia"/>
        </w:rPr>
        <w:t>м</w:t>
      </w:r>
      <w:r>
        <w:t></w:t>
      </w:r>
      <w:r>
        <w:t></w:t>
      </w:r>
      <w:r>
        <w:rPr>
          <w:rFonts w:hint="eastAsia"/>
        </w:rPr>
        <w:t>Монастирище</w:t>
      </w:r>
      <w:r>
        <w:t></w:t>
      </w:r>
      <w:r>
        <w:t></w:t>
      </w:r>
      <w:r>
        <w:rPr>
          <w:rFonts w:hint="eastAsia"/>
        </w:rPr>
        <w:t>Собківської</w:t>
      </w:r>
      <w:r>
        <w:t></w:t>
      </w:r>
      <w:r>
        <w:rPr>
          <w:rFonts w:hint="eastAsia"/>
        </w:rPr>
        <w:t>ЗОШ</w:t>
      </w:r>
      <w:r>
        <w:t></w:t>
      </w:r>
      <w:r>
        <w:rPr>
          <w:rFonts w:hint="eastAsia"/>
        </w:rPr>
        <w:t>Уманського</w:t>
      </w:r>
      <w:r>
        <w:t></w:t>
      </w:r>
      <w:r>
        <w:rPr>
          <w:rFonts w:hint="eastAsia"/>
        </w:rPr>
        <w:t>району</w:t>
      </w:r>
      <w:r>
        <w:t></w:t>
      </w:r>
      <w:r>
        <w:t></w:t>
      </w:r>
      <w:r>
        <w:t></w:t>
      </w:r>
      <w:r>
        <w:rPr>
          <w:rFonts w:hint="eastAsia"/>
        </w:rPr>
        <w:t>НВЗ</w:t>
      </w:r>
      <w:r>
        <w:t></w:t>
      </w:r>
      <w:r>
        <w:rPr>
          <w:rFonts w:hint="eastAsia"/>
        </w:rPr>
        <w:t>школи</w:t>
      </w:r>
      <w:r>
        <w:t></w:t>
      </w:r>
      <w:r>
        <w:rPr>
          <w:rFonts w:hint="eastAsia"/>
        </w:rPr>
        <w:t>інтернату</w:t>
      </w:r>
      <w:r>
        <w:t></w:t>
      </w:r>
      <w:r>
        <w:rPr>
          <w:rFonts w:hint="eastAsia"/>
        </w:rPr>
        <w:t>м</w:t>
      </w:r>
      <w:r>
        <w:t></w:t>
      </w:r>
      <w:r>
        <w:t></w:t>
      </w:r>
      <w:r>
        <w:rPr>
          <w:rFonts w:hint="eastAsia"/>
        </w:rPr>
        <w:t>Шпола</w:t>
      </w:r>
      <w:r>
        <w:t></w:t>
      </w:r>
      <w:r>
        <w:rPr>
          <w:rFonts w:hint="eastAsia"/>
        </w:rPr>
        <w:t>Черкаської</w:t>
      </w:r>
      <w:r>
        <w:t></w:t>
      </w:r>
      <w:r>
        <w:rPr>
          <w:rFonts w:hint="eastAsia"/>
        </w:rPr>
        <w:t>області</w:t>
      </w:r>
      <w:r>
        <w:t></w:t>
      </w:r>
      <w:r>
        <w:t></w:t>
      </w:r>
      <w:r>
        <w:rPr>
          <w:rFonts w:hint="eastAsia"/>
        </w:rPr>
        <w:t>Загалом</w:t>
      </w:r>
      <w:r>
        <w:t></w:t>
      </w:r>
      <w:r>
        <w:rPr>
          <w:rFonts w:hint="eastAsia"/>
        </w:rPr>
        <w:t>дослідженням</w:t>
      </w:r>
      <w:r>
        <w:t></w:t>
      </w:r>
      <w:r>
        <w:rPr>
          <w:rFonts w:hint="eastAsia"/>
        </w:rPr>
        <w:t>було</w:t>
      </w:r>
      <w:r>
        <w:t></w:t>
      </w:r>
      <w:r>
        <w:rPr>
          <w:rFonts w:hint="eastAsia"/>
        </w:rPr>
        <w:t>охоплено</w:t>
      </w:r>
      <w:r>
        <w:t></w:t>
      </w:r>
      <w:r>
        <w:t></w:t>
      </w:r>
      <w:r>
        <w:t></w:t>
      </w:r>
      <w:r>
        <w:t></w:t>
      </w:r>
      <w:r>
        <w:t></w:t>
      </w:r>
      <w:r>
        <w:rPr>
          <w:rFonts w:hint="eastAsia"/>
        </w:rPr>
        <w:t>учнів</w:t>
      </w:r>
      <w:r>
        <w:t></w:t>
      </w:r>
      <w:r>
        <w:t></w:t>
      </w:r>
      <w:r>
        <w:t></w:t>
      </w:r>
      <w:r>
        <w:rPr>
          <w:rFonts w:hint="eastAsia"/>
        </w:rPr>
        <w:t>з</w:t>
      </w:r>
      <w:r>
        <w:t></w:t>
      </w:r>
      <w:r>
        <w:rPr>
          <w:rFonts w:hint="eastAsia"/>
        </w:rPr>
        <w:t>них</w:t>
      </w:r>
      <w:r>
        <w:t></w:t>
      </w:r>
      <w:r>
        <w:rPr>
          <w:rFonts w:hint="eastAsia"/>
        </w:rPr>
        <w:t>–</w:t>
      </w:r>
      <w:r>
        <w:t></w:t>
      </w:r>
      <w:r>
        <w:t></w:t>
      </w:r>
      <w:r>
        <w:t></w:t>
      </w:r>
      <w:r>
        <w:t></w:t>
      </w:r>
      <w:r>
        <w:t></w:t>
      </w:r>
      <w:r>
        <w:rPr>
          <w:rFonts w:hint="eastAsia"/>
        </w:rPr>
        <w:t>учні</w:t>
      </w:r>
      <w:r>
        <w:t></w:t>
      </w:r>
      <w:r>
        <w:rPr>
          <w:rFonts w:hint="eastAsia"/>
        </w:rPr>
        <w:t>експериментальних</w:t>
      </w:r>
      <w:r>
        <w:t></w:t>
      </w:r>
      <w:r>
        <w:rPr>
          <w:rFonts w:hint="eastAsia"/>
        </w:rPr>
        <w:t>класів</w:t>
      </w:r>
      <w:r>
        <w:t></w:t>
      </w:r>
      <w:r>
        <w:t></w:t>
      </w:r>
      <w:r>
        <w:rPr>
          <w:rFonts w:hint="eastAsia"/>
        </w:rPr>
        <w:t>та</w:t>
      </w:r>
      <w:r>
        <w:t></w:t>
      </w:r>
      <w:r>
        <w:t></w:t>
      </w:r>
      <w:r>
        <w:t></w:t>
      </w:r>
      <w:r>
        <w:t></w:t>
      </w:r>
      <w:r>
        <w:rPr>
          <w:rFonts w:hint="eastAsia"/>
        </w:rPr>
        <w:t>учителів</w:t>
      </w:r>
      <w:r>
        <w:t></w:t>
      </w:r>
    </w:p>
    <w:p w:rsidR="006503BC" w:rsidRDefault="006503BC" w:rsidP="006503BC">
      <w:r>
        <w:rPr>
          <w:rFonts w:hint="eastAsia"/>
        </w:rPr>
        <w:t>Дослідження</w:t>
      </w:r>
      <w:r>
        <w:t></w:t>
      </w:r>
      <w:r>
        <w:rPr>
          <w:rFonts w:hint="eastAsia"/>
        </w:rPr>
        <w:t>проводилось</w:t>
      </w:r>
      <w:r>
        <w:t></w:t>
      </w:r>
      <w:r>
        <w:rPr>
          <w:rFonts w:hint="eastAsia"/>
        </w:rPr>
        <w:t>у</w:t>
      </w:r>
      <w:r>
        <w:t></w:t>
      </w:r>
      <w:r>
        <w:rPr>
          <w:rFonts w:hint="eastAsia"/>
        </w:rPr>
        <w:t>три</w:t>
      </w:r>
      <w:r>
        <w:t></w:t>
      </w:r>
      <w:r>
        <w:rPr>
          <w:rFonts w:hint="eastAsia"/>
        </w:rPr>
        <w:t>етапи</w:t>
      </w:r>
      <w:r>
        <w:t></w:t>
      </w:r>
      <w:r>
        <w:t></w:t>
      </w:r>
      <w:r>
        <w:t></w:t>
      </w:r>
      <w:r>
        <w:t></w:t>
      </w:r>
      <w:r>
        <w:t></w:t>
      </w:r>
      <w:r>
        <w:t></w:t>
      </w:r>
      <w:r>
        <w:t></w:t>
      </w:r>
      <w:r>
        <w:rPr>
          <w:rFonts w:hint="eastAsia"/>
        </w:rPr>
        <w:t>–</w:t>
      </w:r>
      <w:r>
        <w:t></w:t>
      </w:r>
      <w:r>
        <w:t></w:t>
      </w:r>
      <w:r>
        <w:t></w:t>
      </w:r>
      <w:r>
        <w:t></w:t>
      </w:r>
      <w:r>
        <w:t></w:t>
      </w:r>
      <w:r>
        <w:t></w:t>
      </w:r>
      <w:r>
        <w:rPr>
          <w:rFonts w:hint="eastAsia"/>
        </w:rPr>
        <w:t>рр</w:t>
      </w:r>
      <w:r>
        <w:t></w:t>
      </w:r>
      <w:r>
        <w:t></w:t>
      </w:r>
    </w:p>
    <w:p w:rsidR="006503BC" w:rsidRDefault="006503BC" w:rsidP="006503BC">
      <w:r>
        <w:t></w:t>
      </w:r>
      <w:r>
        <w:rPr>
          <w:rFonts w:hint="eastAsia"/>
        </w:rPr>
        <w:t>На</w:t>
      </w:r>
      <w:r>
        <w:t></w:t>
      </w:r>
      <w:r>
        <w:rPr>
          <w:rFonts w:hint="eastAsia"/>
        </w:rPr>
        <w:t>першому</w:t>
      </w:r>
      <w:r>
        <w:t></w:t>
      </w:r>
      <w:r>
        <w:rPr>
          <w:rFonts w:hint="eastAsia"/>
        </w:rPr>
        <w:t>етапі</w:t>
      </w:r>
      <w:r>
        <w:t></w:t>
      </w:r>
      <w:r>
        <w:t></w:t>
      </w:r>
      <w:r>
        <w:t></w:t>
      </w:r>
      <w:r>
        <w:t></w:t>
      </w:r>
      <w:r>
        <w:t></w:t>
      </w:r>
      <w:r>
        <w:t></w:t>
      </w:r>
      <w:r>
        <w:t></w:t>
      </w:r>
      <w:r>
        <w:rPr>
          <w:rFonts w:hint="eastAsia"/>
        </w:rPr>
        <w:t>–</w:t>
      </w:r>
      <w:r>
        <w:t></w:t>
      </w:r>
      <w:r>
        <w:t></w:t>
      </w:r>
      <w:r>
        <w:t></w:t>
      </w:r>
      <w:r>
        <w:t></w:t>
      </w:r>
      <w:r>
        <w:t></w:t>
      </w:r>
      <w:r>
        <w:t></w:t>
      </w:r>
      <w:r>
        <w:rPr>
          <w:rFonts w:hint="eastAsia"/>
        </w:rPr>
        <w:t>рр</w:t>
      </w:r>
      <w:r>
        <w:t></w:t>
      </w:r>
      <w:r>
        <w:t></w:t>
      </w:r>
      <w:r>
        <w:t></w:t>
      </w:r>
      <w:r>
        <w:t></w:t>
      </w:r>
      <w:r>
        <w:rPr>
          <w:rFonts w:hint="eastAsia"/>
        </w:rPr>
        <w:t>аналізувалася</w:t>
      </w:r>
      <w:r>
        <w:t></w:t>
      </w:r>
      <w:r>
        <w:rPr>
          <w:rFonts w:hint="eastAsia"/>
        </w:rPr>
        <w:t>та</w:t>
      </w:r>
      <w:r>
        <w:t></w:t>
      </w:r>
      <w:r>
        <w:rPr>
          <w:rFonts w:hint="eastAsia"/>
        </w:rPr>
        <w:t>узагальнювалась</w:t>
      </w:r>
      <w:r>
        <w:t></w:t>
      </w:r>
      <w:r>
        <w:rPr>
          <w:rFonts w:hint="eastAsia"/>
        </w:rPr>
        <w:t>науково</w:t>
      </w:r>
      <w:r>
        <w:t></w:t>
      </w:r>
      <w:r>
        <w:rPr>
          <w:rFonts w:hint="eastAsia"/>
        </w:rPr>
        <w:t>методична</w:t>
      </w:r>
      <w:r>
        <w:t></w:t>
      </w:r>
      <w:r>
        <w:rPr>
          <w:rFonts w:hint="eastAsia"/>
        </w:rPr>
        <w:t>література</w:t>
      </w:r>
      <w:r>
        <w:t></w:t>
      </w:r>
      <w:r>
        <w:rPr>
          <w:rFonts w:hint="eastAsia"/>
        </w:rPr>
        <w:t>з</w:t>
      </w:r>
      <w:r>
        <w:t></w:t>
      </w:r>
      <w:r>
        <w:rPr>
          <w:rFonts w:hint="eastAsia"/>
        </w:rPr>
        <w:t>проблеми</w:t>
      </w:r>
      <w:r>
        <w:t></w:t>
      </w:r>
      <w:r>
        <w:t></w:t>
      </w:r>
      <w:r>
        <w:t></w:t>
      </w:r>
      <w:r>
        <w:rPr>
          <w:rFonts w:hint="eastAsia"/>
        </w:rPr>
        <w:t>розроблялась</w:t>
      </w:r>
      <w:r>
        <w:t></w:t>
      </w:r>
      <w:r>
        <w:t></w:t>
      </w:r>
      <w:r>
        <w:rPr>
          <w:rFonts w:hint="eastAsia"/>
        </w:rPr>
        <w:t>програма</w:t>
      </w:r>
      <w:r>
        <w:t></w:t>
      </w:r>
      <w:r>
        <w:rPr>
          <w:rFonts w:hint="eastAsia"/>
        </w:rPr>
        <w:t>і</w:t>
      </w:r>
      <w:r>
        <w:t></w:t>
      </w:r>
      <w:r>
        <w:rPr>
          <w:rFonts w:hint="eastAsia"/>
        </w:rPr>
        <w:t>методика</w:t>
      </w:r>
      <w:r>
        <w:t></w:t>
      </w:r>
      <w:r>
        <w:rPr>
          <w:rFonts w:hint="eastAsia"/>
        </w:rPr>
        <w:t>дослідження</w:t>
      </w:r>
      <w:r>
        <w:t></w:t>
      </w:r>
      <w:r>
        <w:t></w:t>
      </w:r>
      <w:r>
        <w:t></w:t>
      </w:r>
      <w:r>
        <w:rPr>
          <w:rFonts w:hint="eastAsia"/>
        </w:rPr>
        <w:t>уточнювалися</w:t>
      </w:r>
      <w:r>
        <w:t></w:t>
      </w:r>
      <w:r>
        <w:rPr>
          <w:rFonts w:hint="eastAsia"/>
        </w:rPr>
        <w:t>авторські</w:t>
      </w:r>
      <w:r>
        <w:t></w:t>
      </w:r>
      <w:r>
        <w:rPr>
          <w:rFonts w:hint="eastAsia"/>
        </w:rPr>
        <w:t>позиції</w:t>
      </w:r>
      <w:r>
        <w:t></w:t>
      </w:r>
      <w:r>
        <w:t></w:t>
      </w:r>
      <w:r>
        <w:rPr>
          <w:rFonts w:hint="eastAsia"/>
        </w:rPr>
        <w:t>ключові</w:t>
      </w:r>
      <w:r>
        <w:t></w:t>
      </w:r>
      <w:r>
        <w:rPr>
          <w:rFonts w:hint="eastAsia"/>
        </w:rPr>
        <w:t>поняття</w:t>
      </w:r>
      <w:r>
        <w:t></w:t>
      </w:r>
      <w:r>
        <w:t></w:t>
      </w:r>
      <w:r>
        <w:rPr>
          <w:rFonts w:hint="eastAsia"/>
        </w:rPr>
        <w:t>виявлялися</w:t>
      </w:r>
      <w:r>
        <w:t></w:t>
      </w:r>
      <w:r>
        <w:rPr>
          <w:rFonts w:hint="eastAsia"/>
        </w:rPr>
        <w:t>найбільш</w:t>
      </w:r>
      <w:r>
        <w:t></w:t>
      </w:r>
      <w:r>
        <w:rPr>
          <w:rFonts w:hint="eastAsia"/>
        </w:rPr>
        <w:t>цінні</w:t>
      </w:r>
      <w:r>
        <w:t></w:t>
      </w:r>
      <w:r>
        <w:rPr>
          <w:rFonts w:hint="eastAsia"/>
        </w:rPr>
        <w:t>методичні</w:t>
      </w:r>
      <w:r>
        <w:t></w:t>
      </w:r>
      <w:r>
        <w:rPr>
          <w:rFonts w:hint="eastAsia"/>
        </w:rPr>
        <w:t>знахідки</w:t>
      </w:r>
      <w:r>
        <w:t></w:t>
      </w:r>
      <w:r>
        <w:rPr>
          <w:rFonts w:hint="eastAsia"/>
        </w:rPr>
        <w:t>українського</w:t>
      </w:r>
      <w:r>
        <w:t></w:t>
      </w:r>
      <w:r>
        <w:rPr>
          <w:rFonts w:hint="eastAsia"/>
        </w:rPr>
        <w:t>вчительства</w:t>
      </w:r>
      <w:r>
        <w:t></w:t>
      </w:r>
      <w:r>
        <w:rPr>
          <w:rFonts w:hint="eastAsia"/>
        </w:rPr>
        <w:t>щодо</w:t>
      </w:r>
      <w:r>
        <w:t></w:t>
      </w:r>
      <w:r>
        <w:rPr>
          <w:rFonts w:hint="eastAsia"/>
        </w:rPr>
        <w:t>використання</w:t>
      </w:r>
      <w:r>
        <w:t></w:t>
      </w:r>
      <w:r>
        <w:rPr>
          <w:rFonts w:hint="eastAsia"/>
        </w:rPr>
        <w:t>фольклору</w:t>
      </w:r>
      <w:r>
        <w:t></w:t>
      </w:r>
      <w:r>
        <w:rPr>
          <w:rFonts w:hint="eastAsia"/>
        </w:rPr>
        <w:t>загалом</w:t>
      </w:r>
      <w:r>
        <w:t></w:t>
      </w:r>
      <w:r>
        <w:rPr>
          <w:rFonts w:hint="eastAsia"/>
        </w:rPr>
        <w:t>і</w:t>
      </w:r>
      <w:r>
        <w:t></w:t>
      </w:r>
      <w:r>
        <w:rPr>
          <w:rFonts w:hint="eastAsia"/>
        </w:rPr>
        <w:t>народних</w:t>
      </w:r>
      <w:r>
        <w:t></w:t>
      </w:r>
      <w:r>
        <w:rPr>
          <w:rFonts w:hint="eastAsia"/>
        </w:rPr>
        <w:t>казок</w:t>
      </w:r>
      <w:r>
        <w:t></w:t>
      </w:r>
      <w:r>
        <w:rPr>
          <w:rFonts w:hint="eastAsia"/>
        </w:rPr>
        <w:t>зокрема</w:t>
      </w:r>
      <w:r>
        <w:t></w:t>
      </w:r>
      <w:r>
        <w:rPr>
          <w:rFonts w:hint="eastAsia"/>
        </w:rPr>
        <w:t>в</w:t>
      </w:r>
      <w:r>
        <w:t></w:t>
      </w:r>
      <w:r>
        <w:rPr>
          <w:rFonts w:hint="eastAsia"/>
        </w:rPr>
        <w:t>процесі</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t></w:t>
      </w:r>
      <w:r>
        <w:rPr>
          <w:rFonts w:hint="eastAsia"/>
        </w:rPr>
        <w:t>У</w:t>
      </w:r>
      <w:r>
        <w:t></w:t>
      </w:r>
      <w:r>
        <w:rPr>
          <w:rFonts w:hint="eastAsia"/>
        </w:rPr>
        <w:t>дослідженні</w:t>
      </w:r>
      <w:r>
        <w:t></w:t>
      </w:r>
      <w:r>
        <w:rPr>
          <w:rFonts w:hint="eastAsia"/>
        </w:rPr>
        <w:t>також</w:t>
      </w:r>
      <w:r>
        <w:t></w:t>
      </w:r>
      <w:r>
        <w:rPr>
          <w:rFonts w:hint="eastAsia"/>
        </w:rPr>
        <w:t>було</w:t>
      </w:r>
      <w:r>
        <w:t></w:t>
      </w:r>
      <w:r>
        <w:rPr>
          <w:rFonts w:hint="eastAsia"/>
        </w:rPr>
        <w:t>використано</w:t>
      </w:r>
      <w:r>
        <w:t></w:t>
      </w:r>
      <w:r>
        <w:rPr>
          <w:rFonts w:hint="eastAsia"/>
        </w:rPr>
        <w:t>особистий</w:t>
      </w:r>
      <w:r>
        <w:t></w:t>
      </w:r>
      <w:r>
        <w:rPr>
          <w:rFonts w:hint="eastAsia"/>
        </w:rPr>
        <w:t>досвід</w:t>
      </w:r>
      <w:r>
        <w:t></w:t>
      </w:r>
      <w:r>
        <w:rPr>
          <w:rFonts w:hint="eastAsia"/>
        </w:rPr>
        <w:t>педагогічної</w:t>
      </w:r>
      <w:r>
        <w:t></w:t>
      </w:r>
      <w:r>
        <w:rPr>
          <w:rFonts w:hint="eastAsia"/>
        </w:rPr>
        <w:t>діяльності</w:t>
      </w:r>
      <w:r>
        <w:t></w:t>
      </w:r>
      <w:r>
        <w:rPr>
          <w:rFonts w:hint="eastAsia"/>
        </w:rPr>
        <w:t>аспіранта</w:t>
      </w:r>
      <w:r>
        <w:t></w:t>
      </w:r>
      <w:r>
        <w:rPr>
          <w:rFonts w:hint="eastAsia"/>
        </w:rPr>
        <w:t>на</w:t>
      </w:r>
      <w:r>
        <w:t></w:t>
      </w:r>
      <w:r>
        <w:rPr>
          <w:rFonts w:hint="eastAsia"/>
        </w:rPr>
        <w:t>посаді</w:t>
      </w:r>
      <w:r>
        <w:t></w:t>
      </w:r>
      <w:r>
        <w:rPr>
          <w:rFonts w:hint="eastAsia"/>
        </w:rPr>
        <w:t>вчителя</w:t>
      </w:r>
      <w:r>
        <w:t></w:t>
      </w:r>
      <w:r>
        <w:rPr>
          <w:rFonts w:hint="eastAsia"/>
        </w:rPr>
        <w:t>музики</w:t>
      </w:r>
      <w:r>
        <w:t></w:t>
      </w:r>
      <w:r>
        <w:t></w:t>
      </w:r>
      <w:r>
        <w:rPr>
          <w:rFonts w:hint="eastAsia"/>
        </w:rPr>
        <w:t>вчителя</w:t>
      </w:r>
      <w:r>
        <w:t></w:t>
      </w:r>
      <w:r>
        <w:rPr>
          <w:rFonts w:hint="eastAsia"/>
        </w:rPr>
        <w:t>початкових</w:t>
      </w:r>
      <w:r>
        <w:t></w:t>
      </w:r>
      <w:r>
        <w:rPr>
          <w:rFonts w:hint="eastAsia"/>
        </w:rPr>
        <w:t>класів</w:t>
      </w:r>
      <w:r>
        <w:t></w:t>
      </w:r>
      <w:r>
        <w:t></w:t>
      </w:r>
      <w:r>
        <w:rPr>
          <w:rFonts w:hint="eastAsia"/>
        </w:rPr>
        <w:t>заступника</w:t>
      </w:r>
      <w:r>
        <w:t></w:t>
      </w:r>
      <w:r>
        <w:rPr>
          <w:rFonts w:hint="eastAsia"/>
        </w:rPr>
        <w:t>директора</w:t>
      </w:r>
      <w:r>
        <w:t></w:t>
      </w:r>
      <w:r>
        <w:rPr>
          <w:rFonts w:hint="eastAsia"/>
        </w:rPr>
        <w:t>з</w:t>
      </w:r>
      <w:r>
        <w:t></w:t>
      </w:r>
      <w:r>
        <w:rPr>
          <w:rFonts w:hint="eastAsia"/>
        </w:rPr>
        <w:t>навчально</w:t>
      </w:r>
      <w:r>
        <w:t></w:t>
      </w:r>
      <w:r>
        <w:rPr>
          <w:rFonts w:hint="eastAsia"/>
        </w:rPr>
        <w:t>виховної</w:t>
      </w:r>
      <w:r>
        <w:t></w:t>
      </w:r>
      <w:r>
        <w:rPr>
          <w:rFonts w:hint="eastAsia"/>
        </w:rPr>
        <w:t>роботи</w:t>
      </w:r>
      <w:r>
        <w:t></w:t>
      </w:r>
      <w:r>
        <w:t></w:t>
      </w:r>
      <w:r>
        <w:rPr>
          <w:rFonts w:hint="eastAsia"/>
        </w:rPr>
        <w:t>керівника</w:t>
      </w:r>
      <w:r>
        <w:t></w:t>
      </w:r>
      <w:r>
        <w:rPr>
          <w:rFonts w:hint="eastAsia"/>
        </w:rPr>
        <w:t>шкільного</w:t>
      </w:r>
      <w:r>
        <w:t></w:t>
      </w:r>
      <w:r>
        <w:rPr>
          <w:rFonts w:hint="eastAsia"/>
        </w:rPr>
        <w:t>музично</w:t>
      </w:r>
      <w:r>
        <w:t></w:t>
      </w:r>
      <w:r>
        <w:rPr>
          <w:rFonts w:hint="eastAsia"/>
        </w:rPr>
        <w:t>хореографічного</w:t>
      </w:r>
      <w:r>
        <w:t></w:t>
      </w:r>
      <w:r>
        <w:rPr>
          <w:rFonts w:hint="eastAsia"/>
        </w:rPr>
        <w:t>гуртка</w:t>
      </w:r>
      <w:r>
        <w:t></w:t>
      </w:r>
    </w:p>
    <w:p w:rsidR="006503BC" w:rsidRDefault="006503BC" w:rsidP="006503BC">
      <w:r>
        <w:rPr>
          <w:rFonts w:hint="eastAsia"/>
        </w:rPr>
        <w:t>На</w:t>
      </w:r>
      <w:r>
        <w:t></w:t>
      </w:r>
      <w:r>
        <w:rPr>
          <w:rFonts w:hint="eastAsia"/>
        </w:rPr>
        <w:t>другому</w:t>
      </w:r>
      <w:r>
        <w:t></w:t>
      </w:r>
      <w:r>
        <w:rPr>
          <w:rFonts w:hint="eastAsia"/>
        </w:rPr>
        <w:t>етапі</w:t>
      </w:r>
      <w:r>
        <w:t></w:t>
      </w:r>
      <w:r>
        <w:t></w:t>
      </w:r>
      <w:r>
        <w:t></w:t>
      </w:r>
      <w:r>
        <w:t></w:t>
      </w:r>
      <w:r>
        <w:t></w:t>
      </w:r>
      <w:r>
        <w:t></w:t>
      </w:r>
      <w:r>
        <w:t></w:t>
      </w:r>
      <w:r>
        <w:rPr>
          <w:rFonts w:hint="eastAsia"/>
        </w:rPr>
        <w:t>–</w:t>
      </w:r>
      <w:r>
        <w:t></w:t>
      </w:r>
      <w:r>
        <w:t></w:t>
      </w:r>
      <w:r>
        <w:t></w:t>
      </w:r>
      <w:r>
        <w:t></w:t>
      </w:r>
      <w:r>
        <w:t></w:t>
      </w:r>
      <w:r>
        <w:t></w:t>
      </w:r>
      <w:r>
        <w:rPr>
          <w:rFonts w:hint="eastAsia"/>
        </w:rPr>
        <w:t>рр</w:t>
      </w:r>
      <w:r>
        <w:t></w:t>
      </w:r>
      <w:r>
        <w:t></w:t>
      </w:r>
      <w:r>
        <w:t></w:t>
      </w:r>
      <w:r>
        <w:t></w:t>
      </w:r>
      <w:r>
        <w:rPr>
          <w:rFonts w:hint="eastAsia"/>
        </w:rPr>
        <w:t>під</w:t>
      </w:r>
      <w:r>
        <w:t></w:t>
      </w:r>
      <w:r>
        <w:rPr>
          <w:rFonts w:hint="eastAsia"/>
        </w:rPr>
        <w:t>час</w:t>
      </w:r>
      <w:r>
        <w:t></w:t>
      </w:r>
      <w:r>
        <w:rPr>
          <w:rFonts w:hint="eastAsia"/>
        </w:rPr>
        <w:t>якого</w:t>
      </w:r>
      <w:r>
        <w:t></w:t>
      </w:r>
      <w:r>
        <w:rPr>
          <w:rFonts w:hint="eastAsia"/>
        </w:rPr>
        <w:t>було</w:t>
      </w:r>
      <w:r>
        <w:t></w:t>
      </w:r>
      <w:r>
        <w:rPr>
          <w:rFonts w:hint="eastAsia"/>
        </w:rPr>
        <w:t>виявлено</w:t>
      </w:r>
      <w:r>
        <w:t></w:t>
      </w:r>
      <w:r>
        <w:rPr>
          <w:rFonts w:hint="eastAsia"/>
        </w:rPr>
        <w:t>рівні</w:t>
      </w:r>
      <w:r>
        <w:t></w:t>
      </w:r>
      <w:r>
        <w:rPr>
          <w:rFonts w:hint="eastAsia"/>
        </w:rPr>
        <w:t>вихованості</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t></w:t>
      </w:r>
      <w:r>
        <w:rPr>
          <w:rFonts w:hint="eastAsia"/>
        </w:rPr>
        <w:t>визначено</w:t>
      </w:r>
      <w:r>
        <w:t></w:t>
      </w:r>
      <w:r>
        <w:rPr>
          <w:rFonts w:hint="eastAsia"/>
        </w:rPr>
        <w:t>принципи</w:t>
      </w:r>
      <w:r>
        <w:t></w:t>
      </w:r>
      <w:r>
        <w:rPr>
          <w:rFonts w:hint="eastAsia"/>
        </w:rPr>
        <w:t>добору</w:t>
      </w:r>
      <w:r>
        <w:t></w:t>
      </w:r>
      <w:r>
        <w:rPr>
          <w:rFonts w:hint="eastAsia"/>
        </w:rPr>
        <w:t>казок</w:t>
      </w:r>
      <w:r>
        <w:t></w:t>
      </w:r>
      <w:r>
        <w:rPr>
          <w:rFonts w:hint="eastAsia"/>
        </w:rPr>
        <w:t>спрямованих</w:t>
      </w:r>
      <w:r>
        <w:t></w:t>
      </w:r>
      <w:r>
        <w:rPr>
          <w:rFonts w:hint="eastAsia"/>
        </w:rPr>
        <w:t>на</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учнів</w:t>
      </w:r>
      <w:r>
        <w:t></w:t>
      </w:r>
      <w:r>
        <w:rPr>
          <w:rFonts w:hint="eastAsia"/>
        </w:rPr>
        <w:t>початкових</w:t>
      </w:r>
      <w:r>
        <w:t></w:t>
      </w:r>
      <w:r>
        <w:rPr>
          <w:rFonts w:hint="eastAsia"/>
        </w:rPr>
        <w:t>класів</w:t>
      </w:r>
      <w:r>
        <w:t></w:t>
      </w:r>
      <w:r>
        <w:t></w:t>
      </w:r>
      <w:r>
        <w:t></w:t>
      </w:r>
      <w:r>
        <w:rPr>
          <w:rFonts w:hint="eastAsia"/>
        </w:rPr>
        <w:t>проведено</w:t>
      </w:r>
      <w:r>
        <w:t></w:t>
      </w:r>
      <w:r>
        <w:rPr>
          <w:rFonts w:hint="eastAsia"/>
        </w:rPr>
        <w:t>констатувальний</w:t>
      </w:r>
      <w:r>
        <w:t></w:t>
      </w:r>
      <w:r>
        <w:rPr>
          <w:rFonts w:hint="eastAsia"/>
        </w:rPr>
        <w:t>експеримент</w:t>
      </w:r>
      <w:r>
        <w:t></w:t>
      </w:r>
    </w:p>
    <w:p w:rsidR="006503BC" w:rsidRDefault="006503BC" w:rsidP="006503BC">
      <w:r>
        <w:t></w:t>
      </w:r>
      <w:r>
        <w:t></w:t>
      </w:r>
    </w:p>
    <w:p w:rsidR="006503BC" w:rsidRDefault="006503BC" w:rsidP="006503BC">
      <w:r>
        <w:rPr>
          <w:rFonts w:hint="eastAsia"/>
        </w:rPr>
        <w:t>На</w:t>
      </w:r>
      <w:r>
        <w:t></w:t>
      </w:r>
      <w:r>
        <w:rPr>
          <w:rFonts w:hint="eastAsia"/>
        </w:rPr>
        <w:t>третьому</w:t>
      </w:r>
      <w:r>
        <w:t></w:t>
      </w:r>
      <w:r>
        <w:rPr>
          <w:rFonts w:hint="eastAsia"/>
        </w:rPr>
        <w:t>етапі</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здійснювався</w:t>
      </w:r>
      <w:r>
        <w:t></w:t>
      </w:r>
      <w:r>
        <w:rPr>
          <w:rFonts w:hint="eastAsia"/>
        </w:rPr>
        <w:t>формувальний</w:t>
      </w:r>
      <w:r>
        <w:t></w:t>
      </w:r>
      <w:r>
        <w:rPr>
          <w:rFonts w:hint="eastAsia"/>
        </w:rPr>
        <w:t>експеримент</w:t>
      </w:r>
      <w:r>
        <w:t></w:t>
      </w:r>
      <w:r>
        <w:t></w:t>
      </w:r>
      <w:r>
        <w:rPr>
          <w:rFonts w:hint="eastAsia"/>
        </w:rPr>
        <w:t>підбивалися</w:t>
      </w:r>
      <w:r>
        <w:t></w:t>
      </w:r>
      <w:r>
        <w:rPr>
          <w:rFonts w:hint="eastAsia"/>
        </w:rPr>
        <w:t>підсумки</w:t>
      </w:r>
      <w:r>
        <w:t></w:t>
      </w:r>
      <w:r>
        <w:rPr>
          <w:rFonts w:hint="eastAsia"/>
        </w:rPr>
        <w:t>експериментальної</w:t>
      </w:r>
      <w:r>
        <w:t></w:t>
      </w:r>
      <w:r>
        <w:rPr>
          <w:rFonts w:hint="eastAsia"/>
        </w:rPr>
        <w:t>роботи</w:t>
      </w:r>
      <w:r>
        <w:t></w:t>
      </w:r>
      <w:r>
        <w:t></w:t>
      </w:r>
      <w:r>
        <w:rPr>
          <w:rFonts w:hint="eastAsia"/>
        </w:rPr>
        <w:t>формулювалися</w:t>
      </w:r>
      <w:r>
        <w:t></w:t>
      </w:r>
      <w:r>
        <w:rPr>
          <w:rFonts w:hint="eastAsia"/>
        </w:rPr>
        <w:t>висновки</w:t>
      </w:r>
      <w:r>
        <w:t></w:t>
      </w:r>
    </w:p>
    <w:p w:rsidR="006503BC" w:rsidRDefault="006503BC" w:rsidP="006503BC">
      <w:r>
        <w:rPr>
          <w:rFonts w:hint="eastAsia"/>
        </w:rPr>
        <w:t>Наукова</w:t>
      </w:r>
      <w:r>
        <w:t></w:t>
      </w:r>
      <w:r>
        <w:rPr>
          <w:rFonts w:hint="eastAsia"/>
        </w:rPr>
        <w:t>новизна</w:t>
      </w:r>
      <w:r>
        <w:t></w:t>
      </w:r>
      <w:r>
        <w:t></w:t>
      </w:r>
      <w:r>
        <w:rPr>
          <w:rFonts w:hint="eastAsia"/>
        </w:rPr>
        <w:t>та</w:t>
      </w:r>
      <w:r>
        <w:t></w:t>
      </w:r>
      <w:r>
        <w:rPr>
          <w:rFonts w:hint="eastAsia"/>
        </w:rPr>
        <w:t>теоретична</w:t>
      </w:r>
      <w:r>
        <w:t></w:t>
      </w:r>
      <w:r>
        <w:rPr>
          <w:rFonts w:hint="eastAsia"/>
        </w:rPr>
        <w:t>значущість</w:t>
      </w:r>
      <w:r>
        <w:t></w:t>
      </w:r>
      <w:r>
        <w:rPr>
          <w:rFonts w:hint="eastAsia"/>
        </w:rPr>
        <w:t>дослідження</w:t>
      </w:r>
      <w:r>
        <w:t></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вперше</w:t>
      </w:r>
      <w:r>
        <w:t></w:t>
      </w:r>
      <w:r>
        <w:rPr>
          <w:rFonts w:hint="eastAsia"/>
        </w:rPr>
        <w:t>науково</w:t>
      </w:r>
      <w:r>
        <w:t></w:t>
      </w:r>
      <w:r>
        <w:rPr>
          <w:rFonts w:hint="eastAsia"/>
        </w:rPr>
        <w:t>обґрунтовано</w:t>
      </w:r>
      <w:r>
        <w:t></w:t>
      </w:r>
      <w:r>
        <w:rPr>
          <w:rFonts w:hint="eastAsia"/>
        </w:rPr>
        <w:t>виховний</w:t>
      </w:r>
      <w:r>
        <w:t></w:t>
      </w:r>
      <w:r>
        <w:rPr>
          <w:rFonts w:hint="eastAsia"/>
        </w:rPr>
        <w:t>потенціал</w:t>
      </w:r>
      <w:r>
        <w:t></w:t>
      </w:r>
      <w:r>
        <w:rPr>
          <w:rFonts w:hint="eastAsia"/>
        </w:rPr>
        <w:t>та</w:t>
      </w:r>
      <w:r>
        <w:t></w:t>
      </w:r>
      <w:r>
        <w:rPr>
          <w:rFonts w:hint="eastAsia"/>
        </w:rPr>
        <w:t>педагогічні</w:t>
      </w:r>
      <w:r>
        <w:t></w:t>
      </w:r>
      <w:r>
        <w:rPr>
          <w:rFonts w:hint="eastAsia"/>
        </w:rPr>
        <w:t>умови</w:t>
      </w:r>
      <w:r>
        <w:t></w:t>
      </w:r>
      <w:r>
        <w:rPr>
          <w:rFonts w:hint="eastAsia"/>
        </w:rPr>
        <w:t>застосування</w:t>
      </w:r>
      <w:r>
        <w:t></w:t>
      </w:r>
      <w:r>
        <w:rPr>
          <w:rFonts w:hint="eastAsia"/>
        </w:rPr>
        <w:t>української</w:t>
      </w:r>
      <w:r>
        <w:t></w:t>
      </w:r>
      <w:r>
        <w:rPr>
          <w:rFonts w:hint="eastAsia"/>
        </w:rPr>
        <w:t>народної</w:t>
      </w:r>
      <w:r>
        <w:t></w:t>
      </w:r>
      <w:r>
        <w:rPr>
          <w:rFonts w:hint="eastAsia"/>
        </w:rPr>
        <w:t>казки</w:t>
      </w:r>
      <w:r>
        <w:t></w:t>
      </w:r>
      <w:r>
        <w:rPr>
          <w:rFonts w:hint="eastAsia"/>
        </w:rPr>
        <w:t>у</w:t>
      </w:r>
      <w:r>
        <w:t></w:t>
      </w:r>
      <w:r>
        <w:t></w:t>
      </w:r>
      <w:r>
        <w:rPr>
          <w:rFonts w:hint="eastAsia"/>
        </w:rPr>
        <w:t>вихованні</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t></w:t>
      </w:r>
      <w:r>
        <w:t></w:t>
      </w:r>
      <w:r>
        <w:rPr>
          <w:rFonts w:hint="eastAsia"/>
        </w:rPr>
        <w:t>визначено</w:t>
      </w:r>
      <w:r>
        <w:t></w:t>
      </w:r>
      <w:r>
        <w:rPr>
          <w:rFonts w:hint="eastAsia"/>
        </w:rPr>
        <w:t>принципи</w:t>
      </w:r>
      <w:r>
        <w:t></w:t>
      </w:r>
      <w:r>
        <w:rPr>
          <w:rFonts w:hint="eastAsia"/>
        </w:rPr>
        <w:t>добору</w:t>
      </w:r>
      <w:r>
        <w:t></w:t>
      </w:r>
      <w:r>
        <w:rPr>
          <w:rFonts w:hint="eastAsia"/>
        </w:rPr>
        <w:t>казок</w:t>
      </w:r>
      <w:r>
        <w:t></w:t>
      </w:r>
      <w:r>
        <w:t></w:t>
      </w:r>
      <w:r>
        <w:rPr>
          <w:rFonts w:hint="eastAsia"/>
        </w:rPr>
        <w:t>спрямованих</w:t>
      </w:r>
      <w:r>
        <w:t></w:t>
      </w:r>
      <w:r>
        <w:rPr>
          <w:rFonts w:hint="eastAsia"/>
        </w:rPr>
        <w:t>на</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учнів</w:t>
      </w:r>
      <w:r>
        <w:t></w:t>
      </w:r>
      <w:r>
        <w:rPr>
          <w:rFonts w:hint="eastAsia"/>
        </w:rPr>
        <w:t>початкових</w:t>
      </w:r>
      <w:r>
        <w:t></w:t>
      </w:r>
      <w:r>
        <w:rPr>
          <w:rFonts w:hint="eastAsia"/>
        </w:rPr>
        <w:t>класів</w:t>
      </w:r>
      <w:r>
        <w:t></w:t>
      </w:r>
      <w:r>
        <w:t></w:t>
      </w:r>
      <w:r>
        <w:t></w:t>
      </w:r>
      <w:r>
        <w:rPr>
          <w:rFonts w:hint="eastAsia"/>
        </w:rPr>
        <w:t>обґрунтовано</w:t>
      </w:r>
      <w:r>
        <w:t></w:t>
      </w:r>
      <w:r>
        <w:rPr>
          <w:rFonts w:hint="eastAsia"/>
        </w:rPr>
        <w:t>критерії</w:t>
      </w:r>
      <w:r>
        <w:t></w:t>
      </w:r>
      <w:r>
        <w:rPr>
          <w:rFonts w:hint="eastAsia"/>
        </w:rPr>
        <w:t>і</w:t>
      </w:r>
      <w:r>
        <w:t></w:t>
      </w:r>
      <w:r>
        <w:rPr>
          <w:rFonts w:hint="eastAsia"/>
        </w:rPr>
        <w:t>показники</w:t>
      </w:r>
      <w:r>
        <w:t></w:t>
      </w:r>
      <w:r>
        <w:rPr>
          <w:rFonts w:hint="eastAsia"/>
        </w:rPr>
        <w:t>рівнів</w:t>
      </w:r>
      <w:r>
        <w:t></w:t>
      </w:r>
      <w:r>
        <w:rPr>
          <w:rFonts w:hint="eastAsia"/>
        </w:rPr>
        <w:t>вихованості</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t></w:t>
      </w:r>
      <w:r>
        <w:rPr>
          <w:rFonts w:hint="eastAsia"/>
        </w:rPr>
        <w:t>уточнено</w:t>
      </w:r>
      <w:r>
        <w:t></w:t>
      </w:r>
      <w:r>
        <w:rPr>
          <w:rFonts w:hint="eastAsia"/>
        </w:rPr>
        <w:t>понятійно</w:t>
      </w:r>
      <w:r>
        <w:t></w:t>
      </w:r>
      <w:r>
        <w:rPr>
          <w:rFonts w:hint="eastAsia"/>
        </w:rPr>
        <w:t>категоріальний</w:t>
      </w:r>
      <w:r>
        <w:t></w:t>
      </w:r>
      <w:r>
        <w:rPr>
          <w:rFonts w:hint="eastAsia"/>
        </w:rPr>
        <w:t>апарат</w:t>
      </w:r>
      <w:r>
        <w:t></w:t>
      </w:r>
      <w:r>
        <w:t></w:t>
      </w:r>
      <w:r>
        <w:rPr>
          <w:rFonts w:hint="eastAsia"/>
        </w:rPr>
        <w:t>зокрема</w:t>
      </w:r>
      <w:r>
        <w:t></w:t>
      </w:r>
      <w:r>
        <w:rPr>
          <w:rFonts w:hint="eastAsia"/>
        </w:rPr>
        <w:t>поняття</w:t>
      </w:r>
      <w:r>
        <w:t></w:t>
      </w:r>
      <w:r>
        <w:rPr>
          <w:rFonts w:hint="eastAsia"/>
        </w:rPr>
        <w:t>„морально</w:t>
      </w:r>
      <w:r>
        <w:t></w:t>
      </w:r>
      <w:r>
        <w:rPr>
          <w:rFonts w:hint="eastAsia"/>
        </w:rPr>
        <w:t>естетичне</w:t>
      </w:r>
      <w:r>
        <w:t></w:t>
      </w:r>
      <w:r>
        <w:rPr>
          <w:rFonts w:hint="eastAsia"/>
        </w:rPr>
        <w:t>почуття”</w:t>
      </w:r>
      <w:r>
        <w:t></w:t>
      </w:r>
      <w:r>
        <w:t></w:t>
      </w:r>
      <w:r>
        <w:rPr>
          <w:rFonts w:hint="eastAsia"/>
        </w:rPr>
        <w:t>„морально</w:t>
      </w:r>
      <w:r>
        <w:t></w:t>
      </w:r>
      <w:r>
        <w:rPr>
          <w:rFonts w:hint="eastAsia"/>
        </w:rPr>
        <w:t>естетичний</w:t>
      </w:r>
      <w:r>
        <w:t></w:t>
      </w:r>
      <w:r>
        <w:rPr>
          <w:rFonts w:hint="eastAsia"/>
        </w:rPr>
        <w:t>імпульс</w:t>
      </w:r>
      <w:r>
        <w:t></w:t>
      </w:r>
      <w:r>
        <w:rPr>
          <w:rFonts w:hint="eastAsia"/>
        </w:rPr>
        <w:t>казки”</w:t>
      </w:r>
      <w:r>
        <w:t></w:t>
      </w:r>
      <w:r>
        <w:t></w:t>
      </w:r>
      <w:r>
        <w:rPr>
          <w:rFonts w:hint="eastAsia"/>
        </w:rPr>
        <w:t>подальшого</w:t>
      </w:r>
      <w:r>
        <w:t></w:t>
      </w:r>
      <w:r>
        <w:rPr>
          <w:rFonts w:hint="eastAsia"/>
        </w:rPr>
        <w:t>розвитку</w:t>
      </w:r>
      <w:r>
        <w:t></w:t>
      </w:r>
      <w:r>
        <w:rPr>
          <w:rFonts w:hint="eastAsia"/>
        </w:rPr>
        <w:t>набули</w:t>
      </w:r>
      <w:r>
        <w:t></w:t>
      </w:r>
      <w:r>
        <w:rPr>
          <w:rFonts w:hint="eastAsia"/>
        </w:rPr>
        <w:t>форми</w:t>
      </w:r>
      <w:r>
        <w:t></w:t>
      </w:r>
      <w:r>
        <w:rPr>
          <w:rFonts w:hint="eastAsia"/>
        </w:rPr>
        <w:t>і</w:t>
      </w:r>
      <w:r>
        <w:t></w:t>
      </w:r>
      <w:r>
        <w:rPr>
          <w:rFonts w:hint="eastAsia"/>
        </w:rPr>
        <w:t>методи</w:t>
      </w:r>
      <w:r>
        <w:t></w:t>
      </w:r>
      <w:r>
        <w:rPr>
          <w:rFonts w:hint="eastAsia"/>
        </w:rPr>
        <w:t>процесу</w:t>
      </w:r>
      <w:r>
        <w:t></w:t>
      </w:r>
      <w:r>
        <w:rPr>
          <w:rFonts w:hint="eastAsia"/>
        </w:rPr>
        <w:t>виховання</w:t>
      </w:r>
      <w:r>
        <w:t></w:t>
      </w:r>
      <w:r>
        <w:rPr>
          <w:rFonts w:hint="eastAsia"/>
        </w:rPr>
        <w:t>почуттів</w:t>
      </w:r>
      <w:r>
        <w:t></w:t>
      </w:r>
      <w:r>
        <w:t></w:t>
      </w:r>
    </w:p>
    <w:p w:rsidR="006503BC" w:rsidRDefault="006503BC" w:rsidP="006503BC">
      <w:r>
        <w:rPr>
          <w:rFonts w:hint="eastAsia"/>
        </w:rPr>
        <w:t>Практична</w:t>
      </w:r>
      <w:r>
        <w:t></w:t>
      </w:r>
      <w:r>
        <w:rPr>
          <w:rFonts w:hint="eastAsia"/>
        </w:rPr>
        <w:t>значущість</w:t>
      </w:r>
      <w:r>
        <w:t></w:t>
      </w:r>
      <w:r>
        <w:rPr>
          <w:rFonts w:hint="eastAsia"/>
        </w:rPr>
        <w:t>дослідження</w:t>
      </w:r>
      <w:r>
        <w:t></w:t>
      </w:r>
      <w:r>
        <w:rPr>
          <w:rFonts w:hint="eastAsia"/>
        </w:rPr>
        <w:t>полягає</w:t>
      </w:r>
      <w:r>
        <w:t></w:t>
      </w:r>
      <w:r>
        <w:rPr>
          <w:rFonts w:hint="eastAsia"/>
        </w:rPr>
        <w:t>у</w:t>
      </w:r>
      <w:r>
        <w:t></w:t>
      </w:r>
      <w:r>
        <w:rPr>
          <w:rFonts w:hint="eastAsia"/>
        </w:rPr>
        <w:t>розробці</w:t>
      </w:r>
      <w:r>
        <w:t></w:t>
      </w:r>
      <w:r>
        <w:rPr>
          <w:rFonts w:hint="eastAsia"/>
        </w:rPr>
        <w:t>технології</w:t>
      </w:r>
      <w:r>
        <w:t></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rPr>
          <w:rFonts w:hint="eastAsia"/>
        </w:rPr>
        <w:t>у</w:t>
      </w:r>
      <w:r>
        <w:t></w:t>
      </w:r>
      <w:r>
        <w:rPr>
          <w:rFonts w:hint="eastAsia"/>
        </w:rPr>
        <w:t>практиці</w:t>
      </w:r>
      <w:r>
        <w:t></w:t>
      </w:r>
      <w:r>
        <w:rPr>
          <w:rFonts w:hint="eastAsia"/>
        </w:rPr>
        <w:t>роботи</w:t>
      </w:r>
      <w:r>
        <w:t></w:t>
      </w:r>
      <w:r>
        <w:rPr>
          <w:rFonts w:hint="eastAsia"/>
        </w:rPr>
        <w:t>початкової</w:t>
      </w:r>
      <w:r>
        <w:t></w:t>
      </w:r>
      <w:r>
        <w:rPr>
          <w:rFonts w:hint="eastAsia"/>
        </w:rPr>
        <w:t>школи</w:t>
      </w:r>
      <w:r>
        <w:t></w:t>
      </w:r>
      <w:r>
        <w:t></w:t>
      </w:r>
      <w:r>
        <w:rPr>
          <w:rFonts w:hint="eastAsia"/>
        </w:rPr>
        <w:t>Створено</w:t>
      </w:r>
      <w:r>
        <w:t></w:t>
      </w:r>
      <w:r>
        <w:rPr>
          <w:rFonts w:hint="eastAsia"/>
        </w:rPr>
        <w:t>„Перелік</w:t>
      </w:r>
      <w:r>
        <w:t></w:t>
      </w:r>
      <w:r>
        <w:t></w:t>
      </w:r>
      <w:r>
        <w:rPr>
          <w:rFonts w:hint="eastAsia"/>
        </w:rPr>
        <w:t>казок</w:t>
      </w:r>
      <w:r>
        <w:t></w:t>
      </w:r>
      <w:r>
        <w:t></w:t>
      </w:r>
      <w:r>
        <w:rPr>
          <w:rFonts w:hint="eastAsia"/>
        </w:rPr>
        <w:t>спрямованих</w:t>
      </w:r>
      <w:r>
        <w:t></w:t>
      </w:r>
      <w:r>
        <w:rPr>
          <w:rFonts w:hint="eastAsia"/>
        </w:rPr>
        <w:t>на</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і</w:t>
      </w:r>
      <w:r>
        <w:t></w:t>
      </w:r>
      <w:r>
        <w:rPr>
          <w:rFonts w:hint="eastAsia"/>
        </w:rPr>
        <w:t>розкрито</w:t>
      </w:r>
      <w:r>
        <w:t></w:t>
      </w:r>
      <w:r>
        <w:rPr>
          <w:rFonts w:hint="eastAsia"/>
        </w:rPr>
        <w:t>специфіку</w:t>
      </w:r>
      <w:r>
        <w:t></w:t>
      </w:r>
      <w:r>
        <w:rPr>
          <w:rFonts w:hint="eastAsia"/>
        </w:rPr>
        <w:t>опрацювання</w:t>
      </w:r>
      <w:r>
        <w:t></w:t>
      </w:r>
      <w:r>
        <w:rPr>
          <w:rFonts w:hint="eastAsia"/>
        </w:rPr>
        <w:t>їх</w:t>
      </w:r>
      <w:r>
        <w:t></w:t>
      </w:r>
      <w:r>
        <w:rPr>
          <w:rFonts w:hint="eastAsia"/>
        </w:rPr>
        <w:t>змісту</w:t>
      </w:r>
      <w:r>
        <w:t></w:t>
      </w:r>
      <w:r>
        <w:t></w:t>
      </w:r>
      <w:r>
        <w:rPr>
          <w:rFonts w:hint="eastAsia"/>
        </w:rPr>
        <w:t>Одержані</w:t>
      </w:r>
      <w:r>
        <w:t></w:t>
      </w:r>
      <w:r>
        <w:rPr>
          <w:rFonts w:hint="eastAsia"/>
        </w:rPr>
        <w:t>дані</w:t>
      </w:r>
      <w:r>
        <w:t></w:t>
      </w:r>
      <w:r>
        <w:rPr>
          <w:rFonts w:hint="eastAsia"/>
        </w:rPr>
        <w:t>можуть</w:t>
      </w:r>
      <w:r>
        <w:t></w:t>
      </w:r>
      <w:r>
        <w:rPr>
          <w:rFonts w:hint="eastAsia"/>
        </w:rPr>
        <w:t>бути</w:t>
      </w:r>
      <w:r>
        <w:t></w:t>
      </w:r>
      <w:r>
        <w:rPr>
          <w:rFonts w:hint="eastAsia"/>
        </w:rPr>
        <w:t>оформленими</w:t>
      </w:r>
      <w:r>
        <w:t></w:t>
      </w:r>
      <w:r>
        <w:rPr>
          <w:rFonts w:hint="eastAsia"/>
        </w:rPr>
        <w:t>у</w:t>
      </w:r>
      <w:r>
        <w:t></w:t>
      </w:r>
      <w:r>
        <w:rPr>
          <w:rFonts w:hint="eastAsia"/>
        </w:rPr>
        <w:t>вигляді</w:t>
      </w:r>
      <w:r>
        <w:t></w:t>
      </w:r>
      <w:r>
        <w:rPr>
          <w:rFonts w:hint="eastAsia"/>
        </w:rPr>
        <w:t>спецкурсів</w:t>
      </w:r>
      <w:r>
        <w:t></w:t>
      </w:r>
      <w:r>
        <w:t></w:t>
      </w:r>
      <w:r>
        <w:rPr>
          <w:rFonts w:hint="eastAsia"/>
        </w:rPr>
        <w:t>методичних</w:t>
      </w:r>
      <w:r>
        <w:t></w:t>
      </w:r>
      <w:r>
        <w:rPr>
          <w:rFonts w:hint="eastAsia"/>
        </w:rPr>
        <w:t>рекомендацій</w:t>
      </w:r>
      <w:r>
        <w:t></w:t>
      </w:r>
      <w:r>
        <w:t></w:t>
      </w:r>
      <w:r>
        <w:rPr>
          <w:rFonts w:hint="eastAsia"/>
        </w:rPr>
        <w:t>можуть</w:t>
      </w:r>
      <w:r>
        <w:t></w:t>
      </w:r>
      <w:r>
        <w:rPr>
          <w:rFonts w:hint="eastAsia"/>
        </w:rPr>
        <w:t>бути</w:t>
      </w:r>
      <w:r>
        <w:t></w:t>
      </w:r>
      <w:r>
        <w:rPr>
          <w:rFonts w:hint="eastAsia"/>
        </w:rPr>
        <w:t>використані</w:t>
      </w:r>
      <w:r>
        <w:t></w:t>
      </w:r>
      <w:r>
        <w:rPr>
          <w:rFonts w:hint="eastAsia"/>
        </w:rPr>
        <w:t>у</w:t>
      </w:r>
      <w:r>
        <w:t></w:t>
      </w:r>
      <w:r>
        <w:rPr>
          <w:rFonts w:hint="eastAsia"/>
        </w:rPr>
        <w:t>професійній</w:t>
      </w:r>
      <w:r>
        <w:t></w:t>
      </w:r>
      <w:r>
        <w:rPr>
          <w:rFonts w:hint="eastAsia"/>
        </w:rPr>
        <w:t>підготовці</w:t>
      </w:r>
      <w:r>
        <w:t></w:t>
      </w:r>
      <w:r>
        <w:t></w:t>
      </w:r>
      <w:r>
        <w:rPr>
          <w:rFonts w:hint="eastAsia"/>
        </w:rPr>
        <w:t>вчителів</w:t>
      </w:r>
      <w:r>
        <w:t></w:t>
      </w:r>
      <w:r>
        <w:rPr>
          <w:rFonts w:hint="eastAsia"/>
        </w:rPr>
        <w:t>початкових</w:t>
      </w:r>
      <w:r>
        <w:t></w:t>
      </w:r>
      <w:r>
        <w:rPr>
          <w:rFonts w:hint="eastAsia"/>
        </w:rPr>
        <w:t>класів</w:t>
      </w:r>
      <w:r>
        <w:t></w:t>
      </w:r>
      <w:r>
        <w:t></w:t>
      </w:r>
      <w:r>
        <w:rPr>
          <w:rFonts w:hint="eastAsia"/>
        </w:rPr>
        <w:t>класних</w:t>
      </w:r>
      <w:r>
        <w:t></w:t>
      </w:r>
      <w:r>
        <w:rPr>
          <w:rFonts w:hint="eastAsia"/>
        </w:rPr>
        <w:t>керівників</w:t>
      </w:r>
      <w:r>
        <w:t></w:t>
      </w:r>
      <w:r>
        <w:t></w:t>
      </w:r>
      <w:r>
        <w:rPr>
          <w:rFonts w:hint="eastAsia"/>
        </w:rPr>
        <w:t>педагогів</w:t>
      </w:r>
      <w:r>
        <w:t></w:t>
      </w:r>
      <w:r>
        <w:rPr>
          <w:rFonts w:hint="eastAsia"/>
        </w:rPr>
        <w:t>організаторів</w:t>
      </w:r>
      <w:r>
        <w:t></w:t>
      </w:r>
      <w:r>
        <w:t></w:t>
      </w:r>
      <w:r>
        <w:rPr>
          <w:rFonts w:hint="eastAsia"/>
        </w:rPr>
        <w:t>у</w:t>
      </w:r>
      <w:r>
        <w:t></w:t>
      </w:r>
      <w:r>
        <w:rPr>
          <w:rFonts w:hint="eastAsia"/>
        </w:rPr>
        <w:t>системі</w:t>
      </w:r>
      <w:r>
        <w:t></w:t>
      </w:r>
      <w:r>
        <w:rPr>
          <w:rFonts w:hint="eastAsia"/>
        </w:rPr>
        <w:t>післядипломної</w:t>
      </w:r>
      <w:r>
        <w:t></w:t>
      </w:r>
      <w:r>
        <w:rPr>
          <w:rFonts w:hint="eastAsia"/>
        </w:rPr>
        <w:t>освіти</w:t>
      </w:r>
      <w:r>
        <w:t></w:t>
      </w:r>
    </w:p>
    <w:p w:rsidR="006503BC" w:rsidRDefault="006503BC" w:rsidP="006503BC">
      <w:r>
        <w:rPr>
          <w:rFonts w:hint="eastAsia"/>
        </w:rPr>
        <w:t>Вірогідність</w:t>
      </w:r>
      <w:r>
        <w:t></w:t>
      </w:r>
      <w:r>
        <w:rPr>
          <w:rFonts w:hint="eastAsia"/>
        </w:rPr>
        <w:t>результатів</w:t>
      </w:r>
      <w:r>
        <w:t></w:t>
      </w:r>
      <w:r>
        <w:rPr>
          <w:rFonts w:hint="eastAsia"/>
        </w:rPr>
        <w:t>дослідження</w:t>
      </w:r>
      <w:r>
        <w:t></w:t>
      </w:r>
      <w:r>
        <w:rPr>
          <w:rFonts w:hint="eastAsia"/>
        </w:rPr>
        <w:t>забезпечується</w:t>
      </w:r>
      <w:r>
        <w:t></w:t>
      </w:r>
      <w:r>
        <w:rPr>
          <w:rFonts w:hint="eastAsia"/>
        </w:rPr>
        <w:t>методологічною</w:t>
      </w:r>
      <w:r>
        <w:t></w:t>
      </w:r>
      <w:r>
        <w:rPr>
          <w:rFonts w:hint="eastAsia"/>
        </w:rPr>
        <w:t>і</w:t>
      </w:r>
      <w:r>
        <w:t></w:t>
      </w:r>
      <w:r>
        <w:rPr>
          <w:rFonts w:hint="eastAsia"/>
        </w:rPr>
        <w:t>теоретичною</w:t>
      </w:r>
      <w:r>
        <w:t></w:t>
      </w:r>
      <w:r>
        <w:rPr>
          <w:rFonts w:hint="eastAsia"/>
        </w:rPr>
        <w:t>обґрунтованістю</w:t>
      </w:r>
      <w:r>
        <w:t></w:t>
      </w:r>
      <w:r>
        <w:rPr>
          <w:rFonts w:hint="eastAsia"/>
        </w:rPr>
        <w:t>його</w:t>
      </w:r>
      <w:r>
        <w:t></w:t>
      </w:r>
      <w:r>
        <w:rPr>
          <w:rFonts w:hint="eastAsia"/>
        </w:rPr>
        <w:t>вихідних</w:t>
      </w:r>
      <w:r>
        <w:t></w:t>
      </w:r>
      <w:r>
        <w:rPr>
          <w:rFonts w:hint="eastAsia"/>
        </w:rPr>
        <w:t>положень</w:t>
      </w:r>
      <w:r>
        <w:t></w:t>
      </w:r>
      <w:r>
        <w:rPr>
          <w:rFonts w:hint="eastAsia"/>
        </w:rPr>
        <w:t>і</w:t>
      </w:r>
      <w:r>
        <w:t></w:t>
      </w:r>
      <w:r>
        <w:rPr>
          <w:rFonts w:hint="eastAsia"/>
        </w:rPr>
        <w:t>авторських</w:t>
      </w:r>
      <w:r>
        <w:t></w:t>
      </w:r>
      <w:r>
        <w:rPr>
          <w:rFonts w:hint="eastAsia"/>
        </w:rPr>
        <w:t>висновків</w:t>
      </w:r>
      <w:r>
        <w:t></w:t>
      </w:r>
      <w:r>
        <w:t></w:t>
      </w:r>
      <w:r>
        <w:rPr>
          <w:rFonts w:hint="eastAsia"/>
        </w:rPr>
        <w:t>використанням</w:t>
      </w:r>
      <w:r>
        <w:t></w:t>
      </w:r>
      <w:r>
        <w:rPr>
          <w:rFonts w:hint="eastAsia"/>
        </w:rPr>
        <w:t>комплексу</w:t>
      </w:r>
      <w:r>
        <w:t></w:t>
      </w:r>
      <w:r>
        <w:rPr>
          <w:rFonts w:hint="eastAsia"/>
        </w:rPr>
        <w:t>методів</w:t>
      </w:r>
      <w:r>
        <w:t></w:t>
      </w:r>
      <w:r>
        <w:rPr>
          <w:rFonts w:hint="eastAsia"/>
        </w:rPr>
        <w:t>науково</w:t>
      </w:r>
      <w:r>
        <w:t></w:t>
      </w:r>
      <w:r>
        <w:rPr>
          <w:rFonts w:hint="eastAsia"/>
        </w:rPr>
        <w:t>педагогічного</w:t>
      </w:r>
      <w:r>
        <w:t></w:t>
      </w:r>
      <w:r>
        <w:rPr>
          <w:rFonts w:hint="eastAsia"/>
        </w:rPr>
        <w:t>пошуку</w:t>
      </w:r>
      <w:r>
        <w:t></w:t>
      </w:r>
      <w:r>
        <w:t></w:t>
      </w:r>
      <w:r>
        <w:rPr>
          <w:rFonts w:hint="eastAsia"/>
        </w:rPr>
        <w:t>адекватних</w:t>
      </w:r>
      <w:r>
        <w:t></w:t>
      </w:r>
      <w:r>
        <w:rPr>
          <w:rFonts w:hint="eastAsia"/>
        </w:rPr>
        <w:t>сформульованим</w:t>
      </w:r>
      <w:r>
        <w:t></w:t>
      </w:r>
      <w:r>
        <w:rPr>
          <w:rFonts w:hint="eastAsia"/>
        </w:rPr>
        <w:t>меті</w:t>
      </w:r>
      <w:r>
        <w:t></w:t>
      </w:r>
      <w:r>
        <w:rPr>
          <w:rFonts w:hint="eastAsia"/>
        </w:rPr>
        <w:t>і</w:t>
      </w:r>
      <w:r>
        <w:t></w:t>
      </w:r>
      <w:r>
        <w:rPr>
          <w:rFonts w:hint="eastAsia"/>
        </w:rPr>
        <w:t>завданням</w:t>
      </w:r>
      <w:r>
        <w:t></w:t>
      </w:r>
      <w:r>
        <w:t></w:t>
      </w:r>
      <w:r>
        <w:rPr>
          <w:rFonts w:hint="eastAsia"/>
        </w:rPr>
        <w:t>поєднанням</w:t>
      </w:r>
      <w:r>
        <w:t></w:t>
      </w:r>
      <w:r>
        <w:rPr>
          <w:rFonts w:hint="eastAsia"/>
        </w:rPr>
        <w:t>кількісного</w:t>
      </w:r>
      <w:r>
        <w:t></w:t>
      </w:r>
      <w:r>
        <w:rPr>
          <w:rFonts w:hint="eastAsia"/>
        </w:rPr>
        <w:t>і</w:t>
      </w:r>
      <w:r>
        <w:t></w:t>
      </w:r>
      <w:r>
        <w:rPr>
          <w:rFonts w:hint="eastAsia"/>
        </w:rPr>
        <w:t>якісного</w:t>
      </w:r>
      <w:r>
        <w:t></w:t>
      </w:r>
      <w:r>
        <w:rPr>
          <w:rFonts w:hint="eastAsia"/>
        </w:rPr>
        <w:t>аналізу</w:t>
      </w:r>
      <w:r>
        <w:t></w:t>
      </w:r>
      <w:r>
        <w:rPr>
          <w:rFonts w:hint="eastAsia"/>
        </w:rPr>
        <w:t>отриманих</w:t>
      </w:r>
      <w:r>
        <w:t></w:t>
      </w:r>
      <w:r>
        <w:rPr>
          <w:rFonts w:hint="eastAsia"/>
        </w:rPr>
        <w:t>результатів</w:t>
      </w:r>
      <w:r>
        <w:t></w:t>
      </w:r>
      <w:r>
        <w:t></w:t>
      </w:r>
      <w:r>
        <w:rPr>
          <w:rFonts w:hint="eastAsia"/>
        </w:rPr>
        <w:t>статистичною</w:t>
      </w:r>
      <w:r>
        <w:t></w:t>
      </w:r>
      <w:r>
        <w:rPr>
          <w:rFonts w:hint="eastAsia"/>
        </w:rPr>
        <w:t>обробкою</w:t>
      </w:r>
      <w:r>
        <w:t></w:t>
      </w:r>
      <w:r>
        <w:rPr>
          <w:rFonts w:hint="eastAsia"/>
        </w:rPr>
        <w:t>і</w:t>
      </w:r>
      <w:r>
        <w:t></w:t>
      </w:r>
      <w:r>
        <w:rPr>
          <w:rFonts w:hint="eastAsia"/>
        </w:rPr>
        <w:t>якісною</w:t>
      </w:r>
      <w:r>
        <w:t></w:t>
      </w:r>
      <w:r>
        <w:rPr>
          <w:rFonts w:hint="eastAsia"/>
        </w:rPr>
        <w:t>інтерпретацією</w:t>
      </w:r>
      <w:r>
        <w:t></w:t>
      </w:r>
      <w:r>
        <w:rPr>
          <w:rFonts w:hint="eastAsia"/>
        </w:rPr>
        <w:t>результатів</w:t>
      </w:r>
      <w:r>
        <w:t></w:t>
      </w:r>
      <w:r>
        <w:rPr>
          <w:rFonts w:hint="eastAsia"/>
        </w:rPr>
        <w:t>експериментальної</w:t>
      </w:r>
      <w:r>
        <w:t></w:t>
      </w:r>
      <w:r>
        <w:rPr>
          <w:rFonts w:hint="eastAsia"/>
        </w:rPr>
        <w:t>роботи</w:t>
      </w:r>
      <w:r>
        <w:t></w:t>
      </w:r>
      <w:r>
        <w:t></w:t>
      </w:r>
    </w:p>
    <w:p w:rsidR="006503BC" w:rsidRDefault="006503BC" w:rsidP="006503BC">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t></w:t>
      </w:r>
      <w:r>
        <w:rPr>
          <w:rFonts w:hint="eastAsia"/>
        </w:rPr>
        <w:t>висновки</w:t>
      </w:r>
      <w:r>
        <w:t></w:t>
      </w:r>
      <w:r>
        <w:t></w:t>
      </w:r>
      <w:r>
        <w:rPr>
          <w:rFonts w:hint="eastAsia"/>
        </w:rPr>
        <w:t>результати</w:t>
      </w:r>
      <w:r>
        <w:t></w:t>
      </w:r>
      <w:r>
        <w:rPr>
          <w:rFonts w:hint="eastAsia"/>
        </w:rPr>
        <w:t>дослідження</w:t>
      </w:r>
      <w:r>
        <w:t></w:t>
      </w:r>
      <w:r>
        <w:rPr>
          <w:rFonts w:hint="eastAsia"/>
        </w:rPr>
        <w:t>доповідалися</w:t>
      </w:r>
      <w:r>
        <w:t></w:t>
      </w:r>
      <w:r>
        <w:t></w:t>
      </w:r>
      <w:r>
        <w:rPr>
          <w:rFonts w:hint="eastAsia"/>
        </w:rPr>
        <w:t>на</w:t>
      </w:r>
      <w:r>
        <w:t></w:t>
      </w:r>
      <w:r>
        <w:rPr>
          <w:rFonts w:hint="eastAsia"/>
        </w:rPr>
        <w:t>Всеукраїнських</w:t>
      </w:r>
      <w:r>
        <w:t></w:t>
      </w:r>
      <w:r>
        <w:rPr>
          <w:rFonts w:hint="eastAsia"/>
        </w:rPr>
        <w:t>науково</w:t>
      </w:r>
      <w:r>
        <w:t></w:t>
      </w:r>
      <w:r>
        <w:rPr>
          <w:rFonts w:hint="eastAsia"/>
        </w:rPr>
        <w:t>практичних</w:t>
      </w:r>
      <w:r>
        <w:t></w:t>
      </w:r>
    </w:p>
    <w:p w:rsidR="006503BC" w:rsidRDefault="006503BC" w:rsidP="006503BC">
      <w:r>
        <w:t></w:t>
      </w:r>
      <w:r>
        <w:t></w:t>
      </w:r>
    </w:p>
    <w:p w:rsidR="006503BC" w:rsidRDefault="006503BC" w:rsidP="006503BC">
      <w:r>
        <w:rPr>
          <w:rFonts w:hint="eastAsia"/>
        </w:rPr>
        <w:t>конференціях</w:t>
      </w:r>
      <w:r>
        <w:t></w:t>
      </w:r>
      <w:r>
        <w:t></w:t>
      </w:r>
      <w:r>
        <w:rPr>
          <w:rFonts w:hint="eastAsia"/>
        </w:rPr>
        <w:t>„Суспільні</w:t>
      </w:r>
      <w:r>
        <w:t></w:t>
      </w:r>
      <w:r>
        <w:rPr>
          <w:rFonts w:hint="eastAsia"/>
        </w:rPr>
        <w:t>науки</w:t>
      </w:r>
      <w:r>
        <w:t></w:t>
      </w:r>
      <w:r>
        <w:rPr>
          <w:rFonts w:hint="eastAsia"/>
        </w:rPr>
        <w:t>в</w:t>
      </w:r>
      <w:r>
        <w:t></w:t>
      </w:r>
      <w:r>
        <w:rPr>
          <w:rFonts w:hint="eastAsia"/>
        </w:rPr>
        <w:t>системі</w:t>
      </w:r>
      <w:r>
        <w:t></w:t>
      </w:r>
      <w:r>
        <w:rPr>
          <w:rFonts w:hint="eastAsia"/>
        </w:rPr>
        <w:t>формування</w:t>
      </w:r>
      <w:r>
        <w:t></w:t>
      </w:r>
      <w:r>
        <w:rPr>
          <w:rFonts w:hint="eastAsia"/>
        </w:rPr>
        <w:t>національної</w:t>
      </w:r>
      <w:r>
        <w:t></w:t>
      </w:r>
      <w:r>
        <w:rPr>
          <w:rFonts w:hint="eastAsia"/>
        </w:rPr>
        <w:t>самосвідомості</w:t>
      </w:r>
      <w:r>
        <w:t></w:t>
      </w:r>
      <w:r>
        <w:rPr>
          <w:rFonts w:hint="eastAsia"/>
        </w:rPr>
        <w:t>студентів”</w:t>
      </w:r>
      <w:r>
        <w:t></w:t>
      </w:r>
      <w:r>
        <w:t></w:t>
      </w:r>
      <w:r>
        <w:rPr>
          <w:rFonts w:hint="eastAsia"/>
        </w:rPr>
        <w:t>Умань</w:t>
      </w:r>
      <w:r>
        <w:t></w:t>
      </w:r>
      <w:r>
        <w:t></w:t>
      </w:r>
      <w:r>
        <w:t></w:t>
      </w:r>
      <w:r>
        <w:t></w:t>
      </w:r>
      <w:r>
        <w:t></w:t>
      </w:r>
      <w:r>
        <w:t></w:t>
      </w:r>
      <w:r>
        <w:t></w:t>
      </w:r>
      <w:r>
        <w:t></w:t>
      </w:r>
      <w:r>
        <w:t></w:t>
      </w:r>
      <w:r>
        <w:rPr>
          <w:rFonts w:hint="eastAsia"/>
        </w:rPr>
        <w:t>„Формування</w:t>
      </w:r>
      <w:r>
        <w:t></w:t>
      </w:r>
      <w:r>
        <w:rPr>
          <w:rFonts w:hint="eastAsia"/>
        </w:rPr>
        <w:t>творчої</w:t>
      </w:r>
      <w:r>
        <w:t></w:t>
      </w:r>
      <w:r>
        <w:rPr>
          <w:rFonts w:hint="eastAsia"/>
        </w:rPr>
        <w:t>особистості</w:t>
      </w:r>
      <w:r>
        <w:t></w:t>
      </w:r>
      <w:r>
        <w:rPr>
          <w:rFonts w:hint="eastAsia"/>
        </w:rPr>
        <w:t>вчителя</w:t>
      </w:r>
      <w:r>
        <w:t></w:t>
      </w:r>
      <w:r>
        <w:rPr>
          <w:rFonts w:hint="eastAsia"/>
        </w:rPr>
        <w:t>національної</w:t>
      </w:r>
      <w:r>
        <w:t></w:t>
      </w:r>
      <w:r>
        <w:rPr>
          <w:rFonts w:hint="eastAsia"/>
        </w:rPr>
        <w:t>школи</w:t>
      </w:r>
      <w:r>
        <w:t></w:t>
      </w:r>
      <w:r>
        <w:rPr>
          <w:rFonts w:hint="eastAsia"/>
        </w:rPr>
        <w:t>ХХІ</w:t>
      </w:r>
      <w:r>
        <w:t></w:t>
      </w:r>
      <w:r>
        <w:rPr>
          <w:rFonts w:hint="eastAsia"/>
        </w:rPr>
        <w:t>століття”</w:t>
      </w:r>
      <w:r>
        <w:t></w:t>
      </w:r>
      <w:r>
        <w:t></w:t>
      </w:r>
      <w:r>
        <w:rPr>
          <w:rFonts w:hint="eastAsia"/>
        </w:rPr>
        <w:t>Умань</w:t>
      </w:r>
      <w:r>
        <w:t></w:t>
      </w:r>
      <w:r>
        <w:t></w:t>
      </w:r>
      <w:r>
        <w:t></w:t>
      </w:r>
      <w:r>
        <w:t></w:t>
      </w:r>
      <w:r>
        <w:t></w:t>
      </w:r>
      <w:r>
        <w:t></w:t>
      </w:r>
      <w:r>
        <w:t></w:t>
      </w:r>
      <w:r>
        <w:t></w:t>
      </w:r>
      <w:r>
        <w:t></w:t>
      </w:r>
      <w:r>
        <w:rPr>
          <w:rFonts w:hint="eastAsia"/>
        </w:rPr>
        <w:t>„Сільська</w:t>
      </w:r>
      <w:r>
        <w:t></w:t>
      </w:r>
      <w:r>
        <w:rPr>
          <w:rFonts w:hint="eastAsia"/>
        </w:rPr>
        <w:t>початкова</w:t>
      </w:r>
      <w:r>
        <w:t></w:t>
      </w:r>
      <w:r>
        <w:rPr>
          <w:rFonts w:hint="eastAsia"/>
        </w:rPr>
        <w:t>школа</w:t>
      </w:r>
      <w:r>
        <w:t></w:t>
      </w:r>
      <w:r>
        <w:t></w:t>
      </w:r>
      <w:r>
        <w:rPr>
          <w:rFonts w:hint="eastAsia"/>
        </w:rPr>
        <w:t>проблеми</w:t>
      </w:r>
      <w:r>
        <w:t></w:t>
      </w:r>
      <w:r>
        <w:t></w:t>
      </w:r>
      <w:r>
        <w:rPr>
          <w:rFonts w:hint="eastAsia"/>
        </w:rPr>
        <w:t>пошуки</w:t>
      </w:r>
      <w:r>
        <w:t></w:t>
      </w:r>
      <w:r>
        <w:t></w:t>
      </w:r>
      <w:r>
        <w:rPr>
          <w:rFonts w:hint="eastAsia"/>
        </w:rPr>
        <w:t>перспективи”</w:t>
      </w:r>
      <w:r>
        <w:t></w:t>
      </w:r>
      <w:r>
        <w:t></w:t>
      </w:r>
      <w:r>
        <w:rPr>
          <w:rFonts w:hint="eastAsia"/>
        </w:rPr>
        <w:t>Умань</w:t>
      </w:r>
      <w:r>
        <w:t></w:t>
      </w:r>
      <w:r>
        <w:t></w:t>
      </w:r>
      <w:r>
        <w:t></w:t>
      </w:r>
      <w:r>
        <w:t></w:t>
      </w:r>
      <w:r>
        <w:t></w:t>
      </w:r>
      <w:r>
        <w:t></w:t>
      </w:r>
      <w:r>
        <w:t></w:t>
      </w:r>
      <w:r>
        <w:t></w:t>
      </w:r>
      <w:r>
        <w:t></w:t>
      </w:r>
      <w:r>
        <w:rPr>
          <w:rFonts w:hint="eastAsia"/>
        </w:rPr>
        <w:t>„Підготовка</w:t>
      </w:r>
      <w:r>
        <w:t></w:t>
      </w:r>
      <w:r>
        <w:rPr>
          <w:rFonts w:hint="eastAsia"/>
        </w:rPr>
        <w:t>педагогічних</w:t>
      </w:r>
      <w:r>
        <w:t></w:t>
      </w:r>
      <w:r>
        <w:rPr>
          <w:rFonts w:hint="eastAsia"/>
        </w:rPr>
        <w:t>кадрів</w:t>
      </w:r>
      <w:r>
        <w:t></w:t>
      </w:r>
      <w:r>
        <w:rPr>
          <w:rFonts w:hint="eastAsia"/>
        </w:rPr>
        <w:t>у</w:t>
      </w:r>
      <w:r>
        <w:t></w:t>
      </w:r>
      <w:r>
        <w:rPr>
          <w:rFonts w:hint="eastAsia"/>
        </w:rPr>
        <w:t>вищих</w:t>
      </w:r>
      <w:r>
        <w:t></w:t>
      </w:r>
      <w:r>
        <w:rPr>
          <w:rFonts w:hint="eastAsia"/>
        </w:rPr>
        <w:t>навчальних</w:t>
      </w:r>
      <w:r>
        <w:t></w:t>
      </w:r>
      <w:r>
        <w:rPr>
          <w:rFonts w:hint="eastAsia"/>
        </w:rPr>
        <w:t>закладах</w:t>
      </w:r>
      <w:r>
        <w:t></w:t>
      </w:r>
      <w:r>
        <w:rPr>
          <w:rFonts w:hint="eastAsia"/>
        </w:rPr>
        <w:t>у</w:t>
      </w:r>
      <w:r>
        <w:t></w:t>
      </w:r>
      <w:r>
        <w:rPr>
          <w:rFonts w:hint="eastAsia"/>
        </w:rPr>
        <w:t>контексті</w:t>
      </w:r>
      <w:r>
        <w:t></w:t>
      </w:r>
      <w:r>
        <w:rPr>
          <w:rFonts w:hint="eastAsia"/>
        </w:rPr>
        <w:t>процесів</w:t>
      </w:r>
      <w:r>
        <w:t></w:t>
      </w:r>
      <w:r>
        <w:rPr>
          <w:rFonts w:hint="eastAsia"/>
        </w:rPr>
        <w:t>глобалізації”</w:t>
      </w:r>
      <w:r>
        <w:t></w:t>
      </w:r>
      <w:r>
        <w:t></w:t>
      </w:r>
      <w:r>
        <w:rPr>
          <w:rFonts w:hint="eastAsia"/>
        </w:rPr>
        <w:t>Умань</w:t>
      </w:r>
      <w:r>
        <w:t></w:t>
      </w:r>
      <w:r>
        <w:t></w:t>
      </w:r>
      <w:r>
        <w:t></w:t>
      </w:r>
      <w:r>
        <w:t></w:t>
      </w:r>
      <w:r>
        <w:t></w:t>
      </w:r>
      <w:r>
        <w:t></w:t>
      </w:r>
      <w:r>
        <w:t></w:t>
      </w:r>
      <w:r>
        <w:t></w:t>
      </w:r>
      <w:r>
        <w:t></w:t>
      </w:r>
      <w:r>
        <w:rPr>
          <w:rFonts w:hint="eastAsia"/>
        </w:rPr>
        <w:t>хід</w:t>
      </w:r>
      <w:r>
        <w:t></w:t>
      </w:r>
      <w:r>
        <w:rPr>
          <w:rFonts w:hint="eastAsia"/>
        </w:rPr>
        <w:t>і</w:t>
      </w:r>
      <w:r>
        <w:t></w:t>
      </w:r>
      <w:r>
        <w:rPr>
          <w:rFonts w:hint="eastAsia"/>
        </w:rPr>
        <w:t>результати</w:t>
      </w:r>
      <w:r>
        <w:t></w:t>
      </w:r>
      <w:r>
        <w:rPr>
          <w:rFonts w:hint="eastAsia"/>
        </w:rPr>
        <w:t>дослідження</w:t>
      </w:r>
      <w:r>
        <w:t></w:t>
      </w:r>
      <w:r>
        <w:rPr>
          <w:rFonts w:hint="eastAsia"/>
        </w:rPr>
        <w:t>обговорювались</w:t>
      </w:r>
      <w:r>
        <w:t></w:t>
      </w:r>
      <w:r>
        <w:rPr>
          <w:rFonts w:hint="eastAsia"/>
        </w:rPr>
        <w:t>на</w:t>
      </w:r>
      <w:r>
        <w:t></w:t>
      </w:r>
      <w:r>
        <w:rPr>
          <w:rFonts w:hint="eastAsia"/>
        </w:rPr>
        <w:t>семінарах</w:t>
      </w:r>
      <w:r>
        <w:t></w:t>
      </w:r>
      <w:r>
        <w:rPr>
          <w:rFonts w:hint="eastAsia"/>
        </w:rPr>
        <w:t>і</w:t>
      </w:r>
      <w:r>
        <w:t></w:t>
      </w:r>
      <w:r>
        <w:rPr>
          <w:rFonts w:hint="eastAsia"/>
        </w:rPr>
        <w:t>засіданнях</w:t>
      </w:r>
      <w:r>
        <w:t></w:t>
      </w:r>
      <w:r>
        <w:rPr>
          <w:rFonts w:hint="eastAsia"/>
        </w:rPr>
        <w:t>кафедри</w:t>
      </w:r>
      <w:r>
        <w:t></w:t>
      </w:r>
      <w:r>
        <w:rPr>
          <w:rFonts w:hint="eastAsia"/>
        </w:rPr>
        <w:t>загальної</w:t>
      </w:r>
      <w:r>
        <w:t></w:t>
      </w:r>
      <w:r>
        <w:rPr>
          <w:rFonts w:hint="eastAsia"/>
        </w:rPr>
        <w:t>педагогіки</w:t>
      </w:r>
      <w:r>
        <w:t></w:t>
      </w:r>
      <w:r>
        <w:rPr>
          <w:rFonts w:hint="eastAsia"/>
        </w:rPr>
        <w:t>та</w:t>
      </w:r>
      <w:r>
        <w:t></w:t>
      </w:r>
      <w:r>
        <w:rPr>
          <w:rFonts w:hint="eastAsia"/>
        </w:rPr>
        <w:t>педагогіки</w:t>
      </w:r>
      <w:r>
        <w:t></w:t>
      </w:r>
      <w:r>
        <w:rPr>
          <w:rFonts w:hint="eastAsia"/>
        </w:rPr>
        <w:t>вищої</w:t>
      </w:r>
      <w:r>
        <w:t></w:t>
      </w:r>
      <w:r>
        <w:rPr>
          <w:rFonts w:hint="eastAsia"/>
        </w:rPr>
        <w:t>школи</w:t>
      </w:r>
      <w:r>
        <w:t></w:t>
      </w:r>
      <w:r>
        <w:t></w:t>
      </w:r>
      <w:r>
        <w:rPr>
          <w:rFonts w:hint="eastAsia"/>
        </w:rPr>
        <w:t>науково</w:t>
      </w:r>
      <w:r>
        <w:t></w:t>
      </w:r>
      <w:r>
        <w:rPr>
          <w:rFonts w:hint="eastAsia"/>
        </w:rPr>
        <w:t>дослідної</w:t>
      </w:r>
      <w:r>
        <w:t></w:t>
      </w:r>
      <w:r>
        <w:rPr>
          <w:rFonts w:hint="eastAsia"/>
        </w:rPr>
        <w:t>лабораторії</w:t>
      </w:r>
      <w:r>
        <w:t></w:t>
      </w:r>
      <w:r>
        <w:rPr>
          <w:rFonts w:hint="eastAsia"/>
        </w:rPr>
        <w:t>„Проблеми</w:t>
      </w:r>
      <w:r>
        <w:t></w:t>
      </w:r>
      <w:r>
        <w:rPr>
          <w:rFonts w:hint="eastAsia"/>
        </w:rPr>
        <w:t>сільської</w:t>
      </w:r>
      <w:r>
        <w:t></w:t>
      </w:r>
      <w:r>
        <w:rPr>
          <w:rFonts w:hint="eastAsia"/>
        </w:rPr>
        <w:t>початкової</w:t>
      </w:r>
      <w:r>
        <w:t></w:t>
      </w:r>
      <w:r>
        <w:rPr>
          <w:rFonts w:hint="eastAsia"/>
        </w:rPr>
        <w:t>школи”</w:t>
      </w:r>
      <w:r>
        <w:t></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rPr>
          <w:rFonts w:hint="eastAsia"/>
        </w:rPr>
        <w:t>та</w:t>
      </w:r>
      <w:r>
        <w:t></w:t>
      </w:r>
      <w:r>
        <w:rPr>
          <w:rFonts w:hint="eastAsia"/>
        </w:rPr>
        <w:t>через</w:t>
      </w:r>
      <w:r>
        <w:t></w:t>
      </w:r>
      <w:r>
        <w:rPr>
          <w:rFonts w:hint="eastAsia"/>
        </w:rPr>
        <w:t>публікацію</w:t>
      </w:r>
      <w:r>
        <w:t></w:t>
      </w:r>
      <w:r>
        <w:rPr>
          <w:rFonts w:hint="eastAsia"/>
        </w:rPr>
        <w:t>наукових</w:t>
      </w:r>
      <w:r>
        <w:t></w:t>
      </w:r>
      <w:r>
        <w:rPr>
          <w:rFonts w:hint="eastAsia"/>
        </w:rPr>
        <w:t>робіт</w:t>
      </w:r>
      <w:r>
        <w:t></w:t>
      </w:r>
      <w:r>
        <w:t></w:t>
      </w:r>
      <w:r>
        <w:rPr>
          <w:rFonts w:hint="eastAsia"/>
        </w:rPr>
        <w:t>у</w:t>
      </w:r>
      <w:r>
        <w:t></w:t>
      </w:r>
      <w:r>
        <w:rPr>
          <w:rFonts w:hint="eastAsia"/>
        </w:rPr>
        <w:t>яких</w:t>
      </w:r>
      <w:r>
        <w:t></w:t>
      </w:r>
      <w:r>
        <w:rPr>
          <w:rFonts w:hint="eastAsia"/>
        </w:rPr>
        <w:t>відображено</w:t>
      </w:r>
      <w:r>
        <w:t></w:t>
      </w:r>
      <w:r>
        <w:rPr>
          <w:rFonts w:hint="eastAsia"/>
        </w:rPr>
        <w:t>основні</w:t>
      </w:r>
      <w:r>
        <w:t></w:t>
      </w:r>
      <w:r>
        <w:rPr>
          <w:rFonts w:hint="eastAsia"/>
        </w:rPr>
        <w:t>теоретичні</w:t>
      </w:r>
      <w:r>
        <w:t></w:t>
      </w:r>
      <w:r>
        <w:rPr>
          <w:rFonts w:hint="eastAsia"/>
        </w:rPr>
        <w:t>і</w:t>
      </w:r>
      <w:r>
        <w:t></w:t>
      </w:r>
      <w:r>
        <w:rPr>
          <w:rFonts w:hint="eastAsia"/>
        </w:rPr>
        <w:t>практичні</w:t>
      </w:r>
      <w:r>
        <w:t></w:t>
      </w:r>
      <w:r>
        <w:rPr>
          <w:rFonts w:hint="eastAsia"/>
        </w:rPr>
        <w:t>положення</w:t>
      </w:r>
      <w:r>
        <w:t></w:t>
      </w:r>
      <w:r>
        <w:rPr>
          <w:rFonts w:hint="eastAsia"/>
        </w:rPr>
        <w:t>дисертації</w:t>
      </w:r>
      <w:r>
        <w:t></w:t>
      </w:r>
    </w:p>
    <w:p w:rsidR="006503BC" w:rsidRDefault="006503BC" w:rsidP="006503BC">
      <w:r>
        <w:rPr>
          <w:rFonts w:hint="eastAsia"/>
        </w:rPr>
        <w:t>Результати</w:t>
      </w:r>
      <w:r>
        <w:t></w:t>
      </w:r>
      <w:r>
        <w:rPr>
          <w:rFonts w:hint="eastAsia"/>
        </w:rPr>
        <w:t>дослідження</w:t>
      </w:r>
      <w:r>
        <w:t></w:t>
      </w:r>
      <w:r>
        <w:rPr>
          <w:rFonts w:hint="eastAsia"/>
        </w:rPr>
        <w:t>впроваджено</w:t>
      </w:r>
      <w:r>
        <w:t></w:t>
      </w:r>
      <w:r>
        <w:rPr>
          <w:rFonts w:hint="eastAsia"/>
        </w:rPr>
        <w:t>в</w:t>
      </w:r>
      <w:r>
        <w:t></w:t>
      </w:r>
      <w:r>
        <w:rPr>
          <w:rFonts w:hint="eastAsia"/>
        </w:rPr>
        <w:t>навчально</w:t>
      </w:r>
      <w:r>
        <w:t></w:t>
      </w:r>
      <w:r>
        <w:rPr>
          <w:rFonts w:hint="eastAsia"/>
        </w:rPr>
        <w:t>виховний</w:t>
      </w:r>
      <w:r>
        <w:t></w:t>
      </w:r>
      <w:r>
        <w:rPr>
          <w:rFonts w:hint="eastAsia"/>
        </w:rPr>
        <w:t>процес</w:t>
      </w:r>
      <w:r>
        <w:t></w:t>
      </w:r>
      <w:r>
        <w:rPr>
          <w:rFonts w:hint="eastAsia"/>
        </w:rPr>
        <w:t>загальноосвітніх</w:t>
      </w:r>
      <w:r>
        <w:t></w:t>
      </w:r>
      <w:r>
        <w:rPr>
          <w:rFonts w:hint="eastAsia"/>
        </w:rPr>
        <w:t>шкіл</w:t>
      </w:r>
      <w:r>
        <w:t></w:t>
      </w:r>
      <w:r>
        <w:rPr>
          <w:rFonts w:hint="eastAsia"/>
        </w:rPr>
        <w:t>Черкаської</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довідка</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та</w:t>
      </w:r>
      <w:r>
        <w:t></w:t>
      </w:r>
      <w:r>
        <w:rPr>
          <w:rFonts w:hint="eastAsia"/>
        </w:rPr>
        <w:t>Вінницької</w:t>
      </w:r>
      <w:r>
        <w:t></w:t>
      </w:r>
      <w:r>
        <w:t></w:t>
      </w:r>
      <w:r>
        <w:rPr>
          <w:rFonts w:hint="eastAsia"/>
        </w:rPr>
        <w:t>довідка</w:t>
      </w:r>
      <w:r>
        <w:t></w:t>
      </w:r>
      <w:r>
        <w:rPr>
          <w:rFonts w:hint="eastAsia"/>
        </w:rPr>
        <w:t>№</w:t>
      </w:r>
      <w:r>
        <w:t></w:t>
      </w:r>
      <w:r>
        <w:t></w:t>
      </w:r>
      <w:r>
        <w:t></w:t>
      </w:r>
      <w:r>
        <w:rPr>
          <w:rFonts w:hint="eastAsia"/>
        </w:rPr>
        <w:t>від</w:t>
      </w:r>
      <w:r>
        <w:t></w:t>
      </w:r>
      <w:r>
        <w:t></w:t>
      </w:r>
      <w:r>
        <w:t></w:t>
      </w:r>
      <w:r>
        <w:t></w:t>
      </w:r>
      <w:r>
        <w:t></w:t>
      </w:r>
      <w:r>
        <w:t></w:t>
      </w:r>
      <w:r>
        <w:t></w:t>
      </w:r>
      <w:r>
        <w:t></w:t>
      </w:r>
      <w:r>
        <w:t></w:t>
      </w:r>
      <w:r>
        <w:t></w:t>
      </w:r>
      <w:r>
        <w:t></w:t>
      </w:r>
      <w:r>
        <w:t></w:t>
      </w:r>
      <w:r>
        <w:t></w:t>
      </w:r>
      <w:r>
        <w:rPr>
          <w:rFonts w:hint="eastAsia"/>
        </w:rPr>
        <w:t>р</w:t>
      </w:r>
      <w:r>
        <w:t></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t></w:t>
      </w:r>
      <w:r>
        <w:rPr>
          <w:rFonts w:hint="eastAsia"/>
        </w:rPr>
        <w:t>р</w:t>
      </w:r>
      <w:r>
        <w:t></w:t>
      </w:r>
      <w:r>
        <w:t></w:t>
      </w:r>
      <w:r>
        <w:t></w:t>
      </w:r>
      <w:r>
        <w:rPr>
          <w:rFonts w:hint="eastAsia"/>
        </w:rPr>
        <w:t>областей</w:t>
      </w:r>
      <w:r>
        <w:t></w:t>
      </w:r>
    </w:p>
    <w:p w:rsidR="006503BC" w:rsidRDefault="006503BC" w:rsidP="006503BC">
      <w:r>
        <w:rPr>
          <w:rFonts w:hint="eastAsia"/>
        </w:rPr>
        <w:t>Публікації</w:t>
      </w:r>
      <w:r>
        <w:t></w:t>
      </w:r>
      <w:r>
        <w:t></w:t>
      </w:r>
      <w:r>
        <w:rPr>
          <w:rFonts w:hint="eastAsia"/>
        </w:rPr>
        <w:t>Основні</w:t>
      </w:r>
      <w:r>
        <w:t></w:t>
      </w:r>
      <w:r>
        <w:rPr>
          <w:rFonts w:hint="eastAsia"/>
        </w:rPr>
        <w:t>положення</w:t>
      </w:r>
      <w:r>
        <w:t></w:t>
      </w:r>
      <w:r>
        <w:rPr>
          <w:rFonts w:hint="eastAsia"/>
        </w:rPr>
        <w:t>і</w:t>
      </w:r>
      <w:r>
        <w:t></w:t>
      </w:r>
      <w:r>
        <w:rPr>
          <w:rFonts w:hint="eastAsia"/>
        </w:rPr>
        <w:t>результати</w:t>
      </w:r>
      <w:r>
        <w:t></w:t>
      </w:r>
      <w:r>
        <w:rPr>
          <w:rFonts w:hint="eastAsia"/>
        </w:rPr>
        <w:t>дослідження</w:t>
      </w:r>
      <w:r>
        <w:t></w:t>
      </w:r>
      <w:r>
        <w:rPr>
          <w:rFonts w:hint="eastAsia"/>
        </w:rPr>
        <w:t>висвітлено</w:t>
      </w:r>
      <w:r>
        <w:t></w:t>
      </w:r>
      <w:r>
        <w:rPr>
          <w:rFonts w:hint="eastAsia"/>
        </w:rPr>
        <w:t>у</w:t>
      </w:r>
      <w:r>
        <w:t></w:t>
      </w:r>
      <w:r>
        <w:t></w:t>
      </w:r>
      <w:r>
        <w:t></w:t>
      </w:r>
      <w:r>
        <w:rPr>
          <w:rFonts w:hint="eastAsia"/>
        </w:rPr>
        <w:t>публікаціях</w:t>
      </w:r>
      <w:r>
        <w:t></w:t>
      </w:r>
      <w:r>
        <w:t></w:t>
      </w:r>
      <w:r>
        <w:rPr>
          <w:rFonts w:hint="eastAsia"/>
        </w:rPr>
        <w:t>з</w:t>
      </w:r>
      <w:r>
        <w:t></w:t>
      </w:r>
      <w:r>
        <w:rPr>
          <w:rFonts w:hint="eastAsia"/>
        </w:rPr>
        <w:t>яких</w:t>
      </w:r>
      <w:r>
        <w:t></w:t>
      </w:r>
      <w:r>
        <w:t></w:t>
      </w:r>
      <w:r>
        <w:t></w:t>
      </w:r>
      <w:r>
        <w:rPr>
          <w:rFonts w:hint="eastAsia"/>
        </w:rPr>
        <w:t>надруковано</w:t>
      </w:r>
      <w:r>
        <w:t></w:t>
      </w:r>
      <w:r>
        <w:rPr>
          <w:rFonts w:hint="eastAsia"/>
        </w:rPr>
        <w:t>у</w:t>
      </w:r>
      <w:r>
        <w:t></w:t>
      </w:r>
      <w:r>
        <w:rPr>
          <w:rFonts w:hint="eastAsia"/>
        </w:rPr>
        <w:t>фахових</w:t>
      </w:r>
      <w:r>
        <w:t></w:t>
      </w:r>
      <w:r>
        <w:rPr>
          <w:rFonts w:hint="eastAsia"/>
        </w:rPr>
        <w:t>виданнях</w:t>
      </w:r>
      <w:r>
        <w:t></w:t>
      </w:r>
      <w:r>
        <w:t></w:t>
      </w:r>
      <w:r>
        <w:rPr>
          <w:rFonts w:hint="eastAsia"/>
        </w:rPr>
        <w:t>затверджених</w:t>
      </w:r>
      <w:r>
        <w:t></w:t>
      </w:r>
      <w:r>
        <w:rPr>
          <w:rFonts w:hint="eastAsia"/>
        </w:rPr>
        <w:t>ВАК</w:t>
      </w:r>
      <w:r>
        <w:t></w:t>
      </w:r>
      <w:r>
        <w:rPr>
          <w:rFonts w:hint="eastAsia"/>
        </w:rPr>
        <w:t>України</w:t>
      </w:r>
      <w:r>
        <w:t></w:t>
      </w:r>
    </w:p>
    <w:p w:rsidR="006503BC" w:rsidRDefault="006503BC" w:rsidP="006503BC">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двох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r>
        <w:t></w:t>
      </w:r>
      <w:r>
        <w:rPr>
          <w:rFonts w:hint="eastAsia"/>
        </w:rPr>
        <w:t>додатків</w:t>
      </w:r>
      <w:r>
        <w:t></w:t>
      </w:r>
      <w:r>
        <w:t></w:t>
      </w:r>
    </w:p>
    <w:p w:rsidR="006503BC" w:rsidRDefault="006503BC" w:rsidP="006503BC">
      <w:r>
        <w:rPr>
          <w:rFonts w:hint="eastAsia"/>
        </w:rPr>
        <w:t>Повний</w:t>
      </w:r>
      <w:r>
        <w:t></w:t>
      </w:r>
      <w:r>
        <w:rPr>
          <w:rFonts w:hint="eastAsia"/>
        </w:rPr>
        <w:t>обсяг</w:t>
      </w:r>
      <w:r>
        <w:t></w:t>
      </w:r>
      <w:r>
        <w:rPr>
          <w:rFonts w:hint="eastAsia"/>
        </w:rPr>
        <w:t>дисертації</w:t>
      </w:r>
      <w:r>
        <w:t></w:t>
      </w:r>
      <w:r>
        <w:t></w:t>
      </w:r>
      <w:r>
        <w:t></w:t>
      </w:r>
      <w:r>
        <w:t></w:t>
      </w:r>
      <w:r>
        <w:t></w:t>
      </w:r>
      <w:r>
        <w:rPr>
          <w:rFonts w:hint="eastAsia"/>
        </w:rPr>
        <w:t>сторінки</w:t>
      </w:r>
      <w:r>
        <w:t></w:t>
      </w:r>
      <w:r>
        <w:rPr>
          <w:rFonts w:hint="eastAsia"/>
        </w:rPr>
        <w:t>друкованого</w:t>
      </w:r>
      <w:r>
        <w:t></w:t>
      </w:r>
      <w:r>
        <w:rPr>
          <w:rFonts w:hint="eastAsia"/>
        </w:rPr>
        <w:t>тексту</w:t>
      </w:r>
      <w:r>
        <w:t></w:t>
      </w:r>
      <w:r>
        <w:t></w:t>
      </w:r>
      <w:r>
        <w:rPr>
          <w:rFonts w:hint="eastAsia"/>
        </w:rPr>
        <w:t>з</w:t>
      </w:r>
      <w:r>
        <w:t></w:t>
      </w:r>
      <w:r>
        <w:rPr>
          <w:rFonts w:hint="eastAsia"/>
        </w:rPr>
        <w:t>них</w:t>
      </w:r>
      <w:r>
        <w:t></w:t>
      </w:r>
      <w:r>
        <w:t></w:t>
      </w:r>
      <w:r>
        <w:t></w:t>
      </w:r>
      <w:r>
        <w:t></w:t>
      </w:r>
      <w:r>
        <w:t></w:t>
      </w:r>
      <w:r>
        <w:rPr>
          <w:rFonts w:hint="eastAsia"/>
        </w:rPr>
        <w:t>сторінок</w:t>
      </w:r>
      <w:r>
        <w:t></w:t>
      </w:r>
      <w:r>
        <w:rPr>
          <w:rFonts w:hint="eastAsia"/>
        </w:rPr>
        <w:t>основного</w:t>
      </w:r>
      <w:r>
        <w:t></w:t>
      </w:r>
      <w:r>
        <w:rPr>
          <w:rFonts w:hint="eastAsia"/>
        </w:rPr>
        <w:t>тексту</w:t>
      </w:r>
      <w:r>
        <w:t></w:t>
      </w:r>
      <w:r>
        <w:t></w:t>
      </w:r>
      <w:r>
        <w:rPr>
          <w:rFonts w:hint="eastAsia"/>
        </w:rPr>
        <w:t>Робота</w:t>
      </w:r>
      <w:r>
        <w:t></w:t>
      </w:r>
      <w:r>
        <w:rPr>
          <w:rFonts w:hint="eastAsia"/>
        </w:rPr>
        <w:t>містить</w:t>
      </w:r>
      <w:r>
        <w:t></w:t>
      </w:r>
      <w:r>
        <w:t></w:t>
      </w:r>
      <w:r>
        <w:t></w:t>
      </w:r>
      <w:r>
        <w:t></w:t>
      </w:r>
      <w:r>
        <w:rPr>
          <w:rFonts w:hint="eastAsia"/>
        </w:rPr>
        <w:t>таблиць</w:t>
      </w:r>
      <w:r>
        <w:t></w:t>
      </w:r>
      <w:r>
        <w:t></w:t>
      </w:r>
      <w:r>
        <w:t></w:t>
      </w:r>
      <w:r>
        <w:t></w:t>
      </w:r>
      <w:r>
        <w:rPr>
          <w:rFonts w:hint="eastAsia"/>
        </w:rPr>
        <w:t>рисунка</w:t>
      </w:r>
      <w:r>
        <w:t></w:t>
      </w:r>
    </w:p>
    <w:p w:rsidR="00FA4036" w:rsidRDefault="00FA4036" w:rsidP="006503BC"/>
    <w:p w:rsidR="006503BC" w:rsidRDefault="006503BC" w:rsidP="006503BC"/>
    <w:p w:rsidR="006503BC" w:rsidRDefault="006503BC" w:rsidP="006503BC"/>
    <w:p w:rsidR="006503BC" w:rsidRDefault="006503BC" w:rsidP="006503BC"/>
    <w:p w:rsidR="006503BC" w:rsidRDefault="006503BC" w:rsidP="006503BC">
      <w:r>
        <w:t></w:t>
      </w:r>
      <w:r>
        <w:t></w:t>
      </w:r>
      <w:r>
        <w:t></w:t>
      </w:r>
    </w:p>
    <w:p w:rsidR="006503BC" w:rsidRDefault="006503BC" w:rsidP="006503BC">
      <w:r>
        <w:rPr>
          <w:rFonts w:hint="eastAsia"/>
        </w:rPr>
        <w:t>ВИСНОВКИ</w:t>
      </w:r>
    </w:p>
    <w:p w:rsidR="006503BC" w:rsidRDefault="006503BC" w:rsidP="006503BC">
      <w:r>
        <w:rPr>
          <w:rFonts w:hint="eastAsia"/>
        </w:rPr>
        <w:t>Аналізуючи</w:t>
      </w:r>
      <w:r>
        <w:t></w:t>
      </w:r>
      <w:r>
        <w:rPr>
          <w:rFonts w:hint="eastAsia"/>
        </w:rPr>
        <w:t>пріоритетність</w:t>
      </w:r>
      <w:r>
        <w:t></w:t>
      </w:r>
      <w:r>
        <w:rPr>
          <w:rFonts w:hint="eastAsia"/>
        </w:rPr>
        <w:t>і</w:t>
      </w:r>
      <w:r>
        <w:t></w:t>
      </w:r>
      <w:r>
        <w:rPr>
          <w:rFonts w:hint="eastAsia"/>
        </w:rPr>
        <w:t>взаємопов’язаність</w:t>
      </w:r>
      <w:r>
        <w:t></w:t>
      </w:r>
      <w:r>
        <w:rPr>
          <w:rFonts w:hint="eastAsia"/>
        </w:rPr>
        <w:t>ідей</w:t>
      </w:r>
      <w:r>
        <w:t></w:t>
      </w:r>
      <w:r>
        <w:t></w:t>
      </w:r>
      <w:r>
        <w:rPr>
          <w:rFonts w:hint="eastAsia"/>
        </w:rPr>
        <w:t>що</w:t>
      </w:r>
      <w:r>
        <w:t></w:t>
      </w:r>
      <w:r>
        <w:rPr>
          <w:rFonts w:hint="eastAsia"/>
        </w:rPr>
        <w:t>обумовлюють</w:t>
      </w:r>
      <w:r>
        <w:t></w:t>
      </w:r>
      <w:r>
        <w:rPr>
          <w:rFonts w:hint="eastAsia"/>
        </w:rPr>
        <w:t>прогрес</w:t>
      </w:r>
      <w:r>
        <w:t></w:t>
      </w:r>
      <w:r>
        <w:rPr>
          <w:rFonts w:hint="eastAsia"/>
        </w:rPr>
        <w:t>сучасної</w:t>
      </w:r>
      <w:r>
        <w:t></w:t>
      </w:r>
      <w:r>
        <w:rPr>
          <w:rFonts w:hint="eastAsia"/>
        </w:rPr>
        <w:t>освіти</w:t>
      </w:r>
      <w:r>
        <w:t></w:t>
      </w:r>
      <w:r>
        <w:t></w:t>
      </w:r>
      <w:r>
        <w:rPr>
          <w:rFonts w:hint="eastAsia"/>
        </w:rPr>
        <w:t>а</w:t>
      </w:r>
      <w:r>
        <w:t></w:t>
      </w:r>
      <w:r>
        <w:rPr>
          <w:rFonts w:hint="eastAsia"/>
        </w:rPr>
        <w:t>саме</w:t>
      </w:r>
      <w:r>
        <w:t></w:t>
      </w:r>
      <w:r>
        <w:t></w:t>
      </w:r>
      <w:r>
        <w:rPr>
          <w:rFonts w:hint="eastAsia"/>
        </w:rPr>
        <w:t>її</w:t>
      </w:r>
      <w:r>
        <w:t></w:t>
      </w:r>
      <w:r>
        <w:rPr>
          <w:rFonts w:hint="eastAsia"/>
        </w:rPr>
        <w:t>гуманізацію</w:t>
      </w:r>
      <w:r>
        <w:t></w:t>
      </w:r>
      <w:r>
        <w:t></w:t>
      </w:r>
      <w:r>
        <w:rPr>
          <w:rFonts w:hint="eastAsia"/>
        </w:rPr>
        <w:t>цілісність</w:t>
      </w:r>
      <w:r>
        <w:t></w:t>
      </w:r>
      <w:r>
        <w:t></w:t>
      </w:r>
      <w:r>
        <w:rPr>
          <w:rFonts w:hint="eastAsia"/>
        </w:rPr>
        <w:t>фундаментальність</w:t>
      </w:r>
      <w:r>
        <w:t></w:t>
      </w:r>
      <w:r>
        <w:rPr>
          <w:rFonts w:hint="eastAsia"/>
        </w:rPr>
        <w:t>та</w:t>
      </w:r>
      <w:r>
        <w:t></w:t>
      </w:r>
      <w:r>
        <w:rPr>
          <w:rFonts w:hint="eastAsia"/>
        </w:rPr>
        <w:t>безперервність</w:t>
      </w:r>
      <w:r>
        <w:t></w:t>
      </w:r>
      <w:r>
        <w:rPr>
          <w:rFonts w:hint="eastAsia"/>
        </w:rPr>
        <w:t>–</w:t>
      </w:r>
      <w:r>
        <w:t></w:t>
      </w:r>
      <w:r>
        <w:rPr>
          <w:rFonts w:hint="eastAsia"/>
        </w:rPr>
        <w:t>варто</w:t>
      </w:r>
      <w:r>
        <w:t></w:t>
      </w:r>
      <w:r>
        <w:t></w:t>
      </w:r>
      <w:r>
        <w:rPr>
          <w:rFonts w:hint="eastAsia"/>
        </w:rPr>
        <w:t>насамперед</w:t>
      </w:r>
      <w:r>
        <w:t></w:t>
      </w:r>
      <w:r>
        <w:t></w:t>
      </w:r>
      <w:r>
        <w:rPr>
          <w:rFonts w:hint="eastAsia"/>
        </w:rPr>
        <w:t>акцентувати</w:t>
      </w:r>
      <w:r>
        <w:t></w:t>
      </w:r>
      <w:r>
        <w:rPr>
          <w:rFonts w:hint="eastAsia"/>
        </w:rPr>
        <w:t>увагу</w:t>
      </w:r>
      <w:r>
        <w:t></w:t>
      </w:r>
      <w:r>
        <w:rPr>
          <w:rFonts w:hint="eastAsia"/>
        </w:rPr>
        <w:t>на</w:t>
      </w:r>
      <w:r>
        <w:t></w:t>
      </w:r>
      <w:r>
        <w:rPr>
          <w:rFonts w:hint="eastAsia"/>
        </w:rPr>
        <w:t>принципово</w:t>
      </w:r>
      <w:r>
        <w:t></w:t>
      </w:r>
      <w:r>
        <w:rPr>
          <w:rFonts w:hint="eastAsia"/>
        </w:rPr>
        <w:t>нових</w:t>
      </w:r>
      <w:r>
        <w:t></w:t>
      </w:r>
      <w:r>
        <w:rPr>
          <w:rFonts w:hint="eastAsia"/>
        </w:rPr>
        <w:t>педагогічних</w:t>
      </w:r>
      <w:r>
        <w:t></w:t>
      </w:r>
      <w:r>
        <w:rPr>
          <w:rFonts w:hint="eastAsia"/>
        </w:rPr>
        <w:t>підходах</w:t>
      </w:r>
      <w:r>
        <w:t></w:t>
      </w:r>
      <w:r>
        <w:rPr>
          <w:rFonts w:hint="eastAsia"/>
        </w:rPr>
        <w:t>та</w:t>
      </w:r>
      <w:r>
        <w:t></w:t>
      </w:r>
      <w:r>
        <w:rPr>
          <w:rFonts w:hint="eastAsia"/>
        </w:rPr>
        <w:t>технологіях</w:t>
      </w:r>
      <w:r>
        <w:t></w:t>
      </w:r>
      <w:r>
        <w:t></w:t>
      </w:r>
      <w:r>
        <w:rPr>
          <w:rFonts w:hint="eastAsia"/>
        </w:rPr>
        <w:t>що</w:t>
      </w:r>
      <w:r>
        <w:t></w:t>
      </w:r>
      <w:r>
        <w:rPr>
          <w:rFonts w:hint="eastAsia"/>
        </w:rPr>
        <w:t>є</w:t>
      </w:r>
      <w:r>
        <w:t></w:t>
      </w:r>
      <w:r>
        <w:rPr>
          <w:rFonts w:hint="eastAsia"/>
        </w:rPr>
        <w:t>магістральними</w:t>
      </w:r>
      <w:r>
        <w:t></w:t>
      </w:r>
      <w:r>
        <w:rPr>
          <w:rFonts w:hint="eastAsia"/>
        </w:rPr>
        <w:t>напрямами</w:t>
      </w:r>
      <w:r>
        <w:t></w:t>
      </w:r>
      <w:r>
        <w:rPr>
          <w:rFonts w:hint="eastAsia"/>
        </w:rPr>
        <w:t>її</w:t>
      </w:r>
      <w:r>
        <w:t></w:t>
      </w:r>
      <w:r>
        <w:t></w:t>
      </w:r>
      <w:r>
        <w:rPr>
          <w:rFonts w:hint="eastAsia"/>
        </w:rPr>
        <w:t>освіти</w:t>
      </w:r>
      <w:r>
        <w:t></w:t>
      </w:r>
      <w:r>
        <w:t></w:t>
      </w:r>
      <w:r>
        <w:rPr>
          <w:rFonts w:hint="eastAsia"/>
        </w:rPr>
        <w:t>розвитку</w:t>
      </w:r>
      <w:r>
        <w:t></w:t>
      </w:r>
    </w:p>
    <w:p w:rsidR="006503BC" w:rsidRDefault="006503BC" w:rsidP="006503BC">
      <w:r>
        <w:t></w:t>
      </w:r>
      <w:r>
        <w:rPr>
          <w:rFonts w:hint="eastAsia"/>
        </w:rPr>
        <w:t>Національне</w:t>
      </w:r>
      <w:r>
        <w:t></w:t>
      </w:r>
      <w:r>
        <w:rPr>
          <w:rFonts w:hint="eastAsia"/>
        </w:rPr>
        <w:t>відродження</w:t>
      </w:r>
      <w:r>
        <w:t></w:t>
      </w:r>
      <w:r>
        <w:t></w:t>
      </w:r>
      <w:r>
        <w:rPr>
          <w:rFonts w:hint="eastAsia"/>
        </w:rPr>
        <w:t>що</w:t>
      </w:r>
      <w:r>
        <w:t></w:t>
      </w:r>
      <w:r>
        <w:rPr>
          <w:rFonts w:hint="eastAsia"/>
        </w:rPr>
        <w:t>його</w:t>
      </w:r>
      <w:r>
        <w:t></w:t>
      </w:r>
      <w:r>
        <w:rPr>
          <w:rFonts w:hint="eastAsia"/>
        </w:rPr>
        <w:t>нині</w:t>
      </w:r>
      <w:r>
        <w:t></w:t>
      </w:r>
      <w:r>
        <w:rPr>
          <w:rFonts w:hint="eastAsia"/>
        </w:rPr>
        <w:t>переживає</w:t>
      </w:r>
      <w:r>
        <w:t></w:t>
      </w:r>
      <w:r>
        <w:rPr>
          <w:rFonts w:hint="eastAsia"/>
        </w:rPr>
        <w:t>Україна</w:t>
      </w:r>
      <w:r>
        <w:t></w:t>
      </w:r>
      <w:r>
        <w:t></w:t>
      </w:r>
      <w:r>
        <w:rPr>
          <w:rFonts w:hint="eastAsia"/>
        </w:rPr>
        <w:t>розбудова</w:t>
      </w:r>
      <w:r>
        <w:t></w:t>
      </w:r>
      <w:r>
        <w:rPr>
          <w:rFonts w:hint="eastAsia"/>
        </w:rPr>
        <w:t>національної</w:t>
      </w:r>
      <w:r>
        <w:t></w:t>
      </w:r>
      <w:r>
        <w:rPr>
          <w:rFonts w:hint="eastAsia"/>
        </w:rPr>
        <w:t>системи</w:t>
      </w:r>
      <w:r>
        <w:t></w:t>
      </w:r>
      <w:r>
        <w:rPr>
          <w:rFonts w:hint="eastAsia"/>
        </w:rPr>
        <w:t>освіти</w:t>
      </w:r>
      <w:r>
        <w:t></w:t>
      </w:r>
      <w:r>
        <w:rPr>
          <w:rFonts w:hint="eastAsia"/>
        </w:rPr>
        <w:t>повернуло</w:t>
      </w:r>
      <w:r>
        <w:t></w:t>
      </w:r>
      <w:r>
        <w:rPr>
          <w:rFonts w:hint="eastAsia"/>
        </w:rPr>
        <w:t>проблему</w:t>
      </w:r>
      <w:r>
        <w:t></w:t>
      </w:r>
      <w:r>
        <w:rPr>
          <w:rFonts w:hint="eastAsia"/>
        </w:rPr>
        <w:t>використання</w:t>
      </w:r>
      <w:r>
        <w:t></w:t>
      </w:r>
      <w:r>
        <w:rPr>
          <w:rFonts w:hint="eastAsia"/>
        </w:rPr>
        <w:t>творів</w:t>
      </w:r>
      <w:r>
        <w:t></w:t>
      </w:r>
      <w:r>
        <w:rPr>
          <w:rFonts w:hint="eastAsia"/>
        </w:rPr>
        <w:t>фольклору</w:t>
      </w:r>
      <w:r>
        <w:t></w:t>
      </w:r>
      <w:r>
        <w:t></w:t>
      </w:r>
      <w:r>
        <w:rPr>
          <w:rFonts w:hint="eastAsia"/>
        </w:rPr>
        <w:t>особливо</w:t>
      </w:r>
      <w:r>
        <w:t></w:t>
      </w:r>
      <w:r>
        <w:rPr>
          <w:rFonts w:hint="eastAsia"/>
        </w:rPr>
        <w:t>українських</w:t>
      </w:r>
      <w:r>
        <w:t></w:t>
      </w:r>
      <w:r>
        <w:rPr>
          <w:rFonts w:hint="eastAsia"/>
        </w:rPr>
        <w:t>народних</w:t>
      </w:r>
      <w:r>
        <w:t></w:t>
      </w:r>
      <w:r>
        <w:rPr>
          <w:rFonts w:hint="eastAsia"/>
        </w:rPr>
        <w:t>казок</w:t>
      </w:r>
      <w:r>
        <w:t></w:t>
      </w:r>
      <w:r>
        <w:t></w:t>
      </w:r>
      <w:r>
        <w:rPr>
          <w:rFonts w:hint="eastAsia"/>
        </w:rPr>
        <w:t>в</w:t>
      </w:r>
      <w:r>
        <w:t></w:t>
      </w:r>
      <w:r>
        <w:rPr>
          <w:rFonts w:hint="eastAsia"/>
        </w:rPr>
        <w:t>справі</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юних</w:t>
      </w:r>
      <w:r>
        <w:t></w:t>
      </w:r>
      <w:r>
        <w:rPr>
          <w:rFonts w:hint="eastAsia"/>
        </w:rPr>
        <w:t>в</w:t>
      </w:r>
      <w:r>
        <w:t></w:t>
      </w:r>
      <w:r>
        <w:rPr>
          <w:rFonts w:hint="eastAsia"/>
        </w:rPr>
        <w:t>інший</w:t>
      </w:r>
      <w:r>
        <w:t></w:t>
      </w:r>
      <w:r>
        <w:t></w:t>
      </w:r>
      <w:r>
        <w:rPr>
          <w:rFonts w:hint="eastAsia"/>
        </w:rPr>
        <w:t>глобальний</w:t>
      </w:r>
      <w:r>
        <w:t></w:t>
      </w:r>
      <w:r>
        <w:rPr>
          <w:rFonts w:hint="eastAsia"/>
        </w:rPr>
        <w:t>ракурс</w:t>
      </w:r>
      <w:r>
        <w:t></w:t>
      </w:r>
      <w:r>
        <w:rPr>
          <w:rFonts w:hint="eastAsia"/>
        </w:rPr>
        <w:t>розгляду</w:t>
      </w:r>
      <w:r>
        <w:t></w:t>
      </w:r>
      <w:r>
        <w:rPr>
          <w:rFonts w:hint="eastAsia"/>
        </w:rPr>
        <w:t>–</w:t>
      </w:r>
      <w:r>
        <w:t></w:t>
      </w:r>
      <w:r>
        <w:rPr>
          <w:rFonts w:hint="eastAsia"/>
        </w:rPr>
        <w:t>вона</w:t>
      </w:r>
      <w:r>
        <w:t></w:t>
      </w:r>
      <w:r>
        <w:rPr>
          <w:rFonts w:hint="eastAsia"/>
        </w:rPr>
        <w:t>набула</w:t>
      </w:r>
      <w:r>
        <w:t></w:t>
      </w:r>
      <w:r>
        <w:rPr>
          <w:rFonts w:hint="eastAsia"/>
        </w:rPr>
        <w:t>нового</w:t>
      </w:r>
      <w:r>
        <w:t></w:t>
      </w:r>
      <w:r>
        <w:rPr>
          <w:rFonts w:hint="eastAsia"/>
        </w:rPr>
        <w:t>концептуального</w:t>
      </w:r>
      <w:r>
        <w:t></w:t>
      </w:r>
      <w:r>
        <w:rPr>
          <w:rFonts w:hint="eastAsia"/>
        </w:rPr>
        <w:t>змісту</w:t>
      </w:r>
      <w:r>
        <w:t></w:t>
      </w:r>
      <w:r>
        <w:t></w:t>
      </w:r>
      <w:r>
        <w:rPr>
          <w:rFonts w:hint="eastAsia"/>
        </w:rPr>
        <w:t>Наше</w:t>
      </w:r>
      <w:r>
        <w:t></w:t>
      </w:r>
      <w:r>
        <w:rPr>
          <w:rFonts w:hint="eastAsia"/>
        </w:rPr>
        <w:t>дослідження</w:t>
      </w:r>
      <w:r>
        <w:t></w:t>
      </w:r>
      <w:r>
        <w:rPr>
          <w:rFonts w:hint="eastAsia"/>
        </w:rPr>
        <w:t>проблеми</w:t>
      </w:r>
      <w:r>
        <w:t></w:t>
      </w:r>
      <w:r>
        <w:rPr>
          <w:rFonts w:hint="eastAsia"/>
        </w:rPr>
        <w:t>показало</w:t>
      </w:r>
      <w:r>
        <w:t></w:t>
      </w:r>
      <w:r>
        <w:t></w:t>
      </w:r>
      <w:r>
        <w:rPr>
          <w:rFonts w:hint="eastAsia"/>
        </w:rPr>
        <w:t>що</w:t>
      </w:r>
      <w:r>
        <w:t></w:t>
      </w:r>
      <w:r>
        <w:rPr>
          <w:rFonts w:hint="eastAsia"/>
        </w:rPr>
        <w:t>у</w:t>
      </w:r>
      <w:r>
        <w:t></w:t>
      </w:r>
      <w:r>
        <w:rPr>
          <w:rFonts w:hint="eastAsia"/>
        </w:rPr>
        <w:t>виховній</w:t>
      </w:r>
      <w:r>
        <w:t></w:t>
      </w:r>
      <w:r>
        <w:rPr>
          <w:rFonts w:hint="eastAsia"/>
        </w:rPr>
        <w:t>практиці</w:t>
      </w:r>
      <w:r>
        <w:t></w:t>
      </w:r>
      <w:r>
        <w:rPr>
          <w:rFonts w:hint="eastAsia"/>
        </w:rPr>
        <w:t>та</w:t>
      </w:r>
      <w:r>
        <w:t></w:t>
      </w:r>
      <w:r>
        <w:rPr>
          <w:rFonts w:hint="eastAsia"/>
        </w:rPr>
        <w:t>науковій</w:t>
      </w:r>
      <w:r>
        <w:t></w:t>
      </w:r>
      <w:r>
        <w:rPr>
          <w:rFonts w:hint="eastAsia"/>
        </w:rPr>
        <w:t>літературі</w:t>
      </w:r>
      <w:r>
        <w:t></w:t>
      </w:r>
      <w:r>
        <w:rPr>
          <w:rFonts w:hint="eastAsia"/>
        </w:rPr>
        <w:t>недостатньо</w:t>
      </w:r>
      <w:r>
        <w:t></w:t>
      </w:r>
      <w:r>
        <w:rPr>
          <w:rFonts w:hint="eastAsia"/>
        </w:rPr>
        <w:t>зверталося</w:t>
      </w:r>
      <w:r>
        <w:t></w:t>
      </w:r>
      <w:r>
        <w:rPr>
          <w:rFonts w:hint="eastAsia"/>
        </w:rPr>
        <w:t>уваги</w:t>
      </w:r>
      <w:r>
        <w:t></w:t>
      </w:r>
      <w:r>
        <w:rPr>
          <w:rFonts w:hint="eastAsia"/>
        </w:rPr>
        <w:t>на</w:t>
      </w:r>
      <w:r>
        <w:t></w:t>
      </w:r>
      <w:r>
        <w:rPr>
          <w:rFonts w:hint="eastAsia"/>
        </w:rPr>
        <w:t>педагогічний</w:t>
      </w:r>
      <w:r>
        <w:t></w:t>
      </w:r>
      <w:r>
        <w:rPr>
          <w:rFonts w:hint="eastAsia"/>
        </w:rPr>
        <w:t>аспект</w:t>
      </w:r>
      <w:r>
        <w:t></w:t>
      </w:r>
      <w:r>
        <w:rPr>
          <w:rFonts w:hint="eastAsia"/>
        </w:rPr>
        <w:t>цього</w:t>
      </w:r>
      <w:r>
        <w:t></w:t>
      </w:r>
      <w:r>
        <w:rPr>
          <w:rFonts w:hint="eastAsia"/>
        </w:rPr>
        <w:t>питання</w:t>
      </w:r>
      <w:r>
        <w:t></w:t>
      </w:r>
      <w:r>
        <w:t></w:t>
      </w:r>
      <w:r>
        <w:rPr>
          <w:rFonts w:hint="eastAsia"/>
        </w:rPr>
        <w:t>Відсутні</w:t>
      </w:r>
      <w:r>
        <w:t></w:t>
      </w:r>
      <w:r>
        <w:t></w:t>
      </w:r>
      <w:r>
        <w:rPr>
          <w:rFonts w:hint="eastAsia"/>
        </w:rPr>
        <w:t>конкретні</w:t>
      </w:r>
      <w:r>
        <w:t></w:t>
      </w:r>
      <w:r>
        <w:rPr>
          <w:rFonts w:hint="eastAsia"/>
        </w:rPr>
        <w:t>рекомендації</w:t>
      </w:r>
      <w:r>
        <w:t></w:t>
      </w:r>
      <w:r>
        <w:t></w:t>
      </w:r>
      <w:r>
        <w:rPr>
          <w:rFonts w:hint="eastAsia"/>
        </w:rPr>
        <w:t>розробки</w:t>
      </w:r>
      <w:r>
        <w:t></w:t>
      </w:r>
      <w:r>
        <w:t></w:t>
      </w:r>
      <w:r>
        <w:rPr>
          <w:rFonts w:hint="eastAsia"/>
        </w:rPr>
        <w:t>методики</w:t>
      </w:r>
      <w:r>
        <w:t></w:t>
      </w:r>
      <w:r>
        <w:rPr>
          <w:rFonts w:hint="eastAsia"/>
        </w:rPr>
        <w:t>щодо</w:t>
      </w:r>
      <w:r>
        <w:t></w:t>
      </w:r>
      <w:r>
        <w:rPr>
          <w:rFonts w:hint="eastAsia"/>
        </w:rPr>
        <w:t>використання</w:t>
      </w:r>
      <w:r>
        <w:t></w:t>
      </w:r>
      <w:r>
        <w:rPr>
          <w:rFonts w:hint="eastAsia"/>
        </w:rPr>
        <w:t>української</w:t>
      </w:r>
      <w:r>
        <w:t></w:t>
      </w:r>
      <w:r>
        <w:rPr>
          <w:rFonts w:hint="eastAsia"/>
        </w:rPr>
        <w:t>народної</w:t>
      </w:r>
      <w:r>
        <w:t></w:t>
      </w:r>
      <w:r>
        <w:rPr>
          <w:rFonts w:hint="eastAsia"/>
        </w:rPr>
        <w:t>казки</w:t>
      </w:r>
      <w:r>
        <w:t></w:t>
      </w:r>
      <w:r>
        <w:rPr>
          <w:rFonts w:hint="eastAsia"/>
        </w:rPr>
        <w:t>в</w:t>
      </w:r>
      <w:r>
        <w:t></w:t>
      </w:r>
      <w:r>
        <w:rPr>
          <w:rFonts w:hint="eastAsia"/>
        </w:rPr>
        <w:t>процесі</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t></w:t>
      </w:r>
      <w:r>
        <w:rPr>
          <w:rFonts w:hint="eastAsia"/>
        </w:rPr>
        <w:t>У</w:t>
      </w:r>
      <w:r>
        <w:t></w:t>
      </w:r>
      <w:r>
        <w:rPr>
          <w:rFonts w:hint="eastAsia"/>
        </w:rPr>
        <w:t>першу</w:t>
      </w:r>
      <w:r>
        <w:t></w:t>
      </w:r>
      <w:r>
        <w:rPr>
          <w:rFonts w:hint="eastAsia"/>
        </w:rPr>
        <w:t>чергу</w:t>
      </w:r>
      <w:r>
        <w:t></w:t>
      </w:r>
      <w:r>
        <w:rPr>
          <w:rFonts w:hint="eastAsia"/>
        </w:rPr>
        <w:t>це</w:t>
      </w:r>
      <w:r>
        <w:t></w:t>
      </w:r>
      <w:r>
        <w:rPr>
          <w:rFonts w:hint="eastAsia"/>
        </w:rPr>
        <w:t>стосується</w:t>
      </w:r>
      <w:r>
        <w:t></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p>
    <w:p w:rsidR="006503BC" w:rsidRDefault="006503BC" w:rsidP="006503BC">
      <w:r>
        <w:rPr>
          <w:rFonts w:hint="eastAsia"/>
        </w:rPr>
        <w:t>Виконане</w:t>
      </w:r>
      <w:r>
        <w:t></w:t>
      </w:r>
      <w:r>
        <w:rPr>
          <w:rFonts w:hint="eastAsia"/>
        </w:rPr>
        <w:t>дослідження</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rPr>
          <w:rFonts w:hint="eastAsia"/>
        </w:rPr>
        <w:t>дозволило</w:t>
      </w:r>
      <w:r>
        <w:t></w:t>
      </w:r>
      <w:r>
        <w:rPr>
          <w:rFonts w:hint="eastAsia"/>
        </w:rPr>
        <w:t>одержати</w:t>
      </w:r>
      <w:r>
        <w:t></w:t>
      </w:r>
      <w:r>
        <w:rPr>
          <w:rFonts w:hint="eastAsia"/>
        </w:rPr>
        <w:t>об’єктивні</w:t>
      </w:r>
      <w:r>
        <w:t></w:t>
      </w:r>
      <w:r>
        <w:rPr>
          <w:rFonts w:hint="eastAsia"/>
        </w:rPr>
        <w:t>дані</w:t>
      </w:r>
      <w:r>
        <w:t></w:t>
      </w:r>
      <w:r>
        <w:t></w:t>
      </w:r>
      <w:r>
        <w:rPr>
          <w:rFonts w:hint="eastAsia"/>
        </w:rPr>
        <w:t>які</w:t>
      </w:r>
      <w:r>
        <w:t></w:t>
      </w:r>
      <w:r>
        <w:rPr>
          <w:rFonts w:hint="eastAsia"/>
        </w:rPr>
        <w:t>характеризують</w:t>
      </w:r>
      <w:r>
        <w:t></w:t>
      </w:r>
      <w:r>
        <w:rPr>
          <w:rFonts w:hint="eastAsia"/>
        </w:rPr>
        <w:t>стан</w:t>
      </w:r>
      <w:r>
        <w:t></w:t>
      </w:r>
      <w:r>
        <w:t></w:t>
      </w:r>
      <w:r>
        <w:rPr>
          <w:rFonts w:hint="eastAsia"/>
        </w:rPr>
        <w:t>тенденції</w:t>
      </w:r>
      <w:r>
        <w:t></w:t>
      </w:r>
      <w:r>
        <w:rPr>
          <w:rFonts w:hint="eastAsia"/>
        </w:rPr>
        <w:t>та</w:t>
      </w:r>
      <w:r>
        <w:t></w:t>
      </w:r>
      <w:r>
        <w:rPr>
          <w:rFonts w:hint="eastAsia"/>
        </w:rPr>
        <w:t>перспективи</w:t>
      </w:r>
      <w:r>
        <w:t></w:t>
      </w:r>
      <w:r>
        <w:rPr>
          <w:rFonts w:hint="eastAsia"/>
        </w:rPr>
        <w:t>цього</w:t>
      </w:r>
      <w:r>
        <w:t></w:t>
      </w:r>
      <w:r>
        <w:rPr>
          <w:rFonts w:hint="eastAsia"/>
        </w:rPr>
        <w:t>процесу</w:t>
      </w:r>
      <w:r>
        <w:t></w:t>
      </w:r>
    </w:p>
    <w:p w:rsidR="006503BC" w:rsidRDefault="006503BC" w:rsidP="006503BC">
      <w:r>
        <w:rPr>
          <w:rFonts w:hint="eastAsia"/>
        </w:rPr>
        <w:t>Мета</w:t>
      </w:r>
      <w:r>
        <w:t></w:t>
      </w:r>
      <w:r>
        <w:rPr>
          <w:rFonts w:hint="eastAsia"/>
        </w:rPr>
        <w:t>дослідження</w:t>
      </w:r>
      <w:r>
        <w:t></w:t>
      </w:r>
      <w:r>
        <w:rPr>
          <w:rFonts w:hint="eastAsia"/>
        </w:rPr>
        <w:t>досягнута</w:t>
      </w:r>
      <w:r>
        <w:t></w:t>
      </w:r>
      <w:r>
        <w:t></w:t>
      </w:r>
      <w:r>
        <w:rPr>
          <w:rFonts w:hint="eastAsia"/>
        </w:rPr>
        <w:t>теоретично</w:t>
      </w:r>
      <w:r>
        <w:t></w:t>
      </w:r>
      <w:r>
        <w:rPr>
          <w:rFonts w:hint="eastAsia"/>
        </w:rPr>
        <w:t>обґрунтовано</w:t>
      </w:r>
      <w:r>
        <w:t></w:t>
      </w:r>
      <w:r>
        <w:t></w:t>
      </w:r>
      <w:r>
        <w:rPr>
          <w:rFonts w:hint="eastAsia"/>
        </w:rPr>
        <w:t>та</w:t>
      </w:r>
      <w:r>
        <w:t></w:t>
      </w:r>
      <w:r>
        <w:rPr>
          <w:rFonts w:hint="eastAsia"/>
        </w:rPr>
        <w:t>експериментально</w:t>
      </w:r>
      <w:r>
        <w:t></w:t>
      </w:r>
      <w:r>
        <w:rPr>
          <w:rFonts w:hint="eastAsia"/>
        </w:rPr>
        <w:t>перевірено</w:t>
      </w:r>
      <w:r>
        <w:t></w:t>
      </w:r>
      <w:r>
        <w:rPr>
          <w:rFonts w:hint="eastAsia"/>
        </w:rPr>
        <w:t>сукупність</w:t>
      </w:r>
      <w:r>
        <w:t></w:t>
      </w:r>
      <w:r>
        <w:rPr>
          <w:rFonts w:hint="eastAsia"/>
        </w:rPr>
        <w:t>педагогічних</w:t>
      </w:r>
      <w:r>
        <w:t></w:t>
      </w:r>
      <w:r>
        <w:rPr>
          <w:rFonts w:hint="eastAsia"/>
        </w:rPr>
        <w:t>умов</w:t>
      </w:r>
      <w:r>
        <w:t></w:t>
      </w:r>
      <w:r>
        <w:rPr>
          <w:rFonts w:hint="eastAsia"/>
        </w:rPr>
        <w:t>використання</w:t>
      </w:r>
      <w:r>
        <w:t></w:t>
      </w:r>
      <w:r>
        <w:rPr>
          <w:rFonts w:hint="eastAsia"/>
        </w:rPr>
        <w:t>народної</w:t>
      </w:r>
      <w:r>
        <w:t></w:t>
      </w:r>
      <w:r>
        <w:rPr>
          <w:rFonts w:hint="eastAsia"/>
        </w:rPr>
        <w:t>казки</w:t>
      </w:r>
      <w:r>
        <w:t></w:t>
      </w:r>
      <w:r>
        <w:rPr>
          <w:rFonts w:hint="eastAsia"/>
        </w:rPr>
        <w:t>у</w:t>
      </w:r>
      <w:r>
        <w:t></w:t>
      </w:r>
      <w:r>
        <w:rPr>
          <w:rFonts w:hint="eastAsia"/>
        </w:rPr>
        <w:t>процесі</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p>
    <w:p w:rsidR="006503BC" w:rsidRDefault="006503BC" w:rsidP="006503BC">
      <w:r>
        <w:rPr>
          <w:rFonts w:hint="eastAsia"/>
        </w:rPr>
        <w:t>Узагальнення</w:t>
      </w:r>
      <w:r>
        <w:t></w:t>
      </w:r>
      <w:r>
        <w:rPr>
          <w:rFonts w:hint="eastAsia"/>
        </w:rPr>
        <w:t>результатів</w:t>
      </w:r>
      <w:r>
        <w:t></w:t>
      </w:r>
      <w:r>
        <w:rPr>
          <w:rFonts w:hint="eastAsia"/>
        </w:rPr>
        <w:t>дослідження</w:t>
      </w:r>
      <w:r>
        <w:t></w:t>
      </w:r>
      <w:r>
        <w:rPr>
          <w:rFonts w:hint="eastAsia"/>
        </w:rPr>
        <w:t>дають</w:t>
      </w:r>
      <w:r>
        <w:t></w:t>
      </w:r>
      <w:r>
        <w:rPr>
          <w:rFonts w:hint="eastAsia"/>
        </w:rPr>
        <w:t>можливість</w:t>
      </w:r>
      <w:r>
        <w:t></w:t>
      </w:r>
      <w:r>
        <w:rPr>
          <w:rFonts w:hint="eastAsia"/>
        </w:rPr>
        <w:t>зробити</w:t>
      </w:r>
      <w:r>
        <w:t></w:t>
      </w:r>
      <w:r>
        <w:rPr>
          <w:rFonts w:hint="eastAsia"/>
        </w:rPr>
        <w:t>такі</w:t>
      </w:r>
      <w:r>
        <w:t></w:t>
      </w:r>
      <w:r>
        <w:rPr>
          <w:rFonts w:hint="eastAsia"/>
        </w:rPr>
        <w:t>висновки</w:t>
      </w:r>
      <w:r>
        <w:t></w:t>
      </w:r>
      <w:r>
        <w:t></w:t>
      </w:r>
    </w:p>
    <w:p w:rsidR="006503BC" w:rsidRDefault="006503BC" w:rsidP="006503BC">
      <w:r>
        <w:t></w:t>
      </w:r>
      <w:r>
        <w:t></w:t>
      </w:r>
      <w:r>
        <w:tab/>
      </w:r>
      <w:r>
        <w:rPr>
          <w:rFonts w:hint="eastAsia"/>
        </w:rPr>
        <w:t>Проблема</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rPr>
          <w:rFonts w:hint="eastAsia"/>
        </w:rPr>
        <w:t>розглядалась</w:t>
      </w:r>
      <w:r>
        <w:t></w:t>
      </w:r>
      <w:r>
        <w:rPr>
          <w:rFonts w:hint="eastAsia"/>
        </w:rPr>
        <w:t>на</w:t>
      </w:r>
      <w:r>
        <w:t></w:t>
      </w:r>
      <w:r>
        <w:rPr>
          <w:rFonts w:hint="eastAsia"/>
        </w:rPr>
        <w:t>основі</w:t>
      </w:r>
      <w:r>
        <w:t></w:t>
      </w:r>
      <w:r>
        <w:rPr>
          <w:rFonts w:hint="eastAsia"/>
        </w:rPr>
        <w:t>аналізу</w:t>
      </w:r>
      <w:r>
        <w:t></w:t>
      </w:r>
      <w:r>
        <w:rPr>
          <w:rFonts w:hint="eastAsia"/>
        </w:rPr>
        <w:t>наукової</w:t>
      </w:r>
      <w:r>
        <w:t></w:t>
      </w:r>
      <w:r>
        <w:rPr>
          <w:rFonts w:hint="eastAsia"/>
        </w:rPr>
        <w:t>літератури</w:t>
      </w:r>
      <w:r>
        <w:t></w:t>
      </w:r>
      <w:r>
        <w:rPr>
          <w:rFonts w:hint="eastAsia"/>
        </w:rPr>
        <w:t>та</w:t>
      </w:r>
      <w:r>
        <w:t></w:t>
      </w:r>
      <w:r>
        <w:rPr>
          <w:rFonts w:hint="eastAsia"/>
        </w:rPr>
        <w:t>виховної</w:t>
      </w:r>
      <w:r>
        <w:t></w:t>
      </w:r>
      <w:r>
        <w:rPr>
          <w:rFonts w:hint="eastAsia"/>
        </w:rPr>
        <w:t>практики</w:t>
      </w:r>
      <w:r>
        <w:t></w:t>
      </w:r>
      <w:r>
        <w:rPr>
          <w:rFonts w:hint="eastAsia"/>
        </w:rPr>
        <w:t>з</w:t>
      </w:r>
      <w:r>
        <w:t></w:t>
      </w:r>
      <w:r>
        <w:rPr>
          <w:rFonts w:hint="eastAsia"/>
        </w:rPr>
        <w:t>урахуванням</w:t>
      </w:r>
      <w:r>
        <w:t></w:t>
      </w:r>
      <w:r>
        <w:rPr>
          <w:rFonts w:hint="eastAsia"/>
        </w:rPr>
        <w:t>філософського</w:t>
      </w:r>
      <w:r>
        <w:t></w:t>
      </w:r>
      <w:r>
        <w:t></w:t>
      </w:r>
    </w:p>
    <w:p w:rsidR="006503BC" w:rsidRDefault="006503BC" w:rsidP="006503BC">
      <w:r>
        <w:t></w:t>
      </w:r>
      <w:r>
        <w:t></w:t>
      </w:r>
      <w:r>
        <w:t></w:t>
      </w:r>
    </w:p>
    <w:p w:rsidR="006503BC" w:rsidRDefault="006503BC" w:rsidP="006503BC">
      <w:r>
        <w:rPr>
          <w:rFonts w:hint="eastAsia"/>
        </w:rPr>
        <w:t>психологічного</w:t>
      </w:r>
      <w:r>
        <w:t></w:t>
      </w:r>
      <w:r>
        <w:rPr>
          <w:rFonts w:hint="eastAsia"/>
        </w:rPr>
        <w:t>та</w:t>
      </w:r>
      <w:r>
        <w:t></w:t>
      </w:r>
      <w:r>
        <w:rPr>
          <w:rFonts w:hint="eastAsia"/>
        </w:rPr>
        <w:t>педагогічного</w:t>
      </w:r>
      <w:r>
        <w:t></w:t>
      </w:r>
      <w:r>
        <w:rPr>
          <w:rFonts w:hint="eastAsia"/>
        </w:rPr>
        <w:t>аспектів</w:t>
      </w:r>
      <w:r>
        <w:t></w:t>
      </w:r>
      <w:r>
        <w:t></w:t>
      </w:r>
    </w:p>
    <w:p w:rsidR="006503BC" w:rsidRDefault="006503BC" w:rsidP="006503BC">
      <w:r>
        <w:t></w:t>
      </w:r>
      <w:r>
        <w:t></w:t>
      </w:r>
      <w:r>
        <w:tab/>
      </w:r>
      <w:r>
        <w:rPr>
          <w:rFonts w:hint="eastAsia"/>
        </w:rPr>
        <w:t>Встановлено</w:t>
      </w:r>
      <w:r>
        <w:t></w:t>
      </w:r>
      <w:r>
        <w:t></w:t>
      </w:r>
      <w:r>
        <w:rPr>
          <w:rFonts w:hint="eastAsia"/>
        </w:rPr>
        <w:t>що</w:t>
      </w:r>
      <w:r>
        <w:t></w:t>
      </w:r>
      <w:r>
        <w:rPr>
          <w:rFonts w:hint="eastAsia"/>
        </w:rPr>
        <w:t>кращі</w:t>
      </w:r>
      <w:r>
        <w:t></w:t>
      </w:r>
      <w:r>
        <w:rPr>
          <w:rFonts w:hint="eastAsia"/>
        </w:rPr>
        <w:t>зразки</w:t>
      </w:r>
      <w:r>
        <w:t></w:t>
      </w:r>
      <w:r>
        <w:rPr>
          <w:rFonts w:hint="eastAsia"/>
        </w:rPr>
        <w:t>українських</w:t>
      </w:r>
      <w:r>
        <w:t></w:t>
      </w:r>
      <w:r>
        <w:rPr>
          <w:rFonts w:hint="eastAsia"/>
        </w:rPr>
        <w:t>народних</w:t>
      </w:r>
      <w:r>
        <w:t></w:t>
      </w:r>
      <w:r>
        <w:rPr>
          <w:rFonts w:hint="eastAsia"/>
        </w:rPr>
        <w:t>казок</w:t>
      </w:r>
      <w:r>
        <w:t></w:t>
      </w:r>
      <w:r>
        <w:t></w:t>
      </w:r>
      <w:r>
        <w:rPr>
          <w:rFonts w:hint="eastAsia"/>
        </w:rPr>
        <w:t>котрі</w:t>
      </w:r>
      <w:r>
        <w:t></w:t>
      </w:r>
      <w:r>
        <w:rPr>
          <w:rFonts w:hint="eastAsia"/>
        </w:rPr>
        <w:t>упродовж</w:t>
      </w:r>
      <w:r>
        <w:t></w:t>
      </w:r>
      <w:r>
        <w:rPr>
          <w:rFonts w:hint="eastAsia"/>
        </w:rPr>
        <w:t>віків</w:t>
      </w:r>
      <w:r>
        <w:t></w:t>
      </w:r>
      <w:r>
        <w:rPr>
          <w:rFonts w:hint="eastAsia"/>
        </w:rPr>
        <w:t>акумулювали</w:t>
      </w:r>
      <w:r>
        <w:t></w:t>
      </w:r>
      <w:r>
        <w:rPr>
          <w:rFonts w:hint="eastAsia"/>
        </w:rPr>
        <w:t>ідейно</w:t>
      </w:r>
      <w:r>
        <w:t></w:t>
      </w:r>
      <w:r>
        <w:rPr>
          <w:rFonts w:hint="eastAsia"/>
        </w:rPr>
        <w:t>естетичний</w:t>
      </w:r>
      <w:r>
        <w:t></w:t>
      </w:r>
      <w:r>
        <w:rPr>
          <w:rFonts w:hint="eastAsia"/>
        </w:rPr>
        <w:t>і</w:t>
      </w:r>
      <w:r>
        <w:t></w:t>
      </w:r>
      <w:r>
        <w:rPr>
          <w:rFonts w:hint="eastAsia"/>
        </w:rPr>
        <w:t>морально</w:t>
      </w:r>
      <w:r>
        <w:t></w:t>
      </w:r>
      <w:r>
        <w:rPr>
          <w:rFonts w:hint="eastAsia"/>
        </w:rPr>
        <w:t>етичний</w:t>
      </w:r>
      <w:r>
        <w:t></w:t>
      </w:r>
      <w:r>
        <w:rPr>
          <w:rFonts w:hint="eastAsia"/>
        </w:rPr>
        <w:t>кодекс</w:t>
      </w:r>
      <w:r>
        <w:t></w:t>
      </w:r>
      <w:r>
        <w:rPr>
          <w:rFonts w:hint="eastAsia"/>
        </w:rPr>
        <w:t>народу</w:t>
      </w:r>
      <w:r>
        <w:t></w:t>
      </w:r>
      <w:r>
        <w:rPr>
          <w:rFonts w:hint="eastAsia"/>
        </w:rPr>
        <w:t>є</w:t>
      </w:r>
      <w:r>
        <w:t></w:t>
      </w:r>
      <w:r>
        <w:rPr>
          <w:rFonts w:hint="eastAsia"/>
        </w:rPr>
        <w:t>унікальним</w:t>
      </w:r>
      <w:r>
        <w:t></w:t>
      </w:r>
      <w:r>
        <w:rPr>
          <w:rFonts w:hint="eastAsia"/>
        </w:rPr>
        <w:t>засобом</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t></w:t>
      </w:r>
      <w:r>
        <w:rPr>
          <w:rFonts w:hint="eastAsia"/>
        </w:rPr>
        <w:t>Українська</w:t>
      </w:r>
      <w:r>
        <w:t></w:t>
      </w:r>
      <w:r>
        <w:rPr>
          <w:rFonts w:hint="eastAsia"/>
        </w:rPr>
        <w:t>народна</w:t>
      </w:r>
      <w:r>
        <w:t></w:t>
      </w:r>
      <w:r>
        <w:rPr>
          <w:rFonts w:hint="eastAsia"/>
        </w:rPr>
        <w:t>казка</w:t>
      </w:r>
      <w:r>
        <w:t></w:t>
      </w:r>
      <w:r>
        <w:t></w:t>
      </w:r>
      <w:r>
        <w:rPr>
          <w:rFonts w:hint="eastAsia"/>
        </w:rPr>
        <w:t>як</w:t>
      </w:r>
      <w:r>
        <w:t></w:t>
      </w:r>
      <w:r>
        <w:rPr>
          <w:rFonts w:hint="eastAsia"/>
        </w:rPr>
        <w:t>форма</w:t>
      </w:r>
      <w:r>
        <w:t></w:t>
      </w:r>
      <w:r>
        <w:rPr>
          <w:rFonts w:hint="eastAsia"/>
        </w:rPr>
        <w:t>образного</w:t>
      </w:r>
      <w:r>
        <w:t></w:t>
      </w:r>
      <w:r>
        <w:rPr>
          <w:rFonts w:hint="eastAsia"/>
        </w:rPr>
        <w:t>відтворення</w:t>
      </w:r>
      <w:r>
        <w:t></w:t>
      </w:r>
      <w:r>
        <w:rPr>
          <w:rFonts w:hint="eastAsia"/>
        </w:rPr>
        <w:t>дійсності</w:t>
      </w:r>
      <w:r>
        <w:t></w:t>
      </w:r>
      <w:r>
        <w:t></w:t>
      </w:r>
      <w:r>
        <w:rPr>
          <w:rFonts w:hint="eastAsia"/>
        </w:rPr>
        <w:t>виховує</w:t>
      </w:r>
      <w:r>
        <w:t></w:t>
      </w:r>
      <w:r>
        <w:rPr>
          <w:rFonts w:hint="eastAsia"/>
        </w:rPr>
        <w:t>морально</w:t>
      </w:r>
      <w:r>
        <w:t></w:t>
      </w:r>
      <w:r>
        <w:rPr>
          <w:rFonts w:hint="eastAsia"/>
        </w:rPr>
        <w:t>естетичні</w:t>
      </w:r>
      <w:r>
        <w:t></w:t>
      </w:r>
      <w:r>
        <w:rPr>
          <w:rFonts w:hint="eastAsia"/>
        </w:rPr>
        <w:t>почуття</w:t>
      </w:r>
      <w:r>
        <w:t></w:t>
      </w:r>
      <w:r>
        <w:rPr>
          <w:rFonts w:hint="eastAsia"/>
        </w:rPr>
        <w:t>не</w:t>
      </w:r>
      <w:r>
        <w:t></w:t>
      </w:r>
      <w:r>
        <w:rPr>
          <w:rFonts w:hint="eastAsia"/>
        </w:rPr>
        <w:t>шляхом</w:t>
      </w:r>
      <w:r>
        <w:t></w:t>
      </w:r>
      <w:r>
        <w:rPr>
          <w:rFonts w:hint="eastAsia"/>
        </w:rPr>
        <w:t>доказів</w:t>
      </w:r>
      <w:r>
        <w:t></w:t>
      </w:r>
      <w:r>
        <w:rPr>
          <w:rFonts w:hint="eastAsia"/>
        </w:rPr>
        <w:t>чи</w:t>
      </w:r>
      <w:r>
        <w:t></w:t>
      </w:r>
      <w:r>
        <w:rPr>
          <w:rFonts w:hint="eastAsia"/>
        </w:rPr>
        <w:t>переконань</w:t>
      </w:r>
      <w:r>
        <w:t></w:t>
      </w:r>
      <w:r>
        <w:t></w:t>
      </w:r>
      <w:r>
        <w:rPr>
          <w:rFonts w:hint="eastAsia"/>
        </w:rPr>
        <w:t>а</w:t>
      </w:r>
      <w:r>
        <w:t></w:t>
      </w:r>
      <w:r>
        <w:rPr>
          <w:rFonts w:hint="eastAsia"/>
        </w:rPr>
        <w:t>завдяки</w:t>
      </w:r>
      <w:r>
        <w:t></w:t>
      </w:r>
      <w:r>
        <w:rPr>
          <w:rFonts w:hint="eastAsia"/>
        </w:rPr>
        <w:t>художньо</w:t>
      </w:r>
      <w:r>
        <w:t></w:t>
      </w:r>
      <w:r>
        <w:rPr>
          <w:rFonts w:hint="eastAsia"/>
        </w:rPr>
        <w:t>образному</w:t>
      </w:r>
      <w:r>
        <w:t></w:t>
      </w:r>
      <w:r>
        <w:rPr>
          <w:rFonts w:hint="eastAsia"/>
        </w:rPr>
        <w:t>розкриттю</w:t>
      </w:r>
      <w:r>
        <w:t></w:t>
      </w:r>
      <w:r>
        <w:rPr>
          <w:rFonts w:hint="eastAsia"/>
        </w:rPr>
        <w:t>визначених</w:t>
      </w:r>
      <w:r>
        <w:t></w:t>
      </w:r>
      <w:r>
        <w:rPr>
          <w:rFonts w:hint="eastAsia"/>
        </w:rPr>
        <w:t>життєвих</w:t>
      </w:r>
      <w:r>
        <w:t></w:t>
      </w:r>
      <w:r>
        <w:rPr>
          <w:rFonts w:hint="eastAsia"/>
        </w:rPr>
        <w:t>ситуацій</w:t>
      </w:r>
      <w:r>
        <w:t></w:t>
      </w:r>
      <w:r>
        <w:rPr>
          <w:rFonts w:hint="eastAsia"/>
        </w:rPr>
        <w:t>та</w:t>
      </w:r>
      <w:r>
        <w:t></w:t>
      </w:r>
      <w:r>
        <w:rPr>
          <w:rFonts w:hint="eastAsia"/>
        </w:rPr>
        <w:t>конфліктів</w:t>
      </w:r>
      <w:r>
        <w:t></w:t>
      </w:r>
      <w:r>
        <w:t></w:t>
      </w:r>
      <w:r>
        <w:rPr>
          <w:rFonts w:hint="eastAsia"/>
        </w:rPr>
        <w:t>зіткнення</w:t>
      </w:r>
      <w:r>
        <w:t></w:t>
      </w:r>
      <w:r>
        <w:rPr>
          <w:rFonts w:hint="eastAsia"/>
        </w:rPr>
        <w:t>добра</w:t>
      </w:r>
      <w:r>
        <w:t></w:t>
      </w:r>
      <w:r>
        <w:rPr>
          <w:rFonts w:hint="eastAsia"/>
        </w:rPr>
        <w:t>і</w:t>
      </w:r>
      <w:r>
        <w:t></w:t>
      </w:r>
      <w:r>
        <w:rPr>
          <w:rFonts w:hint="eastAsia"/>
        </w:rPr>
        <w:t>зла</w:t>
      </w:r>
      <w:r>
        <w:t></w:t>
      </w:r>
      <w:r>
        <w:t></w:t>
      </w:r>
      <w:r>
        <w:rPr>
          <w:rFonts w:hint="eastAsia"/>
        </w:rPr>
        <w:t>„Правди”</w:t>
      </w:r>
      <w:r>
        <w:t></w:t>
      </w:r>
      <w:r>
        <w:rPr>
          <w:rFonts w:hint="eastAsia"/>
        </w:rPr>
        <w:t>і</w:t>
      </w:r>
      <w:r>
        <w:t></w:t>
      </w:r>
      <w:r>
        <w:rPr>
          <w:rFonts w:hint="eastAsia"/>
        </w:rPr>
        <w:t>„Кривди”</w:t>
      </w:r>
      <w:r>
        <w:t></w:t>
      </w:r>
      <w:r>
        <w:t></w:t>
      </w:r>
      <w:r>
        <w:rPr>
          <w:rFonts w:hint="eastAsia"/>
        </w:rPr>
        <w:t>особистих</w:t>
      </w:r>
      <w:r>
        <w:t></w:t>
      </w:r>
      <w:r>
        <w:rPr>
          <w:rFonts w:hint="eastAsia"/>
        </w:rPr>
        <w:t>і</w:t>
      </w:r>
      <w:r>
        <w:t></w:t>
      </w:r>
      <w:r>
        <w:rPr>
          <w:rFonts w:hint="eastAsia"/>
        </w:rPr>
        <w:t>суспільних</w:t>
      </w:r>
      <w:r>
        <w:t></w:t>
      </w:r>
      <w:r>
        <w:rPr>
          <w:rFonts w:hint="eastAsia"/>
        </w:rPr>
        <w:t>інтересів</w:t>
      </w:r>
      <w:r>
        <w:t></w:t>
      </w:r>
      <w:r>
        <w:t></w:t>
      </w:r>
      <w:r>
        <w:rPr>
          <w:rFonts w:hint="eastAsia"/>
        </w:rPr>
        <w:t>права</w:t>
      </w:r>
      <w:r>
        <w:t></w:t>
      </w:r>
      <w:r>
        <w:rPr>
          <w:rFonts w:hint="eastAsia"/>
        </w:rPr>
        <w:t>і</w:t>
      </w:r>
      <w:r>
        <w:t></w:t>
      </w:r>
      <w:r>
        <w:rPr>
          <w:rFonts w:hint="eastAsia"/>
        </w:rPr>
        <w:t>обов’язку</w:t>
      </w:r>
      <w:r>
        <w:t></w:t>
      </w:r>
      <w:r>
        <w:rPr>
          <w:rFonts w:hint="eastAsia"/>
        </w:rPr>
        <w:t>та</w:t>
      </w:r>
      <w:r>
        <w:t></w:t>
      </w:r>
      <w:r>
        <w:rPr>
          <w:rFonts w:hint="eastAsia"/>
        </w:rPr>
        <w:t>ін</w:t>
      </w:r>
      <w:r>
        <w:t></w:t>
      </w:r>
      <w:r>
        <w:t></w:t>
      </w:r>
      <w:r>
        <w:t></w:t>
      </w:r>
      <w:r>
        <w:t></w:t>
      </w:r>
    </w:p>
    <w:p w:rsidR="006503BC" w:rsidRDefault="006503BC" w:rsidP="006503BC">
      <w:r>
        <w:t></w:t>
      </w:r>
      <w:r>
        <w:t></w:t>
      </w:r>
      <w:r>
        <w:tab/>
      </w:r>
      <w:r>
        <w:rPr>
          <w:rFonts w:hint="eastAsia"/>
        </w:rPr>
        <w:t>Для</w:t>
      </w:r>
      <w:r>
        <w:t></w:t>
      </w:r>
      <w:r>
        <w:rPr>
          <w:rFonts w:hint="eastAsia"/>
        </w:rPr>
        <w:t>діагностики</w:t>
      </w:r>
      <w:r>
        <w:t></w:t>
      </w:r>
      <w:r>
        <w:rPr>
          <w:rFonts w:hint="eastAsia"/>
        </w:rPr>
        <w:t>вихованості</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rPr>
          <w:rFonts w:hint="eastAsia"/>
        </w:rPr>
        <w:t>виділено</w:t>
      </w:r>
      <w:r>
        <w:t></w:t>
      </w:r>
      <w:r>
        <w:rPr>
          <w:rFonts w:hint="eastAsia"/>
        </w:rPr>
        <w:t>такі</w:t>
      </w:r>
      <w:r>
        <w:t></w:t>
      </w:r>
      <w:r>
        <w:rPr>
          <w:rFonts w:hint="eastAsia"/>
        </w:rPr>
        <w:t>критерії</w:t>
      </w:r>
      <w:r>
        <w:t></w:t>
      </w:r>
      <w:r>
        <w:t></w:t>
      </w:r>
      <w:r>
        <w:rPr>
          <w:rFonts w:hint="eastAsia"/>
        </w:rPr>
        <w:t>когнітивний</w:t>
      </w:r>
      <w:r>
        <w:t></w:t>
      </w:r>
      <w:r>
        <w:t></w:t>
      </w:r>
      <w:r>
        <w:rPr>
          <w:rFonts w:hint="eastAsia"/>
        </w:rPr>
        <w:t>емоційно</w:t>
      </w:r>
      <w:r>
        <w:t></w:t>
      </w:r>
      <w:r>
        <w:rPr>
          <w:rFonts w:hint="eastAsia"/>
        </w:rPr>
        <w:t>мотиваційний</w:t>
      </w:r>
      <w:r>
        <w:t></w:t>
      </w:r>
      <w:r>
        <w:t></w:t>
      </w:r>
      <w:r>
        <w:rPr>
          <w:rFonts w:hint="eastAsia"/>
        </w:rPr>
        <w:t>діяльнісно</w:t>
      </w:r>
      <w:r>
        <w:t></w:t>
      </w:r>
      <w:r>
        <w:rPr>
          <w:rFonts w:hint="eastAsia"/>
        </w:rPr>
        <w:t>практичний</w:t>
      </w:r>
      <w:r>
        <w:t></w:t>
      </w:r>
      <w:r>
        <w:t></w:t>
      </w:r>
      <w:r>
        <w:rPr>
          <w:rFonts w:hint="eastAsia"/>
        </w:rPr>
        <w:t>до</w:t>
      </w:r>
      <w:r>
        <w:t></w:t>
      </w:r>
      <w:r>
        <w:rPr>
          <w:rFonts w:hint="eastAsia"/>
        </w:rPr>
        <w:t>кожного</w:t>
      </w:r>
      <w:r>
        <w:t></w:t>
      </w:r>
      <w:r>
        <w:rPr>
          <w:rFonts w:hint="eastAsia"/>
        </w:rPr>
        <w:t>з</w:t>
      </w:r>
      <w:r>
        <w:t></w:t>
      </w:r>
      <w:r>
        <w:rPr>
          <w:rFonts w:hint="eastAsia"/>
        </w:rPr>
        <w:t>них</w:t>
      </w:r>
      <w:r>
        <w:t></w:t>
      </w:r>
      <w:r>
        <w:rPr>
          <w:rFonts w:hint="eastAsia"/>
        </w:rPr>
        <w:t>визначено</w:t>
      </w:r>
      <w:r>
        <w:t></w:t>
      </w:r>
      <w:r>
        <w:rPr>
          <w:rFonts w:hint="eastAsia"/>
        </w:rPr>
        <w:t>показники</w:t>
      </w:r>
      <w:r>
        <w:t></w:t>
      </w:r>
      <w:r>
        <w:t></w:t>
      </w:r>
    </w:p>
    <w:p w:rsidR="006503BC" w:rsidRDefault="006503BC" w:rsidP="006503BC">
      <w:r>
        <w:rPr>
          <w:rFonts w:hint="eastAsia"/>
        </w:rPr>
        <w:t>Показником</w:t>
      </w:r>
      <w:r>
        <w:t></w:t>
      </w:r>
      <w:r>
        <w:rPr>
          <w:rFonts w:hint="eastAsia"/>
        </w:rPr>
        <w:t>когнітивного</w:t>
      </w:r>
      <w:r>
        <w:t></w:t>
      </w:r>
      <w:r>
        <w:rPr>
          <w:rFonts w:hint="eastAsia"/>
        </w:rPr>
        <w:t>критерію</w:t>
      </w:r>
      <w:r>
        <w:t></w:t>
      </w:r>
      <w:r>
        <w:rPr>
          <w:rFonts w:hint="eastAsia"/>
        </w:rPr>
        <w:t>є</w:t>
      </w:r>
      <w:r>
        <w:t></w:t>
      </w:r>
      <w:r>
        <w:rPr>
          <w:rFonts w:hint="eastAsia"/>
        </w:rPr>
        <w:t>рівень</w:t>
      </w:r>
      <w:r>
        <w:t></w:t>
      </w:r>
      <w:r>
        <w:rPr>
          <w:rFonts w:hint="eastAsia"/>
        </w:rPr>
        <w:t>обізнаності</w:t>
      </w:r>
      <w:r>
        <w:t></w:t>
      </w:r>
      <w:r>
        <w:rPr>
          <w:rFonts w:hint="eastAsia"/>
        </w:rPr>
        <w:t>школярів</w:t>
      </w:r>
      <w:r>
        <w:t></w:t>
      </w:r>
      <w:r>
        <w:rPr>
          <w:rFonts w:hint="eastAsia"/>
        </w:rPr>
        <w:t>з</w:t>
      </w:r>
      <w:r>
        <w:t></w:t>
      </w:r>
      <w:r>
        <w:rPr>
          <w:rFonts w:hint="eastAsia"/>
        </w:rPr>
        <w:t>українськими</w:t>
      </w:r>
      <w:r>
        <w:t></w:t>
      </w:r>
      <w:r>
        <w:rPr>
          <w:rFonts w:hint="eastAsia"/>
        </w:rPr>
        <w:t>народними</w:t>
      </w:r>
      <w:r>
        <w:t></w:t>
      </w:r>
      <w:r>
        <w:rPr>
          <w:rFonts w:hint="eastAsia"/>
        </w:rPr>
        <w:t>казками</w:t>
      </w:r>
      <w:r>
        <w:t></w:t>
      </w:r>
      <w:r>
        <w:t></w:t>
      </w:r>
      <w:r>
        <w:t></w:t>
      </w:r>
      <w:r>
        <w:rPr>
          <w:rFonts w:hint="eastAsia"/>
        </w:rPr>
        <w:t>уявлення</w:t>
      </w:r>
      <w:r>
        <w:t></w:t>
      </w:r>
      <w:r>
        <w:rPr>
          <w:rFonts w:hint="eastAsia"/>
        </w:rPr>
        <w:t>щодо</w:t>
      </w:r>
      <w:r>
        <w:t></w:t>
      </w:r>
      <w:r>
        <w:rPr>
          <w:rFonts w:hint="eastAsia"/>
        </w:rPr>
        <w:t>морально</w:t>
      </w:r>
      <w:r>
        <w:t></w:t>
      </w:r>
      <w:r>
        <w:rPr>
          <w:rFonts w:hint="eastAsia"/>
        </w:rPr>
        <w:t>естетичних</w:t>
      </w:r>
      <w:r>
        <w:t></w:t>
      </w:r>
      <w:r>
        <w:rPr>
          <w:rFonts w:hint="eastAsia"/>
        </w:rPr>
        <w:t>цінностей</w:t>
      </w:r>
      <w:r>
        <w:t></w:t>
      </w:r>
      <w:r>
        <w:rPr>
          <w:rFonts w:hint="eastAsia"/>
        </w:rPr>
        <w:t>і</w:t>
      </w:r>
      <w:r>
        <w:t></w:t>
      </w:r>
      <w:r>
        <w:rPr>
          <w:rFonts w:hint="eastAsia"/>
        </w:rPr>
        <w:t>прояву</w:t>
      </w:r>
      <w:r>
        <w:t></w:t>
      </w:r>
      <w:r>
        <w:rPr>
          <w:rFonts w:hint="eastAsia"/>
        </w:rPr>
        <w:t>емоцій</w:t>
      </w:r>
      <w:r>
        <w:t></w:t>
      </w:r>
      <w:r>
        <w:rPr>
          <w:rFonts w:hint="eastAsia"/>
        </w:rPr>
        <w:t>та</w:t>
      </w:r>
      <w:r>
        <w:t></w:t>
      </w:r>
      <w:r>
        <w:rPr>
          <w:rFonts w:hint="eastAsia"/>
        </w:rPr>
        <w:t>почуттів</w:t>
      </w:r>
      <w:r>
        <w:t></w:t>
      </w:r>
      <w:r>
        <w:t></w:t>
      </w:r>
    </w:p>
    <w:p w:rsidR="006503BC" w:rsidRDefault="006503BC" w:rsidP="006503BC">
      <w:r>
        <w:t></w:t>
      </w:r>
      <w:r>
        <w:rPr>
          <w:rFonts w:hint="eastAsia"/>
        </w:rPr>
        <w:t>Емоційно</w:t>
      </w:r>
      <w:r>
        <w:t></w:t>
      </w:r>
      <w:r>
        <w:rPr>
          <w:rFonts w:hint="eastAsia"/>
        </w:rPr>
        <w:t>мотиваційний</w:t>
      </w:r>
      <w:r>
        <w:t></w:t>
      </w:r>
      <w:r>
        <w:rPr>
          <w:rFonts w:hint="eastAsia"/>
        </w:rPr>
        <w:t>критерій</w:t>
      </w:r>
      <w:r>
        <w:t></w:t>
      </w:r>
      <w:r>
        <w:rPr>
          <w:rFonts w:hint="eastAsia"/>
        </w:rPr>
        <w:t>характеризується</w:t>
      </w:r>
      <w:r>
        <w:t></w:t>
      </w:r>
      <w:r>
        <w:rPr>
          <w:rFonts w:hint="eastAsia"/>
        </w:rPr>
        <w:t>ставленням</w:t>
      </w:r>
      <w:r>
        <w:t></w:t>
      </w:r>
      <w:r>
        <w:rPr>
          <w:rFonts w:hint="eastAsia"/>
        </w:rPr>
        <w:t>до</w:t>
      </w:r>
      <w:r>
        <w:t></w:t>
      </w:r>
      <w:r>
        <w:rPr>
          <w:rFonts w:hint="eastAsia"/>
        </w:rPr>
        <w:t>українських</w:t>
      </w:r>
      <w:r>
        <w:t></w:t>
      </w:r>
      <w:r>
        <w:rPr>
          <w:rFonts w:hint="eastAsia"/>
        </w:rPr>
        <w:t>народних</w:t>
      </w:r>
      <w:r>
        <w:t></w:t>
      </w:r>
      <w:r>
        <w:rPr>
          <w:rFonts w:hint="eastAsia"/>
        </w:rPr>
        <w:t>казок</w:t>
      </w:r>
      <w:r>
        <w:t></w:t>
      </w:r>
      <w:r>
        <w:t></w:t>
      </w:r>
      <w:r>
        <w:rPr>
          <w:rFonts w:hint="eastAsia"/>
        </w:rPr>
        <w:t>особистою</w:t>
      </w:r>
      <w:r>
        <w:t></w:t>
      </w:r>
      <w:r>
        <w:rPr>
          <w:rFonts w:hint="eastAsia"/>
        </w:rPr>
        <w:t>зацікавленістю</w:t>
      </w:r>
      <w:r>
        <w:t></w:t>
      </w:r>
      <w:r>
        <w:rPr>
          <w:rFonts w:hint="eastAsia"/>
        </w:rPr>
        <w:t>у</w:t>
      </w:r>
      <w:r>
        <w:t></w:t>
      </w:r>
      <w:r>
        <w:rPr>
          <w:rFonts w:hint="eastAsia"/>
        </w:rPr>
        <w:t>їх</w:t>
      </w:r>
      <w:r>
        <w:t></w:t>
      </w:r>
      <w:r>
        <w:t></w:t>
      </w:r>
      <w:r>
        <w:rPr>
          <w:rFonts w:hint="eastAsia"/>
        </w:rPr>
        <w:t>казок</w:t>
      </w:r>
      <w:r>
        <w:t></w:t>
      </w:r>
      <w:r>
        <w:t></w:t>
      </w:r>
      <w:r>
        <w:t></w:t>
      </w:r>
      <w:r>
        <w:rPr>
          <w:rFonts w:hint="eastAsia"/>
        </w:rPr>
        <w:t>вивченні</w:t>
      </w:r>
      <w:r>
        <w:t></w:t>
      </w:r>
      <w:r>
        <w:t></w:t>
      </w:r>
      <w:r>
        <w:rPr>
          <w:rFonts w:hint="eastAsia"/>
        </w:rPr>
        <w:t>здатністю</w:t>
      </w:r>
      <w:r>
        <w:t></w:t>
      </w:r>
      <w:r>
        <w:rPr>
          <w:rFonts w:hint="eastAsia"/>
        </w:rPr>
        <w:t>адекватно</w:t>
      </w:r>
      <w:r>
        <w:t></w:t>
      </w:r>
      <w:r>
        <w:rPr>
          <w:rFonts w:hint="eastAsia"/>
        </w:rPr>
        <w:t>оцінювати</w:t>
      </w:r>
      <w:r>
        <w:t></w:t>
      </w:r>
      <w:r>
        <w:rPr>
          <w:rFonts w:hint="eastAsia"/>
        </w:rPr>
        <w:t>та</w:t>
      </w:r>
      <w:r>
        <w:t></w:t>
      </w:r>
      <w:r>
        <w:rPr>
          <w:rFonts w:hint="eastAsia"/>
        </w:rPr>
        <w:t>реагувати</w:t>
      </w:r>
      <w:r>
        <w:t></w:t>
      </w:r>
      <w:r>
        <w:rPr>
          <w:rFonts w:hint="eastAsia"/>
        </w:rPr>
        <w:t>на</w:t>
      </w:r>
      <w:r>
        <w:t></w:t>
      </w:r>
      <w:r>
        <w:rPr>
          <w:rFonts w:hint="eastAsia"/>
        </w:rPr>
        <w:t>морально</w:t>
      </w:r>
      <w:r>
        <w:t></w:t>
      </w:r>
      <w:r>
        <w:rPr>
          <w:rFonts w:hint="eastAsia"/>
        </w:rPr>
        <w:t>естетичні</w:t>
      </w:r>
      <w:r>
        <w:t></w:t>
      </w:r>
      <w:r>
        <w:rPr>
          <w:rFonts w:hint="eastAsia"/>
        </w:rPr>
        <w:t>ситуації</w:t>
      </w:r>
      <w:r>
        <w:t></w:t>
      </w:r>
      <w:r>
        <w:rPr>
          <w:rFonts w:hint="eastAsia"/>
        </w:rPr>
        <w:t>в</w:t>
      </w:r>
      <w:r>
        <w:t></w:t>
      </w:r>
      <w:r>
        <w:rPr>
          <w:rFonts w:hint="eastAsia"/>
        </w:rPr>
        <w:t>процесі</w:t>
      </w:r>
      <w:r>
        <w:t></w:t>
      </w:r>
      <w:r>
        <w:rPr>
          <w:rFonts w:hint="eastAsia"/>
        </w:rPr>
        <w:t>спілкування</w:t>
      </w:r>
      <w:r>
        <w:t></w:t>
      </w:r>
      <w:r>
        <w:rPr>
          <w:rFonts w:hint="eastAsia"/>
        </w:rPr>
        <w:t>і</w:t>
      </w:r>
      <w:r>
        <w:t></w:t>
      </w:r>
      <w:r>
        <w:rPr>
          <w:rFonts w:hint="eastAsia"/>
        </w:rPr>
        <w:t>взаємин</w:t>
      </w:r>
      <w:r>
        <w:t></w:t>
      </w:r>
      <w:r>
        <w:rPr>
          <w:rFonts w:hint="eastAsia"/>
        </w:rPr>
        <w:t>з</w:t>
      </w:r>
      <w:r>
        <w:t></w:t>
      </w:r>
      <w:r>
        <w:rPr>
          <w:rFonts w:hint="eastAsia"/>
        </w:rPr>
        <w:t>однолітками</w:t>
      </w:r>
      <w:r>
        <w:t></w:t>
      </w:r>
      <w:r>
        <w:t></w:t>
      </w:r>
      <w:r>
        <w:rPr>
          <w:rFonts w:hint="eastAsia"/>
        </w:rPr>
        <w:t>товаришами</w:t>
      </w:r>
      <w:r>
        <w:t></w:t>
      </w:r>
      <w:r>
        <w:t></w:t>
      </w:r>
      <w:r>
        <w:rPr>
          <w:rFonts w:hint="eastAsia"/>
        </w:rPr>
        <w:t>дорослими</w:t>
      </w:r>
      <w:r>
        <w:t></w:t>
      </w:r>
    </w:p>
    <w:p w:rsidR="006503BC" w:rsidRDefault="006503BC" w:rsidP="006503BC">
      <w:r>
        <w:rPr>
          <w:rFonts w:hint="eastAsia"/>
        </w:rPr>
        <w:t>Показником</w:t>
      </w:r>
      <w:r>
        <w:t></w:t>
      </w:r>
      <w:r>
        <w:rPr>
          <w:rFonts w:hint="eastAsia"/>
        </w:rPr>
        <w:t>діяльнісно</w:t>
      </w:r>
      <w:r>
        <w:t></w:t>
      </w:r>
      <w:r>
        <w:rPr>
          <w:rFonts w:hint="eastAsia"/>
        </w:rPr>
        <w:t>практичного</w:t>
      </w:r>
      <w:r>
        <w:t></w:t>
      </w:r>
      <w:r>
        <w:rPr>
          <w:rFonts w:hint="eastAsia"/>
        </w:rPr>
        <w:t>критерію</w:t>
      </w:r>
      <w:r>
        <w:t></w:t>
      </w:r>
      <w:r>
        <w:rPr>
          <w:rFonts w:hint="eastAsia"/>
        </w:rPr>
        <w:t>є</w:t>
      </w:r>
      <w:r>
        <w:t></w:t>
      </w:r>
      <w:r>
        <w:rPr>
          <w:rFonts w:hint="eastAsia"/>
        </w:rPr>
        <w:t>дії</w:t>
      </w:r>
      <w:r>
        <w:t></w:t>
      </w:r>
      <w:r>
        <w:rPr>
          <w:rFonts w:hint="eastAsia"/>
        </w:rPr>
        <w:t>та</w:t>
      </w:r>
      <w:r>
        <w:t></w:t>
      </w:r>
      <w:r>
        <w:rPr>
          <w:rFonts w:hint="eastAsia"/>
        </w:rPr>
        <w:t>вчинки</w:t>
      </w:r>
      <w:r>
        <w:t></w:t>
      </w:r>
      <w:r>
        <w:t></w:t>
      </w:r>
      <w:r>
        <w:rPr>
          <w:rFonts w:hint="eastAsia"/>
        </w:rPr>
        <w:t>що</w:t>
      </w:r>
      <w:r>
        <w:t></w:t>
      </w:r>
      <w:r>
        <w:rPr>
          <w:rFonts w:hint="eastAsia"/>
        </w:rPr>
        <w:t>демонструють</w:t>
      </w:r>
      <w:r>
        <w:t></w:t>
      </w:r>
      <w:r>
        <w:t></w:t>
      </w:r>
      <w:r>
        <w:rPr>
          <w:rFonts w:hint="eastAsia"/>
        </w:rPr>
        <w:t>виявлення</w:t>
      </w:r>
      <w:r>
        <w:t></w:t>
      </w:r>
      <w:r>
        <w:t></w:t>
      </w:r>
      <w:r>
        <w:rPr>
          <w:rFonts w:hint="eastAsia"/>
        </w:rPr>
        <w:t>морально</w:t>
      </w:r>
      <w:r>
        <w:t></w:t>
      </w:r>
      <w:r>
        <w:rPr>
          <w:rFonts w:hint="eastAsia"/>
        </w:rPr>
        <w:t>естетичних</w:t>
      </w:r>
      <w:r>
        <w:t></w:t>
      </w:r>
      <w:r>
        <w:rPr>
          <w:rFonts w:hint="eastAsia"/>
        </w:rPr>
        <w:t>почуттів</w:t>
      </w:r>
      <w:r>
        <w:t></w:t>
      </w:r>
      <w:r>
        <w:t></w:t>
      </w:r>
      <w:r>
        <w:rPr>
          <w:rFonts w:hint="eastAsia"/>
        </w:rPr>
        <w:t>товариськості</w:t>
      </w:r>
      <w:r>
        <w:t></w:t>
      </w:r>
      <w:r>
        <w:t></w:t>
      </w:r>
      <w:r>
        <w:rPr>
          <w:rFonts w:hint="eastAsia"/>
        </w:rPr>
        <w:t>доброти</w:t>
      </w:r>
      <w:r>
        <w:t></w:t>
      </w:r>
      <w:r>
        <w:t></w:t>
      </w:r>
      <w:r>
        <w:rPr>
          <w:rFonts w:hint="eastAsia"/>
        </w:rPr>
        <w:t>справедливості</w:t>
      </w:r>
      <w:r>
        <w:t></w:t>
      </w:r>
      <w:r>
        <w:rPr>
          <w:rFonts w:hint="eastAsia"/>
        </w:rPr>
        <w:t>та</w:t>
      </w:r>
      <w:r>
        <w:t></w:t>
      </w:r>
      <w:r>
        <w:rPr>
          <w:rFonts w:hint="eastAsia"/>
        </w:rPr>
        <w:t>ін</w:t>
      </w:r>
      <w:r>
        <w:t></w:t>
      </w:r>
      <w:r>
        <w:t></w:t>
      </w:r>
      <w:r>
        <w:t></w:t>
      </w:r>
      <w:r>
        <w:t></w:t>
      </w:r>
      <w:r>
        <w:rPr>
          <w:rFonts w:hint="eastAsia"/>
        </w:rPr>
        <w:t>вміння</w:t>
      </w:r>
      <w:r>
        <w:t></w:t>
      </w:r>
      <w:r>
        <w:rPr>
          <w:rFonts w:hint="eastAsia"/>
        </w:rPr>
        <w:t>контролювати</w:t>
      </w:r>
      <w:r>
        <w:t></w:t>
      </w:r>
      <w:r>
        <w:rPr>
          <w:rFonts w:hint="eastAsia"/>
        </w:rPr>
        <w:t>та</w:t>
      </w:r>
      <w:r>
        <w:t></w:t>
      </w:r>
      <w:r>
        <w:rPr>
          <w:rFonts w:hint="eastAsia"/>
        </w:rPr>
        <w:t>коригувати</w:t>
      </w:r>
      <w:r>
        <w:t></w:t>
      </w:r>
      <w:r>
        <w:rPr>
          <w:rFonts w:hint="eastAsia"/>
        </w:rPr>
        <w:t>власну</w:t>
      </w:r>
      <w:r>
        <w:t></w:t>
      </w:r>
      <w:r>
        <w:rPr>
          <w:rFonts w:hint="eastAsia"/>
        </w:rPr>
        <w:t>поведінку</w:t>
      </w:r>
      <w:r>
        <w:t></w:t>
      </w:r>
      <w:r>
        <w:rPr>
          <w:rFonts w:hint="eastAsia"/>
        </w:rPr>
        <w:t>відповідно</w:t>
      </w:r>
      <w:r>
        <w:t></w:t>
      </w:r>
      <w:r>
        <w:rPr>
          <w:rFonts w:hint="eastAsia"/>
        </w:rPr>
        <w:t>до</w:t>
      </w:r>
      <w:r>
        <w:t></w:t>
      </w:r>
      <w:r>
        <w:rPr>
          <w:rFonts w:hint="eastAsia"/>
        </w:rPr>
        <w:t>морально</w:t>
      </w:r>
      <w:r>
        <w:t></w:t>
      </w:r>
      <w:r>
        <w:rPr>
          <w:rFonts w:hint="eastAsia"/>
        </w:rPr>
        <w:t>естетичних</w:t>
      </w:r>
      <w:r>
        <w:t></w:t>
      </w:r>
      <w:r>
        <w:rPr>
          <w:rFonts w:hint="eastAsia"/>
        </w:rPr>
        <w:t>цінностей</w:t>
      </w:r>
      <w:r>
        <w:t></w:t>
      </w:r>
      <w:r>
        <w:t></w:t>
      </w:r>
      <w:r>
        <w:rPr>
          <w:rFonts w:hint="eastAsia"/>
        </w:rPr>
        <w:t>Нами</w:t>
      </w:r>
      <w:r>
        <w:t></w:t>
      </w:r>
      <w:r>
        <w:rPr>
          <w:rFonts w:hint="eastAsia"/>
        </w:rPr>
        <w:t>констатується</w:t>
      </w:r>
      <w:r>
        <w:t></w:t>
      </w:r>
      <w:r>
        <w:t></w:t>
      </w:r>
      <w:r>
        <w:rPr>
          <w:rFonts w:hint="eastAsia"/>
        </w:rPr>
        <w:t>що</w:t>
      </w:r>
      <w:r>
        <w:t></w:t>
      </w:r>
      <w:r>
        <w:rPr>
          <w:rFonts w:hint="eastAsia"/>
        </w:rPr>
        <w:t>процес</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rPr>
          <w:rFonts w:hint="eastAsia"/>
        </w:rPr>
        <w:t>ґрунтується</w:t>
      </w:r>
      <w:r>
        <w:t></w:t>
      </w:r>
      <w:r>
        <w:rPr>
          <w:rFonts w:hint="eastAsia"/>
        </w:rPr>
        <w:t>на</w:t>
      </w:r>
      <w:r>
        <w:t></w:t>
      </w:r>
      <w:r>
        <w:rPr>
          <w:rFonts w:hint="eastAsia"/>
        </w:rPr>
        <w:t>взаємодії</w:t>
      </w:r>
      <w:r>
        <w:t></w:t>
      </w:r>
      <w:r>
        <w:rPr>
          <w:rFonts w:hint="eastAsia"/>
        </w:rPr>
        <w:t>двох</w:t>
      </w:r>
      <w:r>
        <w:t></w:t>
      </w:r>
      <w:r>
        <w:rPr>
          <w:rFonts w:hint="eastAsia"/>
        </w:rPr>
        <w:t>структур</w:t>
      </w:r>
      <w:r>
        <w:t></w:t>
      </w:r>
      <w:r>
        <w:t></w:t>
      </w:r>
      <w:r>
        <w:rPr>
          <w:rFonts w:hint="eastAsia"/>
        </w:rPr>
        <w:t>особистості</w:t>
      </w:r>
      <w:r>
        <w:t></w:t>
      </w:r>
      <w:r>
        <w:rPr>
          <w:rFonts w:hint="eastAsia"/>
        </w:rPr>
        <w:t>молодшого</w:t>
      </w:r>
      <w:r>
        <w:t></w:t>
      </w:r>
      <w:r>
        <w:rPr>
          <w:rFonts w:hint="eastAsia"/>
        </w:rPr>
        <w:t>школяра</w:t>
      </w:r>
      <w:r>
        <w:t></w:t>
      </w:r>
      <w:r>
        <w:t></w:t>
      </w:r>
      <w:r>
        <w:rPr>
          <w:rFonts w:hint="eastAsia"/>
        </w:rPr>
        <w:t>у</w:t>
      </w:r>
      <w:r>
        <w:t></w:t>
      </w:r>
      <w:r>
        <w:rPr>
          <w:rFonts w:hint="eastAsia"/>
        </w:rPr>
        <w:t>якій</w:t>
      </w:r>
      <w:r>
        <w:t></w:t>
      </w:r>
      <w:r>
        <w:rPr>
          <w:rFonts w:hint="eastAsia"/>
        </w:rPr>
        <w:t>емоції</w:t>
      </w:r>
      <w:r>
        <w:t></w:t>
      </w:r>
      <w:r>
        <w:t></w:t>
      </w:r>
      <w:r>
        <w:rPr>
          <w:rFonts w:hint="eastAsia"/>
        </w:rPr>
        <w:t>переживання</w:t>
      </w:r>
      <w:r>
        <w:t></w:t>
      </w:r>
      <w:r>
        <w:t></w:t>
      </w:r>
      <w:r>
        <w:rPr>
          <w:rFonts w:hint="eastAsia"/>
        </w:rPr>
        <w:t>смаки</w:t>
      </w:r>
      <w:r>
        <w:t></w:t>
      </w:r>
      <w:r>
        <w:t></w:t>
      </w:r>
      <w:r>
        <w:rPr>
          <w:rFonts w:hint="eastAsia"/>
        </w:rPr>
        <w:t>потреби</w:t>
      </w:r>
      <w:r>
        <w:t></w:t>
      </w:r>
      <w:r>
        <w:t></w:t>
      </w:r>
      <w:r>
        <w:rPr>
          <w:rFonts w:hint="eastAsia"/>
        </w:rPr>
        <w:t>знання</w:t>
      </w:r>
      <w:r>
        <w:t></w:t>
      </w:r>
      <w:r>
        <w:t></w:t>
      </w:r>
      <w:r>
        <w:rPr>
          <w:rFonts w:hint="eastAsia"/>
        </w:rPr>
        <w:t>уміння</w:t>
      </w:r>
      <w:r>
        <w:t></w:t>
      </w:r>
      <w:r>
        <w:t></w:t>
      </w:r>
      <w:r>
        <w:rPr>
          <w:rFonts w:hint="eastAsia"/>
        </w:rPr>
        <w:t>навики</w:t>
      </w:r>
      <w:r>
        <w:t></w:t>
      </w:r>
      <w:r>
        <w:rPr>
          <w:rFonts w:hint="eastAsia"/>
        </w:rPr>
        <w:t>є</w:t>
      </w:r>
      <w:r>
        <w:t></w:t>
      </w:r>
      <w:r>
        <w:rPr>
          <w:rFonts w:hint="eastAsia"/>
        </w:rPr>
        <w:t>структурними</w:t>
      </w:r>
      <w:r>
        <w:t></w:t>
      </w:r>
      <w:r>
        <w:rPr>
          <w:rFonts w:hint="eastAsia"/>
        </w:rPr>
        <w:t>компонентами</w:t>
      </w:r>
      <w:r>
        <w:t></w:t>
      </w:r>
      <w:r>
        <w:t></w:t>
      </w:r>
      <w:r>
        <w:rPr>
          <w:rFonts w:hint="eastAsia"/>
        </w:rPr>
        <w:t>найбільш</w:t>
      </w:r>
      <w:r>
        <w:t></w:t>
      </w:r>
      <w:r>
        <w:rPr>
          <w:rFonts w:hint="eastAsia"/>
        </w:rPr>
        <w:t>доцільних</w:t>
      </w:r>
      <w:r>
        <w:t></w:t>
      </w:r>
      <w:r>
        <w:t></w:t>
      </w:r>
      <w:r>
        <w:rPr>
          <w:rFonts w:hint="eastAsia"/>
        </w:rPr>
        <w:t>з</w:t>
      </w:r>
      <w:r>
        <w:t></w:t>
      </w:r>
      <w:r>
        <w:rPr>
          <w:rFonts w:hint="eastAsia"/>
        </w:rPr>
        <w:t>виховного</w:t>
      </w:r>
      <w:r>
        <w:t></w:t>
      </w:r>
      <w:r>
        <w:rPr>
          <w:rFonts w:hint="eastAsia"/>
        </w:rPr>
        <w:t>погляду</w:t>
      </w:r>
      <w:r>
        <w:t></w:t>
      </w:r>
      <w:r>
        <w:t></w:t>
      </w:r>
      <w:r>
        <w:rPr>
          <w:rFonts w:hint="eastAsia"/>
        </w:rPr>
        <w:t>українських</w:t>
      </w:r>
      <w:r>
        <w:t></w:t>
      </w:r>
      <w:r>
        <w:rPr>
          <w:rFonts w:hint="eastAsia"/>
        </w:rPr>
        <w:t>народних</w:t>
      </w:r>
      <w:r>
        <w:t></w:t>
      </w:r>
      <w:r>
        <w:rPr>
          <w:rFonts w:hint="eastAsia"/>
        </w:rPr>
        <w:t>казок</w:t>
      </w:r>
      <w:r>
        <w:t></w:t>
      </w:r>
      <w:r>
        <w:rPr>
          <w:rFonts w:hint="eastAsia"/>
        </w:rPr>
        <w:t>як</w:t>
      </w:r>
      <w:r>
        <w:t></w:t>
      </w:r>
      <w:r>
        <w:rPr>
          <w:rFonts w:hint="eastAsia"/>
        </w:rPr>
        <w:t>дієвої</w:t>
      </w:r>
      <w:r>
        <w:t></w:t>
      </w:r>
      <w:r>
        <w:rPr>
          <w:rFonts w:hint="eastAsia"/>
        </w:rPr>
        <w:t>виховної</w:t>
      </w:r>
      <w:r>
        <w:t></w:t>
      </w:r>
      <w:r>
        <w:rPr>
          <w:rFonts w:hint="eastAsia"/>
        </w:rPr>
        <w:t>субстанції</w:t>
      </w:r>
      <w:r>
        <w:t></w:t>
      </w:r>
      <w:r>
        <w:rPr>
          <w:rFonts w:hint="eastAsia"/>
        </w:rPr>
        <w:t>формування</w:t>
      </w:r>
      <w:r>
        <w:t></w:t>
      </w:r>
      <w:r>
        <w:rPr>
          <w:rFonts w:hint="eastAsia"/>
        </w:rPr>
        <w:t>почуттів</w:t>
      </w:r>
      <w:r>
        <w:t></w:t>
      </w:r>
    </w:p>
    <w:p w:rsidR="006503BC" w:rsidRDefault="006503BC" w:rsidP="006503BC">
      <w:r>
        <w:t></w:t>
      </w:r>
      <w:r>
        <w:t></w:t>
      </w:r>
      <w:r>
        <w:t></w:t>
      </w:r>
    </w:p>
    <w:p w:rsidR="006503BC" w:rsidRDefault="006503BC" w:rsidP="006503BC">
      <w:r>
        <w:t></w:t>
      </w:r>
      <w:r>
        <w:t></w:t>
      </w:r>
      <w:r>
        <w:tab/>
      </w:r>
      <w:r>
        <w:rPr>
          <w:rFonts w:hint="eastAsia"/>
        </w:rPr>
        <w:t>Визначено</w:t>
      </w:r>
      <w:r>
        <w:t></w:t>
      </w:r>
      <w:r>
        <w:rPr>
          <w:rFonts w:hint="eastAsia"/>
        </w:rPr>
        <w:t>принципи</w:t>
      </w:r>
      <w:r>
        <w:t></w:t>
      </w:r>
      <w:r>
        <w:rPr>
          <w:rFonts w:hint="eastAsia"/>
        </w:rPr>
        <w:t>добору</w:t>
      </w:r>
      <w:r>
        <w:t></w:t>
      </w:r>
      <w:r>
        <w:rPr>
          <w:rFonts w:hint="eastAsia"/>
        </w:rPr>
        <w:t>українських</w:t>
      </w:r>
      <w:r>
        <w:t></w:t>
      </w:r>
      <w:r>
        <w:rPr>
          <w:rFonts w:hint="eastAsia"/>
        </w:rPr>
        <w:t>народних</w:t>
      </w:r>
      <w:r>
        <w:t></w:t>
      </w:r>
      <w:r>
        <w:rPr>
          <w:rFonts w:hint="eastAsia"/>
        </w:rPr>
        <w:t>казок</w:t>
      </w:r>
      <w:r>
        <w:t></w:t>
      </w:r>
      <w:r>
        <w:rPr>
          <w:rFonts w:hint="eastAsia"/>
        </w:rPr>
        <w:t>різноманітних</w:t>
      </w:r>
      <w:r>
        <w:t></w:t>
      </w:r>
      <w:r>
        <w:rPr>
          <w:rFonts w:hint="eastAsia"/>
        </w:rPr>
        <w:t>жанрів</w:t>
      </w:r>
      <w:r>
        <w:t></w:t>
      </w:r>
      <w:r>
        <w:t></w:t>
      </w:r>
      <w:r>
        <w:rPr>
          <w:rFonts w:hint="eastAsia"/>
        </w:rPr>
        <w:t>спрямованих</w:t>
      </w:r>
      <w:r>
        <w:t></w:t>
      </w:r>
      <w:r>
        <w:rPr>
          <w:rFonts w:hint="eastAsia"/>
        </w:rPr>
        <w:t>на</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t></w:t>
      </w:r>
      <w:r>
        <w:rPr>
          <w:rFonts w:hint="eastAsia"/>
        </w:rPr>
        <w:t>а</w:t>
      </w:r>
      <w:r>
        <w:t></w:t>
      </w:r>
      <w:r>
        <w:rPr>
          <w:rFonts w:hint="eastAsia"/>
        </w:rPr>
        <w:t>саме</w:t>
      </w:r>
      <w:r>
        <w:t></w:t>
      </w:r>
    </w:p>
    <w:p w:rsidR="006503BC" w:rsidRDefault="006503BC" w:rsidP="006503BC">
      <w:r>
        <w:t></w:t>
      </w:r>
      <w:r>
        <w:tab/>
      </w:r>
      <w:r>
        <w:rPr>
          <w:rFonts w:hint="eastAsia"/>
        </w:rPr>
        <w:t>оптимальна</w:t>
      </w:r>
      <w:r>
        <w:t></w:t>
      </w:r>
      <w:r>
        <w:rPr>
          <w:rFonts w:hint="eastAsia"/>
        </w:rPr>
        <w:t>кількість</w:t>
      </w:r>
      <w:r>
        <w:t></w:t>
      </w:r>
      <w:r>
        <w:rPr>
          <w:rFonts w:hint="eastAsia"/>
        </w:rPr>
        <w:t>творів</w:t>
      </w:r>
      <w:r>
        <w:t></w:t>
      </w:r>
      <w:r>
        <w:t></w:t>
      </w:r>
      <w:r>
        <w:rPr>
          <w:rFonts w:hint="eastAsia"/>
        </w:rPr>
        <w:t>яка</w:t>
      </w:r>
      <w:r>
        <w:t></w:t>
      </w:r>
      <w:r>
        <w:rPr>
          <w:rFonts w:hint="eastAsia"/>
        </w:rPr>
        <w:t>не</w:t>
      </w:r>
      <w:r>
        <w:t></w:t>
      </w:r>
      <w:r>
        <w:rPr>
          <w:rFonts w:hint="eastAsia"/>
        </w:rPr>
        <w:t>повинна</w:t>
      </w:r>
      <w:r>
        <w:t></w:t>
      </w:r>
      <w:r>
        <w:rPr>
          <w:rFonts w:hint="eastAsia"/>
        </w:rPr>
        <w:t>чинити</w:t>
      </w:r>
      <w:r>
        <w:t></w:t>
      </w:r>
      <w:r>
        <w:rPr>
          <w:rFonts w:hint="eastAsia"/>
        </w:rPr>
        <w:t>опір</w:t>
      </w:r>
      <w:r>
        <w:t></w:t>
      </w:r>
      <w:r>
        <w:rPr>
          <w:rFonts w:hint="eastAsia"/>
        </w:rPr>
        <w:t>природному</w:t>
      </w:r>
      <w:r>
        <w:t></w:t>
      </w:r>
      <w:r>
        <w:rPr>
          <w:rFonts w:hint="eastAsia"/>
        </w:rPr>
        <w:t>перебігу</w:t>
      </w:r>
      <w:r>
        <w:t></w:t>
      </w:r>
      <w:r>
        <w:rPr>
          <w:rFonts w:hint="eastAsia"/>
        </w:rPr>
        <w:t>навчально</w:t>
      </w:r>
      <w:r>
        <w:t></w:t>
      </w:r>
      <w:r>
        <w:rPr>
          <w:rFonts w:hint="eastAsia"/>
        </w:rPr>
        <w:t>виховного</w:t>
      </w:r>
      <w:r>
        <w:t></w:t>
      </w:r>
      <w:r>
        <w:rPr>
          <w:rFonts w:hint="eastAsia"/>
        </w:rPr>
        <w:t>процесу</w:t>
      </w:r>
      <w:r>
        <w:t></w:t>
      </w:r>
      <w:r>
        <w:t></w:t>
      </w:r>
    </w:p>
    <w:p w:rsidR="006503BC" w:rsidRDefault="006503BC" w:rsidP="006503BC">
      <w:r>
        <w:t></w:t>
      </w:r>
      <w:r>
        <w:tab/>
      </w:r>
      <w:r>
        <w:rPr>
          <w:rFonts w:hint="eastAsia"/>
        </w:rPr>
        <w:t>художньо</w:t>
      </w:r>
      <w:r>
        <w:t></w:t>
      </w:r>
      <w:r>
        <w:rPr>
          <w:rFonts w:hint="eastAsia"/>
        </w:rPr>
        <w:t>виховна</w:t>
      </w:r>
      <w:r>
        <w:t></w:t>
      </w:r>
      <w:r>
        <w:rPr>
          <w:rFonts w:hint="eastAsia"/>
        </w:rPr>
        <w:t>доцільність</w:t>
      </w:r>
      <w:r>
        <w:t></w:t>
      </w:r>
      <w:r>
        <w:t></w:t>
      </w:r>
      <w:r>
        <w:rPr>
          <w:rFonts w:hint="eastAsia"/>
        </w:rPr>
        <w:t>емоційно</w:t>
      </w:r>
      <w:r>
        <w:t></w:t>
      </w:r>
      <w:r>
        <w:rPr>
          <w:rFonts w:hint="eastAsia"/>
        </w:rPr>
        <w:t>почуттєва</w:t>
      </w:r>
      <w:r>
        <w:t></w:t>
      </w:r>
      <w:r>
        <w:rPr>
          <w:rFonts w:hint="eastAsia"/>
        </w:rPr>
        <w:t>значущість</w:t>
      </w:r>
      <w:r>
        <w:t></w:t>
      </w:r>
      <w:r>
        <w:rPr>
          <w:rFonts w:hint="eastAsia"/>
        </w:rPr>
        <w:t>змісту</w:t>
      </w:r>
      <w:r>
        <w:t></w:t>
      </w:r>
      <w:r>
        <w:rPr>
          <w:rFonts w:hint="eastAsia"/>
        </w:rPr>
        <w:t>кожного</w:t>
      </w:r>
      <w:r>
        <w:t></w:t>
      </w:r>
      <w:r>
        <w:rPr>
          <w:rFonts w:hint="eastAsia"/>
        </w:rPr>
        <w:t>окремого</w:t>
      </w:r>
      <w:r>
        <w:t></w:t>
      </w:r>
      <w:r>
        <w:rPr>
          <w:rFonts w:hint="eastAsia"/>
        </w:rPr>
        <w:t>твору</w:t>
      </w:r>
      <w:r>
        <w:t></w:t>
      </w:r>
      <w:r>
        <w:t></w:t>
      </w:r>
    </w:p>
    <w:p w:rsidR="006503BC" w:rsidRDefault="006503BC" w:rsidP="006503BC">
      <w:r>
        <w:t></w:t>
      </w:r>
      <w:r>
        <w:tab/>
      </w:r>
      <w:r>
        <w:rPr>
          <w:rFonts w:hint="eastAsia"/>
        </w:rPr>
        <w:t>доступність</w:t>
      </w:r>
      <w:r>
        <w:t></w:t>
      </w:r>
      <w:r>
        <w:rPr>
          <w:rFonts w:hint="eastAsia"/>
        </w:rPr>
        <w:t>та</w:t>
      </w:r>
      <w:r>
        <w:t></w:t>
      </w:r>
      <w:r>
        <w:rPr>
          <w:rFonts w:hint="eastAsia"/>
        </w:rPr>
        <w:t>відповідність</w:t>
      </w:r>
      <w:r>
        <w:t></w:t>
      </w:r>
      <w:r>
        <w:rPr>
          <w:rFonts w:hint="eastAsia"/>
        </w:rPr>
        <w:t>викладу</w:t>
      </w:r>
      <w:r>
        <w:t></w:t>
      </w:r>
      <w:r>
        <w:rPr>
          <w:rFonts w:hint="eastAsia"/>
        </w:rPr>
        <w:t>матеріалу</w:t>
      </w:r>
      <w:r>
        <w:t></w:t>
      </w:r>
      <w:r>
        <w:rPr>
          <w:rFonts w:hint="eastAsia"/>
        </w:rPr>
        <w:t>віковим</w:t>
      </w:r>
      <w:r>
        <w:t></w:t>
      </w:r>
      <w:r>
        <w:rPr>
          <w:rFonts w:hint="eastAsia"/>
        </w:rPr>
        <w:t>особливостям</w:t>
      </w:r>
      <w:r>
        <w:t></w:t>
      </w:r>
      <w:r>
        <w:rPr>
          <w:rFonts w:hint="eastAsia"/>
        </w:rPr>
        <w:t>і</w:t>
      </w:r>
      <w:r>
        <w:t></w:t>
      </w:r>
      <w:r>
        <w:rPr>
          <w:rFonts w:hint="eastAsia"/>
        </w:rPr>
        <w:t>творчим</w:t>
      </w:r>
      <w:r>
        <w:t></w:t>
      </w:r>
      <w:r>
        <w:rPr>
          <w:rFonts w:hint="eastAsia"/>
        </w:rPr>
        <w:t>можливостям</w:t>
      </w:r>
      <w:r>
        <w:t></w:t>
      </w:r>
      <w:r>
        <w:rPr>
          <w:rFonts w:hint="eastAsia"/>
        </w:rPr>
        <w:t>молодших</w:t>
      </w:r>
      <w:r>
        <w:t></w:t>
      </w:r>
      <w:r>
        <w:rPr>
          <w:rFonts w:hint="eastAsia"/>
        </w:rPr>
        <w:t>школярів</w:t>
      </w:r>
      <w:r>
        <w:t></w:t>
      </w:r>
      <w:r>
        <w:t></w:t>
      </w:r>
    </w:p>
    <w:p w:rsidR="006503BC" w:rsidRDefault="006503BC" w:rsidP="006503BC">
      <w:r>
        <w:t></w:t>
      </w:r>
      <w:r>
        <w:tab/>
      </w:r>
      <w:r>
        <w:rPr>
          <w:rFonts w:hint="eastAsia"/>
        </w:rPr>
        <w:t>вимога</w:t>
      </w:r>
      <w:r>
        <w:t></w:t>
      </w:r>
      <w:r>
        <w:rPr>
          <w:rFonts w:hint="eastAsia"/>
        </w:rPr>
        <w:t>не</w:t>
      </w:r>
      <w:r>
        <w:t></w:t>
      </w:r>
      <w:r>
        <w:rPr>
          <w:rFonts w:hint="eastAsia"/>
        </w:rPr>
        <w:t>видозмінювати</w:t>
      </w:r>
      <w:r>
        <w:t></w:t>
      </w:r>
      <w:r>
        <w:rPr>
          <w:rFonts w:hint="eastAsia"/>
        </w:rPr>
        <w:t>першооснову</w:t>
      </w:r>
      <w:r>
        <w:t></w:t>
      </w:r>
      <w:r>
        <w:rPr>
          <w:rFonts w:hint="eastAsia"/>
        </w:rPr>
        <w:t>казки</w:t>
      </w:r>
      <w:r>
        <w:t></w:t>
      </w:r>
      <w:r>
        <w:rPr>
          <w:rFonts w:hint="eastAsia"/>
        </w:rPr>
        <w:t>як</w:t>
      </w:r>
      <w:r>
        <w:t></w:t>
      </w:r>
      <w:r>
        <w:rPr>
          <w:rFonts w:hint="eastAsia"/>
        </w:rPr>
        <w:t>виду</w:t>
      </w:r>
      <w:r>
        <w:t></w:t>
      </w:r>
      <w:r>
        <w:rPr>
          <w:rFonts w:hint="eastAsia"/>
        </w:rPr>
        <w:t>фольклору</w:t>
      </w:r>
      <w:r>
        <w:t></w:t>
      </w:r>
    </w:p>
    <w:p w:rsidR="006503BC" w:rsidRDefault="006503BC" w:rsidP="006503BC">
      <w:r>
        <w:t></w:t>
      </w:r>
      <w:r>
        <w:tab/>
      </w:r>
      <w:r>
        <w:t></w:t>
      </w:r>
      <w:r>
        <w:rPr>
          <w:rFonts w:hint="eastAsia"/>
        </w:rPr>
        <w:t>потенціал</w:t>
      </w:r>
      <w:r>
        <w:t></w:t>
      </w:r>
      <w:r>
        <w:rPr>
          <w:rFonts w:hint="eastAsia"/>
        </w:rPr>
        <w:t>твору</w:t>
      </w:r>
      <w:r>
        <w:t></w:t>
      </w:r>
      <w:r>
        <w:rPr>
          <w:rFonts w:hint="eastAsia"/>
        </w:rPr>
        <w:t>щодо</w:t>
      </w:r>
      <w:r>
        <w:t></w:t>
      </w:r>
      <w:r>
        <w:rPr>
          <w:rFonts w:hint="eastAsia"/>
        </w:rPr>
        <w:t>сценічної</w:t>
      </w:r>
      <w:r>
        <w:t></w:t>
      </w:r>
      <w:r>
        <w:rPr>
          <w:rFonts w:hint="eastAsia"/>
        </w:rPr>
        <w:t>постановки</w:t>
      </w:r>
      <w:r>
        <w:t></w:t>
      </w:r>
    </w:p>
    <w:p w:rsidR="006503BC" w:rsidRDefault="006503BC" w:rsidP="006503BC">
      <w:r>
        <w:t></w:t>
      </w:r>
      <w:r>
        <w:tab/>
      </w:r>
      <w:r>
        <w:t></w:t>
      </w:r>
      <w:r>
        <w:rPr>
          <w:rFonts w:hint="eastAsia"/>
        </w:rPr>
        <w:t>методично</w:t>
      </w:r>
      <w:r>
        <w:t></w:t>
      </w:r>
      <w:r>
        <w:rPr>
          <w:rFonts w:hint="eastAsia"/>
        </w:rPr>
        <w:t>несуперечливий</w:t>
      </w:r>
      <w:r>
        <w:t></w:t>
      </w:r>
      <w:r>
        <w:rPr>
          <w:rFonts w:hint="eastAsia"/>
        </w:rPr>
        <w:t>сценарій</w:t>
      </w:r>
      <w:r>
        <w:t></w:t>
      </w:r>
      <w:r>
        <w:rPr>
          <w:rFonts w:hint="eastAsia"/>
        </w:rPr>
        <w:t>виховних</w:t>
      </w:r>
      <w:r>
        <w:t></w:t>
      </w:r>
      <w:r>
        <w:rPr>
          <w:rFonts w:hint="eastAsia"/>
        </w:rPr>
        <w:t>заходів</w:t>
      </w:r>
      <w:r>
        <w:t></w:t>
      </w:r>
      <w:r>
        <w:t></w:t>
      </w:r>
      <w:r>
        <w:rPr>
          <w:rFonts w:hint="eastAsia"/>
        </w:rPr>
        <w:t>їх</w:t>
      </w:r>
      <w:r>
        <w:t></w:t>
      </w:r>
      <w:r>
        <w:rPr>
          <w:rFonts w:hint="eastAsia"/>
        </w:rPr>
        <w:t>видовищність</w:t>
      </w:r>
      <w:r>
        <w:t></w:t>
      </w:r>
      <w:r>
        <w:t></w:t>
      </w:r>
      <w:r>
        <w:rPr>
          <w:rFonts w:hint="eastAsia"/>
        </w:rPr>
        <w:t>яскравість</w:t>
      </w:r>
      <w:r>
        <w:t></w:t>
      </w:r>
      <w:r>
        <w:rPr>
          <w:rFonts w:hint="eastAsia"/>
        </w:rPr>
        <w:t>та</w:t>
      </w:r>
      <w:r>
        <w:t></w:t>
      </w:r>
      <w:r>
        <w:rPr>
          <w:rFonts w:hint="eastAsia"/>
        </w:rPr>
        <w:t>колоритність</w:t>
      </w:r>
      <w:r>
        <w:t></w:t>
      </w:r>
      <w:r>
        <w:rPr>
          <w:rFonts w:hint="eastAsia"/>
        </w:rPr>
        <w:t>оформлення</w:t>
      </w:r>
      <w:r>
        <w:t></w:t>
      </w:r>
    </w:p>
    <w:p w:rsidR="006503BC" w:rsidRDefault="006503BC" w:rsidP="006503BC">
      <w:r>
        <w:t></w:t>
      </w:r>
      <w:r>
        <w:t></w:t>
      </w:r>
      <w:r>
        <w:tab/>
      </w:r>
      <w:r>
        <w:rPr>
          <w:rFonts w:hint="eastAsia"/>
        </w:rPr>
        <w:t>Експериментальна</w:t>
      </w:r>
      <w:r>
        <w:t></w:t>
      </w:r>
      <w:r>
        <w:rPr>
          <w:rFonts w:hint="eastAsia"/>
        </w:rPr>
        <w:t>перевірка</w:t>
      </w:r>
      <w:r>
        <w:t></w:t>
      </w:r>
      <w:r>
        <w:rPr>
          <w:rFonts w:hint="eastAsia"/>
        </w:rPr>
        <w:t>розробленої</w:t>
      </w:r>
      <w:r>
        <w:t></w:t>
      </w:r>
      <w:r>
        <w:rPr>
          <w:rFonts w:hint="eastAsia"/>
        </w:rPr>
        <w:t>в</w:t>
      </w:r>
      <w:r>
        <w:t></w:t>
      </w:r>
      <w:r>
        <w:rPr>
          <w:rFonts w:hint="eastAsia"/>
        </w:rPr>
        <w:t>дослідженні</w:t>
      </w:r>
      <w:r>
        <w:t></w:t>
      </w:r>
      <w:r>
        <w:rPr>
          <w:rFonts w:hint="eastAsia"/>
        </w:rPr>
        <w:t>технології</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rPr>
          <w:rFonts w:hint="eastAsia"/>
        </w:rPr>
        <w:t>підтвердила</w:t>
      </w:r>
      <w:r>
        <w:t></w:t>
      </w:r>
      <w:r>
        <w:rPr>
          <w:rFonts w:hint="eastAsia"/>
        </w:rPr>
        <w:t>робочу</w:t>
      </w:r>
      <w:r>
        <w:t></w:t>
      </w:r>
      <w:r>
        <w:rPr>
          <w:rFonts w:hint="eastAsia"/>
        </w:rPr>
        <w:t>гіпотезу</w:t>
      </w:r>
      <w:r>
        <w:t></w:t>
      </w:r>
      <w:r>
        <w:rPr>
          <w:rFonts w:hint="eastAsia"/>
        </w:rPr>
        <w:t>про</w:t>
      </w:r>
      <w:r>
        <w:t></w:t>
      </w:r>
      <w:r>
        <w:rPr>
          <w:rFonts w:hint="eastAsia"/>
        </w:rPr>
        <w:t>те</w:t>
      </w:r>
      <w:r>
        <w:t></w:t>
      </w:r>
      <w:r>
        <w:t></w:t>
      </w:r>
      <w:r>
        <w:rPr>
          <w:rFonts w:hint="eastAsia"/>
        </w:rPr>
        <w:t>що</w:t>
      </w:r>
      <w:r>
        <w:t></w:t>
      </w:r>
      <w:r>
        <w:rPr>
          <w:rFonts w:hint="eastAsia"/>
        </w:rPr>
        <w:t>ефективність</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rPr>
          <w:rFonts w:hint="eastAsia"/>
        </w:rPr>
        <w:t>може</w:t>
      </w:r>
      <w:r>
        <w:t></w:t>
      </w:r>
      <w:r>
        <w:rPr>
          <w:rFonts w:hint="eastAsia"/>
        </w:rPr>
        <w:t>суттєво</w:t>
      </w:r>
      <w:r>
        <w:t></w:t>
      </w:r>
      <w:r>
        <w:rPr>
          <w:rFonts w:hint="eastAsia"/>
        </w:rPr>
        <w:t>підвищитись</w:t>
      </w:r>
      <w:r>
        <w:t></w:t>
      </w:r>
      <w:r>
        <w:t></w:t>
      </w:r>
      <w:r>
        <w:rPr>
          <w:rFonts w:hint="eastAsia"/>
        </w:rPr>
        <w:t>якщо</w:t>
      </w:r>
      <w:r>
        <w:t></w:t>
      </w:r>
      <w:r>
        <w:rPr>
          <w:rFonts w:hint="eastAsia"/>
        </w:rPr>
        <w:t>буде</w:t>
      </w:r>
      <w:r>
        <w:t></w:t>
      </w:r>
      <w:r>
        <w:rPr>
          <w:rFonts w:hint="eastAsia"/>
        </w:rPr>
        <w:t>забезпечено</w:t>
      </w:r>
      <w:r>
        <w:t></w:t>
      </w:r>
      <w:r>
        <w:rPr>
          <w:rFonts w:hint="eastAsia"/>
        </w:rPr>
        <w:t>реалізацію</w:t>
      </w:r>
      <w:r>
        <w:t></w:t>
      </w:r>
      <w:r>
        <w:rPr>
          <w:rFonts w:hint="eastAsia"/>
        </w:rPr>
        <w:t>наступних</w:t>
      </w:r>
      <w:r>
        <w:t></w:t>
      </w:r>
      <w:r>
        <w:rPr>
          <w:rFonts w:hint="eastAsia"/>
        </w:rPr>
        <w:t>педагогічних</w:t>
      </w:r>
      <w:r>
        <w:t></w:t>
      </w:r>
      <w:r>
        <w:rPr>
          <w:rFonts w:hint="eastAsia"/>
        </w:rPr>
        <w:t>умов</w:t>
      </w:r>
      <w:r>
        <w:t></w:t>
      </w:r>
      <w:r>
        <w:t></w:t>
      </w:r>
    </w:p>
    <w:p w:rsidR="006503BC" w:rsidRDefault="006503BC" w:rsidP="006503BC">
      <w:r>
        <w:t></w:t>
      </w:r>
      <w:r>
        <w:t></w:t>
      </w:r>
      <w:r>
        <w:rPr>
          <w:rFonts w:hint="eastAsia"/>
        </w:rPr>
        <w:t>обґрунтування</w:t>
      </w:r>
      <w:r>
        <w:t></w:t>
      </w:r>
      <w:r>
        <w:rPr>
          <w:rFonts w:hint="eastAsia"/>
        </w:rPr>
        <w:t>принципів</w:t>
      </w:r>
      <w:r>
        <w:t></w:t>
      </w:r>
      <w:r>
        <w:rPr>
          <w:rFonts w:hint="eastAsia"/>
        </w:rPr>
        <w:t>добору</w:t>
      </w:r>
      <w:r>
        <w:t></w:t>
      </w:r>
      <w:r>
        <w:rPr>
          <w:rFonts w:hint="eastAsia"/>
        </w:rPr>
        <w:t>українських</w:t>
      </w:r>
      <w:r>
        <w:t></w:t>
      </w:r>
      <w:r>
        <w:rPr>
          <w:rFonts w:hint="eastAsia"/>
        </w:rPr>
        <w:t>народних</w:t>
      </w:r>
      <w:r>
        <w:t></w:t>
      </w:r>
      <w:r>
        <w:rPr>
          <w:rFonts w:hint="eastAsia"/>
        </w:rPr>
        <w:t>казок</w:t>
      </w:r>
      <w:r>
        <w:t></w:t>
      </w:r>
      <w:r>
        <w:t></w:t>
      </w:r>
      <w:r>
        <w:rPr>
          <w:rFonts w:hint="eastAsia"/>
        </w:rPr>
        <w:t>які</w:t>
      </w:r>
      <w:r>
        <w:t></w:t>
      </w:r>
      <w:r>
        <w:rPr>
          <w:rFonts w:hint="eastAsia"/>
        </w:rPr>
        <w:t>забезпечують</w:t>
      </w:r>
      <w:r>
        <w:t></w:t>
      </w:r>
      <w:r>
        <w:rPr>
          <w:rFonts w:hint="eastAsia"/>
        </w:rPr>
        <w:t>спрямоване</w:t>
      </w:r>
      <w:r>
        <w:t></w:t>
      </w:r>
      <w:r>
        <w:rPr>
          <w:rFonts w:hint="eastAsia"/>
        </w:rPr>
        <w:t>виховання</w:t>
      </w:r>
      <w:r>
        <w:t></w:t>
      </w:r>
      <w:r>
        <w:rPr>
          <w:rFonts w:hint="eastAsia"/>
        </w:rPr>
        <w:t>у</w:t>
      </w:r>
      <w:r>
        <w:t></w:t>
      </w:r>
      <w:r>
        <w:rPr>
          <w:rFonts w:hint="eastAsia"/>
        </w:rPr>
        <w:t>молодших</w:t>
      </w:r>
      <w:r>
        <w:t></w:t>
      </w:r>
      <w:r>
        <w:rPr>
          <w:rFonts w:hint="eastAsia"/>
        </w:rPr>
        <w:t>школярів</w:t>
      </w:r>
      <w:r>
        <w:t></w:t>
      </w:r>
      <w:r>
        <w:rPr>
          <w:rFonts w:hint="eastAsia"/>
        </w:rPr>
        <w:t>морально</w:t>
      </w:r>
      <w:r>
        <w:t></w:t>
      </w:r>
      <w:r>
        <w:rPr>
          <w:rFonts w:hint="eastAsia"/>
        </w:rPr>
        <w:t>естетичних</w:t>
      </w:r>
      <w:r>
        <w:t></w:t>
      </w:r>
      <w:r>
        <w:rPr>
          <w:rFonts w:hint="eastAsia"/>
        </w:rPr>
        <w:t>почуттів</w:t>
      </w:r>
      <w:r>
        <w:t></w:t>
      </w:r>
      <w:r>
        <w:t></w:t>
      </w:r>
    </w:p>
    <w:p w:rsidR="006503BC" w:rsidRDefault="006503BC" w:rsidP="006503BC">
      <w:r>
        <w:t></w:t>
      </w:r>
      <w:r>
        <w:t></w:t>
      </w:r>
      <w:r>
        <w:rPr>
          <w:rFonts w:hint="eastAsia"/>
        </w:rPr>
        <w:t>стимулювання</w:t>
      </w:r>
      <w:r>
        <w:t></w:t>
      </w:r>
      <w:r>
        <w:rPr>
          <w:rFonts w:hint="eastAsia"/>
        </w:rPr>
        <w:t>емоційного</w:t>
      </w:r>
      <w:r>
        <w:t></w:t>
      </w:r>
      <w:r>
        <w:rPr>
          <w:rFonts w:hint="eastAsia"/>
        </w:rPr>
        <w:t>сприйняття</w:t>
      </w:r>
      <w:r>
        <w:t></w:t>
      </w:r>
      <w:r>
        <w:rPr>
          <w:rFonts w:hint="eastAsia"/>
        </w:rPr>
        <w:t>морально</w:t>
      </w:r>
      <w:r>
        <w:t></w:t>
      </w:r>
      <w:r>
        <w:rPr>
          <w:rFonts w:hint="eastAsia"/>
        </w:rPr>
        <w:t>естетичного</w:t>
      </w:r>
      <w:r>
        <w:t></w:t>
      </w:r>
      <w:r>
        <w:rPr>
          <w:rFonts w:hint="eastAsia"/>
        </w:rPr>
        <w:t>імпульсу</w:t>
      </w:r>
      <w:r>
        <w:t></w:t>
      </w:r>
      <w:r>
        <w:rPr>
          <w:rFonts w:hint="eastAsia"/>
        </w:rPr>
        <w:t>казки</w:t>
      </w:r>
      <w:r>
        <w:t></w:t>
      </w:r>
      <w:r>
        <w:t></w:t>
      </w:r>
    </w:p>
    <w:p w:rsidR="006503BC" w:rsidRDefault="006503BC" w:rsidP="006503BC">
      <w:r>
        <w:t></w:t>
      </w:r>
      <w:r>
        <w:t></w:t>
      </w:r>
      <w:r>
        <w:rPr>
          <w:rFonts w:hint="eastAsia"/>
        </w:rPr>
        <w:t>поглиблення</w:t>
      </w:r>
      <w:r>
        <w:t></w:t>
      </w:r>
      <w:r>
        <w:rPr>
          <w:rFonts w:hint="eastAsia"/>
        </w:rPr>
        <w:t>ідейно</w:t>
      </w:r>
      <w:r>
        <w:t></w:t>
      </w:r>
      <w:r>
        <w:rPr>
          <w:rFonts w:hint="eastAsia"/>
        </w:rPr>
        <w:t>художнього</w:t>
      </w:r>
      <w:r>
        <w:t></w:t>
      </w:r>
      <w:r>
        <w:rPr>
          <w:rFonts w:hint="eastAsia"/>
        </w:rPr>
        <w:t>аналізу</w:t>
      </w:r>
      <w:r>
        <w:t></w:t>
      </w:r>
      <w:r>
        <w:rPr>
          <w:rFonts w:hint="eastAsia"/>
        </w:rPr>
        <w:t>твору</w:t>
      </w:r>
      <w:r>
        <w:t></w:t>
      </w:r>
    </w:p>
    <w:p w:rsidR="006503BC" w:rsidRDefault="006503BC" w:rsidP="006503BC">
      <w:r>
        <w:t></w:t>
      </w:r>
      <w:r>
        <w:t></w:t>
      </w:r>
      <w:r>
        <w:rPr>
          <w:rFonts w:hint="eastAsia"/>
        </w:rPr>
        <w:t>організації</w:t>
      </w:r>
      <w:r>
        <w:t></w:t>
      </w:r>
      <w:r>
        <w:rPr>
          <w:rFonts w:hint="eastAsia"/>
        </w:rPr>
        <w:t>рольового</w:t>
      </w:r>
      <w:r>
        <w:t></w:t>
      </w:r>
      <w:r>
        <w:rPr>
          <w:rFonts w:hint="eastAsia"/>
        </w:rPr>
        <w:t>перевтілення</w:t>
      </w:r>
      <w:r>
        <w:t></w:t>
      </w:r>
      <w:r>
        <w:rPr>
          <w:rFonts w:hint="eastAsia"/>
        </w:rPr>
        <w:t>учнів</w:t>
      </w:r>
      <w:r>
        <w:t></w:t>
      </w:r>
      <w:r>
        <w:rPr>
          <w:rFonts w:hint="eastAsia"/>
        </w:rPr>
        <w:t>у</w:t>
      </w:r>
      <w:r>
        <w:t></w:t>
      </w:r>
      <w:r>
        <w:rPr>
          <w:rFonts w:hint="eastAsia"/>
        </w:rPr>
        <w:t>казкових</w:t>
      </w:r>
      <w:r>
        <w:t></w:t>
      </w:r>
      <w:r>
        <w:rPr>
          <w:rFonts w:hint="eastAsia"/>
        </w:rPr>
        <w:t>персонажів</w:t>
      </w:r>
      <w:r>
        <w:t></w:t>
      </w:r>
      <w:r>
        <w:rPr>
          <w:rFonts w:hint="eastAsia"/>
        </w:rPr>
        <w:t>для</w:t>
      </w:r>
      <w:r>
        <w:t></w:t>
      </w:r>
      <w:r>
        <w:rPr>
          <w:rFonts w:hint="eastAsia"/>
        </w:rPr>
        <w:t>обігрування</w:t>
      </w:r>
      <w:r>
        <w:t></w:t>
      </w:r>
      <w:r>
        <w:rPr>
          <w:rFonts w:hint="eastAsia"/>
        </w:rPr>
        <w:t>морально</w:t>
      </w:r>
      <w:r>
        <w:t></w:t>
      </w:r>
      <w:r>
        <w:rPr>
          <w:rFonts w:hint="eastAsia"/>
        </w:rPr>
        <w:t>естетичного</w:t>
      </w:r>
      <w:r>
        <w:t></w:t>
      </w:r>
      <w:r>
        <w:rPr>
          <w:rFonts w:hint="eastAsia"/>
        </w:rPr>
        <w:t>імпульсу</w:t>
      </w:r>
      <w:r>
        <w:t></w:t>
      </w:r>
      <w:r>
        <w:rPr>
          <w:rFonts w:hint="eastAsia"/>
        </w:rPr>
        <w:t>казки</w:t>
      </w:r>
      <w:r>
        <w:t></w:t>
      </w:r>
      <w:r>
        <w:t></w:t>
      </w:r>
    </w:p>
    <w:p w:rsidR="006503BC" w:rsidRDefault="006503BC" w:rsidP="006503BC">
      <w:r>
        <w:t></w:t>
      </w:r>
      <w:r>
        <w:t></w:t>
      </w:r>
      <w:r>
        <w:tab/>
      </w:r>
      <w:r>
        <w:rPr>
          <w:rFonts w:hint="eastAsia"/>
        </w:rPr>
        <w:t>Розроблено</w:t>
      </w:r>
      <w:r>
        <w:t></w:t>
      </w:r>
      <w:r>
        <w:rPr>
          <w:rFonts w:hint="eastAsia"/>
        </w:rPr>
        <w:t>технологію</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t></w:t>
      </w:r>
      <w:r>
        <w:rPr>
          <w:rFonts w:hint="eastAsia"/>
        </w:rPr>
        <w:t>Визначальними</w:t>
      </w:r>
      <w:r>
        <w:t></w:t>
      </w:r>
      <w:r>
        <w:rPr>
          <w:rFonts w:hint="eastAsia"/>
        </w:rPr>
        <w:t>компонентами</w:t>
      </w:r>
      <w:r>
        <w:t></w:t>
      </w:r>
      <w:r>
        <w:rPr>
          <w:rFonts w:hint="eastAsia"/>
        </w:rPr>
        <w:t>даної</w:t>
      </w:r>
      <w:r>
        <w:t></w:t>
      </w:r>
      <w:r>
        <w:rPr>
          <w:rFonts w:hint="eastAsia"/>
        </w:rPr>
        <w:t>технології</w:t>
      </w:r>
      <w:r>
        <w:t></w:t>
      </w:r>
      <w:r>
        <w:rPr>
          <w:rFonts w:hint="eastAsia"/>
        </w:rPr>
        <w:t>є</w:t>
      </w:r>
      <w:r>
        <w:t></w:t>
      </w:r>
    </w:p>
    <w:p w:rsidR="006503BC" w:rsidRDefault="006503BC" w:rsidP="006503BC">
      <w:r>
        <w:t></w:t>
      </w:r>
      <w:r>
        <w:t></w:t>
      </w:r>
      <w:r>
        <w:t></w:t>
      </w:r>
    </w:p>
    <w:p w:rsidR="006503BC" w:rsidRDefault="006503BC" w:rsidP="006503BC">
      <w:r>
        <w:t></w:t>
      </w:r>
      <w:r>
        <w:tab/>
      </w:r>
      <w:r>
        <w:rPr>
          <w:rFonts w:hint="eastAsia"/>
        </w:rPr>
        <w:t>вивчення</w:t>
      </w:r>
      <w:r>
        <w:t></w:t>
      </w:r>
      <w:r>
        <w:rPr>
          <w:rFonts w:hint="eastAsia"/>
        </w:rPr>
        <w:t>індивідуальних</w:t>
      </w:r>
      <w:r>
        <w:t></w:t>
      </w:r>
      <w:r>
        <w:rPr>
          <w:rFonts w:hint="eastAsia"/>
        </w:rPr>
        <w:t>особливостей</w:t>
      </w:r>
      <w:r>
        <w:t></w:t>
      </w:r>
      <w:r>
        <w:rPr>
          <w:rFonts w:hint="eastAsia"/>
        </w:rPr>
        <w:t>школярів</w:t>
      </w:r>
      <w:r>
        <w:t></w:t>
      </w:r>
      <w:r>
        <w:t></w:t>
      </w:r>
      <w:r>
        <w:rPr>
          <w:rFonts w:hint="eastAsia"/>
        </w:rPr>
        <w:t>рівня</w:t>
      </w:r>
      <w:r>
        <w:t></w:t>
      </w:r>
      <w:r>
        <w:rPr>
          <w:rFonts w:hint="eastAsia"/>
        </w:rPr>
        <w:t>знань</w:t>
      </w:r>
      <w:r>
        <w:t></w:t>
      </w:r>
      <w:r>
        <w:rPr>
          <w:rFonts w:hint="eastAsia"/>
        </w:rPr>
        <w:t>про</w:t>
      </w:r>
      <w:r>
        <w:t></w:t>
      </w:r>
      <w:r>
        <w:rPr>
          <w:rFonts w:hint="eastAsia"/>
        </w:rPr>
        <w:t>українські</w:t>
      </w:r>
      <w:r>
        <w:t></w:t>
      </w:r>
      <w:r>
        <w:rPr>
          <w:rFonts w:hint="eastAsia"/>
        </w:rPr>
        <w:t>народні</w:t>
      </w:r>
      <w:r>
        <w:t></w:t>
      </w:r>
      <w:r>
        <w:rPr>
          <w:rFonts w:hint="eastAsia"/>
        </w:rPr>
        <w:t>казки</w:t>
      </w:r>
      <w:r>
        <w:t></w:t>
      </w:r>
      <w:r>
        <w:rPr>
          <w:rFonts w:hint="eastAsia"/>
        </w:rPr>
        <w:t>та</w:t>
      </w:r>
      <w:r>
        <w:t></w:t>
      </w:r>
      <w:r>
        <w:rPr>
          <w:rFonts w:hint="eastAsia"/>
        </w:rPr>
        <w:t>ставлення</w:t>
      </w:r>
      <w:r>
        <w:t></w:t>
      </w:r>
      <w:r>
        <w:rPr>
          <w:rFonts w:hint="eastAsia"/>
        </w:rPr>
        <w:t>до</w:t>
      </w:r>
      <w:r>
        <w:t></w:t>
      </w:r>
      <w:r>
        <w:rPr>
          <w:rFonts w:hint="eastAsia"/>
        </w:rPr>
        <w:t>них</w:t>
      </w:r>
      <w:r>
        <w:t></w:t>
      </w:r>
    </w:p>
    <w:p w:rsidR="006503BC" w:rsidRDefault="006503BC" w:rsidP="006503BC">
      <w:r>
        <w:t></w:t>
      </w:r>
      <w:r>
        <w:tab/>
      </w:r>
      <w:r>
        <w:rPr>
          <w:rFonts w:hint="eastAsia"/>
        </w:rPr>
        <w:t>створення</w:t>
      </w:r>
      <w:r>
        <w:t></w:t>
      </w:r>
      <w:r>
        <w:rPr>
          <w:rFonts w:hint="eastAsia"/>
        </w:rPr>
        <w:t>стану</w:t>
      </w:r>
      <w:r>
        <w:t></w:t>
      </w:r>
      <w:r>
        <w:rPr>
          <w:rFonts w:hint="eastAsia"/>
        </w:rPr>
        <w:t>радісного</w:t>
      </w:r>
      <w:r>
        <w:t></w:t>
      </w:r>
      <w:r>
        <w:rPr>
          <w:rFonts w:hint="eastAsia"/>
        </w:rPr>
        <w:t>очікування</w:t>
      </w:r>
      <w:r>
        <w:t></w:t>
      </w:r>
      <w:r>
        <w:rPr>
          <w:rFonts w:hint="eastAsia"/>
        </w:rPr>
        <w:t>зустрічі</w:t>
      </w:r>
      <w:r>
        <w:t></w:t>
      </w:r>
      <w:r>
        <w:rPr>
          <w:rFonts w:hint="eastAsia"/>
        </w:rPr>
        <w:t>з</w:t>
      </w:r>
      <w:r>
        <w:t></w:t>
      </w:r>
      <w:r>
        <w:rPr>
          <w:rFonts w:hint="eastAsia"/>
        </w:rPr>
        <w:t>казкою</w:t>
      </w:r>
      <w:r>
        <w:t></w:t>
      </w:r>
      <w:r>
        <w:t></w:t>
      </w:r>
    </w:p>
    <w:p w:rsidR="006503BC" w:rsidRDefault="006503BC" w:rsidP="006503BC">
      <w:r>
        <w:t></w:t>
      </w:r>
      <w:r>
        <w:tab/>
      </w:r>
      <w:r>
        <w:rPr>
          <w:rFonts w:hint="eastAsia"/>
        </w:rPr>
        <w:t>стимулювання</w:t>
      </w:r>
      <w:r>
        <w:t></w:t>
      </w:r>
      <w:r>
        <w:rPr>
          <w:rFonts w:hint="eastAsia"/>
        </w:rPr>
        <w:t>емоційного</w:t>
      </w:r>
      <w:r>
        <w:t></w:t>
      </w:r>
      <w:r>
        <w:rPr>
          <w:rFonts w:hint="eastAsia"/>
        </w:rPr>
        <w:t>сприйняття</w:t>
      </w:r>
      <w:r>
        <w:t></w:t>
      </w:r>
      <w:r>
        <w:rPr>
          <w:rFonts w:hint="eastAsia"/>
        </w:rPr>
        <w:t>морально</w:t>
      </w:r>
      <w:r>
        <w:t></w:t>
      </w:r>
      <w:r>
        <w:rPr>
          <w:rFonts w:hint="eastAsia"/>
        </w:rPr>
        <w:t>естетичного</w:t>
      </w:r>
      <w:r>
        <w:t></w:t>
      </w:r>
      <w:r>
        <w:rPr>
          <w:rFonts w:hint="eastAsia"/>
        </w:rPr>
        <w:t>імпульсу</w:t>
      </w:r>
      <w:r>
        <w:t></w:t>
      </w:r>
      <w:r>
        <w:rPr>
          <w:rFonts w:hint="eastAsia"/>
        </w:rPr>
        <w:t>казки</w:t>
      </w:r>
      <w:r>
        <w:t></w:t>
      </w:r>
    </w:p>
    <w:p w:rsidR="006503BC" w:rsidRDefault="006503BC" w:rsidP="006503BC">
      <w:r>
        <w:t></w:t>
      </w:r>
      <w:r>
        <w:tab/>
      </w:r>
      <w:r>
        <w:rPr>
          <w:rFonts w:hint="eastAsia"/>
        </w:rPr>
        <w:t>поглиблення</w:t>
      </w:r>
      <w:r>
        <w:t></w:t>
      </w:r>
      <w:r>
        <w:rPr>
          <w:rFonts w:hint="eastAsia"/>
        </w:rPr>
        <w:t>ідейно</w:t>
      </w:r>
      <w:r>
        <w:t></w:t>
      </w:r>
      <w:r>
        <w:rPr>
          <w:rFonts w:hint="eastAsia"/>
        </w:rPr>
        <w:t>художнього</w:t>
      </w:r>
      <w:r>
        <w:t></w:t>
      </w:r>
      <w:r>
        <w:rPr>
          <w:rFonts w:hint="eastAsia"/>
        </w:rPr>
        <w:t>аналізу</w:t>
      </w:r>
      <w:r>
        <w:t></w:t>
      </w:r>
      <w:r>
        <w:rPr>
          <w:rFonts w:hint="eastAsia"/>
        </w:rPr>
        <w:t>твору</w:t>
      </w:r>
      <w:r>
        <w:t></w:t>
      </w:r>
      <w:r>
        <w:t></w:t>
      </w:r>
    </w:p>
    <w:p w:rsidR="006503BC" w:rsidRDefault="006503BC" w:rsidP="006503BC">
      <w:r>
        <w:t></w:t>
      </w:r>
      <w:r>
        <w:tab/>
      </w:r>
      <w:r>
        <w:rPr>
          <w:rFonts w:hint="eastAsia"/>
        </w:rPr>
        <w:t>організація</w:t>
      </w:r>
      <w:r>
        <w:t></w:t>
      </w:r>
      <w:r>
        <w:rPr>
          <w:rFonts w:hint="eastAsia"/>
        </w:rPr>
        <w:t>рольового</w:t>
      </w:r>
      <w:r>
        <w:t></w:t>
      </w:r>
      <w:r>
        <w:rPr>
          <w:rFonts w:hint="eastAsia"/>
        </w:rPr>
        <w:t>перевтілення</w:t>
      </w:r>
      <w:r>
        <w:t></w:t>
      </w:r>
      <w:r>
        <w:rPr>
          <w:rFonts w:hint="eastAsia"/>
        </w:rPr>
        <w:t>учнів</w:t>
      </w:r>
      <w:r>
        <w:t></w:t>
      </w:r>
      <w:r>
        <w:rPr>
          <w:rFonts w:hint="eastAsia"/>
        </w:rPr>
        <w:t>в</w:t>
      </w:r>
      <w:r>
        <w:t></w:t>
      </w:r>
      <w:r>
        <w:rPr>
          <w:rFonts w:hint="eastAsia"/>
        </w:rPr>
        <w:t>казкових</w:t>
      </w:r>
      <w:r>
        <w:t></w:t>
      </w:r>
      <w:r>
        <w:rPr>
          <w:rFonts w:hint="eastAsia"/>
        </w:rPr>
        <w:t>персонажів</w:t>
      </w:r>
      <w:r>
        <w:t></w:t>
      </w:r>
      <w:r>
        <w:rPr>
          <w:rFonts w:hint="eastAsia"/>
        </w:rPr>
        <w:t>для</w:t>
      </w:r>
      <w:r>
        <w:t></w:t>
      </w:r>
      <w:r>
        <w:rPr>
          <w:rFonts w:hint="eastAsia"/>
        </w:rPr>
        <w:t>обігрування</w:t>
      </w:r>
      <w:r>
        <w:t></w:t>
      </w:r>
      <w:r>
        <w:rPr>
          <w:rFonts w:hint="eastAsia"/>
        </w:rPr>
        <w:t>морально</w:t>
      </w:r>
      <w:r>
        <w:t></w:t>
      </w:r>
      <w:r>
        <w:rPr>
          <w:rFonts w:hint="eastAsia"/>
        </w:rPr>
        <w:t>естетичного</w:t>
      </w:r>
      <w:r>
        <w:t></w:t>
      </w:r>
      <w:r>
        <w:rPr>
          <w:rFonts w:hint="eastAsia"/>
        </w:rPr>
        <w:t>імпульсу</w:t>
      </w:r>
      <w:r>
        <w:t></w:t>
      </w:r>
      <w:r>
        <w:rPr>
          <w:rFonts w:hint="eastAsia"/>
        </w:rPr>
        <w:t>казки</w:t>
      </w:r>
      <w:r>
        <w:t></w:t>
      </w:r>
      <w:r>
        <w:t></w:t>
      </w:r>
      <w:r>
        <w:rPr>
          <w:rFonts w:hint="eastAsia"/>
        </w:rPr>
        <w:t>Основними</w:t>
      </w:r>
      <w:r>
        <w:t></w:t>
      </w:r>
      <w:r>
        <w:rPr>
          <w:rFonts w:hint="eastAsia"/>
        </w:rPr>
        <w:t>напрямами</w:t>
      </w:r>
      <w:r>
        <w:t></w:t>
      </w:r>
      <w:r>
        <w:rPr>
          <w:rFonts w:hint="eastAsia"/>
        </w:rPr>
        <w:t>діяльності</w:t>
      </w:r>
      <w:r>
        <w:t></w:t>
      </w:r>
      <w:r>
        <w:rPr>
          <w:rFonts w:hint="eastAsia"/>
        </w:rPr>
        <w:t>щодо</w:t>
      </w:r>
      <w:r>
        <w:t></w:t>
      </w:r>
      <w:r>
        <w:rPr>
          <w:rFonts w:hint="eastAsia"/>
        </w:rPr>
        <w:t>вивчення</w:t>
      </w:r>
      <w:r>
        <w:t></w:t>
      </w:r>
      <w:r>
        <w:rPr>
          <w:rFonts w:hint="eastAsia"/>
        </w:rPr>
        <w:t>казки</w:t>
      </w:r>
      <w:r>
        <w:t></w:t>
      </w:r>
      <w:r>
        <w:rPr>
          <w:rFonts w:hint="eastAsia"/>
        </w:rPr>
        <w:t>є</w:t>
      </w:r>
      <w:r>
        <w:t></w:t>
      </w:r>
      <w:r>
        <w:t></w:t>
      </w:r>
      <w:r>
        <w:rPr>
          <w:rFonts w:hint="eastAsia"/>
        </w:rPr>
        <w:t>набуття</w:t>
      </w:r>
      <w:r>
        <w:t></w:t>
      </w:r>
      <w:r>
        <w:rPr>
          <w:rFonts w:hint="eastAsia"/>
        </w:rPr>
        <w:t>знань</w:t>
      </w:r>
      <w:r>
        <w:t></w:t>
      </w:r>
      <w:r>
        <w:rPr>
          <w:rFonts w:hint="eastAsia"/>
        </w:rPr>
        <w:t>про</w:t>
      </w:r>
      <w:r>
        <w:t></w:t>
      </w:r>
      <w:r>
        <w:rPr>
          <w:rFonts w:hint="eastAsia"/>
        </w:rPr>
        <w:t>казку</w:t>
      </w:r>
      <w:r>
        <w:t></w:t>
      </w:r>
      <w:r>
        <w:t></w:t>
      </w:r>
      <w:r>
        <w:rPr>
          <w:rFonts w:hint="eastAsia"/>
        </w:rPr>
        <w:t>безпосереднє</w:t>
      </w:r>
      <w:r>
        <w:t></w:t>
      </w:r>
      <w:r>
        <w:rPr>
          <w:rFonts w:hint="eastAsia"/>
        </w:rPr>
        <w:t>її</w:t>
      </w:r>
      <w:r>
        <w:t></w:t>
      </w:r>
      <w:r>
        <w:rPr>
          <w:rFonts w:hint="eastAsia"/>
        </w:rPr>
        <w:t>сприймання</w:t>
      </w:r>
      <w:r>
        <w:t></w:t>
      </w:r>
      <w:r>
        <w:t></w:t>
      </w:r>
      <w:r>
        <w:rPr>
          <w:rFonts w:hint="eastAsia"/>
        </w:rPr>
        <w:t>виконавство</w:t>
      </w:r>
      <w:r>
        <w:t></w:t>
      </w:r>
      <w:r>
        <w:rPr>
          <w:rFonts w:hint="eastAsia"/>
        </w:rPr>
        <w:t>та</w:t>
      </w:r>
      <w:r>
        <w:t></w:t>
      </w:r>
      <w:r>
        <w:rPr>
          <w:rFonts w:hint="eastAsia"/>
        </w:rPr>
        <w:t>власна</w:t>
      </w:r>
      <w:r>
        <w:t></w:t>
      </w:r>
      <w:r>
        <w:rPr>
          <w:rFonts w:hint="eastAsia"/>
        </w:rPr>
        <w:t>творчість</w:t>
      </w:r>
      <w:r>
        <w:t></w:t>
      </w:r>
      <w:r>
        <w:rPr>
          <w:rFonts w:hint="eastAsia"/>
        </w:rPr>
        <w:t>дітей</w:t>
      </w:r>
      <w:r>
        <w:t></w:t>
      </w:r>
      <w:r>
        <w:rPr>
          <w:rFonts w:hint="eastAsia"/>
        </w:rPr>
        <w:t>на</w:t>
      </w:r>
      <w:r>
        <w:t></w:t>
      </w:r>
      <w:r>
        <w:rPr>
          <w:rFonts w:hint="eastAsia"/>
        </w:rPr>
        <w:t>основі</w:t>
      </w:r>
      <w:r>
        <w:t></w:t>
      </w:r>
      <w:r>
        <w:rPr>
          <w:rFonts w:hint="eastAsia"/>
        </w:rPr>
        <w:t>матеріалу</w:t>
      </w:r>
      <w:r>
        <w:t></w:t>
      </w:r>
      <w:r>
        <w:rPr>
          <w:rFonts w:hint="eastAsia"/>
        </w:rPr>
        <w:t>твору</w:t>
      </w:r>
      <w:r>
        <w:t></w:t>
      </w:r>
    </w:p>
    <w:p w:rsidR="006503BC" w:rsidRDefault="006503BC" w:rsidP="006503BC">
      <w:r>
        <w:t></w:t>
      </w:r>
      <w:r>
        <w:t></w:t>
      </w:r>
      <w:r>
        <w:tab/>
      </w:r>
      <w:r>
        <w:rPr>
          <w:rFonts w:hint="eastAsia"/>
        </w:rPr>
        <w:t>У</w:t>
      </w:r>
      <w:r>
        <w:t></w:t>
      </w:r>
      <w:r>
        <w:rPr>
          <w:rFonts w:hint="eastAsia"/>
        </w:rPr>
        <w:t>ході</w:t>
      </w:r>
      <w:r>
        <w:t></w:t>
      </w:r>
      <w:r>
        <w:rPr>
          <w:rFonts w:hint="eastAsia"/>
        </w:rPr>
        <w:t>експериментальної</w:t>
      </w:r>
      <w:r>
        <w:t></w:t>
      </w:r>
      <w:r>
        <w:rPr>
          <w:rFonts w:hint="eastAsia"/>
        </w:rPr>
        <w:t>роботи</w:t>
      </w:r>
      <w:r>
        <w:t></w:t>
      </w:r>
      <w:r>
        <w:rPr>
          <w:rFonts w:hint="eastAsia"/>
        </w:rPr>
        <w:t>виявлено</w:t>
      </w:r>
      <w:r>
        <w:t></w:t>
      </w:r>
      <w:r>
        <w:rPr>
          <w:rFonts w:hint="eastAsia"/>
        </w:rPr>
        <w:t>такі</w:t>
      </w:r>
      <w:r>
        <w:t></w:t>
      </w:r>
      <w:r>
        <w:rPr>
          <w:rFonts w:hint="eastAsia"/>
        </w:rPr>
        <w:t>прояви</w:t>
      </w:r>
      <w:r>
        <w:t></w:t>
      </w:r>
      <w:r>
        <w:rPr>
          <w:rFonts w:hint="eastAsia"/>
        </w:rPr>
        <w:t>творчої</w:t>
      </w:r>
      <w:r>
        <w:t></w:t>
      </w:r>
      <w:r>
        <w:rPr>
          <w:rFonts w:hint="eastAsia"/>
        </w:rPr>
        <w:t>діяльності</w:t>
      </w:r>
      <w:r>
        <w:t></w:t>
      </w:r>
      <w:r>
        <w:rPr>
          <w:rFonts w:hint="eastAsia"/>
        </w:rPr>
        <w:t>молодших</w:t>
      </w:r>
      <w:r>
        <w:t></w:t>
      </w:r>
      <w:r>
        <w:rPr>
          <w:rFonts w:hint="eastAsia"/>
        </w:rPr>
        <w:t>школярів</w:t>
      </w:r>
      <w:r>
        <w:t></w:t>
      </w:r>
      <w:r>
        <w:t></w:t>
      </w:r>
    </w:p>
    <w:p w:rsidR="006503BC" w:rsidRDefault="006503BC" w:rsidP="006503BC">
      <w:r>
        <w:t></w:t>
      </w:r>
      <w:r>
        <w:t></w:t>
      </w:r>
      <w:r>
        <w:rPr>
          <w:rFonts w:hint="eastAsia"/>
        </w:rPr>
        <w:t>перенесення</w:t>
      </w:r>
      <w:r>
        <w:t></w:t>
      </w:r>
      <w:r>
        <w:rPr>
          <w:rFonts w:hint="eastAsia"/>
        </w:rPr>
        <w:t>подій</w:t>
      </w:r>
      <w:r>
        <w:t></w:t>
      </w:r>
      <w:r>
        <w:rPr>
          <w:rFonts w:hint="eastAsia"/>
        </w:rPr>
        <w:t>твору</w:t>
      </w:r>
      <w:r>
        <w:t></w:t>
      </w:r>
      <w:r>
        <w:rPr>
          <w:rFonts w:hint="eastAsia"/>
        </w:rPr>
        <w:t>у</w:t>
      </w:r>
      <w:r>
        <w:t></w:t>
      </w:r>
      <w:r>
        <w:rPr>
          <w:rFonts w:hint="eastAsia"/>
        </w:rPr>
        <w:t>нове</w:t>
      </w:r>
      <w:r>
        <w:t></w:t>
      </w:r>
      <w:r>
        <w:rPr>
          <w:rFonts w:hint="eastAsia"/>
        </w:rPr>
        <w:t>місце</w:t>
      </w:r>
      <w:r>
        <w:t></w:t>
      </w:r>
    </w:p>
    <w:p w:rsidR="006503BC" w:rsidRDefault="006503BC" w:rsidP="006503BC">
      <w:r>
        <w:t></w:t>
      </w:r>
      <w:r>
        <w:t></w:t>
      </w:r>
      <w:r>
        <w:rPr>
          <w:rFonts w:hint="eastAsia"/>
        </w:rPr>
        <w:t>імпровізаційне</w:t>
      </w:r>
      <w:r>
        <w:t></w:t>
      </w:r>
      <w:r>
        <w:rPr>
          <w:rFonts w:hint="eastAsia"/>
        </w:rPr>
        <w:t>обігрування</w:t>
      </w:r>
      <w:r>
        <w:t></w:t>
      </w:r>
      <w:r>
        <w:rPr>
          <w:rFonts w:hint="eastAsia"/>
        </w:rPr>
        <w:t>сюжету</w:t>
      </w:r>
      <w:r>
        <w:t></w:t>
      </w:r>
      <w:r>
        <w:rPr>
          <w:rFonts w:hint="eastAsia"/>
        </w:rPr>
        <w:t>казок</w:t>
      </w:r>
      <w:r>
        <w:t></w:t>
      </w:r>
      <w:r>
        <w:t></w:t>
      </w:r>
    </w:p>
    <w:p w:rsidR="006503BC" w:rsidRDefault="006503BC" w:rsidP="006503BC">
      <w:r>
        <w:t></w:t>
      </w:r>
      <w:r>
        <w:t></w:t>
      </w:r>
      <w:r>
        <w:rPr>
          <w:rFonts w:hint="eastAsia"/>
        </w:rPr>
        <w:t>внесення</w:t>
      </w:r>
      <w:r>
        <w:t></w:t>
      </w:r>
      <w:r>
        <w:rPr>
          <w:rFonts w:hint="eastAsia"/>
        </w:rPr>
        <w:t>нових</w:t>
      </w:r>
      <w:r>
        <w:t></w:t>
      </w:r>
      <w:r>
        <w:rPr>
          <w:rFonts w:hint="eastAsia"/>
        </w:rPr>
        <w:t>персонажів</w:t>
      </w:r>
      <w:r>
        <w:t></w:t>
      </w:r>
      <w:r>
        <w:rPr>
          <w:rFonts w:hint="eastAsia"/>
        </w:rPr>
        <w:t>у</w:t>
      </w:r>
      <w:r>
        <w:t></w:t>
      </w:r>
      <w:r>
        <w:rPr>
          <w:rFonts w:hint="eastAsia"/>
        </w:rPr>
        <w:t>відому</w:t>
      </w:r>
      <w:r>
        <w:t></w:t>
      </w:r>
      <w:r>
        <w:rPr>
          <w:rFonts w:hint="eastAsia"/>
        </w:rPr>
        <w:t>казку</w:t>
      </w:r>
      <w:r>
        <w:t></w:t>
      </w:r>
      <w:r>
        <w:t></w:t>
      </w:r>
    </w:p>
    <w:p w:rsidR="006503BC" w:rsidRDefault="006503BC" w:rsidP="006503BC">
      <w:r>
        <w:t></w:t>
      </w:r>
      <w:r>
        <w:t></w:t>
      </w:r>
      <w:r>
        <w:rPr>
          <w:rFonts w:hint="eastAsia"/>
        </w:rPr>
        <w:t>заміна</w:t>
      </w:r>
      <w:r>
        <w:t></w:t>
      </w:r>
      <w:r>
        <w:rPr>
          <w:rFonts w:hint="eastAsia"/>
        </w:rPr>
        <w:t>негативного</w:t>
      </w:r>
      <w:r>
        <w:t></w:t>
      </w:r>
      <w:r>
        <w:rPr>
          <w:rFonts w:hint="eastAsia"/>
        </w:rPr>
        <w:t>персонажа</w:t>
      </w:r>
      <w:r>
        <w:t></w:t>
      </w:r>
      <w:r>
        <w:rPr>
          <w:rFonts w:hint="eastAsia"/>
        </w:rPr>
        <w:t>позитивним</w:t>
      </w:r>
      <w:r>
        <w:t></w:t>
      </w:r>
    </w:p>
    <w:p w:rsidR="006503BC" w:rsidRDefault="006503BC" w:rsidP="006503BC">
      <w:r>
        <w:t></w:t>
      </w:r>
      <w:r>
        <w:t></w:t>
      </w:r>
      <w:r>
        <w:rPr>
          <w:rFonts w:hint="eastAsia"/>
        </w:rPr>
        <w:t>внесення</w:t>
      </w:r>
      <w:r>
        <w:t></w:t>
      </w:r>
      <w:r>
        <w:rPr>
          <w:rFonts w:hint="eastAsia"/>
        </w:rPr>
        <w:t>у</w:t>
      </w:r>
      <w:r>
        <w:t></w:t>
      </w:r>
      <w:r>
        <w:rPr>
          <w:rFonts w:hint="eastAsia"/>
        </w:rPr>
        <w:t>сюжет</w:t>
      </w:r>
      <w:r>
        <w:t></w:t>
      </w:r>
      <w:r>
        <w:rPr>
          <w:rFonts w:hint="eastAsia"/>
        </w:rPr>
        <w:t>твору</w:t>
      </w:r>
      <w:r>
        <w:t></w:t>
      </w:r>
      <w:r>
        <w:rPr>
          <w:rFonts w:hint="eastAsia"/>
        </w:rPr>
        <w:t>нових</w:t>
      </w:r>
      <w:r>
        <w:t></w:t>
      </w:r>
      <w:r>
        <w:rPr>
          <w:rFonts w:hint="eastAsia"/>
        </w:rPr>
        <w:t>предметів</w:t>
      </w:r>
      <w:r>
        <w:t></w:t>
      </w:r>
    </w:p>
    <w:p w:rsidR="006503BC" w:rsidRDefault="006503BC" w:rsidP="006503BC">
      <w:r>
        <w:t></w:t>
      </w:r>
      <w:r>
        <w:t></w:t>
      </w:r>
      <w:r>
        <w:rPr>
          <w:rFonts w:hint="eastAsia"/>
        </w:rPr>
        <w:t>вилучення</w:t>
      </w:r>
      <w:r>
        <w:t></w:t>
      </w:r>
      <w:r>
        <w:rPr>
          <w:rFonts w:hint="eastAsia"/>
        </w:rPr>
        <w:t>одного</w:t>
      </w:r>
      <w:r>
        <w:t></w:t>
      </w:r>
      <w:r>
        <w:rPr>
          <w:rFonts w:hint="eastAsia"/>
        </w:rPr>
        <w:t>із</w:t>
      </w:r>
      <w:r>
        <w:t></w:t>
      </w:r>
      <w:r>
        <w:rPr>
          <w:rFonts w:hint="eastAsia"/>
        </w:rPr>
        <w:t>персонажів</w:t>
      </w:r>
      <w:r>
        <w:t></w:t>
      </w:r>
    </w:p>
    <w:p w:rsidR="006503BC" w:rsidRDefault="006503BC" w:rsidP="006503BC">
      <w:r>
        <w:t></w:t>
      </w:r>
      <w:r>
        <w:t></w:t>
      </w:r>
      <w:r>
        <w:rPr>
          <w:rFonts w:hint="eastAsia"/>
        </w:rPr>
        <w:t>створення</w:t>
      </w:r>
      <w:r>
        <w:t></w:t>
      </w:r>
      <w:r>
        <w:rPr>
          <w:rFonts w:hint="eastAsia"/>
        </w:rPr>
        <w:t>різноманітних</w:t>
      </w:r>
      <w:r>
        <w:t></w:t>
      </w:r>
      <w:r>
        <w:rPr>
          <w:rFonts w:hint="eastAsia"/>
        </w:rPr>
        <w:t>композицій</w:t>
      </w:r>
      <w:r>
        <w:t></w:t>
      </w:r>
      <w:r>
        <w:t></w:t>
      </w:r>
      <w:r>
        <w:rPr>
          <w:rFonts w:hint="eastAsia"/>
        </w:rPr>
        <w:t>у</w:t>
      </w:r>
      <w:r>
        <w:t></w:t>
      </w:r>
      <w:r>
        <w:rPr>
          <w:rFonts w:hint="eastAsia"/>
        </w:rPr>
        <w:t>яких</w:t>
      </w:r>
      <w:r>
        <w:t></w:t>
      </w:r>
      <w:r>
        <w:rPr>
          <w:rFonts w:hint="eastAsia"/>
        </w:rPr>
        <w:t>казковий</w:t>
      </w:r>
      <w:r>
        <w:t></w:t>
      </w:r>
      <w:r>
        <w:rPr>
          <w:rFonts w:hint="eastAsia"/>
        </w:rPr>
        <w:t>герой</w:t>
      </w:r>
      <w:r>
        <w:t></w:t>
      </w:r>
      <w:r>
        <w:rPr>
          <w:rFonts w:hint="eastAsia"/>
        </w:rPr>
        <w:t>діє</w:t>
      </w:r>
      <w:r>
        <w:t></w:t>
      </w:r>
      <w:r>
        <w:rPr>
          <w:rFonts w:hint="eastAsia"/>
        </w:rPr>
        <w:t>у</w:t>
      </w:r>
      <w:r>
        <w:t></w:t>
      </w:r>
      <w:r>
        <w:rPr>
          <w:rFonts w:hint="eastAsia"/>
        </w:rPr>
        <w:t>сучасному</w:t>
      </w:r>
      <w:r>
        <w:t></w:t>
      </w:r>
      <w:r>
        <w:rPr>
          <w:rFonts w:hint="eastAsia"/>
        </w:rPr>
        <w:t>житті</w:t>
      </w:r>
      <w:r>
        <w:t></w:t>
      </w:r>
    </w:p>
    <w:p w:rsidR="006503BC" w:rsidRDefault="006503BC" w:rsidP="006503BC">
      <w:r>
        <w:t></w:t>
      </w:r>
      <w:r>
        <w:t></w:t>
      </w:r>
      <w:r>
        <w:rPr>
          <w:rFonts w:hint="eastAsia"/>
        </w:rPr>
        <w:t>орієнтація</w:t>
      </w:r>
      <w:r>
        <w:t></w:t>
      </w:r>
      <w:r>
        <w:rPr>
          <w:rFonts w:hint="eastAsia"/>
        </w:rPr>
        <w:t>виразності</w:t>
      </w:r>
      <w:r>
        <w:t></w:t>
      </w:r>
      <w:r>
        <w:rPr>
          <w:rFonts w:hint="eastAsia"/>
        </w:rPr>
        <w:t>читання</w:t>
      </w:r>
      <w:r>
        <w:t></w:t>
      </w:r>
      <w:r>
        <w:t></w:t>
      </w:r>
      <w:r>
        <w:rPr>
          <w:rFonts w:hint="eastAsia"/>
        </w:rPr>
        <w:t>розповіді</w:t>
      </w:r>
      <w:r>
        <w:t></w:t>
      </w:r>
      <w:r>
        <w:t></w:t>
      </w:r>
      <w:r>
        <w:rPr>
          <w:rFonts w:hint="eastAsia"/>
        </w:rPr>
        <w:t>казки</w:t>
      </w:r>
      <w:r>
        <w:t></w:t>
      </w:r>
      <w:r>
        <w:rPr>
          <w:rFonts w:hint="eastAsia"/>
        </w:rPr>
        <w:t>на</w:t>
      </w:r>
      <w:r>
        <w:t></w:t>
      </w:r>
      <w:r>
        <w:rPr>
          <w:rFonts w:hint="eastAsia"/>
        </w:rPr>
        <w:t>рівень</w:t>
      </w:r>
      <w:r>
        <w:t></w:t>
      </w:r>
      <w:r>
        <w:rPr>
          <w:rFonts w:hint="eastAsia"/>
        </w:rPr>
        <w:t>почуттів</w:t>
      </w:r>
      <w:r>
        <w:t></w:t>
      </w:r>
      <w:r>
        <w:t></w:t>
      </w:r>
      <w:r>
        <w:rPr>
          <w:rFonts w:hint="eastAsia"/>
        </w:rPr>
        <w:t>які</w:t>
      </w:r>
      <w:r>
        <w:t></w:t>
      </w:r>
      <w:r>
        <w:rPr>
          <w:rFonts w:hint="eastAsia"/>
        </w:rPr>
        <w:t>виникають</w:t>
      </w:r>
      <w:r>
        <w:t></w:t>
      </w:r>
      <w:r>
        <w:rPr>
          <w:rFonts w:hint="eastAsia"/>
        </w:rPr>
        <w:t>під</w:t>
      </w:r>
      <w:r>
        <w:t></w:t>
      </w:r>
      <w:r>
        <w:rPr>
          <w:rFonts w:hint="eastAsia"/>
        </w:rPr>
        <w:t>час</w:t>
      </w:r>
      <w:r>
        <w:t></w:t>
      </w:r>
      <w:r>
        <w:rPr>
          <w:rFonts w:hint="eastAsia"/>
        </w:rPr>
        <w:t>її</w:t>
      </w:r>
      <w:r>
        <w:t></w:t>
      </w:r>
      <w:r>
        <w:rPr>
          <w:rFonts w:hint="eastAsia"/>
        </w:rPr>
        <w:t>опрацювання</w:t>
      </w:r>
      <w:r>
        <w:t></w:t>
      </w:r>
    </w:p>
    <w:p w:rsidR="006503BC" w:rsidRDefault="006503BC" w:rsidP="006503BC">
      <w:r>
        <w:t></w:t>
      </w:r>
      <w:r>
        <w:t></w:t>
      </w:r>
      <w:r>
        <w:tab/>
      </w:r>
      <w:r>
        <w:rPr>
          <w:rFonts w:hint="eastAsia"/>
        </w:rPr>
        <w:t>Здійснено</w:t>
      </w:r>
      <w:r>
        <w:t></w:t>
      </w:r>
      <w:r>
        <w:rPr>
          <w:rFonts w:hint="eastAsia"/>
        </w:rPr>
        <w:t>аналіз</w:t>
      </w:r>
      <w:r>
        <w:t></w:t>
      </w:r>
      <w:r>
        <w:rPr>
          <w:rFonts w:hint="eastAsia"/>
        </w:rPr>
        <w:t>динаміки</w:t>
      </w:r>
      <w:r>
        <w:t></w:t>
      </w:r>
      <w:r>
        <w:rPr>
          <w:rFonts w:hint="eastAsia"/>
        </w:rPr>
        <w:t>рівнів</w:t>
      </w:r>
      <w:r>
        <w:t></w:t>
      </w:r>
      <w:r>
        <w:rPr>
          <w:rFonts w:hint="eastAsia"/>
        </w:rPr>
        <w:t>вихованості</w:t>
      </w:r>
      <w:r>
        <w:t></w:t>
      </w:r>
      <w:r>
        <w:rPr>
          <w:rFonts w:hint="eastAsia"/>
        </w:rPr>
        <w:t>морально</w:t>
      </w:r>
      <w:r>
        <w:t></w:t>
      </w:r>
      <w:r>
        <w:rPr>
          <w:rFonts w:hint="eastAsia"/>
        </w:rPr>
        <w:t>естетичних</w:t>
      </w:r>
      <w:r>
        <w:t></w:t>
      </w:r>
      <w:r>
        <w:rPr>
          <w:rFonts w:hint="eastAsia"/>
        </w:rPr>
        <w:t>почуттів</w:t>
      </w:r>
      <w:r>
        <w:t></w:t>
      </w:r>
      <w:r>
        <w:rPr>
          <w:rFonts w:hint="eastAsia"/>
        </w:rPr>
        <w:t>молодших</w:t>
      </w:r>
      <w:r>
        <w:t></w:t>
      </w:r>
      <w:r>
        <w:rPr>
          <w:rFonts w:hint="eastAsia"/>
        </w:rPr>
        <w:t>школярів</w:t>
      </w:r>
      <w:r>
        <w:t></w:t>
      </w:r>
      <w:r>
        <w:rPr>
          <w:rFonts w:hint="eastAsia"/>
        </w:rPr>
        <w:t>засобами</w:t>
      </w:r>
      <w:r>
        <w:t></w:t>
      </w:r>
      <w:r>
        <w:rPr>
          <w:rFonts w:hint="eastAsia"/>
        </w:rPr>
        <w:t>української</w:t>
      </w:r>
      <w:r>
        <w:t></w:t>
      </w:r>
      <w:r>
        <w:rPr>
          <w:rFonts w:hint="eastAsia"/>
        </w:rPr>
        <w:t>народної</w:t>
      </w:r>
      <w:r>
        <w:t></w:t>
      </w:r>
      <w:r>
        <w:rPr>
          <w:rFonts w:hint="eastAsia"/>
        </w:rPr>
        <w:t>казки</w:t>
      </w:r>
      <w:r>
        <w:t></w:t>
      </w:r>
      <w:r>
        <w:t></w:t>
      </w:r>
      <w:r>
        <w:rPr>
          <w:rFonts w:hint="eastAsia"/>
        </w:rPr>
        <w:t>Як</w:t>
      </w:r>
      <w:r>
        <w:t></w:t>
      </w:r>
      <w:r>
        <w:rPr>
          <w:rFonts w:hint="eastAsia"/>
        </w:rPr>
        <w:t>показав</w:t>
      </w:r>
      <w:r>
        <w:t></w:t>
      </w:r>
      <w:r>
        <w:rPr>
          <w:rFonts w:hint="eastAsia"/>
        </w:rPr>
        <w:t>заключний</w:t>
      </w:r>
      <w:r>
        <w:t></w:t>
      </w:r>
      <w:r>
        <w:rPr>
          <w:rFonts w:hint="eastAsia"/>
        </w:rPr>
        <w:t>зріз</w:t>
      </w:r>
      <w:r>
        <w:t></w:t>
      </w:r>
      <w:r>
        <w:t></w:t>
      </w:r>
      <w:r>
        <w:rPr>
          <w:rFonts w:hint="eastAsia"/>
        </w:rPr>
        <w:t>відсотковий</w:t>
      </w:r>
      <w:r>
        <w:t></w:t>
      </w:r>
      <w:r>
        <w:rPr>
          <w:rFonts w:hint="eastAsia"/>
        </w:rPr>
        <w:t>склад</w:t>
      </w:r>
      <w:r>
        <w:t></w:t>
      </w:r>
      <w:r>
        <w:rPr>
          <w:rFonts w:hint="eastAsia"/>
        </w:rPr>
        <w:t>учнів</w:t>
      </w:r>
      <w:r>
        <w:t></w:t>
      </w:r>
      <w:r>
        <w:rPr>
          <w:rFonts w:hint="eastAsia"/>
        </w:rPr>
        <w:t>початкового</w:t>
      </w:r>
      <w:r>
        <w:t></w:t>
      </w:r>
      <w:r>
        <w:rPr>
          <w:rFonts w:hint="eastAsia"/>
        </w:rPr>
        <w:t>рівня</w:t>
      </w:r>
      <w:r>
        <w:t></w:t>
      </w:r>
      <w:r>
        <w:rPr>
          <w:rFonts w:hint="eastAsia"/>
        </w:rPr>
        <w:t>вихованості</w:t>
      </w:r>
      <w:r>
        <w:t></w:t>
      </w:r>
      <w:r>
        <w:rPr>
          <w:rFonts w:hint="eastAsia"/>
        </w:rPr>
        <w:t>морально</w:t>
      </w:r>
      <w:r>
        <w:t></w:t>
      </w:r>
      <w:r>
        <w:rPr>
          <w:rFonts w:hint="eastAsia"/>
        </w:rPr>
        <w:t>естетичних</w:t>
      </w:r>
      <w:r>
        <w:t></w:t>
      </w:r>
      <w:r>
        <w:rPr>
          <w:rFonts w:hint="eastAsia"/>
        </w:rPr>
        <w:t>почуттів</w:t>
      </w:r>
      <w:r>
        <w:t></w:t>
      </w:r>
      <w:r>
        <w:rPr>
          <w:rFonts w:hint="eastAsia"/>
        </w:rPr>
        <w:t>зменшився</w:t>
      </w:r>
      <w:r>
        <w:t></w:t>
      </w:r>
      <w:r>
        <w:rPr>
          <w:rFonts w:hint="eastAsia"/>
        </w:rPr>
        <w:t>на</w:t>
      </w:r>
      <w:r>
        <w:t></w:t>
      </w:r>
      <w:r>
        <w:t></w:t>
      </w:r>
      <w:r>
        <w:t></w:t>
      </w:r>
      <w:r>
        <w:t></w:t>
      </w:r>
      <w:r>
        <w:t></w:t>
      </w:r>
      <w:r>
        <w:t></w:t>
      </w:r>
      <w:r>
        <w:t></w:t>
      </w:r>
      <w:r>
        <w:t></w:t>
      </w:r>
      <w:r>
        <w:rPr>
          <w:rFonts w:hint="eastAsia"/>
        </w:rPr>
        <w:t>Відсотковий</w:t>
      </w:r>
      <w:r>
        <w:t></w:t>
      </w:r>
      <w:r>
        <w:rPr>
          <w:rFonts w:hint="eastAsia"/>
        </w:rPr>
        <w:t>склад</w:t>
      </w:r>
      <w:r>
        <w:t></w:t>
      </w:r>
      <w:r>
        <w:rPr>
          <w:rFonts w:hint="eastAsia"/>
        </w:rPr>
        <w:t>учнів</w:t>
      </w:r>
      <w:r>
        <w:t></w:t>
      </w:r>
      <w:r>
        <w:rPr>
          <w:rFonts w:hint="eastAsia"/>
        </w:rPr>
        <w:t>середнього</w:t>
      </w:r>
      <w:r>
        <w:t></w:t>
      </w:r>
      <w:r>
        <w:rPr>
          <w:rFonts w:hint="eastAsia"/>
        </w:rPr>
        <w:t>рівня</w:t>
      </w:r>
      <w:r>
        <w:t></w:t>
      </w:r>
      <w:r>
        <w:rPr>
          <w:rFonts w:hint="eastAsia"/>
        </w:rPr>
        <w:t>–</w:t>
      </w:r>
      <w:r>
        <w:t></w:t>
      </w:r>
      <w:r>
        <w:rPr>
          <w:rFonts w:hint="eastAsia"/>
        </w:rPr>
        <w:t>зріс</w:t>
      </w:r>
      <w:r>
        <w:t></w:t>
      </w:r>
      <w:r>
        <w:rPr>
          <w:rFonts w:hint="eastAsia"/>
        </w:rPr>
        <w:t>на</w:t>
      </w:r>
      <w:r>
        <w:t></w:t>
      </w:r>
      <w:r>
        <w:t></w:t>
      </w:r>
      <w:r>
        <w:t></w:t>
      </w:r>
      <w:r>
        <w:t></w:t>
      </w:r>
      <w:r>
        <w:t></w:t>
      </w:r>
      <w:r>
        <w:t></w:t>
      </w:r>
      <w:r>
        <w:t></w:t>
      </w:r>
      <w:r>
        <w:t></w:t>
      </w:r>
      <w:r>
        <w:rPr>
          <w:rFonts w:hint="eastAsia"/>
        </w:rPr>
        <w:t>високого</w:t>
      </w:r>
      <w:r>
        <w:t></w:t>
      </w:r>
      <w:r>
        <w:rPr>
          <w:rFonts w:hint="eastAsia"/>
        </w:rPr>
        <w:t>–</w:t>
      </w:r>
      <w:r>
        <w:t></w:t>
      </w:r>
      <w:r>
        <w:rPr>
          <w:rFonts w:hint="eastAsia"/>
        </w:rPr>
        <w:t>відповідно</w:t>
      </w:r>
      <w:r>
        <w:t></w:t>
      </w:r>
      <w:r>
        <w:rPr>
          <w:rFonts w:hint="eastAsia"/>
        </w:rPr>
        <w:t>на</w:t>
      </w:r>
      <w:r>
        <w:t></w:t>
      </w:r>
      <w:r>
        <w:t></w:t>
      </w:r>
      <w:r>
        <w:t></w:t>
      </w:r>
      <w:r>
        <w:t></w:t>
      </w:r>
      <w:r>
        <w:t></w:t>
      </w:r>
      <w:r>
        <w:t></w:t>
      </w:r>
      <w:r>
        <w:t></w:t>
      </w:r>
      <w:r>
        <w:t></w:t>
      </w:r>
      <w:r>
        <w:rPr>
          <w:rFonts w:hint="eastAsia"/>
        </w:rPr>
        <w:t>Оскільки</w:t>
      </w:r>
      <w:r>
        <w:t></w:t>
      </w:r>
      <w:r>
        <w:rPr>
          <w:rFonts w:hint="eastAsia"/>
        </w:rPr>
        <w:t>оцінка</w:t>
      </w:r>
      <w:r>
        <w:t></w:t>
      </w:r>
      <w:r>
        <w:rPr>
          <w:rFonts w:hint="eastAsia"/>
        </w:rPr>
        <w:t>ефективності</w:t>
      </w:r>
      <w:r>
        <w:t></w:t>
      </w:r>
      <w:r>
        <w:rPr>
          <w:rFonts w:hint="eastAsia"/>
        </w:rPr>
        <w:t>ґрунтується</w:t>
      </w:r>
      <w:r>
        <w:t></w:t>
      </w:r>
      <w:r>
        <w:rPr>
          <w:rFonts w:hint="eastAsia"/>
        </w:rPr>
        <w:t>на</w:t>
      </w:r>
      <w:r>
        <w:t></w:t>
      </w:r>
      <w:r>
        <w:rPr>
          <w:rFonts w:hint="eastAsia"/>
        </w:rPr>
        <w:t>факті</w:t>
      </w:r>
      <w:r>
        <w:t></w:t>
      </w:r>
      <w:r>
        <w:rPr>
          <w:rFonts w:hint="eastAsia"/>
        </w:rPr>
        <w:t>підвищення</w:t>
      </w:r>
      <w:r>
        <w:t></w:t>
      </w:r>
      <w:r>
        <w:rPr>
          <w:rFonts w:hint="eastAsia"/>
        </w:rPr>
        <w:t>рівня</w:t>
      </w:r>
      <w:r>
        <w:t></w:t>
      </w:r>
      <w:r>
        <w:rPr>
          <w:rFonts w:hint="eastAsia"/>
        </w:rPr>
        <w:t>вихованості</w:t>
      </w:r>
      <w:r>
        <w:t></w:t>
      </w:r>
      <w:r>
        <w:rPr>
          <w:rFonts w:hint="eastAsia"/>
        </w:rPr>
        <w:t>морально</w:t>
      </w:r>
      <w:r>
        <w:t></w:t>
      </w:r>
      <w:r>
        <w:rPr>
          <w:rFonts w:hint="eastAsia"/>
        </w:rPr>
        <w:t>естетичних</w:t>
      </w:r>
      <w:r>
        <w:t></w:t>
      </w:r>
      <w:r>
        <w:rPr>
          <w:rFonts w:hint="eastAsia"/>
        </w:rPr>
        <w:t>почуттів</w:t>
      </w:r>
      <w:r>
        <w:t></w:t>
      </w:r>
      <w:r>
        <w:t></w:t>
      </w:r>
      <w:r>
        <w:rPr>
          <w:rFonts w:hint="eastAsia"/>
        </w:rPr>
        <w:t>можна</w:t>
      </w:r>
      <w:r>
        <w:t></w:t>
      </w:r>
      <w:r>
        <w:rPr>
          <w:rFonts w:hint="eastAsia"/>
        </w:rPr>
        <w:t>зробити</w:t>
      </w:r>
      <w:r>
        <w:t></w:t>
      </w:r>
      <w:r>
        <w:rPr>
          <w:rFonts w:hint="eastAsia"/>
        </w:rPr>
        <w:t>висновок</w:t>
      </w:r>
      <w:r>
        <w:t></w:t>
      </w:r>
      <w:r>
        <w:rPr>
          <w:rFonts w:hint="eastAsia"/>
        </w:rPr>
        <w:t>про</w:t>
      </w:r>
      <w:r>
        <w:t></w:t>
      </w:r>
      <w:r>
        <w:rPr>
          <w:rFonts w:hint="eastAsia"/>
        </w:rPr>
        <w:t>ефективність</w:t>
      </w:r>
      <w:r>
        <w:t></w:t>
      </w:r>
    </w:p>
    <w:p w:rsidR="006503BC" w:rsidRDefault="006503BC" w:rsidP="006503BC">
      <w:r>
        <w:t></w:t>
      </w:r>
      <w:r>
        <w:t></w:t>
      </w:r>
      <w:r>
        <w:t></w:t>
      </w:r>
    </w:p>
    <w:p w:rsidR="006503BC" w:rsidRDefault="006503BC" w:rsidP="006503BC">
      <w:r>
        <w:rPr>
          <w:rFonts w:hint="eastAsia"/>
        </w:rPr>
        <w:t>апробованої</w:t>
      </w:r>
      <w:r>
        <w:t></w:t>
      </w:r>
      <w:r>
        <w:rPr>
          <w:rFonts w:hint="eastAsia"/>
        </w:rPr>
        <w:t>технології</w:t>
      </w:r>
      <w:r>
        <w:t></w:t>
      </w:r>
    </w:p>
    <w:p w:rsidR="006503BC" w:rsidRDefault="006503BC" w:rsidP="006503BC">
      <w:r>
        <w:rPr>
          <w:rFonts w:hint="eastAsia"/>
        </w:rPr>
        <w:t>Проведене</w:t>
      </w:r>
      <w:r>
        <w:t></w:t>
      </w:r>
      <w:r>
        <w:rPr>
          <w:rFonts w:hint="eastAsia"/>
        </w:rPr>
        <w:t>дисертаційне</w:t>
      </w:r>
      <w:r>
        <w:t></w:t>
      </w:r>
      <w:r>
        <w:rPr>
          <w:rFonts w:hint="eastAsia"/>
        </w:rPr>
        <w:t>дослідження</w:t>
      </w:r>
      <w:r>
        <w:t></w:t>
      </w:r>
      <w:r>
        <w:rPr>
          <w:rFonts w:hint="eastAsia"/>
        </w:rPr>
        <w:t>не</w:t>
      </w:r>
      <w:r>
        <w:t></w:t>
      </w:r>
      <w:r>
        <w:rPr>
          <w:rFonts w:hint="eastAsia"/>
        </w:rPr>
        <w:t>вичерпує</w:t>
      </w:r>
      <w:r>
        <w:t></w:t>
      </w:r>
      <w:r>
        <w:rPr>
          <w:rFonts w:hint="eastAsia"/>
        </w:rPr>
        <w:t>всіх</w:t>
      </w:r>
      <w:r>
        <w:t></w:t>
      </w:r>
      <w:r>
        <w:rPr>
          <w:rFonts w:hint="eastAsia"/>
        </w:rPr>
        <w:t>аспектів</w:t>
      </w:r>
      <w:r>
        <w:t></w:t>
      </w:r>
      <w:r>
        <w:rPr>
          <w:rFonts w:hint="eastAsia"/>
        </w:rPr>
        <w:t>порушеної</w:t>
      </w:r>
      <w:r>
        <w:t></w:t>
      </w:r>
      <w:r>
        <w:rPr>
          <w:rFonts w:hint="eastAsia"/>
        </w:rPr>
        <w:t>проблеми</w:t>
      </w:r>
      <w:r>
        <w:t></w:t>
      </w:r>
      <w:r>
        <w:t></w:t>
      </w:r>
      <w:r>
        <w:rPr>
          <w:rFonts w:hint="eastAsia"/>
        </w:rPr>
        <w:t>Потребує</w:t>
      </w:r>
      <w:r>
        <w:t></w:t>
      </w:r>
      <w:r>
        <w:rPr>
          <w:rFonts w:hint="eastAsia"/>
        </w:rPr>
        <w:t>подальшого</w:t>
      </w:r>
      <w:r>
        <w:t></w:t>
      </w:r>
      <w:r>
        <w:rPr>
          <w:rFonts w:hint="eastAsia"/>
        </w:rPr>
        <w:t>вивчення</w:t>
      </w:r>
      <w:r>
        <w:t></w:t>
      </w:r>
      <w:r>
        <w:rPr>
          <w:rFonts w:hint="eastAsia"/>
        </w:rPr>
        <w:t>й</w:t>
      </w:r>
      <w:r>
        <w:t></w:t>
      </w:r>
      <w:r>
        <w:rPr>
          <w:rFonts w:hint="eastAsia"/>
        </w:rPr>
        <w:t>узагальнення</w:t>
      </w:r>
      <w:r>
        <w:t></w:t>
      </w:r>
      <w:r>
        <w:rPr>
          <w:rFonts w:hint="eastAsia"/>
        </w:rPr>
        <w:t>проблема</w:t>
      </w:r>
      <w:r>
        <w:t></w:t>
      </w:r>
      <w:r>
        <w:rPr>
          <w:rFonts w:hint="eastAsia"/>
        </w:rPr>
        <w:t>виховання</w:t>
      </w:r>
      <w:r>
        <w:t></w:t>
      </w:r>
      <w:r>
        <w:rPr>
          <w:rFonts w:hint="eastAsia"/>
        </w:rPr>
        <w:t>морально</w:t>
      </w:r>
      <w:r>
        <w:t></w:t>
      </w:r>
      <w:r>
        <w:rPr>
          <w:rFonts w:hint="eastAsia"/>
        </w:rPr>
        <w:t>естетичних</w:t>
      </w:r>
      <w:r>
        <w:t></w:t>
      </w:r>
      <w:r>
        <w:rPr>
          <w:rFonts w:hint="eastAsia"/>
        </w:rPr>
        <w:t>почуттів</w:t>
      </w:r>
      <w:r>
        <w:t></w:t>
      </w:r>
      <w:r>
        <w:rPr>
          <w:rFonts w:hint="eastAsia"/>
        </w:rPr>
        <w:t>засобами</w:t>
      </w:r>
      <w:r>
        <w:t></w:t>
      </w:r>
      <w:r>
        <w:rPr>
          <w:rFonts w:hint="eastAsia"/>
        </w:rPr>
        <w:t>інших</w:t>
      </w:r>
      <w:r>
        <w:t></w:t>
      </w:r>
      <w:r>
        <w:rPr>
          <w:rFonts w:hint="eastAsia"/>
        </w:rPr>
        <w:t>жанрів</w:t>
      </w:r>
      <w:r>
        <w:t></w:t>
      </w:r>
      <w:r>
        <w:rPr>
          <w:rFonts w:hint="eastAsia"/>
        </w:rPr>
        <w:t>фольклору</w:t>
      </w:r>
      <w:r>
        <w:t></w:t>
      </w:r>
      <w:r>
        <w:t></w:t>
      </w:r>
      <w:r>
        <w:rPr>
          <w:rFonts w:hint="eastAsia"/>
        </w:rPr>
        <w:t>зокрема</w:t>
      </w:r>
      <w:r>
        <w:t></w:t>
      </w:r>
      <w:r>
        <w:rPr>
          <w:rFonts w:hint="eastAsia"/>
        </w:rPr>
        <w:t>в</w:t>
      </w:r>
      <w:r>
        <w:t></w:t>
      </w:r>
      <w:r>
        <w:rPr>
          <w:rFonts w:hint="eastAsia"/>
        </w:rPr>
        <w:t>умовах</w:t>
      </w:r>
      <w:r>
        <w:t></w:t>
      </w:r>
      <w:r>
        <w:rPr>
          <w:rFonts w:hint="eastAsia"/>
        </w:rPr>
        <w:t>інтеграції</w:t>
      </w:r>
      <w:r>
        <w:t></w:t>
      </w:r>
      <w:r>
        <w:rPr>
          <w:rFonts w:hint="eastAsia"/>
        </w:rPr>
        <w:t>різних</w:t>
      </w:r>
      <w:r>
        <w:t></w:t>
      </w:r>
      <w:r>
        <w:rPr>
          <w:rFonts w:hint="eastAsia"/>
        </w:rPr>
        <w:t>навчальних</w:t>
      </w:r>
      <w:r>
        <w:t></w:t>
      </w:r>
      <w:r>
        <w:rPr>
          <w:rFonts w:hint="eastAsia"/>
        </w:rPr>
        <w:t>предметів</w:t>
      </w:r>
      <w:r>
        <w:t></w:t>
      </w:r>
      <w:r>
        <w:t></w:t>
      </w:r>
      <w:r>
        <w:rPr>
          <w:rFonts w:hint="eastAsia"/>
        </w:rPr>
        <w:t>підготовка</w:t>
      </w:r>
      <w:r>
        <w:t></w:t>
      </w:r>
      <w:r>
        <w:rPr>
          <w:rFonts w:hint="eastAsia"/>
        </w:rPr>
        <w:t>вчителів</w:t>
      </w:r>
      <w:r>
        <w:t></w:t>
      </w:r>
      <w:r>
        <w:rPr>
          <w:rFonts w:hint="eastAsia"/>
        </w:rPr>
        <w:t>до</w:t>
      </w:r>
      <w:r>
        <w:t></w:t>
      </w:r>
      <w:r>
        <w:rPr>
          <w:rFonts w:hint="eastAsia"/>
        </w:rPr>
        <w:t>роботи</w:t>
      </w:r>
      <w:r>
        <w:t></w:t>
      </w:r>
      <w:r>
        <w:rPr>
          <w:rFonts w:hint="eastAsia"/>
        </w:rPr>
        <w:t>з</w:t>
      </w:r>
      <w:r>
        <w:t></w:t>
      </w:r>
      <w:r>
        <w:rPr>
          <w:rFonts w:hint="eastAsia"/>
        </w:rPr>
        <w:t>впровадження</w:t>
      </w:r>
      <w:r>
        <w:t></w:t>
      </w:r>
      <w:r>
        <w:rPr>
          <w:rFonts w:hint="eastAsia"/>
        </w:rPr>
        <w:t>української</w:t>
      </w:r>
      <w:r>
        <w:t></w:t>
      </w:r>
      <w:r>
        <w:rPr>
          <w:rFonts w:hint="eastAsia"/>
        </w:rPr>
        <w:t>народної</w:t>
      </w:r>
      <w:r>
        <w:t></w:t>
      </w:r>
      <w:r>
        <w:rPr>
          <w:rFonts w:hint="eastAsia"/>
        </w:rPr>
        <w:t>казки</w:t>
      </w:r>
      <w:r>
        <w:t></w:t>
      </w:r>
      <w:r>
        <w:rPr>
          <w:rFonts w:hint="eastAsia"/>
        </w:rPr>
        <w:t>в</w:t>
      </w:r>
      <w:r>
        <w:t></w:t>
      </w:r>
      <w:r>
        <w:rPr>
          <w:rFonts w:hint="eastAsia"/>
        </w:rPr>
        <w:t>процес</w:t>
      </w:r>
      <w:r>
        <w:t></w:t>
      </w:r>
      <w:r>
        <w:rPr>
          <w:rFonts w:hint="eastAsia"/>
        </w:rPr>
        <w:t>морально</w:t>
      </w:r>
      <w:r>
        <w:t></w:t>
      </w:r>
      <w:r>
        <w:rPr>
          <w:rFonts w:hint="eastAsia"/>
        </w:rPr>
        <w:t>естетичного</w:t>
      </w:r>
      <w:r>
        <w:t></w:t>
      </w:r>
      <w:r>
        <w:rPr>
          <w:rFonts w:hint="eastAsia"/>
        </w:rPr>
        <w:t>виховання</w:t>
      </w:r>
      <w:r>
        <w:t></w:t>
      </w:r>
      <w:r>
        <w:rPr>
          <w:rFonts w:hint="eastAsia"/>
        </w:rPr>
        <w:t>учнів</w:t>
      </w:r>
      <w:r>
        <w:t></w:t>
      </w:r>
      <w:r>
        <w:rPr>
          <w:rFonts w:hint="eastAsia"/>
        </w:rPr>
        <w:t>загальноосвітньої</w:t>
      </w:r>
      <w:r>
        <w:t></w:t>
      </w:r>
      <w:r>
        <w:rPr>
          <w:rFonts w:hint="eastAsia"/>
        </w:rPr>
        <w:t>школи</w:t>
      </w:r>
      <w:r>
        <w:t></w:t>
      </w:r>
    </w:p>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Default="006503BC" w:rsidP="006503BC"/>
    <w:p w:rsidR="006503BC" w:rsidRPr="006503BC" w:rsidRDefault="006503BC" w:rsidP="006503BC"/>
    <w:sectPr w:rsidR="006503BC" w:rsidRPr="006503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6503BC" w:rsidRPr="006503BC">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86210-A48E-4F0E-9F9F-062F4960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2022-11-15T08:31:00Z</dcterms:created>
  <dcterms:modified xsi:type="dcterms:W3CDTF">2022-11-15T08:34:00Z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