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F07E" w14:textId="1125D616" w:rsidR="00851049" w:rsidRDefault="00381533" w:rsidP="00381533">
      <w:r w:rsidRPr="00381533">
        <w:rPr>
          <w:rFonts w:hint="eastAsia"/>
        </w:rPr>
        <w:t>Тонковцева</w:t>
      </w:r>
      <w:r w:rsidRPr="00381533">
        <w:t xml:space="preserve"> </w:t>
      </w:r>
      <w:r w:rsidRPr="00381533">
        <w:rPr>
          <w:rFonts w:hint="eastAsia"/>
        </w:rPr>
        <w:t>Валентина</w:t>
      </w:r>
      <w:r w:rsidRPr="00381533">
        <w:t xml:space="preserve"> </w:t>
      </w:r>
      <w:r w:rsidRPr="00381533">
        <w:rPr>
          <w:rFonts w:hint="eastAsia"/>
        </w:rPr>
        <w:t>Валериевна</w:t>
      </w:r>
      <w:r>
        <w:rPr>
          <w:rFonts w:hint="cs"/>
        </w:rPr>
        <w:t xml:space="preserve"> </w:t>
      </w:r>
      <w:r w:rsidRPr="00381533">
        <w:rPr>
          <w:rFonts w:hint="eastAsia"/>
        </w:rPr>
        <w:t>Психофизиологические</w:t>
      </w:r>
      <w:r w:rsidRPr="00381533">
        <w:t xml:space="preserve"> </w:t>
      </w:r>
      <w:r w:rsidRPr="00381533">
        <w:rPr>
          <w:rFonts w:hint="eastAsia"/>
        </w:rPr>
        <w:t>и</w:t>
      </w:r>
      <w:r w:rsidRPr="00381533">
        <w:t xml:space="preserve"> </w:t>
      </w:r>
      <w:r w:rsidRPr="00381533">
        <w:rPr>
          <w:rFonts w:hint="eastAsia"/>
        </w:rPr>
        <w:t>психологические</w:t>
      </w:r>
      <w:r w:rsidRPr="00381533">
        <w:t xml:space="preserve"> </w:t>
      </w:r>
      <w:r w:rsidRPr="00381533">
        <w:rPr>
          <w:rFonts w:hint="eastAsia"/>
        </w:rPr>
        <w:t>корреляты</w:t>
      </w:r>
      <w:r w:rsidRPr="00381533">
        <w:t xml:space="preserve"> </w:t>
      </w:r>
      <w:r w:rsidRPr="00381533">
        <w:rPr>
          <w:rFonts w:hint="eastAsia"/>
        </w:rPr>
        <w:t>воздействия</w:t>
      </w:r>
      <w:r w:rsidRPr="00381533">
        <w:t xml:space="preserve"> </w:t>
      </w:r>
      <w:r w:rsidRPr="00381533">
        <w:rPr>
          <w:rFonts w:hint="eastAsia"/>
        </w:rPr>
        <w:t>эфирных</w:t>
      </w:r>
      <w:r w:rsidRPr="00381533">
        <w:t xml:space="preserve"> </w:t>
      </w:r>
      <w:r w:rsidRPr="00381533">
        <w:rPr>
          <w:rFonts w:hint="eastAsia"/>
        </w:rPr>
        <w:t>масел</w:t>
      </w:r>
      <w:r w:rsidRPr="00381533">
        <w:t xml:space="preserve"> </w:t>
      </w:r>
      <w:r w:rsidRPr="00381533">
        <w:rPr>
          <w:rFonts w:hint="eastAsia"/>
        </w:rPr>
        <w:t>на</w:t>
      </w:r>
      <w:r w:rsidRPr="00381533">
        <w:t xml:space="preserve"> </w:t>
      </w:r>
      <w:r w:rsidRPr="00381533">
        <w:rPr>
          <w:rFonts w:hint="eastAsia"/>
        </w:rPr>
        <w:t>пожилых</w:t>
      </w:r>
      <w:r w:rsidRPr="00381533">
        <w:t xml:space="preserve"> </w:t>
      </w:r>
      <w:r w:rsidRPr="00381533">
        <w:rPr>
          <w:rFonts w:hint="eastAsia"/>
        </w:rPr>
        <w:t>людей</w:t>
      </w:r>
    </w:p>
    <w:p w14:paraId="3B5A7442" w14:textId="77777777" w:rsidR="00381533" w:rsidRDefault="00381533" w:rsidP="00381533">
      <w:r>
        <w:rPr>
          <w:rFonts w:hint="eastAsia"/>
        </w:rPr>
        <w:t>ОГЛАВЛЕНИЕ</w:t>
      </w:r>
      <w:r>
        <w:t xml:space="preserve"> </w:t>
      </w:r>
      <w:r>
        <w:rPr>
          <w:rFonts w:hint="eastAsia"/>
        </w:rPr>
        <w:t>ДИССЕРТАЦИИ</w:t>
      </w:r>
    </w:p>
    <w:p w14:paraId="182AD9E0" w14:textId="77777777" w:rsidR="00381533" w:rsidRDefault="00381533" w:rsidP="00381533">
      <w:r>
        <w:rPr>
          <w:rFonts w:hint="eastAsia"/>
        </w:rPr>
        <w:t>кандидат</w:t>
      </w:r>
      <w:r>
        <w:t xml:space="preserve"> </w:t>
      </w:r>
      <w:r>
        <w:rPr>
          <w:rFonts w:hint="eastAsia"/>
        </w:rPr>
        <w:t>наук</w:t>
      </w:r>
      <w:r>
        <w:t xml:space="preserve"> </w:t>
      </w:r>
      <w:r>
        <w:rPr>
          <w:rFonts w:hint="eastAsia"/>
        </w:rPr>
        <w:t>Тонковцева</w:t>
      </w:r>
      <w:r>
        <w:t xml:space="preserve"> </w:t>
      </w:r>
      <w:r>
        <w:rPr>
          <w:rFonts w:hint="eastAsia"/>
        </w:rPr>
        <w:t>Валентина</w:t>
      </w:r>
      <w:r>
        <w:t xml:space="preserve"> </w:t>
      </w:r>
      <w:r>
        <w:rPr>
          <w:rFonts w:hint="eastAsia"/>
        </w:rPr>
        <w:t>Валериевна</w:t>
      </w:r>
    </w:p>
    <w:p w14:paraId="3EF52E4E" w14:textId="77777777" w:rsidR="00381533" w:rsidRDefault="00381533" w:rsidP="00381533">
      <w:r>
        <w:rPr>
          <w:rFonts w:hint="eastAsia"/>
        </w:rPr>
        <w:t>ВВЕДЕНИЕ</w:t>
      </w:r>
    </w:p>
    <w:p w14:paraId="5EFE4E8F" w14:textId="77777777" w:rsidR="00381533" w:rsidRDefault="00381533" w:rsidP="00381533"/>
    <w:p w14:paraId="5D18B730" w14:textId="77777777" w:rsidR="00381533" w:rsidRDefault="00381533" w:rsidP="00381533">
      <w:r>
        <w:rPr>
          <w:rFonts w:hint="eastAsia"/>
        </w:rPr>
        <w:t>ГЛАВА</w:t>
      </w:r>
      <w:r>
        <w:t xml:space="preserve"> 1. </w:t>
      </w:r>
      <w:r>
        <w:rPr>
          <w:rFonts w:hint="eastAsia"/>
        </w:rPr>
        <w:t>ТЕОРЕТИЧЕСКИЙ</w:t>
      </w:r>
      <w:r>
        <w:t xml:space="preserve"> </w:t>
      </w:r>
      <w:r>
        <w:rPr>
          <w:rFonts w:hint="eastAsia"/>
        </w:rPr>
        <w:t>ОБЗОР</w:t>
      </w:r>
      <w:r>
        <w:t xml:space="preserve"> </w:t>
      </w:r>
      <w:r>
        <w:rPr>
          <w:rFonts w:hint="eastAsia"/>
        </w:rPr>
        <w:t>ИССЛЕДОВАНИЙ</w:t>
      </w:r>
      <w:r>
        <w:t xml:space="preserve"> </w:t>
      </w:r>
      <w:r>
        <w:rPr>
          <w:rFonts w:hint="eastAsia"/>
        </w:rPr>
        <w:t>ПСИХОФИЗИОЛОГИЧЕСКИХ</w:t>
      </w:r>
      <w:r>
        <w:t xml:space="preserve"> </w:t>
      </w:r>
      <w:r>
        <w:rPr>
          <w:rFonts w:hint="eastAsia"/>
        </w:rPr>
        <w:t>И</w:t>
      </w:r>
      <w:r>
        <w:t xml:space="preserve"> </w:t>
      </w:r>
      <w:r>
        <w:rPr>
          <w:rFonts w:hint="eastAsia"/>
        </w:rPr>
        <w:t>ПСИХОЛОГИЧЕСКИХ</w:t>
      </w:r>
      <w:r>
        <w:t xml:space="preserve"> </w:t>
      </w:r>
      <w:r>
        <w:rPr>
          <w:rFonts w:hint="eastAsia"/>
        </w:rPr>
        <w:t>КОРРЕЛЯТОВ</w:t>
      </w:r>
      <w:r>
        <w:t xml:space="preserve"> </w:t>
      </w:r>
      <w:r>
        <w:rPr>
          <w:rFonts w:hint="eastAsia"/>
        </w:rPr>
        <w:t>ВОЗДЕЙСТВИЯ</w:t>
      </w:r>
      <w:r>
        <w:t xml:space="preserve"> </w:t>
      </w:r>
      <w:r>
        <w:rPr>
          <w:rFonts w:hint="eastAsia"/>
        </w:rPr>
        <w:t>ЭФИРНЫХ</w:t>
      </w:r>
      <w:r>
        <w:t xml:space="preserve"> </w:t>
      </w:r>
      <w:r>
        <w:rPr>
          <w:rFonts w:hint="eastAsia"/>
        </w:rPr>
        <w:t>МАСЕЛ</w:t>
      </w:r>
      <w:r>
        <w:t xml:space="preserve"> </w:t>
      </w:r>
      <w:r>
        <w:rPr>
          <w:rFonts w:hint="eastAsia"/>
        </w:rPr>
        <w:t>НА</w:t>
      </w:r>
      <w:r>
        <w:t xml:space="preserve"> </w:t>
      </w:r>
      <w:r>
        <w:rPr>
          <w:rFonts w:hint="eastAsia"/>
        </w:rPr>
        <w:t>ПОЖИЛЫХ</w:t>
      </w:r>
      <w:r>
        <w:t xml:space="preserve"> </w:t>
      </w:r>
      <w:r>
        <w:rPr>
          <w:rFonts w:hint="eastAsia"/>
        </w:rPr>
        <w:t>ЛЮДЕЙ</w:t>
      </w:r>
    </w:p>
    <w:p w14:paraId="18389437" w14:textId="77777777" w:rsidR="00381533" w:rsidRDefault="00381533" w:rsidP="00381533"/>
    <w:p w14:paraId="4D9ACB69" w14:textId="77777777" w:rsidR="00381533" w:rsidRDefault="00381533" w:rsidP="00381533">
      <w:r>
        <w:t xml:space="preserve">1.1. </w:t>
      </w:r>
      <w:r>
        <w:rPr>
          <w:rFonts w:hint="eastAsia"/>
        </w:rPr>
        <w:t>Психологические</w:t>
      </w:r>
      <w:r>
        <w:t xml:space="preserve"> </w:t>
      </w:r>
      <w:r>
        <w:rPr>
          <w:rFonts w:hint="eastAsia"/>
        </w:rPr>
        <w:t>и</w:t>
      </w:r>
      <w:r>
        <w:t xml:space="preserve"> </w:t>
      </w:r>
      <w:r>
        <w:rPr>
          <w:rFonts w:hint="eastAsia"/>
        </w:rPr>
        <w:t>психофизиологические</w:t>
      </w:r>
      <w:r>
        <w:t xml:space="preserve"> </w:t>
      </w:r>
      <w:r>
        <w:rPr>
          <w:rFonts w:hint="eastAsia"/>
        </w:rPr>
        <w:t>особенности</w:t>
      </w:r>
      <w:r>
        <w:t xml:space="preserve"> </w:t>
      </w:r>
      <w:r>
        <w:rPr>
          <w:rFonts w:hint="eastAsia"/>
        </w:rPr>
        <w:t>людей</w:t>
      </w:r>
      <w:r>
        <w:t xml:space="preserve"> </w:t>
      </w:r>
      <w:r>
        <w:rPr>
          <w:rFonts w:hint="eastAsia"/>
        </w:rPr>
        <w:t>пожилого</w:t>
      </w:r>
      <w:r>
        <w:t xml:space="preserve"> </w:t>
      </w:r>
      <w:r>
        <w:rPr>
          <w:rFonts w:hint="eastAsia"/>
        </w:rPr>
        <w:t>возраста</w:t>
      </w:r>
    </w:p>
    <w:p w14:paraId="467A5548" w14:textId="77777777" w:rsidR="00381533" w:rsidRDefault="00381533" w:rsidP="00381533"/>
    <w:p w14:paraId="5E2698B3" w14:textId="77777777" w:rsidR="00381533" w:rsidRDefault="00381533" w:rsidP="00381533">
      <w:r>
        <w:t xml:space="preserve">1.2. </w:t>
      </w:r>
      <w:r>
        <w:rPr>
          <w:rFonts w:hint="eastAsia"/>
        </w:rPr>
        <w:t>Центральные</w:t>
      </w:r>
      <w:r>
        <w:t xml:space="preserve"> </w:t>
      </w:r>
      <w:r>
        <w:rPr>
          <w:rFonts w:hint="eastAsia"/>
        </w:rPr>
        <w:t>механизмы</w:t>
      </w:r>
      <w:r>
        <w:t xml:space="preserve"> </w:t>
      </w:r>
      <w:r>
        <w:rPr>
          <w:rFonts w:hint="eastAsia"/>
        </w:rPr>
        <w:t>ольфакторной</w:t>
      </w:r>
      <w:r>
        <w:t xml:space="preserve"> </w:t>
      </w:r>
      <w:r>
        <w:rPr>
          <w:rFonts w:hint="eastAsia"/>
        </w:rPr>
        <w:t>сенсорной</w:t>
      </w:r>
      <w:r>
        <w:t xml:space="preserve"> </w:t>
      </w:r>
      <w:r>
        <w:rPr>
          <w:rFonts w:hint="eastAsia"/>
        </w:rPr>
        <w:t>системы</w:t>
      </w:r>
    </w:p>
    <w:p w14:paraId="09BCFA4D" w14:textId="77777777" w:rsidR="00381533" w:rsidRDefault="00381533" w:rsidP="00381533"/>
    <w:p w14:paraId="31DB0556" w14:textId="77777777" w:rsidR="00381533" w:rsidRDefault="00381533" w:rsidP="00381533">
      <w:r>
        <w:rPr>
          <w:rFonts w:hint="eastAsia"/>
        </w:rPr>
        <w:t>и</w:t>
      </w:r>
      <w:r>
        <w:t xml:space="preserve"> </w:t>
      </w:r>
      <w:r>
        <w:rPr>
          <w:rFonts w:hint="eastAsia"/>
        </w:rPr>
        <w:t>психофизиология</w:t>
      </w:r>
      <w:r>
        <w:t xml:space="preserve"> </w:t>
      </w:r>
      <w:r>
        <w:rPr>
          <w:rFonts w:hint="eastAsia"/>
        </w:rPr>
        <w:t>функциональных</w:t>
      </w:r>
      <w:r>
        <w:t xml:space="preserve"> </w:t>
      </w:r>
      <w:r>
        <w:rPr>
          <w:rFonts w:hint="eastAsia"/>
        </w:rPr>
        <w:t>состояний</w:t>
      </w:r>
    </w:p>
    <w:p w14:paraId="3A6871E9" w14:textId="77777777" w:rsidR="00381533" w:rsidRDefault="00381533" w:rsidP="00381533"/>
    <w:p w14:paraId="53E6BDED" w14:textId="77777777" w:rsidR="00381533" w:rsidRDefault="00381533" w:rsidP="00381533">
      <w:r>
        <w:t xml:space="preserve">1.3. </w:t>
      </w:r>
      <w:r>
        <w:rPr>
          <w:rFonts w:hint="eastAsia"/>
        </w:rPr>
        <w:t>Психофизиологические</w:t>
      </w:r>
      <w:r>
        <w:t xml:space="preserve"> </w:t>
      </w:r>
      <w:r>
        <w:rPr>
          <w:rFonts w:hint="eastAsia"/>
        </w:rPr>
        <w:t>механизмы</w:t>
      </w:r>
      <w:r>
        <w:t xml:space="preserve"> </w:t>
      </w:r>
      <w:r>
        <w:rPr>
          <w:rFonts w:hint="eastAsia"/>
        </w:rPr>
        <w:t>регуляции</w:t>
      </w:r>
      <w:r>
        <w:t xml:space="preserve"> </w:t>
      </w:r>
      <w:r>
        <w:rPr>
          <w:rFonts w:hint="eastAsia"/>
        </w:rPr>
        <w:t>воздействия</w:t>
      </w:r>
      <w:r>
        <w:t xml:space="preserve"> </w:t>
      </w:r>
      <w:r>
        <w:rPr>
          <w:rFonts w:hint="eastAsia"/>
        </w:rPr>
        <w:t>эфирных</w:t>
      </w:r>
      <w:r>
        <w:t xml:space="preserve"> </w:t>
      </w:r>
      <w:r>
        <w:rPr>
          <w:rFonts w:hint="eastAsia"/>
        </w:rPr>
        <w:t>масел</w:t>
      </w:r>
    </w:p>
    <w:p w14:paraId="56111579" w14:textId="77777777" w:rsidR="00381533" w:rsidRDefault="00381533" w:rsidP="00381533"/>
    <w:p w14:paraId="68719DC5" w14:textId="77777777" w:rsidR="00381533" w:rsidRDefault="00381533" w:rsidP="00381533">
      <w:r>
        <w:rPr>
          <w:rFonts w:hint="eastAsia"/>
        </w:rPr>
        <w:t>Выводы</w:t>
      </w:r>
      <w:r>
        <w:t xml:space="preserve"> </w:t>
      </w:r>
      <w:r>
        <w:rPr>
          <w:rFonts w:hint="eastAsia"/>
        </w:rPr>
        <w:t>по</w:t>
      </w:r>
      <w:r>
        <w:t xml:space="preserve"> </w:t>
      </w:r>
      <w:r>
        <w:rPr>
          <w:rFonts w:hint="eastAsia"/>
        </w:rPr>
        <w:t>Главе</w:t>
      </w:r>
    </w:p>
    <w:p w14:paraId="69BE6E19" w14:textId="77777777" w:rsidR="00381533" w:rsidRDefault="00381533" w:rsidP="00381533"/>
    <w:p w14:paraId="4992A5A0" w14:textId="77777777" w:rsidR="00381533" w:rsidRDefault="00381533" w:rsidP="00381533">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ЭМПИРИЧЕСКОГО</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И</w:t>
      </w:r>
      <w:r>
        <w:t xml:space="preserve"> </w:t>
      </w:r>
      <w:r>
        <w:rPr>
          <w:rFonts w:hint="eastAsia"/>
        </w:rPr>
        <w:t>ПСИХОЛОГИЧЕСКИХ</w:t>
      </w:r>
      <w:r>
        <w:t xml:space="preserve"> </w:t>
      </w:r>
      <w:r>
        <w:rPr>
          <w:rFonts w:hint="eastAsia"/>
        </w:rPr>
        <w:t>КОРРЕЛЯТОВ</w:t>
      </w:r>
      <w:r>
        <w:t xml:space="preserve"> </w:t>
      </w:r>
      <w:r>
        <w:rPr>
          <w:rFonts w:hint="eastAsia"/>
        </w:rPr>
        <w:t>ВОЗДЕЙСТВИЯ</w:t>
      </w:r>
      <w:r>
        <w:t xml:space="preserve"> </w:t>
      </w:r>
      <w:r>
        <w:rPr>
          <w:rFonts w:hint="eastAsia"/>
        </w:rPr>
        <w:t>ЭФИРНЫХ</w:t>
      </w:r>
      <w:r>
        <w:t xml:space="preserve"> </w:t>
      </w:r>
      <w:r>
        <w:rPr>
          <w:rFonts w:hint="eastAsia"/>
        </w:rPr>
        <w:t>МАСЕЛ</w:t>
      </w:r>
      <w:r>
        <w:t xml:space="preserve"> </w:t>
      </w:r>
      <w:r>
        <w:rPr>
          <w:rFonts w:hint="eastAsia"/>
        </w:rPr>
        <w:t>НА</w:t>
      </w:r>
      <w:r>
        <w:t xml:space="preserve"> </w:t>
      </w:r>
      <w:r>
        <w:rPr>
          <w:rFonts w:hint="eastAsia"/>
        </w:rPr>
        <w:t>ПОЖИЛЫХ</w:t>
      </w:r>
      <w:r>
        <w:t xml:space="preserve"> </w:t>
      </w:r>
      <w:r>
        <w:rPr>
          <w:rFonts w:hint="eastAsia"/>
        </w:rPr>
        <w:t>ЛЮДЕЙ</w:t>
      </w:r>
    </w:p>
    <w:p w14:paraId="19E8BE39" w14:textId="77777777" w:rsidR="00381533" w:rsidRDefault="00381533" w:rsidP="00381533"/>
    <w:p w14:paraId="10D6550B" w14:textId="77777777" w:rsidR="00381533" w:rsidRDefault="00381533" w:rsidP="00381533">
      <w:r>
        <w:t xml:space="preserve">2.1. </w:t>
      </w:r>
      <w:r>
        <w:rPr>
          <w:rFonts w:hint="eastAsia"/>
        </w:rPr>
        <w:t>Цель</w:t>
      </w:r>
      <w:r>
        <w:t xml:space="preserve">, </w:t>
      </w:r>
      <w:r>
        <w:rPr>
          <w:rFonts w:hint="eastAsia"/>
        </w:rPr>
        <w:t>задачи</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гипотезы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098953A7" w14:textId="77777777" w:rsidR="00381533" w:rsidRDefault="00381533" w:rsidP="00381533"/>
    <w:p w14:paraId="745ADA2C" w14:textId="77777777" w:rsidR="00381533" w:rsidRDefault="00381533" w:rsidP="00381533">
      <w:r>
        <w:t xml:space="preserve">2.2. </w:t>
      </w:r>
      <w:r>
        <w:rPr>
          <w:rFonts w:hint="eastAsia"/>
        </w:rPr>
        <w:t>Описание</w:t>
      </w:r>
      <w:r>
        <w:t xml:space="preserve"> </w:t>
      </w:r>
      <w:r>
        <w:rPr>
          <w:rFonts w:hint="eastAsia"/>
        </w:rPr>
        <w:t>процедуры</w:t>
      </w:r>
      <w:r>
        <w:t xml:space="preserve"> </w:t>
      </w:r>
      <w:r>
        <w:rPr>
          <w:rFonts w:hint="eastAsia"/>
        </w:rPr>
        <w:t>и</w:t>
      </w:r>
      <w:r>
        <w:t xml:space="preserve"> </w:t>
      </w:r>
      <w:r>
        <w:rPr>
          <w:rFonts w:hint="eastAsia"/>
        </w:rPr>
        <w:t>выборки</w:t>
      </w:r>
      <w:r>
        <w:t xml:space="preserve"> </w:t>
      </w:r>
      <w:r>
        <w:rPr>
          <w:rFonts w:hint="eastAsia"/>
        </w:rPr>
        <w:t>исследования</w:t>
      </w:r>
    </w:p>
    <w:p w14:paraId="5C70C624" w14:textId="77777777" w:rsidR="00381533" w:rsidRDefault="00381533" w:rsidP="00381533"/>
    <w:p w14:paraId="6D6E2C2A" w14:textId="77777777" w:rsidR="00381533" w:rsidRDefault="00381533" w:rsidP="00381533">
      <w:r>
        <w:t xml:space="preserve">2.3. </w:t>
      </w:r>
      <w:r>
        <w:rPr>
          <w:rFonts w:hint="eastAsia"/>
        </w:rPr>
        <w:t>Методы</w:t>
      </w:r>
      <w:r>
        <w:t xml:space="preserve"> </w:t>
      </w:r>
      <w:r>
        <w:rPr>
          <w:rFonts w:hint="eastAsia"/>
        </w:rPr>
        <w:t>исследования</w:t>
      </w:r>
    </w:p>
    <w:p w14:paraId="36A14656" w14:textId="77777777" w:rsidR="00381533" w:rsidRDefault="00381533" w:rsidP="00381533"/>
    <w:p w14:paraId="64142D7A" w14:textId="77777777" w:rsidR="00381533" w:rsidRDefault="00381533" w:rsidP="00381533">
      <w:r>
        <w:rPr>
          <w:rFonts w:hint="eastAsia"/>
        </w:rPr>
        <w:t>ГЛАВА</w:t>
      </w:r>
      <w:r>
        <w:t xml:space="preserve"> 3. </w:t>
      </w:r>
      <w:r>
        <w:rPr>
          <w:rFonts w:hint="eastAsia"/>
        </w:rPr>
        <w:t>ЭМПИРИЧЕСКОЕ</w:t>
      </w:r>
      <w:r>
        <w:t xml:space="preserve"> </w:t>
      </w:r>
      <w:r>
        <w:rPr>
          <w:rFonts w:hint="eastAsia"/>
        </w:rPr>
        <w:t>ИССЛЕДОВАНИЕ</w:t>
      </w:r>
    </w:p>
    <w:p w14:paraId="75219229" w14:textId="77777777" w:rsidR="00381533" w:rsidRDefault="00381533" w:rsidP="00381533"/>
    <w:p w14:paraId="23F11DDE" w14:textId="77777777" w:rsidR="00381533" w:rsidRDefault="00381533" w:rsidP="00381533">
      <w:r>
        <w:rPr>
          <w:rFonts w:hint="eastAsia"/>
        </w:rPr>
        <w:t>ПСИХОФИЗИОЛОГИЧЕСКИХ</w:t>
      </w:r>
      <w:r>
        <w:t xml:space="preserve"> </w:t>
      </w:r>
      <w:r>
        <w:rPr>
          <w:rFonts w:hint="eastAsia"/>
        </w:rPr>
        <w:t>И</w:t>
      </w:r>
      <w:r>
        <w:t xml:space="preserve"> </w:t>
      </w:r>
      <w:r>
        <w:rPr>
          <w:rFonts w:hint="eastAsia"/>
        </w:rPr>
        <w:t>ПСИХОЛОГИЧЕСКИХ</w:t>
      </w:r>
      <w:r>
        <w:t xml:space="preserve"> </w:t>
      </w:r>
      <w:r>
        <w:rPr>
          <w:rFonts w:hint="eastAsia"/>
        </w:rPr>
        <w:t>КОРРЕЛЯТОВ</w:t>
      </w:r>
      <w:r>
        <w:t xml:space="preserve"> </w:t>
      </w:r>
      <w:r>
        <w:rPr>
          <w:rFonts w:hint="eastAsia"/>
        </w:rPr>
        <w:t>ВОЗДЕЙСТВИЯ</w:t>
      </w:r>
      <w:r>
        <w:t xml:space="preserve"> </w:t>
      </w:r>
      <w:r>
        <w:rPr>
          <w:rFonts w:hint="eastAsia"/>
        </w:rPr>
        <w:t>ЭФИРНЫХ</w:t>
      </w:r>
      <w:r>
        <w:t xml:space="preserve"> </w:t>
      </w:r>
      <w:r>
        <w:rPr>
          <w:rFonts w:hint="eastAsia"/>
        </w:rPr>
        <w:t>МАСЕЛ</w:t>
      </w:r>
      <w:r>
        <w:t xml:space="preserve"> </w:t>
      </w:r>
      <w:r>
        <w:rPr>
          <w:rFonts w:hint="eastAsia"/>
        </w:rPr>
        <w:t>НА</w:t>
      </w:r>
      <w:r>
        <w:t xml:space="preserve"> </w:t>
      </w:r>
      <w:r>
        <w:rPr>
          <w:rFonts w:hint="eastAsia"/>
        </w:rPr>
        <w:t>ПОЖИЛЫХ</w:t>
      </w:r>
      <w:r>
        <w:t xml:space="preserve"> </w:t>
      </w:r>
      <w:r>
        <w:rPr>
          <w:rFonts w:hint="eastAsia"/>
        </w:rPr>
        <w:t>ЛЮДЕЙ</w:t>
      </w:r>
    </w:p>
    <w:p w14:paraId="74138192" w14:textId="77777777" w:rsidR="00381533" w:rsidRDefault="00381533" w:rsidP="00381533"/>
    <w:p w14:paraId="2B5EB986" w14:textId="77777777" w:rsidR="00381533" w:rsidRDefault="00381533" w:rsidP="00381533">
      <w:r>
        <w:t xml:space="preserve">3.1.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эфирными</w:t>
      </w:r>
      <w:r>
        <w:t xml:space="preserve"> </w:t>
      </w:r>
      <w:r>
        <w:rPr>
          <w:rFonts w:hint="eastAsia"/>
        </w:rPr>
        <w:t>маслами</w:t>
      </w:r>
    </w:p>
    <w:p w14:paraId="6C000A57" w14:textId="77777777" w:rsidR="00381533" w:rsidRDefault="00381533" w:rsidP="00381533"/>
    <w:p w14:paraId="5899A271" w14:textId="77777777" w:rsidR="00381533" w:rsidRDefault="00381533" w:rsidP="00381533">
      <w:r>
        <w:t xml:space="preserve">3.1.1.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котовника</w:t>
      </w:r>
      <w:r>
        <w:t xml:space="preserve"> </w:t>
      </w:r>
      <w:r>
        <w:rPr>
          <w:rFonts w:hint="eastAsia"/>
        </w:rPr>
        <w:t>кошачьего</w:t>
      </w:r>
    </w:p>
    <w:p w14:paraId="18F9A630" w14:textId="77777777" w:rsidR="00381533" w:rsidRDefault="00381533" w:rsidP="00381533"/>
    <w:p w14:paraId="3C6950CF" w14:textId="77777777" w:rsidR="00381533" w:rsidRDefault="00381533" w:rsidP="00381533">
      <w:r>
        <w:t xml:space="preserve">3.1.2.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шалфея</w:t>
      </w:r>
      <w:r>
        <w:t xml:space="preserve"> </w:t>
      </w:r>
      <w:r>
        <w:rPr>
          <w:rFonts w:hint="eastAsia"/>
        </w:rPr>
        <w:t>мускатного</w:t>
      </w:r>
    </w:p>
    <w:p w14:paraId="2F4DF914" w14:textId="77777777" w:rsidR="00381533" w:rsidRDefault="00381533" w:rsidP="00381533"/>
    <w:p w14:paraId="5D5952F9" w14:textId="77777777" w:rsidR="00381533" w:rsidRDefault="00381533" w:rsidP="00381533">
      <w:r>
        <w:t xml:space="preserve">3.1.3.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бессмертника</w:t>
      </w:r>
      <w:r>
        <w:t xml:space="preserve"> </w:t>
      </w:r>
      <w:r>
        <w:rPr>
          <w:rFonts w:hint="eastAsia"/>
        </w:rPr>
        <w:t>итальянского</w:t>
      </w:r>
    </w:p>
    <w:p w14:paraId="46D10B13" w14:textId="77777777" w:rsidR="00381533" w:rsidRDefault="00381533" w:rsidP="00381533"/>
    <w:p w14:paraId="5CA2B1F7" w14:textId="77777777" w:rsidR="00381533" w:rsidRDefault="00381533" w:rsidP="00381533">
      <w:r>
        <w:t xml:space="preserve">3.1.4.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розы</w:t>
      </w:r>
      <w:r>
        <w:t xml:space="preserve"> </w:t>
      </w:r>
      <w:r>
        <w:rPr>
          <w:rFonts w:hint="eastAsia"/>
        </w:rPr>
        <w:t>сорта</w:t>
      </w:r>
      <w:r>
        <w:t xml:space="preserve"> </w:t>
      </w:r>
      <w:r>
        <w:rPr>
          <w:rFonts w:hint="eastAsia"/>
        </w:rPr>
        <w:t>Крымская</w:t>
      </w:r>
      <w:r>
        <w:t xml:space="preserve"> </w:t>
      </w:r>
      <w:r>
        <w:rPr>
          <w:rFonts w:hint="eastAsia"/>
        </w:rPr>
        <w:t>Красная</w:t>
      </w:r>
    </w:p>
    <w:p w14:paraId="6892374E" w14:textId="77777777" w:rsidR="00381533" w:rsidRDefault="00381533" w:rsidP="00381533"/>
    <w:p w14:paraId="4C609EBA" w14:textId="77777777" w:rsidR="00381533" w:rsidRDefault="00381533" w:rsidP="00381533">
      <w:r>
        <w:t xml:space="preserve">3.1.5.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базилика</w:t>
      </w:r>
      <w:r>
        <w:t xml:space="preserve"> </w:t>
      </w:r>
      <w:r>
        <w:rPr>
          <w:rFonts w:hint="eastAsia"/>
        </w:rPr>
        <w:t>обыкновенного</w:t>
      </w:r>
    </w:p>
    <w:p w14:paraId="31B614EC" w14:textId="77777777" w:rsidR="00381533" w:rsidRDefault="00381533" w:rsidP="00381533"/>
    <w:p w14:paraId="314D62EC" w14:textId="77777777" w:rsidR="00381533" w:rsidRDefault="00381533" w:rsidP="00381533">
      <w:r>
        <w:t xml:space="preserve">3.1.6.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кориандра</w:t>
      </w:r>
      <w:r>
        <w:t xml:space="preserve"> </w:t>
      </w:r>
      <w:r>
        <w:rPr>
          <w:rFonts w:hint="eastAsia"/>
        </w:rPr>
        <w:t>посевного</w:t>
      </w:r>
    </w:p>
    <w:p w14:paraId="00D8D2A0" w14:textId="77777777" w:rsidR="00381533" w:rsidRDefault="00381533" w:rsidP="00381533"/>
    <w:p w14:paraId="19150444" w14:textId="77777777" w:rsidR="00381533" w:rsidRDefault="00381533" w:rsidP="00381533">
      <w:r>
        <w:t xml:space="preserve">3.1.7.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пожилых</w:t>
      </w:r>
      <w:r>
        <w:t xml:space="preserve"> </w:t>
      </w:r>
      <w:r>
        <w:rPr>
          <w:rFonts w:hint="eastAsia"/>
        </w:rPr>
        <w:t>людей</w:t>
      </w:r>
      <w:r>
        <w:t xml:space="preserve"> (</w:t>
      </w:r>
      <w:r>
        <w:rPr>
          <w:rFonts w:hint="eastAsia"/>
        </w:rPr>
        <w:t>внимание</w:t>
      </w:r>
      <w:r>
        <w:t xml:space="preserve">, </w:t>
      </w:r>
      <w:r>
        <w:rPr>
          <w:rFonts w:hint="eastAsia"/>
        </w:rPr>
        <w:t>мышление</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гвоздичного</w:t>
      </w:r>
      <w:r>
        <w:t xml:space="preserve"> </w:t>
      </w:r>
      <w:r>
        <w:rPr>
          <w:rFonts w:hint="eastAsia"/>
        </w:rPr>
        <w:t>дерева</w:t>
      </w:r>
    </w:p>
    <w:p w14:paraId="56516AC3" w14:textId="77777777" w:rsidR="00381533" w:rsidRDefault="00381533" w:rsidP="00381533"/>
    <w:p w14:paraId="0C7999D1" w14:textId="77777777" w:rsidR="00381533" w:rsidRDefault="00381533" w:rsidP="00381533">
      <w:r>
        <w:t xml:space="preserve">3.2.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эфирными</w:t>
      </w:r>
      <w:r>
        <w:t xml:space="preserve"> </w:t>
      </w:r>
      <w:r>
        <w:rPr>
          <w:rFonts w:hint="eastAsia"/>
        </w:rPr>
        <w:t>маслами</w:t>
      </w:r>
    </w:p>
    <w:p w14:paraId="300E8FFD" w14:textId="77777777" w:rsidR="00381533" w:rsidRDefault="00381533" w:rsidP="00381533"/>
    <w:p w14:paraId="39B6A511" w14:textId="77777777" w:rsidR="00381533" w:rsidRDefault="00381533" w:rsidP="00381533">
      <w:r>
        <w:t xml:space="preserve">3.2.1.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котовника</w:t>
      </w:r>
      <w:r>
        <w:t xml:space="preserve"> </w:t>
      </w:r>
      <w:r>
        <w:rPr>
          <w:rFonts w:hint="eastAsia"/>
        </w:rPr>
        <w:t>кошачьего</w:t>
      </w:r>
    </w:p>
    <w:p w14:paraId="2EE753F2" w14:textId="77777777" w:rsidR="00381533" w:rsidRDefault="00381533" w:rsidP="00381533"/>
    <w:p w14:paraId="7B8C2B6D" w14:textId="77777777" w:rsidR="00381533" w:rsidRDefault="00381533" w:rsidP="00381533">
      <w:r>
        <w:t xml:space="preserve">3.2.2.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шалфея</w:t>
      </w:r>
      <w:r>
        <w:t xml:space="preserve"> </w:t>
      </w:r>
      <w:r>
        <w:rPr>
          <w:rFonts w:hint="eastAsia"/>
        </w:rPr>
        <w:t>мускатного</w:t>
      </w:r>
    </w:p>
    <w:p w14:paraId="4B6ADD7F" w14:textId="77777777" w:rsidR="00381533" w:rsidRDefault="00381533" w:rsidP="00381533"/>
    <w:p w14:paraId="5DC0365D" w14:textId="77777777" w:rsidR="00381533" w:rsidRDefault="00381533" w:rsidP="00381533">
      <w:r>
        <w:t xml:space="preserve">3.2.3.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бессмертника</w:t>
      </w:r>
      <w:r>
        <w:t xml:space="preserve"> </w:t>
      </w:r>
      <w:r>
        <w:rPr>
          <w:rFonts w:hint="eastAsia"/>
        </w:rPr>
        <w:t>итальянского</w:t>
      </w:r>
    </w:p>
    <w:p w14:paraId="31F276D6" w14:textId="77777777" w:rsidR="00381533" w:rsidRDefault="00381533" w:rsidP="00381533"/>
    <w:p w14:paraId="3DC5BC8B" w14:textId="77777777" w:rsidR="00381533" w:rsidRDefault="00381533" w:rsidP="00381533">
      <w:r>
        <w:t xml:space="preserve">3.2.4.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Розы</w:t>
      </w:r>
      <w:r>
        <w:t xml:space="preserve"> </w:t>
      </w:r>
      <w:r>
        <w:rPr>
          <w:rFonts w:hint="eastAsia"/>
        </w:rPr>
        <w:t>сорта</w:t>
      </w:r>
      <w:r>
        <w:t xml:space="preserve"> </w:t>
      </w:r>
      <w:r>
        <w:rPr>
          <w:rFonts w:hint="eastAsia"/>
        </w:rPr>
        <w:t>Крымская</w:t>
      </w:r>
      <w:r>
        <w:t xml:space="preserve"> </w:t>
      </w:r>
      <w:r>
        <w:rPr>
          <w:rFonts w:hint="eastAsia"/>
        </w:rPr>
        <w:t>Красная</w:t>
      </w:r>
    </w:p>
    <w:p w14:paraId="65DF014D" w14:textId="77777777" w:rsidR="00381533" w:rsidRDefault="00381533" w:rsidP="00381533"/>
    <w:p w14:paraId="3741DAE3" w14:textId="77777777" w:rsidR="00381533" w:rsidRDefault="00381533" w:rsidP="00381533">
      <w:r>
        <w:t xml:space="preserve">3.2.5.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базилика</w:t>
      </w:r>
      <w:r>
        <w:t xml:space="preserve"> </w:t>
      </w:r>
      <w:r>
        <w:rPr>
          <w:rFonts w:hint="eastAsia"/>
        </w:rPr>
        <w:t>обыкновенного</w:t>
      </w:r>
    </w:p>
    <w:p w14:paraId="7477103A" w14:textId="77777777" w:rsidR="00381533" w:rsidRDefault="00381533" w:rsidP="00381533"/>
    <w:p w14:paraId="16B67224" w14:textId="77777777" w:rsidR="00381533" w:rsidRDefault="00381533" w:rsidP="00381533">
      <w:r>
        <w:t xml:space="preserve">3.2.6.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кориандра</w:t>
      </w:r>
      <w:r>
        <w:t xml:space="preserve"> </w:t>
      </w:r>
      <w:r>
        <w:rPr>
          <w:rFonts w:hint="eastAsia"/>
        </w:rPr>
        <w:t>посевного</w:t>
      </w:r>
    </w:p>
    <w:p w14:paraId="7045864C" w14:textId="77777777" w:rsidR="00381533" w:rsidRDefault="00381533" w:rsidP="00381533"/>
    <w:p w14:paraId="363E0CCB" w14:textId="77777777" w:rsidR="00381533" w:rsidRDefault="00381533" w:rsidP="00381533">
      <w:r>
        <w:lastRenderedPageBreak/>
        <w:t xml:space="preserve">3.2.7.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тревога</w:t>
      </w:r>
      <w:r>
        <w:t xml:space="preserve">, </w:t>
      </w:r>
      <w:r>
        <w:rPr>
          <w:rFonts w:hint="eastAsia"/>
        </w:rPr>
        <w:t>депрессия</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гвоздичного</w:t>
      </w:r>
      <w:r>
        <w:t xml:space="preserve"> </w:t>
      </w:r>
      <w:r>
        <w:rPr>
          <w:rFonts w:hint="eastAsia"/>
        </w:rPr>
        <w:t>дерева</w:t>
      </w:r>
    </w:p>
    <w:p w14:paraId="057D92E7" w14:textId="77777777" w:rsidR="00381533" w:rsidRDefault="00381533" w:rsidP="00381533"/>
    <w:p w14:paraId="3D796283" w14:textId="77777777" w:rsidR="00381533" w:rsidRDefault="00381533" w:rsidP="00381533">
      <w:r>
        <w:t xml:space="preserve">3.3.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эфирными</w:t>
      </w:r>
      <w:r>
        <w:t xml:space="preserve"> </w:t>
      </w:r>
      <w:r>
        <w:rPr>
          <w:rFonts w:hint="eastAsia"/>
        </w:rPr>
        <w:t>маслами</w:t>
      </w:r>
    </w:p>
    <w:p w14:paraId="74C51713" w14:textId="77777777" w:rsidR="00381533" w:rsidRDefault="00381533" w:rsidP="00381533"/>
    <w:p w14:paraId="48132BCA" w14:textId="77777777" w:rsidR="00381533" w:rsidRDefault="00381533" w:rsidP="00381533">
      <w:r>
        <w:t xml:space="preserve">3.3.1.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котовника</w:t>
      </w:r>
      <w:r>
        <w:t xml:space="preserve"> </w:t>
      </w:r>
      <w:r>
        <w:rPr>
          <w:rFonts w:hint="eastAsia"/>
        </w:rPr>
        <w:t>кошачьего</w:t>
      </w:r>
    </w:p>
    <w:p w14:paraId="2283AFD6" w14:textId="77777777" w:rsidR="00381533" w:rsidRDefault="00381533" w:rsidP="00381533"/>
    <w:p w14:paraId="30FD7B36" w14:textId="77777777" w:rsidR="00381533" w:rsidRDefault="00381533" w:rsidP="00381533">
      <w:r>
        <w:t xml:space="preserve">3.3.2.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шалфея</w:t>
      </w:r>
      <w:r>
        <w:t xml:space="preserve"> </w:t>
      </w:r>
      <w:r>
        <w:rPr>
          <w:rFonts w:hint="eastAsia"/>
        </w:rPr>
        <w:t>мускатного</w:t>
      </w:r>
    </w:p>
    <w:p w14:paraId="076C91A0" w14:textId="77777777" w:rsidR="00381533" w:rsidRDefault="00381533" w:rsidP="00381533"/>
    <w:p w14:paraId="6B1B53C8" w14:textId="77777777" w:rsidR="00381533" w:rsidRDefault="00381533" w:rsidP="00381533">
      <w:r>
        <w:t xml:space="preserve">3.3.3.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бессмертника</w:t>
      </w:r>
      <w:r>
        <w:t xml:space="preserve"> </w:t>
      </w:r>
      <w:r>
        <w:rPr>
          <w:rFonts w:hint="eastAsia"/>
        </w:rPr>
        <w:t>итальянского</w:t>
      </w:r>
    </w:p>
    <w:p w14:paraId="126A0364" w14:textId="77777777" w:rsidR="00381533" w:rsidRDefault="00381533" w:rsidP="00381533"/>
    <w:p w14:paraId="0810BDD1" w14:textId="77777777" w:rsidR="00381533" w:rsidRDefault="00381533" w:rsidP="00381533">
      <w:r>
        <w:t xml:space="preserve">3.3.4.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Розы</w:t>
      </w:r>
      <w:r>
        <w:t xml:space="preserve"> </w:t>
      </w:r>
      <w:r>
        <w:rPr>
          <w:rFonts w:hint="eastAsia"/>
        </w:rPr>
        <w:t>сорта</w:t>
      </w:r>
      <w:r>
        <w:t xml:space="preserve"> </w:t>
      </w:r>
      <w:r>
        <w:rPr>
          <w:rFonts w:hint="eastAsia"/>
        </w:rPr>
        <w:t>Крымская</w:t>
      </w:r>
      <w:r>
        <w:t xml:space="preserve"> </w:t>
      </w:r>
      <w:r>
        <w:rPr>
          <w:rFonts w:hint="eastAsia"/>
        </w:rPr>
        <w:t>Красная</w:t>
      </w:r>
    </w:p>
    <w:p w14:paraId="054EAE08" w14:textId="77777777" w:rsidR="00381533" w:rsidRDefault="00381533" w:rsidP="00381533"/>
    <w:p w14:paraId="367717BD" w14:textId="77777777" w:rsidR="00381533" w:rsidRDefault="00381533" w:rsidP="00381533">
      <w:r>
        <w:t xml:space="preserve">3.3.5.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базилика</w:t>
      </w:r>
      <w:r>
        <w:t xml:space="preserve"> </w:t>
      </w:r>
      <w:r>
        <w:rPr>
          <w:rFonts w:hint="eastAsia"/>
        </w:rPr>
        <w:t>обыкновенного</w:t>
      </w:r>
    </w:p>
    <w:p w14:paraId="11D6754B" w14:textId="77777777" w:rsidR="00381533" w:rsidRDefault="00381533" w:rsidP="00381533"/>
    <w:p w14:paraId="6B5E8A99" w14:textId="77777777" w:rsidR="00381533" w:rsidRDefault="00381533" w:rsidP="00381533">
      <w:r>
        <w:t xml:space="preserve">3.3.6.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кориандра</w:t>
      </w:r>
      <w:r>
        <w:t xml:space="preserve"> </w:t>
      </w:r>
      <w:r>
        <w:rPr>
          <w:rFonts w:hint="eastAsia"/>
        </w:rPr>
        <w:t>посевного</w:t>
      </w:r>
    </w:p>
    <w:p w14:paraId="24F7ECF2" w14:textId="77777777" w:rsidR="00381533" w:rsidRDefault="00381533" w:rsidP="00381533"/>
    <w:p w14:paraId="5649BFFA" w14:textId="77777777" w:rsidR="00381533" w:rsidRDefault="00381533" w:rsidP="00381533">
      <w:r>
        <w:t xml:space="preserve">3.3.7. </w:t>
      </w:r>
      <w:r>
        <w:rPr>
          <w:rFonts w:hint="eastAsia"/>
        </w:rPr>
        <w:t>Результаты</w:t>
      </w:r>
      <w:r>
        <w:t xml:space="preserve"> </w:t>
      </w:r>
      <w:r>
        <w:rPr>
          <w:rFonts w:hint="eastAsia"/>
        </w:rPr>
        <w:t>исследования</w:t>
      </w:r>
      <w:r>
        <w:t xml:space="preserve"> </w:t>
      </w:r>
      <w:r>
        <w:rPr>
          <w:rFonts w:hint="eastAsia"/>
        </w:rPr>
        <w:t>субъективных</w:t>
      </w:r>
      <w:r>
        <w:t xml:space="preserve"> </w:t>
      </w:r>
      <w:r>
        <w:rPr>
          <w:rFonts w:hint="eastAsia"/>
        </w:rPr>
        <w:t>оценок</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пожилых</w:t>
      </w:r>
      <w:r>
        <w:t xml:space="preserve"> </w:t>
      </w:r>
      <w:r>
        <w:rPr>
          <w:rFonts w:hint="eastAsia"/>
        </w:rPr>
        <w:t>лю</w:t>
      </w:r>
      <w:r>
        <w:rPr>
          <w:rFonts w:hint="eastAsia"/>
        </w:rPr>
        <w:lastRenderedPageBreak/>
        <w:t>дей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гвоздичного</w:t>
      </w:r>
      <w:r>
        <w:t xml:space="preserve"> </w:t>
      </w:r>
      <w:r>
        <w:rPr>
          <w:rFonts w:hint="eastAsia"/>
        </w:rPr>
        <w:t>дерева</w:t>
      </w:r>
    </w:p>
    <w:p w14:paraId="6656BF45" w14:textId="77777777" w:rsidR="00381533" w:rsidRDefault="00381533" w:rsidP="00381533"/>
    <w:p w14:paraId="28F4B806" w14:textId="77777777" w:rsidR="00381533" w:rsidRDefault="00381533" w:rsidP="00381533">
      <w:r>
        <w:t xml:space="preserve">3.4.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эфирными</w:t>
      </w:r>
      <w:r>
        <w:t xml:space="preserve"> </w:t>
      </w:r>
      <w:r>
        <w:rPr>
          <w:rFonts w:hint="eastAsia"/>
        </w:rPr>
        <w:t>маслами</w:t>
      </w:r>
    </w:p>
    <w:p w14:paraId="4F447E9E" w14:textId="77777777" w:rsidR="00381533" w:rsidRDefault="00381533" w:rsidP="00381533"/>
    <w:p w14:paraId="11BA5555" w14:textId="77777777" w:rsidR="00381533" w:rsidRDefault="00381533" w:rsidP="00381533">
      <w:r>
        <w:t xml:space="preserve">3.4.1.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котовника</w:t>
      </w:r>
      <w:r>
        <w:t xml:space="preserve"> </w:t>
      </w:r>
      <w:r>
        <w:rPr>
          <w:rFonts w:hint="eastAsia"/>
        </w:rPr>
        <w:t>кошачьего</w:t>
      </w:r>
    </w:p>
    <w:p w14:paraId="346860DE" w14:textId="77777777" w:rsidR="00381533" w:rsidRDefault="00381533" w:rsidP="00381533"/>
    <w:p w14:paraId="2358E6F6" w14:textId="77777777" w:rsidR="00381533" w:rsidRDefault="00381533" w:rsidP="00381533">
      <w:r>
        <w:t xml:space="preserve">3.4.2.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шалфея</w:t>
      </w:r>
      <w:r>
        <w:t xml:space="preserve"> </w:t>
      </w:r>
      <w:r>
        <w:rPr>
          <w:rFonts w:hint="eastAsia"/>
        </w:rPr>
        <w:t>мускатного</w:t>
      </w:r>
    </w:p>
    <w:p w14:paraId="24A13BB1" w14:textId="77777777" w:rsidR="00381533" w:rsidRDefault="00381533" w:rsidP="00381533"/>
    <w:p w14:paraId="587BC459" w14:textId="77777777" w:rsidR="00381533" w:rsidRDefault="00381533" w:rsidP="00381533">
      <w:r>
        <w:t xml:space="preserve">3.4.3.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бессмертника</w:t>
      </w:r>
      <w:r>
        <w:t xml:space="preserve"> </w:t>
      </w:r>
      <w:r>
        <w:rPr>
          <w:rFonts w:hint="eastAsia"/>
        </w:rPr>
        <w:t>итальянского</w:t>
      </w:r>
    </w:p>
    <w:p w14:paraId="1F287C60" w14:textId="77777777" w:rsidR="00381533" w:rsidRDefault="00381533" w:rsidP="00381533"/>
    <w:p w14:paraId="6F3833E2" w14:textId="77777777" w:rsidR="00381533" w:rsidRDefault="00381533" w:rsidP="00381533">
      <w:r>
        <w:t xml:space="preserve">3.4.4.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розы</w:t>
      </w:r>
      <w:r>
        <w:t xml:space="preserve"> </w:t>
      </w:r>
      <w:r>
        <w:rPr>
          <w:rFonts w:hint="eastAsia"/>
        </w:rPr>
        <w:t>сорта</w:t>
      </w:r>
      <w:r>
        <w:t xml:space="preserve"> </w:t>
      </w:r>
      <w:r>
        <w:rPr>
          <w:rFonts w:hint="eastAsia"/>
        </w:rPr>
        <w:t>Крымская</w:t>
      </w:r>
      <w:r>
        <w:t xml:space="preserve"> </w:t>
      </w:r>
      <w:r>
        <w:rPr>
          <w:rFonts w:hint="eastAsia"/>
        </w:rPr>
        <w:t>Красная</w:t>
      </w:r>
    </w:p>
    <w:p w14:paraId="5A2B4A1B" w14:textId="77777777" w:rsidR="00381533" w:rsidRDefault="00381533" w:rsidP="00381533"/>
    <w:p w14:paraId="49C6C1F4" w14:textId="77777777" w:rsidR="00381533" w:rsidRDefault="00381533" w:rsidP="00381533">
      <w:r>
        <w:t xml:space="preserve">3.4.5.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базилика</w:t>
      </w:r>
      <w:r>
        <w:t xml:space="preserve"> </w:t>
      </w:r>
      <w:r>
        <w:rPr>
          <w:rFonts w:hint="eastAsia"/>
        </w:rPr>
        <w:t>обыкновенного</w:t>
      </w:r>
    </w:p>
    <w:p w14:paraId="690B86CE" w14:textId="77777777" w:rsidR="00381533" w:rsidRDefault="00381533" w:rsidP="00381533"/>
    <w:p w14:paraId="7A3F6C84" w14:textId="77777777" w:rsidR="00381533" w:rsidRDefault="00381533" w:rsidP="00381533">
      <w:r>
        <w:t xml:space="preserve">3.4.6.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кориандра</w:t>
      </w:r>
      <w:r>
        <w:t xml:space="preserve"> </w:t>
      </w:r>
      <w:r>
        <w:rPr>
          <w:rFonts w:hint="eastAsia"/>
        </w:rPr>
        <w:t>посевного</w:t>
      </w:r>
    </w:p>
    <w:p w14:paraId="6E33026E" w14:textId="77777777" w:rsidR="00381533" w:rsidRDefault="00381533" w:rsidP="00381533"/>
    <w:p w14:paraId="35F1272E" w14:textId="77777777" w:rsidR="00381533" w:rsidRDefault="00381533" w:rsidP="00381533">
      <w:r>
        <w:t xml:space="preserve">3.4.7. </w:t>
      </w:r>
      <w:r>
        <w:rPr>
          <w:rFonts w:hint="eastAsia"/>
        </w:rPr>
        <w:t>Результаты</w:t>
      </w:r>
      <w:r>
        <w:t xml:space="preserve"> </w:t>
      </w:r>
      <w:r>
        <w:rPr>
          <w:rFonts w:hint="eastAsia"/>
        </w:rPr>
        <w:t>исследования</w:t>
      </w:r>
      <w:r>
        <w:t xml:space="preserve"> </w:t>
      </w:r>
      <w:r>
        <w:rPr>
          <w:rFonts w:hint="eastAsia"/>
        </w:rPr>
        <w:t>психофизиологических</w:t>
      </w:r>
      <w:r>
        <w:t xml:space="preserve"> </w:t>
      </w:r>
      <w:r>
        <w:rPr>
          <w:rFonts w:hint="eastAsia"/>
        </w:rPr>
        <w:t>показателей</w:t>
      </w:r>
      <w:r>
        <w:t xml:space="preserve"> </w:t>
      </w:r>
      <w:r>
        <w:rPr>
          <w:rFonts w:hint="eastAsia"/>
        </w:rPr>
        <w:t>пожилых</w:t>
      </w:r>
      <w:r>
        <w:t xml:space="preserve"> </w:t>
      </w:r>
      <w:r>
        <w:rPr>
          <w:rFonts w:hint="eastAsia"/>
        </w:rPr>
        <w:t>людей</w:t>
      </w:r>
      <w:r>
        <w:t xml:space="preserve"> (</w:t>
      </w:r>
      <w:r>
        <w:rPr>
          <w:rFonts w:hint="eastAsia"/>
        </w:rPr>
        <w:t>сердечно</w:t>
      </w:r>
      <w:r>
        <w:t>-</w:t>
      </w:r>
      <w:r>
        <w:rPr>
          <w:rFonts w:hint="eastAsia"/>
        </w:rPr>
        <w:t>сосудистая</w:t>
      </w:r>
      <w:r>
        <w:t xml:space="preserve"> </w:t>
      </w:r>
      <w:r>
        <w:rPr>
          <w:rFonts w:hint="eastAsia"/>
        </w:rPr>
        <w:t>система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эфирного</w:t>
      </w:r>
      <w:r>
        <w:t xml:space="preserve"> </w:t>
      </w:r>
      <w:r>
        <w:rPr>
          <w:rFonts w:hint="eastAsia"/>
        </w:rPr>
        <w:t>масла</w:t>
      </w:r>
      <w:r>
        <w:t xml:space="preserve"> </w:t>
      </w:r>
      <w:r>
        <w:rPr>
          <w:rFonts w:hint="eastAsia"/>
        </w:rPr>
        <w:t>гво</w:t>
      </w:r>
      <w:r>
        <w:rPr>
          <w:rFonts w:hint="eastAsia"/>
        </w:rPr>
        <w:lastRenderedPageBreak/>
        <w:t>здичного</w:t>
      </w:r>
      <w:r>
        <w:t xml:space="preserve"> </w:t>
      </w:r>
      <w:r>
        <w:rPr>
          <w:rFonts w:hint="eastAsia"/>
        </w:rPr>
        <w:t>дерева</w:t>
      </w:r>
    </w:p>
    <w:p w14:paraId="7F78D4DE" w14:textId="77777777" w:rsidR="00381533" w:rsidRDefault="00381533" w:rsidP="00381533"/>
    <w:p w14:paraId="598B3B96" w14:textId="77777777" w:rsidR="00381533" w:rsidRDefault="00381533" w:rsidP="00381533">
      <w:r>
        <w:t xml:space="preserve">3.5. </w:t>
      </w:r>
      <w:r>
        <w:rPr>
          <w:rFonts w:hint="eastAsia"/>
        </w:rPr>
        <w:t>Обсуждение</w:t>
      </w:r>
      <w:r>
        <w:t xml:space="preserve"> </w:t>
      </w:r>
      <w:r>
        <w:rPr>
          <w:rFonts w:hint="eastAsia"/>
        </w:rPr>
        <w:t>результатов</w:t>
      </w:r>
    </w:p>
    <w:p w14:paraId="4D79DBE8" w14:textId="77777777" w:rsidR="00381533" w:rsidRDefault="00381533" w:rsidP="00381533"/>
    <w:p w14:paraId="56F63B21" w14:textId="77777777" w:rsidR="00381533" w:rsidRDefault="00381533" w:rsidP="00381533">
      <w:r>
        <w:rPr>
          <w:rFonts w:hint="eastAsia"/>
        </w:rPr>
        <w:t>ЗАКЛЮЧЕНИЕ</w:t>
      </w:r>
    </w:p>
    <w:p w14:paraId="3F4757C0" w14:textId="77777777" w:rsidR="00381533" w:rsidRDefault="00381533" w:rsidP="00381533"/>
    <w:p w14:paraId="2EFE36C5" w14:textId="77777777" w:rsidR="00381533" w:rsidRDefault="00381533" w:rsidP="00381533">
      <w:r>
        <w:rPr>
          <w:rFonts w:hint="eastAsia"/>
        </w:rPr>
        <w:t>ЛИТЕРАТУРА</w:t>
      </w:r>
    </w:p>
    <w:p w14:paraId="6987EB1F" w14:textId="77777777" w:rsidR="00381533" w:rsidRDefault="00381533" w:rsidP="00381533"/>
    <w:p w14:paraId="61D9FAFA" w14:textId="1E53F003" w:rsidR="00381533" w:rsidRPr="00381533" w:rsidRDefault="00381533" w:rsidP="00381533">
      <w:r>
        <w:rPr>
          <w:rFonts w:hint="eastAsia"/>
        </w:rPr>
        <w:t>ПРИЛОЖЕНИЯ</w:t>
      </w:r>
    </w:p>
    <w:sectPr w:rsidR="00381533" w:rsidRPr="00381533" w:rsidSect="009B46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42EB" w14:textId="77777777" w:rsidR="009B4623" w:rsidRDefault="009B4623">
      <w:pPr>
        <w:spacing w:after="0" w:line="240" w:lineRule="auto"/>
      </w:pPr>
      <w:r>
        <w:separator/>
      </w:r>
    </w:p>
  </w:endnote>
  <w:endnote w:type="continuationSeparator" w:id="0">
    <w:p w14:paraId="2C7EEB73" w14:textId="77777777" w:rsidR="009B4623" w:rsidRDefault="009B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4DA8" w14:textId="77777777" w:rsidR="009B4623" w:rsidRDefault="009B4623"/>
    <w:p w14:paraId="14B001F9" w14:textId="77777777" w:rsidR="009B4623" w:rsidRDefault="009B4623"/>
    <w:p w14:paraId="3F485C10" w14:textId="77777777" w:rsidR="009B4623" w:rsidRDefault="009B4623"/>
    <w:p w14:paraId="5600AAE7" w14:textId="77777777" w:rsidR="009B4623" w:rsidRDefault="009B4623"/>
    <w:p w14:paraId="72A938A1" w14:textId="77777777" w:rsidR="009B4623" w:rsidRDefault="009B4623"/>
    <w:p w14:paraId="60EE7B16" w14:textId="77777777" w:rsidR="009B4623" w:rsidRDefault="009B4623"/>
    <w:p w14:paraId="37F4EBE9" w14:textId="77777777" w:rsidR="009B4623" w:rsidRDefault="009B4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69D01D" wp14:editId="3561BB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7666" w14:textId="77777777" w:rsidR="009B4623" w:rsidRDefault="009B4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9D0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837666" w14:textId="77777777" w:rsidR="009B4623" w:rsidRDefault="009B4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B1938" w14:textId="77777777" w:rsidR="009B4623" w:rsidRDefault="009B4623"/>
    <w:p w14:paraId="26D34F70" w14:textId="77777777" w:rsidR="009B4623" w:rsidRDefault="009B4623"/>
    <w:p w14:paraId="139B4A37" w14:textId="77777777" w:rsidR="009B4623" w:rsidRDefault="009B4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3DB18" wp14:editId="0908EA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EC3D" w14:textId="77777777" w:rsidR="009B4623" w:rsidRDefault="009B4623"/>
                          <w:p w14:paraId="55E09E0D" w14:textId="77777777" w:rsidR="009B4623" w:rsidRDefault="009B4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3DB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51EC3D" w14:textId="77777777" w:rsidR="009B4623" w:rsidRDefault="009B4623"/>
                    <w:p w14:paraId="55E09E0D" w14:textId="77777777" w:rsidR="009B4623" w:rsidRDefault="009B4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7AE13E" w14:textId="77777777" w:rsidR="009B4623" w:rsidRDefault="009B4623"/>
    <w:p w14:paraId="501FE961" w14:textId="77777777" w:rsidR="009B4623" w:rsidRDefault="009B4623">
      <w:pPr>
        <w:rPr>
          <w:sz w:val="2"/>
          <w:szCs w:val="2"/>
        </w:rPr>
      </w:pPr>
    </w:p>
    <w:p w14:paraId="7349109E" w14:textId="77777777" w:rsidR="009B4623" w:rsidRDefault="009B4623"/>
    <w:p w14:paraId="550F6A31" w14:textId="77777777" w:rsidR="009B4623" w:rsidRDefault="009B4623">
      <w:pPr>
        <w:spacing w:after="0" w:line="240" w:lineRule="auto"/>
      </w:pPr>
    </w:p>
  </w:footnote>
  <w:footnote w:type="continuationSeparator" w:id="0">
    <w:p w14:paraId="03670FC9" w14:textId="77777777" w:rsidR="009B4623" w:rsidRDefault="009B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23"/>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34935</TotalTime>
  <Pages>6</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4636</cp:revision>
  <cp:lastPrinted>2009-02-06T05:36:00Z</cp:lastPrinted>
  <dcterms:created xsi:type="dcterms:W3CDTF">2024-01-07T13:43:00Z</dcterms:created>
  <dcterms:modified xsi:type="dcterms:W3CDTF">2024-03-05T10:01:00Z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