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ЗАХАРЧЕНКО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МАРІЯ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СЕРГІЇВНА</w:t>
      </w:r>
      <w:r w:rsidRPr="00511604">
        <w:rPr>
          <w:rFonts w:ascii="Cambria" w:eastAsia="Cambria" w:hAnsi="Cambria" w:cs="Cambria"/>
          <w:b/>
          <w:bCs/>
          <w:color w:val="000000"/>
          <w:kern w:val="0"/>
          <w:sz w:val="18"/>
          <w:szCs w:val="18"/>
          <w:lang w:eastAsia="ru-RU" w:bidi="ru-RU"/>
        </w:rPr>
        <w:t xml:space="preserve"> . </w:t>
      </w:r>
      <w:r w:rsidRPr="00511604">
        <w:rPr>
          <w:rFonts w:ascii="Cambria" w:eastAsia="Cambria" w:hAnsi="Cambria" w:cs="Cambria" w:hint="eastAsia"/>
          <w:b/>
          <w:bCs/>
          <w:color w:val="000000"/>
          <w:kern w:val="0"/>
          <w:sz w:val="18"/>
          <w:szCs w:val="18"/>
          <w:lang w:eastAsia="ru-RU" w:bidi="ru-RU"/>
        </w:rPr>
        <w:t>Назва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дисертаційної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роботи</w:t>
      </w:r>
      <w:r w:rsidRPr="00511604">
        <w:rPr>
          <w:rFonts w:ascii="Cambria" w:eastAsia="Cambria" w:hAnsi="Cambria" w:cs="Cambria"/>
          <w:b/>
          <w:bCs/>
          <w:color w:val="000000"/>
          <w:kern w:val="0"/>
          <w:sz w:val="18"/>
          <w:szCs w:val="18"/>
          <w:lang w:eastAsia="ru-RU" w:bidi="ru-RU"/>
        </w:rPr>
        <w:t>: "</w:t>
      </w:r>
      <w:r w:rsidRPr="00511604">
        <w:rPr>
          <w:rFonts w:ascii="Cambria" w:eastAsia="Cambria" w:hAnsi="Cambria" w:cs="Cambria" w:hint="eastAsia"/>
          <w:b/>
          <w:bCs/>
          <w:color w:val="000000"/>
          <w:kern w:val="0"/>
          <w:sz w:val="18"/>
          <w:szCs w:val="18"/>
          <w:lang w:eastAsia="ru-RU" w:bidi="ru-RU"/>
        </w:rPr>
        <w:t>МЕТОДОЛОГІЧНІ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ЗАСАДИ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p>
    <w:p w:rsidR="00511604" w:rsidRPr="00511604" w:rsidRDefault="00511604" w:rsidP="00511604">
      <w:pPr>
        <w:rPr>
          <w:rFonts w:ascii="Cambria" w:eastAsia="Cambria" w:hAnsi="Cambria" w:cs="Cambria"/>
          <w:b/>
          <w:bCs/>
          <w:color w:val="000000"/>
          <w:kern w:val="0"/>
          <w:sz w:val="18"/>
          <w:szCs w:val="18"/>
          <w:lang w:eastAsia="ru-RU" w:bidi="ru-RU"/>
        </w:rPr>
      </w:pPr>
    </w:p>
    <w:p w:rsidR="00511604" w:rsidRPr="00511604" w:rsidRDefault="00511604" w:rsidP="00511604">
      <w:pPr>
        <w:rPr>
          <w:rFonts w:ascii="Cambria" w:eastAsia="Cambria" w:hAnsi="Cambria" w:cs="Cambria"/>
          <w:b/>
          <w:bCs/>
          <w:color w:val="000000"/>
          <w:kern w:val="0"/>
          <w:sz w:val="18"/>
          <w:szCs w:val="18"/>
          <w:lang w:eastAsia="ru-RU" w:bidi="ru-RU"/>
        </w:rPr>
      </w:pP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МІНІСТЕРСТВО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ОСВІТИ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УКРАЇНИ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КИЇВСЬКИЙ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НАЦІОНАЛЬНИЙ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УНІВЕРСИТЕТ</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ІМЕНІ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ТАРАСА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ШЕВЧЕНКА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правах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рукопису</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Захарченко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Марія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Сергіївна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УДК</w:t>
      </w:r>
      <w:r w:rsidRPr="00511604">
        <w:rPr>
          <w:rFonts w:ascii="Cambria" w:eastAsia="Cambria" w:hAnsi="Cambria" w:cs="Cambria"/>
          <w:b/>
          <w:bCs/>
          <w:color w:val="000000"/>
          <w:kern w:val="0"/>
          <w:sz w:val="18"/>
          <w:szCs w:val="18"/>
          <w:lang w:eastAsia="ru-RU" w:bidi="ru-RU"/>
        </w:rPr>
        <w:t xml:space="preserve"> 172.4</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МЕТОДОЛОГІЧНІ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ЗАСАДИ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ДЕМОКРАТІЇ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09.00.03 </w:t>
      </w:r>
      <w:r w:rsidRPr="00511604">
        <w:rPr>
          <w:rFonts w:ascii="Cambria" w:eastAsia="Cambria" w:hAnsi="Cambria" w:cs="Cambria" w:hint="eastAsia"/>
          <w:b/>
          <w:bCs/>
          <w:color w:val="000000"/>
          <w:kern w:val="0"/>
          <w:sz w:val="18"/>
          <w:szCs w:val="18"/>
          <w:lang w:eastAsia="ru-RU" w:bidi="ru-RU"/>
        </w:rPr>
        <w:t>–</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соціальна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історії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Дисертація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здобуття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наукового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ступеня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кандидата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філософських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наук</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Науковий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керівник</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Доктор</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філософських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доцент</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Кебуладзе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Вахтанґ</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Іванович</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КИЇВ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w:t>
      </w:r>
      <w:r w:rsidRPr="00511604">
        <w:rPr>
          <w:rFonts w:ascii="Cambria" w:eastAsia="Cambria" w:hAnsi="Cambria" w:cs="Cambria"/>
          <w:b/>
          <w:bCs/>
          <w:color w:val="000000"/>
          <w:kern w:val="0"/>
          <w:sz w:val="18"/>
          <w:szCs w:val="18"/>
          <w:lang w:eastAsia="ru-RU" w:bidi="ru-RU"/>
        </w:rPr>
        <w:t xml:space="preserve"> 2015</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2</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ЗМІСТ</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Вступ………………………………………………………………</w:t>
      </w:r>
      <w:r w:rsidRPr="00511604">
        <w:rPr>
          <w:rFonts w:ascii="Cambria" w:eastAsia="Cambria" w:hAnsi="Cambria" w:cs="Cambria"/>
          <w:b/>
          <w:bCs/>
          <w:color w:val="000000"/>
          <w:kern w:val="0"/>
          <w:sz w:val="18"/>
          <w:szCs w:val="18"/>
          <w:lang w:eastAsia="ru-RU" w:bidi="ru-RU"/>
        </w:rPr>
        <w:t>.</w:t>
      </w:r>
      <w:r w:rsidRPr="00511604">
        <w:rPr>
          <w:rFonts w:ascii="Cambria" w:eastAsia="Cambria" w:hAnsi="Cambria" w:cs="Cambria" w:hint="eastAsia"/>
          <w:b/>
          <w:bCs/>
          <w:color w:val="000000"/>
          <w:kern w:val="0"/>
          <w:sz w:val="18"/>
          <w:szCs w:val="18"/>
          <w:lang w:eastAsia="ru-RU" w:bidi="ru-RU"/>
        </w:rPr>
        <w:t>…</w:t>
      </w:r>
      <w:r w:rsidRPr="00511604">
        <w:rPr>
          <w:rFonts w:ascii="Cambria" w:eastAsia="Cambria" w:hAnsi="Cambria" w:cs="Cambria"/>
          <w:b/>
          <w:bCs/>
          <w:color w:val="000000"/>
          <w:kern w:val="0"/>
          <w:sz w:val="18"/>
          <w:szCs w:val="18"/>
          <w:lang w:eastAsia="ru-RU" w:bidi="ru-RU"/>
        </w:rPr>
        <w:t xml:space="preserve"> 4</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Розділ</w:t>
      </w:r>
      <w:r w:rsidRPr="00511604">
        <w:rPr>
          <w:rFonts w:ascii="Cambria" w:eastAsia="Cambria" w:hAnsi="Cambria" w:cs="Cambria"/>
          <w:b/>
          <w:bCs/>
          <w:color w:val="000000"/>
          <w:kern w:val="0"/>
          <w:sz w:val="18"/>
          <w:szCs w:val="18"/>
          <w:lang w:eastAsia="ru-RU" w:bidi="ru-RU"/>
        </w:rPr>
        <w:t xml:space="preserve"> 1. </w:t>
      </w: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поняття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політичного……………</w:t>
      </w:r>
      <w:r w:rsidRPr="00511604">
        <w:rPr>
          <w:rFonts w:ascii="Cambria" w:eastAsia="Cambria" w:hAnsi="Cambria" w:cs="Cambria"/>
          <w:b/>
          <w:bCs/>
          <w:color w:val="000000"/>
          <w:kern w:val="0"/>
          <w:sz w:val="18"/>
          <w:szCs w:val="18"/>
          <w:lang w:eastAsia="ru-RU" w:bidi="ru-RU"/>
        </w:rPr>
        <w:t>.......... 13</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1.1. </w:t>
      </w:r>
      <w:r w:rsidRPr="00511604">
        <w:rPr>
          <w:rFonts w:ascii="Cambria" w:eastAsia="Cambria" w:hAnsi="Cambria" w:cs="Cambria" w:hint="eastAsia"/>
          <w:b/>
          <w:bCs/>
          <w:color w:val="000000"/>
          <w:kern w:val="0"/>
          <w:sz w:val="18"/>
          <w:szCs w:val="18"/>
          <w:lang w:eastAsia="ru-RU" w:bidi="ru-RU"/>
        </w:rPr>
        <w:t>Онтологічні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інтенції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політичної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Карла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Шмітта</w:t>
      </w:r>
      <w:r w:rsidRPr="00511604">
        <w:rPr>
          <w:rFonts w:ascii="Cambria" w:eastAsia="Cambria" w:hAnsi="Cambria" w:cs="Cambria"/>
          <w:b/>
          <w:bCs/>
          <w:color w:val="000000"/>
          <w:kern w:val="0"/>
          <w:sz w:val="18"/>
          <w:szCs w:val="18"/>
          <w:lang w:eastAsia="ru-RU" w:bidi="ru-RU"/>
        </w:rPr>
        <w:t>.... 16</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1.2.1. </w:t>
      </w:r>
      <w:r w:rsidRPr="00511604">
        <w:rPr>
          <w:rFonts w:ascii="Cambria" w:eastAsia="Cambria" w:hAnsi="Cambria" w:cs="Cambria" w:hint="eastAsia"/>
          <w:b/>
          <w:bCs/>
          <w:color w:val="000000"/>
          <w:kern w:val="0"/>
          <w:sz w:val="18"/>
          <w:szCs w:val="18"/>
          <w:lang w:eastAsia="ru-RU" w:bidi="ru-RU"/>
        </w:rPr>
        <w:t>Антропологічний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вимір</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політичної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Ганни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Арендт………………………………………………………………</w:t>
      </w:r>
      <w:r w:rsidRPr="00511604">
        <w:rPr>
          <w:rFonts w:ascii="Cambria" w:eastAsia="Cambria" w:hAnsi="Cambria" w:cs="Cambria"/>
          <w:b/>
          <w:bCs/>
          <w:color w:val="000000"/>
          <w:kern w:val="0"/>
          <w:sz w:val="18"/>
          <w:szCs w:val="18"/>
          <w:lang w:eastAsia="ru-RU" w:bidi="ru-RU"/>
        </w:rPr>
        <w:t>.. 20</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1.2.2. </w:t>
      </w:r>
      <w:r w:rsidRPr="00511604">
        <w:rPr>
          <w:rFonts w:ascii="Cambria" w:eastAsia="Cambria" w:hAnsi="Cambria" w:cs="Cambria" w:hint="eastAsia"/>
          <w:b/>
          <w:bCs/>
          <w:color w:val="000000"/>
          <w:kern w:val="0"/>
          <w:sz w:val="18"/>
          <w:szCs w:val="18"/>
          <w:lang w:eastAsia="ru-RU" w:bidi="ru-RU"/>
        </w:rPr>
        <w:t>Критична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рецепція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ідей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Ганни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Арендт</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межах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комунікативної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Юрґена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Габермаса……………………………</w:t>
      </w:r>
      <w:r w:rsidRPr="00511604">
        <w:rPr>
          <w:rFonts w:ascii="Cambria" w:eastAsia="Cambria" w:hAnsi="Cambria" w:cs="Cambria"/>
          <w:b/>
          <w:bCs/>
          <w:color w:val="000000"/>
          <w:kern w:val="0"/>
          <w:sz w:val="18"/>
          <w:szCs w:val="18"/>
          <w:lang w:eastAsia="ru-RU" w:bidi="ru-RU"/>
        </w:rPr>
        <w:t>.. 29</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1.3. </w:t>
      </w: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система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інституціоналізації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конфлікту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Клода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Лефора…………</w:t>
      </w:r>
      <w:r w:rsidRPr="00511604">
        <w:rPr>
          <w:rFonts w:ascii="Cambria" w:eastAsia="Cambria" w:hAnsi="Cambria" w:cs="Cambria"/>
          <w:b/>
          <w:bCs/>
          <w:color w:val="000000"/>
          <w:kern w:val="0"/>
          <w:sz w:val="18"/>
          <w:szCs w:val="18"/>
          <w:lang w:eastAsia="ru-RU" w:bidi="ru-RU"/>
        </w:rPr>
        <w:t>.</w:t>
      </w:r>
      <w:r w:rsidRPr="00511604">
        <w:rPr>
          <w:rFonts w:ascii="Cambria" w:eastAsia="Cambria" w:hAnsi="Cambria" w:cs="Cambria" w:hint="eastAsia"/>
          <w:b/>
          <w:bCs/>
          <w:color w:val="000000"/>
          <w:kern w:val="0"/>
          <w:sz w:val="18"/>
          <w:szCs w:val="18"/>
          <w:lang w:eastAsia="ru-RU" w:bidi="ru-RU"/>
        </w:rPr>
        <w:t>……………………………………</w:t>
      </w:r>
      <w:r w:rsidRPr="00511604">
        <w:rPr>
          <w:rFonts w:ascii="Cambria" w:eastAsia="Cambria" w:hAnsi="Cambria" w:cs="Cambria"/>
          <w:b/>
          <w:bCs/>
          <w:color w:val="000000"/>
          <w:kern w:val="0"/>
          <w:sz w:val="18"/>
          <w:szCs w:val="18"/>
          <w:lang w:eastAsia="ru-RU" w:bidi="ru-RU"/>
        </w:rPr>
        <w:t>.. 30</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1.4. </w:t>
      </w:r>
      <w:r w:rsidRPr="00511604">
        <w:rPr>
          <w:rFonts w:ascii="Cambria" w:eastAsia="Cambria" w:hAnsi="Cambria" w:cs="Cambria" w:hint="eastAsia"/>
          <w:b/>
          <w:bCs/>
          <w:color w:val="000000"/>
          <w:kern w:val="0"/>
          <w:sz w:val="18"/>
          <w:szCs w:val="18"/>
          <w:lang w:eastAsia="ru-RU" w:bidi="ru-RU"/>
        </w:rPr>
        <w:t>Метафізичні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виміри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конфлікту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ліберального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демократичного……………………………………………………</w:t>
      </w:r>
      <w:r w:rsidRPr="00511604">
        <w:rPr>
          <w:rFonts w:ascii="Cambria" w:eastAsia="Cambria" w:hAnsi="Cambria" w:cs="Cambria"/>
          <w:b/>
          <w:bCs/>
          <w:color w:val="000000"/>
          <w:kern w:val="0"/>
          <w:sz w:val="18"/>
          <w:szCs w:val="18"/>
          <w:lang w:eastAsia="ru-RU" w:bidi="ru-RU"/>
        </w:rPr>
        <w:t>... 35</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Висновки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першого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розділу………………………………………</w:t>
      </w:r>
      <w:r w:rsidRPr="00511604">
        <w:rPr>
          <w:rFonts w:ascii="Cambria" w:eastAsia="Cambria" w:hAnsi="Cambria" w:cs="Cambria"/>
          <w:b/>
          <w:bCs/>
          <w:color w:val="000000"/>
          <w:kern w:val="0"/>
          <w:sz w:val="18"/>
          <w:szCs w:val="18"/>
          <w:lang w:eastAsia="ru-RU" w:bidi="ru-RU"/>
        </w:rPr>
        <w:t xml:space="preserve"> 65</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Розділ</w:t>
      </w:r>
      <w:r w:rsidRPr="00511604">
        <w:rPr>
          <w:rFonts w:ascii="Cambria" w:eastAsia="Cambria" w:hAnsi="Cambria" w:cs="Cambria"/>
          <w:b/>
          <w:bCs/>
          <w:color w:val="000000"/>
          <w:kern w:val="0"/>
          <w:sz w:val="18"/>
          <w:szCs w:val="18"/>
          <w:lang w:eastAsia="ru-RU" w:bidi="ru-RU"/>
        </w:rPr>
        <w:t xml:space="preserve"> 2. </w:t>
      </w:r>
      <w:r w:rsidRPr="00511604">
        <w:rPr>
          <w:rFonts w:ascii="Cambria" w:eastAsia="Cambria" w:hAnsi="Cambria" w:cs="Cambria" w:hint="eastAsia"/>
          <w:b/>
          <w:bCs/>
          <w:color w:val="000000"/>
          <w:kern w:val="0"/>
          <w:sz w:val="18"/>
          <w:szCs w:val="18"/>
          <w:lang w:eastAsia="ru-RU" w:bidi="ru-RU"/>
        </w:rPr>
        <w:t>Альтернативні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інтерпретації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ідеї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68</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2.1. </w:t>
      </w:r>
      <w:r w:rsidRPr="00511604">
        <w:rPr>
          <w:rFonts w:ascii="Cambria" w:eastAsia="Cambria" w:hAnsi="Cambria" w:cs="Cambria" w:hint="eastAsia"/>
          <w:b/>
          <w:bCs/>
          <w:color w:val="000000"/>
          <w:kern w:val="0"/>
          <w:sz w:val="18"/>
          <w:szCs w:val="18"/>
          <w:lang w:eastAsia="ru-RU" w:bidi="ru-RU"/>
        </w:rPr>
        <w:t>Моральний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вимір</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69</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2.2. </w:t>
      </w:r>
      <w:r w:rsidRPr="00511604">
        <w:rPr>
          <w:rFonts w:ascii="Cambria" w:eastAsia="Cambria" w:hAnsi="Cambria" w:cs="Cambria" w:hint="eastAsia"/>
          <w:b/>
          <w:bCs/>
          <w:color w:val="000000"/>
          <w:kern w:val="0"/>
          <w:sz w:val="18"/>
          <w:szCs w:val="18"/>
          <w:lang w:eastAsia="ru-RU" w:bidi="ru-RU"/>
        </w:rPr>
        <w:t>Комунікативна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раціональність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методологічна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засада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83</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2.3. </w:t>
      </w:r>
      <w:r w:rsidRPr="00511604">
        <w:rPr>
          <w:rFonts w:ascii="Cambria" w:eastAsia="Cambria" w:hAnsi="Cambria" w:cs="Cambria" w:hint="eastAsia"/>
          <w:b/>
          <w:bCs/>
          <w:color w:val="000000"/>
          <w:kern w:val="0"/>
          <w:sz w:val="18"/>
          <w:szCs w:val="18"/>
          <w:lang w:eastAsia="ru-RU" w:bidi="ru-RU"/>
        </w:rPr>
        <w:t>Співвідношення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моралі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права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деліберативній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Юрґена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Габермаса…………………………………………………</w:t>
      </w:r>
      <w:r w:rsidRPr="00511604">
        <w:rPr>
          <w:rFonts w:ascii="Cambria" w:eastAsia="Cambria" w:hAnsi="Cambria" w:cs="Cambria"/>
          <w:b/>
          <w:bCs/>
          <w:color w:val="000000"/>
          <w:kern w:val="0"/>
          <w:sz w:val="18"/>
          <w:szCs w:val="18"/>
          <w:lang w:eastAsia="ru-RU" w:bidi="ru-RU"/>
        </w:rPr>
        <w:t>... 99</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2.4. </w:t>
      </w:r>
      <w:r w:rsidRPr="00511604">
        <w:rPr>
          <w:rFonts w:ascii="Cambria" w:eastAsia="Cambria" w:hAnsi="Cambria" w:cs="Cambria" w:hint="eastAsia"/>
          <w:b/>
          <w:bCs/>
          <w:color w:val="000000"/>
          <w:kern w:val="0"/>
          <w:sz w:val="18"/>
          <w:szCs w:val="18"/>
          <w:lang w:eastAsia="ru-RU" w:bidi="ru-RU"/>
        </w:rPr>
        <w:t>Розвиток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Проблема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інституціоналізації………………………</w:t>
      </w:r>
      <w:r w:rsidRPr="00511604">
        <w:rPr>
          <w:rFonts w:ascii="Cambria" w:eastAsia="Cambria" w:hAnsi="Cambria" w:cs="Cambria"/>
          <w:b/>
          <w:bCs/>
          <w:color w:val="000000"/>
          <w:kern w:val="0"/>
          <w:sz w:val="18"/>
          <w:szCs w:val="18"/>
          <w:lang w:eastAsia="ru-RU" w:bidi="ru-RU"/>
        </w:rPr>
        <w:t>...</w:t>
      </w:r>
      <w:r w:rsidRPr="00511604">
        <w:rPr>
          <w:rFonts w:ascii="Cambria" w:eastAsia="Cambria" w:hAnsi="Cambria" w:cs="Cambria" w:hint="eastAsia"/>
          <w:b/>
          <w:bCs/>
          <w:color w:val="000000"/>
          <w:kern w:val="0"/>
          <w:sz w:val="18"/>
          <w:szCs w:val="18"/>
          <w:lang w:eastAsia="ru-RU" w:bidi="ru-RU"/>
        </w:rPr>
        <w:t>…………………………</w:t>
      </w:r>
      <w:r w:rsidRPr="00511604">
        <w:rPr>
          <w:rFonts w:ascii="Cambria" w:eastAsia="Cambria" w:hAnsi="Cambria" w:cs="Cambria"/>
          <w:b/>
          <w:bCs/>
          <w:color w:val="000000"/>
          <w:kern w:val="0"/>
          <w:sz w:val="18"/>
          <w:szCs w:val="18"/>
          <w:lang w:eastAsia="ru-RU" w:bidi="ru-RU"/>
        </w:rPr>
        <w:t xml:space="preserve"> 123</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Висновки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другого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розділу………………</w:t>
      </w:r>
      <w:r w:rsidRPr="00511604">
        <w:rPr>
          <w:rFonts w:ascii="Cambria" w:eastAsia="Cambria" w:hAnsi="Cambria" w:cs="Cambria"/>
          <w:b/>
          <w:bCs/>
          <w:color w:val="000000"/>
          <w:kern w:val="0"/>
          <w:sz w:val="18"/>
          <w:szCs w:val="18"/>
          <w:lang w:eastAsia="ru-RU" w:bidi="ru-RU"/>
        </w:rPr>
        <w:t>.</w:t>
      </w:r>
      <w:r w:rsidRPr="00511604">
        <w:rPr>
          <w:rFonts w:ascii="Cambria" w:eastAsia="Cambria" w:hAnsi="Cambria" w:cs="Cambria" w:hint="eastAsia"/>
          <w:b/>
          <w:bCs/>
          <w:color w:val="000000"/>
          <w:kern w:val="0"/>
          <w:sz w:val="18"/>
          <w:szCs w:val="18"/>
          <w:lang w:eastAsia="ru-RU" w:bidi="ru-RU"/>
        </w:rPr>
        <w:t>……………………</w:t>
      </w:r>
      <w:r w:rsidRPr="00511604">
        <w:rPr>
          <w:rFonts w:ascii="Cambria" w:eastAsia="Cambria" w:hAnsi="Cambria" w:cs="Cambria"/>
          <w:b/>
          <w:bCs/>
          <w:color w:val="000000"/>
          <w:kern w:val="0"/>
          <w:sz w:val="18"/>
          <w:szCs w:val="18"/>
          <w:lang w:eastAsia="ru-RU" w:bidi="ru-RU"/>
        </w:rPr>
        <w:t>.</w:t>
      </w:r>
      <w:r w:rsidRPr="00511604">
        <w:rPr>
          <w:rFonts w:ascii="Cambria" w:eastAsia="Cambria" w:hAnsi="Cambria" w:cs="Cambria" w:hint="eastAsia"/>
          <w:b/>
          <w:bCs/>
          <w:color w:val="000000"/>
          <w:kern w:val="0"/>
          <w:sz w:val="18"/>
          <w:szCs w:val="18"/>
          <w:lang w:eastAsia="ru-RU" w:bidi="ru-RU"/>
        </w:rPr>
        <w:t>…</w:t>
      </w:r>
      <w:r w:rsidRPr="00511604">
        <w:rPr>
          <w:rFonts w:ascii="Cambria" w:eastAsia="Cambria" w:hAnsi="Cambria" w:cs="Cambria"/>
          <w:b/>
          <w:bCs/>
          <w:color w:val="000000"/>
          <w:kern w:val="0"/>
          <w:sz w:val="18"/>
          <w:szCs w:val="18"/>
          <w:lang w:eastAsia="ru-RU" w:bidi="ru-RU"/>
        </w:rPr>
        <w:t xml:space="preserve"> 129</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Розділ</w:t>
      </w:r>
      <w:r w:rsidRPr="00511604">
        <w:rPr>
          <w:rFonts w:ascii="Cambria" w:eastAsia="Cambria" w:hAnsi="Cambria" w:cs="Cambria"/>
          <w:b/>
          <w:bCs/>
          <w:color w:val="000000"/>
          <w:kern w:val="0"/>
          <w:sz w:val="18"/>
          <w:szCs w:val="18"/>
          <w:lang w:eastAsia="ru-RU" w:bidi="ru-RU"/>
        </w:rPr>
        <w:t xml:space="preserve"> 3. </w:t>
      </w:r>
      <w:r w:rsidRPr="00511604">
        <w:rPr>
          <w:rFonts w:ascii="Cambria" w:eastAsia="Cambria" w:hAnsi="Cambria" w:cs="Cambria" w:hint="eastAsia"/>
          <w:b/>
          <w:bCs/>
          <w:color w:val="000000"/>
          <w:kern w:val="0"/>
          <w:sz w:val="18"/>
          <w:szCs w:val="18"/>
          <w:lang w:eastAsia="ru-RU" w:bidi="ru-RU"/>
        </w:rPr>
        <w:t>Деліберативна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відповідь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питання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демократичної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леґітимності………</w:t>
      </w:r>
      <w:r w:rsidRPr="00511604">
        <w:rPr>
          <w:rFonts w:ascii="Cambria" w:eastAsia="Cambria" w:hAnsi="Cambria" w:cs="Cambria"/>
          <w:b/>
          <w:bCs/>
          <w:color w:val="000000"/>
          <w:kern w:val="0"/>
          <w:sz w:val="18"/>
          <w:szCs w:val="18"/>
          <w:lang w:eastAsia="ru-RU" w:bidi="ru-RU"/>
        </w:rPr>
        <w:t>............................................... 131</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3.1. </w:t>
      </w:r>
      <w:r w:rsidRPr="00511604">
        <w:rPr>
          <w:rFonts w:ascii="Cambria" w:eastAsia="Cambria" w:hAnsi="Cambria" w:cs="Cambria" w:hint="eastAsia"/>
          <w:b/>
          <w:bCs/>
          <w:color w:val="000000"/>
          <w:kern w:val="0"/>
          <w:sz w:val="18"/>
          <w:szCs w:val="18"/>
          <w:lang w:eastAsia="ru-RU" w:bidi="ru-RU"/>
        </w:rPr>
        <w:t>Дискурсивна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леґітимації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Юрґена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Габермаса…………</w:t>
      </w:r>
      <w:r w:rsidRPr="00511604">
        <w:rPr>
          <w:rFonts w:ascii="Cambria" w:eastAsia="Cambria" w:hAnsi="Cambria" w:cs="Cambria"/>
          <w:b/>
          <w:bCs/>
          <w:color w:val="000000"/>
          <w:kern w:val="0"/>
          <w:sz w:val="18"/>
          <w:szCs w:val="18"/>
          <w:lang w:eastAsia="ru-RU" w:bidi="ru-RU"/>
        </w:rPr>
        <w:t>. 131</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3.2. </w:t>
      </w:r>
      <w:r w:rsidRPr="00511604">
        <w:rPr>
          <w:rFonts w:ascii="Cambria" w:eastAsia="Cambria" w:hAnsi="Cambria" w:cs="Cambria" w:hint="eastAsia"/>
          <w:b/>
          <w:bCs/>
          <w:color w:val="000000"/>
          <w:kern w:val="0"/>
          <w:sz w:val="18"/>
          <w:szCs w:val="18"/>
          <w:lang w:eastAsia="ru-RU" w:bidi="ru-RU"/>
        </w:rPr>
        <w:t>Засади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ліберальної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леґітимності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Джона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Ролза</w:t>
      </w:r>
      <w:r w:rsidRPr="00511604">
        <w:rPr>
          <w:rFonts w:ascii="Cambria" w:eastAsia="Cambria" w:hAnsi="Cambria" w:cs="Cambria"/>
          <w:b/>
          <w:bCs/>
          <w:color w:val="000000"/>
          <w:kern w:val="0"/>
          <w:sz w:val="18"/>
          <w:szCs w:val="18"/>
          <w:lang w:eastAsia="ru-RU" w:bidi="ru-RU"/>
        </w:rPr>
        <w:t xml:space="preserve"> 141</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3.3. </w:t>
      </w:r>
      <w:r w:rsidRPr="00511604">
        <w:rPr>
          <w:rFonts w:ascii="Cambria" w:eastAsia="Cambria" w:hAnsi="Cambria" w:cs="Cambria" w:hint="eastAsia"/>
          <w:b/>
          <w:bCs/>
          <w:color w:val="000000"/>
          <w:kern w:val="0"/>
          <w:sz w:val="18"/>
          <w:szCs w:val="18"/>
          <w:lang w:eastAsia="ru-RU" w:bidi="ru-RU"/>
        </w:rPr>
        <w:t>Процедуралізм</w:t>
      </w:r>
      <w:r w:rsidRPr="00511604">
        <w:rPr>
          <w:rFonts w:ascii="Cambria" w:eastAsia="Cambria" w:hAnsi="Cambria" w:cs="Cambria"/>
          <w:b/>
          <w:bCs/>
          <w:color w:val="000000"/>
          <w:kern w:val="0"/>
          <w:sz w:val="18"/>
          <w:szCs w:val="18"/>
          <w:lang w:eastAsia="ru-RU" w:bidi="ru-RU"/>
        </w:rPr>
        <w:t xml:space="preserve"> versus </w:t>
      </w:r>
      <w:r w:rsidRPr="00511604">
        <w:rPr>
          <w:rFonts w:ascii="Cambria" w:eastAsia="Cambria" w:hAnsi="Cambria" w:cs="Cambria" w:hint="eastAsia"/>
          <w:b/>
          <w:bCs/>
          <w:color w:val="000000"/>
          <w:kern w:val="0"/>
          <w:sz w:val="18"/>
          <w:szCs w:val="18"/>
          <w:lang w:eastAsia="ru-RU" w:bidi="ru-RU"/>
        </w:rPr>
        <w:t>субстанціалізм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дорадчій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146</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Висновки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третього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розділу………………………………………</w:t>
      </w:r>
      <w:r w:rsidRPr="00511604">
        <w:rPr>
          <w:rFonts w:ascii="Cambria" w:eastAsia="Cambria" w:hAnsi="Cambria" w:cs="Cambria"/>
          <w:b/>
          <w:bCs/>
          <w:color w:val="000000"/>
          <w:kern w:val="0"/>
          <w:sz w:val="18"/>
          <w:szCs w:val="18"/>
          <w:lang w:eastAsia="ru-RU" w:bidi="ru-RU"/>
        </w:rPr>
        <w:t xml:space="preserve"> 154</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Висновки……………………………………………………………</w:t>
      </w:r>
      <w:r w:rsidRPr="00511604">
        <w:rPr>
          <w:rFonts w:ascii="Cambria" w:eastAsia="Cambria" w:hAnsi="Cambria" w:cs="Cambria"/>
          <w:b/>
          <w:bCs/>
          <w:color w:val="000000"/>
          <w:kern w:val="0"/>
          <w:sz w:val="18"/>
          <w:szCs w:val="18"/>
          <w:lang w:eastAsia="ru-RU" w:bidi="ru-RU"/>
        </w:rPr>
        <w:t>. 156</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Список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використаних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джерел……………………………………</w:t>
      </w:r>
      <w:r w:rsidRPr="00511604">
        <w:rPr>
          <w:rFonts w:ascii="Cambria" w:eastAsia="Cambria" w:hAnsi="Cambria" w:cs="Cambria"/>
          <w:b/>
          <w:bCs/>
          <w:color w:val="000000"/>
          <w:kern w:val="0"/>
          <w:sz w:val="18"/>
          <w:szCs w:val="18"/>
          <w:lang w:eastAsia="ru-RU" w:bidi="ru-RU"/>
        </w:rPr>
        <w:t>. 160</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3</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Вступ</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Актуальність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зумовлена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серйозною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кризою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демократичної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леґітимності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останніх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двадцятиріч</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Розуміння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простого</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підрахунку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голосів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чи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або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ж</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владарювання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еліт</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над</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нерозумними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масами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допомогою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ЗМІ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докорінно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суперечить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ідеї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змісту</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самої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від</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англ</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обговорення</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розважливість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чи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дорадчої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покликана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повернути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розуміння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демократичних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процесів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їхнього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якісного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виміру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Разом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дорадчої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порушує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питання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завжди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стояли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перед</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країнами</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які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пішли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шляхом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Мається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увазі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передусім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питання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демократичної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леґітимності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Питання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концентрується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уся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напруженість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парадоксів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Йдеться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увагу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партикулярних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інтересів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водночас</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ухвалення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рішення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свідчить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певну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єдність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народної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волі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Дорадча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пропонує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нового</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погляду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всю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але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звертається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глибинного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змісту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прагне</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віднайти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основи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процесів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Аналіз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методологічних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засновків</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дозволить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оглянути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підстави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складають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арґументативну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базу</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апологетів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дорадчої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більше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аніж</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політична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Сам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спосіб</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мислення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синхронним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способу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мислення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часів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Просвітництва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апелює</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глибин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людського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буття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промовляє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кожної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людини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Метафізична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проблема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поєднання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одиничного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загального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універсального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особливого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партикулярного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множинного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супроводжує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демократичну</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теорію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впродовж</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практично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усього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періоду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її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розвитку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ця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завжди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хвилювала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хвилюватиме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науковців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інтелектуальним</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викликом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самим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середньовіччі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було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питання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«Святу</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Трійцю»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Парадокс</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заграє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масами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вабить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інтелектуалів</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іншого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боку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можливо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жодна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політичних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зазнавала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стільки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критики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Апологети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багато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обіцяє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мусять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бути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готовими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всесторонньої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критики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Утім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сутнісна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особливість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4</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полягає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критика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призводить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її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знищення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навпаки</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постійна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критика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особливо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самокритика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її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провідною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рисою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теорія</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подекуди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асоціюється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найвищим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рівнем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державної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стабільності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ще</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Імануель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Кант</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говорив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республіка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ніколи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буде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воювати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іншою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республікою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внутрішньо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вкрай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нестабільною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Вона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культивує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культуру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продуктивного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сумніву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критичного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мислення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своїх</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засад</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Утім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глобалізаційні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процеси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економічна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криза</w:t>
      </w:r>
      <w:r w:rsidRPr="00511604">
        <w:rPr>
          <w:rFonts w:ascii="Cambria" w:eastAsia="Cambria" w:hAnsi="Cambria" w:cs="Cambria"/>
          <w:b/>
          <w:bCs/>
          <w:color w:val="000000"/>
          <w:kern w:val="0"/>
          <w:sz w:val="18"/>
          <w:szCs w:val="18"/>
          <w:lang w:eastAsia="ru-RU" w:bidi="ru-RU"/>
        </w:rPr>
        <w:t xml:space="preserve"> 2008 </w:t>
      </w:r>
      <w:r w:rsidRPr="00511604">
        <w:rPr>
          <w:rFonts w:ascii="Cambria" w:eastAsia="Cambria" w:hAnsi="Cambria" w:cs="Cambria" w:hint="eastAsia"/>
          <w:b/>
          <w:bCs/>
          <w:color w:val="000000"/>
          <w:kern w:val="0"/>
          <w:sz w:val="18"/>
          <w:szCs w:val="18"/>
          <w:lang w:eastAsia="ru-RU" w:bidi="ru-RU"/>
        </w:rPr>
        <w:t>року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перманентні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війни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ведуться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ім’я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значною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мірою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зашкодили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її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репутації</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Так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2013 </w:t>
      </w:r>
      <w:r w:rsidRPr="00511604">
        <w:rPr>
          <w:rFonts w:ascii="Cambria" w:eastAsia="Cambria" w:hAnsi="Cambria" w:cs="Cambria" w:hint="eastAsia"/>
          <w:b/>
          <w:bCs/>
          <w:color w:val="000000"/>
          <w:kern w:val="0"/>
          <w:sz w:val="18"/>
          <w:szCs w:val="18"/>
          <w:lang w:eastAsia="ru-RU" w:bidi="ru-RU"/>
        </w:rPr>
        <w:t>році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Вольфґанґ</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Штрек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своїй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книзі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«Куплений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час»</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декларує</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кінець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панування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капіталізму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Європейському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союзі</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Чи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означають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ці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інші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заяви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кінець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епохи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мірою</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пов’язана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капіталізмом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чи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цей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зв’язок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нерозривним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Чи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може</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вижити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без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національної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держави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Чи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можливо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національна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держава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бар’єром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дозволяє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політиці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мультикультуралізму</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досягти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свого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втілення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доля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«масових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говорячи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мовою</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Майкла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Гардта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Антоніо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Неґрі</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іншого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боку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подекуди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сама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уникнути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відносин</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примусу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всередині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суспільства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аналізуючи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кризові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процеси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розвиненому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капіталізмі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Юрґен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Габермас</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зазначає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держава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якій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панує</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капіталізм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руйнує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сутність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процесу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шляхом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бюрократичних</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процедур</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комунікацій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одного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боку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залучають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велику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кількість</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людей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громадської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сфери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але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іншого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боку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послаблюють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цю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сферу</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через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знищення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реальної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фактичної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участі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ній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громадян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Габермас</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підкреслює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подальшому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розвиток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капіталістичних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взаємин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їх</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інтеґрація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сфери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життєсвіту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позбавить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виборця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можливості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сформувати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незалежну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позицію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Ототожнення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адміністрацією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виключення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мовної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комунікації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соціальної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організації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можуть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перетворити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останню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засіб</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пригнічення</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5</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іншого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боку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небезпеки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для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існування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можемо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віднайти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самій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сутності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процесу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коли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результаті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голосування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передбачається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меншість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повинна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погодитись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волею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більшості</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ці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інші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питання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прагнуть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дати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відповідь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теоретики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моделі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основі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цього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підходу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теза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ухвалення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суспільно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значимих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рішень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має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бути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результатом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арґументованого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дискурсу</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перший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план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тут</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виходить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проблема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леґітимності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доведення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вона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ґрунтується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процедурі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голосування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поляризовані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країни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тобто</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країни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наприклад</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мовні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або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історичні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питання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ділять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їх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навпіл</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можуть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перекладати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розв’язання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суспільно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значущих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питань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голосування</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Одна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частина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народу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випадку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програшу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буде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відчувати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себе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зайвою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такою</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чию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думку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просто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іґнорують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спосіб</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найбільш</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стабільного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режиму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перетворитись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засіб</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поляризації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країни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джерело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непродуктивних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конфліктів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Вибори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можуть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показати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наявний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стан</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ситуації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але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чи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можуть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вони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запропонувати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певний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конструктивний</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розвиток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подій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Беручи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уваги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також</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парадокс</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Кондорсе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зауважмо</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наскільки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навіть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результат</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процедури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виборів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залежить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від</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способу</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підрахунку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голосів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Отже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теоретики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прагнуть</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уникнути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її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зведення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винятково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процедури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голосування</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Тематика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саме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методологічні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засади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зумовлені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потребою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філософсько</w:t>
      </w:r>
      <w:r w:rsidRPr="00511604">
        <w:rPr>
          <w:rFonts w:ascii="Cambria" w:eastAsia="Cambria" w:hAnsi="Cambria" w:cs="Cambria"/>
          <w:b/>
          <w:bCs/>
          <w:color w:val="000000"/>
          <w:kern w:val="0"/>
          <w:sz w:val="18"/>
          <w:szCs w:val="18"/>
          <w:lang w:eastAsia="ru-RU" w:bidi="ru-RU"/>
        </w:rPr>
        <w:t>-</w:t>
      </w:r>
      <w:r w:rsidRPr="00511604">
        <w:rPr>
          <w:rFonts w:ascii="Cambria" w:eastAsia="Cambria" w:hAnsi="Cambria" w:cs="Cambria" w:hint="eastAsia"/>
          <w:b/>
          <w:bCs/>
          <w:color w:val="000000"/>
          <w:kern w:val="0"/>
          <w:sz w:val="18"/>
          <w:szCs w:val="18"/>
          <w:lang w:eastAsia="ru-RU" w:bidi="ru-RU"/>
        </w:rPr>
        <w:t>методологічному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осмисленні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цього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феномену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перед</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імплементацією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необхідно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прояснити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філософське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підґрунтя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цієї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для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щоби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подальшому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дійти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згоди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щодо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шляхів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її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реалізації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Методологія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тут</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мислиться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передусім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філософська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методологія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тобто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йдеться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філософські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ідеї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лягли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основу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чи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вплинули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міркування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її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найвизначніших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представників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Дисертація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спрямована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прояснення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філософських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засад</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спродукували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теоретичний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інтерес</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деліберативного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аспекту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політики</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6</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Ступінь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наукового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опрацювання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проблеми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необхідність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моменту</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обговорення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процесу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обміну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думками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говорив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Джон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Стюарт</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Міл</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він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зауважував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через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велику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кількість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людей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мусить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бути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репрезентативною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втім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включає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себе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обговорення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елемент</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долання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обмеженості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особистої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думки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Юрґен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Габермас</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наводить</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дослідження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Юліуса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Фрьобеля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американського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памфлетиста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датовані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1847-48 </w:t>
      </w:r>
      <w:r w:rsidRPr="00511604">
        <w:rPr>
          <w:rFonts w:ascii="Cambria" w:eastAsia="Cambria" w:hAnsi="Cambria" w:cs="Cambria" w:hint="eastAsia"/>
          <w:b/>
          <w:bCs/>
          <w:color w:val="000000"/>
          <w:kern w:val="0"/>
          <w:sz w:val="18"/>
          <w:szCs w:val="18"/>
          <w:lang w:eastAsia="ru-RU" w:bidi="ru-RU"/>
        </w:rPr>
        <w:t>роками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стверджує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дискурс</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єдиноможливим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посередником</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між</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одиничним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розумом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плюральними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цілями</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Однак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вчення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Міла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мало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ухил</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сторону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елітарної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моделі</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праця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Фрьобеля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викликала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широкого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розголосу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серед</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учених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нашого</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часу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Термін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позначення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особливого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місця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обговорення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арґументації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процесах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виник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1980 </w:t>
      </w:r>
      <w:r w:rsidRPr="00511604">
        <w:rPr>
          <w:rFonts w:ascii="Cambria" w:eastAsia="Cambria" w:hAnsi="Cambria" w:cs="Cambria" w:hint="eastAsia"/>
          <w:b/>
          <w:bCs/>
          <w:color w:val="000000"/>
          <w:kern w:val="0"/>
          <w:sz w:val="18"/>
          <w:szCs w:val="18"/>
          <w:lang w:eastAsia="ru-RU" w:bidi="ru-RU"/>
        </w:rPr>
        <w:t>році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праці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Джозефа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Бесета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принцип</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більшості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республіканському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уряді»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пір</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термін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зайняв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почесне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місце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класифікації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акцентують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увагу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дискурсивному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аспекті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процесів</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Подальша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увага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бути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позначеною</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поворот»</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Фактично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усі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види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критики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були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спрямовані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партисипаторну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були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означені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зверненням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ролі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дискурсу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політичних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процесах</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Тема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роботи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зумовлює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необхідність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певного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історичного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огляду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трьох</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умовних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етапів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розвитку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дорадчої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першому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етапі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дослідники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здебільшого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беруть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уваги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питання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морального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аспекту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дорадчої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хто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має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брати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участь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публічних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обговореннях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Робота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думку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автора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квінтесенцією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цього</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аналізу</w:t>
      </w:r>
      <w:r w:rsidRPr="00511604">
        <w:rPr>
          <w:rFonts w:ascii="Cambria" w:eastAsia="Cambria" w:hAnsi="Cambria" w:cs="Cambria"/>
          <w:b/>
          <w:bCs/>
          <w:color w:val="000000"/>
          <w:kern w:val="0"/>
          <w:sz w:val="18"/>
          <w:szCs w:val="18"/>
          <w:lang w:eastAsia="ru-RU" w:bidi="ru-RU"/>
        </w:rPr>
        <w:t xml:space="preserve">, - </w:t>
      </w: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незгода»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вона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належить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Емі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Ґутман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Деніса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Томпсона</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другому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етапі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звертаються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проблеми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нормативного</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обґрунтування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дорадчої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Тут</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пильного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погляду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заслуговує</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твір</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Юрґена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Габермаса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«Фактичність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значущість»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праця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Джона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Ролза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7</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«Політичний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лібералізм»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Дискусія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спрямовується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русло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леґітимувального</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аспекту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дискурсу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співвідношення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раціональності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справедливості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політичних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процесах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Дискусія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між</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обома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філософами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спрямувала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подальший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розвиток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проблеми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інституціоналізації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можливих</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форм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втілення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ідеалу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дисертації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представлено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нарис</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послідовників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обох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напрямів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саме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Шейли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Бенгабіб</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Джошуа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Коена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Тема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роботи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зумовлює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здебільшого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уваги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береться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почасти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перший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етап</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розвитку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проблеми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інституціоналізації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дорадчої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Дослідження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доводить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саме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комунікативна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основним</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філософсько</w:t>
      </w:r>
      <w:r w:rsidRPr="00511604">
        <w:rPr>
          <w:rFonts w:ascii="Cambria" w:eastAsia="Cambria" w:hAnsi="Cambria" w:cs="Cambria"/>
          <w:b/>
          <w:bCs/>
          <w:color w:val="000000"/>
          <w:kern w:val="0"/>
          <w:sz w:val="18"/>
          <w:szCs w:val="18"/>
          <w:lang w:eastAsia="ru-RU" w:bidi="ru-RU"/>
        </w:rPr>
        <w:t>-</w:t>
      </w:r>
      <w:r w:rsidRPr="00511604">
        <w:rPr>
          <w:rFonts w:ascii="Cambria" w:eastAsia="Cambria" w:hAnsi="Cambria" w:cs="Cambria" w:hint="eastAsia"/>
          <w:b/>
          <w:bCs/>
          <w:color w:val="000000"/>
          <w:kern w:val="0"/>
          <w:sz w:val="18"/>
          <w:szCs w:val="18"/>
          <w:lang w:eastAsia="ru-RU" w:bidi="ru-RU"/>
        </w:rPr>
        <w:t>методологічним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засновком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концепції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значне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місце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роботі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припадає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аналіз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дискурсивної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моралі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Юрґена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Габермаса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Цим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також</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пояснюється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особлива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увага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творчості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Ганни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Арендт</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саме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вона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сформувала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погляди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Габермаса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проблеми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комунікативної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влади</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Окремого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зауваження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варто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також</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прояснення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дорадча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нашу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думку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тяжіє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званої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«неґативної»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закріплює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демократією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невизначеності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постійної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перевірки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базисних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засад</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цьому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контексті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залишити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поза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увагою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критиків</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кшталт</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Карла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Шмідта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закріплювали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демократією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право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сумнів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самій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собі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зокрема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Клода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Лефора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Марселя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Гоше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Шанталь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Муф</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нашу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думку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політична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нині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перебуває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кризі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через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сприймається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надто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інструментально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Системна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дає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засобів</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прояснення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мотивувальної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політичних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процесів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індивідуальному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рівні</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практично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береться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уваги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системного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аналізу</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дисертаційному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дослідженні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представлена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зачіпає</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передусім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антропологічні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онтологічні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виміри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буття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Цим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пояснюється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звернення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проблем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істина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раціональність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чесність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співвідношення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політичного</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8</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Деліберативна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дуже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популярною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досліджуваною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теорією</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заході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приклад</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можемо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навести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роботи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авторів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Карлос</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Ніно</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Джон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Елстер</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Джеймс</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Фішкін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Джон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Дрижек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Девід</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Естланд</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Джеймс</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Флін</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багато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інших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Ці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науковці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знані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передусім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через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вивчення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дорадчої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через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внесок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моральної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політичної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комунікативною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права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жаль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вітчизняній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науці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декларувати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ажіотажу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Втім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формулювання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дисертації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зумовило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звернення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робіт</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комунікативної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Анатолія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Єрмоленка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проблематики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леґітимності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викладі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Миколи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Тура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Вирішальну</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роль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роботі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відіграють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роботи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Анатолія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Лоя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демонструють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онтологічні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антропологічні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виміри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політичного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також</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теза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Андрій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Баумейстра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зв’язок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раціональності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свободою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волі</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Зв</w:t>
      </w:r>
      <w:r w:rsidRPr="00511604">
        <w:rPr>
          <w:rFonts w:ascii="Cambria" w:eastAsia="Cambria" w:hAnsi="Cambria" w:cs="Cambria"/>
          <w:b/>
          <w:bCs/>
          <w:color w:val="000000"/>
          <w:kern w:val="0"/>
          <w:sz w:val="18"/>
          <w:szCs w:val="18"/>
          <w:lang w:eastAsia="ru-RU" w:bidi="ru-RU"/>
        </w:rPr>
        <w:t>'</w:t>
      </w:r>
      <w:r w:rsidRPr="00511604">
        <w:rPr>
          <w:rFonts w:ascii="Cambria" w:eastAsia="Cambria" w:hAnsi="Cambria" w:cs="Cambria" w:hint="eastAsia"/>
          <w:b/>
          <w:bCs/>
          <w:color w:val="000000"/>
          <w:kern w:val="0"/>
          <w:sz w:val="18"/>
          <w:szCs w:val="18"/>
          <w:lang w:eastAsia="ru-RU" w:bidi="ru-RU"/>
        </w:rPr>
        <w:t>язок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роботи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науковими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програмами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планами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темами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Дисертація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виконувалася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рамках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досліджень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проводить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кафедра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філософського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факультету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відповідності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комплексною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програмою</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Київського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національного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університету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імені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Тараса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Шевченка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«Наукові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проблеми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державотворення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України»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НДР№</w:t>
      </w:r>
      <w:r w:rsidRPr="00511604">
        <w:rPr>
          <w:rFonts w:ascii="Cambria" w:eastAsia="Cambria" w:hAnsi="Cambria" w:cs="Cambria"/>
          <w:b/>
          <w:bCs/>
          <w:color w:val="000000"/>
          <w:kern w:val="0"/>
          <w:sz w:val="18"/>
          <w:szCs w:val="18"/>
          <w:lang w:eastAsia="ru-RU" w:bidi="ru-RU"/>
        </w:rPr>
        <w:t xml:space="preserve"> 01</w:t>
      </w:r>
      <w:r w:rsidRPr="00511604">
        <w:rPr>
          <w:rFonts w:ascii="Cambria" w:eastAsia="Cambria" w:hAnsi="Cambria" w:cs="Cambria" w:hint="eastAsia"/>
          <w:b/>
          <w:bCs/>
          <w:color w:val="000000"/>
          <w:kern w:val="0"/>
          <w:sz w:val="18"/>
          <w:szCs w:val="18"/>
          <w:lang w:eastAsia="ru-RU" w:bidi="ru-RU"/>
        </w:rPr>
        <w:t>БФ</w:t>
      </w:r>
      <w:r w:rsidRPr="00511604">
        <w:rPr>
          <w:rFonts w:ascii="Cambria" w:eastAsia="Cambria" w:hAnsi="Cambria" w:cs="Cambria"/>
          <w:b/>
          <w:bCs/>
          <w:color w:val="000000"/>
          <w:kern w:val="0"/>
          <w:sz w:val="18"/>
          <w:szCs w:val="18"/>
          <w:lang w:eastAsia="ru-RU" w:bidi="ru-RU"/>
        </w:rPr>
        <w:t xml:space="preserve">041-01 </w:t>
      </w:r>
      <w:r w:rsidRPr="00511604">
        <w:rPr>
          <w:rFonts w:ascii="Cambria" w:eastAsia="Cambria" w:hAnsi="Cambria" w:cs="Cambria" w:hint="eastAsia"/>
          <w:b/>
          <w:bCs/>
          <w:color w:val="000000"/>
          <w:kern w:val="0"/>
          <w:sz w:val="18"/>
          <w:szCs w:val="18"/>
          <w:lang w:eastAsia="ru-RU" w:bidi="ru-RU"/>
        </w:rPr>
        <w:t>«Філософська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політологічна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освіта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Україні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перетині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тисячоліть»</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Мета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дисертаційної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роботи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теоретичних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витоків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методологічних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засад</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Для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досягнення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слід</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виконати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завдання</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виявити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роль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теоретичних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положень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комунікативної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розвитку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визначити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проаналізувати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сутнісні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риси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окреслити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її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ключові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завдання</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виокремити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відмінності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між</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ліберальним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республіканським</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підходами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продемонструвати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продуктивне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напруження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між</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поняттями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«ліберальне»</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9</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дослідити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феномени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політичного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межах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людської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комунікації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дослідити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можливість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субстантивації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певних</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теоретичних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положеннях</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визначити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потенціал</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комунікативної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подоланні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сутнісних</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суперечностей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проаналізувати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проблему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леґітимності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ключову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для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всієї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здійснити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аналіз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дискурсивної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леґітимації</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Об’єктом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контексті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демократичної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Предметом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методологічні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засади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Теоретико</w:t>
      </w:r>
      <w:r w:rsidRPr="00511604">
        <w:rPr>
          <w:rFonts w:ascii="Cambria" w:eastAsia="Cambria" w:hAnsi="Cambria" w:cs="Cambria"/>
          <w:b/>
          <w:bCs/>
          <w:color w:val="000000"/>
          <w:kern w:val="0"/>
          <w:sz w:val="18"/>
          <w:szCs w:val="18"/>
          <w:lang w:eastAsia="ru-RU" w:bidi="ru-RU"/>
        </w:rPr>
        <w:t>-</w:t>
      </w:r>
      <w:r w:rsidRPr="00511604">
        <w:rPr>
          <w:rFonts w:ascii="Cambria" w:eastAsia="Cambria" w:hAnsi="Cambria" w:cs="Cambria" w:hint="eastAsia"/>
          <w:b/>
          <w:bCs/>
          <w:color w:val="000000"/>
          <w:kern w:val="0"/>
          <w:sz w:val="18"/>
          <w:szCs w:val="18"/>
          <w:lang w:eastAsia="ru-RU" w:bidi="ru-RU"/>
        </w:rPr>
        <w:t>методологічні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засади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Головним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філософським</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методом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став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трансцендентальний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аналіз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тобто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аналіз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засадничих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умов</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людського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співіснування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комунікації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Теоретичною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основою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дослідження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стало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поняття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комунікативної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раціональності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Габермаса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універсальної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мовної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спільноти</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Зазначмо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зважаючи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комплексність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поняття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багатоманіття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підходів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визначення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її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сутності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роботі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розглядаються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різні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послуговуються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різними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методами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Продуктивне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сполучення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подекуди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суперечливих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методологій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забезпечується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трансцендентальним</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підходом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Його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універсалістська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спрямованість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сумісна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різноманітними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теоріями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межах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розгляду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об’єкту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кожною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використані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дисертації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відповідно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послуговуємось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методами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цих</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теорій</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другому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розділі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використано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метод</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історичного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аналізу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саме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для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дослідження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еволюції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проблематики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дорадчої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першому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третьому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розділах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застосовано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компаративний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метод</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порівнюються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дорадчої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Ролза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Габермаса</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Наукова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новизна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виявленні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обґрунтуванні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методологофілософських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засад</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концепції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10</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перспективи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комунікативного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підходу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підхід</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передбачає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прояснення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демократичної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вчення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має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повноцінно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розкрити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індивідуальні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здібності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індивіда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забезпечити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справедливе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співіснування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громадян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також</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описати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дорадчу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здатна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розв’язати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сутнісні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проблеми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Особливої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ваги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разі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набуває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проблема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леґітимності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сукупності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раціональних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мотивів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для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слідування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законам</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Головні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результати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відображені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положеннях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визначають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новизну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роботи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виносяться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захист</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Вперше</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виявлено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системний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характер</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обґрунтування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теоретичними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засобами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комунікативної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саме</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передусім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антропологічними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етичними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моральними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аргументами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дискурсу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Юрґена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Габермаса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базисним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підґрунтям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дорадчої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Особливий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внесок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комунікативної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демократичну</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теорію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виявлено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розкритті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пріоритетності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раціонального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виміру</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проблематики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цієї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представлено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вітчизняному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науковому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дискурсі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теоретичну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ґенезу</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моделі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Досліджено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відмінності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розуміння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здійснено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порівняння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застосування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терміну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різних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сферах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суспільного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життя</w:t>
      </w:r>
      <w:r w:rsidRPr="00511604">
        <w:rPr>
          <w:rFonts w:ascii="Cambria" w:eastAsia="Cambria" w:hAnsi="Cambria" w:cs="Cambria"/>
          <w:b/>
          <w:bCs/>
          <w:color w:val="000000"/>
          <w:kern w:val="0"/>
          <w:sz w:val="18"/>
          <w:szCs w:val="18"/>
          <w:lang w:eastAsia="ru-RU" w:bidi="ru-RU"/>
        </w:rPr>
        <w:t xml:space="preserve"> -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царинах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права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соціології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політичній</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тощо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Визначено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проаналізовано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основні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риси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моделі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Окреслено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ключові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проблеми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Явище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політичного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розглядається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невід’ємна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риса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людської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взаємодії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феномен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ґрунтується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насильстві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комунікативній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владі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Встановлено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засновки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відсилають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антропологічного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рівня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саме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істотних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способів</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організації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людської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взаємодії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поступово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розкриваються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розгортаються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11</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історії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Політичне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аналізується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межах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людської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комунікації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також</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засоби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підвищення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її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ефективності</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Уточнено</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Неможливість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для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бути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статичною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системою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ґрунтувалася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певних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універсальних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правах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людини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натомість</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особливістю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постійне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запитування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власні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засади</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Демократична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легітимність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передбачає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можливість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виявити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раціональність</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поведінки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людини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підставу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для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обґрунтування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її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відповідальності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свої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вчинки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відтак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апорії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апоріями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раціональності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можуть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бути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подолані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лише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раціональних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засадах</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Розуміння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проблеми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браку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леґітимності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основної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причини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кризи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Дискурсивна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легітимації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засадовий</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елемент</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деліберативної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дозволяє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прояснити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раціональні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засади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слідування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нормам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законам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оскільки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спосіб</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забезпечується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поступове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досягнення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зрівняння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автора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законів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суб’єкта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їх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виконання</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Позицію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необхідності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підкріплення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раціональної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влаштованості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соціальних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інститутів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раціональністю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індивідів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залучені</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Фундаментом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людської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раціональності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чесність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самим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собою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Ю</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Габермас</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спільнота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громадян</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здатна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формувати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громадянське</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суспільство</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Дістало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подальшого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розвитку</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Розуміння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дискурсивної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леґітимності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способу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стабілізації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напруги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між</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приватною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публічною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автономіями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індивіда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Такий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спосіб</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леґітимації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аналогічним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способу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взаємодії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міжіндивідуальному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рівні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Акцентовано</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комунікативна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раціональність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прояснює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мотивацію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виконання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норм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приписів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через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залучення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людини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створення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законів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реальному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чи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уявному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рівнях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сприяє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збереженню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людської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гідності</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Теоретичне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практичне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значення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отриманих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результатів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полягає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тому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що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представляє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собою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критичну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аналізу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сутнісних</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проблем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демократичної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здійснює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начерк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способів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їх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вирішення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12</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перспективі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комунікативної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Матеріал</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може</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бути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використаний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розробці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нормативних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курсів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політичної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філософії</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соціальної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для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розробки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відповідних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спецкурсів</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Особистий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внесок</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здобувача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Дисертація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є</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самостійною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науковою</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роботою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автора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Висновки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положення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новизни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одержані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автором</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самостійно</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Апробація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результатів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дисертації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Загальні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положення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результати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дисертації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оприлюднені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виступах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міжнародних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наукових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конференціях</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«Дні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філософського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факультету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w:t>
      </w:r>
      <w:r w:rsidRPr="00511604">
        <w:rPr>
          <w:rFonts w:ascii="Cambria" w:eastAsia="Cambria" w:hAnsi="Cambria" w:cs="Cambria"/>
          <w:b/>
          <w:bCs/>
          <w:color w:val="000000"/>
          <w:kern w:val="0"/>
          <w:sz w:val="18"/>
          <w:szCs w:val="18"/>
          <w:lang w:eastAsia="ru-RU" w:bidi="ru-RU"/>
        </w:rPr>
        <w:t xml:space="preserve"> 2012</w:t>
      </w:r>
      <w:r w:rsidRPr="00511604">
        <w:rPr>
          <w:rFonts w:ascii="Cambria" w:eastAsia="Cambria" w:hAnsi="Cambria" w:cs="Cambria" w:hint="eastAsia"/>
          <w:b/>
          <w:bCs/>
          <w:color w:val="000000"/>
          <w:kern w:val="0"/>
          <w:sz w:val="18"/>
          <w:szCs w:val="18"/>
          <w:lang w:eastAsia="ru-RU" w:bidi="ru-RU"/>
        </w:rPr>
        <w:t>»</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Київ</w:t>
      </w:r>
      <w:r w:rsidRPr="00511604">
        <w:rPr>
          <w:rFonts w:ascii="Cambria" w:eastAsia="Cambria" w:hAnsi="Cambria" w:cs="Cambria"/>
          <w:b/>
          <w:bCs/>
          <w:color w:val="000000"/>
          <w:kern w:val="0"/>
          <w:sz w:val="18"/>
          <w:szCs w:val="18"/>
          <w:lang w:eastAsia="ru-RU" w:bidi="ru-RU"/>
        </w:rPr>
        <w:t xml:space="preserve">, 18-19 </w:t>
      </w:r>
      <w:r w:rsidRPr="00511604">
        <w:rPr>
          <w:rFonts w:ascii="Cambria" w:eastAsia="Cambria" w:hAnsi="Cambria" w:cs="Cambria" w:hint="eastAsia"/>
          <w:b/>
          <w:bCs/>
          <w:color w:val="000000"/>
          <w:kern w:val="0"/>
          <w:sz w:val="18"/>
          <w:szCs w:val="18"/>
          <w:lang w:eastAsia="ru-RU" w:bidi="ru-RU"/>
        </w:rPr>
        <w:t>квітня</w:t>
      </w:r>
      <w:r w:rsidRPr="00511604">
        <w:rPr>
          <w:rFonts w:ascii="Cambria" w:eastAsia="Cambria" w:hAnsi="Cambria" w:cs="Cambria"/>
          <w:b/>
          <w:bCs/>
          <w:color w:val="000000"/>
          <w:kern w:val="0"/>
          <w:sz w:val="18"/>
          <w:szCs w:val="18"/>
          <w:lang w:eastAsia="ru-RU" w:bidi="ru-RU"/>
        </w:rPr>
        <w:t xml:space="preserve"> 2012 </w:t>
      </w:r>
      <w:r w:rsidRPr="00511604">
        <w:rPr>
          <w:rFonts w:ascii="Cambria" w:eastAsia="Cambria" w:hAnsi="Cambria" w:cs="Cambria" w:hint="eastAsia"/>
          <w:b/>
          <w:bCs/>
          <w:color w:val="000000"/>
          <w:kern w:val="0"/>
          <w:sz w:val="18"/>
          <w:szCs w:val="18"/>
          <w:lang w:eastAsia="ru-RU" w:bidi="ru-RU"/>
        </w:rPr>
        <w:t>р</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«Вітгенштайнознавство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сучасній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Київ</w:t>
      </w:r>
      <w:r w:rsidRPr="00511604">
        <w:rPr>
          <w:rFonts w:ascii="Cambria" w:eastAsia="Cambria" w:hAnsi="Cambria" w:cs="Cambria"/>
          <w:b/>
          <w:bCs/>
          <w:color w:val="000000"/>
          <w:kern w:val="0"/>
          <w:sz w:val="18"/>
          <w:szCs w:val="18"/>
          <w:lang w:eastAsia="ru-RU" w:bidi="ru-RU"/>
        </w:rPr>
        <w:t xml:space="preserve">, 1-2 </w:t>
      </w:r>
      <w:r w:rsidRPr="00511604">
        <w:rPr>
          <w:rFonts w:ascii="Cambria" w:eastAsia="Cambria" w:hAnsi="Cambria" w:cs="Cambria" w:hint="eastAsia"/>
          <w:b/>
          <w:bCs/>
          <w:color w:val="000000"/>
          <w:kern w:val="0"/>
          <w:sz w:val="18"/>
          <w:szCs w:val="18"/>
          <w:lang w:eastAsia="ru-RU" w:bidi="ru-RU"/>
        </w:rPr>
        <w:t>листопада</w:t>
      </w:r>
      <w:r w:rsidRPr="00511604">
        <w:rPr>
          <w:rFonts w:ascii="Cambria" w:eastAsia="Cambria" w:hAnsi="Cambria" w:cs="Cambria"/>
          <w:b/>
          <w:bCs/>
          <w:color w:val="000000"/>
          <w:kern w:val="0"/>
          <w:sz w:val="18"/>
          <w:szCs w:val="18"/>
          <w:lang w:eastAsia="ru-RU" w:bidi="ru-RU"/>
        </w:rPr>
        <w:t xml:space="preserve"> 2012</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філософського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факультету</w:t>
      </w:r>
      <w:r w:rsidRPr="00511604">
        <w:rPr>
          <w:rFonts w:ascii="Cambria" w:eastAsia="Cambria" w:hAnsi="Cambria" w:cs="Cambria"/>
          <w:b/>
          <w:bCs/>
          <w:color w:val="000000"/>
          <w:kern w:val="0"/>
          <w:sz w:val="18"/>
          <w:szCs w:val="18"/>
          <w:lang w:eastAsia="ru-RU" w:bidi="ru-RU"/>
        </w:rPr>
        <w:t xml:space="preserve"> - 2013</w:t>
      </w:r>
      <w:r w:rsidRPr="00511604">
        <w:rPr>
          <w:rFonts w:ascii="Cambria" w:eastAsia="Cambria" w:hAnsi="Cambria" w:cs="Cambria" w:hint="eastAsia"/>
          <w:b/>
          <w:bCs/>
          <w:color w:val="000000"/>
          <w:kern w:val="0"/>
          <w:sz w:val="18"/>
          <w:szCs w:val="18"/>
          <w:lang w:eastAsia="ru-RU" w:bidi="ru-RU"/>
        </w:rPr>
        <w:t>»</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Київ</w:t>
      </w:r>
      <w:r w:rsidRPr="00511604">
        <w:rPr>
          <w:rFonts w:ascii="Cambria" w:eastAsia="Cambria" w:hAnsi="Cambria" w:cs="Cambria"/>
          <w:b/>
          <w:bCs/>
          <w:color w:val="000000"/>
          <w:kern w:val="0"/>
          <w:sz w:val="18"/>
          <w:szCs w:val="18"/>
          <w:lang w:eastAsia="ru-RU" w:bidi="ru-RU"/>
        </w:rPr>
        <w:t xml:space="preserve">, 16-17 </w:t>
      </w:r>
      <w:r w:rsidRPr="00511604">
        <w:rPr>
          <w:rFonts w:ascii="Cambria" w:eastAsia="Cambria" w:hAnsi="Cambria" w:cs="Cambria" w:hint="eastAsia"/>
          <w:b/>
          <w:bCs/>
          <w:color w:val="000000"/>
          <w:kern w:val="0"/>
          <w:sz w:val="18"/>
          <w:szCs w:val="18"/>
          <w:lang w:eastAsia="ru-RU" w:bidi="ru-RU"/>
        </w:rPr>
        <w:t>квітня</w:t>
      </w:r>
      <w:r w:rsidRPr="00511604">
        <w:rPr>
          <w:rFonts w:ascii="Cambria" w:eastAsia="Cambria" w:hAnsi="Cambria" w:cs="Cambria"/>
          <w:b/>
          <w:bCs/>
          <w:color w:val="000000"/>
          <w:kern w:val="0"/>
          <w:sz w:val="18"/>
          <w:szCs w:val="18"/>
          <w:lang w:eastAsia="ru-RU" w:bidi="ru-RU"/>
        </w:rPr>
        <w:t xml:space="preserve"> 2013</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«Релігійна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історія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сучасність»</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Острог</w:t>
      </w:r>
      <w:r w:rsidRPr="00511604">
        <w:rPr>
          <w:rFonts w:ascii="Cambria" w:eastAsia="Cambria" w:hAnsi="Cambria" w:cs="Cambria"/>
          <w:b/>
          <w:bCs/>
          <w:color w:val="000000"/>
          <w:kern w:val="0"/>
          <w:sz w:val="18"/>
          <w:szCs w:val="18"/>
          <w:lang w:eastAsia="ru-RU" w:bidi="ru-RU"/>
        </w:rPr>
        <w:t xml:space="preserve">, 16 </w:t>
      </w:r>
      <w:r w:rsidRPr="00511604">
        <w:rPr>
          <w:rFonts w:ascii="Cambria" w:eastAsia="Cambria" w:hAnsi="Cambria" w:cs="Cambria" w:hint="eastAsia"/>
          <w:b/>
          <w:bCs/>
          <w:color w:val="000000"/>
          <w:kern w:val="0"/>
          <w:sz w:val="18"/>
          <w:szCs w:val="18"/>
          <w:lang w:eastAsia="ru-RU" w:bidi="ru-RU"/>
        </w:rPr>
        <w:t>травня</w:t>
      </w:r>
      <w:r w:rsidRPr="00511604">
        <w:rPr>
          <w:rFonts w:ascii="Cambria" w:eastAsia="Cambria" w:hAnsi="Cambria" w:cs="Cambria"/>
          <w:b/>
          <w:bCs/>
          <w:color w:val="000000"/>
          <w:kern w:val="0"/>
          <w:sz w:val="18"/>
          <w:szCs w:val="18"/>
          <w:lang w:eastAsia="ru-RU" w:bidi="ru-RU"/>
        </w:rPr>
        <w:t xml:space="preserve"> 2013</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року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науки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філософського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факультету</w:t>
      </w:r>
      <w:r w:rsidRPr="00511604">
        <w:rPr>
          <w:rFonts w:ascii="Cambria" w:eastAsia="Cambria" w:hAnsi="Cambria" w:cs="Cambria"/>
          <w:b/>
          <w:bCs/>
          <w:color w:val="000000"/>
          <w:kern w:val="0"/>
          <w:sz w:val="18"/>
          <w:szCs w:val="18"/>
          <w:lang w:eastAsia="ru-RU" w:bidi="ru-RU"/>
        </w:rPr>
        <w:t xml:space="preserve"> - 2014</w:t>
      </w:r>
      <w:r w:rsidRPr="00511604">
        <w:rPr>
          <w:rFonts w:ascii="Cambria" w:eastAsia="Cambria" w:hAnsi="Cambria" w:cs="Cambria" w:hint="eastAsia"/>
          <w:b/>
          <w:bCs/>
          <w:color w:val="000000"/>
          <w:kern w:val="0"/>
          <w:sz w:val="18"/>
          <w:szCs w:val="18"/>
          <w:lang w:eastAsia="ru-RU" w:bidi="ru-RU"/>
        </w:rPr>
        <w:t>»</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Київ</w:t>
      </w:r>
      <w:r w:rsidRPr="00511604">
        <w:rPr>
          <w:rFonts w:ascii="Cambria" w:eastAsia="Cambria" w:hAnsi="Cambria" w:cs="Cambria"/>
          <w:b/>
          <w:bCs/>
          <w:color w:val="000000"/>
          <w:kern w:val="0"/>
          <w:sz w:val="18"/>
          <w:szCs w:val="18"/>
          <w:lang w:eastAsia="ru-RU" w:bidi="ru-RU"/>
        </w:rPr>
        <w:t xml:space="preserve">, 15-16 </w:t>
      </w:r>
      <w:r w:rsidRPr="00511604">
        <w:rPr>
          <w:rFonts w:ascii="Cambria" w:eastAsia="Cambria" w:hAnsi="Cambria" w:cs="Cambria" w:hint="eastAsia"/>
          <w:b/>
          <w:bCs/>
          <w:color w:val="000000"/>
          <w:kern w:val="0"/>
          <w:sz w:val="18"/>
          <w:szCs w:val="18"/>
          <w:lang w:eastAsia="ru-RU" w:bidi="ru-RU"/>
        </w:rPr>
        <w:t>квітня</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 xml:space="preserve">2014 </w:t>
      </w:r>
      <w:r w:rsidRPr="00511604">
        <w:rPr>
          <w:rFonts w:ascii="Cambria" w:eastAsia="Cambria" w:hAnsi="Cambria" w:cs="Cambria" w:hint="eastAsia"/>
          <w:b/>
          <w:bCs/>
          <w:color w:val="000000"/>
          <w:kern w:val="0"/>
          <w:sz w:val="18"/>
          <w:szCs w:val="18"/>
          <w:lang w:eastAsia="ru-RU" w:bidi="ru-RU"/>
        </w:rPr>
        <w:t>р</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«Роздуми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про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глобальну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політичну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теорію»</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Львів</w:t>
      </w:r>
      <w:r w:rsidRPr="00511604">
        <w:rPr>
          <w:rFonts w:ascii="Cambria" w:eastAsia="Cambria" w:hAnsi="Cambria" w:cs="Cambria"/>
          <w:b/>
          <w:bCs/>
          <w:color w:val="000000"/>
          <w:kern w:val="0"/>
          <w:sz w:val="18"/>
          <w:szCs w:val="18"/>
          <w:lang w:eastAsia="ru-RU" w:bidi="ru-RU"/>
        </w:rPr>
        <w:t>, 13-14</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березня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Зміст</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дисертації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обговорювався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засіданнях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кафедри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філософії</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філософського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факультету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Київського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національного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університету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імені</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Тараса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Шевченка</w:t>
      </w:r>
      <w:r w:rsidRPr="00511604">
        <w:rPr>
          <w:rFonts w:ascii="Cambria" w:eastAsia="Cambria" w:hAnsi="Cambria" w:cs="Cambria"/>
          <w:b/>
          <w:bCs/>
          <w:color w:val="000000"/>
          <w:kern w:val="0"/>
          <w:sz w:val="18"/>
          <w:szCs w:val="18"/>
          <w:lang w:eastAsia="ru-RU" w:bidi="ru-RU"/>
        </w:rPr>
        <w:t>.</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Публікації</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Основний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зміст</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дисертаційного</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дослідження</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відображений</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b/>
          <w:bCs/>
          <w:color w:val="000000"/>
          <w:kern w:val="0"/>
          <w:sz w:val="18"/>
          <w:szCs w:val="18"/>
          <w:lang w:eastAsia="ru-RU" w:bidi="ru-RU"/>
        </w:rPr>
        <w:t>8-</w:t>
      </w:r>
      <w:r w:rsidRPr="00511604">
        <w:rPr>
          <w:rFonts w:ascii="Cambria" w:eastAsia="Cambria" w:hAnsi="Cambria" w:cs="Cambria" w:hint="eastAsia"/>
          <w:b/>
          <w:bCs/>
          <w:color w:val="000000"/>
          <w:kern w:val="0"/>
          <w:sz w:val="18"/>
          <w:szCs w:val="18"/>
          <w:lang w:eastAsia="ru-RU" w:bidi="ru-RU"/>
        </w:rPr>
        <w:t>и</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наукових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публікаціях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без</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співавторства</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w:t>
      </w:r>
      <w:r w:rsidRPr="00511604">
        <w:rPr>
          <w:rFonts w:ascii="Cambria" w:eastAsia="Cambria" w:hAnsi="Cambria" w:cs="Cambria"/>
          <w:b/>
          <w:bCs/>
          <w:color w:val="000000"/>
          <w:kern w:val="0"/>
          <w:sz w:val="18"/>
          <w:szCs w:val="18"/>
          <w:lang w:eastAsia="ru-RU" w:bidi="ru-RU"/>
        </w:rPr>
        <w:t xml:space="preserve"> 5-</w:t>
      </w:r>
      <w:r w:rsidRPr="00511604">
        <w:rPr>
          <w:rFonts w:ascii="Cambria" w:eastAsia="Cambria" w:hAnsi="Cambria" w:cs="Cambria" w:hint="eastAsia"/>
          <w:b/>
          <w:bCs/>
          <w:color w:val="000000"/>
          <w:kern w:val="0"/>
          <w:sz w:val="18"/>
          <w:szCs w:val="18"/>
          <w:lang w:eastAsia="ru-RU" w:bidi="ru-RU"/>
        </w:rPr>
        <w:t>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статтях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які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були</w:t>
      </w:r>
    </w:p>
    <w:p w:rsidR="00511604" w:rsidRPr="00511604"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опубліковані</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фахових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наукових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виданнях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та</w:t>
      </w:r>
      <w:r w:rsidRPr="00511604">
        <w:rPr>
          <w:rFonts w:ascii="Cambria" w:eastAsia="Cambria" w:hAnsi="Cambria" w:cs="Cambria"/>
          <w:b/>
          <w:bCs/>
          <w:color w:val="000000"/>
          <w:kern w:val="0"/>
          <w:sz w:val="18"/>
          <w:szCs w:val="18"/>
          <w:lang w:eastAsia="ru-RU" w:bidi="ru-RU"/>
        </w:rPr>
        <w:t xml:space="preserve"> 3-</w:t>
      </w:r>
      <w:r w:rsidRPr="00511604">
        <w:rPr>
          <w:rFonts w:ascii="Cambria" w:eastAsia="Cambria" w:hAnsi="Cambria" w:cs="Cambria" w:hint="eastAsia"/>
          <w:b/>
          <w:bCs/>
          <w:color w:val="000000"/>
          <w:kern w:val="0"/>
          <w:sz w:val="18"/>
          <w:szCs w:val="18"/>
          <w:lang w:eastAsia="ru-RU" w:bidi="ru-RU"/>
        </w:rPr>
        <w:t>ох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тезах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виступів</w:t>
      </w:r>
    </w:p>
    <w:p w:rsidR="00553B18" w:rsidRDefault="00511604" w:rsidP="00511604">
      <w:pPr>
        <w:rPr>
          <w:rFonts w:ascii="Cambria" w:eastAsia="Cambria" w:hAnsi="Cambria" w:cs="Cambria"/>
          <w:b/>
          <w:bCs/>
          <w:color w:val="000000"/>
          <w:kern w:val="0"/>
          <w:sz w:val="18"/>
          <w:szCs w:val="18"/>
          <w:lang w:eastAsia="ru-RU" w:bidi="ru-RU"/>
        </w:rPr>
      </w:pPr>
      <w:r w:rsidRPr="00511604">
        <w:rPr>
          <w:rFonts w:ascii="Cambria" w:eastAsia="Cambria" w:hAnsi="Cambria" w:cs="Cambria" w:hint="eastAsia"/>
          <w:b/>
          <w:bCs/>
          <w:color w:val="000000"/>
          <w:kern w:val="0"/>
          <w:sz w:val="18"/>
          <w:szCs w:val="18"/>
          <w:lang w:eastAsia="ru-RU" w:bidi="ru-RU"/>
        </w:rPr>
        <w:t>опублікованих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у</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матеріалах</w:t>
      </w:r>
      <w:r w:rsidRPr="00511604">
        <w:rPr>
          <w:rFonts w:ascii="Cambria" w:eastAsia="Cambria" w:hAnsi="Cambria" w:cs="Cambria"/>
          <w:b/>
          <w:bCs/>
          <w:color w:val="000000"/>
          <w:kern w:val="0"/>
          <w:sz w:val="18"/>
          <w:szCs w:val="18"/>
          <w:lang w:eastAsia="ru-RU" w:bidi="ru-RU"/>
        </w:rPr>
        <w:t xml:space="preserve"> </w:t>
      </w:r>
      <w:r w:rsidRPr="00511604">
        <w:rPr>
          <w:rFonts w:ascii="Cambria" w:eastAsia="Cambria" w:hAnsi="Cambria" w:cs="Cambria" w:hint="eastAsia"/>
          <w:b/>
          <w:bCs/>
          <w:color w:val="000000"/>
          <w:kern w:val="0"/>
          <w:sz w:val="18"/>
          <w:szCs w:val="18"/>
          <w:lang w:eastAsia="ru-RU" w:bidi="ru-RU"/>
        </w:rPr>
        <w:t>конференцій</w:t>
      </w:r>
      <w:r w:rsidRPr="00511604">
        <w:rPr>
          <w:rFonts w:ascii="Cambria" w:eastAsia="Cambria" w:hAnsi="Cambria" w:cs="Cambria"/>
          <w:b/>
          <w:bCs/>
          <w:color w:val="000000"/>
          <w:kern w:val="0"/>
          <w:sz w:val="18"/>
          <w:szCs w:val="18"/>
          <w:lang w:eastAsia="ru-RU" w:bidi="ru-RU"/>
        </w:rPr>
        <w:t>.</w:t>
      </w:r>
    </w:p>
    <w:p w:rsidR="00511604" w:rsidRDefault="00511604" w:rsidP="00511604">
      <w:pPr>
        <w:rPr>
          <w:rFonts w:ascii="Cambria" w:eastAsia="Cambria" w:hAnsi="Cambria" w:cs="Cambria"/>
          <w:b/>
          <w:bCs/>
          <w:color w:val="000000"/>
          <w:kern w:val="0"/>
          <w:sz w:val="18"/>
          <w:szCs w:val="18"/>
          <w:lang w:eastAsia="ru-RU" w:bidi="ru-RU"/>
        </w:rPr>
      </w:pPr>
    </w:p>
    <w:p w:rsidR="00511604" w:rsidRDefault="00511604" w:rsidP="00511604">
      <w:pPr>
        <w:rPr>
          <w:rFonts w:ascii="Cambria" w:eastAsia="Cambria" w:hAnsi="Cambria" w:cs="Cambria"/>
          <w:b/>
          <w:bCs/>
          <w:color w:val="000000"/>
          <w:kern w:val="0"/>
          <w:sz w:val="18"/>
          <w:szCs w:val="18"/>
          <w:lang w:eastAsia="ru-RU" w:bidi="ru-RU"/>
        </w:rPr>
      </w:pPr>
    </w:p>
    <w:p w:rsidR="00511604" w:rsidRDefault="00511604" w:rsidP="00511604">
      <w:pPr>
        <w:rPr>
          <w:rFonts w:ascii="Cambria" w:eastAsia="Cambria" w:hAnsi="Cambria" w:cs="Cambria"/>
          <w:b/>
          <w:bCs/>
          <w:color w:val="000000"/>
          <w:kern w:val="0"/>
          <w:sz w:val="18"/>
          <w:szCs w:val="18"/>
          <w:lang w:eastAsia="ru-RU" w:bidi="ru-RU"/>
        </w:rPr>
      </w:pPr>
    </w:p>
    <w:p w:rsidR="00511604" w:rsidRDefault="00511604" w:rsidP="00511604">
      <w:r>
        <w:rPr>
          <w:rFonts w:hint="eastAsia"/>
        </w:rPr>
        <w:t>Висновки</w:t>
      </w:r>
    </w:p>
    <w:p w:rsidR="00511604" w:rsidRDefault="00511604" w:rsidP="00511604">
      <w:r>
        <w:rPr>
          <w:rFonts w:hint="eastAsia"/>
        </w:rPr>
        <w:t>У</w:t>
      </w:r>
      <w:r>
        <w:t></w:t>
      </w:r>
      <w:r>
        <w:rPr>
          <w:rFonts w:hint="eastAsia"/>
        </w:rPr>
        <w:t>висновках</w:t>
      </w:r>
      <w:r>
        <w:t></w:t>
      </w:r>
      <w:r>
        <w:rPr>
          <w:rFonts w:hint="eastAsia"/>
        </w:rPr>
        <w:t>наводяться</w:t>
      </w:r>
      <w:r>
        <w:t></w:t>
      </w:r>
      <w:r>
        <w:rPr>
          <w:rFonts w:hint="eastAsia"/>
        </w:rPr>
        <w:t>підсумки</w:t>
      </w:r>
      <w:r>
        <w:t></w:t>
      </w:r>
      <w:r>
        <w:rPr>
          <w:rFonts w:hint="eastAsia"/>
        </w:rPr>
        <w:t>та</w:t>
      </w:r>
      <w:r>
        <w:t></w:t>
      </w:r>
      <w:r>
        <w:rPr>
          <w:rFonts w:hint="eastAsia"/>
        </w:rPr>
        <w:t>результати</w:t>
      </w:r>
      <w:r>
        <w:t></w:t>
      </w:r>
      <w:r>
        <w:rPr>
          <w:rFonts w:hint="eastAsia"/>
        </w:rPr>
        <w:t>наукового</w:t>
      </w:r>
      <w:r>
        <w:t></w:t>
      </w:r>
      <w:r>
        <w:rPr>
          <w:rFonts w:hint="eastAsia"/>
        </w:rPr>
        <w:t>дослідження</w:t>
      </w:r>
      <w:r>
        <w:t></w:t>
      </w:r>
    </w:p>
    <w:p w:rsidR="00511604" w:rsidRDefault="00511604" w:rsidP="00511604">
      <w:r>
        <w:rPr>
          <w:rFonts w:hint="eastAsia"/>
        </w:rPr>
        <w:t>Вони</w:t>
      </w:r>
      <w:r>
        <w:t></w:t>
      </w:r>
      <w:r>
        <w:rPr>
          <w:rFonts w:hint="eastAsia"/>
        </w:rPr>
        <w:t>втілюють</w:t>
      </w:r>
      <w:r>
        <w:t></w:t>
      </w:r>
      <w:r>
        <w:rPr>
          <w:rFonts w:hint="eastAsia"/>
        </w:rPr>
        <w:t>новизну</w:t>
      </w:r>
      <w:r>
        <w:t></w:t>
      </w:r>
      <w:r>
        <w:t></w:t>
      </w:r>
      <w:r>
        <w:rPr>
          <w:rFonts w:hint="eastAsia"/>
        </w:rPr>
        <w:t>відповідають</w:t>
      </w:r>
      <w:r>
        <w:t></w:t>
      </w:r>
      <w:r>
        <w:rPr>
          <w:rFonts w:hint="eastAsia"/>
        </w:rPr>
        <w:t>меті</w:t>
      </w:r>
      <w:r>
        <w:t></w:t>
      </w:r>
      <w:r>
        <w:rPr>
          <w:rFonts w:hint="eastAsia"/>
        </w:rPr>
        <w:t>та</w:t>
      </w:r>
      <w:r>
        <w:t></w:t>
      </w:r>
      <w:r>
        <w:rPr>
          <w:rFonts w:hint="eastAsia"/>
        </w:rPr>
        <w:t>розв’язують</w:t>
      </w:r>
      <w:r>
        <w:t></w:t>
      </w:r>
      <w:r>
        <w:rPr>
          <w:rFonts w:hint="eastAsia"/>
        </w:rPr>
        <w:t>завдання</w:t>
      </w:r>
    </w:p>
    <w:p w:rsidR="00511604" w:rsidRDefault="00511604" w:rsidP="00511604">
      <w:r>
        <w:rPr>
          <w:rFonts w:hint="eastAsia"/>
        </w:rPr>
        <w:t>дослідження</w:t>
      </w:r>
      <w:r>
        <w:t></w:t>
      </w:r>
    </w:p>
    <w:p w:rsidR="00511604" w:rsidRDefault="00511604" w:rsidP="00511604">
      <w:r>
        <w:t></w:t>
      </w:r>
      <w:r>
        <w:t></w:t>
      </w:r>
      <w:r>
        <w:t></w:t>
      </w:r>
      <w:r>
        <w:rPr>
          <w:rFonts w:hint="eastAsia"/>
        </w:rPr>
        <w:t>Робота</w:t>
      </w:r>
      <w:r>
        <w:t></w:t>
      </w:r>
      <w:r>
        <w:rPr>
          <w:rFonts w:hint="eastAsia"/>
        </w:rPr>
        <w:t>представляє</w:t>
      </w:r>
      <w:r>
        <w:t></w:t>
      </w:r>
      <w:r>
        <w:rPr>
          <w:rFonts w:hint="eastAsia"/>
        </w:rPr>
        <w:t>зв’язок</w:t>
      </w:r>
      <w:r>
        <w:t></w:t>
      </w:r>
      <w:r>
        <w:rPr>
          <w:rFonts w:hint="eastAsia"/>
        </w:rPr>
        <w:t>антропологічного</w:t>
      </w:r>
      <w:r>
        <w:t></w:t>
      </w:r>
      <w:r>
        <w:rPr>
          <w:rFonts w:hint="eastAsia"/>
        </w:rPr>
        <w:t>та</w:t>
      </w:r>
      <w:r>
        <w:t></w:t>
      </w:r>
      <w:r>
        <w:rPr>
          <w:rFonts w:hint="eastAsia"/>
        </w:rPr>
        <w:t>онтологічного</w:t>
      </w:r>
      <w:r>
        <w:t></w:t>
      </w:r>
      <w:r>
        <w:rPr>
          <w:rFonts w:hint="eastAsia"/>
        </w:rPr>
        <w:t>вимірів</w:t>
      </w:r>
    </w:p>
    <w:p w:rsidR="00511604" w:rsidRDefault="00511604" w:rsidP="00511604">
      <w:r>
        <w:rPr>
          <w:rFonts w:hint="eastAsia"/>
        </w:rPr>
        <w:t>поняття</w:t>
      </w:r>
      <w:r>
        <w:t></w:t>
      </w:r>
      <w:r>
        <w:rPr>
          <w:rFonts w:hint="eastAsia"/>
        </w:rPr>
        <w:t>демократичного</w:t>
      </w:r>
      <w:r>
        <w:t></w:t>
      </w:r>
      <w:r>
        <w:t></w:t>
      </w:r>
      <w:r>
        <w:rPr>
          <w:rFonts w:hint="eastAsia"/>
        </w:rPr>
        <w:t>Демократія</w:t>
      </w:r>
      <w:r>
        <w:t></w:t>
      </w:r>
      <w:r>
        <w:rPr>
          <w:rFonts w:hint="eastAsia"/>
        </w:rPr>
        <w:t>є</w:t>
      </w:r>
      <w:r>
        <w:t></w:t>
      </w:r>
      <w:r>
        <w:rPr>
          <w:rFonts w:hint="eastAsia"/>
        </w:rPr>
        <w:t>особливого</w:t>
      </w:r>
      <w:r>
        <w:t></w:t>
      </w:r>
      <w:r>
        <w:rPr>
          <w:rFonts w:hint="eastAsia"/>
        </w:rPr>
        <w:t>роду</w:t>
      </w:r>
      <w:r>
        <w:t></w:t>
      </w:r>
      <w:r>
        <w:rPr>
          <w:rFonts w:hint="eastAsia"/>
        </w:rPr>
        <w:t>вченням</w:t>
      </w:r>
      <w:r>
        <w:t></w:t>
      </w:r>
      <w:r>
        <w:rPr>
          <w:rFonts w:hint="eastAsia"/>
        </w:rPr>
        <w:t>про</w:t>
      </w:r>
      <w:r>
        <w:t></w:t>
      </w:r>
      <w:r>
        <w:rPr>
          <w:rFonts w:hint="eastAsia"/>
        </w:rPr>
        <w:t>роль</w:t>
      </w:r>
      <w:r>
        <w:t></w:t>
      </w:r>
      <w:r>
        <w:rPr>
          <w:rFonts w:hint="eastAsia"/>
        </w:rPr>
        <w:t>та</w:t>
      </w:r>
    </w:p>
    <w:p w:rsidR="00511604" w:rsidRDefault="00511604" w:rsidP="00511604">
      <w:r>
        <w:rPr>
          <w:rFonts w:hint="eastAsia"/>
        </w:rPr>
        <w:t>призначення</w:t>
      </w:r>
      <w:r>
        <w:t></w:t>
      </w:r>
      <w:r>
        <w:rPr>
          <w:rFonts w:hint="eastAsia"/>
        </w:rPr>
        <w:t>людини</w:t>
      </w:r>
      <w:r>
        <w:t></w:t>
      </w:r>
      <w:r>
        <w:t></w:t>
      </w:r>
      <w:r>
        <w:rPr>
          <w:rFonts w:hint="eastAsia"/>
        </w:rPr>
        <w:t>Демократична</w:t>
      </w:r>
      <w:r>
        <w:t></w:t>
      </w:r>
      <w:r>
        <w:rPr>
          <w:rFonts w:hint="eastAsia"/>
        </w:rPr>
        <w:t>теорія</w:t>
      </w:r>
      <w:r>
        <w:t></w:t>
      </w:r>
      <w:r>
        <w:rPr>
          <w:rFonts w:hint="eastAsia"/>
        </w:rPr>
        <w:t>передбачає</w:t>
      </w:r>
      <w:r>
        <w:t></w:t>
      </w:r>
      <w:r>
        <w:t></w:t>
      </w:r>
      <w:r>
        <w:rPr>
          <w:rFonts w:hint="eastAsia"/>
        </w:rPr>
        <w:t>що</w:t>
      </w:r>
      <w:r>
        <w:t></w:t>
      </w:r>
      <w:r>
        <w:rPr>
          <w:rFonts w:hint="eastAsia"/>
        </w:rPr>
        <w:t>всі</w:t>
      </w:r>
      <w:r>
        <w:t></w:t>
      </w:r>
      <w:r>
        <w:rPr>
          <w:rFonts w:hint="eastAsia"/>
        </w:rPr>
        <w:t>люди</w:t>
      </w:r>
      <w:r>
        <w:t></w:t>
      </w:r>
      <w:r>
        <w:rPr>
          <w:rFonts w:hint="eastAsia"/>
        </w:rPr>
        <w:t>за</w:t>
      </w:r>
      <w:r>
        <w:t></w:t>
      </w:r>
      <w:r>
        <w:rPr>
          <w:rFonts w:hint="eastAsia"/>
        </w:rPr>
        <w:t>своєю</w:t>
      </w:r>
    </w:p>
    <w:p w:rsidR="00511604" w:rsidRDefault="00511604" w:rsidP="00511604">
      <w:r>
        <w:rPr>
          <w:rFonts w:hint="eastAsia"/>
        </w:rPr>
        <w:t>природою</w:t>
      </w:r>
      <w:r>
        <w:t></w:t>
      </w:r>
      <w:r>
        <w:rPr>
          <w:rFonts w:hint="eastAsia"/>
        </w:rPr>
        <w:t>є</w:t>
      </w:r>
      <w:r>
        <w:t></w:t>
      </w:r>
      <w:r>
        <w:rPr>
          <w:rFonts w:hint="eastAsia"/>
        </w:rPr>
        <w:t>раціональні</w:t>
      </w:r>
      <w:r>
        <w:t></w:t>
      </w:r>
      <w:r>
        <w:rPr>
          <w:rFonts w:hint="eastAsia"/>
        </w:rPr>
        <w:t>та</w:t>
      </w:r>
      <w:r>
        <w:t></w:t>
      </w:r>
      <w:r>
        <w:rPr>
          <w:rFonts w:hint="eastAsia"/>
        </w:rPr>
        <w:t>вільні</w:t>
      </w:r>
      <w:r>
        <w:t></w:t>
      </w:r>
      <w:r>
        <w:t></w:t>
      </w:r>
      <w:r>
        <w:rPr>
          <w:rFonts w:hint="eastAsia"/>
        </w:rPr>
        <w:t>тобто</w:t>
      </w:r>
      <w:r>
        <w:t></w:t>
      </w:r>
      <w:r>
        <w:rPr>
          <w:rFonts w:hint="eastAsia"/>
        </w:rPr>
        <w:t>бажають</w:t>
      </w:r>
      <w:r>
        <w:t></w:t>
      </w:r>
      <w:r>
        <w:rPr>
          <w:rFonts w:hint="eastAsia"/>
        </w:rPr>
        <w:t>самостійно</w:t>
      </w:r>
      <w:r>
        <w:t></w:t>
      </w:r>
      <w:r>
        <w:rPr>
          <w:rFonts w:hint="eastAsia"/>
        </w:rPr>
        <w:t>вести</w:t>
      </w:r>
      <w:r>
        <w:t></w:t>
      </w:r>
      <w:r>
        <w:rPr>
          <w:rFonts w:hint="eastAsia"/>
        </w:rPr>
        <w:t>власне</w:t>
      </w:r>
    </w:p>
    <w:p w:rsidR="00511604" w:rsidRDefault="00511604" w:rsidP="00511604">
      <w:r>
        <w:rPr>
          <w:rFonts w:hint="eastAsia"/>
        </w:rPr>
        <w:t>життя</w:t>
      </w:r>
      <w:r>
        <w:t></w:t>
      </w:r>
      <w:r>
        <w:t></w:t>
      </w:r>
      <w:r>
        <w:rPr>
          <w:rFonts w:hint="eastAsia"/>
        </w:rPr>
        <w:t>покладати</w:t>
      </w:r>
      <w:r>
        <w:t></w:t>
      </w:r>
      <w:r>
        <w:rPr>
          <w:rFonts w:hint="eastAsia"/>
        </w:rPr>
        <w:t>свої</w:t>
      </w:r>
      <w:r>
        <w:t></w:t>
      </w:r>
      <w:r>
        <w:rPr>
          <w:rFonts w:hint="eastAsia"/>
        </w:rPr>
        <w:t>межі</w:t>
      </w:r>
      <w:r>
        <w:t></w:t>
      </w:r>
      <w:r>
        <w:rPr>
          <w:rFonts w:hint="eastAsia"/>
        </w:rPr>
        <w:t>та</w:t>
      </w:r>
      <w:r>
        <w:t></w:t>
      </w:r>
      <w:r>
        <w:rPr>
          <w:rFonts w:hint="eastAsia"/>
        </w:rPr>
        <w:t>бути</w:t>
      </w:r>
      <w:r>
        <w:t></w:t>
      </w:r>
      <w:r>
        <w:rPr>
          <w:rFonts w:hint="eastAsia"/>
        </w:rPr>
        <w:t>свідомими</w:t>
      </w:r>
      <w:r>
        <w:t></w:t>
      </w:r>
      <w:r>
        <w:rPr>
          <w:rFonts w:hint="eastAsia"/>
        </w:rPr>
        <w:t>своїх</w:t>
      </w:r>
      <w:r>
        <w:t></w:t>
      </w:r>
      <w:r>
        <w:rPr>
          <w:rFonts w:hint="eastAsia"/>
        </w:rPr>
        <w:t>цілей</w:t>
      </w:r>
      <w:r>
        <w:t></w:t>
      </w:r>
      <w:r>
        <w:rPr>
          <w:rFonts w:hint="eastAsia"/>
        </w:rPr>
        <w:t>і</w:t>
      </w:r>
      <w:r>
        <w:t></w:t>
      </w:r>
      <w:r>
        <w:rPr>
          <w:rFonts w:hint="eastAsia"/>
        </w:rPr>
        <w:t>прагнень</w:t>
      </w:r>
      <w:r>
        <w:t></w:t>
      </w:r>
    </w:p>
    <w:p w:rsidR="00511604" w:rsidRDefault="00511604" w:rsidP="00511604">
      <w:r>
        <w:rPr>
          <w:rFonts w:hint="eastAsia"/>
        </w:rPr>
        <w:t>Антропологічний</w:t>
      </w:r>
      <w:r>
        <w:t></w:t>
      </w:r>
      <w:r>
        <w:rPr>
          <w:rFonts w:hint="eastAsia"/>
        </w:rPr>
        <w:t>вимір</w:t>
      </w:r>
      <w:r>
        <w:t></w:t>
      </w:r>
      <w:r>
        <w:rPr>
          <w:rFonts w:hint="eastAsia"/>
        </w:rPr>
        <w:t>демократії</w:t>
      </w:r>
      <w:r>
        <w:t></w:t>
      </w:r>
      <w:r>
        <w:rPr>
          <w:rFonts w:hint="eastAsia"/>
        </w:rPr>
        <w:t>передбачає</w:t>
      </w:r>
      <w:r>
        <w:t></w:t>
      </w:r>
      <w:r>
        <w:rPr>
          <w:rFonts w:hint="eastAsia"/>
        </w:rPr>
        <w:t>також</w:t>
      </w:r>
      <w:r>
        <w:t></w:t>
      </w:r>
      <w:r>
        <w:rPr>
          <w:rFonts w:hint="eastAsia"/>
        </w:rPr>
        <w:t>те</w:t>
      </w:r>
      <w:r>
        <w:t></w:t>
      </w:r>
      <w:r>
        <w:t></w:t>
      </w:r>
      <w:r>
        <w:rPr>
          <w:rFonts w:hint="eastAsia"/>
        </w:rPr>
        <w:t>що</w:t>
      </w:r>
      <w:r>
        <w:t></w:t>
      </w:r>
      <w:r>
        <w:t></w:t>
      </w:r>
      <w:r>
        <w:rPr>
          <w:rFonts w:hint="eastAsia"/>
        </w:rPr>
        <w:t>кожна</w:t>
      </w:r>
      <w:r>
        <w:t></w:t>
      </w:r>
      <w:r>
        <w:rPr>
          <w:rFonts w:hint="eastAsia"/>
        </w:rPr>
        <w:t>людська</w:t>
      </w:r>
    </w:p>
    <w:p w:rsidR="00511604" w:rsidRDefault="00511604" w:rsidP="00511604">
      <w:r>
        <w:rPr>
          <w:rFonts w:hint="eastAsia"/>
        </w:rPr>
        <w:t>істота</w:t>
      </w:r>
      <w:r>
        <w:t></w:t>
      </w:r>
      <w:r>
        <w:rPr>
          <w:rFonts w:hint="eastAsia"/>
        </w:rPr>
        <w:t>має</w:t>
      </w:r>
      <w:r>
        <w:t></w:t>
      </w:r>
      <w:r>
        <w:rPr>
          <w:rFonts w:hint="eastAsia"/>
        </w:rPr>
        <w:t>емансипативний</w:t>
      </w:r>
      <w:r>
        <w:t></w:t>
      </w:r>
      <w:r>
        <w:rPr>
          <w:rFonts w:hint="eastAsia"/>
        </w:rPr>
        <w:t>інтерес</w:t>
      </w:r>
      <w:r>
        <w:t></w:t>
      </w:r>
      <w:r>
        <w:t></w:t>
      </w:r>
      <w:r>
        <w:rPr>
          <w:rFonts w:hint="eastAsia"/>
        </w:rPr>
        <w:t>комунікативний</w:t>
      </w:r>
      <w:r>
        <w:t></w:t>
      </w:r>
      <w:r>
        <w:rPr>
          <w:rFonts w:hint="eastAsia"/>
        </w:rPr>
        <w:t>та</w:t>
      </w:r>
      <w:r>
        <w:t></w:t>
      </w:r>
      <w:r>
        <w:rPr>
          <w:rFonts w:hint="eastAsia"/>
        </w:rPr>
        <w:t>інструментальний</w:t>
      </w:r>
      <w:r>
        <w:t></w:t>
      </w:r>
    </w:p>
    <w:p w:rsidR="00511604" w:rsidRDefault="00511604" w:rsidP="00511604">
      <w:r>
        <w:rPr>
          <w:rFonts w:hint="eastAsia"/>
        </w:rPr>
        <w:t>вступаючи</w:t>
      </w:r>
      <w:r>
        <w:t></w:t>
      </w:r>
      <w:r>
        <w:rPr>
          <w:rFonts w:hint="eastAsia"/>
        </w:rPr>
        <w:t>в</w:t>
      </w:r>
      <w:r>
        <w:t></w:t>
      </w:r>
      <w:r>
        <w:rPr>
          <w:rFonts w:hint="eastAsia"/>
        </w:rPr>
        <w:t>комунікацію</w:t>
      </w:r>
      <w:r>
        <w:t></w:t>
      </w:r>
      <w:r>
        <w:rPr>
          <w:rFonts w:hint="eastAsia"/>
        </w:rPr>
        <w:t>із</w:t>
      </w:r>
      <w:r>
        <w:t></w:t>
      </w:r>
      <w:r>
        <w:rPr>
          <w:rFonts w:hint="eastAsia"/>
        </w:rPr>
        <w:t>іншими</w:t>
      </w:r>
      <w:r>
        <w:t></w:t>
      </w:r>
      <w:r>
        <w:rPr>
          <w:rFonts w:hint="eastAsia"/>
        </w:rPr>
        <w:t>істотами</w:t>
      </w:r>
      <w:r>
        <w:t></w:t>
      </w:r>
      <w:r>
        <w:t></w:t>
      </w:r>
      <w:r>
        <w:rPr>
          <w:rFonts w:hint="eastAsia"/>
        </w:rPr>
        <w:t>особа</w:t>
      </w:r>
      <w:r>
        <w:t></w:t>
      </w:r>
      <w:r>
        <w:rPr>
          <w:rFonts w:hint="eastAsia"/>
        </w:rPr>
        <w:t>почасти</w:t>
      </w:r>
      <w:r>
        <w:t></w:t>
      </w:r>
      <w:r>
        <w:rPr>
          <w:rFonts w:hint="eastAsia"/>
        </w:rPr>
        <w:t>реалізовує</w:t>
      </w:r>
      <w:r>
        <w:t></w:t>
      </w:r>
      <w:r>
        <w:rPr>
          <w:rFonts w:hint="eastAsia"/>
        </w:rPr>
        <w:t>саме</w:t>
      </w:r>
    </w:p>
    <w:p w:rsidR="00511604" w:rsidRDefault="00511604" w:rsidP="00511604">
      <w:r>
        <w:rPr>
          <w:rFonts w:hint="eastAsia"/>
        </w:rPr>
        <w:t>емансипативний</w:t>
      </w:r>
      <w:r>
        <w:t></w:t>
      </w:r>
      <w:r>
        <w:rPr>
          <w:rFonts w:hint="eastAsia"/>
        </w:rPr>
        <w:t>інтерес</w:t>
      </w:r>
      <w:r>
        <w:t></w:t>
      </w:r>
      <w:r>
        <w:t></w:t>
      </w:r>
      <w:r>
        <w:rPr>
          <w:rFonts w:hint="eastAsia"/>
        </w:rPr>
        <w:t>Антропологічний</w:t>
      </w:r>
      <w:r>
        <w:t></w:t>
      </w:r>
      <w:r>
        <w:rPr>
          <w:rFonts w:hint="eastAsia"/>
        </w:rPr>
        <w:t>вимір</w:t>
      </w:r>
      <w:r>
        <w:t></w:t>
      </w:r>
      <w:r>
        <w:rPr>
          <w:rFonts w:hint="eastAsia"/>
        </w:rPr>
        <w:t>демократії</w:t>
      </w:r>
      <w:r>
        <w:t></w:t>
      </w:r>
      <w:r>
        <w:rPr>
          <w:rFonts w:hint="eastAsia"/>
        </w:rPr>
        <w:t>розкривається</w:t>
      </w:r>
    </w:p>
    <w:p w:rsidR="00511604" w:rsidRDefault="00511604" w:rsidP="00511604">
      <w:r>
        <w:rPr>
          <w:rFonts w:hint="eastAsia"/>
        </w:rPr>
        <w:t>також</w:t>
      </w:r>
      <w:r>
        <w:t></w:t>
      </w:r>
      <w:r>
        <w:rPr>
          <w:rFonts w:hint="eastAsia"/>
        </w:rPr>
        <w:t>через</w:t>
      </w:r>
      <w:r>
        <w:t></w:t>
      </w:r>
      <w:r>
        <w:rPr>
          <w:rFonts w:hint="eastAsia"/>
        </w:rPr>
        <w:t>особливий</w:t>
      </w:r>
      <w:r>
        <w:t></w:t>
      </w:r>
      <w:r>
        <w:rPr>
          <w:rFonts w:hint="eastAsia"/>
        </w:rPr>
        <w:t>тип</w:t>
      </w:r>
      <w:r>
        <w:t></w:t>
      </w:r>
      <w:r>
        <w:rPr>
          <w:rFonts w:hint="eastAsia"/>
        </w:rPr>
        <w:t>леґітимації</w:t>
      </w:r>
      <w:r>
        <w:t></w:t>
      </w:r>
      <w:r>
        <w:rPr>
          <w:rFonts w:hint="eastAsia"/>
        </w:rPr>
        <w:t>соціальних</w:t>
      </w:r>
      <w:r>
        <w:t></w:t>
      </w:r>
      <w:r>
        <w:rPr>
          <w:rFonts w:hint="eastAsia"/>
        </w:rPr>
        <w:t>інститутів</w:t>
      </w:r>
      <w:r>
        <w:t></w:t>
      </w:r>
      <w:r>
        <w:t></w:t>
      </w:r>
      <w:r>
        <w:rPr>
          <w:rFonts w:hint="eastAsia"/>
        </w:rPr>
        <w:t>головне</w:t>
      </w:r>
      <w:r>
        <w:t></w:t>
      </w:r>
      <w:r>
        <w:rPr>
          <w:rFonts w:hint="eastAsia"/>
        </w:rPr>
        <w:t>місце</w:t>
      </w:r>
    </w:p>
    <w:p w:rsidR="00511604" w:rsidRDefault="00511604" w:rsidP="00511604">
      <w:r>
        <w:rPr>
          <w:rFonts w:hint="eastAsia"/>
        </w:rPr>
        <w:t>тут</w:t>
      </w:r>
      <w:r>
        <w:t></w:t>
      </w:r>
      <w:r>
        <w:rPr>
          <w:rFonts w:hint="eastAsia"/>
        </w:rPr>
        <w:t>посідає</w:t>
      </w:r>
      <w:r>
        <w:t></w:t>
      </w:r>
      <w:r>
        <w:rPr>
          <w:rFonts w:hint="eastAsia"/>
        </w:rPr>
        <w:t>спонтанність</w:t>
      </w:r>
      <w:r>
        <w:t></w:t>
      </w:r>
      <w:r>
        <w:rPr>
          <w:rFonts w:hint="eastAsia"/>
        </w:rPr>
        <w:t>та</w:t>
      </w:r>
      <w:r>
        <w:t></w:t>
      </w:r>
      <w:r>
        <w:rPr>
          <w:rFonts w:hint="eastAsia"/>
        </w:rPr>
        <w:t>публічність</w:t>
      </w:r>
      <w:r>
        <w:t></w:t>
      </w:r>
      <w:r>
        <w:rPr>
          <w:rFonts w:hint="eastAsia"/>
        </w:rPr>
        <w:t>людського</w:t>
      </w:r>
      <w:r>
        <w:t></w:t>
      </w:r>
      <w:r>
        <w:rPr>
          <w:rFonts w:hint="eastAsia"/>
        </w:rPr>
        <w:t>мислення</w:t>
      </w:r>
      <w:r>
        <w:t></w:t>
      </w:r>
      <w:r>
        <w:t></w:t>
      </w:r>
      <w:r>
        <w:rPr>
          <w:rFonts w:hint="eastAsia"/>
        </w:rPr>
        <w:t>Лише</w:t>
      </w:r>
      <w:r>
        <w:t></w:t>
      </w:r>
      <w:r>
        <w:rPr>
          <w:rFonts w:hint="eastAsia"/>
        </w:rPr>
        <w:t>ті</w:t>
      </w:r>
    </w:p>
    <w:p w:rsidR="00511604" w:rsidRDefault="00511604" w:rsidP="00511604">
      <w:r>
        <w:rPr>
          <w:rFonts w:hint="eastAsia"/>
        </w:rPr>
        <w:t>демократичні</w:t>
      </w:r>
      <w:r>
        <w:t></w:t>
      </w:r>
      <w:r>
        <w:rPr>
          <w:rFonts w:hint="eastAsia"/>
        </w:rPr>
        <w:t>інститути</w:t>
      </w:r>
      <w:r>
        <w:t></w:t>
      </w:r>
      <w:r>
        <w:rPr>
          <w:rFonts w:hint="eastAsia"/>
        </w:rPr>
        <w:t>можуть</w:t>
      </w:r>
      <w:r>
        <w:t></w:t>
      </w:r>
      <w:r>
        <w:rPr>
          <w:rFonts w:hint="eastAsia"/>
        </w:rPr>
        <w:t>тривалий</w:t>
      </w:r>
      <w:r>
        <w:t></w:t>
      </w:r>
      <w:r>
        <w:rPr>
          <w:rFonts w:hint="eastAsia"/>
        </w:rPr>
        <w:t>час</w:t>
      </w:r>
      <w:r>
        <w:t></w:t>
      </w:r>
      <w:r>
        <w:rPr>
          <w:rFonts w:hint="eastAsia"/>
        </w:rPr>
        <w:t>функціонувати</w:t>
      </w:r>
      <w:r>
        <w:t></w:t>
      </w:r>
      <w:r>
        <w:t></w:t>
      </w:r>
      <w:r>
        <w:rPr>
          <w:rFonts w:hint="eastAsia"/>
        </w:rPr>
        <w:t>які</w:t>
      </w:r>
      <w:r>
        <w:t></w:t>
      </w:r>
      <w:r>
        <w:rPr>
          <w:rFonts w:hint="eastAsia"/>
        </w:rPr>
        <w:t>виникають</w:t>
      </w:r>
    </w:p>
    <w:p w:rsidR="00511604" w:rsidRDefault="00511604" w:rsidP="00511604">
      <w:r>
        <w:rPr>
          <w:rFonts w:hint="eastAsia"/>
        </w:rPr>
        <w:t>відповідно</w:t>
      </w:r>
      <w:r>
        <w:t></w:t>
      </w:r>
      <w:r>
        <w:rPr>
          <w:rFonts w:hint="eastAsia"/>
        </w:rPr>
        <w:t>до</w:t>
      </w:r>
      <w:r>
        <w:t></w:t>
      </w:r>
      <w:r>
        <w:rPr>
          <w:rFonts w:hint="eastAsia"/>
        </w:rPr>
        <w:t>цих</w:t>
      </w:r>
      <w:r>
        <w:t></w:t>
      </w:r>
      <w:r>
        <w:rPr>
          <w:rFonts w:hint="eastAsia"/>
        </w:rPr>
        <w:t>людських</w:t>
      </w:r>
      <w:r>
        <w:t></w:t>
      </w:r>
      <w:r>
        <w:rPr>
          <w:rFonts w:hint="eastAsia"/>
        </w:rPr>
        <w:t>особливостей</w:t>
      </w:r>
      <w:r>
        <w:t></w:t>
      </w:r>
      <w:r>
        <w:t></w:t>
      </w:r>
      <w:r>
        <w:rPr>
          <w:rFonts w:hint="eastAsia"/>
        </w:rPr>
        <w:t>З</w:t>
      </w:r>
      <w:r>
        <w:t></w:t>
      </w:r>
      <w:r>
        <w:rPr>
          <w:rFonts w:hint="eastAsia"/>
        </w:rPr>
        <w:t>антропологічного</w:t>
      </w:r>
      <w:r>
        <w:t></w:t>
      </w:r>
      <w:r>
        <w:rPr>
          <w:rFonts w:hint="eastAsia"/>
        </w:rPr>
        <w:t>виміру</w:t>
      </w:r>
    </w:p>
    <w:p w:rsidR="00511604" w:rsidRDefault="00511604" w:rsidP="00511604">
      <w:r>
        <w:rPr>
          <w:rFonts w:hint="eastAsia"/>
        </w:rPr>
        <w:t>демократичної</w:t>
      </w:r>
      <w:r>
        <w:t></w:t>
      </w:r>
      <w:r>
        <w:rPr>
          <w:rFonts w:hint="eastAsia"/>
        </w:rPr>
        <w:t>теорії</w:t>
      </w:r>
      <w:r>
        <w:t></w:t>
      </w:r>
      <w:r>
        <w:rPr>
          <w:rFonts w:hint="eastAsia"/>
        </w:rPr>
        <w:t>витікає</w:t>
      </w:r>
      <w:r>
        <w:t></w:t>
      </w:r>
      <w:r>
        <w:rPr>
          <w:rFonts w:hint="eastAsia"/>
        </w:rPr>
        <w:t>також</w:t>
      </w:r>
      <w:r>
        <w:t></w:t>
      </w:r>
      <w:r>
        <w:rPr>
          <w:rFonts w:hint="eastAsia"/>
        </w:rPr>
        <w:t>онтологічний</w:t>
      </w:r>
      <w:r>
        <w:t></w:t>
      </w:r>
      <w:r>
        <w:rPr>
          <w:rFonts w:hint="eastAsia"/>
        </w:rPr>
        <w:t>вимір</w:t>
      </w:r>
      <w:r>
        <w:t></w:t>
      </w:r>
      <w:r>
        <w:rPr>
          <w:rFonts w:hint="eastAsia"/>
        </w:rPr>
        <w:t>демократії</w:t>
      </w:r>
      <w:r>
        <w:t></w:t>
      </w:r>
      <w:r>
        <w:rPr>
          <w:rFonts w:hint="eastAsia"/>
        </w:rPr>
        <w:t>як</w:t>
      </w:r>
    </w:p>
    <w:p w:rsidR="00511604" w:rsidRDefault="00511604" w:rsidP="00511604">
      <w:r>
        <w:rPr>
          <w:rFonts w:hint="eastAsia"/>
        </w:rPr>
        <w:t>особливого</w:t>
      </w:r>
      <w:r>
        <w:t></w:t>
      </w:r>
      <w:r>
        <w:rPr>
          <w:rFonts w:hint="eastAsia"/>
        </w:rPr>
        <w:t>погляду</w:t>
      </w:r>
      <w:r>
        <w:t></w:t>
      </w:r>
      <w:r>
        <w:rPr>
          <w:rFonts w:hint="eastAsia"/>
        </w:rPr>
        <w:t>на</w:t>
      </w:r>
      <w:r>
        <w:t></w:t>
      </w:r>
      <w:r>
        <w:rPr>
          <w:rFonts w:hint="eastAsia"/>
        </w:rPr>
        <w:t>засадничі</w:t>
      </w:r>
      <w:r>
        <w:t></w:t>
      </w:r>
      <w:r>
        <w:rPr>
          <w:rFonts w:hint="eastAsia"/>
        </w:rPr>
        <w:t>умови</w:t>
      </w:r>
      <w:r>
        <w:t></w:t>
      </w:r>
      <w:r>
        <w:rPr>
          <w:rFonts w:hint="eastAsia"/>
        </w:rPr>
        <w:t>буття</w:t>
      </w:r>
      <w:r>
        <w:t></w:t>
      </w:r>
      <w:r>
        <w:t></w:t>
      </w:r>
      <w:r>
        <w:rPr>
          <w:rFonts w:hint="eastAsia"/>
        </w:rPr>
        <w:t>Особливості</w:t>
      </w:r>
      <w:r>
        <w:t></w:t>
      </w:r>
      <w:r>
        <w:rPr>
          <w:rFonts w:hint="eastAsia"/>
        </w:rPr>
        <w:t>функціонування</w:t>
      </w:r>
    </w:p>
    <w:p w:rsidR="00511604" w:rsidRDefault="00511604" w:rsidP="00511604">
      <w:r>
        <w:rPr>
          <w:rFonts w:hint="eastAsia"/>
        </w:rPr>
        <w:t>демократичних</w:t>
      </w:r>
      <w:r>
        <w:t></w:t>
      </w:r>
      <w:r>
        <w:rPr>
          <w:rFonts w:hint="eastAsia"/>
        </w:rPr>
        <w:t>інститутів</w:t>
      </w:r>
      <w:r>
        <w:t></w:t>
      </w:r>
      <w:r>
        <w:rPr>
          <w:rFonts w:hint="eastAsia"/>
        </w:rPr>
        <w:t>не</w:t>
      </w:r>
      <w:r>
        <w:t></w:t>
      </w:r>
      <w:r>
        <w:rPr>
          <w:rFonts w:hint="eastAsia"/>
        </w:rPr>
        <w:t>можуть</w:t>
      </w:r>
      <w:r>
        <w:t></w:t>
      </w:r>
      <w:r>
        <w:rPr>
          <w:rFonts w:hint="eastAsia"/>
        </w:rPr>
        <w:t>бути</w:t>
      </w:r>
      <w:r>
        <w:t></w:t>
      </w:r>
      <w:r>
        <w:rPr>
          <w:rFonts w:hint="eastAsia"/>
        </w:rPr>
        <w:t>сконституйовані</w:t>
      </w:r>
      <w:r>
        <w:t></w:t>
      </w:r>
      <w:r>
        <w:t></w:t>
      </w:r>
      <w:r>
        <w:rPr>
          <w:rFonts w:hint="eastAsia"/>
        </w:rPr>
        <w:t>а</w:t>
      </w:r>
      <w:r>
        <w:t></w:t>
      </w:r>
      <w:r>
        <w:rPr>
          <w:rFonts w:hint="eastAsia"/>
        </w:rPr>
        <w:t>можуть</w:t>
      </w:r>
      <w:r>
        <w:t></w:t>
      </w:r>
      <w:r>
        <w:rPr>
          <w:rFonts w:hint="eastAsia"/>
        </w:rPr>
        <w:t>лише</w:t>
      </w:r>
    </w:p>
    <w:p w:rsidR="00511604" w:rsidRDefault="00511604" w:rsidP="00511604">
      <w:r>
        <w:rPr>
          <w:rFonts w:hint="eastAsia"/>
        </w:rPr>
        <w:t>бути</w:t>
      </w:r>
      <w:r>
        <w:t></w:t>
      </w:r>
      <w:r>
        <w:rPr>
          <w:rFonts w:hint="eastAsia"/>
        </w:rPr>
        <w:t>відкриті</w:t>
      </w:r>
      <w:r>
        <w:t></w:t>
      </w:r>
      <w:r>
        <w:t></w:t>
      </w:r>
      <w:r>
        <w:rPr>
          <w:rFonts w:hint="eastAsia"/>
        </w:rPr>
        <w:t>відповідно</w:t>
      </w:r>
      <w:r>
        <w:t></w:t>
      </w:r>
      <w:r>
        <w:rPr>
          <w:rFonts w:hint="eastAsia"/>
        </w:rPr>
        <w:t>до</w:t>
      </w:r>
      <w:r>
        <w:t></w:t>
      </w:r>
      <w:r>
        <w:rPr>
          <w:rFonts w:hint="eastAsia"/>
        </w:rPr>
        <w:t>цього</w:t>
      </w:r>
      <w:r>
        <w:t></w:t>
      </w:r>
      <w:r>
        <w:rPr>
          <w:rFonts w:hint="eastAsia"/>
        </w:rPr>
        <w:t>також</w:t>
      </w:r>
      <w:r>
        <w:t></w:t>
      </w:r>
      <w:r>
        <w:rPr>
          <w:rFonts w:hint="eastAsia"/>
        </w:rPr>
        <w:t>має</w:t>
      </w:r>
      <w:r>
        <w:t></w:t>
      </w:r>
      <w:r>
        <w:rPr>
          <w:rFonts w:hint="eastAsia"/>
        </w:rPr>
        <w:t>бути</w:t>
      </w:r>
      <w:r>
        <w:t></w:t>
      </w:r>
      <w:r>
        <w:rPr>
          <w:rFonts w:hint="eastAsia"/>
        </w:rPr>
        <w:t>організована</w:t>
      </w:r>
      <w:r>
        <w:t></w:t>
      </w:r>
      <w:r>
        <w:rPr>
          <w:rFonts w:hint="eastAsia"/>
        </w:rPr>
        <w:t>людська</w:t>
      </w:r>
    </w:p>
    <w:p w:rsidR="00511604" w:rsidRDefault="00511604" w:rsidP="00511604">
      <w:r>
        <w:rPr>
          <w:rFonts w:hint="eastAsia"/>
        </w:rPr>
        <w:t>практика</w:t>
      </w:r>
      <w:r>
        <w:t></w:t>
      </w:r>
      <w:r>
        <w:t></w:t>
      </w:r>
      <w:r>
        <w:rPr>
          <w:rFonts w:hint="eastAsia"/>
        </w:rPr>
        <w:t>У</w:t>
      </w:r>
      <w:r>
        <w:t></w:t>
      </w:r>
      <w:r>
        <w:rPr>
          <w:rFonts w:hint="eastAsia"/>
        </w:rPr>
        <w:t>такій</w:t>
      </w:r>
      <w:r>
        <w:t></w:t>
      </w:r>
      <w:r>
        <w:rPr>
          <w:rFonts w:hint="eastAsia"/>
        </w:rPr>
        <w:t>перспективі</w:t>
      </w:r>
      <w:r>
        <w:t></w:t>
      </w:r>
      <w:r>
        <w:rPr>
          <w:rFonts w:hint="eastAsia"/>
        </w:rPr>
        <w:t>терміни</w:t>
      </w:r>
      <w:r>
        <w:t></w:t>
      </w:r>
      <w:r>
        <w:t></w:t>
      </w:r>
      <w:r>
        <w:rPr>
          <w:rFonts w:hint="eastAsia"/>
        </w:rPr>
        <w:t>демократія</w:t>
      </w:r>
      <w:r>
        <w:t></w:t>
      </w:r>
      <w:r>
        <w:t></w:t>
      </w:r>
      <w:r>
        <w:rPr>
          <w:rFonts w:hint="eastAsia"/>
        </w:rPr>
        <w:t>та</w:t>
      </w:r>
      <w:r>
        <w:t></w:t>
      </w:r>
      <w:r>
        <w:t></w:t>
      </w:r>
      <w:r>
        <w:rPr>
          <w:rFonts w:hint="eastAsia"/>
        </w:rPr>
        <w:t>політика</w:t>
      </w:r>
      <w:r>
        <w:t></w:t>
      </w:r>
      <w:r>
        <w:t></w:t>
      </w:r>
      <w:r>
        <w:rPr>
          <w:rFonts w:hint="eastAsia"/>
        </w:rPr>
        <w:t>набувають</w:t>
      </w:r>
    </w:p>
    <w:p w:rsidR="00511604" w:rsidRDefault="00511604" w:rsidP="00511604">
      <w:r>
        <w:rPr>
          <w:rFonts w:hint="eastAsia"/>
        </w:rPr>
        <w:t>фактично</w:t>
      </w:r>
      <w:r>
        <w:t></w:t>
      </w:r>
      <w:r>
        <w:rPr>
          <w:rFonts w:hint="eastAsia"/>
        </w:rPr>
        <w:t>однакового</w:t>
      </w:r>
      <w:r>
        <w:t></w:t>
      </w:r>
      <w:r>
        <w:rPr>
          <w:rFonts w:hint="eastAsia"/>
        </w:rPr>
        <w:t>змісту</w:t>
      </w:r>
      <w:r>
        <w:t></w:t>
      </w:r>
      <w:r>
        <w:rPr>
          <w:rFonts w:hint="eastAsia"/>
        </w:rPr>
        <w:t>та</w:t>
      </w:r>
      <w:r>
        <w:t></w:t>
      </w:r>
      <w:r>
        <w:rPr>
          <w:rFonts w:hint="eastAsia"/>
        </w:rPr>
        <w:t>позначають</w:t>
      </w:r>
      <w:r>
        <w:t></w:t>
      </w:r>
      <w:r>
        <w:rPr>
          <w:rFonts w:hint="eastAsia"/>
        </w:rPr>
        <w:t>неспотворену</w:t>
      </w:r>
      <w:r>
        <w:t></w:t>
      </w:r>
      <w:r>
        <w:rPr>
          <w:rFonts w:hint="eastAsia"/>
        </w:rPr>
        <w:t>людську</w:t>
      </w:r>
    </w:p>
    <w:p w:rsidR="00511604" w:rsidRDefault="00511604" w:rsidP="00511604">
      <w:r>
        <w:rPr>
          <w:rFonts w:hint="eastAsia"/>
        </w:rPr>
        <w:t>комунікацію</w:t>
      </w:r>
      <w:r>
        <w:t></w:t>
      </w:r>
      <w:r>
        <w:t></w:t>
      </w:r>
      <w:r>
        <w:rPr>
          <w:rFonts w:hint="eastAsia"/>
        </w:rPr>
        <w:t>що</w:t>
      </w:r>
      <w:r>
        <w:t></w:t>
      </w:r>
      <w:r>
        <w:rPr>
          <w:rFonts w:hint="eastAsia"/>
        </w:rPr>
        <w:t>здійснюється</w:t>
      </w:r>
      <w:r>
        <w:t></w:t>
      </w:r>
      <w:r>
        <w:rPr>
          <w:rFonts w:hint="eastAsia"/>
        </w:rPr>
        <w:t>в</w:t>
      </w:r>
      <w:r>
        <w:t></w:t>
      </w:r>
      <w:r>
        <w:rPr>
          <w:rFonts w:hint="eastAsia"/>
        </w:rPr>
        <w:t>перспективі</w:t>
      </w:r>
      <w:r>
        <w:t></w:t>
      </w:r>
      <w:r>
        <w:rPr>
          <w:rFonts w:hint="eastAsia"/>
        </w:rPr>
        <w:t>само</w:t>
      </w:r>
      <w:r>
        <w:t></w:t>
      </w:r>
      <w:r>
        <w:rPr>
          <w:rFonts w:hint="eastAsia"/>
        </w:rPr>
        <w:t>прояснення</w:t>
      </w:r>
      <w:r>
        <w:t></w:t>
      </w:r>
      <w:r>
        <w:rPr>
          <w:rFonts w:hint="eastAsia"/>
        </w:rPr>
        <w:t>учасників</w:t>
      </w:r>
    </w:p>
    <w:p w:rsidR="00511604" w:rsidRDefault="00511604" w:rsidP="00511604">
      <w:r>
        <w:rPr>
          <w:rFonts w:hint="eastAsia"/>
        </w:rPr>
        <w:t>комунікації</w:t>
      </w:r>
      <w:r>
        <w:t></w:t>
      </w:r>
      <w:r>
        <w:t></w:t>
      </w:r>
      <w:r>
        <w:rPr>
          <w:rFonts w:hint="eastAsia"/>
        </w:rPr>
        <w:t>У</w:t>
      </w:r>
      <w:r>
        <w:t></w:t>
      </w:r>
      <w:r>
        <w:rPr>
          <w:rFonts w:hint="eastAsia"/>
        </w:rPr>
        <w:t>такий</w:t>
      </w:r>
      <w:r>
        <w:t></w:t>
      </w:r>
      <w:r>
        <w:rPr>
          <w:rFonts w:hint="eastAsia"/>
        </w:rPr>
        <w:t>спосіб</w:t>
      </w:r>
      <w:r>
        <w:t></w:t>
      </w:r>
      <w:r>
        <w:rPr>
          <w:rFonts w:hint="eastAsia"/>
        </w:rPr>
        <w:t>продемонстровано</w:t>
      </w:r>
      <w:r>
        <w:t></w:t>
      </w:r>
      <w:r>
        <w:t></w:t>
      </w:r>
      <w:r>
        <w:rPr>
          <w:rFonts w:hint="eastAsia"/>
        </w:rPr>
        <w:t>що</w:t>
      </w:r>
      <w:r>
        <w:t></w:t>
      </w:r>
      <w:r>
        <w:rPr>
          <w:rFonts w:hint="eastAsia"/>
        </w:rPr>
        <w:t>саме</w:t>
      </w:r>
      <w:r>
        <w:t></w:t>
      </w:r>
      <w:r>
        <w:rPr>
          <w:rFonts w:hint="eastAsia"/>
        </w:rPr>
        <w:t>комунікативна</w:t>
      </w:r>
    </w:p>
    <w:p w:rsidR="00511604" w:rsidRDefault="00511604" w:rsidP="00511604">
      <w:r>
        <w:rPr>
          <w:rFonts w:hint="eastAsia"/>
        </w:rPr>
        <w:t>філософія</w:t>
      </w:r>
      <w:r>
        <w:t></w:t>
      </w:r>
      <w:r>
        <w:rPr>
          <w:rFonts w:hint="eastAsia"/>
        </w:rPr>
        <w:t>є</w:t>
      </w:r>
      <w:r>
        <w:t></w:t>
      </w:r>
      <w:r>
        <w:rPr>
          <w:rFonts w:hint="eastAsia"/>
        </w:rPr>
        <w:t>основною</w:t>
      </w:r>
      <w:r>
        <w:t></w:t>
      </w:r>
      <w:r>
        <w:rPr>
          <w:rFonts w:hint="eastAsia"/>
        </w:rPr>
        <w:t>методологічною</w:t>
      </w:r>
      <w:r>
        <w:t></w:t>
      </w:r>
      <w:r>
        <w:rPr>
          <w:rFonts w:hint="eastAsia"/>
        </w:rPr>
        <w:t>засадою</w:t>
      </w:r>
      <w:r>
        <w:t></w:t>
      </w:r>
      <w:r>
        <w:rPr>
          <w:rFonts w:hint="eastAsia"/>
        </w:rPr>
        <w:t>деліберативної</w:t>
      </w:r>
      <w:r>
        <w:t></w:t>
      </w:r>
      <w:r>
        <w:rPr>
          <w:rFonts w:hint="eastAsia"/>
        </w:rPr>
        <w:t>демократії</w:t>
      </w:r>
      <w:r>
        <w:t></w:t>
      </w:r>
    </w:p>
    <w:p w:rsidR="00511604" w:rsidRDefault="00511604" w:rsidP="00511604">
      <w:r>
        <w:t></w:t>
      </w:r>
      <w:r>
        <w:t></w:t>
      </w:r>
      <w:r>
        <w:t></w:t>
      </w:r>
      <w:r>
        <w:rPr>
          <w:rFonts w:hint="eastAsia"/>
        </w:rPr>
        <w:t>Розкрито</w:t>
      </w:r>
      <w:r>
        <w:t></w:t>
      </w:r>
      <w:r>
        <w:rPr>
          <w:rFonts w:hint="eastAsia"/>
        </w:rPr>
        <w:t>проблемі</w:t>
      </w:r>
      <w:r>
        <w:t></w:t>
      </w:r>
      <w:r>
        <w:rPr>
          <w:rFonts w:hint="eastAsia"/>
        </w:rPr>
        <w:t>співіснування</w:t>
      </w:r>
      <w:r>
        <w:t></w:t>
      </w:r>
      <w:r>
        <w:rPr>
          <w:rFonts w:hint="eastAsia"/>
        </w:rPr>
        <w:t>різноманітних</w:t>
      </w:r>
      <w:r>
        <w:t></w:t>
      </w:r>
      <w:r>
        <w:rPr>
          <w:rFonts w:hint="eastAsia"/>
        </w:rPr>
        <w:t>ідентичностей</w:t>
      </w:r>
      <w:r>
        <w:t></w:t>
      </w:r>
      <w:r>
        <w:rPr>
          <w:rFonts w:hint="eastAsia"/>
        </w:rPr>
        <w:t>в</w:t>
      </w:r>
    </w:p>
    <w:p w:rsidR="00511604" w:rsidRDefault="00511604" w:rsidP="00511604">
      <w:r>
        <w:rPr>
          <w:rFonts w:hint="eastAsia"/>
        </w:rPr>
        <w:t>сучасних</w:t>
      </w:r>
      <w:r>
        <w:t></w:t>
      </w:r>
      <w:r>
        <w:rPr>
          <w:rFonts w:hint="eastAsia"/>
        </w:rPr>
        <w:t>суспільствах</w:t>
      </w:r>
      <w:r>
        <w:t></w:t>
      </w:r>
      <w:r>
        <w:t></w:t>
      </w:r>
      <w:r>
        <w:rPr>
          <w:rFonts w:hint="eastAsia"/>
        </w:rPr>
        <w:t>продемонстровано</w:t>
      </w:r>
      <w:r>
        <w:t></w:t>
      </w:r>
      <w:r>
        <w:rPr>
          <w:rFonts w:hint="eastAsia"/>
        </w:rPr>
        <w:t>метафізичний</w:t>
      </w:r>
      <w:r>
        <w:t></w:t>
      </w:r>
      <w:r>
        <w:rPr>
          <w:rFonts w:hint="eastAsia"/>
        </w:rPr>
        <w:t>вимір</w:t>
      </w:r>
      <w:r>
        <w:t></w:t>
      </w:r>
      <w:r>
        <w:rPr>
          <w:rFonts w:hint="eastAsia"/>
        </w:rPr>
        <w:t>цієї</w:t>
      </w:r>
      <w:r>
        <w:t></w:t>
      </w:r>
      <w:r>
        <w:rPr>
          <w:rFonts w:hint="eastAsia"/>
        </w:rPr>
        <w:t>проблеми</w:t>
      </w:r>
      <w:r>
        <w:t></w:t>
      </w:r>
    </w:p>
    <w:p w:rsidR="00511604" w:rsidRDefault="00511604" w:rsidP="00511604">
      <w:r>
        <w:rPr>
          <w:rFonts w:hint="eastAsia"/>
        </w:rPr>
        <w:t>Доведено</w:t>
      </w:r>
      <w:r>
        <w:t></w:t>
      </w:r>
      <w:r>
        <w:t></w:t>
      </w:r>
      <w:r>
        <w:rPr>
          <w:rFonts w:hint="eastAsia"/>
        </w:rPr>
        <w:t>що</w:t>
      </w:r>
      <w:r>
        <w:t></w:t>
      </w:r>
      <w:r>
        <w:rPr>
          <w:rFonts w:hint="eastAsia"/>
        </w:rPr>
        <w:t>саме</w:t>
      </w:r>
      <w:r>
        <w:t></w:t>
      </w:r>
      <w:r>
        <w:rPr>
          <w:rFonts w:hint="eastAsia"/>
        </w:rPr>
        <w:t>деліберативна</w:t>
      </w:r>
      <w:r>
        <w:t></w:t>
      </w:r>
      <w:r>
        <w:rPr>
          <w:rFonts w:hint="eastAsia"/>
        </w:rPr>
        <w:t>демократія</w:t>
      </w:r>
      <w:r>
        <w:t></w:t>
      </w:r>
      <w:r>
        <w:rPr>
          <w:rFonts w:hint="eastAsia"/>
        </w:rPr>
        <w:t>не</w:t>
      </w:r>
      <w:r>
        <w:t></w:t>
      </w:r>
      <w:r>
        <w:rPr>
          <w:rFonts w:hint="eastAsia"/>
        </w:rPr>
        <w:t>прагне</w:t>
      </w:r>
      <w:r>
        <w:t></w:t>
      </w:r>
      <w:r>
        <w:rPr>
          <w:rFonts w:hint="eastAsia"/>
        </w:rPr>
        <w:t>уникнути</w:t>
      </w:r>
    </w:p>
    <w:p w:rsidR="00511604" w:rsidRDefault="00511604" w:rsidP="00511604">
      <w:r>
        <w:rPr>
          <w:rFonts w:hint="eastAsia"/>
        </w:rPr>
        <w:t>метафізичного</w:t>
      </w:r>
      <w:r>
        <w:t></w:t>
      </w:r>
      <w:r>
        <w:rPr>
          <w:rFonts w:hint="eastAsia"/>
        </w:rPr>
        <w:t>парадоксу</w:t>
      </w:r>
      <w:r>
        <w:t></w:t>
      </w:r>
      <w:r>
        <w:rPr>
          <w:rFonts w:hint="eastAsia"/>
        </w:rPr>
        <w:t>співіснування</w:t>
      </w:r>
      <w:r>
        <w:t></w:t>
      </w:r>
      <w:r>
        <w:rPr>
          <w:rFonts w:hint="eastAsia"/>
        </w:rPr>
        <w:t>різних</w:t>
      </w:r>
      <w:r>
        <w:t></w:t>
      </w:r>
      <w:r>
        <w:rPr>
          <w:rFonts w:hint="eastAsia"/>
        </w:rPr>
        <w:t>воль</w:t>
      </w:r>
      <w:r>
        <w:t></w:t>
      </w:r>
      <w:r>
        <w:rPr>
          <w:rFonts w:hint="eastAsia"/>
        </w:rPr>
        <w:t>із</w:t>
      </w:r>
      <w:r>
        <w:t></w:t>
      </w:r>
      <w:r>
        <w:rPr>
          <w:rFonts w:hint="eastAsia"/>
        </w:rPr>
        <w:t>потребою</w:t>
      </w:r>
      <w:r>
        <w:t></w:t>
      </w:r>
      <w:r>
        <w:rPr>
          <w:rFonts w:hint="eastAsia"/>
        </w:rPr>
        <w:t>виносити</w:t>
      </w:r>
    </w:p>
    <w:p w:rsidR="00511604" w:rsidRDefault="00511604" w:rsidP="00511604">
      <w:r>
        <w:t></w:t>
      </w:r>
      <w:r>
        <w:t></w:t>
      </w:r>
      <w:r>
        <w:t></w:t>
      </w:r>
    </w:p>
    <w:p w:rsidR="00511604" w:rsidRDefault="00511604" w:rsidP="00511604">
      <w:r>
        <w:rPr>
          <w:rFonts w:hint="eastAsia"/>
        </w:rPr>
        <w:t>єдине</w:t>
      </w:r>
      <w:r>
        <w:t></w:t>
      </w:r>
      <w:r>
        <w:rPr>
          <w:rFonts w:hint="eastAsia"/>
        </w:rPr>
        <w:t>судження</w:t>
      </w:r>
      <w:r>
        <w:t></w:t>
      </w:r>
      <w:r>
        <w:t></w:t>
      </w:r>
      <w:r>
        <w:rPr>
          <w:rFonts w:hint="eastAsia"/>
        </w:rPr>
        <w:t>а</w:t>
      </w:r>
      <w:r>
        <w:t></w:t>
      </w:r>
      <w:r>
        <w:rPr>
          <w:rFonts w:hint="eastAsia"/>
        </w:rPr>
        <w:t>інституціоналізує</w:t>
      </w:r>
      <w:r>
        <w:t></w:t>
      </w:r>
      <w:r>
        <w:rPr>
          <w:rFonts w:hint="eastAsia"/>
        </w:rPr>
        <w:t>цю</w:t>
      </w:r>
      <w:r>
        <w:t></w:t>
      </w:r>
      <w:r>
        <w:rPr>
          <w:rFonts w:hint="eastAsia"/>
        </w:rPr>
        <w:t>особливість</w:t>
      </w:r>
      <w:r>
        <w:t></w:t>
      </w:r>
      <w:r>
        <w:t></w:t>
      </w:r>
      <w:r>
        <w:rPr>
          <w:rFonts w:hint="eastAsia"/>
        </w:rPr>
        <w:t>Дискурсивна</w:t>
      </w:r>
      <w:r>
        <w:t></w:t>
      </w:r>
      <w:r>
        <w:rPr>
          <w:rFonts w:hint="eastAsia"/>
        </w:rPr>
        <w:t>теорія</w:t>
      </w:r>
    </w:p>
    <w:p w:rsidR="00511604" w:rsidRDefault="00511604" w:rsidP="00511604">
      <w:r>
        <w:rPr>
          <w:rFonts w:hint="eastAsia"/>
        </w:rPr>
        <w:t>демократії</w:t>
      </w:r>
      <w:r>
        <w:t></w:t>
      </w:r>
      <w:r>
        <w:rPr>
          <w:rFonts w:hint="eastAsia"/>
        </w:rPr>
        <w:t>дозволяє</w:t>
      </w:r>
      <w:r>
        <w:t></w:t>
      </w:r>
      <w:r>
        <w:rPr>
          <w:rFonts w:hint="eastAsia"/>
        </w:rPr>
        <w:t>не</w:t>
      </w:r>
      <w:r>
        <w:t></w:t>
      </w:r>
      <w:r>
        <w:rPr>
          <w:rFonts w:hint="eastAsia"/>
        </w:rPr>
        <w:t>уникати</w:t>
      </w:r>
      <w:r>
        <w:t></w:t>
      </w:r>
      <w:r>
        <w:rPr>
          <w:rFonts w:hint="eastAsia"/>
        </w:rPr>
        <w:t>відмінностей</w:t>
      </w:r>
      <w:r>
        <w:t></w:t>
      </w:r>
      <w:r>
        <w:t></w:t>
      </w:r>
      <w:r>
        <w:rPr>
          <w:rFonts w:hint="eastAsia"/>
        </w:rPr>
        <w:t>особливо</w:t>
      </w:r>
      <w:r>
        <w:t></w:t>
      </w:r>
      <w:r>
        <w:rPr>
          <w:rFonts w:hint="eastAsia"/>
        </w:rPr>
        <w:t>тих</w:t>
      </w:r>
      <w:r>
        <w:t></w:t>
      </w:r>
      <w:r>
        <w:t></w:t>
      </w:r>
      <w:r>
        <w:rPr>
          <w:rFonts w:hint="eastAsia"/>
        </w:rPr>
        <w:t>що</w:t>
      </w:r>
      <w:r>
        <w:t></w:t>
      </w:r>
      <w:r>
        <w:rPr>
          <w:rFonts w:hint="eastAsia"/>
        </w:rPr>
        <w:t>поляризують</w:t>
      </w:r>
    </w:p>
    <w:p w:rsidR="00511604" w:rsidRDefault="00511604" w:rsidP="00511604">
      <w:r>
        <w:rPr>
          <w:rFonts w:hint="eastAsia"/>
        </w:rPr>
        <w:t>суспільство</w:t>
      </w:r>
      <w:r>
        <w:t></w:t>
      </w:r>
      <w:r>
        <w:t></w:t>
      </w:r>
      <w:r>
        <w:rPr>
          <w:rFonts w:hint="eastAsia"/>
        </w:rPr>
        <w:t>а</w:t>
      </w:r>
      <w:r>
        <w:t></w:t>
      </w:r>
      <w:r>
        <w:rPr>
          <w:rFonts w:hint="eastAsia"/>
        </w:rPr>
        <w:t>визначити</w:t>
      </w:r>
      <w:r>
        <w:t></w:t>
      </w:r>
      <w:r>
        <w:rPr>
          <w:rFonts w:hint="eastAsia"/>
        </w:rPr>
        <w:t>їх</w:t>
      </w:r>
      <w:r>
        <w:t></w:t>
      </w:r>
      <w:r>
        <w:rPr>
          <w:rFonts w:hint="eastAsia"/>
        </w:rPr>
        <w:t>в</w:t>
      </w:r>
      <w:r>
        <w:t></w:t>
      </w:r>
      <w:r>
        <w:rPr>
          <w:rFonts w:hint="eastAsia"/>
        </w:rPr>
        <w:t>межах</w:t>
      </w:r>
      <w:r>
        <w:t></w:t>
      </w:r>
      <w:r>
        <w:rPr>
          <w:rFonts w:hint="eastAsia"/>
        </w:rPr>
        <w:t>конкуруючих</w:t>
      </w:r>
      <w:r>
        <w:t></w:t>
      </w:r>
      <w:r>
        <w:rPr>
          <w:rFonts w:hint="eastAsia"/>
        </w:rPr>
        <w:t>дискурсів</w:t>
      </w:r>
      <w:r>
        <w:t></w:t>
      </w:r>
      <w:r>
        <w:rPr>
          <w:rFonts w:hint="eastAsia"/>
        </w:rPr>
        <w:t>та</w:t>
      </w:r>
      <w:r>
        <w:t></w:t>
      </w:r>
      <w:r>
        <w:rPr>
          <w:rFonts w:hint="eastAsia"/>
        </w:rPr>
        <w:t>ідей</w:t>
      </w:r>
      <w:r>
        <w:t></w:t>
      </w:r>
    </w:p>
    <w:p w:rsidR="00511604" w:rsidRDefault="00511604" w:rsidP="00511604">
      <w:r>
        <w:t></w:t>
      </w:r>
      <w:r>
        <w:t></w:t>
      </w:r>
      <w:r>
        <w:t></w:t>
      </w:r>
      <w:r>
        <w:rPr>
          <w:rFonts w:hint="eastAsia"/>
        </w:rPr>
        <w:t>Було</w:t>
      </w:r>
      <w:r>
        <w:t></w:t>
      </w:r>
      <w:r>
        <w:rPr>
          <w:rFonts w:hint="eastAsia"/>
        </w:rPr>
        <w:t>розрізнено</w:t>
      </w:r>
      <w:r>
        <w:t></w:t>
      </w:r>
      <w:r>
        <w:rPr>
          <w:rFonts w:hint="eastAsia"/>
        </w:rPr>
        <w:t>поняття</w:t>
      </w:r>
      <w:r>
        <w:t></w:t>
      </w:r>
      <w:r>
        <w:rPr>
          <w:rFonts w:hint="eastAsia"/>
        </w:rPr>
        <w:t>ліберального</w:t>
      </w:r>
      <w:r>
        <w:t></w:t>
      </w:r>
      <w:r>
        <w:rPr>
          <w:rFonts w:hint="eastAsia"/>
        </w:rPr>
        <w:t>та</w:t>
      </w:r>
      <w:r>
        <w:t></w:t>
      </w:r>
      <w:r>
        <w:rPr>
          <w:rFonts w:hint="eastAsia"/>
        </w:rPr>
        <w:t>демократичного</w:t>
      </w:r>
      <w:r>
        <w:t></w:t>
      </w:r>
      <w:r>
        <w:t></w:t>
      </w:r>
      <w:r>
        <w:rPr>
          <w:rFonts w:hint="eastAsia"/>
        </w:rPr>
        <w:t>досліджено</w:t>
      </w:r>
    </w:p>
    <w:p w:rsidR="00511604" w:rsidRDefault="00511604" w:rsidP="00511604">
      <w:r>
        <w:rPr>
          <w:rFonts w:hint="eastAsia"/>
        </w:rPr>
        <w:t>небезпеки</w:t>
      </w:r>
      <w:r>
        <w:t></w:t>
      </w:r>
      <w:r>
        <w:rPr>
          <w:rFonts w:hint="eastAsia"/>
        </w:rPr>
        <w:t>зведення</w:t>
      </w:r>
      <w:r>
        <w:t></w:t>
      </w:r>
      <w:r>
        <w:rPr>
          <w:rFonts w:hint="eastAsia"/>
        </w:rPr>
        <w:t>демократії</w:t>
      </w:r>
      <w:r>
        <w:t></w:t>
      </w:r>
      <w:r>
        <w:rPr>
          <w:rFonts w:hint="eastAsia"/>
        </w:rPr>
        <w:t>до</w:t>
      </w:r>
      <w:r>
        <w:t></w:t>
      </w:r>
      <w:r>
        <w:rPr>
          <w:rFonts w:hint="eastAsia"/>
        </w:rPr>
        <w:t>ліберальної</w:t>
      </w:r>
      <w:r>
        <w:t></w:t>
      </w:r>
      <w:r>
        <w:rPr>
          <w:rFonts w:hint="eastAsia"/>
        </w:rPr>
        <w:t>форми</w:t>
      </w:r>
      <w:r>
        <w:t></w:t>
      </w:r>
      <w:r>
        <w:rPr>
          <w:rFonts w:hint="eastAsia"/>
        </w:rPr>
        <w:t>демократії</w:t>
      </w:r>
      <w:r>
        <w:t></w:t>
      </w:r>
      <w:r>
        <w:t></w:t>
      </w:r>
      <w:r>
        <w:rPr>
          <w:rFonts w:hint="eastAsia"/>
        </w:rPr>
        <w:t>Втім</w:t>
      </w:r>
      <w:r>
        <w:t></w:t>
      </w:r>
      <w:r>
        <w:rPr>
          <w:rFonts w:hint="eastAsia"/>
        </w:rPr>
        <w:t>таке</w:t>
      </w:r>
    </w:p>
    <w:p w:rsidR="00511604" w:rsidRDefault="00511604" w:rsidP="00511604">
      <w:r>
        <w:rPr>
          <w:rFonts w:hint="eastAsia"/>
        </w:rPr>
        <w:t>розведення</w:t>
      </w:r>
      <w:r>
        <w:t></w:t>
      </w:r>
      <w:r>
        <w:rPr>
          <w:rFonts w:hint="eastAsia"/>
        </w:rPr>
        <w:t>не</w:t>
      </w:r>
      <w:r>
        <w:t></w:t>
      </w:r>
      <w:r>
        <w:rPr>
          <w:rFonts w:hint="eastAsia"/>
        </w:rPr>
        <w:t>означає</w:t>
      </w:r>
      <w:r>
        <w:t></w:t>
      </w:r>
      <w:r>
        <w:rPr>
          <w:rFonts w:hint="eastAsia"/>
        </w:rPr>
        <w:t>елімінації</w:t>
      </w:r>
      <w:r>
        <w:t></w:t>
      </w:r>
      <w:r>
        <w:rPr>
          <w:rFonts w:hint="eastAsia"/>
        </w:rPr>
        <w:t>принципів</w:t>
      </w:r>
      <w:r>
        <w:t></w:t>
      </w:r>
      <w:r>
        <w:rPr>
          <w:rFonts w:hint="eastAsia"/>
        </w:rPr>
        <w:t>лібералізму</w:t>
      </w:r>
      <w:r>
        <w:t></w:t>
      </w:r>
      <w:r>
        <w:rPr>
          <w:rFonts w:hint="eastAsia"/>
        </w:rPr>
        <w:t>із</w:t>
      </w:r>
      <w:r>
        <w:t></w:t>
      </w:r>
      <w:r>
        <w:rPr>
          <w:rFonts w:hint="eastAsia"/>
        </w:rPr>
        <w:t>сутності</w:t>
      </w:r>
    </w:p>
    <w:p w:rsidR="00511604" w:rsidRDefault="00511604" w:rsidP="00511604">
      <w:r>
        <w:rPr>
          <w:rFonts w:hint="eastAsia"/>
        </w:rPr>
        <w:t>демократії</w:t>
      </w:r>
      <w:r>
        <w:t></w:t>
      </w:r>
      <w:r>
        <w:t></w:t>
      </w:r>
      <w:r>
        <w:rPr>
          <w:rFonts w:hint="eastAsia"/>
        </w:rPr>
        <w:t>Йдеться</w:t>
      </w:r>
      <w:r>
        <w:t></w:t>
      </w:r>
      <w:r>
        <w:rPr>
          <w:rFonts w:hint="eastAsia"/>
        </w:rPr>
        <w:t>про</w:t>
      </w:r>
      <w:r>
        <w:t></w:t>
      </w:r>
      <w:r>
        <w:rPr>
          <w:rFonts w:hint="eastAsia"/>
        </w:rPr>
        <w:t>небезпеку</w:t>
      </w:r>
      <w:r>
        <w:t></w:t>
      </w:r>
      <w:r>
        <w:rPr>
          <w:rFonts w:hint="eastAsia"/>
        </w:rPr>
        <w:t>їх</w:t>
      </w:r>
      <w:r>
        <w:t></w:t>
      </w:r>
      <w:r>
        <w:rPr>
          <w:rFonts w:hint="eastAsia"/>
        </w:rPr>
        <w:t>субстанціалізації</w:t>
      </w:r>
      <w:r>
        <w:t></w:t>
      </w:r>
      <w:r>
        <w:t></w:t>
      </w:r>
      <w:r>
        <w:rPr>
          <w:rFonts w:hint="eastAsia"/>
        </w:rPr>
        <w:t>оскільки</w:t>
      </w:r>
      <w:r>
        <w:t></w:t>
      </w:r>
      <w:r>
        <w:rPr>
          <w:rFonts w:hint="eastAsia"/>
        </w:rPr>
        <w:t>вона</w:t>
      </w:r>
    </w:p>
    <w:p w:rsidR="00511604" w:rsidRDefault="00511604" w:rsidP="00511604">
      <w:r>
        <w:rPr>
          <w:rFonts w:hint="eastAsia"/>
        </w:rPr>
        <w:t>призводить</w:t>
      </w:r>
      <w:r>
        <w:t></w:t>
      </w:r>
      <w:r>
        <w:rPr>
          <w:rFonts w:hint="eastAsia"/>
        </w:rPr>
        <w:t>до</w:t>
      </w:r>
      <w:r>
        <w:t></w:t>
      </w:r>
      <w:r>
        <w:rPr>
          <w:rFonts w:hint="eastAsia"/>
        </w:rPr>
        <w:t>знищення</w:t>
      </w:r>
      <w:r>
        <w:t></w:t>
      </w:r>
      <w:r>
        <w:rPr>
          <w:rFonts w:hint="eastAsia"/>
        </w:rPr>
        <w:t>проблемного</w:t>
      </w:r>
      <w:r>
        <w:t></w:t>
      </w:r>
      <w:r>
        <w:rPr>
          <w:rFonts w:hint="eastAsia"/>
        </w:rPr>
        <w:t>поля</w:t>
      </w:r>
      <w:r>
        <w:t></w:t>
      </w:r>
      <w:r>
        <w:rPr>
          <w:rFonts w:hint="eastAsia"/>
        </w:rPr>
        <w:t>в</w:t>
      </w:r>
      <w:r>
        <w:t></w:t>
      </w:r>
      <w:r>
        <w:rPr>
          <w:rFonts w:hint="eastAsia"/>
        </w:rPr>
        <w:t>демократичних</w:t>
      </w:r>
      <w:r>
        <w:t></w:t>
      </w:r>
      <w:r>
        <w:rPr>
          <w:rFonts w:hint="eastAsia"/>
        </w:rPr>
        <w:t>суспільствах</w:t>
      </w:r>
      <w:r>
        <w:t></w:t>
      </w:r>
    </w:p>
    <w:p w:rsidR="00511604" w:rsidRDefault="00511604" w:rsidP="00511604">
      <w:r>
        <w:rPr>
          <w:rFonts w:hint="eastAsia"/>
        </w:rPr>
        <w:t>Досліджено</w:t>
      </w:r>
      <w:r>
        <w:t></w:t>
      </w:r>
      <w:r>
        <w:rPr>
          <w:rFonts w:hint="eastAsia"/>
        </w:rPr>
        <w:t>концепт</w:t>
      </w:r>
      <w:r>
        <w:t></w:t>
      </w:r>
      <w:r>
        <w:rPr>
          <w:rFonts w:hint="eastAsia"/>
        </w:rPr>
        <w:t>прав</w:t>
      </w:r>
      <w:r>
        <w:t></w:t>
      </w:r>
      <w:r>
        <w:rPr>
          <w:rFonts w:hint="eastAsia"/>
        </w:rPr>
        <w:t>людини</w:t>
      </w:r>
      <w:r>
        <w:t></w:t>
      </w:r>
      <w:r>
        <w:rPr>
          <w:rFonts w:hint="eastAsia"/>
        </w:rPr>
        <w:t>із</w:t>
      </w:r>
      <w:r>
        <w:t></w:t>
      </w:r>
      <w:r>
        <w:rPr>
          <w:rFonts w:hint="eastAsia"/>
        </w:rPr>
        <w:t>перспективи</w:t>
      </w:r>
      <w:r>
        <w:t></w:t>
      </w:r>
      <w:r>
        <w:rPr>
          <w:rFonts w:hint="eastAsia"/>
        </w:rPr>
        <w:t>дорадчої</w:t>
      </w:r>
      <w:r>
        <w:t></w:t>
      </w:r>
      <w:r>
        <w:rPr>
          <w:rFonts w:hint="eastAsia"/>
        </w:rPr>
        <w:t>демократі</w:t>
      </w:r>
      <w:r>
        <w:t></w:t>
      </w:r>
      <w:r>
        <w:rPr>
          <w:rFonts w:hint="eastAsia"/>
        </w:rPr>
        <w:t>та</w:t>
      </w:r>
    </w:p>
    <w:p w:rsidR="00511604" w:rsidRDefault="00511604" w:rsidP="00511604">
      <w:r>
        <w:rPr>
          <w:rFonts w:hint="eastAsia"/>
        </w:rPr>
        <w:t>продемонстровано</w:t>
      </w:r>
      <w:r>
        <w:t></w:t>
      </w:r>
      <w:r>
        <w:t></w:t>
      </w:r>
      <w:r>
        <w:rPr>
          <w:rFonts w:hint="eastAsia"/>
        </w:rPr>
        <w:t>що</w:t>
      </w:r>
      <w:r>
        <w:t></w:t>
      </w:r>
      <w:r>
        <w:rPr>
          <w:rFonts w:hint="eastAsia"/>
        </w:rPr>
        <w:t>ця</w:t>
      </w:r>
      <w:r>
        <w:t></w:t>
      </w:r>
      <w:r>
        <w:rPr>
          <w:rFonts w:hint="eastAsia"/>
        </w:rPr>
        <w:t>категорія</w:t>
      </w:r>
      <w:r>
        <w:t></w:t>
      </w:r>
      <w:r>
        <w:rPr>
          <w:rFonts w:hint="eastAsia"/>
        </w:rPr>
        <w:t>включає</w:t>
      </w:r>
      <w:r>
        <w:t></w:t>
      </w:r>
      <w:r>
        <w:rPr>
          <w:rFonts w:hint="eastAsia"/>
        </w:rPr>
        <w:t>в</w:t>
      </w:r>
      <w:r>
        <w:t></w:t>
      </w:r>
      <w:r>
        <w:rPr>
          <w:rFonts w:hint="eastAsia"/>
        </w:rPr>
        <w:t>себе</w:t>
      </w:r>
      <w:r>
        <w:t></w:t>
      </w:r>
      <w:r>
        <w:rPr>
          <w:rFonts w:hint="eastAsia"/>
        </w:rPr>
        <w:t>як</w:t>
      </w:r>
      <w:r>
        <w:t></w:t>
      </w:r>
      <w:r>
        <w:rPr>
          <w:rFonts w:hint="eastAsia"/>
        </w:rPr>
        <w:t>моральний</w:t>
      </w:r>
      <w:r>
        <w:t></w:t>
      </w:r>
      <w:r>
        <w:t></w:t>
      </w:r>
      <w:r>
        <w:rPr>
          <w:rFonts w:hint="eastAsia"/>
        </w:rPr>
        <w:t>так</w:t>
      </w:r>
      <w:r>
        <w:t></w:t>
      </w:r>
      <w:r>
        <w:rPr>
          <w:rFonts w:hint="eastAsia"/>
        </w:rPr>
        <w:t>і</w:t>
      </w:r>
    </w:p>
    <w:p w:rsidR="00511604" w:rsidRDefault="00511604" w:rsidP="00511604">
      <w:r>
        <w:rPr>
          <w:rFonts w:hint="eastAsia"/>
        </w:rPr>
        <w:t>юридичний</w:t>
      </w:r>
      <w:r>
        <w:t></w:t>
      </w:r>
      <w:r>
        <w:rPr>
          <w:rFonts w:hint="eastAsia"/>
        </w:rPr>
        <w:t>виміри</w:t>
      </w:r>
      <w:r>
        <w:t></w:t>
      </w:r>
      <w:r>
        <w:rPr>
          <w:rFonts w:hint="eastAsia"/>
        </w:rPr>
        <w:t>та</w:t>
      </w:r>
      <w:r>
        <w:t></w:t>
      </w:r>
      <w:r>
        <w:rPr>
          <w:rFonts w:hint="eastAsia"/>
        </w:rPr>
        <w:t>характеризує</w:t>
      </w:r>
      <w:r>
        <w:t></w:t>
      </w:r>
      <w:r>
        <w:rPr>
          <w:rFonts w:hint="eastAsia"/>
        </w:rPr>
        <w:t>собою</w:t>
      </w:r>
      <w:r>
        <w:t></w:t>
      </w:r>
      <w:r>
        <w:rPr>
          <w:rFonts w:hint="eastAsia"/>
        </w:rPr>
        <w:t>нормативну</w:t>
      </w:r>
      <w:r>
        <w:t></w:t>
      </w:r>
      <w:r>
        <w:rPr>
          <w:rFonts w:hint="eastAsia"/>
        </w:rPr>
        <w:t>напругу</w:t>
      </w:r>
      <w:r>
        <w:t></w:t>
      </w:r>
      <w:r>
        <w:rPr>
          <w:rFonts w:hint="eastAsia"/>
        </w:rPr>
        <w:t>між</w:t>
      </w:r>
    </w:p>
    <w:p w:rsidR="00511604" w:rsidRDefault="00511604" w:rsidP="00511604">
      <w:r>
        <w:rPr>
          <w:rFonts w:hint="eastAsia"/>
        </w:rPr>
        <w:t>приватною</w:t>
      </w:r>
      <w:r>
        <w:t></w:t>
      </w:r>
      <w:r>
        <w:rPr>
          <w:rFonts w:hint="eastAsia"/>
        </w:rPr>
        <w:t>і</w:t>
      </w:r>
      <w:r>
        <w:t></w:t>
      </w:r>
      <w:r>
        <w:rPr>
          <w:rFonts w:hint="eastAsia"/>
        </w:rPr>
        <w:t>публічною</w:t>
      </w:r>
      <w:r>
        <w:t></w:t>
      </w:r>
      <w:r>
        <w:rPr>
          <w:rFonts w:hint="eastAsia"/>
        </w:rPr>
        <w:t>автономією</w:t>
      </w:r>
      <w:r>
        <w:t></w:t>
      </w:r>
    </w:p>
    <w:p w:rsidR="00511604" w:rsidRDefault="00511604" w:rsidP="00511604">
      <w:r>
        <w:t></w:t>
      </w:r>
      <w:r>
        <w:t></w:t>
      </w:r>
      <w:r>
        <w:t></w:t>
      </w:r>
      <w:r>
        <w:rPr>
          <w:rFonts w:hint="eastAsia"/>
        </w:rPr>
        <w:t>Дискурс</w:t>
      </w:r>
      <w:r>
        <w:t></w:t>
      </w:r>
      <w:r>
        <w:t></w:t>
      </w:r>
      <w:r>
        <w:rPr>
          <w:rFonts w:hint="eastAsia"/>
        </w:rPr>
        <w:t>що</w:t>
      </w:r>
      <w:r>
        <w:t></w:t>
      </w:r>
      <w:r>
        <w:rPr>
          <w:rFonts w:hint="eastAsia"/>
        </w:rPr>
        <w:t>постає</w:t>
      </w:r>
      <w:r>
        <w:t></w:t>
      </w:r>
      <w:r>
        <w:rPr>
          <w:rFonts w:hint="eastAsia"/>
        </w:rPr>
        <w:t>засобом</w:t>
      </w:r>
      <w:r>
        <w:t></w:t>
      </w:r>
      <w:r>
        <w:rPr>
          <w:rFonts w:hint="eastAsia"/>
        </w:rPr>
        <w:t>емансипації</w:t>
      </w:r>
      <w:r>
        <w:t></w:t>
      </w:r>
      <w:r>
        <w:rPr>
          <w:rFonts w:hint="eastAsia"/>
        </w:rPr>
        <w:t>особистості</w:t>
      </w:r>
      <w:r>
        <w:t></w:t>
      </w:r>
      <w:r>
        <w:rPr>
          <w:rFonts w:hint="eastAsia"/>
        </w:rPr>
        <w:t>на</w:t>
      </w:r>
    </w:p>
    <w:p w:rsidR="00511604" w:rsidRDefault="00511604" w:rsidP="00511604">
      <w:r>
        <w:rPr>
          <w:rFonts w:hint="eastAsia"/>
        </w:rPr>
        <w:t>індивідуальному</w:t>
      </w:r>
      <w:r>
        <w:t></w:t>
      </w:r>
      <w:r>
        <w:rPr>
          <w:rFonts w:hint="eastAsia"/>
        </w:rPr>
        <w:t>рівні</w:t>
      </w:r>
      <w:r>
        <w:t></w:t>
      </w:r>
      <w:r>
        <w:t></w:t>
      </w:r>
      <w:r>
        <w:rPr>
          <w:rFonts w:hint="eastAsia"/>
        </w:rPr>
        <w:t>здійснює</w:t>
      </w:r>
      <w:r>
        <w:t></w:t>
      </w:r>
      <w:r>
        <w:rPr>
          <w:rFonts w:hint="eastAsia"/>
        </w:rPr>
        <w:t>ту</w:t>
      </w:r>
      <w:r>
        <w:t></w:t>
      </w:r>
      <w:r>
        <w:rPr>
          <w:rFonts w:hint="eastAsia"/>
        </w:rPr>
        <w:t>саму</w:t>
      </w:r>
      <w:r>
        <w:t></w:t>
      </w:r>
      <w:r>
        <w:rPr>
          <w:rFonts w:hint="eastAsia"/>
        </w:rPr>
        <w:t>функцію</w:t>
      </w:r>
      <w:r>
        <w:t></w:t>
      </w:r>
      <w:r>
        <w:rPr>
          <w:rFonts w:hint="eastAsia"/>
        </w:rPr>
        <w:t>на</w:t>
      </w:r>
      <w:r>
        <w:t></w:t>
      </w:r>
      <w:r>
        <w:rPr>
          <w:rFonts w:hint="eastAsia"/>
        </w:rPr>
        <w:t>рівні</w:t>
      </w:r>
      <w:r>
        <w:t></w:t>
      </w:r>
      <w:r>
        <w:rPr>
          <w:rFonts w:hint="eastAsia"/>
        </w:rPr>
        <w:t>суспільства</w:t>
      </w:r>
      <w:r>
        <w:t></w:t>
      </w:r>
    </w:p>
    <w:p w:rsidR="00511604" w:rsidRDefault="00511604" w:rsidP="00511604">
      <w:r>
        <w:rPr>
          <w:rFonts w:hint="eastAsia"/>
        </w:rPr>
        <w:t>Раціональність</w:t>
      </w:r>
      <w:r>
        <w:t></w:t>
      </w:r>
      <w:r>
        <w:rPr>
          <w:rFonts w:hint="eastAsia"/>
        </w:rPr>
        <w:t>як</w:t>
      </w:r>
      <w:r>
        <w:t></w:t>
      </w:r>
      <w:r>
        <w:rPr>
          <w:rFonts w:hint="eastAsia"/>
        </w:rPr>
        <w:t>чесність</w:t>
      </w:r>
      <w:r>
        <w:t></w:t>
      </w:r>
      <w:r>
        <w:rPr>
          <w:rFonts w:hint="eastAsia"/>
        </w:rPr>
        <w:t>розкриває</w:t>
      </w:r>
      <w:r>
        <w:t></w:t>
      </w:r>
      <w:r>
        <w:rPr>
          <w:rFonts w:hint="eastAsia"/>
        </w:rPr>
        <w:t>епістемологічний</w:t>
      </w:r>
      <w:r>
        <w:t></w:t>
      </w:r>
      <w:r>
        <w:rPr>
          <w:rFonts w:hint="eastAsia"/>
        </w:rPr>
        <w:t>вимір</w:t>
      </w:r>
      <w:r>
        <w:t></w:t>
      </w:r>
      <w:r>
        <w:rPr>
          <w:rFonts w:hint="eastAsia"/>
        </w:rPr>
        <w:t>демократичної</w:t>
      </w:r>
    </w:p>
    <w:p w:rsidR="00511604" w:rsidRDefault="00511604" w:rsidP="00511604">
      <w:r>
        <w:rPr>
          <w:rFonts w:hint="eastAsia"/>
        </w:rPr>
        <w:t>теорії</w:t>
      </w:r>
      <w:r>
        <w:t></w:t>
      </w:r>
      <w:r>
        <w:rPr>
          <w:rFonts w:hint="eastAsia"/>
        </w:rPr>
        <w:t>та</w:t>
      </w:r>
      <w:r>
        <w:t></w:t>
      </w:r>
      <w:r>
        <w:rPr>
          <w:rFonts w:hint="eastAsia"/>
        </w:rPr>
        <w:t>співвідношення</w:t>
      </w:r>
      <w:r>
        <w:t></w:t>
      </w:r>
      <w:r>
        <w:rPr>
          <w:rFonts w:hint="eastAsia"/>
        </w:rPr>
        <w:t>істини</w:t>
      </w:r>
      <w:r>
        <w:t></w:t>
      </w:r>
      <w:r>
        <w:rPr>
          <w:rFonts w:hint="eastAsia"/>
        </w:rPr>
        <w:t>і</w:t>
      </w:r>
      <w:r>
        <w:t></w:t>
      </w:r>
      <w:r>
        <w:rPr>
          <w:rFonts w:hint="eastAsia"/>
        </w:rPr>
        <w:t>демократії</w:t>
      </w:r>
      <w:r>
        <w:t></w:t>
      </w:r>
      <w:r>
        <w:t></w:t>
      </w:r>
      <w:r>
        <w:rPr>
          <w:rFonts w:hint="eastAsia"/>
        </w:rPr>
        <w:t>Значущість</w:t>
      </w:r>
      <w:r>
        <w:t></w:t>
      </w:r>
      <w:r>
        <w:rPr>
          <w:rFonts w:hint="eastAsia"/>
        </w:rPr>
        <w:t>моральної</w:t>
      </w:r>
      <w:r>
        <w:t></w:t>
      </w:r>
      <w:r>
        <w:rPr>
          <w:rFonts w:hint="eastAsia"/>
        </w:rPr>
        <w:t>істини</w:t>
      </w:r>
      <w:r>
        <w:t></w:t>
      </w:r>
      <w:r>
        <w:rPr>
          <w:rFonts w:hint="eastAsia"/>
        </w:rPr>
        <w:t>та</w:t>
      </w:r>
    </w:p>
    <w:p w:rsidR="00511604" w:rsidRDefault="00511604" w:rsidP="00511604">
      <w:r>
        <w:rPr>
          <w:rFonts w:hint="eastAsia"/>
        </w:rPr>
        <w:t>істини</w:t>
      </w:r>
      <w:r>
        <w:t></w:t>
      </w:r>
      <w:r>
        <w:rPr>
          <w:rFonts w:hint="eastAsia"/>
        </w:rPr>
        <w:t>науки</w:t>
      </w:r>
      <w:r>
        <w:t></w:t>
      </w:r>
      <w:r>
        <w:rPr>
          <w:rFonts w:hint="eastAsia"/>
        </w:rPr>
        <w:t>є</w:t>
      </w:r>
      <w:r>
        <w:t></w:t>
      </w:r>
      <w:r>
        <w:rPr>
          <w:rFonts w:hint="eastAsia"/>
        </w:rPr>
        <w:t>суміжною</w:t>
      </w:r>
      <w:r>
        <w:t></w:t>
      </w:r>
      <w:r>
        <w:rPr>
          <w:rFonts w:hint="eastAsia"/>
        </w:rPr>
        <w:t>в</w:t>
      </w:r>
      <w:r>
        <w:t></w:t>
      </w:r>
      <w:r>
        <w:rPr>
          <w:rFonts w:hint="eastAsia"/>
        </w:rPr>
        <w:t>тому</w:t>
      </w:r>
      <w:r>
        <w:t></w:t>
      </w:r>
      <w:r>
        <w:t></w:t>
      </w:r>
      <w:r>
        <w:rPr>
          <w:rFonts w:hint="eastAsia"/>
        </w:rPr>
        <w:t>що</w:t>
      </w:r>
      <w:r>
        <w:t></w:t>
      </w:r>
      <w:r>
        <w:rPr>
          <w:rFonts w:hint="eastAsia"/>
        </w:rPr>
        <w:t>обидві</w:t>
      </w:r>
      <w:r>
        <w:t></w:t>
      </w:r>
      <w:r>
        <w:rPr>
          <w:rFonts w:hint="eastAsia"/>
        </w:rPr>
        <w:t>передбачають</w:t>
      </w:r>
      <w:r>
        <w:t></w:t>
      </w:r>
      <w:r>
        <w:rPr>
          <w:rFonts w:hint="eastAsia"/>
        </w:rPr>
        <w:t>надання</w:t>
      </w:r>
    </w:p>
    <w:p w:rsidR="00511604" w:rsidRDefault="00511604" w:rsidP="00511604">
      <w:r>
        <w:rPr>
          <w:rFonts w:hint="eastAsia"/>
        </w:rPr>
        <w:t>арґументів</w:t>
      </w:r>
      <w:r>
        <w:t></w:t>
      </w:r>
      <w:r>
        <w:rPr>
          <w:rFonts w:hint="eastAsia"/>
        </w:rPr>
        <w:t>для</w:t>
      </w:r>
      <w:r>
        <w:t></w:t>
      </w:r>
      <w:r>
        <w:rPr>
          <w:rFonts w:hint="eastAsia"/>
        </w:rPr>
        <w:t>представлення</w:t>
      </w:r>
      <w:r>
        <w:t></w:t>
      </w:r>
      <w:r>
        <w:rPr>
          <w:rFonts w:hint="eastAsia"/>
        </w:rPr>
        <w:t>власної</w:t>
      </w:r>
      <w:r>
        <w:t></w:t>
      </w:r>
      <w:r>
        <w:rPr>
          <w:rFonts w:hint="eastAsia"/>
        </w:rPr>
        <w:t>позиції</w:t>
      </w:r>
      <w:r>
        <w:t></w:t>
      </w:r>
      <w:r>
        <w:t></w:t>
      </w:r>
      <w:r>
        <w:rPr>
          <w:rFonts w:hint="eastAsia"/>
        </w:rPr>
        <w:t>Саме</w:t>
      </w:r>
      <w:r>
        <w:t></w:t>
      </w:r>
      <w:r>
        <w:rPr>
          <w:rFonts w:hint="eastAsia"/>
        </w:rPr>
        <w:t>такі</w:t>
      </w:r>
      <w:r>
        <w:t></w:t>
      </w:r>
      <w:r>
        <w:rPr>
          <w:rFonts w:hint="eastAsia"/>
        </w:rPr>
        <w:t>принципи</w:t>
      </w:r>
      <w:r>
        <w:t></w:t>
      </w:r>
      <w:r>
        <w:rPr>
          <w:rFonts w:hint="eastAsia"/>
        </w:rPr>
        <w:t>лежать</w:t>
      </w:r>
      <w:r>
        <w:t></w:t>
      </w:r>
      <w:r>
        <w:rPr>
          <w:rFonts w:hint="eastAsia"/>
        </w:rPr>
        <w:t>в</w:t>
      </w:r>
    </w:p>
    <w:p w:rsidR="00511604" w:rsidRDefault="00511604" w:rsidP="00511604">
      <w:r>
        <w:rPr>
          <w:rFonts w:hint="eastAsia"/>
        </w:rPr>
        <w:t>основі</w:t>
      </w:r>
      <w:r>
        <w:t></w:t>
      </w:r>
      <w:r>
        <w:rPr>
          <w:rFonts w:hint="eastAsia"/>
        </w:rPr>
        <w:t>деліберативної</w:t>
      </w:r>
      <w:r>
        <w:t></w:t>
      </w:r>
      <w:r>
        <w:rPr>
          <w:rFonts w:hint="eastAsia"/>
        </w:rPr>
        <w:t>моделі</w:t>
      </w:r>
      <w:r>
        <w:t></w:t>
      </w:r>
      <w:r>
        <w:rPr>
          <w:rFonts w:hint="eastAsia"/>
        </w:rPr>
        <w:t>демократії</w:t>
      </w:r>
      <w:r>
        <w:t></w:t>
      </w:r>
      <w:r>
        <w:t></w:t>
      </w:r>
      <w:r>
        <w:rPr>
          <w:rFonts w:hint="eastAsia"/>
        </w:rPr>
        <w:t>яку</w:t>
      </w:r>
      <w:r>
        <w:t></w:t>
      </w:r>
      <w:r>
        <w:t></w:t>
      </w:r>
      <w:r>
        <w:rPr>
          <w:rFonts w:hint="eastAsia"/>
        </w:rPr>
        <w:t>на</w:t>
      </w:r>
      <w:r>
        <w:t></w:t>
      </w:r>
      <w:r>
        <w:rPr>
          <w:rFonts w:hint="eastAsia"/>
        </w:rPr>
        <w:t>нашу</w:t>
      </w:r>
      <w:r>
        <w:t></w:t>
      </w:r>
      <w:r>
        <w:rPr>
          <w:rFonts w:hint="eastAsia"/>
        </w:rPr>
        <w:t>думку</w:t>
      </w:r>
      <w:r>
        <w:t></w:t>
      </w:r>
      <w:r>
        <w:t></w:t>
      </w:r>
      <w:r>
        <w:rPr>
          <w:rFonts w:hint="eastAsia"/>
        </w:rPr>
        <w:t>найбільш</w:t>
      </w:r>
      <w:r>
        <w:t></w:t>
      </w:r>
      <w:r>
        <w:rPr>
          <w:rFonts w:hint="eastAsia"/>
        </w:rPr>
        <w:t>повно</w:t>
      </w:r>
    </w:p>
    <w:p w:rsidR="00511604" w:rsidRDefault="00511604" w:rsidP="00511604">
      <w:r>
        <w:rPr>
          <w:rFonts w:hint="eastAsia"/>
        </w:rPr>
        <w:t>розвинув</w:t>
      </w:r>
      <w:r>
        <w:t></w:t>
      </w:r>
      <w:r>
        <w:rPr>
          <w:rFonts w:hint="eastAsia"/>
        </w:rPr>
        <w:t>Юрген</w:t>
      </w:r>
      <w:r>
        <w:t></w:t>
      </w:r>
      <w:r>
        <w:rPr>
          <w:rFonts w:hint="eastAsia"/>
        </w:rPr>
        <w:t>Габермас</w:t>
      </w:r>
      <w:r>
        <w:t></w:t>
      </w:r>
      <w:r>
        <w:t></w:t>
      </w:r>
      <w:r>
        <w:rPr>
          <w:rFonts w:hint="eastAsia"/>
        </w:rPr>
        <w:t>Роботи</w:t>
      </w:r>
      <w:r>
        <w:t></w:t>
      </w:r>
      <w:r>
        <w:rPr>
          <w:rFonts w:hint="eastAsia"/>
        </w:rPr>
        <w:t>Юргена</w:t>
      </w:r>
      <w:r>
        <w:t></w:t>
      </w:r>
      <w:r>
        <w:rPr>
          <w:rFonts w:hint="eastAsia"/>
        </w:rPr>
        <w:t>Габермаса</w:t>
      </w:r>
      <w:r>
        <w:t></w:t>
      </w:r>
      <w:r>
        <w:t></w:t>
      </w:r>
      <w:r>
        <w:rPr>
          <w:rFonts w:hint="eastAsia"/>
        </w:rPr>
        <w:t>що</w:t>
      </w:r>
      <w:r>
        <w:t></w:t>
      </w:r>
      <w:r>
        <w:rPr>
          <w:rFonts w:hint="eastAsia"/>
        </w:rPr>
        <w:t>присвячені</w:t>
      </w:r>
    </w:p>
    <w:p w:rsidR="00511604" w:rsidRDefault="00511604" w:rsidP="00511604">
      <w:r>
        <w:rPr>
          <w:rFonts w:hint="eastAsia"/>
        </w:rPr>
        <w:t>комунікативній</w:t>
      </w:r>
      <w:r>
        <w:t></w:t>
      </w:r>
      <w:r>
        <w:rPr>
          <w:rFonts w:hint="eastAsia"/>
        </w:rPr>
        <w:t>розвитку</w:t>
      </w:r>
      <w:r>
        <w:t></w:t>
      </w:r>
      <w:r>
        <w:rPr>
          <w:rFonts w:hint="eastAsia"/>
        </w:rPr>
        <w:t>його</w:t>
      </w:r>
      <w:r>
        <w:t></w:t>
      </w:r>
      <w:r>
        <w:rPr>
          <w:rFonts w:hint="eastAsia"/>
        </w:rPr>
        <w:t>комунікативної</w:t>
      </w:r>
      <w:r>
        <w:t></w:t>
      </w:r>
      <w:r>
        <w:rPr>
          <w:rFonts w:hint="eastAsia"/>
        </w:rPr>
        <w:t>філософії</w:t>
      </w:r>
      <w:r>
        <w:t></w:t>
      </w:r>
      <w:r>
        <w:rPr>
          <w:rFonts w:hint="eastAsia"/>
        </w:rPr>
        <w:t>також</w:t>
      </w:r>
      <w:r>
        <w:t></w:t>
      </w:r>
      <w:r>
        <w:rPr>
          <w:rFonts w:hint="eastAsia"/>
        </w:rPr>
        <w:t>можуть</w:t>
      </w:r>
    </w:p>
    <w:p w:rsidR="00511604" w:rsidRDefault="00511604" w:rsidP="00511604">
      <w:r>
        <w:rPr>
          <w:rFonts w:hint="eastAsia"/>
        </w:rPr>
        <w:t>розглядатись</w:t>
      </w:r>
      <w:r>
        <w:t></w:t>
      </w:r>
      <w:r>
        <w:rPr>
          <w:rFonts w:hint="eastAsia"/>
        </w:rPr>
        <w:t>як</w:t>
      </w:r>
      <w:r>
        <w:t></w:t>
      </w:r>
      <w:r>
        <w:rPr>
          <w:rFonts w:hint="eastAsia"/>
        </w:rPr>
        <w:t>методологічні</w:t>
      </w:r>
      <w:r>
        <w:t></w:t>
      </w:r>
      <w:r>
        <w:rPr>
          <w:rFonts w:hint="eastAsia"/>
        </w:rPr>
        <w:t>засади</w:t>
      </w:r>
      <w:r>
        <w:t></w:t>
      </w:r>
      <w:r>
        <w:rPr>
          <w:rFonts w:hint="eastAsia"/>
        </w:rPr>
        <w:t>деліберативної</w:t>
      </w:r>
      <w:r>
        <w:t></w:t>
      </w:r>
      <w:r>
        <w:rPr>
          <w:rFonts w:hint="eastAsia"/>
        </w:rPr>
        <w:t>моделі</w:t>
      </w:r>
      <w:r>
        <w:t></w:t>
      </w:r>
      <w:r>
        <w:rPr>
          <w:rFonts w:hint="eastAsia"/>
        </w:rPr>
        <w:t>демократії</w:t>
      </w:r>
      <w:r>
        <w:t></w:t>
      </w:r>
    </w:p>
    <w:p w:rsidR="00511604" w:rsidRDefault="00511604" w:rsidP="00511604">
      <w:r>
        <w:rPr>
          <w:rFonts w:hint="eastAsia"/>
        </w:rPr>
        <w:t>Йдеться</w:t>
      </w:r>
      <w:r>
        <w:t></w:t>
      </w:r>
      <w:r>
        <w:rPr>
          <w:rFonts w:hint="eastAsia"/>
        </w:rPr>
        <w:t>про</w:t>
      </w:r>
      <w:r>
        <w:t></w:t>
      </w:r>
      <w:r>
        <w:rPr>
          <w:rFonts w:hint="eastAsia"/>
        </w:rPr>
        <w:t>те</w:t>
      </w:r>
      <w:r>
        <w:t></w:t>
      </w:r>
      <w:r>
        <w:t></w:t>
      </w:r>
      <w:r>
        <w:rPr>
          <w:rFonts w:hint="eastAsia"/>
        </w:rPr>
        <w:t>що</w:t>
      </w:r>
      <w:r>
        <w:t></w:t>
      </w:r>
      <w:r>
        <w:rPr>
          <w:rFonts w:hint="eastAsia"/>
        </w:rPr>
        <w:t>комунікативна</w:t>
      </w:r>
      <w:r>
        <w:t></w:t>
      </w:r>
      <w:r>
        <w:rPr>
          <w:rFonts w:hint="eastAsia"/>
        </w:rPr>
        <w:t>філософія</w:t>
      </w:r>
      <w:r>
        <w:t></w:t>
      </w:r>
      <w:r>
        <w:rPr>
          <w:rFonts w:hint="eastAsia"/>
        </w:rPr>
        <w:t>є</w:t>
      </w:r>
      <w:r>
        <w:t></w:t>
      </w:r>
      <w:r>
        <w:rPr>
          <w:rFonts w:hint="eastAsia"/>
        </w:rPr>
        <w:t>головною</w:t>
      </w:r>
      <w:r>
        <w:t></w:t>
      </w:r>
      <w:r>
        <w:rPr>
          <w:rFonts w:hint="eastAsia"/>
        </w:rPr>
        <w:t>методологічної</w:t>
      </w:r>
    </w:p>
    <w:p w:rsidR="00511604" w:rsidRDefault="00511604" w:rsidP="00511604">
      <w:r>
        <w:rPr>
          <w:rFonts w:hint="eastAsia"/>
        </w:rPr>
        <w:t>засадою</w:t>
      </w:r>
      <w:r>
        <w:t></w:t>
      </w:r>
      <w:r>
        <w:rPr>
          <w:rFonts w:hint="eastAsia"/>
        </w:rPr>
        <w:t>деліберативної</w:t>
      </w:r>
      <w:r>
        <w:t></w:t>
      </w:r>
      <w:r>
        <w:rPr>
          <w:rFonts w:hint="eastAsia"/>
        </w:rPr>
        <w:t>моделі</w:t>
      </w:r>
      <w:r>
        <w:t></w:t>
      </w:r>
      <w:r>
        <w:rPr>
          <w:rFonts w:hint="eastAsia"/>
        </w:rPr>
        <w:t>демократії</w:t>
      </w:r>
      <w:r>
        <w:t></w:t>
      </w:r>
      <w:r>
        <w:t></w:t>
      </w:r>
      <w:r>
        <w:rPr>
          <w:rFonts w:hint="eastAsia"/>
        </w:rPr>
        <w:t>Можемо</w:t>
      </w:r>
      <w:r>
        <w:t></w:t>
      </w:r>
      <w:r>
        <w:rPr>
          <w:rFonts w:hint="eastAsia"/>
        </w:rPr>
        <w:t>говорити</w:t>
      </w:r>
      <w:r>
        <w:t></w:t>
      </w:r>
      <w:r>
        <w:rPr>
          <w:rFonts w:hint="eastAsia"/>
        </w:rPr>
        <w:t>про</w:t>
      </w:r>
      <w:r>
        <w:t></w:t>
      </w:r>
      <w:r>
        <w:rPr>
          <w:rFonts w:hint="eastAsia"/>
        </w:rPr>
        <w:t>те</w:t>
      </w:r>
      <w:r>
        <w:t></w:t>
      </w:r>
      <w:r>
        <w:t></w:t>
      </w:r>
      <w:r>
        <w:rPr>
          <w:rFonts w:hint="eastAsia"/>
        </w:rPr>
        <w:t>що</w:t>
      </w:r>
    </w:p>
    <w:p w:rsidR="00511604" w:rsidRDefault="00511604" w:rsidP="00511604">
      <w:r>
        <w:rPr>
          <w:rFonts w:hint="eastAsia"/>
        </w:rPr>
        <w:t>завдяки</w:t>
      </w:r>
      <w:r>
        <w:t></w:t>
      </w:r>
      <w:r>
        <w:rPr>
          <w:rFonts w:hint="eastAsia"/>
        </w:rPr>
        <w:t>роботам</w:t>
      </w:r>
      <w:r>
        <w:t></w:t>
      </w:r>
      <w:r>
        <w:rPr>
          <w:rFonts w:hint="eastAsia"/>
        </w:rPr>
        <w:t>Габермаса</w:t>
      </w:r>
      <w:r>
        <w:t></w:t>
      </w:r>
      <w:r>
        <w:rPr>
          <w:rFonts w:hint="eastAsia"/>
        </w:rPr>
        <w:t>та</w:t>
      </w:r>
      <w:r>
        <w:t></w:t>
      </w:r>
      <w:r>
        <w:rPr>
          <w:rFonts w:hint="eastAsia"/>
        </w:rPr>
        <w:t>тим</w:t>
      </w:r>
      <w:r>
        <w:t></w:t>
      </w:r>
      <w:r>
        <w:rPr>
          <w:rFonts w:hint="eastAsia"/>
        </w:rPr>
        <w:t>суперечкам</w:t>
      </w:r>
      <w:r>
        <w:t></w:t>
      </w:r>
      <w:r>
        <w:rPr>
          <w:rFonts w:hint="eastAsia"/>
        </w:rPr>
        <w:t>у</w:t>
      </w:r>
      <w:r>
        <w:t></w:t>
      </w:r>
      <w:r>
        <w:rPr>
          <w:rFonts w:hint="eastAsia"/>
        </w:rPr>
        <w:t>філософському</w:t>
      </w:r>
      <w:r>
        <w:t></w:t>
      </w:r>
      <w:r>
        <w:rPr>
          <w:rFonts w:hint="eastAsia"/>
        </w:rPr>
        <w:t>середовищі</w:t>
      </w:r>
      <w:r>
        <w:t></w:t>
      </w:r>
    </w:p>
    <w:p w:rsidR="00511604" w:rsidRDefault="00511604" w:rsidP="00511604">
      <w:r>
        <w:rPr>
          <w:rFonts w:hint="eastAsia"/>
        </w:rPr>
        <w:t>які</w:t>
      </w:r>
      <w:r>
        <w:t></w:t>
      </w:r>
      <w:r>
        <w:rPr>
          <w:rFonts w:hint="eastAsia"/>
        </w:rPr>
        <w:t>вони</w:t>
      </w:r>
      <w:r>
        <w:t></w:t>
      </w:r>
      <w:r>
        <w:rPr>
          <w:rFonts w:hint="eastAsia"/>
        </w:rPr>
        <w:t>спричинили</w:t>
      </w:r>
      <w:r>
        <w:t></w:t>
      </w:r>
      <w:r>
        <w:t></w:t>
      </w:r>
      <w:r>
        <w:rPr>
          <w:rFonts w:hint="eastAsia"/>
        </w:rPr>
        <w:t>модель</w:t>
      </w:r>
      <w:r>
        <w:t></w:t>
      </w:r>
      <w:r>
        <w:rPr>
          <w:rFonts w:hint="eastAsia"/>
        </w:rPr>
        <w:t>деліберативної</w:t>
      </w:r>
      <w:r>
        <w:t></w:t>
      </w:r>
      <w:r>
        <w:rPr>
          <w:rFonts w:hint="eastAsia"/>
        </w:rPr>
        <w:t>демократії</w:t>
      </w:r>
      <w:r>
        <w:t></w:t>
      </w:r>
      <w:r>
        <w:rPr>
          <w:rFonts w:hint="eastAsia"/>
        </w:rPr>
        <w:t>поступово</w:t>
      </w:r>
    </w:p>
    <w:p w:rsidR="00511604" w:rsidRDefault="00511604" w:rsidP="00511604">
      <w:r>
        <w:rPr>
          <w:rFonts w:hint="eastAsia"/>
        </w:rPr>
        <w:t>розвивається</w:t>
      </w:r>
      <w:r>
        <w:t></w:t>
      </w:r>
      <w:r>
        <w:rPr>
          <w:rFonts w:hint="eastAsia"/>
        </w:rPr>
        <w:t>до</w:t>
      </w:r>
      <w:r>
        <w:t></w:t>
      </w:r>
      <w:r>
        <w:rPr>
          <w:rFonts w:hint="eastAsia"/>
        </w:rPr>
        <w:t>теорії</w:t>
      </w:r>
      <w:r>
        <w:t></w:t>
      </w:r>
      <w:r>
        <w:rPr>
          <w:rFonts w:hint="eastAsia"/>
        </w:rPr>
        <w:t>деліберативної</w:t>
      </w:r>
      <w:r>
        <w:t></w:t>
      </w:r>
      <w:r>
        <w:rPr>
          <w:rFonts w:hint="eastAsia"/>
        </w:rPr>
        <w:t>демократії</w:t>
      </w:r>
      <w:r>
        <w:t></w:t>
      </w:r>
      <w:r>
        <w:t></w:t>
      </w:r>
      <w:r>
        <w:rPr>
          <w:rFonts w:hint="eastAsia"/>
        </w:rPr>
        <w:t>Передбачається</w:t>
      </w:r>
      <w:r>
        <w:t></w:t>
      </w:r>
      <w:r>
        <w:t></w:t>
      </w:r>
      <w:r>
        <w:rPr>
          <w:rFonts w:hint="eastAsia"/>
        </w:rPr>
        <w:t>що</w:t>
      </w:r>
      <w:r>
        <w:t></w:t>
      </w:r>
      <w:r>
        <w:rPr>
          <w:rFonts w:hint="eastAsia"/>
        </w:rPr>
        <w:t>на</w:t>
      </w:r>
    </w:p>
    <w:p w:rsidR="00511604" w:rsidRDefault="00511604" w:rsidP="00511604">
      <w:r>
        <w:rPr>
          <w:rFonts w:hint="eastAsia"/>
        </w:rPr>
        <w:t>відміну</w:t>
      </w:r>
      <w:r>
        <w:t></w:t>
      </w:r>
      <w:r>
        <w:rPr>
          <w:rFonts w:hint="eastAsia"/>
        </w:rPr>
        <w:t>від</w:t>
      </w:r>
      <w:r>
        <w:t></w:t>
      </w:r>
      <w:r>
        <w:rPr>
          <w:rFonts w:hint="eastAsia"/>
        </w:rPr>
        <w:t>моделі</w:t>
      </w:r>
      <w:r>
        <w:t></w:t>
      </w:r>
      <w:r>
        <w:t></w:t>
      </w:r>
      <w:r>
        <w:rPr>
          <w:rFonts w:hint="eastAsia"/>
        </w:rPr>
        <w:t>теорія</w:t>
      </w:r>
      <w:r>
        <w:t></w:t>
      </w:r>
      <w:r>
        <w:rPr>
          <w:rFonts w:hint="eastAsia"/>
        </w:rPr>
        <w:t>пропонує</w:t>
      </w:r>
      <w:r>
        <w:t></w:t>
      </w:r>
      <w:r>
        <w:rPr>
          <w:rFonts w:hint="eastAsia"/>
        </w:rPr>
        <w:t>не</w:t>
      </w:r>
      <w:r>
        <w:t></w:t>
      </w:r>
      <w:r>
        <w:rPr>
          <w:rFonts w:hint="eastAsia"/>
        </w:rPr>
        <w:t>просто</w:t>
      </w:r>
      <w:r>
        <w:t></w:t>
      </w:r>
      <w:r>
        <w:rPr>
          <w:rFonts w:hint="eastAsia"/>
        </w:rPr>
        <w:t>певний</w:t>
      </w:r>
      <w:r>
        <w:t></w:t>
      </w:r>
      <w:r>
        <w:rPr>
          <w:rFonts w:hint="eastAsia"/>
        </w:rPr>
        <w:t>погляд</w:t>
      </w:r>
      <w:r>
        <w:t></w:t>
      </w:r>
      <w:r>
        <w:rPr>
          <w:rFonts w:hint="eastAsia"/>
        </w:rPr>
        <w:t>на</w:t>
      </w:r>
      <w:r>
        <w:t></w:t>
      </w:r>
      <w:r>
        <w:rPr>
          <w:rFonts w:hint="eastAsia"/>
        </w:rPr>
        <w:t>можливий</w:t>
      </w:r>
    </w:p>
    <w:p w:rsidR="00511604" w:rsidRDefault="00511604" w:rsidP="00511604">
      <w:r>
        <w:rPr>
          <w:rFonts w:hint="eastAsia"/>
        </w:rPr>
        <w:t>устрій</w:t>
      </w:r>
      <w:r>
        <w:t></w:t>
      </w:r>
      <w:r>
        <w:rPr>
          <w:rFonts w:hint="eastAsia"/>
        </w:rPr>
        <w:t>суспільства</w:t>
      </w:r>
      <w:r>
        <w:t></w:t>
      </w:r>
      <w:r>
        <w:t></w:t>
      </w:r>
      <w:r>
        <w:rPr>
          <w:rFonts w:hint="eastAsia"/>
        </w:rPr>
        <w:t>а</w:t>
      </w:r>
      <w:r>
        <w:t></w:t>
      </w:r>
      <w:r>
        <w:rPr>
          <w:rFonts w:hint="eastAsia"/>
        </w:rPr>
        <w:t>також</w:t>
      </w:r>
      <w:r>
        <w:t></w:t>
      </w:r>
      <w:r>
        <w:rPr>
          <w:rFonts w:hint="eastAsia"/>
        </w:rPr>
        <w:t>містить</w:t>
      </w:r>
      <w:r>
        <w:t></w:t>
      </w:r>
      <w:r>
        <w:rPr>
          <w:rFonts w:hint="eastAsia"/>
        </w:rPr>
        <w:t>у</w:t>
      </w:r>
      <w:r>
        <w:t></w:t>
      </w:r>
      <w:r>
        <w:rPr>
          <w:rFonts w:hint="eastAsia"/>
        </w:rPr>
        <w:t>собі</w:t>
      </w:r>
      <w:r>
        <w:t></w:t>
      </w:r>
      <w:r>
        <w:rPr>
          <w:rFonts w:hint="eastAsia"/>
        </w:rPr>
        <w:t>певне</w:t>
      </w:r>
      <w:r>
        <w:t></w:t>
      </w:r>
      <w:r>
        <w:rPr>
          <w:rFonts w:hint="eastAsia"/>
        </w:rPr>
        <w:t>вчення</w:t>
      </w:r>
      <w:r>
        <w:t></w:t>
      </w:r>
      <w:r>
        <w:rPr>
          <w:rFonts w:hint="eastAsia"/>
        </w:rPr>
        <w:t>про</w:t>
      </w:r>
      <w:r>
        <w:t></w:t>
      </w:r>
      <w:r>
        <w:rPr>
          <w:rFonts w:hint="eastAsia"/>
        </w:rPr>
        <w:t>людину</w:t>
      </w:r>
      <w:r>
        <w:t></w:t>
      </w:r>
      <w:r>
        <w:t></w:t>
      </w:r>
      <w:r>
        <w:rPr>
          <w:rFonts w:hint="eastAsia"/>
        </w:rPr>
        <w:t>її</w:t>
      </w:r>
      <w:r>
        <w:t></w:t>
      </w:r>
      <w:r>
        <w:rPr>
          <w:rFonts w:hint="eastAsia"/>
        </w:rPr>
        <w:t>цілі</w:t>
      </w:r>
      <w:r>
        <w:t></w:t>
      </w:r>
      <w:r>
        <w:rPr>
          <w:rFonts w:hint="eastAsia"/>
        </w:rPr>
        <w:t>та</w:t>
      </w:r>
    </w:p>
    <w:p w:rsidR="00511604" w:rsidRDefault="00511604" w:rsidP="00511604">
      <w:r>
        <w:rPr>
          <w:rFonts w:hint="eastAsia"/>
        </w:rPr>
        <w:t>мету</w:t>
      </w:r>
      <w:r>
        <w:t></w:t>
      </w:r>
      <w:r>
        <w:t></w:t>
      </w:r>
      <w:r>
        <w:rPr>
          <w:rFonts w:hint="eastAsia"/>
        </w:rPr>
        <w:t>Деліберативна</w:t>
      </w:r>
      <w:r>
        <w:t></w:t>
      </w:r>
      <w:r>
        <w:rPr>
          <w:rFonts w:hint="eastAsia"/>
        </w:rPr>
        <w:t>теорія</w:t>
      </w:r>
      <w:r>
        <w:t></w:t>
      </w:r>
      <w:r>
        <w:rPr>
          <w:rFonts w:hint="eastAsia"/>
        </w:rPr>
        <w:t>демократії</w:t>
      </w:r>
      <w:r>
        <w:t></w:t>
      </w:r>
      <w:r>
        <w:rPr>
          <w:rFonts w:hint="eastAsia"/>
        </w:rPr>
        <w:t>у</w:t>
      </w:r>
      <w:r>
        <w:t></w:t>
      </w:r>
      <w:r>
        <w:rPr>
          <w:rFonts w:hint="eastAsia"/>
        </w:rPr>
        <w:t>такому</w:t>
      </w:r>
      <w:r>
        <w:t></w:t>
      </w:r>
      <w:r>
        <w:rPr>
          <w:rFonts w:hint="eastAsia"/>
        </w:rPr>
        <w:t>випадку</w:t>
      </w:r>
      <w:r>
        <w:t></w:t>
      </w:r>
      <w:r>
        <w:rPr>
          <w:rFonts w:hint="eastAsia"/>
        </w:rPr>
        <w:t>не</w:t>
      </w:r>
      <w:r>
        <w:t></w:t>
      </w:r>
      <w:r>
        <w:rPr>
          <w:rFonts w:hint="eastAsia"/>
        </w:rPr>
        <w:t>просто</w:t>
      </w:r>
      <w:r>
        <w:t></w:t>
      </w:r>
      <w:r>
        <w:rPr>
          <w:rFonts w:hint="eastAsia"/>
        </w:rPr>
        <w:t>вирішує</w:t>
      </w:r>
    </w:p>
    <w:p w:rsidR="00511604" w:rsidRDefault="00511604" w:rsidP="00511604">
      <w:r>
        <w:t></w:t>
      </w:r>
      <w:r>
        <w:t></w:t>
      </w:r>
      <w:r>
        <w:t></w:t>
      </w:r>
    </w:p>
    <w:p w:rsidR="00511604" w:rsidRDefault="00511604" w:rsidP="00511604">
      <w:r>
        <w:rPr>
          <w:rFonts w:hint="eastAsia"/>
        </w:rPr>
        <w:t>проблему</w:t>
      </w:r>
      <w:r>
        <w:t></w:t>
      </w:r>
      <w:r>
        <w:rPr>
          <w:rFonts w:hint="eastAsia"/>
        </w:rPr>
        <w:t>демократичної</w:t>
      </w:r>
      <w:r>
        <w:t></w:t>
      </w:r>
      <w:r>
        <w:rPr>
          <w:rFonts w:hint="eastAsia"/>
        </w:rPr>
        <w:t>легітимності</w:t>
      </w:r>
      <w:r>
        <w:t></w:t>
      </w:r>
      <w:r>
        <w:t></w:t>
      </w:r>
      <w:r>
        <w:rPr>
          <w:rFonts w:hint="eastAsia"/>
        </w:rPr>
        <w:t>а</w:t>
      </w:r>
      <w:r>
        <w:t></w:t>
      </w:r>
      <w:r>
        <w:rPr>
          <w:rFonts w:hint="eastAsia"/>
        </w:rPr>
        <w:t>демонструє</w:t>
      </w:r>
      <w:r>
        <w:t></w:t>
      </w:r>
      <w:r>
        <w:rPr>
          <w:rFonts w:hint="eastAsia"/>
        </w:rPr>
        <w:t>антропологічний</w:t>
      </w:r>
      <w:r>
        <w:t></w:t>
      </w:r>
      <w:r>
        <w:rPr>
          <w:rFonts w:hint="eastAsia"/>
        </w:rPr>
        <w:t>вимір</w:t>
      </w:r>
    </w:p>
    <w:p w:rsidR="00511604" w:rsidRDefault="00511604" w:rsidP="00511604">
      <w:r>
        <w:rPr>
          <w:rFonts w:hint="eastAsia"/>
        </w:rPr>
        <w:t>цієї</w:t>
      </w:r>
      <w:r>
        <w:t></w:t>
      </w:r>
      <w:r>
        <w:rPr>
          <w:rFonts w:hint="eastAsia"/>
        </w:rPr>
        <w:t>проблеми</w:t>
      </w:r>
      <w:r>
        <w:t></w:t>
      </w:r>
    </w:p>
    <w:p w:rsidR="00511604" w:rsidRDefault="00511604" w:rsidP="00511604">
      <w:r>
        <w:t></w:t>
      </w:r>
      <w:r>
        <w:t></w:t>
      </w:r>
      <w:r>
        <w:t></w:t>
      </w:r>
      <w:r>
        <w:rPr>
          <w:rFonts w:hint="eastAsia"/>
        </w:rPr>
        <w:t>Серед</w:t>
      </w:r>
      <w:r>
        <w:t></w:t>
      </w:r>
      <w:r>
        <w:rPr>
          <w:rFonts w:hint="eastAsia"/>
        </w:rPr>
        <w:t>ключових</w:t>
      </w:r>
      <w:r>
        <w:t></w:t>
      </w:r>
      <w:r>
        <w:rPr>
          <w:rFonts w:hint="eastAsia"/>
        </w:rPr>
        <w:t>рис</w:t>
      </w:r>
      <w:r>
        <w:t></w:t>
      </w:r>
      <w:r>
        <w:rPr>
          <w:rFonts w:hint="eastAsia"/>
        </w:rPr>
        <w:t>деліберативної</w:t>
      </w:r>
      <w:r>
        <w:t></w:t>
      </w:r>
      <w:r>
        <w:rPr>
          <w:rFonts w:hint="eastAsia"/>
        </w:rPr>
        <w:t>демократії</w:t>
      </w:r>
      <w:r>
        <w:t></w:t>
      </w:r>
      <w:r>
        <w:rPr>
          <w:rFonts w:hint="eastAsia"/>
        </w:rPr>
        <w:t>можна</w:t>
      </w:r>
      <w:r>
        <w:t></w:t>
      </w:r>
      <w:r>
        <w:rPr>
          <w:rFonts w:hint="eastAsia"/>
        </w:rPr>
        <w:t>виокремити</w:t>
      </w:r>
      <w:r>
        <w:t></w:t>
      </w:r>
      <w:r>
        <w:rPr>
          <w:rFonts w:hint="eastAsia"/>
        </w:rPr>
        <w:t>три</w:t>
      </w:r>
    </w:p>
    <w:p w:rsidR="00511604" w:rsidRDefault="00511604" w:rsidP="00511604">
      <w:r>
        <w:rPr>
          <w:rFonts w:hint="eastAsia"/>
        </w:rPr>
        <w:t>основні</w:t>
      </w:r>
      <w:r>
        <w:t></w:t>
      </w:r>
      <w:r>
        <w:rPr>
          <w:rFonts w:hint="eastAsia"/>
        </w:rPr>
        <w:t>риси</w:t>
      </w:r>
      <w:r>
        <w:t></w:t>
      </w:r>
      <w:r>
        <w:t></w:t>
      </w:r>
      <w:r>
        <w:rPr>
          <w:rFonts w:hint="eastAsia"/>
        </w:rPr>
        <w:t>які</w:t>
      </w:r>
      <w:r>
        <w:t></w:t>
      </w:r>
      <w:r>
        <w:rPr>
          <w:rFonts w:hint="eastAsia"/>
        </w:rPr>
        <w:t>має</w:t>
      </w:r>
      <w:r>
        <w:t></w:t>
      </w:r>
      <w:r>
        <w:rPr>
          <w:rFonts w:hint="eastAsia"/>
        </w:rPr>
        <w:t>задовольнити</w:t>
      </w:r>
      <w:r>
        <w:t></w:t>
      </w:r>
      <w:r>
        <w:rPr>
          <w:rFonts w:hint="eastAsia"/>
        </w:rPr>
        <w:t>дорадча</w:t>
      </w:r>
      <w:r>
        <w:t></w:t>
      </w:r>
      <w:r>
        <w:rPr>
          <w:rFonts w:hint="eastAsia"/>
        </w:rPr>
        <w:t>модель</w:t>
      </w:r>
      <w:r>
        <w:t></w:t>
      </w:r>
      <w:r>
        <w:rPr>
          <w:rFonts w:hint="eastAsia"/>
        </w:rPr>
        <w:t>демократії</w:t>
      </w:r>
      <w:r>
        <w:t></w:t>
      </w:r>
      <w:r>
        <w:t></w:t>
      </w:r>
      <w:r>
        <w:rPr>
          <w:rFonts w:hint="eastAsia"/>
        </w:rPr>
        <w:t>взаємність</w:t>
      </w:r>
    </w:p>
    <w:p w:rsidR="00511604" w:rsidRDefault="00511604" w:rsidP="00511604">
      <w:r>
        <w:t></w:t>
      </w:r>
      <w:r>
        <w:t></w:t>
      </w:r>
      <w:r>
        <w:t></w:t>
      </w:r>
      <w:r>
        <w:t></w:t>
      </w:r>
      <w:r>
        <w:t></w:t>
      </w:r>
      <w:r>
        <w:t></w:t>
      </w:r>
      <w:r>
        <w:t></w:t>
      </w:r>
      <w:r>
        <w:t></w:t>
      </w:r>
      <w:r>
        <w:t></w:t>
      </w:r>
      <w:r>
        <w:t></w:t>
      </w:r>
      <w:r>
        <w:t></w:t>
      </w:r>
      <w:r>
        <w:t></w:t>
      </w:r>
      <w:r>
        <w:t></w:t>
      </w:r>
      <w:r>
        <w:t></w:t>
      </w:r>
      <w:r>
        <w:t></w:t>
      </w:r>
      <w:r>
        <w:rPr>
          <w:rFonts w:hint="eastAsia"/>
        </w:rPr>
        <w:t>публічність</w:t>
      </w:r>
      <w:r>
        <w:t></w:t>
      </w:r>
      <w:r>
        <w:t></w:t>
      </w:r>
      <w:r>
        <w:t></w:t>
      </w:r>
      <w:r>
        <w:t></w:t>
      </w:r>
      <w:r>
        <w:t></w:t>
      </w:r>
      <w:r>
        <w:t></w:t>
      </w:r>
      <w:r>
        <w:t></w:t>
      </w:r>
      <w:r>
        <w:t></w:t>
      </w:r>
      <w:r>
        <w:t></w:t>
      </w:r>
      <w:r>
        <w:t></w:t>
      </w:r>
      <w:r>
        <w:t></w:t>
      </w:r>
      <w:r>
        <w:t></w:t>
      </w:r>
      <w:r>
        <w:t></w:t>
      </w:r>
      <w:r>
        <w:t></w:t>
      </w:r>
      <w:r>
        <w:rPr>
          <w:rFonts w:hint="eastAsia"/>
        </w:rPr>
        <w:t>звітність</w:t>
      </w:r>
      <w:r>
        <w:t></w:t>
      </w:r>
      <w:r>
        <w:t></w:t>
      </w:r>
      <w:r>
        <w:t></w:t>
      </w:r>
      <w:r>
        <w:t></w:t>
      </w:r>
      <w:r>
        <w:t></w:t>
      </w:r>
      <w:r>
        <w:t></w:t>
      </w:r>
      <w:r>
        <w:t></w:t>
      </w:r>
      <w:r>
        <w:t></w:t>
      </w:r>
      <w:r>
        <w:t></w:t>
      </w:r>
      <w:r>
        <w:t></w:t>
      </w:r>
      <w:r>
        <w:t></w:t>
      </w:r>
      <w:r>
        <w:t></w:t>
      </w:r>
      <w:r>
        <w:t></w:t>
      </w:r>
      <w:r>
        <w:t></w:t>
      </w:r>
      <w:r>
        <w:t></w:t>
      </w:r>
      <w:r>
        <w:t></w:t>
      </w:r>
      <w:r>
        <w:t></w:t>
      </w:r>
      <w:r>
        <w:t></w:t>
      </w:r>
    </w:p>
    <w:p w:rsidR="00511604" w:rsidRDefault="00511604" w:rsidP="00511604">
      <w:r>
        <w:rPr>
          <w:rFonts w:hint="eastAsia"/>
        </w:rPr>
        <w:t>Взаємність</w:t>
      </w:r>
      <w:r>
        <w:t></w:t>
      </w:r>
      <w:r>
        <w:rPr>
          <w:rFonts w:hint="eastAsia"/>
        </w:rPr>
        <w:t>передбачає</w:t>
      </w:r>
      <w:r>
        <w:t></w:t>
      </w:r>
      <w:r>
        <w:rPr>
          <w:rFonts w:hint="eastAsia"/>
        </w:rPr>
        <w:t>ставлення</w:t>
      </w:r>
      <w:r>
        <w:t></w:t>
      </w:r>
      <w:r>
        <w:rPr>
          <w:rFonts w:hint="eastAsia"/>
        </w:rPr>
        <w:t>до</w:t>
      </w:r>
      <w:r>
        <w:t></w:t>
      </w:r>
      <w:r>
        <w:rPr>
          <w:rFonts w:hint="eastAsia"/>
        </w:rPr>
        <w:t>всіх</w:t>
      </w:r>
      <w:r>
        <w:t></w:t>
      </w:r>
      <w:r>
        <w:rPr>
          <w:rFonts w:hint="eastAsia"/>
        </w:rPr>
        <w:t>громадян</w:t>
      </w:r>
      <w:r>
        <w:t></w:t>
      </w:r>
      <w:r>
        <w:rPr>
          <w:rFonts w:hint="eastAsia"/>
        </w:rPr>
        <w:t>як</w:t>
      </w:r>
      <w:r>
        <w:t></w:t>
      </w:r>
      <w:r>
        <w:rPr>
          <w:rFonts w:hint="eastAsia"/>
        </w:rPr>
        <w:t>до</w:t>
      </w:r>
      <w:r>
        <w:t></w:t>
      </w:r>
      <w:r>
        <w:rPr>
          <w:rFonts w:hint="eastAsia"/>
        </w:rPr>
        <w:t>рівних</w:t>
      </w:r>
      <w:r>
        <w:t></w:t>
      </w:r>
      <w:r>
        <w:t></w:t>
      </w:r>
      <w:r>
        <w:rPr>
          <w:rFonts w:hint="eastAsia"/>
        </w:rPr>
        <w:t>оскільки</w:t>
      </w:r>
    </w:p>
    <w:p w:rsidR="00511604" w:rsidRDefault="00511604" w:rsidP="00511604">
      <w:r>
        <w:rPr>
          <w:rFonts w:hint="eastAsia"/>
        </w:rPr>
        <w:t>зрештою</w:t>
      </w:r>
      <w:r>
        <w:t></w:t>
      </w:r>
      <w:r>
        <w:rPr>
          <w:rFonts w:hint="eastAsia"/>
        </w:rPr>
        <w:t>усі</w:t>
      </w:r>
      <w:r>
        <w:t></w:t>
      </w:r>
      <w:r>
        <w:rPr>
          <w:rFonts w:hint="eastAsia"/>
        </w:rPr>
        <w:t>громадяни</w:t>
      </w:r>
      <w:r>
        <w:t></w:t>
      </w:r>
      <w:r>
        <w:rPr>
          <w:rFonts w:hint="eastAsia"/>
        </w:rPr>
        <w:t>прагнуть</w:t>
      </w:r>
      <w:r>
        <w:t></w:t>
      </w:r>
      <w:r>
        <w:rPr>
          <w:rFonts w:hint="eastAsia"/>
        </w:rPr>
        <w:t>загального</w:t>
      </w:r>
      <w:r>
        <w:t></w:t>
      </w:r>
      <w:r>
        <w:rPr>
          <w:rFonts w:hint="eastAsia"/>
        </w:rPr>
        <w:t>блага</w:t>
      </w:r>
      <w:r>
        <w:t></w:t>
      </w:r>
      <w:r>
        <w:t></w:t>
      </w:r>
      <w:r>
        <w:rPr>
          <w:rFonts w:hint="eastAsia"/>
        </w:rPr>
        <w:t>Принцип</w:t>
      </w:r>
      <w:r>
        <w:t></w:t>
      </w:r>
      <w:r>
        <w:rPr>
          <w:rFonts w:hint="eastAsia"/>
        </w:rPr>
        <w:t>взаємності</w:t>
      </w:r>
    </w:p>
    <w:p w:rsidR="00511604" w:rsidRDefault="00511604" w:rsidP="00511604">
      <w:r>
        <w:rPr>
          <w:rFonts w:hint="eastAsia"/>
        </w:rPr>
        <w:t>також</w:t>
      </w:r>
      <w:r>
        <w:t></w:t>
      </w:r>
      <w:r>
        <w:rPr>
          <w:rFonts w:hint="eastAsia"/>
        </w:rPr>
        <w:t>відіграє</w:t>
      </w:r>
      <w:r>
        <w:t></w:t>
      </w:r>
      <w:r>
        <w:rPr>
          <w:rFonts w:hint="eastAsia"/>
        </w:rPr>
        <w:t>ключову</w:t>
      </w:r>
      <w:r>
        <w:t></w:t>
      </w:r>
      <w:r>
        <w:rPr>
          <w:rFonts w:hint="eastAsia"/>
        </w:rPr>
        <w:t>роль</w:t>
      </w:r>
      <w:r>
        <w:t></w:t>
      </w:r>
      <w:r>
        <w:rPr>
          <w:rFonts w:hint="eastAsia"/>
        </w:rPr>
        <w:t>у</w:t>
      </w:r>
      <w:r>
        <w:t></w:t>
      </w:r>
      <w:r>
        <w:rPr>
          <w:rFonts w:hint="eastAsia"/>
        </w:rPr>
        <w:t>питаннях</w:t>
      </w:r>
      <w:r>
        <w:t></w:t>
      </w:r>
      <w:r>
        <w:rPr>
          <w:rFonts w:hint="eastAsia"/>
        </w:rPr>
        <w:t>про</w:t>
      </w:r>
      <w:r>
        <w:t></w:t>
      </w:r>
      <w:r>
        <w:rPr>
          <w:rFonts w:hint="eastAsia"/>
        </w:rPr>
        <w:t>співвідношення</w:t>
      </w:r>
      <w:r>
        <w:t></w:t>
      </w:r>
      <w:r>
        <w:rPr>
          <w:rFonts w:hint="eastAsia"/>
        </w:rPr>
        <w:t>свободи</w:t>
      </w:r>
      <w:r>
        <w:t></w:t>
      </w:r>
      <w:r>
        <w:rPr>
          <w:rFonts w:hint="eastAsia"/>
        </w:rPr>
        <w:t>та</w:t>
      </w:r>
    </w:p>
    <w:p w:rsidR="00511604" w:rsidRDefault="00511604" w:rsidP="00511604">
      <w:r>
        <w:rPr>
          <w:rFonts w:hint="eastAsia"/>
        </w:rPr>
        <w:t>рівності</w:t>
      </w:r>
      <w:r>
        <w:t></w:t>
      </w:r>
    </w:p>
    <w:p w:rsidR="00511604" w:rsidRDefault="00511604" w:rsidP="00511604">
      <w:r>
        <w:rPr>
          <w:rFonts w:hint="eastAsia"/>
        </w:rPr>
        <w:t>Публічність</w:t>
      </w:r>
      <w:r>
        <w:t></w:t>
      </w:r>
      <w:r>
        <w:rPr>
          <w:rFonts w:hint="eastAsia"/>
        </w:rPr>
        <w:t>є</w:t>
      </w:r>
      <w:r>
        <w:t></w:t>
      </w:r>
      <w:r>
        <w:rPr>
          <w:rFonts w:hint="eastAsia"/>
        </w:rPr>
        <w:t>одним</w:t>
      </w:r>
      <w:r>
        <w:t></w:t>
      </w:r>
      <w:r>
        <w:rPr>
          <w:rFonts w:hint="eastAsia"/>
        </w:rPr>
        <w:t>із</w:t>
      </w:r>
      <w:r>
        <w:t></w:t>
      </w:r>
      <w:r>
        <w:rPr>
          <w:rFonts w:hint="eastAsia"/>
        </w:rPr>
        <w:t>ключових</w:t>
      </w:r>
      <w:r>
        <w:t></w:t>
      </w:r>
      <w:r>
        <w:rPr>
          <w:rFonts w:hint="eastAsia"/>
        </w:rPr>
        <w:t>моментів</w:t>
      </w:r>
      <w:r>
        <w:t></w:t>
      </w:r>
      <w:r>
        <w:rPr>
          <w:rFonts w:hint="eastAsia"/>
        </w:rPr>
        <w:t>у</w:t>
      </w:r>
      <w:r>
        <w:t></w:t>
      </w:r>
      <w:r>
        <w:rPr>
          <w:rFonts w:hint="eastAsia"/>
        </w:rPr>
        <w:t>теорії</w:t>
      </w:r>
      <w:r>
        <w:t></w:t>
      </w:r>
      <w:r>
        <w:rPr>
          <w:rFonts w:hint="eastAsia"/>
        </w:rPr>
        <w:t>дорадчої</w:t>
      </w:r>
      <w:r>
        <w:t></w:t>
      </w:r>
      <w:r>
        <w:rPr>
          <w:rFonts w:hint="eastAsia"/>
        </w:rPr>
        <w:t>демократії</w:t>
      </w:r>
      <w:r>
        <w:t></w:t>
      </w:r>
      <w:r>
        <w:rPr>
          <w:rFonts w:hint="eastAsia"/>
        </w:rPr>
        <w:t>та</w:t>
      </w:r>
    </w:p>
    <w:p w:rsidR="00511604" w:rsidRDefault="00511604" w:rsidP="00511604">
      <w:r>
        <w:rPr>
          <w:rFonts w:hint="eastAsia"/>
        </w:rPr>
        <w:t>забезпечує</w:t>
      </w:r>
      <w:r>
        <w:t></w:t>
      </w:r>
      <w:r>
        <w:rPr>
          <w:rFonts w:hint="eastAsia"/>
        </w:rPr>
        <w:t>рівність</w:t>
      </w:r>
      <w:r>
        <w:t></w:t>
      </w:r>
      <w:r>
        <w:rPr>
          <w:rFonts w:hint="eastAsia"/>
        </w:rPr>
        <w:t>доступу</w:t>
      </w:r>
      <w:r>
        <w:t></w:t>
      </w:r>
      <w:r>
        <w:rPr>
          <w:rFonts w:hint="eastAsia"/>
        </w:rPr>
        <w:t>всіх</w:t>
      </w:r>
      <w:r>
        <w:t></w:t>
      </w:r>
      <w:r>
        <w:rPr>
          <w:rFonts w:hint="eastAsia"/>
        </w:rPr>
        <w:t>громадян</w:t>
      </w:r>
      <w:r>
        <w:t></w:t>
      </w:r>
      <w:r>
        <w:rPr>
          <w:rFonts w:hint="eastAsia"/>
        </w:rPr>
        <w:t>до</w:t>
      </w:r>
      <w:r>
        <w:t></w:t>
      </w:r>
      <w:r>
        <w:rPr>
          <w:rFonts w:hint="eastAsia"/>
        </w:rPr>
        <w:t>обговорення</w:t>
      </w:r>
      <w:r>
        <w:t></w:t>
      </w:r>
      <w:r>
        <w:t></w:t>
      </w:r>
      <w:r>
        <w:rPr>
          <w:rFonts w:hint="eastAsia"/>
        </w:rPr>
        <w:t>З</w:t>
      </w:r>
      <w:r>
        <w:t></w:t>
      </w:r>
      <w:r>
        <w:rPr>
          <w:rFonts w:hint="eastAsia"/>
        </w:rPr>
        <w:t>іншого</w:t>
      </w:r>
      <w:r>
        <w:t></w:t>
      </w:r>
      <w:r>
        <w:rPr>
          <w:rFonts w:hint="eastAsia"/>
        </w:rPr>
        <w:t>боку</w:t>
      </w:r>
      <w:r>
        <w:t></w:t>
      </w:r>
    </w:p>
    <w:p w:rsidR="00511604" w:rsidRDefault="00511604" w:rsidP="00511604">
      <w:r>
        <w:rPr>
          <w:rFonts w:hint="eastAsia"/>
        </w:rPr>
        <w:t>публічність</w:t>
      </w:r>
      <w:r>
        <w:t></w:t>
      </w:r>
      <w:r>
        <w:rPr>
          <w:rFonts w:hint="eastAsia"/>
        </w:rPr>
        <w:t>вимагає</w:t>
      </w:r>
      <w:r>
        <w:t></w:t>
      </w:r>
      <w:r>
        <w:rPr>
          <w:rFonts w:hint="eastAsia"/>
        </w:rPr>
        <w:t>від</w:t>
      </w:r>
      <w:r>
        <w:t></w:t>
      </w:r>
      <w:r>
        <w:rPr>
          <w:rFonts w:hint="eastAsia"/>
        </w:rPr>
        <w:t>законодавців</w:t>
      </w:r>
      <w:r>
        <w:t></w:t>
      </w:r>
      <w:r>
        <w:rPr>
          <w:rFonts w:hint="eastAsia"/>
        </w:rPr>
        <w:t>бути</w:t>
      </w:r>
      <w:r>
        <w:t></w:t>
      </w:r>
      <w:r>
        <w:rPr>
          <w:rFonts w:hint="eastAsia"/>
        </w:rPr>
        <w:t>набагато</w:t>
      </w:r>
      <w:r>
        <w:t></w:t>
      </w:r>
      <w:r>
        <w:rPr>
          <w:rFonts w:hint="eastAsia"/>
        </w:rPr>
        <w:t>більш</w:t>
      </w:r>
      <w:r>
        <w:t></w:t>
      </w:r>
      <w:r>
        <w:rPr>
          <w:rFonts w:hint="eastAsia"/>
        </w:rPr>
        <w:t>точними</w:t>
      </w:r>
      <w:r>
        <w:t></w:t>
      </w:r>
      <w:r>
        <w:rPr>
          <w:rFonts w:hint="eastAsia"/>
        </w:rPr>
        <w:t>у</w:t>
      </w:r>
      <w:r>
        <w:t></w:t>
      </w:r>
      <w:r>
        <w:rPr>
          <w:rFonts w:hint="eastAsia"/>
        </w:rPr>
        <w:t>своїх</w:t>
      </w:r>
    </w:p>
    <w:p w:rsidR="00511604" w:rsidRDefault="00511604" w:rsidP="00511604">
      <w:r>
        <w:rPr>
          <w:rFonts w:hint="eastAsia"/>
        </w:rPr>
        <w:t>висловлюваннях</w:t>
      </w:r>
      <w:r>
        <w:t></w:t>
      </w:r>
    </w:p>
    <w:p w:rsidR="00511604" w:rsidRDefault="00511604" w:rsidP="00511604">
      <w:r>
        <w:rPr>
          <w:rFonts w:hint="eastAsia"/>
        </w:rPr>
        <w:t>Принцип</w:t>
      </w:r>
      <w:r>
        <w:t></w:t>
      </w:r>
      <w:r>
        <w:rPr>
          <w:rFonts w:hint="eastAsia"/>
        </w:rPr>
        <w:t>звітності</w:t>
      </w:r>
      <w:r>
        <w:t></w:t>
      </w:r>
      <w:r>
        <w:rPr>
          <w:rFonts w:hint="eastAsia"/>
        </w:rPr>
        <w:t>передбачає</w:t>
      </w:r>
      <w:r>
        <w:t></w:t>
      </w:r>
      <w:r>
        <w:rPr>
          <w:rFonts w:hint="eastAsia"/>
        </w:rPr>
        <w:t>надання</w:t>
      </w:r>
      <w:r>
        <w:t></w:t>
      </w:r>
      <w:r>
        <w:rPr>
          <w:rFonts w:hint="eastAsia"/>
        </w:rPr>
        <w:t>виправдання</w:t>
      </w:r>
      <w:r>
        <w:t></w:t>
      </w:r>
      <w:r>
        <w:t></w:t>
      </w:r>
      <w:r>
        <w:rPr>
          <w:rFonts w:hint="eastAsia"/>
        </w:rPr>
        <w:t>пояснення</w:t>
      </w:r>
      <w:r>
        <w:t></w:t>
      </w:r>
      <w:r>
        <w:rPr>
          <w:rFonts w:hint="eastAsia"/>
        </w:rPr>
        <w:t>у</w:t>
      </w:r>
      <w:r>
        <w:t></w:t>
      </w:r>
      <w:r>
        <w:rPr>
          <w:rFonts w:hint="eastAsia"/>
        </w:rPr>
        <w:t>вигляді</w:t>
      </w:r>
    </w:p>
    <w:p w:rsidR="00511604" w:rsidRDefault="00511604" w:rsidP="00511604">
      <w:r>
        <w:rPr>
          <w:rFonts w:hint="eastAsia"/>
        </w:rPr>
        <w:t>раціональних</w:t>
      </w:r>
      <w:r>
        <w:t></w:t>
      </w:r>
      <w:r>
        <w:rPr>
          <w:rFonts w:hint="eastAsia"/>
        </w:rPr>
        <w:t>арґументів</w:t>
      </w:r>
      <w:r>
        <w:t></w:t>
      </w:r>
      <w:r>
        <w:rPr>
          <w:rFonts w:hint="eastAsia"/>
        </w:rPr>
        <w:t>усім</w:t>
      </w:r>
      <w:r>
        <w:t></w:t>
      </w:r>
      <w:r>
        <w:rPr>
          <w:rFonts w:hint="eastAsia"/>
        </w:rPr>
        <w:t>тим</w:t>
      </w:r>
      <w:r>
        <w:t></w:t>
      </w:r>
      <w:r>
        <w:t></w:t>
      </w:r>
      <w:r>
        <w:rPr>
          <w:rFonts w:hint="eastAsia"/>
        </w:rPr>
        <w:t>хто</w:t>
      </w:r>
      <w:r>
        <w:t></w:t>
      </w:r>
      <w:r>
        <w:rPr>
          <w:rFonts w:hint="eastAsia"/>
        </w:rPr>
        <w:t>має</w:t>
      </w:r>
      <w:r>
        <w:t></w:t>
      </w:r>
      <w:r>
        <w:rPr>
          <w:rFonts w:hint="eastAsia"/>
        </w:rPr>
        <w:t>відношення</w:t>
      </w:r>
      <w:r>
        <w:t></w:t>
      </w:r>
      <w:r>
        <w:rPr>
          <w:rFonts w:hint="eastAsia"/>
        </w:rPr>
        <w:t>до</w:t>
      </w:r>
      <w:r>
        <w:t></w:t>
      </w:r>
      <w:r>
        <w:rPr>
          <w:rFonts w:hint="eastAsia"/>
        </w:rPr>
        <w:t>рішень</w:t>
      </w:r>
      <w:r>
        <w:t></w:t>
      </w:r>
      <w:r>
        <w:rPr>
          <w:rFonts w:hint="eastAsia"/>
        </w:rPr>
        <w:t>у</w:t>
      </w:r>
      <w:r>
        <w:t></w:t>
      </w:r>
      <w:r>
        <w:rPr>
          <w:rFonts w:hint="eastAsia"/>
        </w:rPr>
        <w:t>сфері</w:t>
      </w:r>
    </w:p>
    <w:p w:rsidR="00511604" w:rsidRDefault="00511604" w:rsidP="00511604">
      <w:r>
        <w:rPr>
          <w:rFonts w:hint="eastAsia"/>
        </w:rPr>
        <w:t>моралі</w:t>
      </w:r>
      <w:r>
        <w:t></w:t>
      </w:r>
    </w:p>
    <w:p w:rsidR="00511604" w:rsidRDefault="00511604" w:rsidP="00511604">
      <w:r>
        <w:rPr>
          <w:rFonts w:hint="eastAsia"/>
        </w:rPr>
        <w:t>Якщо</w:t>
      </w:r>
      <w:r>
        <w:t></w:t>
      </w:r>
      <w:r>
        <w:rPr>
          <w:rFonts w:hint="eastAsia"/>
        </w:rPr>
        <w:t>дати</w:t>
      </w:r>
      <w:r>
        <w:t></w:t>
      </w:r>
      <w:r>
        <w:rPr>
          <w:rFonts w:hint="eastAsia"/>
        </w:rPr>
        <w:t>коротке</w:t>
      </w:r>
      <w:r>
        <w:t></w:t>
      </w:r>
      <w:r>
        <w:rPr>
          <w:rFonts w:hint="eastAsia"/>
        </w:rPr>
        <w:t>означення</w:t>
      </w:r>
      <w:r>
        <w:t></w:t>
      </w:r>
      <w:r>
        <w:rPr>
          <w:rFonts w:hint="eastAsia"/>
        </w:rPr>
        <w:t>дорадчій</w:t>
      </w:r>
      <w:r>
        <w:t></w:t>
      </w:r>
      <w:r>
        <w:rPr>
          <w:rFonts w:hint="eastAsia"/>
        </w:rPr>
        <w:t>демократії</w:t>
      </w:r>
      <w:r>
        <w:t></w:t>
      </w:r>
      <w:r>
        <w:t></w:t>
      </w:r>
      <w:r>
        <w:rPr>
          <w:rFonts w:hint="eastAsia"/>
        </w:rPr>
        <w:t>то</w:t>
      </w:r>
      <w:r>
        <w:t></w:t>
      </w:r>
      <w:r>
        <w:rPr>
          <w:rFonts w:hint="eastAsia"/>
        </w:rPr>
        <w:t>можна</w:t>
      </w:r>
      <w:r>
        <w:t></w:t>
      </w:r>
      <w:r>
        <w:rPr>
          <w:rFonts w:hint="eastAsia"/>
        </w:rPr>
        <w:t>сказати</w:t>
      </w:r>
      <w:r>
        <w:t></w:t>
      </w:r>
      <w:r>
        <w:t></w:t>
      </w:r>
      <w:r>
        <w:rPr>
          <w:rFonts w:hint="eastAsia"/>
        </w:rPr>
        <w:t>що</w:t>
      </w:r>
    </w:p>
    <w:p w:rsidR="00511604" w:rsidRDefault="00511604" w:rsidP="00511604">
      <w:r>
        <w:rPr>
          <w:rFonts w:hint="eastAsia"/>
        </w:rPr>
        <w:t>вона</w:t>
      </w:r>
      <w:r>
        <w:t></w:t>
      </w:r>
      <w:r>
        <w:rPr>
          <w:rFonts w:hint="eastAsia"/>
        </w:rPr>
        <w:t>замість</w:t>
      </w:r>
      <w:r>
        <w:t></w:t>
      </w:r>
      <w:r>
        <w:rPr>
          <w:rFonts w:hint="eastAsia"/>
        </w:rPr>
        <w:t>простого</w:t>
      </w:r>
      <w:r>
        <w:t></w:t>
      </w:r>
      <w:r>
        <w:rPr>
          <w:rFonts w:hint="eastAsia"/>
        </w:rPr>
        <w:t>підрахунку</w:t>
      </w:r>
      <w:r>
        <w:t></w:t>
      </w:r>
      <w:r>
        <w:rPr>
          <w:rFonts w:hint="eastAsia"/>
        </w:rPr>
        <w:t>голосів</w:t>
      </w:r>
      <w:r>
        <w:t></w:t>
      </w:r>
      <w:r>
        <w:t></w:t>
      </w:r>
      <w:r>
        <w:rPr>
          <w:rFonts w:hint="eastAsia"/>
        </w:rPr>
        <w:t>який</w:t>
      </w:r>
      <w:r>
        <w:t></w:t>
      </w:r>
      <w:r>
        <w:rPr>
          <w:rFonts w:hint="eastAsia"/>
        </w:rPr>
        <w:t>часто</w:t>
      </w:r>
      <w:r>
        <w:t></w:t>
      </w:r>
      <w:r>
        <w:rPr>
          <w:rFonts w:hint="eastAsia"/>
        </w:rPr>
        <w:t>ототожнюють</w:t>
      </w:r>
      <w:r>
        <w:t></w:t>
      </w:r>
      <w:r>
        <w:rPr>
          <w:rFonts w:hint="eastAsia"/>
        </w:rPr>
        <w:t>із</w:t>
      </w:r>
    </w:p>
    <w:p w:rsidR="00511604" w:rsidRDefault="00511604" w:rsidP="00511604">
      <w:r>
        <w:rPr>
          <w:rFonts w:hint="eastAsia"/>
        </w:rPr>
        <w:t>справжньою</w:t>
      </w:r>
      <w:r>
        <w:t></w:t>
      </w:r>
      <w:r>
        <w:rPr>
          <w:rFonts w:hint="eastAsia"/>
        </w:rPr>
        <w:t>демократією</w:t>
      </w:r>
      <w:r>
        <w:t></w:t>
      </w:r>
      <w:r>
        <w:t></w:t>
      </w:r>
      <w:r>
        <w:rPr>
          <w:rFonts w:hint="eastAsia"/>
        </w:rPr>
        <w:t>пропонує</w:t>
      </w:r>
      <w:r>
        <w:t></w:t>
      </w:r>
      <w:r>
        <w:rPr>
          <w:rFonts w:hint="eastAsia"/>
        </w:rPr>
        <w:t>інший</w:t>
      </w:r>
      <w:r>
        <w:t></w:t>
      </w:r>
      <w:r>
        <w:rPr>
          <w:rFonts w:hint="eastAsia"/>
        </w:rPr>
        <w:t>критерій</w:t>
      </w:r>
      <w:r>
        <w:t></w:t>
      </w:r>
      <w:r>
        <w:rPr>
          <w:rFonts w:hint="eastAsia"/>
        </w:rPr>
        <w:t>демократичного</w:t>
      </w:r>
      <w:r>
        <w:t></w:t>
      </w:r>
      <w:r>
        <w:t></w:t>
      </w:r>
      <w:r>
        <w:rPr>
          <w:rFonts w:hint="eastAsia"/>
        </w:rPr>
        <w:t>А</w:t>
      </w:r>
      <w:r>
        <w:t></w:t>
      </w:r>
      <w:r>
        <w:rPr>
          <w:rFonts w:hint="eastAsia"/>
        </w:rPr>
        <w:t>саме</w:t>
      </w:r>
      <w:r>
        <w:t></w:t>
      </w:r>
    </w:p>
    <w:p w:rsidR="00511604" w:rsidRDefault="00511604" w:rsidP="00511604">
      <w:r>
        <w:rPr>
          <w:rFonts w:hint="eastAsia"/>
        </w:rPr>
        <w:t>аргументативну</w:t>
      </w:r>
      <w:r>
        <w:t></w:t>
      </w:r>
      <w:r>
        <w:rPr>
          <w:rFonts w:hint="eastAsia"/>
        </w:rPr>
        <w:t>полеміку</w:t>
      </w:r>
      <w:r>
        <w:t></w:t>
      </w:r>
      <w:r>
        <w:rPr>
          <w:rFonts w:hint="eastAsia"/>
        </w:rPr>
        <w:t>під</w:t>
      </w:r>
      <w:r>
        <w:t></w:t>
      </w:r>
      <w:r>
        <w:rPr>
          <w:rFonts w:hint="eastAsia"/>
        </w:rPr>
        <w:t>час</w:t>
      </w:r>
      <w:r>
        <w:t></w:t>
      </w:r>
      <w:r>
        <w:rPr>
          <w:rFonts w:hint="eastAsia"/>
        </w:rPr>
        <w:t>ухвалення</w:t>
      </w:r>
      <w:r>
        <w:t></w:t>
      </w:r>
      <w:r>
        <w:rPr>
          <w:rFonts w:hint="eastAsia"/>
        </w:rPr>
        <w:t>політичних</w:t>
      </w:r>
      <w:r>
        <w:t></w:t>
      </w:r>
      <w:r>
        <w:rPr>
          <w:rFonts w:hint="eastAsia"/>
        </w:rPr>
        <w:t>рішень</w:t>
      </w:r>
      <w:r>
        <w:t></w:t>
      </w:r>
    </w:p>
    <w:p w:rsidR="00511604" w:rsidRDefault="00511604" w:rsidP="00511604">
      <w:r>
        <w:t></w:t>
      </w:r>
      <w:r>
        <w:t></w:t>
      </w:r>
      <w:r>
        <w:t></w:t>
      </w:r>
      <w:r>
        <w:rPr>
          <w:rFonts w:hint="eastAsia"/>
        </w:rPr>
        <w:t>Антропологічний</w:t>
      </w:r>
      <w:r>
        <w:t></w:t>
      </w:r>
      <w:r>
        <w:rPr>
          <w:rFonts w:hint="eastAsia"/>
        </w:rPr>
        <w:t>та</w:t>
      </w:r>
      <w:r>
        <w:t></w:t>
      </w:r>
      <w:r>
        <w:rPr>
          <w:rFonts w:hint="eastAsia"/>
        </w:rPr>
        <w:t>онтологічний</w:t>
      </w:r>
      <w:r>
        <w:t></w:t>
      </w:r>
      <w:r>
        <w:rPr>
          <w:rFonts w:hint="eastAsia"/>
        </w:rPr>
        <w:t>виміри</w:t>
      </w:r>
      <w:r>
        <w:t></w:t>
      </w:r>
      <w:r>
        <w:rPr>
          <w:rFonts w:hint="eastAsia"/>
        </w:rPr>
        <w:t>демократичної</w:t>
      </w:r>
      <w:r>
        <w:t></w:t>
      </w:r>
      <w:r>
        <w:rPr>
          <w:rFonts w:hint="eastAsia"/>
        </w:rPr>
        <w:t>теорії</w:t>
      </w:r>
    </w:p>
    <w:p w:rsidR="00511604" w:rsidRDefault="00511604" w:rsidP="00511604">
      <w:r>
        <w:rPr>
          <w:rFonts w:hint="eastAsia"/>
        </w:rPr>
        <w:t>продемонстрували</w:t>
      </w:r>
      <w:r>
        <w:t></w:t>
      </w:r>
      <w:r>
        <w:t></w:t>
      </w:r>
      <w:r>
        <w:rPr>
          <w:rFonts w:hint="eastAsia"/>
        </w:rPr>
        <w:t>лише</w:t>
      </w:r>
      <w:r>
        <w:t></w:t>
      </w:r>
      <w:r>
        <w:rPr>
          <w:rFonts w:hint="eastAsia"/>
        </w:rPr>
        <w:t>ті</w:t>
      </w:r>
      <w:r>
        <w:t></w:t>
      </w:r>
      <w:r>
        <w:rPr>
          <w:rFonts w:hint="eastAsia"/>
        </w:rPr>
        <w:t>соціальні</w:t>
      </w:r>
      <w:r>
        <w:t></w:t>
      </w:r>
      <w:r>
        <w:rPr>
          <w:rFonts w:hint="eastAsia"/>
        </w:rPr>
        <w:t>інститути</w:t>
      </w:r>
      <w:r>
        <w:t></w:t>
      </w:r>
      <w:r>
        <w:rPr>
          <w:rFonts w:hint="eastAsia"/>
        </w:rPr>
        <w:t>можуть</w:t>
      </w:r>
      <w:r>
        <w:t></w:t>
      </w:r>
      <w:r>
        <w:rPr>
          <w:rFonts w:hint="eastAsia"/>
        </w:rPr>
        <w:t>тривало</w:t>
      </w:r>
      <w:r>
        <w:t></w:t>
      </w:r>
      <w:r>
        <w:rPr>
          <w:rFonts w:hint="eastAsia"/>
        </w:rPr>
        <w:t>існувати</w:t>
      </w:r>
      <w:r>
        <w:t></w:t>
      </w:r>
      <w:r>
        <w:t></w:t>
      </w:r>
      <w:r>
        <w:rPr>
          <w:rFonts w:hint="eastAsia"/>
        </w:rPr>
        <w:t>які</w:t>
      </w:r>
    </w:p>
    <w:p w:rsidR="00511604" w:rsidRDefault="00511604" w:rsidP="00511604">
      <w:r>
        <w:rPr>
          <w:rFonts w:hint="eastAsia"/>
        </w:rPr>
        <w:t>беруть</w:t>
      </w:r>
      <w:r>
        <w:t></w:t>
      </w:r>
      <w:r>
        <w:rPr>
          <w:rFonts w:hint="eastAsia"/>
        </w:rPr>
        <w:t>до</w:t>
      </w:r>
      <w:r>
        <w:t></w:t>
      </w:r>
      <w:r>
        <w:rPr>
          <w:rFonts w:hint="eastAsia"/>
        </w:rPr>
        <w:t>уваги</w:t>
      </w:r>
      <w:r>
        <w:t></w:t>
      </w:r>
      <w:r>
        <w:rPr>
          <w:rFonts w:hint="eastAsia"/>
        </w:rPr>
        <w:t>спонтанність</w:t>
      </w:r>
      <w:r>
        <w:t></w:t>
      </w:r>
      <w:r>
        <w:rPr>
          <w:rFonts w:hint="eastAsia"/>
        </w:rPr>
        <w:t>та</w:t>
      </w:r>
      <w:r>
        <w:t></w:t>
      </w:r>
      <w:r>
        <w:rPr>
          <w:rFonts w:hint="eastAsia"/>
        </w:rPr>
        <w:t>свободу</w:t>
      </w:r>
      <w:r>
        <w:t></w:t>
      </w:r>
      <w:r>
        <w:t></w:t>
      </w:r>
      <w:r>
        <w:rPr>
          <w:rFonts w:hint="eastAsia"/>
        </w:rPr>
        <w:t>що</w:t>
      </w:r>
      <w:r>
        <w:t></w:t>
      </w:r>
      <w:r>
        <w:rPr>
          <w:rFonts w:hint="eastAsia"/>
        </w:rPr>
        <w:t>панує</w:t>
      </w:r>
      <w:r>
        <w:t></w:t>
      </w:r>
      <w:r>
        <w:rPr>
          <w:rFonts w:hint="eastAsia"/>
        </w:rPr>
        <w:t>в</w:t>
      </w:r>
      <w:r>
        <w:t></w:t>
      </w:r>
      <w:r>
        <w:rPr>
          <w:rFonts w:hint="eastAsia"/>
        </w:rPr>
        <w:t>публічній</w:t>
      </w:r>
      <w:r>
        <w:t></w:t>
      </w:r>
      <w:r>
        <w:rPr>
          <w:rFonts w:hint="eastAsia"/>
        </w:rPr>
        <w:t>сфері</w:t>
      </w:r>
      <w:r>
        <w:t></w:t>
      </w:r>
      <w:r>
        <w:t></w:t>
      </w:r>
      <w:r>
        <w:rPr>
          <w:rFonts w:hint="eastAsia"/>
        </w:rPr>
        <w:t>Коли</w:t>
      </w:r>
    </w:p>
    <w:p w:rsidR="00511604" w:rsidRDefault="00511604" w:rsidP="00511604">
      <w:r>
        <w:rPr>
          <w:rFonts w:hint="eastAsia"/>
        </w:rPr>
        <w:t>політика</w:t>
      </w:r>
      <w:r>
        <w:t></w:t>
      </w:r>
      <w:r>
        <w:rPr>
          <w:rFonts w:hint="eastAsia"/>
        </w:rPr>
        <w:t>ототожнюється</w:t>
      </w:r>
      <w:r>
        <w:t></w:t>
      </w:r>
      <w:r>
        <w:rPr>
          <w:rFonts w:hint="eastAsia"/>
        </w:rPr>
        <w:t>з</w:t>
      </w:r>
      <w:r>
        <w:t></w:t>
      </w:r>
      <w:r>
        <w:rPr>
          <w:rFonts w:hint="eastAsia"/>
        </w:rPr>
        <w:t>адміністрацією</w:t>
      </w:r>
      <w:r>
        <w:t></w:t>
      </w:r>
      <w:r>
        <w:t></w:t>
      </w:r>
      <w:r>
        <w:rPr>
          <w:rFonts w:hint="eastAsia"/>
        </w:rPr>
        <w:t>а</w:t>
      </w:r>
      <w:r>
        <w:t></w:t>
      </w:r>
      <w:r>
        <w:rPr>
          <w:rFonts w:hint="eastAsia"/>
        </w:rPr>
        <w:t>остання</w:t>
      </w:r>
      <w:r>
        <w:t></w:t>
      </w:r>
      <w:r>
        <w:rPr>
          <w:rFonts w:hint="eastAsia"/>
        </w:rPr>
        <w:t>стає</w:t>
      </w:r>
      <w:r>
        <w:t></w:t>
      </w:r>
      <w:r>
        <w:rPr>
          <w:rFonts w:hint="eastAsia"/>
        </w:rPr>
        <w:t>засобом</w:t>
      </w:r>
      <w:r>
        <w:t></w:t>
      </w:r>
      <w:r>
        <w:rPr>
          <w:rFonts w:hint="eastAsia"/>
        </w:rPr>
        <w:t>примусу</w:t>
      </w:r>
      <w:r>
        <w:t></w:t>
      </w:r>
    </w:p>
    <w:p w:rsidR="00511604" w:rsidRDefault="00511604" w:rsidP="00511604">
      <w:r>
        <w:rPr>
          <w:rFonts w:hint="eastAsia"/>
        </w:rPr>
        <w:t>інститути</w:t>
      </w:r>
      <w:r>
        <w:t></w:t>
      </w:r>
      <w:r>
        <w:rPr>
          <w:rFonts w:hint="eastAsia"/>
        </w:rPr>
        <w:t>втрачають</w:t>
      </w:r>
      <w:r>
        <w:t></w:t>
      </w:r>
      <w:r>
        <w:rPr>
          <w:rFonts w:hint="eastAsia"/>
        </w:rPr>
        <w:t>зв’язок</w:t>
      </w:r>
      <w:r>
        <w:t></w:t>
      </w:r>
      <w:r>
        <w:rPr>
          <w:rFonts w:hint="eastAsia"/>
        </w:rPr>
        <w:t>із</w:t>
      </w:r>
      <w:r>
        <w:t></w:t>
      </w:r>
      <w:r>
        <w:rPr>
          <w:rFonts w:hint="eastAsia"/>
        </w:rPr>
        <w:t>реальною</w:t>
      </w:r>
      <w:r>
        <w:t></w:t>
      </w:r>
      <w:r>
        <w:rPr>
          <w:rFonts w:hint="eastAsia"/>
        </w:rPr>
        <w:t>комунікацією</w:t>
      </w:r>
      <w:r>
        <w:t></w:t>
      </w:r>
      <w:r>
        <w:rPr>
          <w:rFonts w:hint="eastAsia"/>
        </w:rPr>
        <w:t>та</w:t>
      </w:r>
      <w:r>
        <w:t></w:t>
      </w:r>
      <w:r>
        <w:rPr>
          <w:rFonts w:hint="eastAsia"/>
        </w:rPr>
        <w:t>втрачають</w:t>
      </w:r>
      <w:r>
        <w:t></w:t>
      </w:r>
      <w:r>
        <w:rPr>
          <w:rFonts w:hint="eastAsia"/>
        </w:rPr>
        <w:t>підстави</w:t>
      </w:r>
    </w:p>
    <w:p w:rsidR="00511604" w:rsidRDefault="00511604" w:rsidP="00511604">
      <w:r>
        <w:rPr>
          <w:rFonts w:hint="eastAsia"/>
        </w:rPr>
        <w:t>свого</w:t>
      </w:r>
      <w:r>
        <w:t></w:t>
      </w:r>
      <w:r>
        <w:rPr>
          <w:rFonts w:hint="eastAsia"/>
        </w:rPr>
        <w:t>існування</w:t>
      </w:r>
      <w:r>
        <w:t></w:t>
      </w:r>
      <w:r>
        <w:t></w:t>
      </w:r>
      <w:r>
        <w:rPr>
          <w:rFonts w:hint="eastAsia"/>
        </w:rPr>
        <w:t>Адміністрація</w:t>
      </w:r>
      <w:r>
        <w:t></w:t>
      </w:r>
      <w:r>
        <w:t></w:t>
      </w:r>
      <w:r>
        <w:rPr>
          <w:rFonts w:hint="eastAsia"/>
        </w:rPr>
        <w:t>що</w:t>
      </w:r>
      <w:r>
        <w:t></w:t>
      </w:r>
      <w:r>
        <w:rPr>
          <w:rFonts w:hint="eastAsia"/>
        </w:rPr>
        <w:t>продукує</w:t>
      </w:r>
      <w:r>
        <w:t></w:t>
      </w:r>
      <w:r>
        <w:rPr>
          <w:rFonts w:hint="eastAsia"/>
        </w:rPr>
        <w:t>сама</w:t>
      </w:r>
      <w:r>
        <w:t></w:t>
      </w:r>
      <w:r>
        <w:rPr>
          <w:rFonts w:hint="eastAsia"/>
        </w:rPr>
        <w:t>себе</w:t>
      </w:r>
      <w:r>
        <w:t></w:t>
      </w:r>
      <w:r>
        <w:t></w:t>
      </w:r>
      <w:r>
        <w:rPr>
          <w:rFonts w:hint="eastAsia"/>
        </w:rPr>
        <w:t>є</w:t>
      </w:r>
      <w:r>
        <w:t></w:t>
      </w:r>
      <w:r>
        <w:rPr>
          <w:rFonts w:hint="eastAsia"/>
        </w:rPr>
        <w:t>лише</w:t>
      </w:r>
      <w:r>
        <w:t></w:t>
      </w:r>
      <w:r>
        <w:rPr>
          <w:rFonts w:hint="eastAsia"/>
        </w:rPr>
        <w:t>подобою</w:t>
      </w:r>
    </w:p>
    <w:p w:rsidR="00511604" w:rsidRDefault="00511604" w:rsidP="00511604">
      <w:r>
        <w:rPr>
          <w:rFonts w:hint="eastAsia"/>
        </w:rPr>
        <w:t>соціального</w:t>
      </w:r>
      <w:r>
        <w:t></w:t>
      </w:r>
      <w:r>
        <w:rPr>
          <w:rFonts w:hint="eastAsia"/>
        </w:rPr>
        <w:t>інституту</w:t>
      </w:r>
      <w:r>
        <w:t></w:t>
      </w:r>
      <w:r>
        <w:t></w:t>
      </w:r>
      <w:r>
        <w:rPr>
          <w:rFonts w:hint="eastAsia"/>
        </w:rPr>
        <w:t>Дієвість</w:t>
      </w:r>
      <w:r>
        <w:t></w:t>
      </w:r>
      <w:r>
        <w:rPr>
          <w:rFonts w:hint="eastAsia"/>
        </w:rPr>
        <w:t>права</w:t>
      </w:r>
      <w:r>
        <w:t></w:t>
      </w:r>
      <w:r>
        <w:rPr>
          <w:rFonts w:hint="eastAsia"/>
        </w:rPr>
        <w:t>в</w:t>
      </w:r>
      <w:r>
        <w:t></w:t>
      </w:r>
      <w:r>
        <w:rPr>
          <w:rFonts w:hint="eastAsia"/>
        </w:rPr>
        <w:t>межах</w:t>
      </w:r>
      <w:r>
        <w:t></w:t>
      </w:r>
      <w:r>
        <w:rPr>
          <w:rFonts w:hint="eastAsia"/>
        </w:rPr>
        <w:t>держави</w:t>
      </w:r>
      <w:r>
        <w:t></w:t>
      </w:r>
      <w:r>
        <w:rPr>
          <w:rFonts w:hint="eastAsia"/>
        </w:rPr>
        <w:t>передбачає</w:t>
      </w:r>
      <w:r>
        <w:t></w:t>
      </w:r>
      <w:r>
        <w:rPr>
          <w:rFonts w:hint="eastAsia"/>
        </w:rPr>
        <w:t>не</w:t>
      </w:r>
      <w:r>
        <w:t></w:t>
      </w:r>
      <w:r>
        <w:rPr>
          <w:rFonts w:hint="eastAsia"/>
        </w:rPr>
        <w:t>лише</w:t>
      </w:r>
    </w:p>
    <w:p w:rsidR="00511604" w:rsidRDefault="00511604" w:rsidP="00511604">
      <w:r>
        <w:rPr>
          <w:rFonts w:hint="eastAsia"/>
        </w:rPr>
        <w:t>позитивне</w:t>
      </w:r>
      <w:r>
        <w:t></w:t>
      </w:r>
      <w:r>
        <w:rPr>
          <w:rFonts w:hint="eastAsia"/>
        </w:rPr>
        <w:t>право</w:t>
      </w:r>
      <w:r>
        <w:t></w:t>
      </w:r>
      <w:r>
        <w:t></w:t>
      </w:r>
      <w:r>
        <w:rPr>
          <w:rFonts w:hint="eastAsia"/>
        </w:rPr>
        <w:t>а</w:t>
      </w:r>
      <w:r>
        <w:t></w:t>
      </w:r>
      <w:r>
        <w:rPr>
          <w:rFonts w:hint="eastAsia"/>
        </w:rPr>
        <w:t>також</w:t>
      </w:r>
      <w:r>
        <w:t></w:t>
      </w:r>
      <w:r>
        <w:rPr>
          <w:rFonts w:hint="eastAsia"/>
        </w:rPr>
        <w:t>містить</w:t>
      </w:r>
      <w:r>
        <w:t></w:t>
      </w:r>
      <w:r>
        <w:rPr>
          <w:rFonts w:hint="eastAsia"/>
        </w:rPr>
        <w:t>внутрішню</w:t>
      </w:r>
      <w:r>
        <w:t></w:t>
      </w:r>
      <w:r>
        <w:rPr>
          <w:rFonts w:hint="eastAsia"/>
        </w:rPr>
        <w:t>мотивацію</w:t>
      </w:r>
      <w:r>
        <w:t></w:t>
      </w:r>
      <w:r>
        <w:rPr>
          <w:rFonts w:hint="eastAsia"/>
        </w:rPr>
        <w:t>до</w:t>
      </w:r>
      <w:r>
        <w:t></w:t>
      </w:r>
      <w:r>
        <w:rPr>
          <w:rFonts w:hint="eastAsia"/>
        </w:rPr>
        <w:t>слідування</w:t>
      </w:r>
      <w:r>
        <w:t></w:t>
      </w:r>
      <w:r>
        <w:t></w:t>
      </w:r>
      <w:r>
        <w:rPr>
          <w:rFonts w:hint="eastAsia"/>
        </w:rPr>
        <w:t>Таку</w:t>
      </w:r>
    </w:p>
    <w:p w:rsidR="00511604" w:rsidRDefault="00511604" w:rsidP="00511604">
      <w:r>
        <w:rPr>
          <w:rFonts w:hint="eastAsia"/>
        </w:rPr>
        <w:t>мотивацію</w:t>
      </w:r>
      <w:r>
        <w:t></w:t>
      </w:r>
      <w:r>
        <w:rPr>
          <w:rFonts w:hint="eastAsia"/>
        </w:rPr>
        <w:t>разом</w:t>
      </w:r>
      <w:r>
        <w:t></w:t>
      </w:r>
      <w:r>
        <w:rPr>
          <w:rFonts w:hint="eastAsia"/>
        </w:rPr>
        <w:t>із</w:t>
      </w:r>
      <w:r>
        <w:t></w:t>
      </w:r>
      <w:r>
        <w:rPr>
          <w:rFonts w:hint="eastAsia"/>
        </w:rPr>
        <w:t>системою</w:t>
      </w:r>
      <w:r>
        <w:t></w:t>
      </w:r>
      <w:r>
        <w:rPr>
          <w:rFonts w:hint="eastAsia"/>
        </w:rPr>
        <w:t>очікувань</w:t>
      </w:r>
      <w:r>
        <w:t></w:t>
      </w:r>
      <w:r>
        <w:t></w:t>
      </w:r>
      <w:r>
        <w:rPr>
          <w:rFonts w:hint="eastAsia"/>
        </w:rPr>
        <w:t>в</w:t>
      </w:r>
      <w:r>
        <w:t></w:t>
      </w:r>
      <w:r>
        <w:rPr>
          <w:rFonts w:hint="eastAsia"/>
        </w:rPr>
        <w:t>межах</w:t>
      </w:r>
      <w:r>
        <w:t></w:t>
      </w:r>
      <w:r>
        <w:rPr>
          <w:rFonts w:hint="eastAsia"/>
        </w:rPr>
        <w:t>якої</w:t>
      </w:r>
      <w:r>
        <w:t></w:t>
      </w:r>
      <w:r>
        <w:rPr>
          <w:rFonts w:hint="eastAsia"/>
        </w:rPr>
        <w:t>норми</w:t>
      </w:r>
      <w:r>
        <w:t></w:t>
      </w:r>
      <w:r>
        <w:rPr>
          <w:rFonts w:hint="eastAsia"/>
        </w:rPr>
        <w:t>права</w:t>
      </w:r>
    </w:p>
    <w:p w:rsidR="00511604" w:rsidRDefault="00511604" w:rsidP="00511604">
      <w:r>
        <w:rPr>
          <w:rFonts w:hint="eastAsia"/>
        </w:rPr>
        <w:t>безперешкодно</w:t>
      </w:r>
      <w:r>
        <w:t></w:t>
      </w:r>
      <w:r>
        <w:rPr>
          <w:rFonts w:hint="eastAsia"/>
        </w:rPr>
        <w:t>виконуються</w:t>
      </w:r>
      <w:r>
        <w:t></w:t>
      </w:r>
      <w:r>
        <w:rPr>
          <w:rFonts w:hint="eastAsia"/>
        </w:rPr>
        <w:t>можна</w:t>
      </w:r>
      <w:r>
        <w:t></w:t>
      </w:r>
      <w:r>
        <w:rPr>
          <w:rFonts w:hint="eastAsia"/>
        </w:rPr>
        <w:t>назвати</w:t>
      </w:r>
      <w:r>
        <w:t></w:t>
      </w:r>
      <w:r>
        <w:rPr>
          <w:rFonts w:hint="eastAsia"/>
        </w:rPr>
        <w:t>леґітимністю</w:t>
      </w:r>
      <w:r>
        <w:t></w:t>
      </w:r>
      <w:r>
        <w:t></w:t>
      </w:r>
      <w:r>
        <w:rPr>
          <w:rFonts w:hint="eastAsia"/>
        </w:rPr>
        <w:t>Отже</w:t>
      </w:r>
      <w:r>
        <w:t></w:t>
      </w:r>
      <w:r>
        <w:t></w:t>
      </w:r>
      <w:r>
        <w:rPr>
          <w:rFonts w:hint="eastAsia"/>
        </w:rPr>
        <w:t>право</w:t>
      </w:r>
      <w:r>
        <w:t></w:t>
      </w:r>
      <w:r>
        <w:rPr>
          <w:rFonts w:hint="eastAsia"/>
        </w:rPr>
        <w:t>не</w:t>
      </w:r>
      <w:r>
        <w:t></w:t>
      </w:r>
      <w:r>
        <w:rPr>
          <w:rFonts w:hint="eastAsia"/>
        </w:rPr>
        <w:t>є</w:t>
      </w:r>
    </w:p>
    <w:p w:rsidR="00511604" w:rsidRDefault="00511604" w:rsidP="00511604">
      <w:r>
        <w:t></w:t>
      </w:r>
      <w:r>
        <w:t></w:t>
      </w:r>
      <w:r>
        <w:t></w:t>
      </w:r>
    </w:p>
    <w:p w:rsidR="00511604" w:rsidRDefault="00511604" w:rsidP="00511604">
      <w:r>
        <w:rPr>
          <w:rFonts w:hint="eastAsia"/>
        </w:rPr>
        <w:t>інструментом</w:t>
      </w:r>
      <w:r>
        <w:t></w:t>
      </w:r>
      <w:r>
        <w:rPr>
          <w:rFonts w:hint="eastAsia"/>
        </w:rPr>
        <w:t>політики</w:t>
      </w:r>
      <w:r>
        <w:t></w:t>
      </w:r>
      <w:r>
        <w:t></w:t>
      </w:r>
      <w:r>
        <w:rPr>
          <w:rFonts w:hint="eastAsia"/>
        </w:rPr>
        <w:t>а</w:t>
      </w:r>
      <w:r>
        <w:t></w:t>
      </w:r>
      <w:r>
        <w:rPr>
          <w:rFonts w:hint="eastAsia"/>
        </w:rPr>
        <w:t>є</w:t>
      </w:r>
      <w:r>
        <w:t></w:t>
      </w:r>
      <w:r>
        <w:rPr>
          <w:rFonts w:hint="eastAsia"/>
        </w:rPr>
        <w:t>її</w:t>
      </w:r>
      <w:r>
        <w:t></w:t>
      </w:r>
      <w:r>
        <w:rPr>
          <w:rFonts w:hint="eastAsia"/>
        </w:rPr>
        <w:t>сутнісною</w:t>
      </w:r>
      <w:r>
        <w:t></w:t>
      </w:r>
      <w:r>
        <w:rPr>
          <w:rFonts w:hint="eastAsia"/>
        </w:rPr>
        <w:t>частиною</w:t>
      </w:r>
      <w:r>
        <w:t></w:t>
      </w:r>
      <w:r>
        <w:t></w:t>
      </w:r>
      <w:r>
        <w:rPr>
          <w:rFonts w:hint="eastAsia"/>
        </w:rPr>
        <w:t>Громадяни</w:t>
      </w:r>
      <w:r>
        <w:t></w:t>
      </w:r>
      <w:r>
        <w:rPr>
          <w:rFonts w:hint="eastAsia"/>
        </w:rPr>
        <w:t>можуть</w:t>
      </w:r>
    </w:p>
    <w:p w:rsidR="00511604" w:rsidRDefault="00511604" w:rsidP="00511604">
      <w:r>
        <w:rPr>
          <w:rFonts w:hint="eastAsia"/>
        </w:rPr>
        <w:t>виконувати</w:t>
      </w:r>
      <w:r>
        <w:t></w:t>
      </w:r>
      <w:r>
        <w:rPr>
          <w:rFonts w:hint="eastAsia"/>
        </w:rPr>
        <w:t>лише</w:t>
      </w:r>
      <w:r>
        <w:t></w:t>
      </w:r>
      <w:r>
        <w:rPr>
          <w:rFonts w:hint="eastAsia"/>
        </w:rPr>
        <w:t>ті</w:t>
      </w:r>
      <w:r>
        <w:t></w:t>
      </w:r>
      <w:r>
        <w:rPr>
          <w:rFonts w:hint="eastAsia"/>
        </w:rPr>
        <w:t>норми</w:t>
      </w:r>
      <w:r>
        <w:t></w:t>
      </w:r>
      <w:r>
        <w:rPr>
          <w:rFonts w:hint="eastAsia"/>
        </w:rPr>
        <w:t>та</w:t>
      </w:r>
      <w:r>
        <w:t></w:t>
      </w:r>
      <w:r>
        <w:rPr>
          <w:rFonts w:hint="eastAsia"/>
        </w:rPr>
        <w:t>приписи</w:t>
      </w:r>
      <w:r>
        <w:t></w:t>
      </w:r>
      <w:r>
        <w:t></w:t>
      </w:r>
      <w:r>
        <w:rPr>
          <w:rFonts w:hint="eastAsia"/>
        </w:rPr>
        <w:t>які</w:t>
      </w:r>
      <w:r>
        <w:t></w:t>
      </w:r>
      <w:r>
        <w:rPr>
          <w:rFonts w:hint="eastAsia"/>
        </w:rPr>
        <w:t>можуть</w:t>
      </w:r>
      <w:r>
        <w:t></w:t>
      </w:r>
      <w:r>
        <w:rPr>
          <w:rFonts w:hint="eastAsia"/>
        </w:rPr>
        <w:t>пояснити</w:t>
      </w:r>
      <w:r>
        <w:t></w:t>
      </w:r>
      <w:r>
        <w:t></w:t>
      </w:r>
      <w:r>
        <w:rPr>
          <w:rFonts w:hint="eastAsia"/>
        </w:rPr>
        <w:t>які</w:t>
      </w:r>
      <w:r>
        <w:t></w:t>
      </w:r>
      <w:r>
        <w:rPr>
          <w:rFonts w:hint="eastAsia"/>
        </w:rPr>
        <w:t>є</w:t>
      </w:r>
    </w:p>
    <w:p w:rsidR="00511604" w:rsidRDefault="00511604" w:rsidP="00511604">
      <w:r>
        <w:rPr>
          <w:rFonts w:hint="eastAsia"/>
        </w:rPr>
        <w:t>зрозумілими</w:t>
      </w:r>
      <w:r>
        <w:t></w:t>
      </w:r>
      <w:r>
        <w:t></w:t>
      </w:r>
      <w:r>
        <w:rPr>
          <w:rFonts w:hint="eastAsia"/>
        </w:rPr>
        <w:t>Те</w:t>
      </w:r>
      <w:r>
        <w:t></w:t>
      </w:r>
      <w:r>
        <w:t></w:t>
      </w:r>
      <w:r>
        <w:rPr>
          <w:rFonts w:hint="eastAsia"/>
        </w:rPr>
        <w:t>що</w:t>
      </w:r>
      <w:r>
        <w:t></w:t>
      </w:r>
      <w:r>
        <w:rPr>
          <w:rFonts w:hint="eastAsia"/>
        </w:rPr>
        <w:t>особи</w:t>
      </w:r>
      <w:r>
        <w:t></w:t>
      </w:r>
      <w:r>
        <w:rPr>
          <w:rFonts w:hint="eastAsia"/>
        </w:rPr>
        <w:t>є</w:t>
      </w:r>
      <w:r>
        <w:t></w:t>
      </w:r>
      <w:r>
        <w:rPr>
          <w:rFonts w:hint="eastAsia"/>
        </w:rPr>
        <w:t>фактичними</w:t>
      </w:r>
      <w:r>
        <w:t></w:t>
      </w:r>
      <w:r>
        <w:rPr>
          <w:rFonts w:hint="eastAsia"/>
        </w:rPr>
        <w:t>чи</w:t>
      </w:r>
      <w:r>
        <w:t></w:t>
      </w:r>
      <w:r>
        <w:rPr>
          <w:rFonts w:hint="eastAsia"/>
        </w:rPr>
        <w:t>потенційними</w:t>
      </w:r>
      <w:r>
        <w:t></w:t>
      </w:r>
      <w:r>
        <w:rPr>
          <w:rFonts w:hint="eastAsia"/>
        </w:rPr>
        <w:t>авторами</w:t>
      </w:r>
      <w:r>
        <w:t></w:t>
      </w:r>
      <w:r>
        <w:rPr>
          <w:rFonts w:hint="eastAsia"/>
        </w:rPr>
        <w:t>законів</w:t>
      </w:r>
    </w:p>
    <w:p w:rsidR="00511604" w:rsidRDefault="00511604" w:rsidP="00511604">
      <w:r>
        <w:rPr>
          <w:rFonts w:hint="eastAsia"/>
        </w:rPr>
        <w:t>забезпечують</w:t>
      </w:r>
      <w:r>
        <w:t></w:t>
      </w:r>
      <w:r>
        <w:rPr>
          <w:rFonts w:hint="eastAsia"/>
        </w:rPr>
        <w:t>їх</w:t>
      </w:r>
      <w:r>
        <w:t></w:t>
      </w:r>
      <w:r>
        <w:rPr>
          <w:rFonts w:hint="eastAsia"/>
        </w:rPr>
        <w:t>леґітимність</w:t>
      </w:r>
      <w:r>
        <w:t></w:t>
      </w:r>
      <w:r>
        <w:t></w:t>
      </w:r>
      <w:r>
        <w:rPr>
          <w:rFonts w:hint="eastAsia"/>
        </w:rPr>
        <w:t>а</w:t>
      </w:r>
      <w:r>
        <w:t></w:t>
      </w:r>
      <w:r>
        <w:rPr>
          <w:rFonts w:hint="eastAsia"/>
        </w:rPr>
        <w:t>отже</w:t>
      </w:r>
      <w:r>
        <w:t></w:t>
      </w:r>
      <w:r>
        <w:rPr>
          <w:rFonts w:hint="eastAsia"/>
        </w:rPr>
        <w:t>стабільність</w:t>
      </w:r>
      <w:r>
        <w:t></w:t>
      </w:r>
      <w:r>
        <w:t></w:t>
      </w:r>
      <w:r>
        <w:rPr>
          <w:rFonts w:hint="eastAsia"/>
        </w:rPr>
        <w:t>Виконання</w:t>
      </w:r>
      <w:r>
        <w:t></w:t>
      </w:r>
      <w:r>
        <w:rPr>
          <w:rFonts w:hint="eastAsia"/>
        </w:rPr>
        <w:t>нерозумних</w:t>
      </w:r>
      <w:r>
        <w:t></w:t>
      </w:r>
      <w:r>
        <w:rPr>
          <w:rFonts w:hint="eastAsia"/>
        </w:rPr>
        <w:t>та</w:t>
      </w:r>
    </w:p>
    <w:p w:rsidR="00511604" w:rsidRDefault="00511604" w:rsidP="00511604">
      <w:r>
        <w:rPr>
          <w:rFonts w:hint="eastAsia"/>
        </w:rPr>
        <w:t>незрозумілих</w:t>
      </w:r>
      <w:r>
        <w:t></w:t>
      </w:r>
      <w:r>
        <w:rPr>
          <w:rFonts w:hint="eastAsia"/>
        </w:rPr>
        <w:t>законів</w:t>
      </w:r>
      <w:r>
        <w:t></w:t>
      </w:r>
      <w:r>
        <w:rPr>
          <w:rFonts w:hint="eastAsia"/>
        </w:rPr>
        <w:t>суперечить</w:t>
      </w:r>
      <w:r>
        <w:t></w:t>
      </w:r>
      <w:r>
        <w:rPr>
          <w:rFonts w:hint="eastAsia"/>
        </w:rPr>
        <w:t>людській</w:t>
      </w:r>
      <w:r>
        <w:t></w:t>
      </w:r>
      <w:r>
        <w:rPr>
          <w:rFonts w:hint="eastAsia"/>
        </w:rPr>
        <w:t>гідності</w:t>
      </w:r>
      <w:r>
        <w:t></w:t>
      </w:r>
      <w:r>
        <w:t></w:t>
      </w:r>
      <w:r>
        <w:rPr>
          <w:rFonts w:hint="eastAsia"/>
        </w:rPr>
        <w:t>Проблема</w:t>
      </w:r>
      <w:r>
        <w:t></w:t>
      </w:r>
      <w:r>
        <w:rPr>
          <w:rFonts w:hint="eastAsia"/>
        </w:rPr>
        <w:t>леґітимності</w:t>
      </w:r>
      <w:r>
        <w:t></w:t>
      </w:r>
      <w:r>
        <w:rPr>
          <w:rFonts w:hint="eastAsia"/>
        </w:rPr>
        <w:t>в</w:t>
      </w:r>
    </w:p>
    <w:p w:rsidR="00511604" w:rsidRDefault="00511604" w:rsidP="00511604">
      <w:r>
        <w:rPr>
          <w:rFonts w:hint="eastAsia"/>
        </w:rPr>
        <w:t>демократичній</w:t>
      </w:r>
      <w:r>
        <w:t></w:t>
      </w:r>
      <w:r>
        <w:rPr>
          <w:rFonts w:hint="eastAsia"/>
        </w:rPr>
        <w:t>теорії</w:t>
      </w:r>
      <w:r>
        <w:t></w:t>
      </w:r>
      <w:r>
        <w:rPr>
          <w:rFonts w:hint="eastAsia"/>
        </w:rPr>
        <w:t>стоїть</w:t>
      </w:r>
      <w:r>
        <w:t></w:t>
      </w:r>
      <w:r>
        <w:rPr>
          <w:rFonts w:hint="eastAsia"/>
        </w:rPr>
        <w:t>на</w:t>
      </w:r>
      <w:r>
        <w:t></w:t>
      </w:r>
      <w:r>
        <w:rPr>
          <w:rFonts w:hint="eastAsia"/>
        </w:rPr>
        <w:t>перетині</w:t>
      </w:r>
      <w:r>
        <w:t></w:t>
      </w:r>
      <w:r>
        <w:rPr>
          <w:rFonts w:hint="eastAsia"/>
        </w:rPr>
        <w:t>метафізичного</w:t>
      </w:r>
      <w:r>
        <w:t></w:t>
      </w:r>
      <w:r>
        <w:t></w:t>
      </w:r>
      <w:r>
        <w:rPr>
          <w:rFonts w:hint="eastAsia"/>
        </w:rPr>
        <w:t>онтологічного</w:t>
      </w:r>
      <w:r>
        <w:t></w:t>
      </w:r>
      <w:r>
        <w:rPr>
          <w:rFonts w:hint="eastAsia"/>
        </w:rPr>
        <w:t>та</w:t>
      </w:r>
    </w:p>
    <w:p w:rsidR="00511604" w:rsidRDefault="00511604" w:rsidP="00511604">
      <w:r>
        <w:rPr>
          <w:rFonts w:hint="eastAsia"/>
        </w:rPr>
        <w:t>антропологічного</w:t>
      </w:r>
      <w:r>
        <w:t></w:t>
      </w:r>
      <w:r>
        <w:rPr>
          <w:rFonts w:hint="eastAsia"/>
        </w:rPr>
        <w:t>вимірів</w:t>
      </w:r>
      <w:r>
        <w:t></w:t>
      </w:r>
      <w:r>
        <w:rPr>
          <w:rFonts w:hint="eastAsia"/>
        </w:rPr>
        <w:t>цієї</w:t>
      </w:r>
      <w:r>
        <w:t></w:t>
      </w:r>
      <w:r>
        <w:rPr>
          <w:rFonts w:hint="eastAsia"/>
        </w:rPr>
        <w:t>теорії</w:t>
      </w:r>
      <w:r>
        <w:t></w:t>
      </w:r>
      <w:r>
        <w:t></w:t>
      </w:r>
      <w:r>
        <w:rPr>
          <w:rFonts w:hint="eastAsia"/>
        </w:rPr>
        <w:t>Як</w:t>
      </w:r>
      <w:r>
        <w:t></w:t>
      </w:r>
      <w:r>
        <w:rPr>
          <w:rFonts w:hint="eastAsia"/>
        </w:rPr>
        <w:t>субстанційний</w:t>
      </w:r>
      <w:r>
        <w:t></w:t>
      </w:r>
      <w:r>
        <w:t></w:t>
      </w:r>
      <w:r>
        <w:rPr>
          <w:rFonts w:hint="eastAsia"/>
        </w:rPr>
        <w:t>так</w:t>
      </w:r>
      <w:r>
        <w:t></w:t>
      </w:r>
      <w:r>
        <w:rPr>
          <w:rFonts w:hint="eastAsia"/>
        </w:rPr>
        <w:t>і</w:t>
      </w:r>
      <w:r>
        <w:t></w:t>
      </w:r>
      <w:r>
        <w:rPr>
          <w:rFonts w:hint="eastAsia"/>
        </w:rPr>
        <w:t>процедурний</w:t>
      </w:r>
    </w:p>
    <w:p w:rsidR="00511604" w:rsidRDefault="00511604" w:rsidP="00511604">
      <w:r>
        <w:rPr>
          <w:rFonts w:hint="eastAsia"/>
        </w:rPr>
        <w:t>підходи</w:t>
      </w:r>
      <w:r>
        <w:t></w:t>
      </w:r>
      <w:r>
        <w:rPr>
          <w:rFonts w:hint="eastAsia"/>
        </w:rPr>
        <w:t>дорадчої</w:t>
      </w:r>
      <w:r>
        <w:t></w:t>
      </w:r>
      <w:r>
        <w:rPr>
          <w:rFonts w:hint="eastAsia"/>
        </w:rPr>
        <w:t>демократії</w:t>
      </w:r>
      <w:r>
        <w:t></w:t>
      </w:r>
      <w:r>
        <w:rPr>
          <w:rFonts w:hint="eastAsia"/>
        </w:rPr>
        <w:t>акцентують</w:t>
      </w:r>
      <w:r>
        <w:t></w:t>
      </w:r>
      <w:r>
        <w:rPr>
          <w:rFonts w:hint="eastAsia"/>
        </w:rPr>
        <w:t>увагу</w:t>
      </w:r>
      <w:r>
        <w:t></w:t>
      </w:r>
      <w:r>
        <w:rPr>
          <w:rFonts w:hint="eastAsia"/>
        </w:rPr>
        <w:t>на</w:t>
      </w:r>
      <w:r>
        <w:t></w:t>
      </w:r>
      <w:r>
        <w:rPr>
          <w:rFonts w:hint="eastAsia"/>
        </w:rPr>
        <w:t>проблемі</w:t>
      </w:r>
      <w:r>
        <w:t></w:t>
      </w:r>
      <w:r>
        <w:rPr>
          <w:rFonts w:hint="eastAsia"/>
        </w:rPr>
        <w:t>леґітимності</w:t>
      </w:r>
      <w:r>
        <w:t></w:t>
      </w:r>
    </w:p>
    <w:p w:rsidR="00511604" w:rsidRDefault="00511604" w:rsidP="00511604">
      <w:r>
        <w:rPr>
          <w:rFonts w:hint="eastAsia"/>
        </w:rPr>
        <w:t>Представники</w:t>
      </w:r>
      <w:r>
        <w:t></w:t>
      </w:r>
      <w:r>
        <w:rPr>
          <w:rFonts w:hint="eastAsia"/>
        </w:rPr>
        <w:t>обох</w:t>
      </w:r>
      <w:r>
        <w:t></w:t>
      </w:r>
      <w:r>
        <w:rPr>
          <w:rFonts w:hint="eastAsia"/>
        </w:rPr>
        <w:t>вважають</w:t>
      </w:r>
      <w:r>
        <w:t></w:t>
      </w:r>
      <w:r>
        <w:rPr>
          <w:rFonts w:hint="eastAsia"/>
        </w:rPr>
        <w:t>за</w:t>
      </w:r>
      <w:r>
        <w:t></w:t>
      </w:r>
      <w:r>
        <w:rPr>
          <w:rFonts w:hint="eastAsia"/>
        </w:rPr>
        <w:t>необхідне</w:t>
      </w:r>
      <w:r>
        <w:t></w:t>
      </w:r>
      <w:r>
        <w:rPr>
          <w:rFonts w:hint="eastAsia"/>
        </w:rPr>
        <w:t>уникнути</w:t>
      </w:r>
      <w:r>
        <w:t></w:t>
      </w:r>
      <w:r>
        <w:rPr>
          <w:rFonts w:hint="eastAsia"/>
        </w:rPr>
        <w:t>зведення</w:t>
      </w:r>
      <w:r>
        <w:t></w:t>
      </w:r>
      <w:r>
        <w:rPr>
          <w:rFonts w:hint="eastAsia"/>
        </w:rPr>
        <w:t>демократії</w:t>
      </w:r>
      <w:r>
        <w:t></w:t>
      </w:r>
      <w:r>
        <w:rPr>
          <w:rFonts w:hint="eastAsia"/>
        </w:rPr>
        <w:t>до</w:t>
      </w:r>
    </w:p>
    <w:p w:rsidR="00511604" w:rsidRDefault="00511604" w:rsidP="00511604">
      <w:r>
        <w:rPr>
          <w:rFonts w:hint="eastAsia"/>
        </w:rPr>
        <w:t>процедури</w:t>
      </w:r>
      <w:r>
        <w:t></w:t>
      </w:r>
      <w:r>
        <w:rPr>
          <w:rFonts w:hint="eastAsia"/>
        </w:rPr>
        <w:t>голосування</w:t>
      </w:r>
      <w:r>
        <w:t></w:t>
      </w:r>
    </w:p>
    <w:p w:rsidR="00511604" w:rsidRDefault="00511604" w:rsidP="00511604">
      <w:r>
        <w:rPr>
          <w:rFonts w:hint="eastAsia"/>
        </w:rPr>
        <w:t>Перспективи</w:t>
      </w:r>
      <w:r>
        <w:t></w:t>
      </w:r>
      <w:r>
        <w:rPr>
          <w:rFonts w:hint="eastAsia"/>
        </w:rPr>
        <w:t>подальших</w:t>
      </w:r>
      <w:r>
        <w:t></w:t>
      </w:r>
      <w:r>
        <w:rPr>
          <w:rFonts w:hint="eastAsia"/>
        </w:rPr>
        <w:t>досліджень</w:t>
      </w:r>
      <w:r>
        <w:t></w:t>
      </w:r>
      <w:r>
        <w:rPr>
          <w:rFonts w:hint="eastAsia"/>
        </w:rPr>
        <w:t>розкриваються</w:t>
      </w:r>
      <w:r>
        <w:t></w:t>
      </w:r>
      <w:r>
        <w:rPr>
          <w:rFonts w:hint="eastAsia"/>
        </w:rPr>
        <w:t>принаймні</w:t>
      </w:r>
      <w:r>
        <w:t></w:t>
      </w:r>
      <w:r>
        <w:rPr>
          <w:rFonts w:hint="eastAsia"/>
        </w:rPr>
        <w:t>в</w:t>
      </w:r>
      <w:r>
        <w:t></w:t>
      </w:r>
      <w:r>
        <w:rPr>
          <w:rFonts w:hint="eastAsia"/>
        </w:rPr>
        <w:t>двох</w:t>
      </w:r>
    </w:p>
    <w:p w:rsidR="00511604" w:rsidRDefault="00511604" w:rsidP="00511604">
      <w:r>
        <w:rPr>
          <w:rFonts w:hint="eastAsia"/>
        </w:rPr>
        <w:t>напрямах</w:t>
      </w:r>
      <w:r>
        <w:t></w:t>
      </w:r>
      <w:r>
        <w:t></w:t>
      </w:r>
      <w:r>
        <w:rPr>
          <w:rFonts w:hint="eastAsia"/>
        </w:rPr>
        <w:t>По</w:t>
      </w:r>
      <w:r>
        <w:t></w:t>
      </w:r>
      <w:r>
        <w:rPr>
          <w:rFonts w:hint="eastAsia"/>
        </w:rPr>
        <w:t>перше</w:t>
      </w:r>
      <w:r>
        <w:t></w:t>
      </w:r>
      <w:r>
        <w:rPr>
          <w:rFonts w:hint="eastAsia"/>
        </w:rPr>
        <w:t>йдеться</w:t>
      </w:r>
      <w:r>
        <w:t></w:t>
      </w:r>
      <w:r>
        <w:rPr>
          <w:rFonts w:hint="eastAsia"/>
        </w:rPr>
        <w:t>про</w:t>
      </w:r>
      <w:r>
        <w:t></w:t>
      </w:r>
      <w:r>
        <w:rPr>
          <w:rFonts w:hint="eastAsia"/>
        </w:rPr>
        <w:t>питання</w:t>
      </w:r>
      <w:r>
        <w:t></w:t>
      </w:r>
      <w:r>
        <w:rPr>
          <w:rFonts w:hint="eastAsia"/>
        </w:rPr>
        <w:t>інституціоналізації</w:t>
      </w:r>
      <w:r>
        <w:t></w:t>
      </w:r>
      <w:r>
        <w:rPr>
          <w:rFonts w:hint="eastAsia"/>
        </w:rPr>
        <w:t>деліберативної</w:t>
      </w:r>
    </w:p>
    <w:p w:rsidR="00511604" w:rsidRDefault="00511604" w:rsidP="00511604">
      <w:r>
        <w:rPr>
          <w:rFonts w:hint="eastAsia"/>
        </w:rPr>
        <w:t>демократії</w:t>
      </w:r>
      <w:r>
        <w:t></w:t>
      </w:r>
      <w:r>
        <w:rPr>
          <w:rFonts w:hint="eastAsia"/>
        </w:rPr>
        <w:t>та</w:t>
      </w:r>
      <w:r>
        <w:t></w:t>
      </w:r>
      <w:r>
        <w:rPr>
          <w:rFonts w:hint="eastAsia"/>
        </w:rPr>
        <w:t>тих</w:t>
      </w:r>
      <w:r>
        <w:t></w:t>
      </w:r>
      <w:r>
        <w:rPr>
          <w:rFonts w:hint="eastAsia"/>
        </w:rPr>
        <w:t>форм</w:t>
      </w:r>
      <w:r>
        <w:t></w:t>
      </w:r>
      <w:r>
        <w:t></w:t>
      </w:r>
      <w:r>
        <w:rPr>
          <w:rFonts w:hint="eastAsia"/>
        </w:rPr>
        <w:t>яких</w:t>
      </w:r>
      <w:r>
        <w:t></w:t>
      </w:r>
      <w:r>
        <w:rPr>
          <w:rFonts w:hint="eastAsia"/>
        </w:rPr>
        <w:t>вона</w:t>
      </w:r>
      <w:r>
        <w:t></w:t>
      </w:r>
      <w:r>
        <w:rPr>
          <w:rFonts w:hint="eastAsia"/>
        </w:rPr>
        <w:t>сьогодні</w:t>
      </w:r>
      <w:r>
        <w:t></w:t>
      </w:r>
      <w:r>
        <w:rPr>
          <w:rFonts w:hint="eastAsia"/>
        </w:rPr>
        <w:t>може</w:t>
      </w:r>
      <w:r>
        <w:t></w:t>
      </w:r>
      <w:r>
        <w:rPr>
          <w:rFonts w:hint="eastAsia"/>
        </w:rPr>
        <w:t>набути</w:t>
      </w:r>
      <w:r>
        <w:t></w:t>
      </w:r>
      <w:r>
        <w:t></w:t>
      </w:r>
      <w:r>
        <w:rPr>
          <w:rFonts w:hint="eastAsia"/>
        </w:rPr>
        <w:t>По</w:t>
      </w:r>
      <w:r>
        <w:t></w:t>
      </w:r>
      <w:r>
        <w:rPr>
          <w:rFonts w:hint="eastAsia"/>
        </w:rPr>
        <w:t>друге</w:t>
      </w:r>
      <w:r>
        <w:t></w:t>
      </w:r>
    </w:p>
    <w:p w:rsidR="00511604" w:rsidRDefault="00511604" w:rsidP="00511604">
      <w:r>
        <w:rPr>
          <w:rFonts w:hint="eastAsia"/>
        </w:rPr>
        <w:t>дослідження</w:t>
      </w:r>
      <w:r>
        <w:t></w:t>
      </w:r>
      <w:r>
        <w:rPr>
          <w:rFonts w:hint="eastAsia"/>
        </w:rPr>
        <w:t>відкриває</w:t>
      </w:r>
      <w:r>
        <w:t></w:t>
      </w:r>
      <w:r>
        <w:rPr>
          <w:rFonts w:hint="eastAsia"/>
        </w:rPr>
        <w:t>перспективу</w:t>
      </w:r>
      <w:r>
        <w:t></w:t>
      </w:r>
      <w:r>
        <w:rPr>
          <w:rFonts w:hint="eastAsia"/>
        </w:rPr>
        <w:t>демократичного</w:t>
      </w:r>
      <w:r>
        <w:t></w:t>
      </w:r>
      <w:r>
        <w:rPr>
          <w:rFonts w:hint="eastAsia"/>
        </w:rPr>
        <w:t>універсалізму</w:t>
      </w:r>
      <w:r>
        <w:t></w:t>
      </w:r>
      <w:r>
        <w:rPr>
          <w:rFonts w:hint="eastAsia"/>
        </w:rPr>
        <w:t>та</w:t>
      </w:r>
      <w:r>
        <w:t></w:t>
      </w:r>
      <w:r>
        <w:rPr>
          <w:rFonts w:hint="eastAsia"/>
        </w:rPr>
        <w:t>таких</w:t>
      </w:r>
    </w:p>
    <w:p w:rsidR="00511604" w:rsidRDefault="00511604" w:rsidP="00511604">
      <w:r>
        <w:rPr>
          <w:rFonts w:hint="eastAsia"/>
        </w:rPr>
        <w:t>питань</w:t>
      </w:r>
      <w:r>
        <w:t></w:t>
      </w:r>
      <w:r>
        <w:rPr>
          <w:rFonts w:hint="eastAsia"/>
        </w:rPr>
        <w:t>як</w:t>
      </w:r>
      <w:r>
        <w:t></w:t>
      </w:r>
      <w:r>
        <w:t></w:t>
      </w:r>
      <w:r>
        <w:rPr>
          <w:rFonts w:hint="eastAsia"/>
        </w:rPr>
        <w:t>чи</w:t>
      </w:r>
      <w:r>
        <w:t></w:t>
      </w:r>
      <w:r>
        <w:rPr>
          <w:rFonts w:hint="eastAsia"/>
        </w:rPr>
        <w:t>може</w:t>
      </w:r>
      <w:r>
        <w:t></w:t>
      </w:r>
      <w:r>
        <w:rPr>
          <w:rFonts w:hint="eastAsia"/>
        </w:rPr>
        <w:t>співіснувати</w:t>
      </w:r>
      <w:r>
        <w:t></w:t>
      </w:r>
      <w:r>
        <w:rPr>
          <w:rFonts w:hint="eastAsia"/>
        </w:rPr>
        <w:t>демократія</w:t>
      </w:r>
      <w:r>
        <w:t></w:t>
      </w:r>
      <w:r>
        <w:rPr>
          <w:rFonts w:hint="eastAsia"/>
        </w:rPr>
        <w:t>з</w:t>
      </w:r>
      <w:r>
        <w:t></w:t>
      </w:r>
      <w:r>
        <w:rPr>
          <w:rFonts w:hint="eastAsia"/>
        </w:rPr>
        <w:t>недемократичними</w:t>
      </w:r>
      <w:r>
        <w:t></w:t>
      </w:r>
      <w:r>
        <w:rPr>
          <w:rFonts w:hint="eastAsia"/>
        </w:rPr>
        <w:t>державами</w:t>
      </w:r>
      <w:r>
        <w:t></w:t>
      </w:r>
    </w:p>
    <w:p w:rsidR="00511604" w:rsidRPr="00511604" w:rsidRDefault="00511604" w:rsidP="00511604">
      <w:r>
        <w:rPr>
          <w:rFonts w:hint="eastAsia"/>
        </w:rPr>
        <w:t>Які</w:t>
      </w:r>
      <w:r>
        <w:t></w:t>
      </w:r>
      <w:r>
        <w:rPr>
          <w:rFonts w:hint="eastAsia"/>
        </w:rPr>
        <w:t>є</w:t>
      </w:r>
      <w:r>
        <w:t></w:t>
      </w:r>
      <w:r>
        <w:rPr>
          <w:rFonts w:hint="eastAsia"/>
        </w:rPr>
        <w:t>перспективі</w:t>
      </w:r>
      <w:r>
        <w:t></w:t>
      </w:r>
      <w:r>
        <w:rPr>
          <w:rFonts w:hint="eastAsia"/>
        </w:rPr>
        <w:t>існування</w:t>
      </w:r>
      <w:r>
        <w:t></w:t>
      </w:r>
      <w:r>
        <w:rPr>
          <w:rFonts w:hint="eastAsia"/>
        </w:rPr>
        <w:t>демократії</w:t>
      </w:r>
      <w:r>
        <w:t></w:t>
      </w:r>
      <w:r>
        <w:rPr>
          <w:rFonts w:hint="eastAsia"/>
        </w:rPr>
        <w:t>у</w:t>
      </w:r>
      <w:r>
        <w:t></w:t>
      </w:r>
      <w:r>
        <w:rPr>
          <w:rFonts w:hint="eastAsia"/>
        </w:rPr>
        <w:t>добу</w:t>
      </w:r>
      <w:r>
        <w:t></w:t>
      </w:r>
      <w:r>
        <w:rPr>
          <w:rFonts w:hint="eastAsia"/>
        </w:rPr>
        <w:t>глобалізації</w:t>
      </w:r>
      <w:r>
        <w:t></w:t>
      </w:r>
    </w:p>
    <w:sectPr w:rsidR="00511604" w:rsidRPr="0051160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511604" w:rsidRPr="00511604">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65CAA-A5A7-4965-8E23-D808F632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3565</TotalTime>
  <Pages>22</Pages>
  <Words>4074</Words>
  <Characters>23224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2022-05-05T19:58:00Z</dcterms:created>
  <dcterms:modified xsi:type="dcterms:W3CDTF">2022-05-11T13:44:00Z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