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Лепетюха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Анастасія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Вікторівна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кандидат</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філологічних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наук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доцент</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кафедри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романської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філології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Харківський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національний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педагогічний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університет</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імені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С</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Сковороди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Назва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дисертації</w:t>
      </w:r>
      <w:r w:rsidRPr="00417CC8">
        <w:rPr>
          <w:rFonts w:ascii="Verdana" w:eastAsia="Times New Roman" w:hAnsi="Verdana" w:cs="Times New Roman"/>
          <w:color w:val="000000"/>
          <w:kern w:val="0"/>
          <w:sz w:val="24"/>
          <w:szCs w:val="24"/>
          <w:lang w:eastAsia="ru-RU"/>
        </w:rPr>
        <w:t>: &amp;laquo;</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французькій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художній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прозі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ХХ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початку</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ХХІ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століть</w:t>
      </w:r>
      <w:r w:rsidRPr="00417CC8">
        <w:rPr>
          <w:rFonts w:ascii="Verdana" w:eastAsia="Times New Roman" w:hAnsi="Verdana" w:cs="Times New Roman"/>
          <w:color w:val="000000"/>
          <w:kern w:val="0"/>
          <w:sz w:val="24"/>
          <w:szCs w:val="24"/>
          <w:lang w:eastAsia="ru-RU"/>
        </w:rPr>
        <w:t xml:space="preserve">&amp;raquo;. </w:t>
      </w:r>
      <w:r w:rsidRPr="00417CC8">
        <w:rPr>
          <w:rFonts w:ascii="Verdana" w:eastAsia="Times New Roman" w:hAnsi="Verdana" w:cs="Times New Roman" w:hint="eastAsia"/>
          <w:color w:val="000000"/>
          <w:kern w:val="0"/>
          <w:sz w:val="24"/>
          <w:szCs w:val="24"/>
          <w:lang w:eastAsia="ru-RU"/>
        </w:rPr>
        <w:t>Шифр</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назва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спеціальності</w:t>
      </w:r>
      <w:r w:rsidRPr="00417CC8">
        <w:rPr>
          <w:rFonts w:ascii="Verdana" w:eastAsia="Times New Roman" w:hAnsi="Verdana" w:cs="Times New Roman"/>
          <w:color w:val="000000"/>
          <w:kern w:val="0"/>
          <w:sz w:val="24"/>
          <w:szCs w:val="24"/>
          <w:lang w:eastAsia="ru-RU"/>
        </w:rPr>
        <w:t xml:space="preserve">  10.02.05  </w:t>
      </w:r>
      <w:r w:rsidRPr="00417CC8">
        <w:rPr>
          <w:rFonts w:ascii="Verdana" w:eastAsia="Times New Roman" w:hAnsi="Verdana" w:cs="Times New Roman" w:hint="eastAsia"/>
          <w:color w:val="000000"/>
          <w:kern w:val="0"/>
          <w:sz w:val="24"/>
          <w:szCs w:val="24"/>
          <w:lang w:eastAsia="ru-RU"/>
        </w:rPr>
        <w:t>романські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мови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Спецрада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w:t>
      </w:r>
      <w:r w:rsidRPr="00417CC8">
        <w:rPr>
          <w:rFonts w:ascii="Verdana" w:eastAsia="Times New Roman" w:hAnsi="Verdana" w:cs="Times New Roman"/>
          <w:color w:val="000000"/>
          <w:kern w:val="0"/>
          <w:sz w:val="24"/>
          <w:szCs w:val="24"/>
          <w:lang w:eastAsia="ru-RU"/>
        </w:rPr>
        <w:t xml:space="preserve"> 26.001.11 </w:t>
      </w:r>
      <w:r w:rsidRPr="00417CC8">
        <w:rPr>
          <w:rFonts w:ascii="Verdana" w:eastAsia="Times New Roman" w:hAnsi="Verdana" w:cs="Times New Roman" w:hint="eastAsia"/>
          <w:color w:val="000000"/>
          <w:kern w:val="0"/>
          <w:sz w:val="24"/>
          <w:szCs w:val="24"/>
          <w:lang w:eastAsia="ru-RU"/>
        </w:rPr>
        <w:t>Київського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національного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університету</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імені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Тараса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Шевченка</w:t>
      </w:r>
    </w:p>
    <w:p w:rsidR="00417CC8" w:rsidRPr="00417CC8" w:rsidRDefault="00417CC8" w:rsidP="00417CC8">
      <w:pPr>
        <w:rPr>
          <w:rFonts w:ascii="Verdana" w:eastAsia="Times New Roman" w:hAnsi="Verdana" w:cs="Times New Roman"/>
          <w:color w:val="000000"/>
          <w:kern w:val="0"/>
          <w:sz w:val="24"/>
          <w:szCs w:val="24"/>
          <w:lang w:eastAsia="ru-RU"/>
        </w:rPr>
      </w:pPr>
    </w:p>
    <w:p w:rsidR="00417CC8" w:rsidRPr="00417CC8" w:rsidRDefault="00417CC8" w:rsidP="00417CC8">
      <w:pPr>
        <w:rPr>
          <w:rFonts w:ascii="Verdana" w:eastAsia="Times New Roman" w:hAnsi="Verdana" w:cs="Times New Roman"/>
          <w:color w:val="000000"/>
          <w:kern w:val="0"/>
          <w:sz w:val="24"/>
          <w:szCs w:val="24"/>
          <w:lang w:eastAsia="ru-RU"/>
        </w:rPr>
      </w:pPr>
    </w:p>
    <w:p w:rsidR="00417CC8" w:rsidRPr="00417CC8" w:rsidRDefault="00417CC8" w:rsidP="00417CC8">
      <w:pPr>
        <w:rPr>
          <w:rFonts w:ascii="Verdana" w:eastAsia="Times New Roman" w:hAnsi="Verdana" w:cs="Times New Roman"/>
          <w:color w:val="000000"/>
          <w:kern w:val="0"/>
          <w:sz w:val="24"/>
          <w:szCs w:val="24"/>
          <w:lang w:eastAsia="ru-RU"/>
        </w:rPr>
      </w:pPr>
    </w:p>
    <w:p w:rsidR="00417CC8" w:rsidRPr="00417CC8" w:rsidRDefault="00417CC8" w:rsidP="00417CC8">
      <w:pPr>
        <w:rPr>
          <w:rFonts w:ascii="Verdana" w:eastAsia="Times New Roman" w:hAnsi="Verdana" w:cs="Times New Roman"/>
          <w:color w:val="000000"/>
          <w:kern w:val="0"/>
          <w:sz w:val="24"/>
          <w:szCs w:val="24"/>
          <w:lang w:eastAsia="ru-RU"/>
        </w:rPr>
      </w:pPr>
    </w:p>
    <w:p w:rsidR="00417CC8" w:rsidRPr="00417CC8" w:rsidRDefault="00417CC8" w:rsidP="00417CC8">
      <w:pPr>
        <w:rPr>
          <w:rFonts w:ascii="Verdana" w:eastAsia="Times New Roman" w:hAnsi="Verdana" w:cs="Times New Roman"/>
          <w:color w:val="000000"/>
          <w:kern w:val="0"/>
          <w:sz w:val="24"/>
          <w:szCs w:val="24"/>
          <w:lang w:eastAsia="ru-RU"/>
        </w:rPr>
      </w:pP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Харківський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національний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педагогічний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університет</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імені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Сковороди</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Міністерство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освіти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науки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України</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Київський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національний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університет</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імені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Тараса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Шевченка</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Міністерство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освіти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науки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України</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Кваліфікаційна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наукова</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праця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правах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рукопису</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ЛЕПЕТЮХА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АНАСТАСІЯ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ВІКТОРІВНА</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УДК</w:t>
      </w:r>
      <w:r w:rsidRPr="00417CC8">
        <w:rPr>
          <w:rFonts w:ascii="Verdana" w:eastAsia="Times New Roman" w:hAnsi="Verdana" w:cs="Times New Roman"/>
          <w:color w:val="000000"/>
          <w:kern w:val="0"/>
          <w:sz w:val="24"/>
          <w:szCs w:val="24"/>
          <w:lang w:eastAsia="ru-RU"/>
        </w:rPr>
        <w:t xml:space="preserve"> 811. 133. 1: 81</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367.7</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ДИСЕРТАЦІЯ</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ФРАНЦУЗЬКІЙ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ХУДОЖНІЙ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ПРОЗІ</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ХХ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ПОЧАТКУ</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ХХІ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СТОЛІТЬ</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10.02.05 </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романські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мови</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Подається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здобуття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наукового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ступеня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доктора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філологічних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наук</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Дисертація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містить</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результати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власних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досліджень</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Використання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ідей</w:t>
      </w:r>
      <w:r w:rsidRPr="00417CC8">
        <w:rPr>
          <w:rFonts w:ascii="Verdana" w:eastAsia="Times New Roman" w:hAnsi="Verdana" w:cs="Times New Roman"/>
          <w:color w:val="000000"/>
          <w:kern w:val="0"/>
          <w:sz w:val="24"/>
          <w:szCs w:val="24"/>
          <w:lang w:eastAsia="ru-RU"/>
        </w:rPr>
        <w:t>,</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результатів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текстів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інших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авторів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мають</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посилання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відповідне</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джерело</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____________ </w:t>
      </w:r>
      <w:r w:rsidRPr="00417CC8">
        <w:rPr>
          <w:rFonts w:ascii="Verdana" w:eastAsia="Times New Roman" w:hAnsi="Verdana" w:cs="Times New Roman" w:hint="eastAsia"/>
          <w:color w:val="000000"/>
          <w:kern w:val="0"/>
          <w:sz w:val="24"/>
          <w:szCs w:val="24"/>
          <w:lang w:eastAsia="ru-RU"/>
        </w:rPr>
        <w:t>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Лепетюха</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Науковий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консультант</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Мінкін</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Лев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Михайлович</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академік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АНВШ</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України</w:t>
      </w:r>
      <w:r w:rsidRPr="00417CC8">
        <w:rPr>
          <w:rFonts w:ascii="Verdana" w:eastAsia="Times New Roman" w:hAnsi="Verdana" w:cs="Times New Roman"/>
          <w:color w:val="000000"/>
          <w:kern w:val="0"/>
          <w:sz w:val="24"/>
          <w:szCs w:val="24"/>
          <w:lang w:eastAsia="ru-RU"/>
        </w:rPr>
        <w:t>,</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доктор</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філологічних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наук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професор</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Харків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Київ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 xml:space="preserve"> 2020</w:t>
      </w:r>
    </w:p>
    <w:p w:rsidR="00417CC8" w:rsidRPr="00417CC8" w:rsidRDefault="00417CC8" w:rsidP="00417CC8">
      <w:pPr>
        <w:rPr>
          <w:rFonts w:ascii="Verdana" w:eastAsia="Times New Roman" w:hAnsi="Verdana" w:cs="Times New Roman"/>
          <w:color w:val="000000"/>
          <w:kern w:val="0"/>
          <w:sz w:val="24"/>
          <w:szCs w:val="24"/>
          <w:lang w:eastAsia="ru-RU"/>
        </w:rPr>
      </w:pPr>
    </w:p>
    <w:p w:rsidR="00417CC8" w:rsidRPr="00417CC8" w:rsidRDefault="00417CC8" w:rsidP="00417CC8">
      <w:pPr>
        <w:rPr>
          <w:rFonts w:ascii="Verdana" w:eastAsia="Times New Roman" w:hAnsi="Verdana" w:cs="Times New Roman"/>
          <w:color w:val="000000"/>
          <w:kern w:val="0"/>
          <w:sz w:val="24"/>
          <w:szCs w:val="24"/>
          <w:lang w:eastAsia="ru-RU"/>
        </w:rPr>
      </w:pPr>
    </w:p>
    <w:p w:rsidR="00417CC8" w:rsidRPr="00417CC8" w:rsidRDefault="00417CC8" w:rsidP="00417CC8">
      <w:pPr>
        <w:rPr>
          <w:rFonts w:ascii="Verdana" w:eastAsia="Times New Roman" w:hAnsi="Verdana" w:cs="Times New Roman"/>
          <w:color w:val="000000"/>
          <w:kern w:val="0"/>
          <w:sz w:val="24"/>
          <w:szCs w:val="24"/>
          <w:lang w:eastAsia="ru-RU"/>
        </w:rPr>
      </w:pPr>
    </w:p>
    <w:p w:rsidR="00417CC8" w:rsidRPr="00417CC8" w:rsidRDefault="00417CC8" w:rsidP="00417CC8">
      <w:pPr>
        <w:rPr>
          <w:rFonts w:ascii="Verdana" w:eastAsia="Times New Roman" w:hAnsi="Verdana" w:cs="Times New Roman"/>
          <w:color w:val="000000"/>
          <w:kern w:val="0"/>
          <w:sz w:val="24"/>
          <w:szCs w:val="24"/>
          <w:lang w:eastAsia="ru-RU"/>
        </w:rPr>
      </w:pP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ЗМІСТ</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ПЕРЕЛІК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УМОВНИХ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ПОЗНАЧЕНЬ………………………</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...26</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ВСТУП………………………………………………………………………</w:t>
      </w:r>
      <w:r w:rsidRPr="00417CC8">
        <w:rPr>
          <w:rFonts w:ascii="Verdana" w:eastAsia="Times New Roman" w:hAnsi="Verdana" w:cs="Times New Roman"/>
          <w:color w:val="000000"/>
          <w:kern w:val="0"/>
          <w:sz w:val="24"/>
          <w:szCs w:val="24"/>
          <w:lang w:eastAsia="ru-RU"/>
        </w:rPr>
        <w:t>..28</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РОЗДІЛ</w:t>
      </w:r>
      <w:r w:rsidRPr="00417CC8">
        <w:rPr>
          <w:rFonts w:ascii="Verdana" w:eastAsia="Times New Roman" w:hAnsi="Verdana" w:cs="Times New Roman"/>
          <w:color w:val="000000"/>
          <w:kern w:val="0"/>
          <w:sz w:val="24"/>
          <w:szCs w:val="24"/>
          <w:lang w:eastAsia="ru-RU"/>
        </w:rPr>
        <w:t xml:space="preserve"> 1 </w:t>
      </w:r>
      <w:r w:rsidRPr="00417CC8">
        <w:rPr>
          <w:rFonts w:ascii="Verdana" w:eastAsia="Times New Roman" w:hAnsi="Verdana" w:cs="Times New Roman" w:hint="eastAsia"/>
          <w:color w:val="000000"/>
          <w:kern w:val="0"/>
          <w:sz w:val="24"/>
          <w:szCs w:val="24"/>
          <w:lang w:eastAsia="ru-RU"/>
        </w:rPr>
        <w:t>ОСНОВИ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ТЕОРІЇ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.44</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1.1 </w:t>
      </w:r>
      <w:r w:rsidRPr="00417CC8">
        <w:rPr>
          <w:rFonts w:ascii="Verdana" w:eastAsia="Times New Roman" w:hAnsi="Verdana" w:cs="Times New Roman" w:hint="eastAsia"/>
          <w:color w:val="000000"/>
          <w:kern w:val="0"/>
          <w:sz w:val="24"/>
          <w:szCs w:val="24"/>
          <w:lang w:eastAsia="ru-RU"/>
        </w:rPr>
        <w:t>Трактування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явища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вітчизняній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зарубіжній</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лінгвістиці………………………………………………………………………</w:t>
      </w:r>
      <w:r w:rsidRPr="00417CC8">
        <w:rPr>
          <w:rFonts w:ascii="Verdana" w:eastAsia="Times New Roman" w:hAnsi="Verdana" w:cs="Times New Roman"/>
          <w:color w:val="000000"/>
          <w:kern w:val="0"/>
          <w:sz w:val="24"/>
          <w:szCs w:val="24"/>
          <w:lang w:eastAsia="ru-RU"/>
        </w:rPr>
        <w:t>.....50</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1.2 </w:t>
      </w:r>
      <w:r w:rsidRPr="00417CC8">
        <w:rPr>
          <w:rFonts w:ascii="Verdana" w:eastAsia="Times New Roman" w:hAnsi="Verdana" w:cs="Times New Roman" w:hint="eastAsia"/>
          <w:color w:val="000000"/>
          <w:kern w:val="0"/>
          <w:sz w:val="24"/>
          <w:szCs w:val="24"/>
          <w:lang w:eastAsia="ru-RU"/>
        </w:rPr>
        <w:t>Синтаксичні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як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феноменологічно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реконструйовані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складні</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мовно</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мовленнєві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знаки…………</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..62</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1.3 </w:t>
      </w:r>
      <w:r w:rsidRPr="00417CC8">
        <w:rPr>
          <w:rFonts w:ascii="Verdana" w:eastAsia="Times New Roman" w:hAnsi="Verdana" w:cs="Times New Roman" w:hint="eastAsia"/>
          <w:color w:val="000000"/>
          <w:kern w:val="0"/>
          <w:sz w:val="24"/>
          <w:szCs w:val="24"/>
          <w:lang w:eastAsia="ru-RU"/>
        </w:rPr>
        <w:t>Референціальні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відношення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синонімії…………</w:t>
      </w:r>
      <w:r w:rsidRPr="00417CC8">
        <w:rPr>
          <w:rFonts w:ascii="Verdana" w:eastAsia="Times New Roman" w:hAnsi="Verdana" w:cs="Times New Roman"/>
          <w:color w:val="000000"/>
          <w:kern w:val="0"/>
          <w:sz w:val="24"/>
          <w:szCs w:val="24"/>
          <w:lang w:eastAsia="ru-RU"/>
        </w:rPr>
        <w:t>...70</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1.4 </w:t>
      </w:r>
      <w:r w:rsidRPr="00417CC8">
        <w:rPr>
          <w:rFonts w:ascii="Verdana" w:eastAsia="Times New Roman" w:hAnsi="Verdana" w:cs="Times New Roman" w:hint="eastAsia"/>
          <w:color w:val="000000"/>
          <w:kern w:val="0"/>
          <w:sz w:val="24"/>
          <w:szCs w:val="24"/>
          <w:lang w:eastAsia="ru-RU"/>
        </w:rPr>
        <w:t>Лексична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лексико</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синонімія………</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..75</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1.5 </w:t>
      </w:r>
      <w:r w:rsidRPr="00417CC8">
        <w:rPr>
          <w:rFonts w:ascii="Verdana" w:eastAsia="Times New Roman" w:hAnsi="Verdana" w:cs="Times New Roman" w:hint="eastAsia"/>
          <w:color w:val="000000"/>
          <w:kern w:val="0"/>
          <w:sz w:val="24"/>
          <w:szCs w:val="24"/>
          <w:lang w:eastAsia="ru-RU"/>
        </w:rPr>
        <w:t>Взаємозв’язки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полісемії………………</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...85</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1.6 </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як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мовленнєва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інновація…………………</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..90</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1.6.1 </w:t>
      </w:r>
      <w:r w:rsidRPr="00417CC8">
        <w:rPr>
          <w:rFonts w:ascii="Verdana" w:eastAsia="Times New Roman" w:hAnsi="Verdana" w:cs="Times New Roman" w:hint="eastAsia"/>
          <w:color w:val="000000"/>
          <w:kern w:val="0"/>
          <w:sz w:val="24"/>
          <w:szCs w:val="24"/>
          <w:lang w:eastAsia="ru-RU"/>
        </w:rPr>
        <w:t>Континуум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перифразування</w:t>
      </w:r>
      <w:r w:rsidRPr="00417CC8">
        <w:rPr>
          <w:rFonts w:ascii="Verdana" w:eastAsia="Times New Roman" w:hAnsi="Verdana" w:cs="Times New Roman"/>
          <w:color w:val="000000"/>
          <w:kern w:val="0"/>
          <w:sz w:val="24"/>
          <w:szCs w:val="24"/>
          <w:lang w:eastAsia="ru-RU"/>
        </w:rPr>
        <w:t xml:space="preserve"> </w:t>
      </w:r>
      <w:r w:rsidRPr="00417CC8">
        <w:rPr>
          <w:rFonts w:ascii="Arial" w:eastAsia="Times New Roman" w:hAnsi="Arial" w:cs="Arial"/>
          <w:color w:val="000000"/>
          <w:kern w:val="0"/>
          <w:sz w:val="24"/>
          <w:szCs w:val="24"/>
          <w:lang w:eastAsia="ru-RU"/>
        </w:rPr>
        <w:t>→</w:t>
      </w:r>
      <w:r w:rsidRPr="00417CC8">
        <w:rPr>
          <w:rFonts w:ascii="Verdana" w:eastAsia="Times New Roman" w:hAnsi="Verdana" w:cs="Verdana"/>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синонімія…………</w:t>
      </w:r>
      <w:r w:rsidRPr="00417CC8">
        <w:rPr>
          <w:rFonts w:ascii="Verdana" w:eastAsia="Times New Roman" w:hAnsi="Verdana" w:cs="Times New Roman"/>
          <w:color w:val="000000"/>
          <w:kern w:val="0"/>
          <w:sz w:val="24"/>
          <w:szCs w:val="24"/>
          <w:lang w:eastAsia="ru-RU"/>
        </w:rPr>
        <w:t>...96</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1.6.2 </w:t>
      </w:r>
      <w:r w:rsidRPr="00417CC8">
        <w:rPr>
          <w:rFonts w:ascii="Verdana" w:eastAsia="Times New Roman" w:hAnsi="Verdana" w:cs="Times New Roman" w:hint="eastAsia"/>
          <w:color w:val="000000"/>
          <w:kern w:val="0"/>
          <w:sz w:val="24"/>
          <w:szCs w:val="24"/>
          <w:lang w:eastAsia="ru-RU"/>
        </w:rPr>
        <w:t>Семантико</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валентність</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складників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синонімічних</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конструкцій………………………………………………………………………</w:t>
      </w:r>
      <w:r w:rsidRPr="00417CC8">
        <w:rPr>
          <w:rFonts w:ascii="Verdana" w:eastAsia="Times New Roman" w:hAnsi="Verdana" w:cs="Times New Roman"/>
          <w:color w:val="000000"/>
          <w:kern w:val="0"/>
          <w:sz w:val="24"/>
          <w:szCs w:val="24"/>
          <w:lang w:eastAsia="ru-RU"/>
        </w:rPr>
        <w:t>...106</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1.6.3 </w:t>
      </w:r>
      <w:r w:rsidRPr="00417CC8">
        <w:rPr>
          <w:rFonts w:ascii="Verdana" w:eastAsia="Times New Roman" w:hAnsi="Verdana" w:cs="Times New Roman" w:hint="eastAsia"/>
          <w:color w:val="000000"/>
          <w:kern w:val="0"/>
          <w:sz w:val="24"/>
          <w:szCs w:val="24"/>
          <w:lang w:eastAsia="ru-RU"/>
        </w:rPr>
        <w:t>Функціонально</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семантичне</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макрополе</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синонімії</w:t>
      </w:r>
      <w:r w:rsidRPr="00417CC8">
        <w:rPr>
          <w:rFonts w:ascii="Verdana" w:eastAsia="Times New Roman" w:hAnsi="Verdana" w:cs="Times New Roman"/>
          <w:color w:val="000000"/>
          <w:kern w:val="0"/>
          <w:sz w:val="24"/>
          <w:szCs w:val="24"/>
          <w:lang w:eastAsia="ru-RU"/>
        </w:rPr>
        <w:t xml:space="preserve"> ...111</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1.7 </w:t>
      </w:r>
      <w:r w:rsidRPr="00417CC8">
        <w:rPr>
          <w:rFonts w:ascii="Verdana" w:eastAsia="Times New Roman" w:hAnsi="Verdana" w:cs="Times New Roman" w:hint="eastAsia"/>
          <w:color w:val="000000"/>
          <w:kern w:val="0"/>
          <w:sz w:val="24"/>
          <w:szCs w:val="24"/>
          <w:lang w:eastAsia="ru-RU"/>
        </w:rPr>
        <w:t>Явища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звуження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розширення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кількісної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рівнокомпонентності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при</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синтаксичній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синонімії……………………………………………………………</w:t>
      </w:r>
      <w:r w:rsidRPr="00417CC8">
        <w:rPr>
          <w:rFonts w:ascii="Verdana" w:eastAsia="Times New Roman" w:hAnsi="Verdana" w:cs="Times New Roman"/>
          <w:color w:val="000000"/>
          <w:kern w:val="0"/>
          <w:sz w:val="24"/>
          <w:szCs w:val="24"/>
          <w:lang w:eastAsia="ru-RU"/>
        </w:rPr>
        <w:t>.123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1.8 </w:t>
      </w:r>
      <w:r w:rsidRPr="00417CC8">
        <w:rPr>
          <w:rFonts w:ascii="Verdana" w:eastAsia="Times New Roman" w:hAnsi="Verdana" w:cs="Times New Roman" w:hint="eastAsia"/>
          <w:color w:val="000000"/>
          <w:kern w:val="0"/>
          <w:sz w:val="24"/>
          <w:szCs w:val="24"/>
          <w:lang w:eastAsia="ru-RU"/>
        </w:rPr>
        <w:t>Типологія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висловлень</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синонімією……………</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..134</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Висновки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розділу</w:t>
      </w:r>
      <w:r w:rsidRPr="00417CC8">
        <w:rPr>
          <w:rFonts w:ascii="Verdana" w:eastAsia="Times New Roman" w:hAnsi="Verdana" w:cs="Times New Roman"/>
          <w:color w:val="000000"/>
          <w:kern w:val="0"/>
          <w:sz w:val="24"/>
          <w:szCs w:val="24"/>
          <w:lang w:eastAsia="ru-RU"/>
        </w:rPr>
        <w:t xml:space="preserve"> 1</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..144</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РОЗДІЛ</w:t>
      </w:r>
      <w:r w:rsidRPr="00417CC8">
        <w:rPr>
          <w:rFonts w:ascii="Verdana" w:eastAsia="Times New Roman" w:hAnsi="Verdana" w:cs="Times New Roman"/>
          <w:color w:val="000000"/>
          <w:kern w:val="0"/>
          <w:sz w:val="24"/>
          <w:szCs w:val="24"/>
          <w:lang w:eastAsia="ru-RU"/>
        </w:rPr>
        <w:t xml:space="preserve"> 2 </w:t>
      </w:r>
      <w:r w:rsidRPr="00417CC8">
        <w:rPr>
          <w:rFonts w:ascii="Verdana" w:eastAsia="Times New Roman" w:hAnsi="Verdana" w:cs="Times New Roman" w:hint="eastAsia"/>
          <w:color w:val="000000"/>
          <w:kern w:val="0"/>
          <w:sz w:val="24"/>
          <w:szCs w:val="24"/>
          <w:lang w:eastAsia="ru-RU"/>
        </w:rPr>
        <w:t>МЕТОДОЛОГІЧНІ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ЗАСАДИ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ВИВЧЕННЯ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СИНТАКСИЧНОЇ</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СИНОНІМІЇ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ФРАНЦУЗЬКІЙ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ХУДОЖНІЙ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ПРОЗІ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ХХ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ПОЧАТКУ</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ХХІ</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століть………………………………………………………………………………</w:t>
      </w:r>
      <w:r w:rsidRPr="00417CC8">
        <w:rPr>
          <w:rFonts w:ascii="Verdana" w:eastAsia="Times New Roman" w:hAnsi="Verdana" w:cs="Times New Roman"/>
          <w:color w:val="000000"/>
          <w:kern w:val="0"/>
          <w:sz w:val="24"/>
          <w:szCs w:val="24"/>
          <w:lang w:eastAsia="ru-RU"/>
        </w:rPr>
        <w:t>152</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2.1 </w:t>
      </w:r>
      <w:r w:rsidRPr="00417CC8">
        <w:rPr>
          <w:rFonts w:ascii="Verdana" w:eastAsia="Times New Roman" w:hAnsi="Verdana" w:cs="Times New Roman" w:hint="eastAsia"/>
          <w:color w:val="000000"/>
          <w:kern w:val="0"/>
          <w:sz w:val="24"/>
          <w:szCs w:val="24"/>
          <w:lang w:eastAsia="ru-RU"/>
        </w:rPr>
        <w:t>Феноменологічний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семіологічний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методи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вивчення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синтаксичної</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синонімії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аспекті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теорії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ментального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кінетизму………………………………</w:t>
      </w:r>
      <w:r w:rsidRPr="00417CC8">
        <w:rPr>
          <w:rFonts w:ascii="Verdana" w:eastAsia="Times New Roman" w:hAnsi="Verdana" w:cs="Times New Roman"/>
          <w:color w:val="000000"/>
          <w:kern w:val="0"/>
          <w:sz w:val="24"/>
          <w:szCs w:val="24"/>
          <w:lang w:eastAsia="ru-RU"/>
        </w:rPr>
        <w:t>..158</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2.2 </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стилістика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синонімія…………………</w:t>
      </w:r>
      <w:r w:rsidRPr="00417CC8">
        <w:rPr>
          <w:rFonts w:ascii="Verdana" w:eastAsia="Times New Roman" w:hAnsi="Verdana" w:cs="Times New Roman"/>
          <w:color w:val="000000"/>
          <w:kern w:val="0"/>
          <w:sz w:val="24"/>
          <w:szCs w:val="24"/>
          <w:lang w:eastAsia="ru-RU"/>
        </w:rPr>
        <w:t>...173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2.2.1 </w:t>
      </w:r>
      <w:r w:rsidRPr="00417CC8">
        <w:rPr>
          <w:rFonts w:ascii="Verdana" w:eastAsia="Times New Roman" w:hAnsi="Verdana" w:cs="Times New Roman" w:hint="eastAsia"/>
          <w:color w:val="000000"/>
          <w:kern w:val="0"/>
          <w:sz w:val="24"/>
          <w:szCs w:val="24"/>
          <w:lang w:eastAsia="ru-RU"/>
        </w:rPr>
        <w:t>Синонімічні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мовленнєві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інновації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як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одна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ознак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ідіостилю</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автора………………………………………………………………………………</w:t>
      </w:r>
      <w:r w:rsidRPr="00417CC8">
        <w:rPr>
          <w:rFonts w:ascii="Verdana" w:eastAsia="Times New Roman" w:hAnsi="Verdana" w:cs="Times New Roman"/>
          <w:color w:val="000000"/>
          <w:kern w:val="0"/>
          <w:sz w:val="24"/>
          <w:szCs w:val="24"/>
          <w:lang w:eastAsia="ru-RU"/>
        </w:rPr>
        <w:t>.176</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23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2.2.2 </w:t>
      </w:r>
      <w:r w:rsidRPr="00417CC8">
        <w:rPr>
          <w:rFonts w:ascii="Verdana" w:eastAsia="Times New Roman" w:hAnsi="Verdana" w:cs="Times New Roman" w:hint="eastAsia"/>
          <w:color w:val="000000"/>
          <w:kern w:val="0"/>
          <w:sz w:val="24"/>
          <w:szCs w:val="24"/>
          <w:lang w:eastAsia="ru-RU"/>
        </w:rPr>
        <w:t>Авторська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інтроспекція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інтуїція…………………………</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.183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2.2.3 </w:t>
      </w:r>
      <w:r w:rsidRPr="00417CC8">
        <w:rPr>
          <w:rFonts w:ascii="Verdana" w:eastAsia="Times New Roman" w:hAnsi="Verdana" w:cs="Times New Roman" w:hint="eastAsia"/>
          <w:color w:val="000000"/>
          <w:kern w:val="0"/>
          <w:sz w:val="24"/>
          <w:szCs w:val="24"/>
          <w:lang w:eastAsia="ru-RU"/>
        </w:rPr>
        <w:t>Амбігуентність</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мови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типи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авторської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мовної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гри…………</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188</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2.3 </w:t>
      </w:r>
      <w:r w:rsidRPr="00417CC8">
        <w:rPr>
          <w:rFonts w:ascii="Verdana" w:eastAsia="Times New Roman" w:hAnsi="Verdana" w:cs="Times New Roman" w:hint="eastAsia"/>
          <w:color w:val="000000"/>
          <w:kern w:val="0"/>
          <w:sz w:val="24"/>
          <w:szCs w:val="24"/>
          <w:lang w:eastAsia="ru-RU"/>
        </w:rPr>
        <w:t>Адресат</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інтерпретатор</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авторських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ігрових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стратегій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межах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польової</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мовної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гри……………………………………………………………</w:t>
      </w:r>
      <w:r w:rsidRPr="00417CC8">
        <w:rPr>
          <w:rFonts w:ascii="Verdana" w:eastAsia="Times New Roman" w:hAnsi="Verdana" w:cs="Times New Roman"/>
          <w:color w:val="000000"/>
          <w:kern w:val="0"/>
          <w:sz w:val="24"/>
          <w:szCs w:val="24"/>
          <w:lang w:eastAsia="ru-RU"/>
        </w:rPr>
        <w:t>....199</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2.3.1 </w:t>
      </w:r>
      <w:r w:rsidRPr="00417CC8">
        <w:rPr>
          <w:rFonts w:ascii="Verdana" w:eastAsia="Times New Roman" w:hAnsi="Verdana" w:cs="Times New Roman" w:hint="eastAsia"/>
          <w:color w:val="000000"/>
          <w:kern w:val="0"/>
          <w:sz w:val="24"/>
          <w:szCs w:val="24"/>
          <w:lang w:eastAsia="ru-RU"/>
        </w:rPr>
        <w:t>Інтуїція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інтроспекція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реципієнта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інформації……………………</w:t>
      </w:r>
      <w:r w:rsidRPr="00417CC8">
        <w:rPr>
          <w:rFonts w:ascii="Verdana" w:eastAsia="Times New Roman" w:hAnsi="Verdana" w:cs="Times New Roman"/>
          <w:color w:val="000000"/>
          <w:kern w:val="0"/>
          <w:sz w:val="24"/>
          <w:szCs w:val="24"/>
          <w:lang w:eastAsia="ru-RU"/>
        </w:rPr>
        <w:t>..203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2.3.2 </w:t>
      </w:r>
      <w:r w:rsidRPr="00417CC8">
        <w:rPr>
          <w:rFonts w:ascii="Verdana" w:eastAsia="Times New Roman" w:hAnsi="Verdana" w:cs="Times New Roman" w:hint="eastAsia"/>
          <w:color w:val="000000"/>
          <w:kern w:val="0"/>
          <w:sz w:val="24"/>
          <w:szCs w:val="24"/>
          <w:lang w:eastAsia="ru-RU"/>
        </w:rPr>
        <w:t>Лінгвістичний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експеримент</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як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одна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стратегій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мовної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гри</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адресата……………………………………………………………………………</w:t>
      </w:r>
      <w:r w:rsidRPr="00417CC8">
        <w:rPr>
          <w:rFonts w:ascii="Verdana" w:eastAsia="Times New Roman" w:hAnsi="Verdana" w:cs="Times New Roman"/>
          <w:color w:val="000000"/>
          <w:kern w:val="0"/>
          <w:sz w:val="24"/>
          <w:szCs w:val="24"/>
          <w:lang w:eastAsia="ru-RU"/>
        </w:rPr>
        <w:t>.208</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Висновки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розділу</w:t>
      </w:r>
      <w:r w:rsidRPr="00417CC8">
        <w:rPr>
          <w:rFonts w:ascii="Verdana" w:eastAsia="Times New Roman" w:hAnsi="Verdana" w:cs="Times New Roman"/>
          <w:color w:val="000000"/>
          <w:kern w:val="0"/>
          <w:sz w:val="24"/>
          <w:szCs w:val="24"/>
          <w:lang w:eastAsia="ru-RU"/>
        </w:rPr>
        <w:t xml:space="preserve"> 2</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.216</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РОЗДІЛ</w:t>
      </w:r>
      <w:r w:rsidRPr="00417CC8">
        <w:rPr>
          <w:rFonts w:ascii="Verdana" w:eastAsia="Times New Roman" w:hAnsi="Verdana" w:cs="Times New Roman"/>
          <w:color w:val="000000"/>
          <w:kern w:val="0"/>
          <w:sz w:val="24"/>
          <w:szCs w:val="24"/>
          <w:lang w:eastAsia="ru-RU"/>
        </w:rPr>
        <w:t xml:space="preserve"> 3 </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МОНОПРЕДИКАТИВНИХ</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ВИСЛОВЛЕННЯХ………………………………………………………………</w:t>
      </w:r>
      <w:r w:rsidRPr="00417CC8">
        <w:rPr>
          <w:rFonts w:ascii="Verdana" w:eastAsia="Times New Roman" w:hAnsi="Verdana" w:cs="Times New Roman"/>
          <w:color w:val="000000"/>
          <w:kern w:val="0"/>
          <w:sz w:val="24"/>
          <w:szCs w:val="24"/>
          <w:lang w:eastAsia="ru-RU"/>
        </w:rPr>
        <w:t>.223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3.1 </w:t>
      </w: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синонімією</w:t>
      </w:r>
      <w:r w:rsidRPr="00417CC8">
        <w:rPr>
          <w:rFonts w:ascii="Verdana" w:eastAsia="Times New Roman" w:hAnsi="Verdana" w:cs="Times New Roman"/>
          <w:color w:val="000000"/>
          <w:kern w:val="0"/>
          <w:sz w:val="24"/>
          <w:szCs w:val="24"/>
          <w:lang w:eastAsia="ru-RU"/>
        </w:rPr>
        <w:t>,</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ускладнені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дієприслівниковим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суб’єктним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дієприкметниковим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зворотами…………………………………………………………………………</w:t>
      </w:r>
      <w:r w:rsidRPr="00417CC8">
        <w:rPr>
          <w:rFonts w:ascii="Verdana" w:eastAsia="Times New Roman" w:hAnsi="Verdana" w:cs="Times New Roman"/>
          <w:color w:val="000000"/>
          <w:kern w:val="0"/>
          <w:sz w:val="24"/>
          <w:szCs w:val="24"/>
          <w:lang w:eastAsia="ru-RU"/>
        </w:rPr>
        <w:t>225</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3.1.1 </w:t>
      </w: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ускладнені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дієприслівниковим</w:t>
      </w:r>
      <w:r w:rsidRPr="00417CC8">
        <w:rPr>
          <w:rFonts w:ascii="Verdana" w:eastAsia="Times New Roman" w:hAnsi="Verdana" w:cs="Times New Roman"/>
          <w:color w:val="000000"/>
          <w:kern w:val="0"/>
          <w:sz w:val="24"/>
          <w:szCs w:val="24"/>
          <w:lang w:eastAsia="ru-RU"/>
        </w:rPr>
        <w:t xml:space="preserve"> /</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суб’єктним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зворотами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звуженням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стрижневої</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229</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3.1.2 </w:t>
      </w: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ускладнені</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дієприслівниковим</w:t>
      </w:r>
      <w:r w:rsidRPr="00417CC8">
        <w:rPr>
          <w:rFonts w:ascii="Verdana" w:eastAsia="Times New Roman" w:hAnsi="Verdana" w:cs="Times New Roman"/>
          <w:color w:val="000000"/>
          <w:kern w:val="0"/>
          <w:sz w:val="24"/>
          <w:szCs w:val="24"/>
          <w:lang w:eastAsia="ru-RU"/>
        </w:rPr>
        <w:t xml:space="preserve"> / </w:t>
      </w:r>
      <w:r w:rsidRPr="00417CC8">
        <w:rPr>
          <w:rFonts w:ascii="Verdana" w:eastAsia="Times New Roman" w:hAnsi="Verdana" w:cs="Times New Roman" w:hint="eastAsia"/>
          <w:color w:val="000000"/>
          <w:kern w:val="0"/>
          <w:sz w:val="24"/>
          <w:szCs w:val="24"/>
          <w:lang w:eastAsia="ru-RU"/>
        </w:rPr>
        <w:t>суб’єкним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зворотами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розширенням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стрижневої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240</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3.2 </w:t>
      </w:r>
      <w:r w:rsidRPr="00417CC8">
        <w:rPr>
          <w:rFonts w:ascii="Verdana" w:eastAsia="Times New Roman" w:hAnsi="Verdana" w:cs="Times New Roman" w:hint="eastAsia"/>
          <w:color w:val="000000"/>
          <w:kern w:val="0"/>
          <w:sz w:val="24"/>
          <w:szCs w:val="24"/>
          <w:lang w:eastAsia="ru-RU"/>
        </w:rPr>
        <w:t>Неускладнені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дієприслівниковим</w:t>
      </w:r>
      <w:r w:rsidRPr="00417CC8">
        <w:rPr>
          <w:rFonts w:ascii="Verdana" w:eastAsia="Times New Roman" w:hAnsi="Verdana" w:cs="Times New Roman"/>
          <w:color w:val="000000"/>
          <w:kern w:val="0"/>
          <w:sz w:val="24"/>
          <w:szCs w:val="24"/>
          <w:lang w:eastAsia="ru-RU"/>
        </w:rPr>
        <w:t xml:space="preserve"> / </w:t>
      </w:r>
      <w:r w:rsidRPr="00417CC8">
        <w:rPr>
          <w:rFonts w:ascii="Verdana" w:eastAsia="Times New Roman" w:hAnsi="Verdana" w:cs="Times New Roman" w:hint="eastAsia"/>
          <w:color w:val="000000"/>
          <w:kern w:val="0"/>
          <w:sz w:val="24"/>
          <w:szCs w:val="24"/>
          <w:lang w:eastAsia="ru-RU"/>
        </w:rPr>
        <w:t>суб’єктним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дієприкметниковим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зворотами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вербальні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синтаксичною</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синонімією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звуженням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стрижневої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....243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3.2.1 </w:t>
      </w:r>
      <w:r w:rsidRPr="00417CC8">
        <w:rPr>
          <w:rFonts w:ascii="Verdana" w:eastAsia="Times New Roman" w:hAnsi="Verdana" w:cs="Times New Roman" w:hint="eastAsia"/>
          <w:color w:val="000000"/>
          <w:kern w:val="0"/>
          <w:sz w:val="24"/>
          <w:szCs w:val="24"/>
          <w:lang w:eastAsia="ru-RU"/>
        </w:rPr>
        <w:t>Синонімічні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монопердикативні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конструкції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інфінітивомпідметом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присудком……………………………………………</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244</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3.2.2 </w:t>
      </w:r>
      <w:r w:rsidRPr="00417CC8">
        <w:rPr>
          <w:rFonts w:ascii="Verdana" w:eastAsia="Times New Roman" w:hAnsi="Verdana" w:cs="Times New Roman" w:hint="eastAsia"/>
          <w:color w:val="000000"/>
          <w:kern w:val="0"/>
          <w:sz w:val="24"/>
          <w:szCs w:val="24"/>
          <w:lang w:eastAsia="ru-RU"/>
        </w:rPr>
        <w:t>Синонімічні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ініціальним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медіальним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фінальним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еліпсисом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вербальною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головною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лексемою…………………………………</w:t>
      </w:r>
      <w:r w:rsidRPr="00417CC8">
        <w:rPr>
          <w:rFonts w:ascii="Verdana" w:eastAsia="Times New Roman" w:hAnsi="Verdana" w:cs="Times New Roman"/>
          <w:color w:val="000000"/>
          <w:kern w:val="0"/>
          <w:sz w:val="24"/>
          <w:szCs w:val="24"/>
          <w:lang w:eastAsia="ru-RU"/>
        </w:rPr>
        <w:t>250</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3.2.3 </w:t>
      </w: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контамінацією………</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...258</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3.2.4 </w:t>
      </w:r>
      <w:r w:rsidRPr="00417CC8">
        <w:rPr>
          <w:rFonts w:ascii="Verdana" w:eastAsia="Times New Roman" w:hAnsi="Verdana" w:cs="Times New Roman" w:hint="eastAsia"/>
          <w:color w:val="000000"/>
          <w:kern w:val="0"/>
          <w:sz w:val="24"/>
          <w:szCs w:val="24"/>
          <w:lang w:eastAsia="ru-RU"/>
        </w:rPr>
        <w:t>Інверсивні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ад’єктивно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й</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адвербіально</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інфінітивні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синонімічні</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267</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24</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3.3 </w:t>
      </w:r>
      <w:r w:rsidRPr="00417CC8">
        <w:rPr>
          <w:rFonts w:ascii="Verdana" w:eastAsia="Times New Roman" w:hAnsi="Verdana" w:cs="Times New Roman" w:hint="eastAsia"/>
          <w:color w:val="000000"/>
          <w:kern w:val="0"/>
          <w:sz w:val="24"/>
          <w:szCs w:val="24"/>
          <w:lang w:eastAsia="ru-RU"/>
        </w:rPr>
        <w:t>Неускладнені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дієприслівниковим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суб’єктним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дієприкметниковим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зворотами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вербальною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головною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лексемою</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розширенням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стрижневої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270</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3.4 </w:t>
      </w:r>
      <w:r w:rsidRPr="00417CC8">
        <w:rPr>
          <w:rFonts w:ascii="Verdana" w:eastAsia="Times New Roman" w:hAnsi="Verdana" w:cs="Times New Roman" w:hint="eastAsia"/>
          <w:color w:val="000000"/>
          <w:kern w:val="0"/>
          <w:sz w:val="24"/>
          <w:szCs w:val="24"/>
          <w:lang w:eastAsia="ru-RU"/>
        </w:rPr>
        <w:t>Неускладнені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дієприслівниковим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суб’єктним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дієприкметниковим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зворотами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кількісно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рівнокомпонентні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вербальною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головною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лексемою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..293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3.5 </w:t>
      </w:r>
      <w:r w:rsidRPr="00417CC8">
        <w:rPr>
          <w:rFonts w:ascii="Verdana" w:eastAsia="Times New Roman" w:hAnsi="Verdana" w:cs="Times New Roman" w:hint="eastAsia"/>
          <w:color w:val="000000"/>
          <w:kern w:val="0"/>
          <w:sz w:val="24"/>
          <w:szCs w:val="24"/>
          <w:lang w:eastAsia="ru-RU"/>
        </w:rPr>
        <w:t>Неускладнені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дієприслівниковим</w:t>
      </w:r>
      <w:r w:rsidRPr="00417CC8">
        <w:rPr>
          <w:rFonts w:ascii="Verdana" w:eastAsia="Times New Roman" w:hAnsi="Verdana" w:cs="Times New Roman"/>
          <w:color w:val="000000"/>
          <w:kern w:val="0"/>
          <w:sz w:val="24"/>
          <w:szCs w:val="24"/>
          <w:lang w:eastAsia="ru-RU"/>
        </w:rPr>
        <w:t xml:space="preserve"> / </w:t>
      </w:r>
      <w:r w:rsidRPr="00417CC8">
        <w:rPr>
          <w:rFonts w:ascii="Verdana" w:eastAsia="Times New Roman" w:hAnsi="Verdana" w:cs="Times New Roman" w:hint="eastAsia"/>
          <w:color w:val="000000"/>
          <w:kern w:val="0"/>
          <w:sz w:val="24"/>
          <w:szCs w:val="24"/>
          <w:lang w:eastAsia="ru-RU"/>
        </w:rPr>
        <w:t>суб’єктним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дієприкметниковим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зворотами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номінальні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прономінальні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нумеральні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монопредикативні</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звуженням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розширенням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стрижневої</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...297</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3.6 </w:t>
      </w:r>
      <w:r w:rsidRPr="00417CC8">
        <w:rPr>
          <w:rFonts w:ascii="Verdana" w:eastAsia="Times New Roman" w:hAnsi="Verdana" w:cs="Times New Roman" w:hint="eastAsia"/>
          <w:color w:val="000000"/>
          <w:kern w:val="0"/>
          <w:sz w:val="24"/>
          <w:szCs w:val="24"/>
          <w:lang w:eastAsia="ru-RU"/>
        </w:rPr>
        <w:t>Неускладнені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дієприслівниковим</w:t>
      </w:r>
      <w:r w:rsidRPr="00417CC8">
        <w:rPr>
          <w:rFonts w:ascii="Verdana" w:eastAsia="Times New Roman" w:hAnsi="Verdana" w:cs="Times New Roman"/>
          <w:color w:val="000000"/>
          <w:kern w:val="0"/>
          <w:sz w:val="24"/>
          <w:szCs w:val="24"/>
          <w:lang w:eastAsia="ru-RU"/>
        </w:rPr>
        <w:t xml:space="preserve"> / </w:t>
      </w:r>
      <w:r w:rsidRPr="00417CC8">
        <w:rPr>
          <w:rFonts w:ascii="Verdana" w:eastAsia="Times New Roman" w:hAnsi="Verdana" w:cs="Times New Roman" w:hint="eastAsia"/>
          <w:color w:val="000000"/>
          <w:kern w:val="0"/>
          <w:sz w:val="24"/>
          <w:szCs w:val="24"/>
          <w:lang w:eastAsia="ru-RU"/>
        </w:rPr>
        <w:t>суб’єктним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дієприкметниковим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зворотами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ад’єктивною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дієприкметниковою</w:t>
      </w:r>
      <w:r w:rsidRPr="00417CC8">
        <w:rPr>
          <w:rFonts w:ascii="Verdana" w:eastAsia="Times New Roman" w:hAnsi="Verdana" w:cs="Times New Roman"/>
          <w:color w:val="000000"/>
          <w:kern w:val="0"/>
          <w:sz w:val="24"/>
          <w:szCs w:val="24"/>
          <w:lang w:eastAsia="ru-RU"/>
        </w:rPr>
        <w:t>,</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дієприслівниковою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адвербіальною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головними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лексемами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звуженням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розширенням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первинної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...315</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3.7 </w:t>
      </w:r>
      <w:r w:rsidRPr="00417CC8">
        <w:rPr>
          <w:rFonts w:ascii="Verdana" w:eastAsia="Times New Roman" w:hAnsi="Verdana" w:cs="Times New Roman" w:hint="eastAsia"/>
          <w:color w:val="000000"/>
          <w:kern w:val="0"/>
          <w:sz w:val="24"/>
          <w:szCs w:val="24"/>
          <w:lang w:eastAsia="ru-RU"/>
        </w:rPr>
        <w:t>Ускладнені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неускладнені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дієприслівниковим</w:t>
      </w:r>
      <w:r w:rsidRPr="00417CC8">
        <w:rPr>
          <w:rFonts w:ascii="Verdana" w:eastAsia="Times New Roman" w:hAnsi="Verdana" w:cs="Times New Roman"/>
          <w:color w:val="000000"/>
          <w:kern w:val="0"/>
          <w:sz w:val="24"/>
          <w:szCs w:val="24"/>
          <w:lang w:eastAsia="ru-RU"/>
        </w:rPr>
        <w:t xml:space="preserve"> / </w:t>
      </w:r>
      <w:r w:rsidRPr="00417CC8">
        <w:rPr>
          <w:rFonts w:ascii="Verdana" w:eastAsia="Times New Roman" w:hAnsi="Verdana" w:cs="Times New Roman" w:hint="eastAsia"/>
          <w:color w:val="000000"/>
          <w:kern w:val="0"/>
          <w:sz w:val="24"/>
          <w:szCs w:val="24"/>
          <w:lang w:eastAsia="ru-RU"/>
        </w:rPr>
        <w:t>суб’єктним</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дієприкметниковим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зворотами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конструкції</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із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синтагматичною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полісинонімією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полісинонімією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рівні</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329</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Висновки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розділу</w:t>
      </w:r>
      <w:r w:rsidRPr="00417CC8">
        <w:rPr>
          <w:rFonts w:ascii="Verdana" w:eastAsia="Times New Roman" w:hAnsi="Verdana" w:cs="Times New Roman"/>
          <w:color w:val="000000"/>
          <w:kern w:val="0"/>
          <w:sz w:val="24"/>
          <w:szCs w:val="24"/>
          <w:lang w:eastAsia="ru-RU"/>
        </w:rPr>
        <w:t xml:space="preserve"> 3.</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.......344</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РОЗДІЛ</w:t>
      </w:r>
      <w:r w:rsidRPr="00417CC8">
        <w:rPr>
          <w:rFonts w:ascii="Verdana" w:eastAsia="Times New Roman" w:hAnsi="Verdana" w:cs="Times New Roman"/>
          <w:color w:val="000000"/>
          <w:kern w:val="0"/>
          <w:sz w:val="24"/>
          <w:szCs w:val="24"/>
          <w:lang w:eastAsia="ru-RU"/>
        </w:rPr>
        <w:t xml:space="preserve"> 4 </w:t>
      </w:r>
      <w:r w:rsidRPr="00417CC8">
        <w:rPr>
          <w:rFonts w:ascii="Verdana" w:eastAsia="Times New Roman" w:hAnsi="Verdana" w:cs="Times New Roman" w:hint="eastAsia"/>
          <w:color w:val="000000"/>
          <w:kern w:val="0"/>
          <w:sz w:val="24"/>
          <w:szCs w:val="24"/>
          <w:lang w:eastAsia="ru-RU"/>
        </w:rPr>
        <w:t>СИНТАКСИЧНА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СИНОНІМІЯ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ПОЛІПРЕДИКАТИВНИХ</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ВИСЛОВЛЕННЯХ……………………………………………………………</w:t>
      </w:r>
      <w:r w:rsidRPr="00417CC8">
        <w:rPr>
          <w:rFonts w:ascii="Verdana" w:eastAsia="Times New Roman" w:hAnsi="Verdana" w:cs="Times New Roman"/>
          <w:color w:val="000000"/>
          <w:kern w:val="0"/>
          <w:sz w:val="24"/>
          <w:szCs w:val="24"/>
          <w:lang w:eastAsia="ru-RU"/>
        </w:rPr>
        <w:t>..353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4.1 </w:t>
      </w:r>
      <w:r w:rsidRPr="00417CC8">
        <w:rPr>
          <w:rFonts w:ascii="Verdana" w:eastAsia="Times New Roman" w:hAnsi="Verdana" w:cs="Times New Roman" w:hint="eastAsia"/>
          <w:color w:val="000000"/>
          <w:kern w:val="0"/>
          <w:sz w:val="24"/>
          <w:szCs w:val="24"/>
          <w:lang w:eastAsia="ru-RU"/>
        </w:rPr>
        <w:t>Контаміновані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моносинонімічні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частини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поліпредикативних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висловлень…………………………………</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..355</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4.2 </w:t>
      </w:r>
      <w:r w:rsidRPr="00417CC8">
        <w:rPr>
          <w:rFonts w:ascii="Verdana" w:eastAsia="Times New Roman" w:hAnsi="Verdana" w:cs="Times New Roman" w:hint="eastAsia"/>
          <w:color w:val="000000"/>
          <w:kern w:val="0"/>
          <w:sz w:val="24"/>
          <w:szCs w:val="24"/>
          <w:lang w:eastAsia="ru-RU"/>
        </w:rPr>
        <w:t>Моносинонімічні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підрядні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частини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умовних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темпоральних</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безсполучникових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поліпредикативних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висловлень…………………………</w:t>
      </w:r>
      <w:r w:rsidRPr="00417CC8">
        <w:rPr>
          <w:rFonts w:ascii="Verdana" w:eastAsia="Times New Roman" w:hAnsi="Verdana" w:cs="Times New Roman"/>
          <w:color w:val="000000"/>
          <w:kern w:val="0"/>
          <w:sz w:val="24"/>
          <w:szCs w:val="24"/>
          <w:lang w:eastAsia="ru-RU"/>
        </w:rPr>
        <w:t>.373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4.3 </w:t>
      </w:r>
      <w:r w:rsidRPr="00417CC8">
        <w:rPr>
          <w:rFonts w:ascii="Verdana" w:eastAsia="Times New Roman" w:hAnsi="Verdana" w:cs="Times New Roman" w:hint="eastAsia"/>
          <w:color w:val="000000"/>
          <w:kern w:val="0"/>
          <w:sz w:val="24"/>
          <w:szCs w:val="24"/>
          <w:lang w:eastAsia="ru-RU"/>
        </w:rPr>
        <w:t>Поліпредикативні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конструкції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моносинонімічними</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безсполучниковими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підрядним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або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матричним</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висловленнями</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інфінітивом</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присудком…………………</w:t>
      </w:r>
      <w:r w:rsidRPr="00417CC8">
        <w:rPr>
          <w:rFonts w:ascii="Verdana" w:eastAsia="Times New Roman" w:hAnsi="Verdana" w:cs="Times New Roman"/>
          <w:color w:val="000000"/>
          <w:kern w:val="0"/>
          <w:sz w:val="24"/>
          <w:szCs w:val="24"/>
          <w:lang w:eastAsia="ru-RU"/>
        </w:rPr>
        <w:t>........................................................388</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25</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4.4 </w:t>
      </w:r>
      <w:r w:rsidRPr="00417CC8">
        <w:rPr>
          <w:rFonts w:ascii="Verdana" w:eastAsia="Times New Roman" w:hAnsi="Verdana" w:cs="Times New Roman" w:hint="eastAsia"/>
          <w:color w:val="000000"/>
          <w:kern w:val="0"/>
          <w:sz w:val="24"/>
          <w:szCs w:val="24"/>
          <w:lang w:eastAsia="ru-RU"/>
        </w:rPr>
        <w:t>Моносинонімічні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безсполучникові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підрядні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поліпредикативних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структур</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дієприкметниковою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дієприслівниковою</w:t>
      </w:r>
      <w:r w:rsidRPr="00417CC8">
        <w:rPr>
          <w:rFonts w:ascii="Verdana" w:eastAsia="Times New Roman" w:hAnsi="Verdana" w:cs="Times New Roman"/>
          <w:color w:val="000000"/>
          <w:kern w:val="0"/>
          <w:sz w:val="24"/>
          <w:szCs w:val="24"/>
          <w:lang w:eastAsia="ru-RU"/>
        </w:rPr>
        <w:t>,</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номінальною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ад’єктивною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адвербіальною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головними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лексемами……</w:t>
      </w:r>
      <w:r w:rsidRPr="00417CC8">
        <w:rPr>
          <w:rFonts w:ascii="Verdana" w:eastAsia="Times New Roman" w:hAnsi="Verdana" w:cs="Times New Roman"/>
          <w:color w:val="000000"/>
          <w:kern w:val="0"/>
          <w:sz w:val="24"/>
          <w:szCs w:val="24"/>
          <w:lang w:eastAsia="ru-RU"/>
        </w:rPr>
        <w:t>...402</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4.5 </w:t>
      </w:r>
      <w:r w:rsidRPr="00417CC8">
        <w:rPr>
          <w:rFonts w:ascii="Verdana" w:eastAsia="Times New Roman" w:hAnsi="Verdana" w:cs="Times New Roman" w:hint="eastAsia"/>
          <w:color w:val="000000"/>
          <w:kern w:val="0"/>
          <w:sz w:val="24"/>
          <w:szCs w:val="24"/>
          <w:lang w:eastAsia="ru-RU"/>
        </w:rPr>
        <w:t>Моносинонімічні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сполучникові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підрядні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..417</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4.5.1 </w:t>
      </w:r>
      <w:r w:rsidRPr="00417CC8">
        <w:rPr>
          <w:rFonts w:ascii="Verdana" w:eastAsia="Times New Roman" w:hAnsi="Verdana" w:cs="Times New Roman" w:hint="eastAsia"/>
          <w:color w:val="000000"/>
          <w:kern w:val="0"/>
          <w:sz w:val="24"/>
          <w:szCs w:val="24"/>
          <w:lang w:eastAsia="ru-RU"/>
        </w:rPr>
        <w:t>Поліпредикативні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сполучникові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підрядні</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з</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компресією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кількісною</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рівнокомпонентністю…………</w:t>
      </w:r>
      <w:r w:rsidRPr="00417CC8">
        <w:rPr>
          <w:rFonts w:ascii="Verdana" w:eastAsia="Times New Roman" w:hAnsi="Verdana" w:cs="Times New Roman"/>
          <w:color w:val="000000"/>
          <w:kern w:val="0"/>
          <w:sz w:val="24"/>
          <w:szCs w:val="24"/>
          <w:lang w:eastAsia="ru-RU"/>
        </w:rPr>
        <w:t>...420</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4.5.2 </w:t>
      </w:r>
      <w:r w:rsidRPr="00417CC8">
        <w:rPr>
          <w:rFonts w:ascii="Verdana" w:eastAsia="Times New Roman" w:hAnsi="Verdana" w:cs="Times New Roman" w:hint="eastAsia"/>
          <w:color w:val="000000"/>
          <w:kern w:val="0"/>
          <w:sz w:val="24"/>
          <w:szCs w:val="24"/>
          <w:lang w:eastAsia="ru-RU"/>
        </w:rPr>
        <w:t>Розширені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сполучникові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структури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та</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підрядні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...425</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color w:val="000000"/>
          <w:kern w:val="0"/>
          <w:sz w:val="24"/>
          <w:szCs w:val="24"/>
          <w:lang w:eastAsia="ru-RU"/>
        </w:rPr>
        <w:t xml:space="preserve"> 4.6 </w:t>
      </w:r>
      <w:r w:rsidRPr="00417CC8">
        <w:rPr>
          <w:rFonts w:ascii="Verdana" w:eastAsia="Times New Roman" w:hAnsi="Verdana" w:cs="Times New Roman" w:hint="eastAsia"/>
          <w:color w:val="000000"/>
          <w:kern w:val="0"/>
          <w:sz w:val="24"/>
          <w:szCs w:val="24"/>
          <w:lang w:eastAsia="ru-RU"/>
        </w:rPr>
        <w:t>Поліпредикативні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полісинонімічні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висловлення…………</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...437</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Висновки</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розділу</w:t>
      </w:r>
      <w:r w:rsidRPr="00417CC8">
        <w:rPr>
          <w:rFonts w:ascii="Verdana" w:eastAsia="Times New Roman" w:hAnsi="Verdana" w:cs="Times New Roman"/>
          <w:color w:val="000000"/>
          <w:kern w:val="0"/>
          <w:sz w:val="24"/>
          <w:szCs w:val="24"/>
          <w:lang w:eastAsia="ru-RU"/>
        </w:rPr>
        <w:t xml:space="preserve"> 4</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........453</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ЗАГАЛЬНІ</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ВИСНОВКИ………………………………………………</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462</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СПИСОК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ВИКОРИСТАНИХ</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ДЖЕРЕЛ……………………………………</w:t>
      </w:r>
      <w:r w:rsidRPr="00417CC8">
        <w:rPr>
          <w:rFonts w:ascii="Verdana" w:eastAsia="Times New Roman" w:hAnsi="Verdana" w:cs="Times New Roman"/>
          <w:color w:val="000000"/>
          <w:kern w:val="0"/>
          <w:sz w:val="24"/>
          <w:szCs w:val="24"/>
          <w:lang w:eastAsia="ru-RU"/>
        </w:rPr>
        <w:t>...475</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СПИСОК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ДОВІДКОВОЇ</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ЛІТЕРАТУРИ……………………………………</w:t>
      </w:r>
      <w:r w:rsidRPr="00417CC8">
        <w:rPr>
          <w:rFonts w:ascii="Verdana" w:eastAsia="Times New Roman" w:hAnsi="Verdana" w:cs="Times New Roman"/>
          <w:color w:val="000000"/>
          <w:kern w:val="0"/>
          <w:sz w:val="24"/>
          <w:szCs w:val="24"/>
          <w:lang w:eastAsia="ru-RU"/>
        </w:rPr>
        <w:t>...525</w:t>
      </w:r>
    </w:p>
    <w:p w:rsidR="00417CC8" w:rsidRPr="00417CC8"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СПИСОК</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ДЖЕРЕЛ</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ІЛЮСТРАТИВНОГО</w:t>
      </w:r>
      <w:r w:rsidRPr="00417CC8">
        <w:rPr>
          <w:rFonts w:ascii="Verdana" w:eastAsia="Times New Roman" w:hAnsi="Verdana" w:cs="Times New Roman"/>
          <w:color w:val="000000"/>
          <w:kern w:val="0"/>
          <w:sz w:val="24"/>
          <w:szCs w:val="24"/>
          <w:lang w:eastAsia="ru-RU"/>
        </w:rPr>
        <w:t xml:space="preserve"> </w:t>
      </w:r>
      <w:r w:rsidRPr="00417CC8">
        <w:rPr>
          <w:rFonts w:ascii="Verdana" w:eastAsia="Times New Roman" w:hAnsi="Verdana" w:cs="Times New Roman" w:hint="eastAsia"/>
          <w:color w:val="000000"/>
          <w:kern w:val="0"/>
          <w:sz w:val="24"/>
          <w:szCs w:val="24"/>
          <w:lang w:eastAsia="ru-RU"/>
        </w:rPr>
        <w:t>МАТЕРІАЛУ…………………</w:t>
      </w:r>
      <w:r w:rsidRPr="00417CC8">
        <w:rPr>
          <w:rFonts w:ascii="Verdana" w:eastAsia="Times New Roman" w:hAnsi="Verdana" w:cs="Times New Roman"/>
          <w:color w:val="000000"/>
          <w:kern w:val="0"/>
          <w:sz w:val="24"/>
          <w:szCs w:val="24"/>
          <w:lang w:eastAsia="ru-RU"/>
        </w:rPr>
        <w:t>..527</w:t>
      </w:r>
    </w:p>
    <w:p w:rsidR="00575A44" w:rsidRDefault="00417CC8" w:rsidP="00417CC8">
      <w:pPr>
        <w:rPr>
          <w:rFonts w:ascii="Verdana" w:eastAsia="Times New Roman" w:hAnsi="Verdana" w:cs="Times New Roman"/>
          <w:color w:val="000000"/>
          <w:kern w:val="0"/>
          <w:sz w:val="24"/>
          <w:szCs w:val="24"/>
          <w:lang w:eastAsia="ru-RU"/>
        </w:rPr>
      </w:pPr>
      <w:r w:rsidRPr="00417CC8">
        <w:rPr>
          <w:rFonts w:ascii="Verdana" w:eastAsia="Times New Roman" w:hAnsi="Verdana" w:cs="Times New Roman" w:hint="eastAsia"/>
          <w:color w:val="000000"/>
          <w:kern w:val="0"/>
          <w:sz w:val="24"/>
          <w:szCs w:val="24"/>
          <w:lang w:eastAsia="ru-RU"/>
        </w:rPr>
        <w:t>ДОДАТКИ…………………………</w:t>
      </w:r>
      <w:r w:rsidRPr="00417CC8">
        <w:rPr>
          <w:rFonts w:ascii="Verdana" w:eastAsia="Times New Roman" w:hAnsi="Verdana" w:cs="Times New Roman"/>
          <w:color w:val="000000"/>
          <w:kern w:val="0"/>
          <w:sz w:val="24"/>
          <w:szCs w:val="24"/>
          <w:lang w:eastAsia="ru-RU"/>
        </w:rPr>
        <w:t>..</w:t>
      </w:r>
      <w:r w:rsidRPr="00417CC8">
        <w:rPr>
          <w:rFonts w:ascii="Verdana" w:eastAsia="Times New Roman" w:hAnsi="Verdana" w:cs="Times New Roman" w:hint="eastAsia"/>
          <w:color w:val="000000"/>
          <w:kern w:val="0"/>
          <w:sz w:val="24"/>
          <w:szCs w:val="24"/>
          <w:lang w:eastAsia="ru-RU"/>
        </w:rPr>
        <w:t>…………………………………………</w:t>
      </w:r>
      <w:r w:rsidRPr="00417CC8">
        <w:rPr>
          <w:rFonts w:ascii="Verdana" w:eastAsia="Times New Roman" w:hAnsi="Verdana" w:cs="Times New Roman"/>
          <w:color w:val="000000"/>
          <w:kern w:val="0"/>
          <w:sz w:val="24"/>
          <w:szCs w:val="24"/>
          <w:lang w:eastAsia="ru-RU"/>
        </w:rPr>
        <w:t>..532</w:t>
      </w:r>
    </w:p>
    <w:p w:rsidR="00417CC8" w:rsidRDefault="00417CC8" w:rsidP="00417CC8">
      <w:pPr>
        <w:rPr>
          <w:rFonts w:ascii="Verdana" w:eastAsia="Times New Roman" w:hAnsi="Verdana" w:cs="Times New Roman"/>
          <w:color w:val="000000"/>
          <w:kern w:val="0"/>
          <w:sz w:val="24"/>
          <w:szCs w:val="24"/>
          <w:lang w:eastAsia="ru-RU"/>
        </w:rPr>
      </w:pPr>
    </w:p>
    <w:p w:rsidR="00417CC8" w:rsidRDefault="00417CC8" w:rsidP="00417CC8">
      <w:pPr>
        <w:rPr>
          <w:rFonts w:ascii="Verdana" w:eastAsia="Times New Roman" w:hAnsi="Verdana" w:cs="Times New Roman"/>
          <w:color w:val="000000"/>
          <w:kern w:val="0"/>
          <w:sz w:val="24"/>
          <w:szCs w:val="24"/>
          <w:lang w:eastAsia="ru-RU"/>
        </w:rPr>
      </w:pPr>
    </w:p>
    <w:p w:rsidR="00417CC8" w:rsidRDefault="00417CC8" w:rsidP="00417CC8">
      <w:pPr>
        <w:rPr>
          <w:rFonts w:ascii="Verdana" w:eastAsia="Times New Roman" w:hAnsi="Verdana" w:cs="Times New Roman"/>
          <w:color w:val="000000"/>
          <w:kern w:val="0"/>
          <w:sz w:val="24"/>
          <w:szCs w:val="24"/>
          <w:lang w:eastAsia="ru-RU"/>
        </w:rPr>
      </w:pPr>
    </w:p>
    <w:p w:rsidR="00417CC8" w:rsidRDefault="00417CC8" w:rsidP="00417CC8">
      <w:r>
        <w:rPr>
          <w:rFonts w:hint="eastAsia"/>
        </w:rPr>
        <w:t>ЗАГАЛЬНІ</w:t>
      </w:r>
      <w:r>
        <w:t></w:t>
      </w:r>
      <w:r>
        <w:rPr>
          <w:rFonts w:hint="eastAsia"/>
        </w:rPr>
        <w:t>ВИСНОВКИ</w:t>
      </w:r>
    </w:p>
    <w:p w:rsidR="00417CC8" w:rsidRDefault="00417CC8" w:rsidP="00417CC8">
      <w:r>
        <w:rPr>
          <w:rFonts w:hint="eastAsia"/>
        </w:rPr>
        <w:t>У</w:t>
      </w:r>
      <w:r>
        <w:t></w:t>
      </w:r>
      <w:r>
        <w:rPr>
          <w:rFonts w:hint="eastAsia"/>
        </w:rPr>
        <w:t>дисертаційній</w:t>
      </w:r>
      <w:r>
        <w:t></w:t>
      </w:r>
      <w:r>
        <w:rPr>
          <w:rFonts w:hint="eastAsia"/>
        </w:rPr>
        <w:t>роботі</w:t>
      </w:r>
      <w:r>
        <w:t></w:t>
      </w:r>
      <w:r>
        <w:rPr>
          <w:rFonts w:hint="eastAsia"/>
        </w:rPr>
        <w:t>проведено</w:t>
      </w:r>
      <w:r>
        <w:t></w:t>
      </w:r>
      <w:r>
        <w:rPr>
          <w:rFonts w:hint="eastAsia"/>
        </w:rPr>
        <w:t>інтегральний</w:t>
      </w:r>
    </w:p>
    <w:p w:rsidR="00417CC8" w:rsidRDefault="00417CC8" w:rsidP="00417CC8">
      <w:r>
        <w:rPr>
          <w:rFonts w:hint="eastAsia"/>
        </w:rPr>
        <w:t>комунікативно</w:t>
      </w:r>
      <w:r>
        <w:t></w:t>
      </w:r>
      <w:r>
        <w:rPr>
          <w:rFonts w:hint="eastAsia"/>
        </w:rPr>
        <w:t>когнітивний</w:t>
      </w:r>
      <w:r>
        <w:t></w:t>
      </w:r>
      <w:r>
        <w:rPr>
          <w:rFonts w:hint="eastAsia"/>
        </w:rPr>
        <w:t>аналіз</w:t>
      </w:r>
      <w:r>
        <w:t></w:t>
      </w:r>
      <w:r>
        <w:rPr>
          <w:rFonts w:hint="eastAsia"/>
        </w:rPr>
        <w:t>структурно</w:t>
      </w:r>
      <w:r>
        <w:t></w:t>
      </w:r>
      <w:r>
        <w:rPr>
          <w:rFonts w:hint="eastAsia"/>
        </w:rPr>
        <w:t>семантичних</w:t>
      </w:r>
      <w:r>
        <w:t></w:t>
      </w:r>
      <w:r>
        <w:t></w:t>
      </w:r>
      <w:r>
        <w:rPr>
          <w:rFonts w:hint="eastAsia"/>
        </w:rPr>
        <w:t>прагматичних</w:t>
      </w:r>
    </w:p>
    <w:p w:rsidR="00417CC8" w:rsidRDefault="00417CC8" w:rsidP="00417CC8">
      <w:r>
        <w:rPr>
          <w:rFonts w:hint="eastAsia"/>
        </w:rPr>
        <w:t>і</w:t>
      </w:r>
      <w:r>
        <w:t></w:t>
      </w:r>
      <w:r>
        <w:rPr>
          <w:rFonts w:hint="eastAsia"/>
        </w:rPr>
        <w:t>стилістичних</w:t>
      </w:r>
      <w:r>
        <w:t></w:t>
      </w:r>
      <w:r>
        <w:rPr>
          <w:rFonts w:hint="eastAsia"/>
        </w:rPr>
        <w:t>особливостей</w:t>
      </w:r>
      <w:r>
        <w:t></w:t>
      </w:r>
      <w:r>
        <w:rPr>
          <w:rFonts w:hint="eastAsia"/>
        </w:rPr>
        <w:t>моно</w:t>
      </w:r>
      <w:r>
        <w:t></w:t>
      </w:r>
      <w:r>
        <w:t></w:t>
      </w:r>
      <w:r>
        <w:rPr>
          <w:rFonts w:hint="eastAsia"/>
        </w:rPr>
        <w:t>та</w:t>
      </w:r>
      <w:r>
        <w:t></w:t>
      </w:r>
      <w:r>
        <w:rPr>
          <w:rFonts w:hint="eastAsia"/>
        </w:rPr>
        <w:t>поліпредикативних</w:t>
      </w:r>
      <w:r>
        <w:t></w:t>
      </w:r>
      <w:r>
        <w:rPr>
          <w:rFonts w:hint="eastAsia"/>
        </w:rPr>
        <w:t>конструкцій</w:t>
      </w:r>
      <w:r>
        <w:t></w:t>
      </w:r>
      <w:r>
        <w:rPr>
          <w:rFonts w:hint="eastAsia"/>
        </w:rPr>
        <w:t>із</w:t>
      </w:r>
    </w:p>
    <w:p w:rsidR="00417CC8" w:rsidRDefault="00417CC8" w:rsidP="00417CC8">
      <w:r>
        <w:rPr>
          <w:rFonts w:hint="eastAsia"/>
        </w:rPr>
        <w:t>синтаксичною</w:t>
      </w:r>
      <w:r>
        <w:t></w:t>
      </w:r>
      <w:r>
        <w:rPr>
          <w:rFonts w:hint="eastAsia"/>
        </w:rPr>
        <w:t>моно</w:t>
      </w:r>
      <w:r>
        <w:t></w:t>
      </w:r>
      <w:r>
        <w:t></w:t>
      </w:r>
      <w:r>
        <w:rPr>
          <w:rFonts w:hint="eastAsia"/>
        </w:rPr>
        <w:t>та</w:t>
      </w:r>
      <w:r>
        <w:t></w:t>
      </w:r>
      <w:r>
        <w:rPr>
          <w:rFonts w:hint="eastAsia"/>
        </w:rPr>
        <w:t>полісинонімією</w:t>
      </w:r>
      <w:r>
        <w:t></w:t>
      </w:r>
      <w:r>
        <w:rPr>
          <w:rFonts w:hint="eastAsia"/>
        </w:rPr>
        <w:t>на</w:t>
      </w:r>
      <w:r>
        <w:t></w:t>
      </w:r>
      <w:r>
        <w:rPr>
          <w:rFonts w:hint="eastAsia"/>
        </w:rPr>
        <w:t>рівні</w:t>
      </w:r>
      <w:r>
        <w:t></w:t>
      </w:r>
      <w:r>
        <w:rPr>
          <w:rFonts w:hint="eastAsia"/>
        </w:rPr>
        <w:t>синтагми</w:t>
      </w:r>
      <w:r>
        <w:t></w:t>
      </w:r>
      <w:r>
        <w:rPr>
          <w:rFonts w:hint="eastAsia"/>
        </w:rPr>
        <w:t>й</w:t>
      </w:r>
      <w:r>
        <w:t></w:t>
      </w:r>
      <w:r>
        <w:rPr>
          <w:rFonts w:hint="eastAsia"/>
        </w:rPr>
        <w:t>висловлення</w:t>
      </w:r>
    </w:p>
    <w:p w:rsidR="00417CC8" w:rsidRDefault="00417CC8" w:rsidP="00417CC8">
      <w:r>
        <w:rPr>
          <w:rFonts w:hint="eastAsia"/>
        </w:rPr>
        <w:t>французької</w:t>
      </w:r>
      <w:r>
        <w:t></w:t>
      </w:r>
      <w:r>
        <w:rPr>
          <w:rFonts w:hint="eastAsia"/>
        </w:rPr>
        <w:t>художньої</w:t>
      </w:r>
      <w:r>
        <w:t></w:t>
      </w:r>
      <w:r>
        <w:rPr>
          <w:rFonts w:hint="eastAsia"/>
        </w:rPr>
        <w:t>прози</w:t>
      </w:r>
      <w:r>
        <w:t></w:t>
      </w:r>
      <w:r>
        <w:rPr>
          <w:rFonts w:hint="eastAsia"/>
        </w:rPr>
        <w:t>ХХ</w:t>
      </w:r>
      <w:r>
        <w:t></w:t>
      </w:r>
      <w:r>
        <w:rPr>
          <w:rFonts w:hint="eastAsia"/>
        </w:rPr>
        <w:t>–</w:t>
      </w:r>
      <w:r>
        <w:t></w:t>
      </w:r>
      <w:r>
        <w:rPr>
          <w:rFonts w:hint="eastAsia"/>
        </w:rPr>
        <w:t>початку</w:t>
      </w:r>
      <w:r>
        <w:t></w:t>
      </w:r>
      <w:r>
        <w:rPr>
          <w:rFonts w:hint="eastAsia"/>
        </w:rPr>
        <w:t>ХХІ</w:t>
      </w:r>
      <w:r>
        <w:t></w:t>
      </w:r>
      <w:r>
        <w:rPr>
          <w:rFonts w:hint="eastAsia"/>
        </w:rPr>
        <w:t>століть</w:t>
      </w:r>
      <w:r>
        <w:t></w:t>
      </w:r>
      <w:r>
        <w:rPr>
          <w:rFonts w:hint="eastAsia"/>
        </w:rPr>
        <w:t>з</w:t>
      </w:r>
      <w:r>
        <w:t></w:t>
      </w:r>
      <w:r>
        <w:rPr>
          <w:rFonts w:hint="eastAsia"/>
        </w:rPr>
        <w:t>урахуванням</w:t>
      </w:r>
      <w:r>
        <w:t></w:t>
      </w:r>
      <w:r>
        <w:rPr>
          <w:rFonts w:hint="eastAsia"/>
        </w:rPr>
        <w:t>теорії</w:t>
      </w:r>
    </w:p>
    <w:p w:rsidR="00417CC8" w:rsidRDefault="00417CC8" w:rsidP="00417CC8">
      <w:r>
        <w:rPr>
          <w:rFonts w:hint="eastAsia"/>
        </w:rPr>
        <w:t>ментального</w:t>
      </w:r>
      <w:r>
        <w:t></w:t>
      </w:r>
      <w:r>
        <w:rPr>
          <w:rFonts w:hint="eastAsia"/>
        </w:rPr>
        <w:t>кінетизму</w:t>
      </w:r>
      <w:r>
        <w:t></w:t>
      </w:r>
      <w:r>
        <w:t></w:t>
      </w:r>
      <w:r>
        <w:rPr>
          <w:rFonts w:hint="eastAsia"/>
        </w:rPr>
        <w:t>що</w:t>
      </w:r>
      <w:r>
        <w:t></w:t>
      </w:r>
      <w:r>
        <w:rPr>
          <w:rFonts w:hint="eastAsia"/>
        </w:rPr>
        <w:t>зумовлює</w:t>
      </w:r>
      <w:r>
        <w:t></w:t>
      </w:r>
      <w:r>
        <w:rPr>
          <w:rFonts w:hint="eastAsia"/>
        </w:rPr>
        <w:t>впровадження</w:t>
      </w:r>
      <w:r>
        <w:t></w:t>
      </w:r>
      <w:r>
        <w:rPr>
          <w:rFonts w:hint="eastAsia"/>
        </w:rPr>
        <w:t>своєрідного</w:t>
      </w:r>
      <w:r>
        <w:t></w:t>
      </w:r>
      <w:r>
        <w:rPr>
          <w:rFonts w:hint="eastAsia"/>
        </w:rPr>
        <w:t>алгоритму</w:t>
      </w:r>
    </w:p>
    <w:p w:rsidR="00417CC8" w:rsidRDefault="00417CC8" w:rsidP="00417CC8">
      <w:r>
        <w:rPr>
          <w:rFonts w:hint="eastAsia"/>
        </w:rPr>
        <w:t>поліаспектного</w:t>
      </w:r>
      <w:r>
        <w:t></w:t>
      </w:r>
      <w:r>
        <w:rPr>
          <w:rFonts w:hint="eastAsia"/>
        </w:rPr>
        <w:t>вивчення</w:t>
      </w:r>
      <w:r>
        <w:t></w:t>
      </w:r>
      <w:r>
        <w:rPr>
          <w:rFonts w:hint="eastAsia"/>
        </w:rPr>
        <w:t>синтаксичних</w:t>
      </w:r>
      <w:r>
        <w:t></w:t>
      </w:r>
      <w:r>
        <w:rPr>
          <w:rFonts w:hint="eastAsia"/>
        </w:rPr>
        <w:t>синонімів</w:t>
      </w:r>
      <w:r>
        <w:t></w:t>
      </w:r>
      <w:r>
        <w:t></w:t>
      </w:r>
      <w:r>
        <w:rPr>
          <w:rFonts w:hint="eastAsia"/>
        </w:rPr>
        <w:t>Концепцію</w:t>
      </w:r>
      <w:r>
        <w:t></w:t>
      </w:r>
      <w:r>
        <w:rPr>
          <w:rFonts w:hint="eastAsia"/>
        </w:rPr>
        <w:t>дослідження</w:t>
      </w:r>
    </w:p>
    <w:p w:rsidR="00417CC8" w:rsidRDefault="00417CC8" w:rsidP="00417CC8">
      <w:r>
        <w:rPr>
          <w:rFonts w:hint="eastAsia"/>
        </w:rPr>
        <w:t>становить</w:t>
      </w:r>
      <w:r>
        <w:t></w:t>
      </w:r>
      <w:r>
        <w:rPr>
          <w:rFonts w:hint="eastAsia"/>
        </w:rPr>
        <w:t>конструктивістська</w:t>
      </w:r>
      <w:r>
        <w:t></w:t>
      </w:r>
      <w:r>
        <w:rPr>
          <w:rFonts w:hint="eastAsia"/>
        </w:rPr>
        <w:t>епістемологія</w:t>
      </w:r>
      <w:r>
        <w:t></w:t>
      </w:r>
      <w:r>
        <w:t></w:t>
      </w:r>
      <w:r>
        <w:rPr>
          <w:rFonts w:hint="eastAsia"/>
        </w:rPr>
        <w:t>в</w:t>
      </w:r>
      <w:r>
        <w:t></w:t>
      </w:r>
      <w:r>
        <w:rPr>
          <w:rFonts w:hint="eastAsia"/>
        </w:rPr>
        <w:t>основі</w:t>
      </w:r>
      <w:r>
        <w:t></w:t>
      </w:r>
      <w:r>
        <w:rPr>
          <w:rFonts w:hint="eastAsia"/>
        </w:rPr>
        <w:t>якої</w:t>
      </w:r>
      <w:r>
        <w:t></w:t>
      </w:r>
      <w:r>
        <w:rPr>
          <w:rFonts w:hint="eastAsia"/>
        </w:rPr>
        <w:t>лежить</w:t>
      </w:r>
    </w:p>
    <w:p w:rsidR="00417CC8" w:rsidRDefault="00417CC8" w:rsidP="00417CC8">
      <w:r>
        <w:rPr>
          <w:rFonts w:hint="eastAsia"/>
        </w:rPr>
        <w:t>феноменологія</w:t>
      </w:r>
      <w:r>
        <w:t></w:t>
      </w:r>
      <w:r>
        <w:rPr>
          <w:rFonts w:hint="eastAsia"/>
        </w:rPr>
        <w:t>як</w:t>
      </w:r>
      <w:r>
        <w:t></w:t>
      </w:r>
      <w:r>
        <w:rPr>
          <w:rFonts w:hint="eastAsia"/>
        </w:rPr>
        <w:t>метод</w:t>
      </w:r>
      <w:r>
        <w:t></w:t>
      </w:r>
      <w:r>
        <w:rPr>
          <w:rFonts w:hint="eastAsia"/>
        </w:rPr>
        <w:t>пізнання</w:t>
      </w:r>
      <w:r>
        <w:t></w:t>
      </w:r>
      <w:r>
        <w:rPr>
          <w:rFonts w:hint="eastAsia"/>
        </w:rPr>
        <w:t>буття</w:t>
      </w:r>
      <w:r>
        <w:t></w:t>
      </w:r>
      <w:r>
        <w:rPr>
          <w:rFonts w:hint="eastAsia"/>
        </w:rPr>
        <w:t>та</w:t>
      </w:r>
      <w:r>
        <w:t></w:t>
      </w:r>
      <w:r>
        <w:rPr>
          <w:rFonts w:hint="eastAsia"/>
        </w:rPr>
        <w:t>його</w:t>
      </w:r>
      <w:r>
        <w:t></w:t>
      </w:r>
      <w:r>
        <w:rPr>
          <w:rFonts w:hint="eastAsia"/>
        </w:rPr>
        <w:t>структур</w:t>
      </w:r>
      <w:r>
        <w:t></w:t>
      </w:r>
      <w:r>
        <w:rPr>
          <w:rFonts w:hint="eastAsia"/>
        </w:rPr>
        <w:t>і</w:t>
      </w:r>
      <w:r>
        <w:t></w:t>
      </w:r>
      <w:r>
        <w:rPr>
          <w:rFonts w:hint="eastAsia"/>
        </w:rPr>
        <w:t>категорій</w:t>
      </w:r>
      <w:r>
        <w:t></w:t>
      </w:r>
    </w:p>
    <w:p w:rsidR="00417CC8" w:rsidRDefault="00417CC8" w:rsidP="00417CC8">
      <w:r>
        <w:rPr>
          <w:rFonts w:hint="eastAsia"/>
        </w:rPr>
        <w:t>спрямований</w:t>
      </w:r>
      <w:r>
        <w:t></w:t>
      </w:r>
      <w:r>
        <w:rPr>
          <w:rFonts w:hint="eastAsia"/>
        </w:rPr>
        <w:t>на</w:t>
      </w:r>
      <w:r>
        <w:t></w:t>
      </w:r>
      <w:r>
        <w:rPr>
          <w:rFonts w:hint="eastAsia"/>
        </w:rPr>
        <w:t>онтологію</w:t>
      </w:r>
      <w:r>
        <w:t></w:t>
      </w:r>
      <w:r>
        <w:t></w:t>
      </w:r>
      <w:r>
        <w:rPr>
          <w:rFonts w:hint="eastAsia"/>
        </w:rPr>
        <w:t>У</w:t>
      </w:r>
      <w:r>
        <w:t></w:t>
      </w:r>
      <w:r>
        <w:rPr>
          <w:rFonts w:hint="eastAsia"/>
        </w:rPr>
        <w:t>феноменологічному</w:t>
      </w:r>
      <w:r>
        <w:t></w:t>
      </w:r>
      <w:r>
        <w:rPr>
          <w:rFonts w:hint="eastAsia"/>
        </w:rPr>
        <w:t>описі</w:t>
      </w:r>
      <w:r>
        <w:t></w:t>
      </w:r>
      <w:r>
        <w:rPr>
          <w:rFonts w:hint="eastAsia"/>
        </w:rPr>
        <w:t>мови</w:t>
      </w:r>
      <w:r>
        <w:t></w:t>
      </w:r>
      <w:r>
        <w:rPr>
          <w:rFonts w:hint="eastAsia"/>
        </w:rPr>
        <w:t>привілейована</w:t>
      </w:r>
    </w:p>
    <w:p w:rsidR="00417CC8" w:rsidRDefault="00417CC8" w:rsidP="00417CC8">
      <w:r>
        <w:rPr>
          <w:rFonts w:hint="eastAsia"/>
        </w:rPr>
        <w:t>роль</w:t>
      </w:r>
      <w:r>
        <w:t></w:t>
      </w:r>
      <w:r>
        <w:rPr>
          <w:rFonts w:hint="eastAsia"/>
        </w:rPr>
        <w:t>належить</w:t>
      </w:r>
      <w:r>
        <w:t></w:t>
      </w:r>
      <w:r>
        <w:rPr>
          <w:rFonts w:hint="eastAsia"/>
        </w:rPr>
        <w:t>феномену</w:t>
      </w:r>
      <w:r>
        <w:t></w:t>
      </w:r>
      <w:r>
        <w:rPr>
          <w:rFonts w:hint="eastAsia"/>
        </w:rPr>
        <w:t>свідомості</w:t>
      </w:r>
      <w:r>
        <w:t></w:t>
      </w:r>
      <w:r>
        <w:t></w:t>
      </w:r>
      <w:r>
        <w:rPr>
          <w:rFonts w:hint="eastAsia"/>
        </w:rPr>
        <w:t>яка</w:t>
      </w:r>
      <w:r>
        <w:t></w:t>
      </w:r>
      <w:r>
        <w:rPr>
          <w:rFonts w:hint="eastAsia"/>
        </w:rPr>
        <w:t>корелює</w:t>
      </w:r>
      <w:r>
        <w:t></w:t>
      </w:r>
      <w:r>
        <w:rPr>
          <w:rFonts w:hint="eastAsia"/>
        </w:rPr>
        <w:t>з</w:t>
      </w:r>
      <w:r>
        <w:t></w:t>
      </w:r>
      <w:r>
        <w:rPr>
          <w:rFonts w:hint="eastAsia"/>
        </w:rPr>
        <w:t>уявленням</w:t>
      </w:r>
      <w:r>
        <w:t></w:t>
      </w:r>
      <w:r>
        <w:rPr>
          <w:rFonts w:hint="eastAsia"/>
        </w:rPr>
        <w:t>предмета</w:t>
      </w:r>
    </w:p>
    <w:p w:rsidR="00417CC8" w:rsidRDefault="00417CC8" w:rsidP="00417CC8">
      <w:r>
        <w:rPr>
          <w:rFonts w:hint="eastAsia"/>
        </w:rPr>
        <w:t>счпостереження</w:t>
      </w:r>
      <w:r>
        <w:t></w:t>
      </w:r>
      <w:r>
        <w:t></w:t>
      </w:r>
      <w:r>
        <w:rPr>
          <w:rFonts w:hint="eastAsia"/>
        </w:rPr>
        <w:t>Між</w:t>
      </w:r>
      <w:r>
        <w:t></w:t>
      </w:r>
      <w:r>
        <w:rPr>
          <w:rFonts w:hint="eastAsia"/>
        </w:rPr>
        <w:t>мовою</w:t>
      </w:r>
      <w:r>
        <w:t></w:t>
      </w:r>
      <w:r>
        <w:rPr>
          <w:rFonts w:hint="eastAsia"/>
        </w:rPr>
        <w:t>–</w:t>
      </w:r>
      <w:r>
        <w:t></w:t>
      </w:r>
      <w:r>
        <w:rPr>
          <w:rFonts w:hint="eastAsia"/>
        </w:rPr>
        <w:t>фундаментом</w:t>
      </w:r>
      <w:r>
        <w:t></w:t>
      </w:r>
      <w:r>
        <w:rPr>
          <w:rFonts w:hint="eastAsia"/>
        </w:rPr>
        <w:t>лінгвістичної</w:t>
      </w:r>
      <w:r>
        <w:t></w:t>
      </w:r>
      <w:r>
        <w:rPr>
          <w:rFonts w:hint="eastAsia"/>
        </w:rPr>
        <w:t>онтології</w:t>
      </w:r>
      <w:r>
        <w:t></w:t>
      </w:r>
      <w:r>
        <w:rPr>
          <w:rFonts w:hint="eastAsia"/>
        </w:rPr>
        <w:t>–</w:t>
      </w:r>
    </w:p>
    <w:p w:rsidR="00417CC8" w:rsidRDefault="00417CC8" w:rsidP="00417CC8">
      <w:r>
        <w:rPr>
          <w:rFonts w:hint="eastAsia"/>
        </w:rPr>
        <w:t>і</w:t>
      </w:r>
      <w:r>
        <w:t></w:t>
      </w:r>
      <w:r>
        <w:rPr>
          <w:rFonts w:hint="eastAsia"/>
        </w:rPr>
        <w:t>мовленням</w:t>
      </w:r>
      <w:r>
        <w:t></w:t>
      </w:r>
      <w:r>
        <w:rPr>
          <w:rFonts w:hint="eastAsia"/>
        </w:rPr>
        <w:t>наявний</w:t>
      </w:r>
      <w:r>
        <w:t></w:t>
      </w:r>
      <w:r>
        <w:rPr>
          <w:rFonts w:hint="eastAsia"/>
        </w:rPr>
        <w:t>непомітний</w:t>
      </w:r>
      <w:r>
        <w:t></w:t>
      </w:r>
      <w:r>
        <w:rPr>
          <w:rFonts w:hint="eastAsia"/>
        </w:rPr>
        <w:t>онтологічний</w:t>
      </w:r>
      <w:r>
        <w:t></w:t>
      </w:r>
      <w:r>
        <w:rPr>
          <w:rFonts w:hint="eastAsia"/>
        </w:rPr>
        <w:t>перехід</w:t>
      </w:r>
      <w:r>
        <w:t></w:t>
      </w:r>
      <w:r>
        <w:t></w:t>
      </w:r>
      <w:r>
        <w:rPr>
          <w:rFonts w:hint="eastAsia"/>
        </w:rPr>
        <w:t>оскільки</w:t>
      </w:r>
      <w:r>
        <w:t></w:t>
      </w:r>
      <w:r>
        <w:rPr>
          <w:rFonts w:hint="eastAsia"/>
        </w:rPr>
        <w:t>мова</w:t>
      </w:r>
    </w:p>
    <w:p w:rsidR="00417CC8" w:rsidRDefault="00417CC8" w:rsidP="00417CC8">
      <w:r>
        <w:rPr>
          <w:rFonts w:hint="eastAsia"/>
        </w:rPr>
        <w:t>об’єктивно</w:t>
      </w:r>
      <w:r>
        <w:t></w:t>
      </w:r>
      <w:r>
        <w:rPr>
          <w:rFonts w:hint="eastAsia"/>
        </w:rPr>
        <w:t>присутня</w:t>
      </w:r>
      <w:r>
        <w:t></w:t>
      </w:r>
      <w:r>
        <w:rPr>
          <w:rFonts w:hint="eastAsia"/>
        </w:rPr>
        <w:t>в</w:t>
      </w:r>
      <w:r>
        <w:t></w:t>
      </w:r>
      <w:r>
        <w:rPr>
          <w:rFonts w:hint="eastAsia"/>
        </w:rPr>
        <w:t>мовленні</w:t>
      </w:r>
      <w:r>
        <w:t></w:t>
      </w:r>
    </w:p>
    <w:p w:rsidR="00417CC8" w:rsidRDefault="00417CC8" w:rsidP="00417CC8">
      <w:r>
        <w:rPr>
          <w:rFonts w:hint="eastAsia"/>
        </w:rPr>
        <w:t>Моно</w:t>
      </w:r>
      <w:r>
        <w:t></w:t>
      </w:r>
      <w:r>
        <w:t></w:t>
      </w:r>
      <w:r>
        <w:rPr>
          <w:rFonts w:hint="eastAsia"/>
        </w:rPr>
        <w:t>та</w:t>
      </w:r>
      <w:r>
        <w:t></w:t>
      </w:r>
      <w:r>
        <w:rPr>
          <w:rFonts w:hint="eastAsia"/>
        </w:rPr>
        <w:t>поліпредикативні</w:t>
      </w:r>
      <w:r>
        <w:t></w:t>
      </w:r>
      <w:r>
        <w:rPr>
          <w:rFonts w:hint="eastAsia"/>
        </w:rPr>
        <w:t>структури</w:t>
      </w:r>
      <w:r>
        <w:t></w:t>
      </w:r>
      <w:r>
        <w:rPr>
          <w:rFonts w:hint="eastAsia"/>
        </w:rPr>
        <w:t>із</w:t>
      </w:r>
      <w:r>
        <w:t></w:t>
      </w:r>
      <w:r>
        <w:rPr>
          <w:rFonts w:hint="eastAsia"/>
        </w:rPr>
        <w:t>синтаксичною</w:t>
      </w:r>
      <w:r>
        <w:t></w:t>
      </w:r>
      <w:r>
        <w:rPr>
          <w:rFonts w:hint="eastAsia"/>
        </w:rPr>
        <w:t>синонімією</w:t>
      </w:r>
    </w:p>
    <w:p w:rsidR="00417CC8" w:rsidRDefault="00417CC8" w:rsidP="00417CC8">
      <w:r>
        <w:rPr>
          <w:rFonts w:hint="eastAsia"/>
        </w:rPr>
        <w:t>формуються</w:t>
      </w:r>
      <w:r>
        <w:t></w:t>
      </w:r>
      <w:r>
        <w:rPr>
          <w:rFonts w:hint="eastAsia"/>
        </w:rPr>
        <w:t>в</w:t>
      </w:r>
      <w:r>
        <w:t></w:t>
      </w:r>
      <w:r>
        <w:rPr>
          <w:rFonts w:hint="eastAsia"/>
        </w:rPr>
        <w:t>просторі</w:t>
      </w:r>
      <w:r>
        <w:t></w:t>
      </w:r>
      <w:r>
        <w:rPr>
          <w:rFonts w:hint="eastAsia"/>
        </w:rPr>
        <w:t>кінетизму</w:t>
      </w:r>
      <w:r>
        <w:t></w:t>
      </w:r>
      <w:r>
        <w:rPr>
          <w:rFonts w:hint="eastAsia"/>
        </w:rPr>
        <w:t>думки</w:t>
      </w:r>
      <w:r>
        <w:t></w:t>
      </w:r>
      <w:r>
        <w:rPr>
          <w:rFonts w:hint="eastAsia"/>
        </w:rPr>
        <w:t>на</w:t>
      </w:r>
      <w:r>
        <w:t></w:t>
      </w:r>
      <w:r>
        <w:rPr>
          <w:rFonts w:hint="eastAsia"/>
        </w:rPr>
        <w:t>осі</w:t>
      </w:r>
      <w:r>
        <w:t></w:t>
      </w:r>
      <w:r>
        <w:rPr>
          <w:rFonts w:hint="eastAsia"/>
        </w:rPr>
        <w:t>оперативного</w:t>
      </w:r>
      <w:r>
        <w:t></w:t>
      </w:r>
      <w:r>
        <w:rPr>
          <w:rFonts w:hint="eastAsia"/>
        </w:rPr>
        <w:t>часу</w:t>
      </w:r>
      <w:r>
        <w:t></w:t>
      </w:r>
      <w:r>
        <w:rPr>
          <w:rFonts w:hint="eastAsia"/>
        </w:rPr>
        <w:t>каузації</w:t>
      </w:r>
    </w:p>
    <w:p w:rsidR="00417CC8" w:rsidRDefault="00417CC8" w:rsidP="00417CC8">
      <w:r>
        <w:rPr>
          <w:rFonts w:hint="eastAsia"/>
        </w:rPr>
        <w:t>мовно</w:t>
      </w:r>
      <w:r>
        <w:t></w:t>
      </w:r>
      <w:r>
        <w:rPr>
          <w:rFonts w:hint="eastAsia"/>
        </w:rPr>
        <w:t>мовленнєвого</w:t>
      </w:r>
      <w:r>
        <w:t></w:t>
      </w:r>
      <w:r>
        <w:rPr>
          <w:rFonts w:hint="eastAsia"/>
        </w:rPr>
        <w:t>акту</w:t>
      </w:r>
      <w:r>
        <w:t></w:t>
      </w:r>
      <w:r>
        <w:rPr>
          <w:rFonts w:hint="eastAsia"/>
        </w:rPr>
        <w:t>згідно</w:t>
      </w:r>
      <w:r>
        <w:t></w:t>
      </w:r>
      <w:r>
        <w:rPr>
          <w:rFonts w:hint="eastAsia"/>
        </w:rPr>
        <w:t>з</w:t>
      </w:r>
      <w:r>
        <w:t></w:t>
      </w:r>
      <w:r>
        <w:rPr>
          <w:rFonts w:hint="eastAsia"/>
        </w:rPr>
        <w:t>триномом</w:t>
      </w:r>
      <w:r>
        <w:t></w:t>
      </w:r>
      <w:r>
        <w:rPr>
          <w:rFonts w:hint="eastAsia"/>
        </w:rPr>
        <w:t>розумові</w:t>
      </w:r>
      <w:r>
        <w:t></w:t>
      </w:r>
      <w:r>
        <w:rPr>
          <w:rFonts w:hint="eastAsia"/>
        </w:rPr>
        <w:t>операції</w:t>
      </w:r>
      <w:r>
        <w:t>→</w:t>
      </w:r>
      <w:r>
        <w:t></w:t>
      </w:r>
      <w:r>
        <w:rPr>
          <w:rFonts w:hint="eastAsia"/>
        </w:rPr>
        <w:t>мова</w:t>
      </w:r>
      <w:r>
        <w:t>→</w:t>
      </w:r>
    </w:p>
    <w:p w:rsidR="00417CC8" w:rsidRDefault="00417CC8" w:rsidP="00417CC8">
      <w:r>
        <w:rPr>
          <w:rFonts w:hint="eastAsia"/>
        </w:rPr>
        <w:t>мовлення</w:t>
      </w:r>
      <w:r>
        <w:t></w:t>
      </w:r>
      <w:r>
        <w:rPr>
          <w:rFonts w:hint="eastAsia"/>
        </w:rPr>
        <w:t>у</w:t>
      </w:r>
      <w:r>
        <w:t></w:t>
      </w:r>
      <w:r>
        <w:rPr>
          <w:rFonts w:hint="eastAsia"/>
        </w:rPr>
        <w:t>вигляді</w:t>
      </w:r>
      <w:r>
        <w:t></w:t>
      </w:r>
      <w:r>
        <w:rPr>
          <w:rFonts w:hint="eastAsia"/>
        </w:rPr>
        <w:t>синтагм</w:t>
      </w:r>
      <w:r>
        <w:t></w:t>
      </w:r>
      <w:r>
        <w:rPr>
          <w:rFonts w:hint="eastAsia"/>
        </w:rPr>
        <w:t>та</w:t>
      </w:r>
      <w:r>
        <w:t></w:t>
      </w:r>
      <w:r>
        <w:rPr>
          <w:rFonts w:hint="eastAsia"/>
        </w:rPr>
        <w:t>моно</w:t>
      </w:r>
      <w:r>
        <w:t></w:t>
      </w:r>
      <w:r>
        <w:t></w:t>
      </w:r>
      <w:r>
        <w:rPr>
          <w:rFonts w:hint="eastAsia"/>
        </w:rPr>
        <w:t>і</w:t>
      </w:r>
      <w:r>
        <w:t></w:t>
      </w:r>
      <w:r>
        <w:rPr>
          <w:rFonts w:hint="eastAsia"/>
        </w:rPr>
        <w:t>поліпредикативних</w:t>
      </w:r>
      <w:r>
        <w:t></w:t>
      </w:r>
      <w:r>
        <w:rPr>
          <w:rFonts w:hint="eastAsia"/>
        </w:rPr>
        <w:t>пропозицій</w:t>
      </w:r>
      <w:r>
        <w:t></w:t>
      </w:r>
      <w:r>
        <w:t></w:t>
      </w:r>
      <w:r>
        <w:rPr>
          <w:rFonts w:hint="eastAsia"/>
        </w:rPr>
        <w:t>або</w:t>
      </w:r>
    </w:p>
    <w:p w:rsidR="00417CC8" w:rsidRDefault="00417CC8" w:rsidP="00417CC8">
      <w:r>
        <w:rPr>
          <w:rFonts w:hint="eastAsia"/>
        </w:rPr>
        <w:t>потенційних</w:t>
      </w:r>
      <w:r>
        <w:t></w:t>
      </w:r>
      <w:r>
        <w:rPr>
          <w:rFonts w:hint="eastAsia"/>
        </w:rPr>
        <w:t>моделей</w:t>
      </w:r>
      <w:r>
        <w:t></w:t>
      </w:r>
      <w:r>
        <w:t></w:t>
      </w:r>
      <w:r>
        <w:rPr>
          <w:rFonts w:hint="eastAsia"/>
        </w:rPr>
        <w:t>систематизовано</w:t>
      </w:r>
      <w:r>
        <w:t></w:t>
      </w:r>
      <w:r>
        <w:rPr>
          <w:rFonts w:hint="eastAsia"/>
        </w:rPr>
        <w:t>представлених</w:t>
      </w:r>
      <w:r>
        <w:t></w:t>
      </w:r>
      <w:r>
        <w:rPr>
          <w:rFonts w:hint="eastAsia"/>
        </w:rPr>
        <w:t>у</w:t>
      </w:r>
      <w:r>
        <w:t></w:t>
      </w:r>
      <w:r>
        <w:rPr>
          <w:rFonts w:hint="eastAsia"/>
        </w:rPr>
        <w:t>мові</w:t>
      </w:r>
      <w:r>
        <w:t></w:t>
      </w:r>
      <w:r>
        <w:t></w:t>
      </w:r>
      <w:r>
        <w:rPr>
          <w:rFonts w:hint="eastAsia"/>
        </w:rPr>
        <w:t>що</w:t>
      </w:r>
    </w:p>
    <w:p w:rsidR="00417CC8" w:rsidRDefault="00417CC8" w:rsidP="00417CC8">
      <w:r>
        <w:rPr>
          <w:rFonts w:hint="eastAsia"/>
        </w:rPr>
        <w:t>актуалізуються</w:t>
      </w:r>
      <w:r>
        <w:t></w:t>
      </w:r>
      <w:r>
        <w:rPr>
          <w:rFonts w:hint="eastAsia"/>
        </w:rPr>
        <w:t>на</w:t>
      </w:r>
      <w:r>
        <w:t></w:t>
      </w:r>
      <w:r>
        <w:rPr>
          <w:rFonts w:hint="eastAsia"/>
        </w:rPr>
        <w:t>фінальному</w:t>
      </w:r>
      <w:r>
        <w:t></w:t>
      </w:r>
      <w:r>
        <w:rPr>
          <w:rFonts w:hint="eastAsia"/>
        </w:rPr>
        <w:t>етапі</w:t>
      </w:r>
      <w:r>
        <w:t></w:t>
      </w:r>
      <w:r>
        <w:rPr>
          <w:rFonts w:hint="eastAsia"/>
        </w:rPr>
        <w:t>каузації</w:t>
      </w:r>
      <w:r>
        <w:t></w:t>
      </w:r>
      <w:r>
        <w:rPr>
          <w:rFonts w:hint="eastAsia"/>
        </w:rPr>
        <w:t>як</w:t>
      </w:r>
      <w:r>
        <w:t></w:t>
      </w:r>
      <w:r>
        <w:rPr>
          <w:rFonts w:hint="eastAsia"/>
        </w:rPr>
        <w:t>ко</w:t>
      </w:r>
      <w:r>
        <w:t></w:t>
      </w:r>
      <w:r>
        <w:rPr>
          <w:rFonts w:hint="eastAsia"/>
        </w:rPr>
        <w:t>н</w:t>
      </w:r>
      <w:r>
        <w:t></w:t>
      </w:r>
      <w:r>
        <w:rPr>
          <w:rFonts w:hint="eastAsia"/>
        </w:rPr>
        <w:t>текстуально</w:t>
      </w:r>
    </w:p>
    <w:p w:rsidR="00417CC8" w:rsidRDefault="00417CC8" w:rsidP="00417CC8">
      <w:r>
        <w:rPr>
          <w:rFonts w:hint="eastAsia"/>
        </w:rPr>
        <w:t>преференціальні</w:t>
      </w:r>
      <w:r>
        <w:t></w:t>
      </w:r>
      <w:r>
        <w:rPr>
          <w:rFonts w:hint="eastAsia"/>
        </w:rPr>
        <w:t>опції</w:t>
      </w:r>
      <w:r>
        <w:t></w:t>
      </w:r>
      <w:r>
        <w:rPr>
          <w:rFonts w:hint="eastAsia"/>
        </w:rPr>
        <w:t>граматизовані</w:t>
      </w:r>
      <w:r>
        <w:t></w:t>
      </w:r>
      <w:r>
        <w:t></w:t>
      </w:r>
      <w:r>
        <w:rPr>
          <w:rFonts w:hint="eastAsia"/>
        </w:rPr>
        <w:t>нормативні</w:t>
      </w:r>
      <w:r>
        <w:t></w:t>
      </w:r>
      <w:r>
        <w:t></w:t>
      </w:r>
      <w:r>
        <w:rPr>
          <w:rFonts w:hint="eastAsia"/>
        </w:rPr>
        <w:t>та</w:t>
      </w:r>
      <w:r>
        <w:t></w:t>
      </w:r>
      <w:r>
        <w:rPr>
          <w:rFonts w:hint="eastAsia"/>
        </w:rPr>
        <w:t>аграматизовані</w:t>
      </w:r>
      <w:r>
        <w:t></w:t>
      </w:r>
      <w:r>
        <w:t></w:t>
      </w:r>
      <w:r>
        <w:rPr>
          <w:rFonts w:hint="eastAsia"/>
        </w:rPr>
        <w:t>типові</w:t>
      </w:r>
    </w:p>
    <w:p w:rsidR="00417CC8" w:rsidRDefault="00417CC8" w:rsidP="00417CC8">
      <w:r>
        <w:rPr>
          <w:rFonts w:hint="eastAsia"/>
        </w:rPr>
        <w:t>і</w:t>
      </w:r>
      <w:r>
        <w:t></w:t>
      </w:r>
      <w:r>
        <w:rPr>
          <w:rFonts w:hint="eastAsia"/>
        </w:rPr>
        <w:t>нетипові</w:t>
      </w:r>
      <w:r>
        <w:t></w:t>
      </w:r>
      <w:r>
        <w:rPr>
          <w:rFonts w:hint="eastAsia"/>
        </w:rPr>
        <w:t>ненормативні</w:t>
      </w:r>
      <w:r>
        <w:t></w:t>
      </w:r>
      <w:r>
        <w:t></w:t>
      </w:r>
      <w:r>
        <w:rPr>
          <w:rFonts w:hint="eastAsia"/>
        </w:rPr>
        <w:t>мовленнєві</w:t>
      </w:r>
      <w:r>
        <w:t></w:t>
      </w:r>
      <w:r>
        <w:rPr>
          <w:rFonts w:hint="eastAsia"/>
        </w:rPr>
        <w:t>інновації</w:t>
      </w:r>
      <w:r>
        <w:t></w:t>
      </w:r>
    </w:p>
    <w:p w:rsidR="00417CC8" w:rsidRDefault="00417CC8" w:rsidP="00417CC8">
      <w:r>
        <w:rPr>
          <w:rFonts w:hint="eastAsia"/>
        </w:rPr>
        <w:t>У</w:t>
      </w:r>
      <w:r>
        <w:t></w:t>
      </w:r>
      <w:r>
        <w:rPr>
          <w:rFonts w:hint="eastAsia"/>
        </w:rPr>
        <w:t>процесі</w:t>
      </w:r>
      <w:r>
        <w:t></w:t>
      </w:r>
      <w:r>
        <w:rPr>
          <w:rFonts w:hint="eastAsia"/>
        </w:rPr>
        <w:t>пізнання</w:t>
      </w:r>
      <w:r>
        <w:t></w:t>
      </w:r>
      <w:r>
        <w:rPr>
          <w:rFonts w:hint="eastAsia"/>
        </w:rPr>
        <w:t>буття</w:t>
      </w:r>
      <w:r>
        <w:t></w:t>
      </w:r>
      <w:r>
        <w:rPr>
          <w:rFonts w:hint="eastAsia"/>
        </w:rPr>
        <w:t>відношення</w:t>
      </w:r>
      <w:r>
        <w:t></w:t>
      </w:r>
      <w:r>
        <w:rPr>
          <w:rFonts w:hint="eastAsia"/>
        </w:rPr>
        <w:t>мислення</w:t>
      </w:r>
      <w:r>
        <w:t>→</w:t>
      </w:r>
      <w:r>
        <w:t></w:t>
      </w:r>
      <w:r>
        <w:rPr>
          <w:rFonts w:hint="eastAsia"/>
        </w:rPr>
        <w:t>мова</w:t>
      </w:r>
      <w:r>
        <w:t></w:t>
      </w:r>
      <w:r>
        <w:rPr>
          <w:rFonts w:hint="eastAsia"/>
        </w:rPr>
        <w:t>відповідає</w:t>
      </w:r>
    </w:p>
    <w:p w:rsidR="00417CC8" w:rsidRDefault="00417CC8" w:rsidP="00417CC8">
      <w:r>
        <w:rPr>
          <w:rFonts w:hint="eastAsia"/>
        </w:rPr>
        <w:t>першому</w:t>
      </w:r>
      <w:r>
        <w:t></w:t>
      </w:r>
      <w:r>
        <w:rPr>
          <w:rFonts w:hint="eastAsia"/>
        </w:rPr>
        <w:t>етапу</w:t>
      </w:r>
      <w:r>
        <w:t></w:t>
      </w:r>
      <w:r>
        <w:rPr>
          <w:rFonts w:hint="eastAsia"/>
        </w:rPr>
        <w:t>когнітивних</w:t>
      </w:r>
      <w:r>
        <w:t></w:t>
      </w:r>
      <w:r>
        <w:rPr>
          <w:rFonts w:hint="eastAsia"/>
        </w:rPr>
        <w:t>поліоперацій</w:t>
      </w:r>
      <w:r>
        <w:t></w:t>
      </w:r>
      <w:r>
        <w:t></w:t>
      </w:r>
      <w:r>
        <w:rPr>
          <w:rFonts w:hint="eastAsia"/>
        </w:rPr>
        <w:t>діяльності</w:t>
      </w:r>
      <w:r>
        <w:t></w:t>
      </w:r>
      <w:r>
        <w:rPr>
          <w:rFonts w:hint="eastAsia"/>
        </w:rPr>
        <w:t>психомеханізмів</w:t>
      </w:r>
      <w:r>
        <w:t></w:t>
      </w:r>
    </w:p>
    <w:p w:rsidR="00417CC8" w:rsidRDefault="00417CC8" w:rsidP="00417CC8">
      <w:r>
        <w:rPr>
          <w:rFonts w:hint="eastAsia"/>
        </w:rPr>
        <w:t>реконструювання</w:t>
      </w:r>
      <w:r>
        <w:t></w:t>
      </w:r>
      <w:r>
        <w:rPr>
          <w:rFonts w:hint="eastAsia"/>
        </w:rPr>
        <w:t>феноменологічної</w:t>
      </w:r>
      <w:r>
        <w:t></w:t>
      </w:r>
      <w:r>
        <w:rPr>
          <w:rFonts w:hint="eastAsia"/>
        </w:rPr>
        <w:t>організації</w:t>
      </w:r>
      <w:r>
        <w:t></w:t>
      </w:r>
      <w:r>
        <w:rPr>
          <w:rFonts w:hint="eastAsia"/>
        </w:rPr>
        <w:t>всесвіту</w:t>
      </w:r>
      <w:r>
        <w:t></w:t>
      </w:r>
      <w:r>
        <w:t></w:t>
      </w:r>
      <w:r>
        <w:rPr>
          <w:rFonts w:hint="eastAsia"/>
        </w:rPr>
        <w:t>континуум</w:t>
      </w:r>
      <w:r>
        <w:t></w:t>
      </w:r>
      <w:r>
        <w:rPr>
          <w:rFonts w:hint="eastAsia"/>
        </w:rPr>
        <w:t>мова</w:t>
      </w:r>
      <w:r>
        <w:t>→</w:t>
      </w:r>
    </w:p>
    <w:p w:rsidR="00417CC8" w:rsidRDefault="00417CC8" w:rsidP="00417CC8">
      <w:r>
        <w:rPr>
          <w:rFonts w:hint="eastAsia"/>
        </w:rPr>
        <w:t>мовлення</w:t>
      </w:r>
      <w:r>
        <w:t></w:t>
      </w:r>
      <w:r>
        <w:rPr>
          <w:rFonts w:hint="eastAsia"/>
        </w:rPr>
        <w:t>–</w:t>
      </w:r>
      <w:r>
        <w:t></w:t>
      </w:r>
      <w:r>
        <w:rPr>
          <w:rFonts w:hint="eastAsia"/>
        </w:rPr>
        <w:t>другій</w:t>
      </w:r>
      <w:r>
        <w:t></w:t>
      </w:r>
      <w:r>
        <w:rPr>
          <w:rFonts w:hint="eastAsia"/>
        </w:rPr>
        <w:t>фазі</w:t>
      </w:r>
      <w:r>
        <w:t></w:t>
      </w:r>
      <w:r>
        <w:rPr>
          <w:rFonts w:hint="eastAsia"/>
        </w:rPr>
        <w:t>поліоперацій</w:t>
      </w:r>
      <w:r>
        <w:t></w:t>
      </w:r>
      <w:r>
        <w:rPr>
          <w:rFonts w:hint="eastAsia"/>
        </w:rPr>
        <w:t>феноменологічної</w:t>
      </w:r>
      <w:r>
        <w:t></w:t>
      </w:r>
      <w:r>
        <w:rPr>
          <w:rFonts w:hint="eastAsia"/>
        </w:rPr>
        <w:t>перебудови</w:t>
      </w:r>
    </w:p>
    <w:p w:rsidR="00417CC8" w:rsidRDefault="00417CC8" w:rsidP="00417CC8">
      <w:r>
        <w:t></w:t>
      </w:r>
      <w:r>
        <w:rPr>
          <w:rFonts w:hint="eastAsia"/>
        </w:rPr>
        <w:t>універсуму</w:t>
      </w:r>
      <w:r>
        <w:t></w:t>
      </w:r>
      <w:r>
        <w:rPr>
          <w:rFonts w:hint="eastAsia"/>
        </w:rPr>
        <w:t>поза</w:t>
      </w:r>
      <w:r>
        <w:t></w:t>
      </w:r>
      <w:r>
        <w:rPr>
          <w:rFonts w:hint="eastAsia"/>
        </w:rPr>
        <w:t>мною</w:t>
      </w:r>
      <w:r>
        <w:t></w:t>
      </w:r>
      <w:r>
        <w:t></w:t>
      </w:r>
      <w:r>
        <w:t></w:t>
      </w:r>
      <w:r>
        <w:rPr>
          <w:rFonts w:hint="eastAsia"/>
        </w:rPr>
        <w:t>На</w:t>
      </w:r>
      <w:r>
        <w:t></w:t>
      </w:r>
      <w:r>
        <w:rPr>
          <w:rFonts w:hint="eastAsia"/>
        </w:rPr>
        <w:t>етапі</w:t>
      </w:r>
      <w:r>
        <w:t></w:t>
      </w:r>
      <w:r>
        <w:rPr>
          <w:rFonts w:hint="eastAsia"/>
        </w:rPr>
        <w:t>раннього</w:t>
      </w:r>
      <w:r>
        <w:t></w:t>
      </w:r>
      <w:r>
        <w:rPr>
          <w:rFonts w:hint="eastAsia"/>
        </w:rPr>
        <w:t>усвідомлення</w:t>
      </w:r>
      <w:r>
        <w:t></w:t>
      </w:r>
      <w:r>
        <w:rPr>
          <w:rFonts w:hint="eastAsia"/>
        </w:rPr>
        <w:t>мовцем</w:t>
      </w:r>
      <w:r>
        <w:t></w:t>
      </w:r>
      <w:r>
        <w:rPr>
          <w:rFonts w:hint="eastAsia"/>
        </w:rPr>
        <w:t>буття</w:t>
      </w:r>
      <w:r>
        <w:t></w:t>
      </w:r>
      <w:r>
        <w:rPr>
          <w:rFonts w:hint="eastAsia"/>
        </w:rPr>
        <w:t>і</w:t>
      </w:r>
      <w:r>
        <w:t></w:t>
      </w:r>
      <w:r>
        <w:rPr>
          <w:rFonts w:hint="eastAsia"/>
        </w:rPr>
        <w:t>його</w:t>
      </w:r>
      <w:r>
        <w:t></w:t>
      </w:r>
    </w:p>
    <w:p w:rsidR="00417CC8" w:rsidRDefault="00417CC8" w:rsidP="00417CC8">
      <w:r>
        <w:t></w:t>
      </w:r>
      <w:r>
        <w:t></w:t>
      </w:r>
      <w:r>
        <w:t></w:t>
      </w:r>
    </w:p>
    <w:p w:rsidR="00417CC8" w:rsidRDefault="00417CC8" w:rsidP="00417CC8">
      <w:r>
        <w:rPr>
          <w:rFonts w:hint="eastAsia"/>
        </w:rPr>
        <w:t>структур</w:t>
      </w:r>
      <w:r>
        <w:t></w:t>
      </w:r>
      <w:r>
        <w:rPr>
          <w:rFonts w:hint="eastAsia"/>
        </w:rPr>
        <w:t>та</w:t>
      </w:r>
      <w:r>
        <w:t></w:t>
      </w:r>
      <w:r>
        <w:rPr>
          <w:rFonts w:hint="eastAsia"/>
        </w:rPr>
        <w:t>категорій</w:t>
      </w:r>
      <w:r>
        <w:t></w:t>
      </w:r>
      <w:r>
        <w:t></w:t>
      </w:r>
      <w:r>
        <w:rPr>
          <w:rFonts w:hint="eastAsia"/>
        </w:rPr>
        <w:t>діалектичний</w:t>
      </w:r>
      <w:r>
        <w:t></w:t>
      </w:r>
      <w:r>
        <w:rPr>
          <w:rFonts w:hint="eastAsia"/>
        </w:rPr>
        <w:t>рух</w:t>
      </w:r>
      <w:r>
        <w:t></w:t>
      </w:r>
      <w:r>
        <w:rPr>
          <w:rFonts w:hint="eastAsia"/>
        </w:rPr>
        <w:t>думки</w:t>
      </w:r>
      <w:r>
        <w:t></w:t>
      </w:r>
      <w:r>
        <w:rPr>
          <w:rFonts w:hint="eastAsia"/>
        </w:rPr>
        <w:t>від</w:t>
      </w:r>
      <w:r>
        <w:t></w:t>
      </w:r>
      <w:r>
        <w:rPr>
          <w:rFonts w:hint="eastAsia"/>
        </w:rPr>
        <w:t>загального</w:t>
      </w:r>
      <w:r>
        <w:t></w:t>
      </w:r>
      <w:r>
        <w:rPr>
          <w:rFonts w:hint="eastAsia"/>
        </w:rPr>
        <w:t>до</w:t>
      </w:r>
      <w:r>
        <w:t></w:t>
      </w:r>
      <w:r>
        <w:rPr>
          <w:rFonts w:hint="eastAsia"/>
        </w:rPr>
        <w:t>окремого</w:t>
      </w:r>
      <w:r>
        <w:t></w:t>
      </w:r>
    </w:p>
    <w:p w:rsidR="00417CC8" w:rsidRDefault="00417CC8" w:rsidP="00417CC8">
      <w:r>
        <w:rPr>
          <w:rFonts w:hint="eastAsia"/>
        </w:rPr>
        <w:t>відбувається</w:t>
      </w:r>
      <w:r>
        <w:t></w:t>
      </w:r>
      <w:r>
        <w:rPr>
          <w:rFonts w:hint="eastAsia"/>
        </w:rPr>
        <w:t>їхня</w:t>
      </w:r>
      <w:r>
        <w:t></w:t>
      </w:r>
      <w:r>
        <w:rPr>
          <w:rFonts w:hint="eastAsia"/>
        </w:rPr>
        <w:t>феноменологічна</w:t>
      </w:r>
      <w:r>
        <w:t></w:t>
      </w:r>
      <w:r>
        <w:rPr>
          <w:rFonts w:hint="eastAsia"/>
        </w:rPr>
        <w:t>деструкція</w:t>
      </w:r>
      <w:r>
        <w:t></w:t>
      </w:r>
      <w:r>
        <w:rPr>
          <w:rFonts w:hint="eastAsia"/>
        </w:rPr>
        <w:t>та</w:t>
      </w:r>
      <w:r>
        <w:t></w:t>
      </w:r>
      <w:r>
        <w:rPr>
          <w:rFonts w:hint="eastAsia"/>
        </w:rPr>
        <w:t>реконструювання</w:t>
      </w:r>
      <w:r>
        <w:t></w:t>
      </w:r>
      <w:r>
        <w:rPr>
          <w:rFonts w:hint="eastAsia"/>
        </w:rPr>
        <w:t>на</w:t>
      </w:r>
      <w:r>
        <w:t></w:t>
      </w:r>
      <w:r>
        <w:rPr>
          <w:rFonts w:hint="eastAsia"/>
        </w:rPr>
        <w:t>рівні</w:t>
      </w:r>
    </w:p>
    <w:p w:rsidR="00417CC8" w:rsidRDefault="00417CC8" w:rsidP="00417CC8">
      <w:r>
        <w:rPr>
          <w:rFonts w:hint="eastAsia"/>
        </w:rPr>
        <w:t>первинної</w:t>
      </w:r>
      <w:r>
        <w:t></w:t>
      </w:r>
      <w:r>
        <w:rPr>
          <w:rFonts w:hint="eastAsia"/>
        </w:rPr>
        <w:t>свідомості</w:t>
      </w:r>
      <w:r>
        <w:t></w:t>
      </w:r>
      <w:r>
        <w:t></w:t>
      </w:r>
      <w:r>
        <w:rPr>
          <w:rFonts w:hint="eastAsia"/>
        </w:rPr>
        <w:t>унаслідок</w:t>
      </w:r>
      <w:r>
        <w:t></w:t>
      </w:r>
      <w:r>
        <w:rPr>
          <w:rFonts w:hint="eastAsia"/>
        </w:rPr>
        <w:t>чого</w:t>
      </w:r>
      <w:r>
        <w:t></w:t>
      </w:r>
      <w:r>
        <w:rPr>
          <w:rFonts w:hint="eastAsia"/>
        </w:rPr>
        <w:t>у</w:t>
      </w:r>
      <w:r>
        <w:t></w:t>
      </w:r>
      <w:r>
        <w:rPr>
          <w:rFonts w:hint="eastAsia"/>
        </w:rPr>
        <w:t>підсвідомому</w:t>
      </w:r>
      <w:r>
        <w:t></w:t>
      </w:r>
      <w:r>
        <w:rPr>
          <w:rFonts w:hint="eastAsia"/>
        </w:rPr>
        <w:t>шарі</w:t>
      </w:r>
      <w:r>
        <w:t></w:t>
      </w:r>
      <w:r>
        <w:rPr>
          <w:rFonts w:hint="eastAsia"/>
        </w:rPr>
        <w:t>вторинної</w:t>
      </w:r>
    </w:p>
    <w:p w:rsidR="00417CC8" w:rsidRDefault="00417CC8" w:rsidP="00417CC8">
      <w:r>
        <w:rPr>
          <w:rFonts w:hint="eastAsia"/>
        </w:rPr>
        <w:t>свідомості</w:t>
      </w:r>
      <w:r>
        <w:t></w:t>
      </w:r>
      <w:r>
        <w:rPr>
          <w:rFonts w:hint="eastAsia"/>
        </w:rPr>
        <w:t>будуються</w:t>
      </w:r>
      <w:r>
        <w:t></w:t>
      </w:r>
      <w:r>
        <w:rPr>
          <w:rFonts w:hint="eastAsia"/>
        </w:rPr>
        <w:t>сублінгвістичні</w:t>
      </w:r>
      <w:r>
        <w:t></w:t>
      </w:r>
      <w:r>
        <w:rPr>
          <w:rFonts w:hint="eastAsia"/>
        </w:rPr>
        <w:t>схеми</w:t>
      </w:r>
      <w:r>
        <w:t></w:t>
      </w:r>
      <w:r>
        <w:rPr>
          <w:rFonts w:hint="eastAsia"/>
        </w:rPr>
        <w:t>–</w:t>
      </w:r>
      <w:r>
        <w:t></w:t>
      </w:r>
      <w:r>
        <w:rPr>
          <w:rFonts w:hint="eastAsia"/>
        </w:rPr>
        <w:t>мінімальні</w:t>
      </w:r>
      <w:r>
        <w:t></w:t>
      </w:r>
      <w:r>
        <w:rPr>
          <w:rFonts w:hint="eastAsia"/>
        </w:rPr>
        <w:t>одиниці</w:t>
      </w:r>
      <w:r>
        <w:t></w:t>
      </w:r>
      <w:r>
        <w:rPr>
          <w:rFonts w:hint="eastAsia"/>
        </w:rPr>
        <w:t>ментальної</w:t>
      </w:r>
    </w:p>
    <w:p w:rsidR="00417CC8" w:rsidRDefault="00417CC8" w:rsidP="00417CC8">
      <w:r>
        <w:rPr>
          <w:rFonts w:hint="eastAsia"/>
        </w:rPr>
        <w:t>інформації</w:t>
      </w:r>
      <w:r>
        <w:t></w:t>
      </w:r>
      <w:r>
        <w:t></w:t>
      </w:r>
      <w:r>
        <w:rPr>
          <w:rFonts w:hint="eastAsia"/>
        </w:rPr>
        <w:t>типові</w:t>
      </w:r>
      <w:r>
        <w:t></w:t>
      </w:r>
      <w:r>
        <w:rPr>
          <w:rFonts w:hint="eastAsia"/>
        </w:rPr>
        <w:t>моделі</w:t>
      </w:r>
      <w:r>
        <w:t></w:t>
      </w:r>
      <w:r>
        <w:t></w:t>
      </w:r>
      <w:r>
        <w:rPr>
          <w:rFonts w:hint="eastAsia"/>
        </w:rPr>
        <w:t>за</w:t>
      </w:r>
      <w:r>
        <w:t></w:t>
      </w:r>
      <w:r>
        <w:rPr>
          <w:rFonts w:hint="eastAsia"/>
        </w:rPr>
        <w:t>зразком</w:t>
      </w:r>
      <w:r>
        <w:t></w:t>
      </w:r>
      <w:r>
        <w:rPr>
          <w:rFonts w:hint="eastAsia"/>
        </w:rPr>
        <w:t>яких</w:t>
      </w:r>
      <w:r>
        <w:t></w:t>
      </w:r>
      <w:r>
        <w:rPr>
          <w:rFonts w:hint="eastAsia"/>
        </w:rPr>
        <w:t>у</w:t>
      </w:r>
      <w:r>
        <w:t></w:t>
      </w:r>
      <w:r>
        <w:rPr>
          <w:rFonts w:hint="eastAsia"/>
        </w:rPr>
        <w:t>поверхневому</w:t>
      </w:r>
      <w:r>
        <w:t></w:t>
      </w:r>
      <w:r>
        <w:rPr>
          <w:rFonts w:hint="eastAsia"/>
        </w:rPr>
        <w:t>шарі</w:t>
      </w:r>
      <w:r>
        <w:t></w:t>
      </w:r>
      <w:r>
        <w:rPr>
          <w:rFonts w:hint="eastAsia"/>
        </w:rPr>
        <w:t>вторинної</w:t>
      </w:r>
    </w:p>
    <w:p w:rsidR="00417CC8" w:rsidRDefault="00417CC8" w:rsidP="00417CC8">
      <w:r>
        <w:rPr>
          <w:rFonts w:hint="eastAsia"/>
        </w:rPr>
        <w:t>свідомості</w:t>
      </w:r>
      <w:r>
        <w:t></w:t>
      </w:r>
      <w:r>
        <w:rPr>
          <w:rFonts w:hint="eastAsia"/>
        </w:rPr>
        <w:t>формуються</w:t>
      </w:r>
      <w:r>
        <w:t></w:t>
      </w:r>
      <w:r>
        <w:rPr>
          <w:rFonts w:hint="eastAsia"/>
        </w:rPr>
        <w:t>первинні</w:t>
      </w:r>
      <w:r>
        <w:t></w:t>
      </w:r>
      <w:r>
        <w:t></w:t>
      </w:r>
      <w:r>
        <w:rPr>
          <w:rFonts w:hint="eastAsia"/>
        </w:rPr>
        <w:t>стрижневі</w:t>
      </w:r>
      <w:r>
        <w:t></w:t>
      </w:r>
      <w:r>
        <w:t></w:t>
      </w:r>
      <w:r>
        <w:rPr>
          <w:rFonts w:hint="eastAsia"/>
        </w:rPr>
        <w:t>синтагми</w:t>
      </w:r>
      <w:r>
        <w:t></w:t>
      </w:r>
      <w:r>
        <w:rPr>
          <w:rFonts w:hint="eastAsia"/>
        </w:rPr>
        <w:t>та</w:t>
      </w:r>
      <w:r>
        <w:t></w:t>
      </w:r>
      <w:r>
        <w:rPr>
          <w:rFonts w:hint="eastAsia"/>
        </w:rPr>
        <w:t>пропозиції</w:t>
      </w:r>
      <w:r>
        <w:t></w:t>
      </w:r>
      <w:r>
        <w:t></w:t>
      </w:r>
      <w:r>
        <w:rPr>
          <w:rFonts w:hint="eastAsia"/>
        </w:rPr>
        <w:t>На</w:t>
      </w:r>
      <w:r>
        <w:t></w:t>
      </w:r>
      <w:r>
        <w:rPr>
          <w:rFonts w:hint="eastAsia"/>
        </w:rPr>
        <w:t>етапі</w:t>
      </w:r>
    </w:p>
    <w:p w:rsidR="00417CC8" w:rsidRDefault="00417CC8" w:rsidP="00417CC8">
      <w:r>
        <w:rPr>
          <w:rFonts w:hint="eastAsia"/>
        </w:rPr>
        <w:t>пізнішого</w:t>
      </w:r>
      <w:r>
        <w:t></w:t>
      </w:r>
      <w:r>
        <w:rPr>
          <w:rFonts w:hint="eastAsia"/>
        </w:rPr>
        <w:t>усвідомлення</w:t>
      </w:r>
      <w:r>
        <w:t></w:t>
      </w:r>
      <w:r>
        <w:t></w:t>
      </w:r>
      <w:r>
        <w:rPr>
          <w:rFonts w:hint="eastAsia"/>
        </w:rPr>
        <w:t>діалектичний</w:t>
      </w:r>
      <w:r>
        <w:t></w:t>
      </w:r>
      <w:r>
        <w:rPr>
          <w:rFonts w:hint="eastAsia"/>
        </w:rPr>
        <w:t>рух</w:t>
      </w:r>
      <w:r>
        <w:t></w:t>
      </w:r>
      <w:r>
        <w:rPr>
          <w:rFonts w:hint="eastAsia"/>
        </w:rPr>
        <w:t>думки</w:t>
      </w:r>
      <w:r>
        <w:t></w:t>
      </w:r>
      <w:r>
        <w:rPr>
          <w:rFonts w:hint="eastAsia"/>
        </w:rPr>
        <w:t>від</w:t>
      </w:r>
      <w:r>
        <w:t></w:t>
      </w:r>
      <w:r>
        <w:rPr>
          <w:rFonts w:hint="eastAsia"/>
        </w:rPr>
        <w:t>окремого</w:t>
      </w:r>
      <w:r>
        <w:t></w:t>
      </w:r>
      <w:r>
        <w:rPr>
          <w:rFonts w:hint="eastAsia"/>
        </w:rPr>
        <w:t>до</w:t>
      </w:r>
      <w:r>
        <w:t></w:t>
      </w:r>
      <w:r>
        <w:rPr>
          <w:rFonts w:hint="eastAsia"/>
        </w:rPr>
        <w:t>загального</w:t>
      </w:r>
      <w:r>
        <w:t></w:t>
      </w:r>
    </w:p>
    <w:p w:rsidR="00417CC8" w:rsidRDefault="00417CC8" w:rsidP="00417CC8">
      <w:r>
        <w:rPr>
          <w:rFonts w:hint="eastAsia"/>
        </w:rPr>
        <w:t>створюються</w:t>
      </w:r>
      <w:r>
        <w:t></w:t>
      </w:r>
      <w:r>
        <w:rPr>
          <w:rFonts w:hint="eastAsia"/>
        </w:rPr>
        <w:t>синонімічні</w:t>
      </w:r>
      <w:r>
        <w:t></w:t>
      </w:r>
      <w:r>
        <w:rPr>
          <w:rFonts w:hint="eastAsia"/>
        </w:rPr>
        <w:t>трансформи</w:t>
      </w:r>
      <w:r>
        <w:t></w:t>
      </w:r>
      <w:r>
        <w:rPr>
          <w:rFonts w:hint="eastAsia"/>
        </w:rPr>
        <w:t>з</w:t>
      </w:r>
      <w:r>
        <w:t></w:t>
      </w:r>
      <w:r>
        <w:rPr>
          <w:rFonts w:hint="eastAsia"/>
        </w:rPr>
        <w:t>відмінним</w:t>
      </w:r>
      <w:r>
        <w:t></w:t>
      </w:r>
      <w:r>
        <w:rPr>
          <w:rFonts w:hint="eastAsia"/>
        </w:rPr>
        <w:t>сигніфікативним</w:t>
      </w:r>
    </w:p>
    <w:p w:rsidR="00417CC8" w:rsidRDefault="00417CC8" w:rsidP="00417CC8">
      <w:r>
        <w:rPr>
          <w:rFonts w:hint="eastAsia"/>
        </w:rPr>
        <w:t>значенням</w:t>
      </w:r>
      <w:r>
        <w:t></w:t>
      </w:r>
      <w:r>
        <w:t></w:t>
      </w:r>
      <w:r>
        <w:rPr>
          <w:rFonts w:hint="eastAsia"/>
        </w:rPr>
        <w:t>але</w:t>
      </w:r>
      <w:r>
        <w:t></w:t>
      </w:r>
      <w:r>
        <w:rPr>
          <w:rFonts w:hint="eastAsia"/>
        </w:rPr>
        <w:t>зі</w:t>
      </w:r>
      <w:r>
        <w:t></w:t>
      </w:r>
      <w:r>
        <w:rPr>
          <w:rFonts w:hint="eastAsia"/>
        </w:rPr>
        <w:t>схожим</w:t>
      </w:r>
      <w:r>
        <w:t></w:t>
      </w:r>
      <w:r>
        <w:rPr>
          <w:rFonts w:hint="eastAsia"/>
        </w:rPr>
        <w:t>денотативним</w:t>
      </w:r>
      <w:r>
        <w:t></w:t>
      </w:r>
      <w:r>
        <w:rPr>
          <w:rFonts w:hint="eastAsia"/>
        </w:rPr>
        <w:t>значенням</w:t>
      </w:r>
      <w:r>
        <w:t></w:t>
      </w:r>
      <w:r>
        <w:t></w:t>
      </w:r>
      <w:r>
        <w:rPr>
          <w:rFonts w:hint="eastAsia"/>
        </w:rPr>
        <w:t>серед</w:t>
      </w:r>
      <w:r>
        <w:t></w:t>
      </w:r>
      <w:r>
        <w:rPr>
          <w:rFonts w:hint="eastAsia"/>
        </w:rPr>
        <w:t>яких</w:t>
      </w:r>
      <w:r>
        <w:t></w:t>
      </w:r>
      <w:r>
        <w:rPr>
          <w:rFonts w:hint="eastAsia"/>
        </w:rPr>
        <w:t>мовець</w:t>
      </w:r>
      <w:r>
        <w:t></w:t>
      </w:r>
      <w:r>
        <w:rPr>
          <w:rFonts w:hint="eastAsia"/>
        </w:rPr>
        <w:t>обирає</w:t>
      </w:r>
    </w:p>
    <w:p w:rsidR="00417CC8" w:rsidRDefault="00417CC8" w:rsidP="00417CC8">
      <w:r>
        <w:rPr>
          <w:rFonts w:hint="eastAsia"/>
        </w:rPr>
        <w:t>адекватну</w:t>
      </w:r>
      <w:r>
        <w:t></w:t>
      </w:r>
      <w:r>
        <w:rPr>
          <w:rFonts w:hint="eastAsia"/>
        </w:rPr>
        <w:t>для</w:t>
      </w:r>
      <w:r>
        <w:t></w:t>
      </w:r>
      <w:r>
        <w:rPr>
          <w:rFonts w:hint="eastAsia"/>
        </w:rPr>
        <w:t>певного</w:t>
      </w:r>
      <w:r>
        <w:t></w:t>
      </w:r>
      <w:r>
        <w:rPr>
          <w:rFonts w:hint="eastAsia"/>
        </w:rPr>
        <w:t>ко</w:t>
      </w:r>
      <w:r>
        <w:t></w:t>
      </w:r>
      <w:r>
        <w:rPr>
          <w:rFonts w:hint="eastAsia"/>
        </w:rPr>
        <w:t>н</w:t>
      </w:r>
      <w:r>
        <w:t></w:t>
      </w:r>
      <w:r>
        <w:rPr>
          <w:rFonts w:hint="eastAsia"/>
        </w:rPr>
        <w:t>тексту</w:t>
      </w:r>
      <w:r>
        <w:t></w:t>
      </w:r>
      <w:r>
        <w:rPr>
          <w:rFonts w:hint="eastAsia"/>
        </w:rPr>
        <w:t>конструкцію</w:t>
      </w:r>
      <w:r>
        <w:t></w:t>
      </w:r>
      <w:r>
        <w:t></w:t>
      </w:r>
      <w:r>
        <w:rPr>
          <w:rFonts w:hint="eastAsia"/>
        </w:rPr>
        <w:t>Отже</w:t>
      </w:r>
      <w:r>
        <w:t></w:t>
      </w:r>
      <w:r>
        <w:t></w:t>
      </w:r>
      <w:r>
        <w:rPr>
          <w:rFonts w:hint="eastAsia"/>
        </w:rPr>
        <w:t>між</w:t>
      </w:r>
      <w:r>
        <w:t></w:t>
      </w:r>
      <w:r>
        <w:rPr>
          <w:rFonts w:hint="eastAsia"/>
        </w:rPr>
        <w:t>системними</w:t>
      </w:r>
    </w:p>
    <w:p w:rsidR="00417CC8" w:rsidRDefault="00417CC8" w:rsidP="00417CC8">
      <w:r>
        <w:t></w:t>
      </w:r>
      <w:r>
        <w:rPr>
          <w:rFonts w:hint="eastAsia"/>
        </w:rPr>
        <w:t>мовними</w:t>
      </w:r>
      <w:r>
        <w:t></w:t>
      </w:r>
      <w:r>
        <w:t></w:t>
      </w:r>
      <w:r>
        <w:rPr>
          <w:rFonts w:hint="eastAsia"/>
        </w:rPr>
        <w:t>синонімічними</w:t>
      </w:r>
      <w:r>
        <w:t></w:t>
      </w:r>
      <w:r>
        <w:rPr>
          <w:rFonts w:hint="eastAsia"/>
        </w:rPr>
        <w:t>складними</w:t>
      </w:r>
      <w:r>
        <w:t></w:t>
      </w:r>
      <w:r>
        <w:rPr>
          <w:rFonts w:hint="eastAsia"/>
        </w:rPr>
        <w:t>знаками</w:t>
      </w:r>
      <w:r>
        <w:t></w:t>
      </w:r>
      <w:r>
        <w:rPr>
          <w:rFonts w:hint="eastAsia"/>
        </w:rPr>
        <w:t>виникає</w:t>
      </w:r>
      <w:r>
        <w:t></w:t>
      </w:r>
      <w:r>
        <w:rPr>
          <w:rFonts w:hint="eastAsia"/>
        </w:rPr>
        <w:t>асиметрія</w:t>
      </w:r>
    </w:p>
    <w:p w:rsidR="00417CC8" w:rsidRDefault="00417CC8" w:rsidP="00417CC8">
      <w:r>
        <w:rPr>
          <w:rFonts w:hint="eastAsia"/>
        </w:rPr>
        <w:t>сигніфікативних</w:t>
      </w:r>
      <w:r>
        <w:t></w:t>
      </w:r>
      <w:r>
        <w:rPr>
          <w:rFonts w:hint="eastAsia"/>
        </w:rPr>
        <w:t>значень</w:t>
      </w:r>
      <w:r>
        <w:t></w:t>
      </w:r>
      <w:r>
        <w:t></w:t>
      </w:r>
      <w:r>
        <w:rPr>
          <w:rFonts w:hint="eastAsia"/>
        </w:rPr>
        <w:t>яка</w:t>
      </w:r>
      <w:r>
        <w:t></w:t>
      </w:r>
      <w:r>
        <w:rPr>
          <w:rFonts w:hint="eastAsia"/>
        </w:rPr>
        <w:t>реалізується</w:t>
      </w:r>
      <w:r>
        <w:t></w:t>
      </w:r>
      <w:r>
        <w:rPr>
          <w:rFonts w:hint="eastAsia"/>
        </w:rPr>
        <w:t>в</w:t>
      </w:r>
      <w:r>
        <w:t></w:t>
      </w:r>
      <w:r>
        <w:rPr>
          <w:rFonts w:hint="eastAsia"/>
        </w:rPr>
        <w:t>мовленні</w:t>
      </w:r>
      <w:r>
        <w:t></w:t>
      </w:r>
      <w:r>
        <w:rPr>
          <w:rFonts w:hint="eastAsia"/>
        </w:rPr>
        <w:t>синтагмою</w:t>
      </w:r>
      <w:r>
        <w:t></w:t>
      </w:r>
      <w:r>
        <w:t></w:t>
      </w:r>
    </w:p>
    <w:p w:rsidR="00417CC8" w:rsidRDefault="00417CC8" w:rsidP="00417CC8">
      <w:r>
        <w:rPr>
          <w:rFonts w:hint="eastAsia"/>
        </w:rPr>
        <w:t>висловленням</w:t>
      </w:r>
      <w:r>
        <w:t></w:t>
      </w:r>
      <w:r>
        <w:rPr>
          <w:rFonts w:hint="eastAsia"/>
        </w:rPr>
        <w:t>з</w:t>
      </w:r>
      <w:r>
        <w:t></w:t>
      </w:r>
      <w:r>
        <w:rPr>
          <w:rFonts w:hint="eastAsia"/>
        </w:rPr>
        <w:t>асиметрією</w:t>
      </w:r>
      <w:r>
        <w:t></w:t>
      </w:r>
      <w:r>
        <w:rPr>
          <w:rFonts w:hint="eastAsia"/>
        </w:rPr>
        <w:t>сигніфікативного</w:t>
      </w:r>
      <w:r>
        <w:t></w:t>
      </w:r>
      <w:r>
        <w:rPr>
          <w:rFonts w:hint="eastAsia"/>
        </w:rPr>
        <w:t>і</w:t>
      </w:r>
      <w:r>
        <w:t></w:t>
      </w:r>
      <w:r>
        <w:rPr>
          <w:rFonts w:hint="eastAsia"/>
        </w:rPr>
        <w:t>денотативного</w:t>
      </w:r>
      <w:r>
        <w:t></w:t>
      </w:r>
      <w:r>
        <w:rPr>
          <w:rFonts w:hint="eastAsia"/>
        </w:rPr>
        <w:t>значень</w:t>
      </w:r>
      <w:r>
        <w:t></w:t>
      </w:r>
    </w:p>
    <w:p w:rsidR="00417CC8" w:rsidRDefault="00417CC8" w:rsidP="00417CC8">
      <w:r>
        <w:rPr>
          <w:rFonts w:hint="eastAsia"/>
        </w:rPr>
        <w:t>У</w:t>
      </w:r>
      <w:r>
        <w:t></w:t>
      </w:r>
      <w:r>
        <w:rPr>
          <w:rFonts w:hint="eastAsia"/>
        </w:rPr>
        <w:t>процесі</w:t>
      </w:r>
      <w:r>
        <w:t></w:t>
      </w:r>
      <w:r>
        <w:rPr>
          <w:rFonts w:hint="eastAsia"/>
        </w:rPr>
        <w:t>перифразування</w:t>
      </w:r>
      <w:r>
        <w:t></w:t>
      </w:r>
      <w:r>
        <w:rPr>
          <w:rFonts w:hint="eastAsia"/>
        </w:rPr>
        <w:t>первинних</w:t>
      </w:r>
      <w:r>
        <w:t></w:t>
      </w:r>
      <w:r>
        <w:rPr>
          <w:rFonts w:hint="eastAsia"/>
        </w:rPr>
        <w:t>структур</w:t>
      </w:r>
      <w:r>
        <w:t></w:t>
      </w:r>
      <w:r>
        <w:rPr>
          <w:rFonts w:hint="eastAsia"/>
        </w:rPr>
        <w:t>на</w:t>
      </w:r>
      <w:r>
        <w:t></w:t>
      </w:r>
      <w:r>
        <w:rPr>
          <w:rFonts w:hint="eastAsia"/>
        </w:rPr>
        <w:t>осі</w:t>
      </w:r>
      <w:r>
        <w:t></w:t>
      </w:r>
      <w:r>
        <w:rPr>
          <w:rFonts w:hint="eastAsia"/>
        </w:rPr>
        <w:t>оперативного</w:t>
      </w:r>
      <w:r>
        <w:t></w:t>
      </w:r>
      <w:r>
        <w:rPr>
          <w:rFonts w:hint="eastAsia"/>
        </w:rPr>
        <w:t>часу</w:t>
      </w:r>
    </w:p>
    <w:p w:rsidR="00417CC8" w:rsidRDefault="00417CC8" w:rsidP="00417CC8">
      <w:r>
        <w:rPr>
          <w:rFonts w:hint="eastAsia"/>
        </w:rPr>
        <w:t>кінетизму</w:t>
      </w:r>
      <w:r>
        <w:t></w:t>
      </w:r>
      <w:r>
        <w:rPr>
          <w:rFonts w:hint="eastAsia"/>
        </w:rPr>
        <w:t>думки</w:t>
      </w:r>
      <w:r>
        <w:t></w:t>
      </w:r>
      <w:r>
        <w:rPr>
          <w:rFonts w:hint="eastAsia"/>
        </w:rPr>
        <w:t>формуються</w:t>
      </w:r>
      <w:r>
        <w:t></w:t>
      </w:r>
      <w:r>
        <w:rPr>
          <w:rFonts w:hint="eastAsia"/>
        </w:rPr>
        <w:t>два</w:t>
      </w:r>
      <w:r>
        <w:t></w:t>
      </w:r>
      <w:r>
        <w:rPr>
          <w:rFonts w:hint="eastAsia"/>
        </w:rPr>
        <w:t>типи</w:t>
      </w:r>
      <w:r>
        <w:t></w:t>
      </w:r>
      <w:r>
        <w:rPr>
          <w:rFonts w:hint="eastAsia"/>
        </w:rPr>
        <w:t>синонімічних</w:t>
      </w:r>
      <w:r>
        <w:t></w:t>
      </w:r>
      <w:r>
        <w:rPr>
          <w:rFonts w:hint="eastAsia"/>
        </w:rPr>
        <w:t>конструкцій</w:t>
      </w:r>
      <w:r>
        <w:t></w:t>
      </w:r>
      <w:r>
        <w:t></w:t>
      </w:r>
      <w:r>
        <w:rPr>
          <w:rFonts w:hint="eastAsia"/>
        </w:rPr>
        <w:t>однобазові</w:t>
      </w:r>
    </w:p>
    <w:p w:rsidR="00417CC8" w:rsidRDefault="00417CC8" w:rsidP="00417CC8">
      <w:r>
        <w:t></w:t>
      </w:r>
      <w:r>
        <w:rPr>
          <w:rFonts w:hint="eastAsia"/>
        </w:rPr>
        <w:t>з</w:t>
      </w:r>
      <w:r>
        <w:t></w:t>
      </w:r>
      <w:r>
        <w:rPr>
          <w:rFonts w:hint="eastAsia"/>
        </w:rPr>
        <w:t>одним</w:t>
      </w:r>
      <w:r>
        <w:t></w:t>
      </w:r>
      <w:r>
        <w:rPr>
          <w:rFonts w:hint="eastAsia"/>
        </w:rPr>
        <w:t>трансформаційним</w:t>
      </w:r>
      <w:r>
        <w:t></w:t>
      </w:r>
      <w:r>
        <w:rPr>
          <w:rFonts w:hint="eastAsia"/>
        </w:rPr>
        <w:t>термінальним</w:t>
      </w:r>
      <w:r>
        <w:t></w:t>
      </w:r>
      <w:r>
        <w:rPr>
          <w:rFonts w:hint="eastAsia"/>
        </w:rPr>
        <w:t>ланцюжком</w:t>
      </w:r>
      <w:r>
        <w:t></w:t>
      </w:r>
      <w:r>
        <w:t></w:t>
      </w:r>
      <w:r>
        <w:rPr>
          <w:rFonts w:hint="eastAsia"/>
        </w:rPr>
        <w:t>та</w:t>
      </w:r>
      <w:r>
        <w:t></w:t>
      </w:r>
      <w:r>
        <w:rPr>
          <w:rFonts w:hint="eastAsia"/>
        </w:rPr>
        <w:t>двобазові</w:t>
      </w:r>
      <w:r>
        <w:t></w:t>
      </w:r>
      <w:r>
        <w:t></w:t>
      </w:r>
      <w:r>
        <w:rPr>
          <w:rFonts w:hint="eastAsia"/>
        </w:rPr>
        <w:t>з</w:t>
      </w:r>
      <w:r>
        <w:t></w:t>
      </w:r>
      <w:r>
        <w:rPr>
          <w:rFonts w:hint="eastAsia"/>
        </w:rPr>
        <w:t>двома</w:t>
      </w:r>
    </w:p>
    <w:p w:rsidR="00417CC8" w:rsidRDefault="00417CC8" w:rsidP="00417CC8">
      <w:r>
        <w:rPr>
          <w:rFonts w:hint="eastAsia"/>
        </w:rPr>
        <w:t>та</w:t>
      </w:r>
      <w:r>
        <w:t></w:t>
      </w:r>
      <w:r>
        <w:rPr>
          <w:rFonts w:hint="eastAsia"/>
        </w:rPr>
        <w:t>більше</w:t>
      </w:r>
      <w:r>
        <w:t></w:t>
      </w:r>
      <w:r>
        <w:rPr>
          <w:rFonts w:hint="eastAsia"/>
        </w:rPr>
        <w:t>трансформаційними</w:t>
      </w:r>
      <w:r>
        <w:t></w:t>
      </w:r>
      <w:r>
        <w:rPr>
          <w:rFonts w:hint="eastAsia"/>
        </w:rPr>
        <w:t>термінальними</w:t>
      </w:r>
      <w:r>
        <w:t></w:t>
      </w:r>
      <w:r>
        <w:rPr>
          <w:rFonts w:hint="eastAsia"/>
        </w:rPr>
        <w:t>ланцюжками</w:t>
      </w:r>
      <w:r>
        <w:t></w:t>
      </w:r>
      <w:r>
        <w:t></w:t>
      </w:r>
      <w:r>
        <w:rPr>
          <w:rFonts w:hint="eastAsia"/>
        </w:rPr>
        <w:t>моно</w:t>
      </w:r>
      <w:r>
        <w:t></w:t>
      </w:r>
      <w:r>
        <w:t></w:t>
      </w:r>
      <w:r>
        <w:rPr>
          <w:rFonts w:hint="eastAsia"/>
        </w:rPr>
        <w:t>та</w:t>
      </w:r>
    </w:p>
    <w:p w:rsidR="00417CC8" w:rsidRDefault="00417CC8" w:rsidP="00417CC8">
      <w:r>
        <w:rPr>
          <w:rFonts w:hint="eastAsia"/>
        </w:rPr>
        <w:t>поліпредикативні</w:t>
      </w:r>
      <w:r>
        <w:t></w:t>
      </w:r>
      <w:r>
        <w:rPr>
          <w:rFonts w:hint="eastAsia"/>
        </w:rPr>
        <w:t>трансформи</w:t>
      </w:r>
      <w:r>
        <w:t></w:t>
      </w:r>
      <w:r>
        <w:t></w:t>
      </w:r>
      <w:r>
        <w:rPr>
          <w:rFonts w:hint="eastAsia"/>
        </w:rPr>
        <w:t>Таким</w:t>
      </w:r>
      <w:r>
        <w:t></w:t>
      </w:r>
      <w:r>
        <w:rPr>
          <w:rFonts w:hint="eastAsia"/>
        </w:rPr>
        <w:t>чином</w:t>
      </w:r>
      <w:r>
        <w:t></w:t>
      </w:r>
      <w:r>
        <w:t></w:t>
      </w:r>
      <w:r>
        <w:rPr>
          <w:rFonts w:hint="eastAsia"/>
        </w:rPr>
        <w:t>між</w:t>
      </w:r>
      <w:r>
        <w:t></w:t>
      </w:r>
      <w:r>
        <w:rPr>
          <w:rFonts w:hint="eastAsia"/>
        </w:rPr>
        <w:t>синтаксичною</w:t>
      </w:r>
      <w:r>
        <w:t></w:t>
      </w:r>
      <w:r>
        <w:rPr>
          <w:rFonts w:hint="eastAsia"/>
        </w:rPr>
        <w:t>синонімією</w:t>
      </w:r>
    </w:p>
    <w:p w:rsidR="00417CC8" w:rsidRDefault="00417CC8" w:rsidP="00417CC8">
      <w:r>
        <w:rPr>
          <w:rFonts w:hint="eastAsia"/>
        </w:rPr>
        <w:t>і</w:t>
      </w:r>
      <w:r>
        <w:t></w:t>
      </w:r>
      <w:r>
        <w:rPr>
          <w:rFonts w:hint="eastAsia"/>
        </w:rPr>
        <w:t>перифразою</w:t>
      </w:r>
      <w:r>
        <w:t></w:t>
      </w:r>
      <w:r>
        <w:t></w:t>
      </w:r>
      <w:r>
        <w:rPr>
          <w:rFonts w:hint="eastAsia"/>
        </w:rPr>
        <w:t>яка</w:t>
      </w:r>
      <w:r>
        <w:t></w:t>
      </w:r>
      <w:r>
        <w:rPr>
          <w:rFonts w:hint="eastAsia"/>
        </w:rPr>
        <w:t>включає</w:t>
      </w:r>
      <w:r>
        <w:t></w:t>
      </w:r>
      <w:r>
        <w:rPr>
          <w:rFonts w:hint="eastAsia"/>
        </w:rPr>
        <w:t>різні</w:t>
      </w:r>
      <w:r>
        <w:t></w:t>
      </w:r>
      <w:r>
        <w:rPr>
          <w:rFonts w:hint="eastAsia"/>
        </w:rPr>
        <w:t>види</w:t>
      </w:r>
      <w:r>
        <w:t></w:t>
      </w:r>
      <w:r>
        <w:rPr>
          <w:rFonts w:hint="eastAsia"/>
        </w:rPr>
        <w:t>мовленнєвих</w:t>
      </w:r>
      <w:r>
        <w:t></w:t>
      </w:r>
      <w:r>
        <w:rPr>
          <w:rFonts w:hint="eastAsia"/>
        </w:rPr>
        <w:t>інновацій</w:t>
      </w:r>
      <w:r>
        <w:t></w:t>
      </w:r>
      <w:r>
        <w:rPr>
          <w:rFonts w:hint="eastAsia"/>
        </w:rPr>
        <w:t>результату</w:t>
      </w:r>
    </w:p>
    <w:p w:rsidR="00417CC8" w:rsidRDefault="00417CC8" w:rsidP="00417CC8">
      <w:r>
        <w:rPr>
          <w:rFonts w:hint="eastAsia"/>
        </w:rPr>
        <w:t>системних</w:t>
      </w:r>
      <w:r>
        <w:t></w:t>
      </w:r>
      <w:r>
        <w:rPr>
          <w:rFonts w:hint="eastAsia"/>
        </w:rPr>
        <w:t>процесів</w:t>
      </w:r>
      <w:r>
        <w:t></w:t>
      </w:r>
      <w:r>
        <w:rPr>
          <w:rFonts w:hint="eastAsia"/>
        </w:rPr>
        <w:t>трансформації</w:t>
      </w:r>
      <w:r>
        <w:t></w:t>
      </w:r>
      <w:r>
        <w:t></w:t>
      </w:r>
      <w:r>
        <w:rPr>
          <w:rFonts w:hint="eastAsia"/>
        </w:rPr>
        <w:t>встановлюються</w:t>
      </w:r>
      <w:r>
        <w:t></w:t>
      </w:r>
      <w:r>
        <w:rPr>
          <w:rFonts w:hint="eastAsia"/>
        </w:rPr>
        <w:t>родо</w:t>
      </w:r>
      <w:r>
        <w:t></w:t>
      </w:r>
      <w:r>
        <w:rPr>
          <w:rFonts w:hint="eastAsia"/>
        </w:rPr>
        <w:t>видові</w:t>
      </w:r>
      <w:r>
        <w:t></w:t>
      </w:r>
      <w:r>
        <w:rPr>
          <w:rFonts w:hint="eastAsia"/>
        </w:rPr>
        <w:t>відношення</w:t>
      </w:r>
      <w:r>
        <w:t></w:t>
      </w:r>
    </w:p>
    <w:p w:rsidR="00417CC8" w:rsidRDefault="00417CC8" w:rsidP="00417CC8">
      <w:r>
        <w:rPr>
          <w:rFonts w:hint="eastAsia"/>
        </w:rPr>
        <w:t>Доведено</w:t>
      </w:r>
      <w:r>
        <w:t></w:t>
      </w:r>
      <w:r>
        <w:t></w:t>
      </w:r>
      <w:r>
        <w:rPr>
          <w:rFonts w:hint="eastAsia"/>
        </w:rPr>
        <w:t>що</w:t>
      </w:r>
      <w:r>
        <w:t></w:t>
      </w:r>
      <w:r>
        <w:rPr>
          <w:rFonts w:hint="eastAsia"/>
        </w:rPr>
        <w:t>в</w:t>
      </w:r>
      <w:r>
        <w:t></w:t>
      </w:r>
      <w:r>
        <w:rPr>
          <w:rFonts w:hint="eastAsia"/>
        </w:rPr>
        <w:t>ході</w:t>
      </w:r>
      <w:r>
        <w:t></w:t>
      </w:r>
      <w:r>
        <w:rPr>
          <w:rFonts w:hint="eastAsia"/>
        </w:rPr>
        <w:t>трансформації</w:t>
      </w:r>
      <w:r>
        <w:t></w:t>
      </w:r>
      <w:r>
        <w:rPr>
          <w:rFonts w:hint="eastAsia"/>
        </w:rPr>
        <w:t>стрижневої</w:t>
      </w:r>
      <w:r>
        <w:t></w:t>
      </w:r>
      <w:r>
        <w:rPr>
          <w:rFonts w:hint="eastAsia"/>
        </w:rPr>
        <w:t>структури</w:t>
      </w:r>
      <w:r>
        <w:t></w:t>
      </w:r>
      <w:r>
        <w:rPr>
          <w:rFonts w:hint="eastAsia"/>
        </w:rPr>
        <w:t>може</w:t>
      </w:r>
      <w:r>
        <w:t></w:t>
      </w:r>
      <w:r>
        <w:rPr>
          <w:rFonts w:hint="eastAsia"/>
        </w:rPr>
        <w:t>відбуватися</w:t>
      </w:r>
    </w:p>
    <w:p w:rsidR="00417CC8" w:rsidRDefault="00417CC8" w:rsidP="00417CC8">
      <w:r>
        <w:rPr>
          <w:rFonts w:hint="eastAsia"/>
        </w:rPr>
        <w:t>функціональна</w:t>
      </w:r>
      <w:r>
        <w:t></w:t>
      </w:r>
      <w:r>
        <w:rPr>
          <w:rFonts w:hint="eastAsia"/>
        </w:rPr>
        <w:t>транспозиція</w:t>
      </w:r>
      <w:r>
        <w:t></w:t>
      </w:r>
      <w:r>
        <w:t></w:t>
      </w:r>
      <w:r>
        <w:rPr>
          <w:rFonts w:hint="eastAsia"/>
        </w:rPr>
        <w:t>взаємозаміна</w:t>
      </w:r>
      <w:r>
        <w:t></w:t>
      </w:r>
      <w:r>
        <w:t></w:t>
      </w:r>
      <w:r>
        <w:rPr>
          <w:rFonts w:hint="eastAsia"/>
        </w:rPr>
        <w:t>вторинних</w:t>
      </w:r>
      <w:r>
        <w:t></w:t>
      </w:r>
      <w:r>
        <w:rPr>
          <w:rFonts w:hint="eastAsia"/>
        </w:rPr>
        <w:t>синонімічних</w:t>
      </w:r>
      <w:r>
        <w:t></w:t>
      </w:r>
      <w:r>
        <w:rPr>
          <w:rFonts w:hint="eastAsia"/>
        </w:rPr>
        <w:t>синтагм</w:t>
      </w:r>
    </w:p>
    <w:p w:rsidR="00417CC8" w:rsidRDefault="00417CC8" w:rsidP="00417CC8">
      <w:r>
        <w:rPr>
          <w:rFonts w:hint="eastAsia"/>
        </w:rPr>
        <w:t>і</w:t>
      </w:r>
      <w:r>
        <w:t></w:t>
      </w:r>
      <w:r>
        <w:rPr>
          <w:rFonts w:hint="eastAsia"/>
        </w:rPr>
        <w:t>пропозицій</w:t>
      </w:r>
      <w:r>
        <w:t></w:t>
      </w:r>
      <w:r>
        <w:t></w:t>
      </w:r>
      <w:r>
        <w:rPr>
          <w:rFonts w:hint="eastAsia"/>
        </w:rPr>
        <w:t>У</w:t>
      </w:r>
      <w:r>
        <w:t></w:t>
      </w:r>
      <w:r>
        <w:rPr>
          <w:rFonts w:hint="eastAsia"/>
        </w:rPr>
        <w:t>дисертації</w:t>
      </w:r>
      <w:r>
        <w:t></w:t>
      </w:r>
      <w:r>
        <w:rPr>
          <w:rFonts w:hint="eastAsia"/>
        </w:rPr>
        <w:t>виокремлено</w:t>
      </w:r>
      <w:r>
        <w:t></w:t>
      </w:r>
      <w:r>
        <w:t></w:t>
      </w:r>
      <w:r>
        <w:rPr>
          <w:rFonts w:hint="eastAsia"/>
        </w:rPr>
        <w:t>а</w:t>
      </w:r>
      <w:r>
        <w:t></w:t>
      </w:r>
      <w:r>
        <w:t></w:t>
      </w:r>
      <w:r>
        <w:rPr>
          <w:rFonts w:hint="eastAsia"/>
        </w:rPr>
        <w:t>функціонально</w:t>
      </w:r>
      <w:r>
        <w:t></w:t>
      </w:r>
      <w:r>
        <w:rPr>
          <w:rFonts w:hint="eastAsia"/>
        </w:rPr>
        <w:t>транспоновані</w:t>
      </w:r>
    </w:p>
    <w:p w:rsidR="00417CC8" w:rsidRDefault="00417CC8" w:rsidP="00417CC8">
      <w:r>
        <w:rPr>
          <w:rFonts w:hint="eastAsia"/>
        </w:rPr>
        <w:t>мовленнєві</w:t>
      </w:r>
      <w:r>
        <w:t></w:t>
      </w:r>
      <w:r>
        <w:rPr>
          <w:rFonts w:hint="eastAsia"/>
        </w:rPr>
        <w:t>інновації</w:t>
      </w:r>
      <w:r>
        <w:t></w:t>
      </w:r>
      <w:r>
        <w:rPr>
          <w:rFonts w:hint="eastAsia"/>
        </w:rPr>
        <w:t>з</w:t>
      </w:r>
      <w:r>
        <w:t></w:t>
      </w:r>
      <w:r>
        <w:rPr>
          <w:rFonts w:hint="eastAsia"/>
        </w:rPr>
        <w:t>синтаксичною</w:t>
      </w:r>
      <w:r>
        <w:t></w:t>
      </w:r>
      <w:r>
        <w:rPr>
          <w:rFonts w:hint="eastAsia"/>
        </w:rPr>
        <w:t>синонімією</w:t>
      </w:r>
      <w:r>
        <w:t></w:t>
      </w:r>
      <w:r>
        <w:rPr>
          <w:rFonts w:hint="eastAsia"/>
        </w:rPr>
        <w:t>зі</w:t>
      </w:r>
      <w:r>
        <w:t></w:t>
      </w:r>
      <w:r>
        <w:rPr>
          <w:rFonts w:hint="eastAsia"/>
        </w:rPr>
        <w:t>зміною</w:t>
      </w:r>
      <w:r>
        <w:t></w:t>
      </w:r>
      <w:r>
        <w:rPr>
          <w:rFonts w:hint="eastAsia"/>
        </w:rPr>
        <w:t>обсягу</w:t>
      </w:r>
      <w:r>
        <w:t></w:t>
      </w:r>
      <w:r>
        <w:t></w:t>
      </w:r>
      <w:r>
        <w:rPr>
          <w:rFonts w:hint="eastAsia"/>
        </w:rPr>
        <w:t>рівною</w:t>
      </w:r>
    </w:p>
    <w:p w:rsidR="00417CC8" w:rsidRDefault="00417CC8" w:rsidP="00417CC8">
      <w:r>
        <w:rPr>
          <w:rFonts w:hint="eastAsia"/>
        </w:rPr>
        <w:t>кількістю</w:t>
      </w:r>
      <w:r>
        <w:t></w:t>
      </w:r>
      <w:r>
        <w:rPr>
          <w:rFonts w:hint="eastAsia"/>
        </w:rPr>
        <w:t>лексичних</w:t>
      </w:r>
      <w:r>
        <w:t></w:t>
      </w:r>
      <w:r>
        <w:rPr>
          <w:rFonts w:hint="eastAsia"/>
        </w:rPr>
        <w:t>елементів</w:t>
      </w:r>
      <w:r>
        <w:t></w:t>
      </w:r>
      <w:r>
        <w:rPr>
          <w:rFonts w:hint="eastAsia"/>
        </w:rPr>
        <w:t>або</w:t>
      </w:r>
      <w:r>
        <w:t></w:t>
      </w:r>
      <w:r>
        <w:rPr>
          <w:rFonts w:hint="eastAsia"/>
        </w:rPr>
        <w:t>з</w:t>
      </w:r>
      <w:r>
        <w:t></w:t>
      </w:r>
      <w:r>
        <w:rPr>
          <w:rFonts w:hint="eastAsia"/>
        </w:rPr>
        <w:t>конверсією</w:t>
      </w:r>
      <w:r>
        <w:t></w:t>
      </w:r>
      <w:r>
        <w:t></w:t>
      </w:r>
      <w:r>
        <w:rPr>
          <w:rFonts w:hint="eastAsia"/>
        </w:rPr>
        <w:t>б</w:t>
      </w:r>
      <w:r>
        <w:t></w:t>
      </w:r>
      <w:r>
        <w:t></w:t>
      </w:r>
      <w:r>
        <w:rPr>
          <w:rFonts w:hint="eastAsia"/>
        </w:rPr>
        <w:t>нетранспоновані</w:t>
      </w:r>
    </w:p>
    <w:p w:rsidR="00417CC8" w:rsidRDefault="00417CC8" w:rsidP="00417CC8">
      <w:r>
        <w:rPr>
          <w:rFonts w:hint="eastAsia"/>
        </w:rPr>
        <w:t>розширені</w:t>
      </w:r>
      <w:r>
        <w:t></w:t>
      </w:r>
      <w:r>
        <w:t></w:t>
      </w:r>
      <w:r>
        <w:rPr>
          <w:rFonts w:hint="eastAsia"/>
        </w:rPr>
        <w:t>компресовані</w:t>
      </w:r>
      <w:r>
        <w:t></w:t>
      </w:r>
      <w:r>
        <w:rPr>
          <w:rFonts w:hint="eastAsia"/>
        </w:rPr>
        <w:t>та</w:t>
      </w:r>
      <w:r>
        <w:t></w:t>
      </w:r>
      <w:r>
        <w:rPr>
          <w:rFonts w:hint="eastAsia"/>
        </w:rPr>
        <w:t>кількісно</w:t>
      </w:r>
      <w:r>
        <w:t></w:t>
      </w:r>
      <w:r>
        <w:rPr>
          <w:rFonts w:hint="eastAsia"/>
        </w:rPr>
        <w:t>рівнокомпонентні</w:t>
      </w:r>
      <w:r>
        <w:t></w:t>
      </w:r>
      <w:r>
        <w:rPr>
          <w:rFonts w:hint="eastAsia"/>
        </w:rPr>
        <w:t>синонімічні</w:t>
      </w:r>
    </w:p>
    <w:p w:rsidR="00417CC8" w:rsidRDefault="00417CC8" w:rsidP="00417CC8">
      <w:r>
        <w:rPr>
          <w:rFonts w:hint="eastAsia"/>
        </w:rPr>
        <w:t>конструкції</w:t>
      </w:r>
      <w:r>
        <w:t></w:t>
      </w:r>
      <w:r>
        <w:t></w:t>
      </w:r>
      <w:r>
        <w:rPr>
          <w:rFonts w:hint="eastAsia"/>
        </w:rPr>
        <w:t>Серед</w:t>
      </w:r>
      <w:r>
        <w:t></w:t>
      </w:r>
      <w:r>
        <w:rPr>
          <w:rFonts w:hint="eastAsia"/>
        </w:rPr>
        <w:t>функціонально</w:t>
      </w:r>
      <w:r>
        <w:t></w:t>
      </w:r>
      <w:r>
        <w:rPr>
          <w:rFonts w:hint="eastAsia"/>
        </w:rPr>
        <w:t>транспонованих</w:t>
      </w:r>
      <w:r>
        <w:t></w:t>
      </w:r>
      <w:r>
        <w:rPr>
          <w:rFonts w:hint="eastAsia"/>
        </w:rPr>
        <w:t>і</w:t>
      </w:r>
      <w:r>
        <w:t></w:t>
      </w:r>
      <w:r>
        <w:rPr>
          <w:rFonts w:hint="eastAsia"/>
        </w:rPr>
        <w:t>нетранспонованих</w:t>
      </w:r>
    </w:p>
    <w:p w:rsidR="00417CC8" w:rsidRDefault="00417CC8" w:rsidP="00417CC8">
      <w:r>
        <w:rPr>
          <w:rFonts w:hint="eastAsia"/>
        </w:rPr>
        <w:t>структур</w:t>
      </w:r>
      <w:r>
        <w:t></w:t>
      </w:r>
      <w:r>
        <w:rPr>
          <w:rFonts w:hint="eastAsia"/>
        </w:rPr>
        <w:t>виявлено</w:t>
      </w:r>
      <w:r>
        <w:t></w:t>
      </w:r>
      <w:r>
        <w:rPr>
          <w:rFonts w:hint="eastAsia"/>
        </w:rPr>
        <w:t>мовленнєві</w:t>
      </w:r>
      <w:r>
        <w:t></w:t>
      </w:r>
      <w:r>
        <w:rPr>
          <w:rFonts w:hint="eastAsia"/>
        </w:rPr>
        <w:t>інновації</w:t>
      </w:r>
      <w:r>
        <w:t></w:t>
      </w:r>
      <w:r>
        <w:rPr>
          <w:rFonts w:hint="eastAsia"/>
        </w:rPr>
        <w:t>з</w:t>
      </w:r>
      <w:r>
        <w:t></w:t>
      </w:r>
      <w:r>
        <w:rPr>
          <w:rFonts w:hint="eastAsia"/>
        </w:rPr>
        <w:t>одинарною</w:t>
      </w:r>
      <w:r>
        <w:t></w:t>
      </w:r>
      <w:r>
        <w:t></w:t>
      </w:r>
      <w:r>
        <w:rPr>
          <w:rFonts w:hint="eastAsia"/>
        </w:rPr>
        <w:t>подвійною</w:t>
      </w:r>
      <w:r>
        <w:t></w:t>
      </w:r>
      <w:r>
        <w:t></w:t>
      </w:r>
      <w:r>
        <w:rPr>
          <w:rFonts w:hint="eastAsia"/>
        </w:rPr>
        <w:t>потрійною</w:t>
      </w:r>
    </w:p>
    <w:p w:rsidR="00417CC8" w:rsidRDefault="00417CC8" w:rsidP="00417CC8">
      <w:r>
        <w:rPr>
          <w:rFonts w:hint="eastAsia"/>
        </w:rPr>
        <w:t>тощо</w:t>
      </w:r>
      <w:r>
        <w:t></w:t>
      </w:r>
      <w:r>
        <w:rPr>
          <w:rFonts w:hint="eastAsia"/>
        </w:rPr>
        <w:t>синонімізацією</w:t>
      </w:r>
      <w:r>
        <w:t></w:t>
      </w:r>
      <w:r>
        <w:rPr>
          <w:rFonts w:hint="eastAsia"/>
        </w:rPr>
        <w:t>на</w:t>
      </w:r>
      <w:r>
        <w:t></w:t>
      </w:r>
      <w:r>
        <w:rPr>
          <w:rFonts w:hint="eastAsia"/>
        </w:rPr>
        <w:t>рівні</w:t>
      </w:r>
      <w:r>
        <w:t></w:t>
      </w:r>
      <w:r>
        <w:rPr>
          <w:rFonts w:hint="eastAsia"/>
        </w:rPr>
        <w:t>синтагми</w:t>
      </w:r>
      <w:r>
        <w:t></w:t>
      </w:r>
      <w:r>
        <w:rPr>
          <w:rFonts w:hint="eastAsia"/>
        </w:rPr>
        <w:t>або</w:t>
      </w:r>
      <w:r>
        <w:t></w:t>
      </w:r>
      <w:r>
        <w:rPr>
          <w:rFonts w:hint="eastAsia"/>
        </w:rPr>
        <w:t>пропозиції</w:t>
      </w:r>
      <w:r>
        <w:t></w:t>
      </w:r>
    </w:p>
    <w:p w:rsidR="00417CC8" w:rsidRDefault="00417CC8" w:rsidP="00417CC8">
      <w:r>
        <w:t></w:t>
      </w:r>
      <w:r>
        <w:t></w:t>
      </w:r>
      <w:r>
        <w:t></w:t>
      </w:r>
    </w:p>
    <w:p w:rsidR="00417CC8" w:rsidRDefault="00417CC8" w:rsidP="00417CC8">
      <w:r>
        <w:rPr>
          <w:rFonts w:hint="eastAsia"/>
        </w:rPr>
        <w:t>Формування</w:t>
      </w:r>
      <w:r>
        <w:t></w:t>
      </w:r>
      <w:r>
        <w:rPr>
          <w:rFonts w:hint="eastAsia"/>
        </w:rPr>
        <w:t>синонімічних</w:t>
      </w:r>
      <w:r>
        <w:t></w:t>
      </w:r>
      <w:r>
        <w:rPr>
          <w:rFonts w:hint="eastAsia"/>
        </w:rPr>
        <w:t>конструкцій</w:t>
      </w:r>
      <w:r>
        <w:t></w:t>
      </w:r>
      <w:r>
        <w:rPr>
          <w:rFonts w:hint="eastAsia"/>
        </w:rPr>
        <w:t>відбувається</w:t>
      </w:r>
      <w:r>
        <w:t></w:t>
      </w:r>
      <w:r>
        <w:rPr>
          <w:rFonts w:hint="eastAsia"/>
        </w:rPr>
        <w:t>в</w:t>
      </w:r>
      <w:r>
        <w:t></w:t>
      </w:r>
      <w:r>
        <w:rPr>
          <w:rFonts w:hint="eastAsia"/>
        </w:rPr>
        <w:t>межах</w:t>
      </w:r>
    </w:p>
    <w:p w:rsidR="00417CC8" w:rsidRDefault="00417CC8" w:rsidP="00417CC8">
      <w:r>
        <w:rPr>
          <w:rFonts w:hint="eastAsia"/>
        </w:rPr>
        <w:t>функціонально</w:t>
      </w:r>
      <w:r>
        <w:t></w:t>
      </w:r>
      <w:r>
        <w:rPr>
          <w:rFonts w:hint="eastAsia"/>
        </w:rPr>
        <w:t>семантичного</w:t>
      </w:r>
      <w:r>
        <w:t></w:t>
      </w:r>
      <w:r>
        <w:rPr>
          <w:rFonts w:hint="eastAsia"/>
        </w:rPr>
        <w:t>макрополя</w:t>
      </w:r>
      <w:r>
        <w:t></w:t>
      </w:r>
      <w:r>
        <w:t></w:t>
      </w:r>
      <w:r>
        <w:rPr>
          <w:rFonts w:hint="eastAsia"/>
        </w:rPr>
        <w:t>яке</w:t>
      </w:r>
      <w:r>
        <w:t></w:t>
      </w:r>
      <w:r>
        <w:rPr>
          <w:rFonts w:hint="eastAsia"/>
        </w:rPr>
        <w:t>містить</w:t>
      </w:r>
      <w:r>
        <w:t></w:t>
      </w:r>
      <w:r>
        <w:rPr>
          <w:rFonts w:hint="eastAsia"/>
        </w:rPr>
        <w:t>мікрополе</w:t>
      </w:r>
      <w:r>
        <w:t></w:t>
      </w:r>
      <w:r>
        <w:rPr>
          <w:rFonts w:hint="eastAsia"/>
        </w:rPr>
        <w:t>стрижневої</w:t>
      </w:r>
    </w:p>
    <w:p w:rsidR="00417CC8" w:rsidRDefault="00417CC8" w:rsidP="00417CC8">
      <w:r>
        <w:rPr>
          <w:rFonts w:hint="eastAsia"/>
        </w:rPr>
        <w:t>структури</w:t>
      </w:r>
      <w:r>
        <w:t></w:t>
      </w:r>
      <w:r>
        <w:rPr>
          <w:rFonts w:hint="eastAsia"/>
        </w:rPr>
        <w:t>і</w:t>
      </w:r>
      <w:r>
        <w:t></w:t>
      </w:r>
      <w:r>
        <w:rPr>
          <w:rFonts w:hint="eastAsia"/>
        </w:rPr>
        <w:t>мікрополя</w:t>
      </w:r>
      <w:r>
        <w:t></w:t>
      </w:r>
      <w:r>
        <w:rPr>
          <w:rFonts w:hint="eastAsia"/>
        </w:rPr>
        <w:t>синонімічного</w:t>
      </w:r>
      <w:r>
        <w:t></w:t>
      </w:r>
      <w:r>
        <w:rPr>
          <w:rFonts w:hint="eastAsia"/>
        </w:rPr>
        <w:t>ряду</w:t>
      </w:r>
      <w:r>
        <w:t></w:t>
      </w:r>
      <w:r>
        <w:rPr>
          <w:rFonts w:hint="eastAsia"/>
        </w:rPr>
        <w:t>вторинних</w:t>
      </w:r>
      <w:r>
        <w:t></w:t>
      </w:r>
      <w:r>
        <w:rPr>
          <w:rFonts w:hint="eastAsia"/>
        </w:rPr>
        <w:t>структур</w:t>
      </w:r>
      <w:r>
        <w:t></w:t>
      </w:r>
      <w:r>
        <w:t></w:t>
      </w:r>
      <w:r>
        <w:rPr>
          <w:rFonts w:hint="eastAsia"/>
        </w:rPr>
        <w:t>Залежно</w:t>
      </w:r>
      <w:r>
        <w:t></w:t>
      </w:r>
      <w:r>
        <w:rPr>
          <w:rFonts w:hint="eastAsia"/>
        </w:rPr>
        <w:t>від</w:t>
      </w:r>
    </w:p>
    <w:p w:rsidR="00417CC8" w:rsidRDefault="00417CC8" w:rsidP="00417CC8">
      <w:r>
        <w:rPr>
          <w:rFonts w:hint="eastAsia"/>
        </w:rPr>
        <w:t>природи</w:t>
      </w:r>
      <w:r>
        <w:t></w:t>
      </w:r>
      <w:r>
        <w:rPr>
          <w:rFonts w:hint="eastAsia"/>
        </w:rPr>
        <w:t>головної</w:t>
      </w:r>
      <w:r>
        <w:t></w:t>
      </w:r>
      <w:r>
        <w:rPr>
          <w:rFonts w:hint="eastAsia"/>
        </w:rPr>
        <w:t>лексеми</w:t>
      </w:r>
      <w:r>
        <w:t></w:t>
      </w:r>
      <w:r>
        <w:rPr>
          <w:rFonts w:hint="eastAsia"/>
        </w:rPr>
        <w:t>кожного</w:t>
      </w:r>
      <w:r>
        <w:t></w:t>
      </w:r>
      <w:r>
        <w:rPr>
          <w:rFonts w:hint="eastAsia"/>
        </w:rPr>
        <w:t>члена</w:t>
      </w:r>
      <w:r>
        <w:t></w:t>
      </w:r>
      <w:r>
        <w:rPr>
          <w:rFonts w:hint="eastAsia"/>
        </w:rPr>
        <w:t>синонімічного</w:t>
      </w:r>
      <w:r>
        <w:t></w:t>
      </w:r>
      <w:r>
        <w:rPr>
          <w:rFonts w:hint="eastAsia"/>
        </w:rPr>
        <w:t>ряду</w:t>
      </w:r>
      <w:r>
        <w:t></w:t>
      </w:r>
      <w:r>
        <w:rPr>
          <w:rFonts w:hint="eastAsia"/>
        </w:rPr>
        <w:t>побудовано</w:t>
      </w:r>
      <w:r>
        <w:t></w:t>
      </w:r>
      <w:r>
        <w:rPr>
          <w:rFonts w:hint="eastAsia"/>
        </w:rPr>
        <w:t>таку</w:t>
      </w:r>
    </w:p>
    <w:p w:rsidR="00417CC8" w:rsidRDefault="00417CC8" w:rsidP="00417CC8">
      <w:r>
        <w:rPr>
          <w:rFonts w:hint="eastAsia"/>
        </w:rPr>
        <w:t>категоріальну</w:t>
      </w:r>
      <w:r>
        <w:t></w:t>
      </w:r>
      <w:r>
        <w:rPr>
          <w:rFonts w:hint="eastAsia"/>
        </w:rPr>
        <w:t>типологію</w:t>
      </w:r>
      <w:r>
        <w:t></w:t>
      </w:r>
      <w:r>
        <w:rPr>
          <w:rFonts w:hint="eastAsia"/>
        </w:rPr>
        <w:t>синонімічних</w:t>
      </w:r>
      <w:r>
        <w:t></w:t>
      </w:r>
      <w:r>
        <w:rPr>
          <w:rFonts w:hint="eastAsia"/>
        </w:rPr>
        <w:t>мікрополів</w:t>
      </w:r>
      <w:r>
        <w:t></w:t>
      </w:r>
      <w:r>
        <w:t></w:t>
      </w:r>
      <w:r>
        <w:rPr>
          <w:rFonts w:hint="eastAsia"/>
        </w:rPr>
        <w:t>а</w:t>
      </w:r>
      <w:r>
        <w:t></w:t>
      </w:r>
      <w:r>
        <w:t></w:t>
      </w:r>
      <w:r>
        <w:rPr>
          <w:rFonts w:hint="eastAsia"/>
        </w:rPr>
        <w:t>процесуальні</w:t>
      </w:r>
      <w:r>
        <w:t></w:t>
      </w:r>
      <w:r>
        <w:rPr>
          <w:rFonts w:hint="eastAsia"/>
        </w:rPr>
        <w:t>або</w:t>
      </w:r>
    </w:p>
    <w:p w:rsidR="00417CC8" w:rsidRDefault="00417CC8" w:rsidP="00417CC8">
      <w:r>
        <w:rPr>
          <w:rFonts w:hint="eastAsia"/>
        </w:rPr>
        <w:t>результативні</w:t>
      </w:r>
      <w:r>
        <w:t></w:t>
      </w:r>
      <w:r>
        <w:t></w:t>
      </w:r>
      <w:r>
        <w:rPr>
          <w:rFonts w:hint="eastAsia"/>
        </w:rPr>
        <w:t>з</w:t>
      </w:r>
      <w:r>
        <w:t></w:t>
      </w:r>
      <w:r>
        <w:rPr>
          <w:rFonts w:hint="eastAsia"/>
        </w:rPr>
        <w:t>головною</w:t>
      </w:r>
      <w:r>
        <w:t></w:t>
      </w:r>
      <w:r>
        <w:rPr>
          <w:rFonts w:hint="eastAsia"/>
        </w:rPr>
        <w:t>лексемою</w:t>
      </w:r>
      <w:r>
        <w:t></w:t>
      </w:r>
      <w:r>
        <w:t></w:t>
      </w:r>
      <w:r>
        <w:rPr>
          <w:rFonts w:hint="eastAsia"/>
        </w:rPr>
        <w:t>вираженою</w:t>
      </w:r>
      <w:r>
        <w:t></w:t>
      </w:r>
      <w:r>
        <w:rPr>
          <w:rFonts w:hint="eastAsia"/>
        </w:rPr>
        <w:t>дієсловом</w:t>
      </w:r>
      <w:r>
        <w:t></w:t>
      </w:r>
      <w:r>
        <w:rPr>
          <w:rFonts w:hint="eastAsia"/>
        </w:rPr>
        <w:t>або</w:t>
      </w:r>
    </w:p>
    <w:p w:rsidR="00417CC8" w:rsidRDefault="00417CC8" w:rsidP="00417CC8">
      <w:r>
        <w:rPr>
          <w:rFonts w:hint="eastAsia"/>
        </w:rPr>
        <w:t>дієприслівником</w:t>
      </w:r>
      <w:r>
        <w:t></w:t>
      </w:r>
      <w:r>
        <w:t></w:t>
      </w:r>
      <w:r>
        <w:t></w:t>
      </w:r>
      <w:r>
        <w:rPr>
          <w:rFonts w:hint="eastAsia"/>
        </w:rPr>
        <w:t>б</w:t>
      </w:r>
      <w:r>
        <w:t></w:t>
      </w:r>
      <w:r>
        <w:t></w:t>
      </w:r>
      <w:r>
        <w:rPr>
          <w:rFonts w:hint="eastAsia"/>
        </w:rPr>
        <w:t>предметні</w:t>
      </w:r>
      <w:r>
        <w:t></w:t>
      </w:r>
      <w:r>
        <w:t></w:t>
      </w:r>
      <w:r>
        <w:rPr>
          <w:rFonts w:hint="eastAsia"/>
        </w:rPr>
        <w:t>з</w:t>
      </w:r>
      <w:r>
        <w:t></w:t>
      </w:r>
      <w:r>
        <w:rPr>
          <w:rFonts w:hint="eastAsia"/>
        </w:rPr>
        <w:t>ядерним</w:t>
      </w:r>
      <w:r>
        <w:t></w:t>
      </w:r>
      <w:r>
        <w:rPr>
          <w:rFonts w:hint="eastAsia"/>
        </w:rPr>
        <w:t>словом</w:t>
      </w:r>
      <w:r>
        <w:t></w:t>
      </w:r>
      <w:r>
        <w:rPr>
          <w:rFonts w:hint="eastAsia"/>
        </w:rPr>
        <w:t>субстантивом</w:t>
      </w:r>
      <w:r>
        <w:t></w:t>
      </w:r>
      <w:r>
        <w:t></w:t>
      </w:r>
    </w:p>
    <w:p w:rsidR="00417CC8" w:rsidRDefault="00417CC8" w:rsidP="00417CC8">
      <w:r>
        <w:rPr>
          <w:rFonts w:hint="eastAsia"/>
        </w:rPr>
        <w:t>прономінальним</w:t>
      </w:r>
      <w:r>
        <w:t></w:t>
      </w:r>
      <w:r>
        <w:rPr>
          <w:rFonts w:hint="eastAsia"/>
        </w:rPr>
        <w:t>або</w:t>
      </w:r>
      <w:r>
        <w:t></w:t>
      </w:r>
      <w:r>
        <w:rPr>
          <w:rFonts w:hint="eastAsia"/>
        </w:rPr>
        <w:t>нумеральним</w:t>
      </w:r>
      <w:r>
        <w:t></w:t>
      </w:r>
      <w:r>
        <w:rPr>
          <w:rFonts w:hint="eastAsia"/>
        </w:rPr>
        <w:t>компонентами</w:t>
      </w:r>
      <w:r>
        <w:t></w:t>
      </w:r>
      <w:r>
        <w:t></w:t>
      </w:r>
    </w:p>
    <w:p w:rsidR="00417CC8" w:rsidRDefault="00417CC8" w:rsidP="00417CC8">
      <w:r>
        <w:rPr>
          <w:rFonts w:hint="eastAsia"/>
        </w:rPr>
        <w:t>в</w:t>
      </w:r>
      <w:r>
        <w:t></w:t>
      </w:r>
      <w:r>
        <w:t></w:t>
      </w:r>
      <w:r>
        <w:rPr>
          <w:rFonts w:hint="eastAsia"/>
        </w:rPr>
        <w:t>непроцесуально</w:t>
      </w:r>
      <w:r>
        <w:t></w:t>
      </w:r>
      <w:r>
        <w:t></w:t>
      </w:r>
      <w:r>
        <w:rPr>
          <w:rFonts w:hint="eastAsia"/>
        </w:rPr>
        <w:t>нерезультативно</w:t>
      </w:r>
      <w:r>
        <w:t></w:t>
      </w:r>
      <w:r>
        <w:t></w:t>
      </w:r>
      <w:r>
        <w:t></w:t>
      </w:r>
      <w:r>
        <w:rPr>
          <w:rFonts w:hint="eastAsia"/>
        </w:rPr>
        <w:t>ознакові</w:t>
      </w:r>
      <w:r>
        <w:t></w:t>
      </w:r>
      <w:r>
        <w:t></w:t>
      </w:r>
      <w:r>
        <w:rPr>
          <w:rFonts w:hint="eastAsia"/>
        </w:rPr>
        <w:t>з</w:t>
      </w:r>
      <w:r>
        <w:t></w:t>
      </w:r>
      <w:r>
        <w:rPr>
          <w:rFonts w:hint="eastAsia"/>
        </w:rPr>
        <w:t>ключовою</w:t>
      </w:r>
    </w:p>
    <w:p w:rsidR="00417CC8" w:rsidRDefault="00417CC8" w:rsidP="00417CC8">
      <w:r>
        <w:rPr>
          <w:rFonts w:hint="eastAsia"/>
        </w:rPr>
        <w:t>лексемою</w:t>
      </w:r>
      <w:r>
        <w:t></w:t>
      </w:r>
      <w:r>
        <w:rPr>
          <w:rFonts w:hint="eastAsia"/>
        </w:rPr>
        <w:t>прикметником</w:t>
      </w:r>
      <w:r>
        <w:t></w:t>
      </w:r>
      <w:r>
        <w:rPr>
          <w:rFonts w:hint="eastAsia"/>
        </w:rPr>
        <w:t>або</w:t>
      </w:r>
      <w:r>
        <w:t></w:t>
      </w:r>
      <w:r>
        <w:rPr>
          <w:rFonts w:hint="eastAsia"/>
        </w:rPr>
        <w:t>дієприкметником</w:t>
      </w:r>
      <w:r>
        <w:t></w:t>
      </w:r>
      <w:r>
        <w:rPr>
          <w:rFonts w:hint="eastAsia"/>
        </w:rPr>
        <w:t>з</w:t>
      </w:r>
      <w:r>
        <w:t></w:t>
      </w:r>
      <w:r>
        <w:rPr>
          <w:rFonts w:hint="eastAsia"/>
        </w:rPr>
        <w:t>атрибутивною</w:t>
      </w:r>
      <w:r>
        <w:t></w:t>
      </w:r>
      <w:r>
        <w:rPr>
          <w:rFonts w:hint="eastAsia"/>
        </w:rPr>
        <w:t>функцією</w:t>
      </w:r>
      <w:r>
        <w:t></w:t>
      </w:r>
      <w:r>
        <w:t></w:t>
      </w:r>
    </w:p>
    <w:p w:rsidR="00417CC8" w:rsidRDefault="00417CC8" w:rsidP="00417CC8">
      <w:r>
        <w:rPr>
          <w:rFonts w:hint="eastAsia"/>
        </w:rPr>
        <w:t>г</w:t>
      </w:r>
      <w:r>
        <w:t></w:t>
      </w:r>
      <w:r>
        <w:t></w:t>
      </w:r>
      <w:r>
        <w:rPr>
          <w:rFonts w:hint="eastAsia"/>
        </w:rPr>
        <w:t>процесуально</w:t>
      </w:r>
      <w:r>
        <w:t></w:t>
      </w:r>
      <w:r>
        <w:t></w:t>
      </w:r>
      <w:r>
        <w:t></w:t>
      </w:r>
      <w:r>
        <w:rPr>
          <w:rFonts w:hint="eastAsia"/>
        </w:rPr>
        <w:t>або</w:t>
      </w:r>
      <w:r>
        <w:t></w:t>
      </w:r>
      <w:r>
        <w:rPr>
          <w:rFonts w:hint="eastAsia"/>
        </w:rPr>
        <w:t>результативно</w:t>
      </w:r>
      <w:r>
        <w:t></w:t>
      </w:r>
      <w:r>
        <w:t></w:t>
      </w:r>
      <w:r>
        <w:t></w:t>
      </w:r>
      <w:r>
        <w:rPr>
          <w:rFonts w:hint="eastAsia"/>
        </w:rPr>
        <w:t>ознакові</w:t>
      </w:r>
      <w:r>
        <w:t></w:t>
      </w:r>
      <w:r>
        <w:t></w:t>
      </w:r>
      <w:r>
        <w:rPr>
          <w:rFonts w:hint="eastAsia"/>
        </w:rPr>
        <w:t>з</w:t>
      </w:r>
      <w:r>
        <w:t></w:t>
      </w:r>
      <w:r>
        <w:rPr>
          <w:rFonts w:hint="eastAsia"/>
        </w:rPr>
        <w:t>головною</w:t>
      </w:r>
      <w:r>
        <w:t></w:t>
      </w:r>
      <w:r>
        <w:rPr>
          <w:rFonts w:hint="eastAsia"/>
        </w:rPr>
        <w:t>адвербіальною</w:t>
      </w:r>
    </w:p>
    <w:p w:rsidR="00417CC8" w:rsidRDefault="00417CC8" w:rsidP="00417CC8">
      <w:r>
        <w:rPr>
          <w:rFonts w:hint="eastAsia"/>
        </w:rPr>
        <w:t>лексемою</w:t>
      </w:r>
      <w:r>
        <w:t></w:t>
      </w:r>
      <w:r>
        <w:rPr>
          <w:rFonts w:hint="eastAsia"/>
        </w:rPr>
        <w:t>або</w:t>
      </w:r>
      <w:r>
        <w:t></w:t>
      </w:r>
      <w:r>
        <w:rPr>
          <w:rFonts w:hint="eastAsia"/>
        </w:rPr>
        <w:t>дієприкметником</w:t>
      </w:r>
      <w:r>
        <w:t></w:t>
      </w:r>
      <w:r>
        <w:rPr>
          <w:rFonts w:hint="eastAsia"/>
        </w:rPr>
        <w:t>з</w:t>
      </w:r>
      <w:r>
        <w:t></w:t>
      </w:r>
      <w:r>
        <w:rPr>
          <w:rFonts w:hint="eastAsia"/>
        </w:rPr>
        <w:t>адвербіальною</w:t>
      </w:r>
      <w:r>
        <w:t></w:t>
      </w:r>
      <w:r>
        <w:rPr>
          <w:rFonts w:hint="eastAsia"/>
        </w:rPr>
        <w:t>функцією</w:t>
      </w:r>
      <w:r>
        <w:t></w:t>
      </w:r>
      <w:r>
        <w:t></w:t>
      </w:r>
    </w:p>
    <w:p w:rsidR="00417CC8" w:rsidRDefault="00417CC8" w:rsidP="00417CC8">
      <w:r>
        <w:rPr>
          <w:rFonts w:hint="eastAsia"/>
        </w:rPr>
        <w:t>У</w:t>
      </w:r>
      <w:r>
        <w:t></w:t>
      </w:r>
      <w:r>
        <w:rPr>
          <w:rFonts w:hint="eastAsia"/>
        </w:rPr>
        <w:t>функціонально</w:t>
      </w:r>
      <w:r>
        <w:t></w:t>
      </w:r>
      <w:r>
        <w:rPr>
          <w:rFonts w:hint="eastAsia"/>
        </w:rPr>
        <w:t>семантичному</w:t>
      </w:r>
      <w:r>
        <w:t></w:t>
      </w:r>
      <w:r>
        <w:rPr>
          <w:rFonts w:hint="eastAsia"/>
        </w:rPr>
        <w:t>макрополі</w:t>
      </w:r>
      <w:r>
        <w:t></w:t>
      </w:r>
      <w:r>
        <w:rPr>
          <w:rFonts w:hint="eastAsia"/>
        </w:rPr>
        <w:t>синтаксичної</w:t>
      </w:r>
      <w:r>
        <w:t></w:t>
      </w:r>
      <w:r>
        <w:rPr>
          <w:rFonts w:hint="eastAsia"/>
        </w:rPr>
        <w:t>синонімії</w:t>
      </w:r>
      <w:r>
        <w:t></w:t>
      </w:r>
      <w:r>
        <w:rPr>
          <w:rFonts w:hint="eastAsia"/>
        </w:rPr>
        <w:t>виділено</w:t>
      </w:r>
    </w:p>
    <w:p w:rsidR="00417CC8" w:rsidRDefault="00417CC8" w:rsidP="00417CC8">
      <w:r>
        <w:rPr>
          <w:rFonts w:hint="eastAsia"/>
        </w:rPr>
        <w:t>мікрополя</w:t>
      </w:r>
      <w:r>
        <w:t></w:t>
      </w:r>
      <w:r>
        <w:rPr>
          <w:rFonts w:hint="eastAsia"/>
        </w:rPr>
        <w:t>первинної</w:t>
      </w:r>
      <w:r>
        <w:t></w:t>
      </w:r>
      <w:r>
        <w:t></w:t>
      </w:r>
      <w:r>
        <w:rPr>
          <w:rFonts w:hint="eastAsia"/>
        </w:rPr>
        <w:t>приблизної</w:t>
      </w:r>
      <w:r>
        <w:t></w:t>
      </w:r>
      <w:r>
        <w:t></w:t>
      </w:r>
      <w:r>
        <w:rPr>
          <w:rFonts w:hint="eastAsia"/>
        </w:rPr>
        <w:t>тієї</w:t>
      </w:r>
      <w:r>
        <w:t></w:t>
      </w:r>
      <w:r>
        <w:t></w:t>
      </w:r>
      <w:r>
        <w:rPr>
          <w:rFonts w:hint="eastAsia"/>
        </w:rPr>
        <w:t>що</w:t>
      </w:r>
      <w:r>
        <w:t></w:t>
      </w:r>
      <w:r>
        <w:rPr>
          <w:rFonts w:hint="eastAsia"/>
        </w:rPr>
        <w:t>наближається</w:t>
      </w:r>
      <w:r>
        <w:t></w:t>
      </w:r>
      <w:r>
        <w:t></w:t>
      </w:r>
      <w:r>
        <w:rPr>
          <w:rFonts w:hint="eastAsia"/>
        </w:rPr>
        <w:t>близької</w:t>
      </w:r>
      <w:r>
        <w:t></w:t>
      </w:r>
      <w:r>
        <w:t></w:t>
      </w:r>
      <w:r>
        <w:rPr>
          <w:rFonts w:hint="eastAsia"/>
        </w:rPr>
        <w:t>подібної</w:t>
      </w:r>
    </w:p>
    <w:p w:rsidR="00417CC8" w:rsidRDefault="00417CC8" w:rsidP="00417CC8">
      <w:r>
        <w:rPr>
          <w:rFonts w:hint="eastAsia"/>
        </w:rPr>
        <w:t>і</w:t>
      </w:r>
      <w:r>
        <w:t></w:t>
      </w:r>
      <w:r>
        <w:rPr>
          <w:rFonts w:hint="eastAsia"/>
        </w:rPr>
        <w:t>ко</w:t>
      </w:r>
      <w:r>
        <w:t></w:t>
      </w:r>
      <w:r>
        <w:rPr>
          <w:rFonts w:hint="eastAsia"/>
        </w:rPr>
        <w:t>н</w:t>
      </w:r>
      <w:r>
        <w:t></w:t>
      </w:r>
      <w:r>
        <w:rPr>
          <w:rFonts w:hint="eastAsia"/>
        </w:rPr>
        <w:t>тексуально</w:t>
      </w:r>
      <w:r>
        <w:t></w:t>
      </w:r>
      <w:r>
        <w:rPr>
          <w:rFonts w:hint="eastAsia"/>
        </w:rPr>
        <w:t>адекватної</w:t>
      </w:r>
      <w:r>
        <w:t></w:t>
      </w:r>
      <w:r>
        <w:rPr>
          <w:rFonts w:hint="eastAsia"/>
        </w:rPr>
        <w:t>синонімічних</w:t>
      </w:r>
      <w:r>
        <w:t></w:t>
      </w:r>
      <w:r>
        <w:rPr>
          <w:rFonts w:hint="eastAsia"/>
        </w:rPr>
        <w:t>структур</w:t>
      </w:r>
      <w:r>
        <w:t></w:t>
      </w:r>
      <w:r>
        <w:t></w:t>
      </w:r>
      <w:r>
        <w:rPr>
          <w:rFonts w:hint="eastAsia"/>
        </w:rPr>
        <w:t>Домінанту</w:t>
      </w:r>
      <w:r>
        <w:t></w:t>
      </w:r>
      <w:r>
        <w:rPr>
          <w:rFonts w:hint="eastAsia"/>
        </w:rPr>
        <w:t>синонімічного</w:t>
      </w:r>
    </w:p>
    <w:p w:rsidR="00417CC8" w:rsidRDefault="00417CC8" w:rsidP="00417CC8">
      <w:r>
        <w:rPr>
          <w:rFonts w:hint="eastAsia"/>
        </w:rPr>
        <w:t>ряду</w:t>
      </w:r>
      <w:r>
        <w:t></w:t>
      </w:r>
      <w:r>
        <w:rPr>
          <w:rFonts w:hint="eastAsia"/>
        </w:rPr>
        <w:t>визначено</w:t>
      </w:r>
      <w:r>
        <w:t></w:t>
      </w:r>
      <w:r>
        <w:rPr>
          <w:rFonts w:hint="eastAsia"/>
        </w:rPr>
        <w:t>як</w:t>
      </w:r>
      <w:r>
        <w:t></w:t>
      </w:r>
      <w:r>
        <w:rPr>
          <w:rFonts w:hint="eastAsia"/>
        </w:rPr>
        <w:t>мовленнєву</w:t>
      </w:r>
      <w:r>
        <w:t></w:t>
      </w:r>
      <w:r>
        <w:rPr>
          <w:rFonts w:hint="eastAsia"/>
        </w:rPr>
        <w:t>інновацію</w:t>
      </w:r>
      <w:r>
        <w:t></w:t>
      </w:r>
      <w:r>
        <w:t></w:t>
      </w:r>
      <w:r>
        <w:rPr>
          <w:rFonts w:hint="eastAsia"/>
        </w:rPr>
        <w:t>актуалізовану</w:t>
      </w:r>
      <w:r>
        <w:t></w:t>
      </w:r>
      <w:r>
        <w:rPr>
          <w:rFonts w:hint="eastAsia"/>
        </w:rPr>
        <w:t>в</w:t>
      </w:r>
      <w:r>
        <w:t></w:t>
      </w:r>
      <w:r>
        <w:rPr>
          <w:rFonts w:hint="eastAsia"/>
        </w:rPr>
        <w:t>певному</w:t>
      </w:r>
      <w:r>
        <w:t></w:t>
      </w:r>
      <w:r>
        <w:rPr>
          <w:rFonts w:hint="eastAsia"/>
        </w:rPr>
        <w:t>ко</w:t>
      </w:r>
      <w:r>
        <w:t></w:t>
      </w:r>
      <w:r>
        <w:rPr>
          <w:rFonts w:hint="eastAsia"/>
        </w:rPr>
        <w:t>н</w:t>
      </w:r>
      <w:r>
        <w:t></w:t>
      </w:r>
      <w:r>
        <w:rPr>
          <w:rFonts w:hint="eastAsia"/>
        </w:rPr>
        <w:t>тексті</w:t>
      </w:r>
    </w:p>
    <w:p w:rsidR="00417CC8" w:rsidRDefault="00417CC8" w:rsidP="00417CC8">
      <w:r>
        <w:rPr>
          <w:rFonts w:hint="eastAsia"/>
        </w:rPr>
        <w:t>у</w:t>
      </w:r>
      <w:r>
        <w:t></w:t>
      </w:r>
      <w:r>
        <w:rPr>
          <w:rFonts w:hint="eastAsia"/>
        </w:rPr>
        <w:t>вигляді</w:t>
      </w:r>
      <w:r>
        <w:t></w:t>
      </w:r>
      <w:r>
        <w:rPr>
          <w:rFonts w:hint="eastAsia"/>
        </w:rPr>
        <w:t>преференціальних</w:t>
      </w:r>
      <w:r>
        <w:t></w:t>
      </w:r>
      <w:r>
        <w:rPr>
          <w:rFonts w:hint="eastAsia"/>
        </w:rPr>
        <w:t>синтагми</w:t>
      </w:r>
      <w:r>
        <w:t></w:t>
      </w:r>
      <w:r>
        <w:rPr>
          <w:rFonts w:hint="eastAsia"/>
        </w:rPr>
        <w:t>або</w:t>
      </w:r>
      <w:r>
        <w:t></w:t>
      </w:r>
      <w:r>
        <w:rPr>
          <w:rFonts w:hint="eastAsia"/>
        </w:rPr>
        <w:t>висловлення</w:t>
      </w:r>
    </w:p>
    <w:p w:rsidR="00417CC8" w:rsidRDefault="00417CC8" w:rsidP="00417CC8">
      <w:r>
        <w:rPr>
          <w:rFonts w:hint="eastAsia"/>
        </w:rPr>
        <w:t>з</w:t>
      </w:r>
      <w:r>
        <w:t></w:t>
      </w:r>
      <w:r>
        <w:rPr>
          <w:rFonts w:hint="eastAsia"/>
        </w:rPr>
        <w:t>причинно</w:t>
      </w:r>
      <w:r>
        <w:t></w:t>
      </w:r>
      <w:r>
        <w:rPr>
          <w:rFonts w:hint="eastAsia"/>
        </w:rPr>
        <w:t>наслідковим</w:t>
      </w:r>
      <w:r>
        <w:t></w:t>
      </w:r>
      <w:r>
        <w:t></w:t>
      </w:r>
      <w:r>
        <w:rPr>
          <w:rFonts w:hint="eastAsia"/>
        </w:rPr>
        <w:t>умовним</w:t>
      </w:r>
      <w:r>
        <w:t></w:t>
      </w:r>
      <w:r>
        <w:t></w:t>
      </w:r>
      <w:r>
        <w:rPr>
          <w:rFonts w:hint="eastAsia"/>
        </w:rPr>
        <w:t>темпоральним</w:t>
      </w:r>
      <w:r>
        <w:t></w:t>
      </w:r>
      <w:r>
        <w:t></w:t>
      </w:r>
      <w:r>
        <w:rPr>
          <w:rFonts w:hint="eastAsia"/>
        </w:rPr>
        <w:t>просторовим</w:t>
      </w:r>
      <w:r>
        <w:t></w:t>
      </w:r>
    </w:p>
    <w:p w:rsidR="00417CC8" w:rsidRDefault="00417CC8" w:rsidP="00417CC8">
      <w:r>
        <w:rPr>
          <w:rFonts w:hint="eastAsia"/>
        </w:rPr>
        <w:t>конклюзивним</w:t>
      </w:r>
      <w:r>
        <w:t></w:t>
      </w:r>
      <w:r>
        <w:rPr>
          <w:rFonts w:hint="eastAsia"/>
        </w:rPr>
        <w:t>тощо</w:t>
      </w:r>
      <w:r>
        <w:t></w:t>
      </w:r>
      <w:r>
        <w:rPr>
          <w:rFonts w:hint="eastAsia"/>
        </w:rPr>
        <w:t>семантичними</w:t>
      </w:r>
      <w:r>
        <w:t></w:t>
      </w:r>
      <w:r>
        <w:rPr>
          <w:rFonts w:hint="eastAsia"/>
        </w:rPr>
        <w:t>значеннями</w:t>
      </w:r>
      <w:r>
        <w:t></w:t>
      </w:r>
      <w:r>
        <w:rPr>
          <w:rFonts w:hint="eastAsia"/>
        </w:rPr>
        <w:t>згідно</w:t>
      </w:r>
      <w:r>
        <w:t></w:t>
      </w:r>
      <w:r>
        <w:rPr>
          <w:rFonts w:hint="eastAsia"/>
        </w:rPr>
        <w:t>з</w:t>
      </w:r>
      <w:r>
        <w:t></w:t>
      </w:r>
      <w:r>
        <w:rPr>
          <w:rFonts w:hint="eastAsia"/>
        </w:rPr>
        <w:t>певним</w:t>
      </w:r>
      <w:r>
        <w:t></w:t>
      </w:r>
      <w:r>
        <w:rPr>
          <w:rFonts w:hint="eastAsia"/>
        </w:rPr>
        <w:t>прагматичним</w:t>
      </w:r>
    </w:p>
    <w:p w:rsidR="00417CC8" w:rsidRDefault="00417CC8" w:rsidP="00417CC8">
      <w:r>
        <w:rPr>
          <w:rFonts w:hint="eastAsia"/>
        </w:rPr>
        <w:t>плануванням</w:t>
      </w:r>
      <w:r>
        <w:t></w:t>
      </w:r>
      <w:r>
        <w:rPr>
          <w:rFonts w:hint="eastAsia"/>
        </w:rPr>
        <w:t>розповіді</w:t>
      </w:r>
      <w:r>
        <w:t></w:t>
      </w:r>
      <w:r>
        <w:rPr>
          <w:rFonts w:hint="eastAsia"/>
        </w:rPr>
        <w:t>адресантом</w:t>
      </w:r>
      <w:r>
        <w:t></w:t>
      </w:r>
      <w:r>
        <w:t></w:t>
      </w:r>
      <w:r>
        <w:rPr>
          <w:rFonts w:hint="eastAsia"/>
        </w:rPr>
        <w:t>Усі</w:t>
      </w:r>
      <w:r>
        <w:t></w:t>
      </w:r>
      <w:r>
        <w:rPr>
          <w:rFonts w:hint="eastAsia"/>
        </w:rPr>
        <w:t>інші</w:t>
      </w:r>
      <w:r>
        <w:t></w:t>
      </w:r>
      <w:r>
        <w:rPr>
          <w:rFonts w:hint="eastAsia"/>
        </w:rPr>
        <w:t>члени</w:t>
      </w:r>
      <w:r>
        <w:t></w:t>
      </w:r>
      <w:r>
        <w:rPr>
          <w:rFonts w:hint="eastAsia"/>
        </w:rPr>
        <w:t>синонімічного</w:t>
      </w:r>
      <w:r>
        <w:t></w:t>
      </w:r>
      <w:r>
        <w:rPr>
          <w:rFonts w:hint="eastAsia"/>
        </w:rPr>
        <w:t>ряду</w:t>
      </w:r>
    </w:p>
    <w:p w:rsidR="00417CC8" w:rsidRDefault="00417CC8" w:rsidP="00417CC8">
      <w:r>
        <w:rPr>
          <w:rFonts w:hint="eastAsia"/>
        </w:rPr>
        <w:t>являють</w:t>
      </w:r>
      <w:r>
        <w:t></w:t>
      </w:r>
      <w:r>
        <w:rPr>
          <w:rFonts w:hint="eastAsia"/>
        </w:rPr>
        <w:t>собою</w:t>
      </w:r>
      <w:r>
        <w:t></w:t>
      </w:r>
      <w:r>
        <w:rPr>
          <w:rFonts w:hint="eastAsia"/>
        </w:rPr>
        <w:t>потенційні</w:t>
      </w:r>
      <w:r>
        <w:t></w:t>
      </w:r>
      <w:r>
        <w:rPr>
          <w:rFonts w:hint="eastAsia"/>
        </w:rPr>
        <w:t>домінанти</w:t>
      </w:r>
      <w:r>
        <w:t></w:t>
      </w:r>
      <w:r>
        <w:t></w:t>
      </w:r>
      <w:r>
        <w:rPr>
          <w:rFonts w:hint="eastAsia"/>
        </w:rPr>
        <w:t>що</w:t>
      </w:r>
      <w:r>
        <w:t></w:t>
      </w:r>
      <w:r>
        <w:rPr>
          <w:rFonts w:hint="eastAsia"/>
        </w:rPr>
        <w:t>реалізуються</w:t>
      </w:r>
      <w:r>
        <w:t></w:t>
      </w:r>
      <w:r>
        <w:rPr>
          <w:rFonts w:hint="eastAsia"/>
        </w:rPr>
        <w:t>в</w:t>
      </w:r>
      <w:r>
        <w:t></w:t>
      </w:r>
      <w:r>
        <w:rPr>
          <w:rFonts w:hint="eastAsia"/>
        </w:rPr>
        <w:t>різних</w:t>
      </w:r>
    </w:p>
    <w:p w:rsidR="00417CC8" w:rsidRDefault="00417CC8" w:rsidP="00417CC8">
      <w:r>
        <w:rPr>
          <w:rFonts w:hint="eastAsia"/>
        </w:rPr>
        <w:t>комунікативних</w:t>
      </w:r>
      <w:r>
        <w:t></w:t>
      </w:r>
      <w:r>
        <w:rPr>
          <w:rFonts w:hint="eastAsia"/>
        </w:rPr>
        <w:t>ситуаціях</w:t>
      </w:r>
      <w:r>
        <w:t></w:t>
      </w:r>
    </w:p>
    <w:p w:rsidR="00417CC8" w:rsidRDefault="00417CC8" w:rsidP="00417CC8">
      <w:r>
        <w:rPr>
          <w:rFonts w:hint="eastAsia"/>
        </w:rPr>
        <w:t>У</w:t>
      </w:r>
      <w:r>
        <w:t></w:t>
      </w:r>
      <w:r>
        <w:rPr>
          <w:rFonts w:hint="eastAsia"/>
        </w:rPr>
        <w:t>процесі</w:t>
      </w:r>
      <w:r>
        <w:t></w:t>
      </w:r>
      <w:r>
        <w:rPr>
          <w:rFonts w:hint="eastAsia"/>
        </w:rPr>
        <w:t>актуалізації</w:t>
      </w:r>
      <w:r>
        <w:t></w:t>
      </w:r>
      <w:r>
        <w:rPr>
          <w:rFonts w:hint="eastAsia"/>
        </w:rPr>
        <w:t>синонімічних</w:t>
      </w:r>
      <w:r>
        <w:t></w:t>
      </w:r>
      <w:r>
        <w:rPr>
          <w:rFonts w:hint="eastAsia"/>
        </w:rPr>
        <w:t>конструкцій</w:t>
      </w:r>
      <w:r>
        <w:t></w:t>
      </w:r>
      <w:r>
        <w:rPr>
          <w:rFonts w:hint="eastAsia"/>
        </w:rPr>
        <w:t>виникають</w:t>
      </w:r>
      <w:r>
        <w:t></w:t>
      </w:r>
      <w:r>
        <w:rPr>
          <w:rFonts w:hint="eastAsia"/>
        </w:rPr>
        <w:t>емерджентні</w:t>
      </w:r>
    </w:p>
    <w:p w:rsidR="00417CC8" w:rsidRDefault="00417CC8" w:rsidP="00417CC8">
      <w:r>
        <w:t></w:t>
      </w:r>
      <w:r>
        <w:rPr>
          <w:rFonts w:hint="eastAsia"/>
        </w:rPr>
        <w:t>незапрограмовані</w:t>
      </w:r>
      <w:r>
        <w:t></w:t>
      </w:r>
      <w:r>
        <w:t></w:t>
      </w:r>
      <w:r>
        <w:rPr>
          <w:rFonts w:hint="eastAsia"/>
        </w:rPr>
        <w:t>ко</w:t>
      </w:r>
      <w:r>
        <w:t></w:t>
      </w:r>
      <w:r>
        <w:rPr>
          <w:rFonts w:hint="eastAsia"/>
        </w:rPr>
        <w:t>н</w:t>
      </w:r>
      <w:r>
        <w:t></w:t>
      </w:r>
      <w:r>
        <w:rPr>
          <w:rFonts w:hint="eastAsia"/>
        </w:rPr>
        <w:t>текстуальні</w:t>
      </w:r>
      <w:r>
        <w:t></w:t>
      </w:r>
      <w:r>
        <w:rPr>
          <w:rFonts w:hint="eastAsia"/>
        </w:rPr>
        <w:t>значення</w:t>
      </w:r>
      <w:r>
        <w:t></w:t>
      </w:r>
      <w:r>
        <w:t></w:t>
      </w:r>
      <w:r>
        <w:rPr>
          <w:rFonts w:hint="eastAsia"/>
        </w:rPr>
        <w:t>У</w:t>
      </w:r>
      <w:r>
        <w:t></w:t>
      </w:r>
      <w:r>
        <w:rPr>
          <w:rFonts w:hint="eastAsia"/>
        </w:rPr>
        <w:t>структурно</w:t>
      </w:r>
      <w:r>
        <w:t></w:t>
      </w:r>
      <w:r>
        <w:rPr>
          <w:rFonts w:hint="eastAsia"/>
        </w:rPr>
        <w:t>семантичному</w:t>
      </w:r>
    </w:p>
    <w:p w:rsidR="00417CC8" w:rsidRDefault="00417CC8" w:rsidP="00417CC8">
      <w:r>
        <w:rPr>
          <w:rFonts w:hint="eastAsia"/>
        </w:rPr>
        <w:t>континуумі</w:t>
      </w:r>
      <w:r>
        <w:t></w:t>
      </w:r>
      <w:r>
        <w:rPr>
          <w:rFonts w:hint="eastAsia"/>
        </w:rPr>
        <w:t>поля</w:t>
      </w:r>
      <w:r>
        <w:t></w:t>
      </w:r>
      <w:r>
        <w:rPr>
          <w:rFonts w:hint="eastAsia"/>
        </w:rPr>
        <w:t>емерджентності</w:t>
      </w:r>
      <w:r>
        <w:t></w:t>
      </w:r>
      <w:r>
        <w:t></w:t>
      </w:r>
      <w:r>
        <w:rPr>
          <w:rFonts w:hint="eastAsia"/>
        </w:rPr>
        <w:t>в</w:t>
      </w:r>
      <w:r>
        <w:t></w:t>
      </w:r>
      <w:r>
        <w:rPr>
          <w:rFonts w:hint="eastAsia"/>
        </w:rPr>
        <w:t>якому</w:t>
      </w:r>
      <w:r>
        <w:t></w:t>
      </w:r>
      <w:r>
        <w:rPr>
          <w:rFonts w:hint="eastAsia"/>
        </w:rPr>
        <w:t>виявляється</w:t>
      </w:r>
      <w:r>
        <w:t></w:t>
      </w:r>
      <w:r>
        <w:rPr>
          <w:rFonts w:hint="eastAsia"/>
        </w:rPr>
        <w:t>варіативний</w:t>
      </w:r>
      <w:r>
        <w:t></w:t>
      </w:r>
      <w:r>
        <w:rPr>
          <w:rFonts w:hint="eastAsia"/>
        </w:rPr>
        <w:t>потенціал</w:t>
      </w:r>
    </w:p>
    <w:p w:rsidR="00417CC8" w:rsidRDefault="00417CC8" w:rsidP="00417CC8">
      <w:r>
        <w:rPr>
          <w:rFonts w:hint="eastAsia"/>
        </w:rPr>
        <w:t>системної</w:t>
      </w:r>
      <w:r>
        <w:t></w:t>
      </w:r>
      <w:r>
        <w:rPr>
          <w:rFonts w:hint="eastAsia"/>
        </w:rPr>
        <w:t>стрижневої</w:t>
      </w:r>
      <w:r>
        <w:t></w:t>
      </w:r>
      <w:r>
        <w:rPr>
          <w:rFonts w:hint="eastAsia"/>
        </w:rPr>
        <w:t>одиниці</w:t>
      </w:r>
      <w:r>
        <w:t></w:t>
      </w:r>
      <w:r>
        <w:t></w:t>
      </w:r>
      <w:r>
        <w:rPr>
          <w:rFonts w:hint="eastAsia"/>
        </w:rPr>
        <w:t>залежно</w:t>
      </w:r>
      <w:r>
        <w:t></w:t>
      </w:r>
      <w:r>
        <w:rPr>
          <w:rFonts w:hint="eastAsia"/>
        </w:rPr>
        <w:t>від</w:t>
      </w:r>
      <w:r>
        <w:t></w:t>
      </w:r>
      <w:r>
        <w:rPr>
          <w:rFonts w:hint="eastAsia"/>
        </w:rPr>
        <w:t>інтенції</w:t>
      </w:r>
      <w:r>
        <w:t></w:t>
      </w:r>
      <w:r>
        <w:rPr>
          <w:rFonts w:hint="eastAsia"/>
        </w:rPr>
        <w:t>суб’єкта</w:t>
      </w:r>
      <w:r>
        <w:t></w:t>
      </w:r>
      <w:r>
        <w:rPr>
          <w:rFonts w:hint="eastAsia"/>
        </w:rPr>
        <w:t>мовлення</w:t>
      </w:r>
      <w:r>
        <w:t></w:t>
      </w:r>
    </w:p>
    <w:p w:rsidR="00417CC8" w:rsidRDefault="00417CC8" w:rsidP="00417CC8">
      <w:r>
        <w:rPr>
          <w:rFonts w:hint="eastAsia"/>
        </w:rPr>
        <w:t>ко</w:t>
      </w:r>
      <w:r>
        <w:t></w:t>
      </w:r>
      <w:r>
        <w:rPr>
          <w:rFonts w:hint="eastAsia"/>
        </w:rPr>
        <w:t>н</w:t>
      </w:r>
      <w:r>
        <w:t></w:t>
      </w:r>
      <w:r>
        <w:rPr>
          <w:rFonts w:hint="eastAsia"/>
        </w:rPr>
        <w:t>текстуально</w:t>
      </w:r>
      <w:r>
        <w:t></w:t>
      </w:r>
      <w:r>
        <w:rPr>
          <w:rFonts w:hint="eastAsia"/>
        </w:rPr>
        <w:t>адекватна</w:t>
      </w:r>
      <w:r>
        <w:t></w:t>
      </w:r>
      <w:r>
        <w:rPr>
          <w:rFonts w:hint="eastAsia"/>
        </w:rPr>
        <w:t>структура</w:t>
      </w:r>
      <w:r>
        <w:t></w:t>
      </w:r>
      <w:r>
        <w:rPr>
          <w:rFonts w:hint="eastAsia"/>
        </w:rPr>
        <w:t>займає</w:t>
      </w:r>
      <w:r>
        <w:t></w:t>
      </w:r>
      <w:r>
        <w:rPr>
          <w:rFonts w:hint="eastAsia"/>
        </w:rPr>
        <w:t>центральну</w:t>
      </w:r>
      <w:r>
        <w:t></w:t>
      </w:r>
      <w:r>
        <w:rPr>
          <w:rFonts w:hint="eastAsia"/>
        </w:rPr>
        <w:t>позицію</w:t>
      </w:r>
      <w:r>
        <w:t></w:t>
      </w:r>
      <w:r>
        <w:t></w:t>
      </w:r>
      <w:r>
        <w:rPr>
          <w:rFonts w:hint="eastAsia"/>
        </w:rPr>
        <w:t>інші</w:t>
      </w:r>
    </w:p>
    <w:p w:rsidR="00417CC8" w:rsidRDefault="00417CC8" w:rsidP="00417CC8">
      <w:r>
        <w:rPr>
          <w:rFonts w:hint="eastAsia"/>
        </w:rPr>
        <w:t>вторинні</w:t>
      </w:r>
      <w:r>
        <w:t></w:t>
      </w:r>
      <w:r>
        <w:rPr>
          <w:rFonts w:hint="eastAsia"/>
        </w:rPr>
        <w:t>синонімічні</w:t>
      </w:r>
      <w:r>
        <w:t></w:t>
      </w:r>
      <w:r>
        <w:rPr>
          <w:rFonts w:hint="eastAsia"/>
        </w:rPr>
        <w:t>синтагми</w:t>
      </w:r>
      <w:r>
        <w:t></w:t>
      </w:r>
      <w:r>
        <w:t></w:t>
      </w:r>
      <w:r>
        <w:t></w:t>
      </w:r>
      <w:r>
        <w:rPr>
          <w:rFonts w:hint="eastAsia"/>
        </w:rPr>
        <w:t>пропозиції</w:t>
      </w:r>
      <w:r>
        <w:t></w:t>
      </w:r>
      <w:r>
        <w:rPr>
          <w:rFonts w:hint="eastAsia"/>
        </w:rPr>
        <w:t>розташовані</w:t>
      </w:r>
      <w:r>
        <w:t></w:t>
      </w:r>
      <w:r>
        <w:rPr>
          <w:rFonts w:hint="eastAsia"/>
        </w:rPr>
        <w:t>з</w:t>
      </w:r>
      <w:r>
        <w:t></w:t>
      </w:r>
      <w:r>
        <w:rPr>
          <w:rFonts w:hint="eastAsia"/>
        </w:rPr>
        <w:t>обох</w:t>
      </w:r>
      <w:r>
        <w:t></w:t>
      </w:r>
      <w:r>
        <w:rPr>
          <w:rFonts w:hint="eastAsia"/>
        </w:rPr>
        <w:t>боків</w:t>
      </w:r>
      <w:r>
        <w:t></w:t>
      </w:r>
      <w:r>
        <w:rPr>
          <w:rFonts w:hint="eastAsia"/>
        </w:rPr>
        <w:t>на</w:t>
      </w:r>
      <w:r>
        <w:t></w:t>
      </w:r>
      <w:r>
        <w:rPr>
          <w:rFonts w:hint="eastAsia"/>
        </w:rPr>
        <w:t>різній</w:t>
      </w:r>
      <w:r>
        <w:t></w:t>
      </w:r>
    </w:p>
    <w:p w:rsidR="00417CC8" w:rsidRDefault="00417CC8" w:rsidP="00417CC8">
      <w:r>
        <w:t></w:t>
      </w:r>
      <w:r>
        <w:t></w:t>
      </w:r>
      <w:r>
        <w:t></w:t>
      </w:r>
    </w:p>
    <w:p w:rsidR="00417CC8" w:rsidRDefault="00417CC8" w:rsidP="00417CC8">
      <w:r>
        <w:rPr>
          <w:rFonts w:hint="eastAsia"/>
        </w:rPr>
        <w:t>відстані</w:t>
      </w:r>
      <w:r>
        <w:t></w:t>
      </w:r>
      <w:r>
        <w:rPr>
          <w:rFonts w:hint="eastAsia"/>
        </w:rPr>
        <w:t>від</w:t>
      </w:r>
      <w:r>
        <w:t></w:t>
      </w:r>
      <w:r>
        <w:rPr>
          <w:rFonts w:hint="eastAsia"/>
        </w:rPr>
        <w:t>преференціальної</w:t>
      </w:r>
      <w:r>
        <w:t></w:t>
      </w:r>
      <w:r>
        <w:rPr>
          <w:rFonts w:hint="eastAsia"/>
        </w:rPr>
        <w:t>опції</w:t>
      </w:r>
      <w:r>
        <w:t></w:t>
      </w:r>
      <w:r>
        <w:t></w:t>
      </w:r>
      <w:r>
        <w:rPr>
          <w:rFonts w:hint="eastAsia"/>
        </w:rPr>
        <w:t>що</w:t>
      </w:r>
      <w:r>
        <w:t></w:t>
      </w:r>
      <w:r>
        <w:rPr>
          <w:rFonts w:hint="eastAsia"/>
        </w:rPr>
        <w:t>зумовлено</w:t>
      </w:r>
      <w:r>
        <w:t></w:t>
      </w:r>
      <w:r>
        <w:rPr>
          <w:rFonts w:hint="eastAsia"/>
        </w:rPr>
        <w:t>ступенем</w:t>
      </w:r>
    </w:p>
    <w:p w:rsidR="00417CC8" w:rsidRDefault="00417CC8" w:rsidP="00417CC8">
      <w:r>
        <w:rPr>
          <w:rFonts w:hint="eastAsia"/>
        </w:rPr>
        <w:t>структурно</w:t>
      </w:r>
      <w:r>
        <w:t></w:t>
      </w:r>
      <w:r>
        <w:rPr>
          <w:rFonts w:hint="eastAsia"/>
        </w:rPr>
        <w:t>семантичної</w:t>
      </w:r>
      <w:r>
        <w:t></w:t>
      </w:r>
      <w:r>
        <w:rPr>
          <w:rFonts w:hint="eastAsia"/>
        </w:rPr>
        <w:t>схожості</w:t>
      </w:r>
      <w:r>
        <w:t></w:t>
      </w:r>
      <w:r>
        <w:rPr>
          <w:rFonts w:hint="eastAsia"/>
        </w:rPr>
        <w:t>одно</w:t>
      </w:r>
      <w:r>
        <w:t></w:t>
      </w:r>
      <w:r>
        <w:t></w:t>
      </w:r>
      <w:r>
        <w:rPr>
          <w:rFonts w:hint="eastAsia"/>
        </w:rPr>
        <w:t>та</w:t>
      </w:r>
      <w:r>
        <w:t></w:t>
      </w:r>
      <w:r>
        <w:rPr>
          <w:rFonts w:hint="eastAsia"/>
        </w:rPr>
        <w:t>двобазових</w:t>
      </w:r>
      <w:r>
        <w:t></w:t>
      </w:r>
      <w:r>
        <w:rPr>
          <w:rFonts w:hint="eastAsia"/>
        </w:rPr>
        <w:t>трансформів</w:t>
      </w:r>
      <w:r>
        <w:t></w:t>
      </w:r>
    </w:p>
    <w:p w:rsidR="00417CC8" w:rsidRDefault="00417CC8" w:rsidP="00417CC8">
      <w:r>
        <w:rPr>
          <w:rFonts w:hint="eastAsia"/>
        </w:rPr>
        <w:t>При</w:t>
      </w:r>
      <w:r>
        <w:t></w:t>
      </w:r>
      <w:r>
        <w:rPr>
          <w:rFonts w:hint="eastAsia"/>
        </w:rPr>
        <w:t>синтаксичній</w:t>
      </w:r>
      <w:r>
        <w:t></w:t>
      </w:r>
      <w:r>
        <w:rPr>
          <w:rFonts w:hint="eastAsia"/>
        </w:rPr>
        <w:t>синонімії</w:t>
      </w:r>
      <w:r>
        <w:t></w:t>
      </w:r>
      <w:r>
        <w:rPr>
          <w:rFonts w:hint="eastAsia"/>
        </w:rPr>
        <w:t>встановлюються</w:t>
      </w:r>
      <w:r>
        <w:t></w:t>
      </w:r>
      <w:r>
        <w:rPr>
          <w:rFonts w:hint="eastAsia"/>
        </w:rPr>
        <w:t>відношення</w:t>
      </w:r>
      <w:r>
        <w:t></w:t>
      </w:r>
      <w:r>
        <w:rPr>
          <w:rFonts w:hint="eastAsia"/>
        </w:rPr>
        <w:t>різної</w:t>
      </w:r>
      <w:r>
        <w:t></w:t>
      </w:r>
      <w:r>
        <w:rPr>
          <w:rFonts w:hint="eastAsia"/>
        </w:rPr>
        <w:t>номінації</w:t>
      </w:r>
    </w:p>
    <w:p w:rsidR="00417CC8" w:rsidRDefault="00417CC8" w:rsidP="00417CC8">
      <w:r>
        <w:rPr>
          <w:rFonts w:hint="eastAsia"/>
        </w:rPr>
        <w:t>синонімічними</w:t>
      </w:r>
      <w:r>
        <w:t></w:t>
      </w:r>
      <w:r>
        <w:rPr>
          <w:rFonts w:hint="eastAsia"/>
        </w:rPr>
        <w:t>побудовами</w:t>
      </w:r>
      <w:r>
        <w:t></w:t>
      </w:r>
      <w:r>
        <w:rPr>
          <w:rFonts w:hint="eastAsia"/>
        </w:rPr>
        <w:t>віртуального</w:t>
      </w:r>
      <w:r>
        <w:t></w:t>
      </w:r>
      <w:r>
        <w:t></w:t>
      </w:r>
      <w:r>
        <w:rPr>
          <w:rFonts w:hint="eastAsia"/>
        </w:rPr>
        <w:t>комплексу</w:t>
      </w:r>
      <w:r>
        <w:t></w:t>
      </w:r>
      <w:r>
        <w:rPr>
          <w:rFonts w:hint="eastAsia"/>
        </w:rPr>
        <w:t>референтів</w:t>
      </w:r>
      <w:r>
        <w:t></w:t>
      </w:r>
      <w:r>
        <w:t></w:t>
      </w:r>
    </w:p>
    <w:p w:rsidR="00417CC8" w:rsidRDefault="00417CC8" w:rsidP="00417CC8">
      <w:r>
        <w:rPr>
          <w:rFonts w:hint="eastAsia"/>
        </w:rPr>
        <w:t>Референціальні</w:t>
      </w:r>
      <w:r>
        <w:t></w:t>
      </w:r>
      <w:r>
        <w:rPr>
          <w:rFonts w:hint="eastAsia"/>
        </w:rPr>
        <w:t>відношення</w:t>
      </w:r>
      <w:r>
        <w:t></w:t>
      </w:r>
      <w:r>
        <w:rPr>
          <w:rFonts w:hint="eastAsia"/>
        </w:rPr>
        <w:t>в</w:t>
      </w:r>
      <w:r>
        <w:t></w:t>
      </w:r>
      <w:r>
        <w:rPr>
          <w:rFonts w:hint="eastAsia"/>
        </w:rPr>
        <w:t>моно</w:t>
      </w:r>
      <w:r>
        <w:t></w:t>
      </w:r>
      <w:r>
        <w:t></w:t>
      </w:r>
      <w:r>
        <w:rPr>
          <w:rFonts w:hint="eastAsia"/>
        </w:rPr>
        <w:t>та</w:t>
      </w:r>
      <w:r>
        <w:t></w:t>
      </w:r>
      <w:r>
        <w:rPr>
          <w:rFonts w:hint="eastAsia"/>
        </w:rPr>
        <w:t>поліпредикативних</w:t>
      </w:r>
      <w:r>
        <w:t></w:t>
      </w:r>
      <w:r>
        <w:rPr>
          <w:rFonts w:hint="eastAsia"/>
        </w:rPr>
        <w:t>висловленнях</w:t>
      </w:r>
      <w:r>
        <w:t></w:t>
      </w:r>
      <w:r>
        <w:rPr>
          <w:rFonts w:hint="eastAsia"/>
        </w:rPr>
        <w:t>із</w:t>
      </w:r>
    </w:p>
    <w:p w:rsidR="00417CC8" w:rsidRDefault="00417CC8" w:rsidP="00417CC8">
      <w:r>
        <w:rPr>
          <w:rFonts w:hint="eastAsia"/>
        </w:rPr>
        <w:t>синтаксичною</w:t>
      </w:r>
      <w:r>
        <w:t></w:t>
      </w:r>
      <w:r>
        <w:rPr>
          <w:rFonts w:hint="eastAsia"/>
        </w:rPr>
        <w:t>синонімією</w:t>
      </w:r>
      <w:r>
        <w:t></w:t>
      </w:r>
      <w:r>
        <w:rPr>
          <w:rFonts w:hint="eastAsia"/>
        </w:rPr>
        <w:t>тісно</w:t>
      </w:r>
      <w:r>
        <w:t></w:t>
      </w:r>
      <w:r>
        <w:rPr>
          <w:rFonts w:hint="eastAsia"/>
        </w:rPr>
        <w:t>пов’язані</w:t>
      </w:r>
      <w:r>
        <w:t></w:t>
      </w:r>
      <w:r>
        <w:rPr>
          <w:rFonts w:hint="eastAsia"/>
        </w:rPr>
        <w:t>з</w:t>
      </w:r>
      <w:r>
        <w:t></w:t>
      </w:r>
      <w:r>
        <w:rPr>
          <w:rFonts w:hint="eastAsia"/>
        </w:rPr>
        <w:t>режимом</w:t>
      </w:r>
      <w:r>
        <w:t></w:t>
      </w:r>
      <w:r>
        <w:rPr>
          <w:rFonts w:hint="eastAsia"/>
        </w:rPr>
        <w:t>інциденції</w:t>
      </w:r>
      <w:r>
        <w:t></w:t>
      </w:r>
      <w:r>
        <w:t></w:t>
      </w:r>
      <w:r>
        <w:rPr>
          <w:rFonts w:hint="eastAsia"/>
        </w:rPr>
        <w:t>Інцидентна</w:t>
      </w:r>
    </w:p>
    <w:p w:rsidR="00417CC8" w:rsidRDefault="00417CC8" w:rsidP="00417CC8">
      <w:r>
        <w:rPr>
          <w:rFonts w:hint="eastAsia"/>
        </w:rPr>
        <w:t>співвіднесеність</w:t>
      </w:r>
      <w:r>
        <w:t></w:t>
      </w:r>
      <w:r>
        <w:rPr>
          <w:rFonts w:hint="eastAsia"/>
        </w:rPr>
        <w:t>складників</w:t>
      </w:r>
      <w:r>
        <w:t></w:t>
      </w:r>
      <w:r>
        <w:rPr>
          <w:rFonts w:hint="eastAsia"/>
        </w:rPr>
        <w:t>синтагм</w:t>
      </w:r>
      <w:r>
        <w:t></w:t>
      </w:r>
      <w:r>
        <w:rPr>
          <w:rFonts w:hint="eastAsia"/>
        </w:rPr>
        <w:t>і</w:t>
      </w:r>
      <w:r>
        <w:t></w:t>
      </w:r>
      <w:r>
        <w:rPr>
          <w:rFonts w:hint="eastAsia"/>
        </w:rPr>
        <w:t>висловлень</w:t>
      </w:r>
      <w:r>
        <w:t></w:t>
      </w:r>
      <w:r>
        <w:rPr>
          <w:rFonts w:hint="eastAsia"/>
        </w:rPr>
        <w:t>при</w:t>
      </w:r>
      <w:r>
        <w:t></w:t>
      </w:r>
      <w:r>
        <w:rPr>
          <w:rFonts w:hint="eastAsia"/>
        </w:rPr>
        <w:t>синтаксичній</w:t>
      </w:r>
      <w:r>
        <w:t></w:t>
      </w:r>
      <w:r>
        <w:rPr>
          <w:rFonts w:hint="eastAsia"/>
        </w:rPr>
        <w:t>синонімії</w:t>
      </w:r>
    </w:p>
    <w:p w:rsidR="00417CC8" w:rsidRDefault="00417CC8" w:rsidP="00417CC8">
      <w:r>
        <w:rPr>
          <w:rFonts w:hint="eastAsia"/>
        </w:rPr>
        <w:t>має</w:t>
      </w:r>
      <w:r>
        <w:t></w:t>
      </w:r>
      <w:r>
        <w:rPr>
          <w:rFonts w:hint="eastAsia"/>
        </w:rPr>
        <w:t>характер</w:t>
      </w:r>
      <w:r>
        <w:t></w:t>
      </w:r>
      <w:r>
        <w:rPr>
          <w:rFonts w:hint="eastAsia"/>
        </w:rPr>
        <w:t>системних</w:t>
      </w:r>
      <w:r>
        <w:t></w:t>
      </w:r>
      <w:r>
        <w:rPr>
          <w:rFonts w:hint="eastAsia"/>
        </w:rPr>
        <w:t>операцій</w:t>
      </w:r>
      <w:r>
        <w:t></w:t>
      </w:r>
      <w:r>
        <w:t></w:t>
      </w:r>
      <w:r>
        <w:rPr>
          <w:rFonts w:hint="eastAsia"/>
        </w:rPr>
        <w:t>які</w:t>
      </w:r>
      <w:r>
        <w:t></w:t>
      </w:r>
      <w:r>
        <w:rPr>
          <w:rFonts w:hint="eastAsia"/>
        </w:rPr>
        <w:t>повторюються</w:t>
      </w:r>
      <w:r>
        <w:t></w:t>
      </w:r>
      <w:r>
        <w:rPr>
          <w:rFonts w:hint="eastAsia"/>
        </w:rPr>
        <w:t>щоразу</w:t>
      </w:r>
      <w:r>
        <w:t></w:t>
      </w:r>
      <w:r>
        <w:rPr>
          <w:rFonts w:hint="eastAsia"/>
        </w:rPr>
        <w:t>під</w:t>
      </w:r>
      <w:r>
        <w:t></w:t>
      </w:r>
      <w:r>
        <w:rPr>
          <w:rFonts w:hint="eastAsia"/>
        </w:rPr>
        <w:t>час</w:t>
      </w:r>
    </w:p>
    <w:p w:rsidR="00417CC8" w:rsidRDefault="00417CC8" w:rsidP="00417CC8">
      <w:r>
        <w:rPr>
          <w:rFonts w:hint="eastAsia"/>
        </w:rPr>
        <w:t>породження</w:t>
      </w:r>
      <w:r>
        <w:t></w:t>
      </w:r>
      <w:r>
        <w:rPr>
          <w:rFonts w:hint="eastAsia"/>
        </w:rPr>
        <w:t>мовно</w:t>
      </w:r>
      <w:r>
        <w:t></w:t>
      </w:r>
      <w:r>
        <w:rPr>
          <w:rFonts w:hint="eastAsia"/>
        </w:rPr>
        <w:t>мовленнєвого</w:t>
      </w:r>
      <w:r>
        <w:t></w:t>
      </w:r>
      <w:r>
        <w:rPr>
          <w:rFonts w:hint="eastAsia"/>
        </w:rPr>
        <w:t>акту</w:t>
      </w:r>
      <w:r>
        <w:t></w:t>
      </w:r>
      <w:r>
        <w:t></w:t>
      </w:r>
      <w:r>
        <w:rPr>
          <w:rFonts w:hint="eastAsia"/>
        </w:rPr>
        <w:t>У</w:t>
      </w:r>
      <w:r>
        <w:t></w:t>
      </w:r>
      <w:r>
        <w:rPr>
          <w:rFonts w:hint="eastAsia"/>
        </w:rPr>
        <w:t>процесі</w:t>
      </w:r>
      <w:r>
        <w:t></w:t>
      </w:r>
      <w:r>
        <w:rPr>
          <w:rFonts w:hint="eastAsia"/>
        </w:rPr>
        <w:t>реалізації</w:t>
      </w:r>
      <w:r>
        <w:t></w:t>
      </w:r>
      <w:r>
        <w:rPr>
          <w:rFonts w:hint="eastAsia"/>
        </w:rPr>
        <w:t>в</w:t>
      </w:r>
      <w:r>
        <w:t></w:t>
      </w:r>
      <w:r>
        <w:rPr>
          <w:rFonts w:hint="eastAsia"/>
        </w:rPr>
        <w:t>мовленні</w:t>
      </w:r>
    </w:p>
    <w:p w:rsidR="00417CC8" w:rsidRDefault="00417CC8" w:rsidP="00417CC8">
      <w:r>
        <w:rPr>
          <w:rFonts w:hint="eastAsia"/>
        </w:rPr>
        <w:t>компонентів</w:t>
      </w:r>
      <w:r>
        <w:t></w:t>
      </w:r>
      <w:r>
        <w:rPr>
          <w:rFonts w:hint="eastAsia"/>
        </w:rPr>
        <w:t>системного</w:t>
      </w:r>
      <w:r>
        <w:t></w:t>
      </w:r>
      <w:r>
        <w:t></w:t>
      </w:r>
      <w:r>
        <w:rPr>
          <w:rFonts w:hint="eastAsia"/>
        </w:rPr>
        <w:t>комплексу</w:t>
      </w:r>
      <w:r>
        <w:t></w:t>
      </w:r>
      <w:r>
        <w:rPr>
          <w:rFonts w:hint="eastAsia"/>
        </w:rPr>
        <w:t>референтів</w:t>
      </w:r>
      <w:r>
        <w:t></w:t>
      </w:r>
      <w:r>
        <w:t></w:t>
      </w:r>
      <w:r>
        <w:rPr>
          <w:rFonts w:hint="eastAsia"/>
        </w:rPr>
        <w:t>у</w:t>
      </w:r>
      <w:r>
        <w:t></w:t>
      </w:r>
      <w:r>
        <w:rPr>
          <w:rFonts w:hint="eastAsia"/>
        </w:rPr>
        <w:t>мовленнєвих</w:t>
      </w:r>
      <w:r>
        <w:t></w:t>
      </w:r>
      <w:r>
        <w:rPr>
          <w:rFonts w:hint="eastAsia"/>
        </w:rPr>
        <w:t>інноваціях</w:t>
      </w:r>
      <w:r>
        <w:t></w:t>
      </w:r>
      <w:r>
        <w:rPr>
          <w:rFonts w:hint="eastAsia"/>
        </w:rPr>
        <w:t>із</w:t>
      </w:r>
    </w:p>
    <w:p w:rsidR="00417CC8" w:rsidRDefault="00417CC8" w:rsidP="00417CC8">
      <w:r>
        <w:rPr>
          <w:rFonts w:hint="eastAsia"/>
        </w:rPr>
        <w:t>синтаксичною</w:t>
      </w:r>
      <w:r>
        <w:t></w:t>
      </w:r>
      <w:r>
        <w:rPr>
          <w:rFonts w:hint="eastAsia"/>
        </w:rPr>
        <w:t>синонімією</w:t>
      </w:r>
      <w:r>
        <w:t></w:t>
      </w:r>
      <w:r>
        <w:rPr>
          <w:rFonts w:hint="eastAsia"/>
        </w:rPr>
        <w:t>спостерігається</w:t>
      </w:r>
      <w:r>
        <w:t></w:t>
      </w:r>
      <w:r>
        <w:rPr>
          <w:rFonts w:hint="eastAsia"/>
        </w:rPr>
        <w:t>збереження</w:t>
      </w:r>
      <w:r>
        <w:t></w:t>
      </w:r>
      <w:r>
        <w:t></w:t>
      </w:r>
      <w:r>
        <w:rPr>
          <w:rFonts w:hint="eastAsia"/>
        </w:rPr>
        <w:t>експлікація</w:t>
      </w:r>
      <w:r>
        <w:t></w:t>
      </w:r>
      <w:r>
        <w:rPr>
          <w:rFonts w:hint="eastAsia"/>
        </w:rPr>
        <w:t>та</w:t>
      </w:r>
    </w:p>
    <w:p w:rsidR="00417CC8" w:rsidRDefault="00417CC8" w:rsidP="00417CC8">
      <w:r>
        <w:rPr>
          <w:rFonts w:hint="eastAsia"/>
        </w:rPr>
        <w:t>фокалізація</w:t>
      </w:r>
      <w:r>
        <w:t></w:t>
      </w:r>
      <w:r>
        <w:rPr>
          <w:rFonts w:hint="eastAsia"/>
        </w:rPr>
        <w:t>ідентичних</w:t>
      </w:r>
      <w:r>
        <w:t></w:t>
      </w:r>
      <w:r>
        <w:rPr>
          <w:rFonts w:hint="eastAsia"/>
        </w:rPr>
        <w:t>зі</w:t>
      </w:r>
      <w:r>
        <w:t></w:t>
      </w:r>
      <w:r>
        <w:rPr>
          <w:rFonts w:hint="eastAsia"/>
        </w:rPr>
        <w:t>стрижневою</w:t>
      </w:r>
      <w:r>
        <w:t></w:t>
      </w:r>
      <w:r>
        <w:rPr>
          <w:rFonts w:hint="eastAsia"/>
        </w:rPr>
        <w:t>структурою</w:t>
      </w:r>
      <w:r>
        <w:t></w:t>
      </w:r>
      <w:r>
        <w:rPr>
          <w:rFonts w:hint="eastAsia"/>
        </w:rPr>
        <w:t>референтів</w:t>
      </w:r>
      <w:r>
        <w:t></w:t>
      </w:r>
      <w:r>
        <w:t></w:t>
      </w:r>
      <w:r>
        <w:rPr>
          <w:rFonts w:hint="eastAsia"/>
        </w:rPr>
        <w:t>семантичне</w:t>
      </w:r>
    </w:p>
    <w:p w:rsidR="00417CC8" w:rsidRDefault="00417CC8" w:rsidP="00417CC8">
      <w:r>
        <w:rPr>
          <w:rFonts w:hint="eastAsia"/>
        </w:rPr>
        <w:t>ядро</w:t>
      </w:r>
      <w:r>
        <w:t></w:t>
      </w:r>
      <w:r>
        <w:t></w:t>
      </w:r>
      <w:r>
        <w:t></w:t>
      </w:r>
      <w:r>
        <w:rPr>
          <w:rFonts w:hint="eastAsia"/>
        </w:rPr>
        <w:t>синтаксичне</w:t>
      </w:r>
      <w:r>
        <w:t></w:t>
      </w:r>
      <w:r>
        <w:rPr>
          <w:rFonts w:hint="eastAsia"/>
        </w:rPr>
        <w:t>ядро</w:t>
      </w:r>
      <w:r>
        <w:t></w:t>
      </w:r>
      <w:r>
        <w:t></w:t>
      </w:r>
      <w:r>
        <w:rPr>
          <w:rFonts w:hint="eastAsia"/>
        </w:rPr>
        <w:t>або</w:t>
      </w:r>
      <w:r>
        <w:t></w:t>
      </w:r>
      <w:r>
        <w:rPr>
          <w:rFonts w:hint="eastAsia"/>
        </w:rPr>
        <w:t>порушення</w:t>
      </w:r>
      <w:r>
        <w:t></w:t>
      </w:r>
      <w:r>
        <w:t></w:t>
      </w:r>
      <w:r>
        <w:rPr>
          <w:rFonts w:hint="eastAsia"/>
        </w:rPr>
        <w:t>імплікація</w:t>
      </w:r>
      <w:r>
        <w:t></w:t>
      </w:r>
      <w:r>
        <w:rPr>
          <w:rFonts w:hint="eastAsia"/>
        </w:rPr>
        <w:t>певних</w:t>
      </w:r>
      <w:r>
        <w:t></w:t>
      </w:r>
      <w:r>
        <w:rPr>
          <w:rFonts w:hint="eastAsia"/>
        </w:rPr>
        <w:t>складників</w:t>
      </w:r>
    </w:p>
    <w:p w:rsidR="00417CC8" w:rsidRDefault="00417CC8" w:rsidP="00417CC8">
      <w:r>
        <w:rPr>
          <w:rFonts w:hint="eastAsia"/>
        </w:rPr>
        <w:t>первинної</w:t>
      </w:r>
      <w:r>
        <w:t></w:t>
      </w:r>
      <w:r>
        <w:rPr>
          <w:rFonts w:hint="eastAsia"/>
        </w:rPr>
        <w:t>структури</w:t>
      </w:r>
      <w:r>
        <w:t></w:t>
      </w:r>
      <w:r>
        <w:rPr>
          <w:rFonts w:hint="eastAsia"/>
        </w:rPr>
        <w:t>й</w:t>
      </w:r>
      <w:r>
        <w:t></w:t>
      </w:r>
      <w:r>
        <w:rPr>
          <w:rFonts w:hint="eastAsia"/>
        </w:rPr>
        <w:t>актуалізація</w:t>
      </w:r>
      <w:r>
        <w:t></w:t>
      </w:r>
      <w:r>
        <w:rPr>
          <w:rFonts w:hint="eastAsia"/>
        </w:rPr>
        <w:t>та</w:t>
      </w:r>
      <w:r>
        <w:t></w:t>
      </w:r>
      <w:r>
        <w:t></w:t>
      </w:r>
      <w:r>
        <w:t></w:t>
      </w:r>
      <w:r>
        <w:rPr>
          <w:rFonts w:hint="eastAsia"/>
        </w:rPr>
        <w:t>або</w:t>
      </w:r>
      <w:r>
        <w:t></w:t>
      </w:r>
      <w:r>
        <w:rPr>
          <w:rFonts w:hint="eastAsia"/>
        </w:rPr>
        <w:t>фокалізація</w:t>
      </w:r>
      <w:r>
        <w:t></w:t>
      </w:r>
      <w:r>
        <w:rPr>
          <w:rFonts w:hint="eastAsia"/>
        </w:rPr>
        <w:t>нових</w:t>
      </w:r>
      <w:r>
        <w:t></w:t>
      </w:r>
      <w:r>
        <w:rPr>
          <w:rFonts w:hint="eastAsia"/>
        </w:rPr>
        <w:t>референтів</w:t>
      </w:r>
      <w:r>
        <w:t></w:t>
      </w:r>
    </w:p>
    <w:p w:rsidR="00417CC8" w:rsidRDefault="00417CC8" w:rsidP="00417CC8">
      <w:r>
        <w:rPr>
          <w:rFonts w:hint="eastAsia"/>
        </w:rPr>
        <w:t>семантичне</w:t>
      </w:r>
      <w:r>
        <w:t></w:t>
      </w:r>
      <w:r>
        <w:rPr>
          <w:rFonts w:hint="eastAsia"/>
        </w:rPr>
        <w:t>ядро</w:t>
      </w:r>
      <w:r>
        <w:t>≠</w:t>
      </w:r>
      <w:r>
        <w:t></w:t>
      </w:r>
      <w:r>
        <w:rPr>
          <w:rFonts w:hint="eastAsia"/>
        </w:rPr>
        <w:t>синтаксичне</w:t>
      </w:r>
      <w:r>
        <w:t></w:t>
      </w:r>
      <w:r>
        <w:rPr>
          <w:rFonts w:hint="eastAsia"/>
        </w:rPr>
        <w:t>ядро</w:t>
      </w:r>
      <w:r>
        <w:t></w:t>
      </w:r>
      <w:r>
        <w:t></w:t>
      </w:r>
      <w:r>
        <w:rPr>
          <w:rFonts w:hint="eastAsia"/>
        </w:rPr>
        <w:t>мовного</w:t>
      </w:r>
      <w:r>
        <w:t></w:t>
      </w:r>
      <w:r>
        <w:rPr>
          <w:rFonts w:hint="eastAsia"/>
        </w:rPr>
        <w:t>режиму</w:t>
      </w:r>
      <w:r>
        <w:t></w:t>
      </w:r>
      <w:r>
        <w:rPr>
          <w:rFonts w:hint="eastAsia"/>
        </w:rPr>
        <w:t>інциденції</w:t>
      </w:r>
      <w:r>
        <w:t></w:t>
      </w:r>
    </w:p>
    <w:p w:rsidR="00417CC8" w:rsidRDefault="00417CC8" w:rsidP="00417CC8">
      <w:r>
        <w:rPr>
          <w:rFonts w:hint="eastAsia"/>
        </w:rPr>
        <w:t>У</w:t>
      </w:r>
      <w:r>
        <w:t></w:t>
      </w:r>
      <w:r>
        <w:rPr>
          <w:rFonts w:hint="eastAsia"/>
        </w:rPr>
        <w:t>дисертаційній</w:t>
      </w:r>
      <w:r>
        <w:t></w:t>
      </w:r>
      <w:r>
        <w:rPr>
          <w:rFonts w:hint="eastAsia"/>
        </w:rPr>
        <w:t>праці</w:t>
      </w:r>
      <w:r>
        <w:t></w:t>
      </w:r>
      <w:r>
        <w:rPr>
          <w:rFonts w:hint="eastAsia"/>
        </w:rPr>
        <w:t>обґрунтовано</w:t>
      </w:r>
      <w:r>
        <w:t></w:t>
      </w:r>
      <w:r>
        <w:rPr>
          <w:rFonts w:hint="eastAsia"/>
        </w:rPr>
        <w:t>різницю</w:t>
      </w:r>
      <w:r>
        <w:t></w:t>
      </w:r>
      <w:r>
        <w:rPr>
          <w:rFonts w:hint="eastAsia"/>
        </w:rPr>
        <w:t>між</w:t>
      </w:r>
      <w:r>
        <w:t></w:t>
      </w:r>
      <w:r>
        <w:rPr>
          <w:rFonts w:hint="eastAsia"/>
        </w:rPr>
        <w:t>лексико</w:t>
      </w:r>
      <w:r>
        <w:t></w:t>
      </w:r>
      <w:r>
        <w:rPr>
          <w:rFonts w:hint="eastAsia"/>
        </w:rPr>
        <w:t>синтаксичною</w:t>
      </w:r>
    </w:p>
    <w:p w:rsidR="00417CC8" w:rsidRDefault="00417CC8" w:rsidP="00417CC8">
      <w:r>
        <w:rPr>
          <w:rFonts w:hint="eastAsia"/>
        </w:rPr>
        <w:t>і</w:t>
      </w:r>
      <w:r>
        <w:t></w:t>
      </w:r>
      <w:r>
        <w:rPr>
          <w:rFonts w:hint="eastAsia"/>
        </w:rPr>
        <w:t>синтаксичною</w:t>
      </w:r>
      <w:r>
        <w:t></w:t>
      </w:r>
      <w:r>
        <w:rPr>
          <w:rFonts w:hint="eastAsia"/>
        </w:rPr>
        <w:t>синонімією</w:t>
      </w:r>
      <w:r>
        <w:t></w:t>
      </w:r>
      <w:r>
        <w:t></w:t>
      </w:r>
      <w:r>
        <w:rPr>
          <w:rFonts w:hint="eastAsia"/>
        </w:rPr>
        <w:t>Установлено</w:t>
      </w:r>
      <w:r>
        <w:t></w:t>
      </w:r>
      <w:r>
        <w:t></w:t>
      </w:r>
      <w:r>
        <w:rPr>
          <w:rFonts w:hint="eastAsia"/>
        </w:rPr>
        <w:t>що</w:t>
      </w:r>
      <w:r>
        <w:t></w:t>
      </w:r>
      <w:r>
        <w:rPr>
          <w:rFonts w:hint="eastAsia"/>
        </w:rPr>
        <w:t>лексико</w:t>
      </w:r>
      <w:r>
        <w:t></w:t>
      </w:r>
      <w:r>
        <w:rPr>
          <w:rFonts w:hint="eastAsia"/>
        </w:rPr>
        <w:t>синтаксична</w:t>
      </w:r>
      <w:r>
        <w:t></w:t>
      </w:r>
      <w:r>
        <w:rPr>
          <w:rFonts w:hint="eastAsia"/>
        </w:rPr>
        <w:t>синонімія</w:t>
      </w:r>
    </w:p>
    <w:p w:rsidR="00417CC8" w:rsidRDefault="00417CC8" w:rsidP="00417CC8">
      <w:r>
        <w:rPr>
          <w:rFonts w:hint="eastAsia"/>
        </w:rPr>
        <w:t>формується</w:t>
      </w:r>
      <w:r>
        <w:t></w:t>
      </w:r>
      <w:r>
        <w:rPr>
          <w:rFonts w:hint="eastAsia"/>
        </w:rPr>
        <w:t>тільки</w:t>
      </w:r>
      <w:r>
        <w:t></w:t>
      </w:r>
      <w:r>
        <w:rPr>
          <w:rFonts w:hint="eastAsia"/>
        </w:rPr>
        <w:t>за</w:t>
      </w:r>
      <w:r>
        <w:t></w:t>
      </w:r>
      <w:r>
        <w:rPr>
          <w:rFonts w:hint="eastAsia"/>
        </w:rPr>
        <w:t>умови</w:t>
      </w:r>
      <w:r>
        <w:t></w:t>
      </w:r>
      <w:r>
        <w:rPr>
          <w:rFonts w:hint="eastAsia"/>
        </w:rPr>
        <w:t>переходу</w:t>
      </w:r>
      <w:r>
        <w:t></w:t>
      </w:r>
      <w:r>
        <w:rPr>
          <w:rFonts w:hint="eastAsia"/>
        </w:rPr>
        <w:t>лексичної</w:t>
      </w:r>
      <w:r>
        <w:t></w:t>
      </w:r>
      <w:r>
        <w:rPr>
          <w:rFonts w:hint="eastAsia"/>
        </w:rPr>
        <w:t>синонімії</w:t>
      </w:r>
      <w:r>
        <w:t></w:t>
      </w:r>
      <w:r>
        <w:rPr>
          <w:rFonts w:hint="eastAsia"/>
        </w:rPr>
        <w:t>в</w:t>
      </w:r>
      <w:r>
        <w:t></w:t>
      </w:r>
      <w:r>
        <w:rPr>
          <w:rFonts w:hint="eastAsia"/>
        </w:rPr>
        <w:t>синонімію</w:t>
      </w:r>
    </w:p>
    <w:p w:rsidR="00417CC8" w:rsidRDefault="00417CC8" w:rsidP="00417CC8">
      <w:r>
        <w:rPr>
          <w:rFonts w:hint="eastAsia"/>
        </w:rPr>
        <w:t>синтагми</w:t>
      </w:r>
      <w:r>
        <w:t></w:t>
      </w:r>
      <w:r>
        <w:t></w:t>
      </w:r>
      <w:r>
        <w:t></w:t>
      </w:r>
      <w:r>
        <w:rPr>
          <w:rFonts w:hint="eastAsia"/>
        </w:rPr>
        <w:t>висловлення</w:t>
      </w:r>
      <w:r>
        <w:t></w:t>
      </w:r>
      <w:r>
        <w:t></w:t>
      </w:r>
      <w:r>
        <w:rPr>
          <w:rFonts w:hint="eastAsia"/>
        </w:rPr>
        <w:t>Виокремлено</w:t>
      </w:r>
      <w:r>
        <w:t></w:t>
      </w:r>
      <w:r>
        <w:rPr>
          <w:rFonts w:hint="eastAsia"/>
        </w:rPr>
        <w:t>абсолютну</w:t>
      </w:r>
      <w:r>
        <w:t></w:t>
      </w:r>
      <w:r>
        <w:t></w:t>
      </w:r>
      <w:r>
        <w:rPr>
          <w:rFonts w:hint="eastAsia"/>
        </w:rPr>
        <w:t>повну</w:t>
      </w:r>
      <w:r>
        <w:t></w:t>
      </w:r>
      <w:r>
        <w:t></w:t>
      </w:r>
      <w:r>
        <w:rPr>
          <w:rFonts w:hint="eastAsia"/>
        </w:rPr>
        <w:t>лексичну</w:t>
      </w:r>
      <w:r>
        <w:t></w:t>
      </w:r>
      <w:r>
        <w:rPr>
          <w:rFonts w:hint="eastAsia"/>
        </w:rPr>
        <w:t>синонімію</w:t>
      </w:r>
    </w:p>
    <w:p w:rsidR="00417CC8" w:rsidRDefault="00417CC8" w:rsidP="00417CC8">
      <w:r>
        <w:rPr>
          <w:rFonts w:hint="eastAsia"/>
        </w:rPr>
        <w:t>та</w:t>
      </w:r>
      <w:r>
        <w:t></w:t>
      </w:r>
      <w:r>
        <w:rPr>
          <w:rFonts w:hint="eastAsia"/>
        </w:rPr>
        <w:t>ко</w:t>
      </w:r>
      <w:r>
        <w:t></w:t>
      </w:r>
      <w:r>
        <w:rPr>
          <w:rFonts w:hint="eastAsia"/>
        </w:rPr>
        <w:t>н</w:t>
      </w:r>
      <w:r>
        <w:t></w:t>
      </w:r>
      <w:r>
        <w:rPr>
          <w:rFonts w:hint="eastAsia"/>
        </w:rPr>
        <w:t>текстуальну</w:t>
      </w:r>
      <w:r>
        <w:t></w:t>
      </w:r>
      <w:r>
        <w:rPr>
          <w:rFonts w:hint="eastAsia"/>
        </w:rPr>
        <w:t>часткову</w:t>
      </w:r>
      <w:r>
        <w:t></w:t>
      </w:r>
      <w:r>
        <w:rPr>
          <w:rFonts w:hint="eastAsia"/>
        </w:rPr>
        <w:t>лексичну</w:t>
      </w:r>
      <w:r>
        <w:t></w:t>
      </w:r>
      <w:r>
        <w:t></w:t>
      </w:r>
      <w:r>
        <w:rPr>
          <w:rFonts w:hint="eastAsia"/>
        </w:rPr>
        <w:t>лексико</w:t>
      </w:r>
      <w:r>
        <w:t></w:t>
      </w:r>
      <w:r>
        <w:rPr>
          <w:rFonts w:hint="eastAsia"/>
        </w:rPr>
        <w:t>синтаксичну</w:t>
      </w:r>
      <w:r>
        <w:t></w:t>
      </w:r>
      <w:r>
        <w:rPr>
          <w:rFonts w:hint="eastAsia"/>
        </w:rPr>
        <w:t>та</w:t>
      </w:r>
      <w:r>
        <w:t></w:t>
      </w:r>
      <w:r>
        <w:rPr>
          <w:rFonts w:hint="eastAsia"/>
        </w:rPr>
        <w:t>синтаксичну</w:t>
      </w:r>
    </w:p>
    <w:p w:rsidR="00417CC8" w:rsidRDefault="00417CC8" w:rsidP="00417CC8">
      <w:r>
        <w:rPr>
          <w:rFonts w:hint="eastAsia"/>
        </w:rPr>
        <w:t>синонімії</w:t>
      </w:r>
      <w:r>
        <w:t></w:t>
      </w:r>
      <w:r>
        <w:t></w:t>
      </w:r>
      <w:r>
        <w:rPr>
          <w:rFonts w:hint="eastAsia"/>
        </w:rPr>
        <w:t>З’ясовано</w:t>
      </w:r>
      <w:r>
        <w:t></w:t>
      </w:r>
      <w:r>
        <w:t></w:t>
      </w:r>
      <w:r>
        <w:rPr>
          <w:rFonts w:hint="eastAsia"/>
        </w:rPr>
        <w:t>що</w:t>
      </w:r>
      <w:r>
        <w:t></w:t>
      </w:r>
      <w:r>
        <w:rPr>
          <w:rFonts w:hint="eastAsia"/>
        </w:rPr>
        <w:t>абсолютна</w:t>
      </w:r>
      <w:r>
        <w:t></w:t>
      </w:r>
      <w:r>
        <w:rPr>
          <w:rFonts w:hint="eastAsia"/>
        </w:rPr>
        <w:t>синонімія</w:t>
      </w:r>
      <w:r>
        <w:t></w:t>
      </w:r>
      <w:r>
        <w:rPr>
          <w:rFonts w:hint="eastAsia"/>
        </w:rPr>
        <w:t>неможлива</w:t>
      </w:r>
      <w:r>
        <w:t></w:t>
      </w:r>
      <w:r>
        <w:rPr>
          <w:rFonts w:hint="eastAsia"/>
        </w:rPr>
        <w:t>в</w:t>
      </w:r>
      <w:r>
        <w:t></w:t>
      </w:r>
      <w:r>
        <w:rPr>
          <w:rFonts w:hint="eastAsia"/>
        </w:rPr>
        <w:t>синтагмах</w:t>
      </w:r>
    </w:p>
    <w:p w:rsidR="00417CC8" w:rsidRDefault="00417CC8" w:rsidP="00417CC8">
      <w:r>
        <w:rPr>
          <w:rFonts w:hint="eastAsia"/>
        </w:rPr>
        <w:t>і</w:t>
      </w:r>
      <w:r>
        <w:t></w:t>
      </w:r>
      <w:r>
        <w:rPr>
          <w:rFonts w:hint="eastAsia"/>
        </w:rPr>
        <w:t>висловленнях</w:t>
      </w:r>
      <w:r>
        <w:t></w:t>
      </w:r>
      <w:r>
        <w:t></w:t>
      </w:r>
      <w:r>
        <w:rPr>
          <w:rFonts w:hint="eastAsia"/>
        </w:rPr>
        <w:t>оскільки</w:t>
      </w:r>
      <w:r>
        <w:t></w:t>
      </w:r>
      <w:r>
        <w:rPr>
          <w:rFonts w:hint="eastAsia"/>
        </w:rPr>
        <w:t>при</w:t>
      </w:r>
      <w:r>
        <w:t></w:t>
      </w:r>
      <w:r>
        <w:rPr>
          <w:rFonts w:hint="eastAsia"/>
        </w:rPr>
        <w:t>синтаксичній</w:t>
      </w:r>
      <w:r>
        <w:t></w:t>
      </w:r>
      <w:r>
        <w:rPr>
          <w:rFonts w:hint="eastAsia"/>
        </w:rPr>
        <w:t>синонімії</w:t>
      </w:r>
      <w:r>
        <w:t></w:t>
      </w:r>
      <w:r>
        <w:rPr>
          <w:rFonts w:hint="eastAsia"/>
        </w:rPr>
        <w:t>актуалізується</w:t>
      </w:r>
      <w:r>
        <w:t></w:t>
      </w:r>
      <w:r>
        <w:rPr>
          <w:rFonts w:hint="eastAsia"/>
        </w:rPr>
        <w:t>сукупність</w:t>
      </w:r>
    </w:p>
    <w:p w:rsidR="00417CC8" w:rsidRDefault="00417CC8" w:rsidP="00417CC8">
      <w:r>
        <w:rPr>
          <w:rFonts w:hint="eastAsia"/>
        </w:rPr>
        <w:t>віртуальних</w:t>
      </w:r>
      <w:r>
        <w:t></w:t>
      </w:r>
      <w:r>
        <w:rPr>
          <w:rFonts w:hint="eastAsia"/>
        </w:rPr>
        <w:t>референтів</w:t>
      </w:r>
      <w:r>
        <w:t></w:t>
      </w:r>
      <w:r>
        <w:rPr>
          <w:rFonts w:hint="eastAsia"/>
        </w:rPr>
        <w:t>з</w:t>
      </w:r>
      <w:r>
        <w:t></w:t>
      </w:r>
      <w:r>
        <w:rPr>
          <w:rFonts w:hint="eastAsia"/>
        </w:rPr>
        <w:t>імплікацією</w:t>
      </w:r>
      <w:r>
        <w:t></w:t>
      </w:r>
      <w:r>
        <w:rPr>
          <w:rFonts w:hint="eastAsia"/>
        </w:rPr>
        <w:t>та</w:t>
      </w:r>
      <w:r>
        <w:t></w:t>
      </w:r>
      <w:r>
        <w:rPr>
          <w:rFonts w:hint="eastAsia"/>
        </w:rPr>
        <w:t>фокалізацією</w:t>
      </w:r>
      <w:r>
        <w:t></w:t>
      </w:r>
      <w:r>
        <w:rPr>
          <w:rFonts w:hint="eastAsia"/>
        </w:rPr>
        <w:t>певних</w:t>
      </w:r>
      <w:r>
        <w:t></w:t>
      </w:r>
      <w:r>
        <w:rPr>
          <w:rFonts w:hint="eastAsia"/>
        </w:rPr>
        <w:t>елементів</w:t>
      </w:r>
      <w:r>
        <w:t></w:t>
      </w:r>
      <w:r>
        <w:rPr>
          <w:rFonts w:hint="eastAsia"/>
        </w:rPr>
        <w:t>зі</w:t>
      </w:r>
    </w:p>
    <w:p w:rsidR="00417CC8" w:rsidRDefault="00417CC8" w:rsidP="00417CC8">
      <w:r>
        <w:rPr>
          <w:rFonts w:hint="eastAsia"/>
        </w:rPr>
        <w:t>збереженням</w:t>
      </w:r>
      <w:r>
        <w:t></w:t>
      </w:r>
      <w:r>
        <w:rPr>
          <w:rFonts w:hint="eastAsia"/>
        </w:rPr>
        <w:t>семантичного</w:t>
      </w:r>
      <w:r>
        <w:t></w:t>
      </w:r>
      <w:r>
        <w:rPr>
          <w:rFonts w:hint="eastAsia"/>
        </w:rPr>
        <w:t>континууму</w:t>
      </w:r>
      <w:r>
        <w:t></w:t>
      </w:r>
      <w:r>
        <w:rPr>
          <w:rFonts w:hint="eastAsia"/>
        </w:rPr>
        <w:t>між</w:t>
      </w:r>
      <w:r>
        <w:t></w:t>
      </w:r>
      <w:r>
        <w:rPr>
          <w:rFonts w:hint="eastAsia"/>
        </w:rPr>
        <w:t>стрижневою</w:t>
      </w:r>
      <w:r>
        <w:t></w:t>
      </w:r>
      <w:r>
        <w:rPr>
          <w:rFonts w:hint="eastAsia"/>
        </w:rPr>
        <w:t>і</w:t>
      </w:r>
      <w:r>
        <w:t></w:t>
      </w:r>
      <w:r>
        <w:rPr>
          <w:rFonts w:hint="eastAsia"/>
        </w:rPr>
        <w:t>преференціальною</w:t>
      </w:r>
    </w:p>
    <w:p w:rsidR="00417CC8" w:rsidRDefault="00417CC8" w:rsidP="00417CC8">
      <w:r>
        <w:rPr>
          <w:rFonts w:hint="eastAsia"/>
        </w:rPr>
        <w:t>структурами</w:t>
      </w:r>
      <w:r>
        <w:t></w:t>
      </w:r>
      <w:r>
        <w:t></w:t>
      </w:r>
      <w:r>
        <w:rPr>
          <w:rFonts w:hint="eastAsia"/>
        </w:rPr>
        <w:t>Виявлено</w:t>
      </w:r>
      <w:r>
        <w:t></w:t>
      </w:r>
      <w:r>
        <w:t></w:t>
      </w:r>
      <w:r>
        <w:rPr>
          <w:rFonts w:hint="eastAsia"/>
        </w:rPr>
        <w:t>що</w:t>
      </w:r>
      <w:r>
        <w:t></w:t>
      </w:r>
      <w:r>
        <w:rPr>
          <w:rFonts w:hint="eastAsia"/>
        </w:rPr>
        <w:t>при</w:t>
      </w:r>
      <w:r>
        <w:t></w:t>
      </w:r>
      <w:r>
        <w:rPr>
          <w:rFonts w:hint="eastAsia"/>
        </w:rPr>
        <w:t>лексико</w:t>
      </w:r>
      <w:r>
        <w:t></w:t>
      </w:r>
      <w:r>
        <w:rPr>
          <w:rFonts w:hint="eastAsia"/>
        </w:rPr>
        <w:t>синтаксичній</w:t>
      </w:r>
      <w:r>
        <w:t></w:t>
      </w:r>
      <w:r>
        <w:rPr>
          <w:rFonts w:hint="eastAsia"/>
        </w:rPr>
        <w:t>синонімії</w:t>
      </w:r>
    </w:p>
    <w:p w:rsidR="00417CC8" w:rsidRDefault="00417CC8" w:rsidP="00417CC8">
      <w:r>
        <w:rPr>
          <w:rFonts w:hint="eastAsia"/>
        </w:rPr>
        <w:t>спостерігається</w:t>
      </w:r>
      <w:r>
        <w:t></w:t>
      </w:r>
      <w:r>
        <w:rPr>
          <w:rFonts w:hint="eastAsia"/>
        </w:rPr>
        <w:t>дворівнева</w:t>
      </w:r>
      <w:r>
        <w:t></w:t>
      </w:r>
      <w:r>
        <w:rPr>
          <w:rFonts w:hint="eastAsia"/>
        </w:rPr>
        <w:t>ієрархія</w:t>
      </w:r>
      <w:r>
        <w:t></w:t>
      </w:r>
      <w:r>
        <w:rPr>
          <w:rFonts w:hint="eastAsia"/>
        </w:rPr>
        <w:t>полісемій</w:t>
      </w:r>
      <w:r>
        <w:t></w:t>
      </w:r>
      <w:r>
        <w:t></w:t>
      </w:r>
      <w:r>
        <w:rPr>
          <w:rFonts w:hint="eastAsia"/>
        </w:rPr>
        <w:t>тоді</w:t>
      </w:r>
      <w:r>
        <w:t></w:t>
      </w:r>
      <w:r>
        <w:rPr>
          <w:rFonts w:hint="eastAsia"/>
        </w:rPr>
        <w:t>як</w:t>
      </w:r>
      <w:r>
        <w:t></w:t>
      </w:r>
      <w:r>
        <w:rPr>
          <w:rFonts w:hint="eastAsia"/>
        </w:rPr>
        <w:t>при</w:t>
      </w:r>
      <w:r>
        <w:t></w:t>
      </w:r>
      <w:r>
        <w:rPr>
          <w:rFonts w:hint="eastAsia"/>
        </w:rPr>
        <w:t>синтаксичній</w:t>
      </w:r>
    </w:p>
    <w:p w:rsidR="00417CC8" w:rsidRDefault="00417CC8" w:rsidP="00417CC8">
      <w:r>
        <w:rPr>
          <w:rFonts w:hint="eastAsia"/>
        </w:rPr>
        <w:t>синонімії</w:t>
      </w:r>
      <w:r>
        <w:t></w:t>
      </w:r>
      <w:r>
        <w:rPr>
          <w:rFonts w:hint="eastAsia"/>
        </w:rPr>
        <w:t>полісемічні</w:t>
      </w:r>
      <w:r>
        <w:t></w:t>
      </w:r>
      <w:r>
        <w:rPr>
          <w:rFonts w:hint="eastAsia"/>
        </w:rPr>
        <w:t>відношення</w:t>
      </w:r>
      <w:r>
        <w:t></w:t>
      </w:r>
      <w:r>
        <w:rPr>
          <w:rFonts w:hint="eastAsia"/>
        </w:rPr>
        <w:t>виявляються</w:t>
      </w:r>
      <w:r>
        <w:t></w:t>
      </w:r>
      <w:r>
        <w:rPr>
          <w:rFonts w:hint="eastAsia"/>
        </w:rPr>
        <w:t>на</w:t>
      </w:r>
      <w:r>
        <w:t></w:t>
      </w:r>
      <w:r>
        <w:rPr>
          <w:rFonts w:hint="eastAsia"/>
        </w:rPr>
        <w:t>рівні</w:t>
      </w:r>
      <w:r>
        <w:t></w:t>
      </w:r>
      <w:r>
        <w:rPr>
          <w:rFonts w:hint="eastAsia"/>
        </w:rPr>
        <w:t>узагальненої</w:t>
      </w:r>
    </w:p>
    <w:p w:rsidR="00417CC8" w:rsidRDefault="00417CC8" w:rsidP="00417CC8">
      <w:r>
        <w:rPr>
          <w:rFonts w:hint="eastAsia"/>
        </w:rPr>
        <w:t>котекстуально</w:t>
      </w:r>
      <w:r>
        <w:t></w:t>
      </w:r>
      <w:r>
        <w:rPr>
          <w:rFonts w:hint="eastAsia"/>
        </w:rPr>
        <w:t>контекстуальної</w:t>
      </w:r>
      <w:r>
        <w:t></w:t>
      </w:r>
      <w:r>
        <w:rPr>
          <w:rFonts w:hint="eastAsia"/>
        </w:rPr>
        <w:t>полісемії</w:t>
      </w:r>
      <w:r>
        <w:t></w:t>
      </w:r>
      <w:r>
        <w:t></w:t>
      </w:r>
      <w:r>
        <w:rPr>
          <w:rFonts w:hint="eastAsia"/>
        </w:rPr>
        <w:t>тобто</w:t>
      </w:r>
      <w:r>
        <w:t></w:t>
      </w:r>
      <w:r>
        <w:rPr>
          <w:rFonts w:hint="eastAsia"/>
        </w:rPr>
        <w:t>актуалізації</w:t>
      </w:r>
      <w:r>
        <w:t></w:t>
      </w:r>
      <w:r>
        <w:rPr>
          <w:rFonts w:hint="eastAsia"/>
        </w:rPr>
        <w:t>синонімічних</w:t>
      </w:r>
    </w:p>
    <w:p w:rsidR="00417CC8" w:rsidRPr="00417CC8" w:rsidRDefault="00417CC8" w:rsidP="00417CC8">
      <w:r>
        <w:rPr>
          <w:rFonts w:hint="eastAsia"/>
        </w:rPr>
        <w:t>синтагм</w:t>
      </w:r>
      <w:r>
        <w:t></w:t>
      </w:r>
      <w:r>
        <w:rPr>
          <w:rFonts w:hint="eastAsia"/>
        </w:rPr>
        <w:t>і</w:t>
      </w:r>
      <w:r>
        <w:t></w:t>
      </w:r>
      <w:r>
        <w:rPr>
          <w:rFonts w:hint="eastAsia"/>
        </w:rPr>
        <w:t>висловлень</w:t>
      </w:r>
      <w:r>
        <w:t></w:t>
      </w:r>
      <w:r>
        <w:rPr>
          <w:rFonts w:hint="eastAsia"/>
        </w:rPr>
        <w:t>у</w:t>
      </w:r>
      <w:r>
        <w:t></w:t>
      </w:r>
      <w:r>
        <w:rPr>
          <w:rFonts w:hint="eastAsia"/>
        </w:rPr>
        <w:t>різних</w:t>
      </w:r>
      <w:r>
        <w:t></w:t>
      </w:r>
      <w:r>
        <w:rPr>
          <w:rFonts w:hint="eastAsia"/>
        </w:rPr>
        <w:t>комунікативних</w:t>
      </w:r>
      <w:r>
        <w:t></w:t>
      </w:r>
      <w:r>
        <w:rPr>
          <w:rFonts w:hint="eastAsia"/>
        </w:rPr>
        <w:t>ситуаціях</w:t>
      </w:r>
      <w:r>
        <w:t></w:t>
      </w:r>
    </w:p>
    <w:sectPr w:rsidR="00417CC8" w:rsidRPr="00417C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417CC8" w:rsidRPr="00417CC8">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D401C-33E0-4181-A32C-4A274DC7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2021-09-19T17:49:00Z</dcterms:created>
  <dcterms:modified xsi:type="dcterms:W3CDTF">2021-09-19T17:51:00Z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