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01FD" w14:textId="516FA25C" w:rsidR="00B27475" w:rsidRDefault="006651C9" w:rsidP="006651C9">
      <w:pPr>
        <w:rPr>
          <w:rFonts w:ascii="Times New Roman" w:eastAsia="Arial Unicode MS" w:hAnsi="Times New Roman" w:cs="Times New Roman"/>
          <w:b/>
          <w:bCs/>
          <w:color w:val="000000"/>
          <w:kern w:val="0"/>
          <w:sz w:val="28"/>
          <w:szCs w:val="28"/>
          <w:lang w:eastAsia="ru-RU" w:bidi="uk-UA"/>
        </w:rPr>
      </w:pPr>
      <w:r w:rsidRPr="006651C9">
        <w:rPr>
          <w:rFonts w:ascii="Times New Roman" w:eastAsia="Arial Unicode MS" w:hAnsi="Times New Roman" w:cs="Times New Roman" w:hint="eastAsia"/>
          <w:b/>
          <w:bCs/>
          <w:color w:val="000000"/>
          <w:kern w:val="0"/>
          <w:sz w:val="28"/>
          <w:szCs w:val="28"/>
          <w:lang w:eastAsia="ru-RU" w:bidi="uk-UA"/>
        </w:rPr>
        <w:t>Салов</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Роман</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Обеспечение</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бесперебойной</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работы</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электротехнического</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комплекса</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с</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турбинами</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комбинированного</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питания</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при</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провалах</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напряжения</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и</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смене</w:t>
      </w:r>
      <w:r w:rsidRPr="006651C9">
        <w:rPr>
          <w:rFonts w:ascii="Times New Roman" w:eastAsia="Arial Unicode MS" w:hAnsi="Times New Roman" w:cs="Times New Roman"/>
          <w:b/>
          <w:bCs/>
          <w:color w:val="000000"/>
          <w:kern w:val="0"/>
          <w:sz w:val="28"/>
          <w:szCs w:val="28"/>
          <w:lang w:eastAsia="ru-RU" w:bidi="uk-UA"/>
        </w:rPr>
        <w:t xml:space="preserve"> </w:t>
      </w:r>
      <w:r w:rsidRPr="006651C9">
        <w:rPr>
          <w:rFonts w:ascii="Times New Roman" w:eastAsia="Arial Unicode MS" w:hAnsi="Times New Roman" w:cs="Times New Roman" w:hint="eastAsia"/>
          <w:b/>
          <w:bCs/>
          <w:color w:val="000000"/>
          <w:kern w:val="0"/>
          <w:sz w:val="28"/>
          <w:szCs w:val="28"/>
          <w:lang w:eastAsia="ru-RU" w:bidi="uk-UA"/>
        </w:rPr>
        <w:t>топлива</w:t>
      </w:r>
    </w:p>
    <w:p w14:paraId="5333087D" w14:textId="77777777" w:rsidR="006651C9" w:rsidRDefault="006651C9" w:rsidP="006651C9">
      <w:r>
        <w:rPr>
          <w:rFonts w:hint="eastAsia"/>
        </w:rPr>
        <w:t>ОГЛАВЛЕНИЕ</w:t>
      </w:r>
      <w:r>
        <w:t xml:space="preserve"> </w:t>
      </w:r>
      <w:r>
        <w:rPr>
          <w:rFonts w:hint="eastAsia"/>
        </w:rPr>
        <w:t>ДИССЕРТАЦИИ</w:t>
      </w:r>
    </w:p>
    <w:p w14:paraId="67D98D5B" w14:textId="77777777" w:rsidR="006651C9" w:rsidRDefault="006651C9" w:rsidP="006651C9">
      <w:r>
        <w:rPr>
          <w:rFonts w:hint="eastAsia"/>
        </w:rPr>
        <w:t>кандидат</w:t>
      </w:r>
      <w:r>
        <w:t xml:space="preserve"> </w:t>
      </w:r>
      <w:r>
        <w:rPr>
          <w:rFonts w:hint="eastAsia"/>
        </w:rPr>
        <w:t>наук</w:t>
      </w:r>
      <w:r>
        <w:t xml:space="preserve"> </w:t>
      </w:r>
      <w:r>
        <w:rPr>
          <w:rFonts w:hint="eastAsia"/>
        </w:rPr>
        <w:t>Салов</w:t>
      </w:r>
      <w:r>
        <w:t xml:space="preserve"> </w:t>
      </w:r>
      <w:r>
        <w:rPr>
          <w:rFonts w:hint="eastAsia"/>
        </w:rPr>
        <w:t>Роман</w:t>
      </w:r>
      <w:r>
        <w:t xml:space="preserve"> </w:t>
      </w:r>
      <w:r>
        <w:rPr>
          <w:rFonts w:hint="eastAsia"/>
        </w:rPr>
        <w:t>Алексеевич</w:t>
      </w:r>
    </w:p>
    <w:p w14:paraId="2010D61E" w14:textId="77777777" w:rsidR="006651C9" w:rsidRDefault="006651C9" w:rsidP="006651C9">
      <w:r>
        <w:rPr>
          <w:rFonts w:hint="eastAsia"/>
        </w:rPr>
        <w:t>ВВЕДЕНИЕ</w:t>
      </w:r>
    </w:p>
    <w:p w14:paraId="40F3129E" w14:textId="77777777" w:rsidR="006651C9" w:rsidRDefault="006651C9" w:rsidP="006651C9"/>
    <w:p w14:paraId="481E0972" w14:textId="77777777" w:rsidR="006651C9" w:rsidRDefault="006651C9" w:rsidP="006651C9">
      <w:r>
        <w:rPr>
          <w:rFonts w:hint="eastAsia"/>
        </w:rPr>
        <w:t>ГЛАВА</w:t>
      </w:r>
      <w:r>
        <w:t xml:space="preserve"> 1 </w:t>
      </w:r>
      <w:r>
        <w:rPr>
          <w:rFonts w:hint="eastAsia"/>
        </w:rPr>
        <w:t>ПРОБЛЕМЫ</w:t>
      </w:r>
      <w:r>
        <w:t xml:space="preserve"> </w:t>
      </w:r>
      <w:r>
        <w:rPr>
          <w:rFonts w:hint="eastAsia"/>
        </w:rPr>
        <w:t>ОБЕСПЕЧЕНИЯ</w:t>
      </w:r>
      <w:r>
        <w:t xml:space="preserve"> </w:t>
      </w:r>
      <w:r>
        <w:rPr>
          <w:rFonts w:hint="eastAsia"/>
        </w:rPr>
        <w:t>БЕСПЕРЕБОЙНОЙ</w:t>
      </w:r>
      <w:r>
        <w:t xml:space="preserve"> </w:t>
      </w:r>
      <w:r>
        <w:rPr>
          <w:rFonts w:hint="eastAsia"/>
        </w:rPr>
        <w:t>РАБОТЫ</w:t>
      </w:r>
      <w:r>
        <w:t xml:space="preserve"> </w:t>
      </w:r>
      <w:r>
        <w:rPr>
          <w:rFonts w:hint="eastAsia"/>
        </w:rPr>
        <w:t>ЭЛЕКТРОТЕХНИЧЕСКИХ</w:t>
      </w:r>
      <w:r>
        <w:t xml:space="preserve"> </w:t>
      </w:r>
      <w:r>
        <w:rPr>
          <w:rFonts w:hint="eastAsia"/>
        </w:rPr>
        <w:t>КОМПЛЕКСОВ</w:t>
      </w:r>
      <w:r>
        <w:t xml:space="preserve"> </w:t>
      </w:r>
      <w:r>
        <w:rPr>
          <w:rFonts w:hint="eastAsia"/>
        </w:rPr>
        <w:t>С</w:t>
      </w:r>
      <w:r>
        <w:t xml:space="preserve"> </w:t>
      </w:r>
      <w:r>
        <w:rPr>
          <w:rFonts w:hint="eastAsia"/>
        </w:rPr>
        <w:t>ТУРБИНАМИ</w:t>
      </w:r>
      <w:r>
        <w:t xml:space="preserve"> </w:t>
      </w:r>
      <w:r>
        <w:rPr>
          <w:rFonts w:hint="eastAsia"/>
        </w:rPr>
        <w:t>КОМБИНИРОВАННОГО</w:t>
      </w:r>
      <w:r>
        <w:t xml:space="preserve"> </w:t>
      </w:r>
      <w:r>
        <w:rPr>
          <w:rFonts w:hint="eastAsia"/>
        </w:rPr>
        <w:t>ПИТАНИЯ</w:t>
      </w:r>
    </w:p>
    <w:p w14:paraId="435D3048" w14:textId="77777777" w:rsidR="006651C9" w:rsidRDefault="006651C9" w:rsidP="006651C9"/>
    <w:p w14:paraId="69121A23" w14:textId="77777777" w:rsidR="006651C9" w:rsidRDefault="006651C9" w:rsidP="006651C9">
      <w:r>
        <w:t xml:space="preserve">1.1 </w:t>
      </w:r>
      <w:r>
        <w:rPr>
          <w:rFonts w:hint="eastAsia"/>
        </w:rPr>
        <w:t>Вводные</w:t>
      </w:r>
      <w:r>
        <w:t xml:space="preserve"> </w:t>
      </w:r>
      <w:r>
        <w:rPr>
          <w:rFonts w:hint="eastAsia"/>
        </w:rPr>
        <w:t>замечания</w:t>
      </w:r>
    </w:p>
    <w:p w14:paraId="7681A4B3" w14:textId="77777777" w:rsidR="006651C9" w:rsidRDefault="006651C9" w:rsidP="006651C9"/>
    <w:p w14:paraId="66986E1F" w14:textId="77777777" w:rsidR="006651C9" w:rsidRDefault="006651C9" w:rsidP="006651C9">
      <w:r>
        <w:t xml:space="preserve">1.2 </w:t>
      </w:r>
      <w:r>
        <w:rPr>
          <w:rFonts w:hint="eastAsia"/>
        </w:rPr>
        <w:t>Способы</w:t>
      </w:r>
      <w:r>
        <w:t xml:space="preserve"> </w:t>
      </w:r>
      <w:r>
        <w:rPr>
          <w:rFonts w:hint="eastAsia"/>
        </w:rPr>
        <w:t>утилизации</w:t>
      </w:r>
      <w:r>
        <w:t xml:space="preserve"> </w:t>
      </w:r>
      <w:r>
        <w:rPr>
          <w:rFonts w:hint="eastAsia"/>
        </w:rPr>
        <w:t>попутного</w:t>
      </w:r>
      <w:r>
        <w:t xml:space="preserve"> </w:t>
      </w:r>
      <w:r>
        <w:rPr>
          <w:rFonts w:hint="eastAsia"/>
        </w:rPr>
        <w:t>нефтяного</w:t>
      </w:r>
      <w:r>
        <w:t xml:space="preserve"> </w:t>
      </w:r>
      <w:r>
        <w:rPr>
          <w:rFonts w:hint="eastAsia"/>
        </w:rPr>
        <w:t>газа</w:t>
      </w:r>
    </w:p>
    <w:p w14:paraId="00C58849" w14:textId="77777777" w:rsidR="006651C9" w:rsidRDefault="006651C9" w:rsidP="006651C9"/>
    <w:p w14:paraId="350A1703" w14:textId="77777777" w:rsidR="006651C9" w:rsidRDefault="006651C9" w:rsidP="006651C9">
      <w:r>
        <w:t xml:space="preserve">1.3 </w:t>
      </w:r>
      <w:r>
        <w:rPr>
          <w:rFonts w:hint="eastAsia"/>
        </w:rPr>
        <w:t>Технологический</w:t>
      </w:r>
      <w:r>
        <w:t xml:space="preserve"> </w:t>
      </w:r>
      <w:r>
        <w:rPr>
          <w:rFonts w:hint="eastAsia"/>
        </w:rPr>
        <w:t>процесс</w:t>
      </w:r>
    </w:p>
    <w:p w14:paraId="5F21944C" w14:textId="77777777" w:rsidR="006651C9" w:rsidRDefault="006651C9" w:rsidP="006651C9"/>
    <w:p w14:paraId="26431485" w14:textId="77777777" w:rsidR="006651C9" w:rsidRDefault="006651C9" w:rsidP="006651C9">
      <w:r>
        <w:t xml:space="preserve">1.4 </w:t>
      </w:r>
      <w:r>
        <w:rPr>
          <w:rFonts w:hint="eastAsia"/>
        </w:rPr>
        <w:t>Научно</w:t>
      </w:r>
      <w:r>
        <w:t>-</w:t>
      </w:r>
      <w:r>
        <w:rPr>
          <w:rFonts w:hint="eastAsia"/>
        </w:rPr>
        <w:t>технические</w:t>
      </w:r>
      <w:r>
        <w:t xml:space="preserve"> </w:t>
      </w:r>
      <w:r>
        <w:rPr>
          <w:rFonts w:hint="eastAsia"/>
        </w:rPr>
        <w:t>проблемы</w:t>
      </w:r>
      <w:r>
        <w:t xml:space="preserve"> </w:t>
      </w:r>
      <w:r>
        <w:rPr>
          <w:rFonts w:hint="eastAsia"/>
        </w:rPr>
        <w:t>эксплуатации</w:t>
      </w:r>
      <w:r>
        <w:t xml:space="preserve"> </w:t>
      </w:r>
      <w:r>
        <w:rPr>
          <w:rFonts w:hint="eastAsia"/>
        </w:rPr>
        <w:t>электротехнических</w:t>
      </w:r>
      <w:r>
        <w:t xml:space="preserve"> </w:t>
      </w:r>
      <w:r>
        <w:rPr>
          <w:rFonts w:hint="eastAsia"/>
        </w:rPr>
        <w:t>комплексов</w:t>
      </w:r>
      <w:r>
        <w:t xml:space="preserve"> </w:t>
      </w:r>
      <w:r>
        <w:rPr>
          <w:rFonts w:hint="eastAsia"/>
        </w:rPr>
        <w:t>на</w:t>
      </w:r>
      <w:r>
        <w:t xml:space="preserve"> </w:t>
      </w:r>
      <w:r>
        <w:rPr>
          <w:rFonts w:hint="eastAsia"/>
        </w:rPr>
        <w:t>ПНГ</w:t>
      </w:r>
    </w:p>
    <w:p w14:paraId="7676F97F" w14:textId="77777777" w:rsidR="006651C9" w:rsidRDefault="006651C9" w:rsidP="006651C9"/>
    <w:p w14:paraId="4D4E6C68" w14:textId="77777777" w:rsidR="006651C9" w:rsidRDefault="006651C9" w:rsidP="006651C9">
      <w:r>
        <w:t xml:space="preserve">1.4.1 </w:t>
      </w:r>
      <w:r>
        <w:rPr>
          <w:rFonts w:hint="eastAsia"/>
        </w:rPr>
        <w:t>Останов</w:t>
      </w:r>
      <w:r>
        <w:t xml:space="preserve"> </w:t>
      </w:r>
      <w:r>
        <w:rPr>
          <w:rFonts w:hint="eastAsia"/>
        </w:rPr>
        <w:t>вследствие</w:t>
      </w:r>
      <w:r>
        <w:t xml:space="preserve"> </w:t>
      </w:r>
      <w:r>
        <w:rPr>
          <w:rFonts w:hint="eastAsia"/>
        </w:rPr>
        <w:t>неудачной</w:t>
      </w:r>
      <w:r>
        <w:t xml:space="preserve"> </w:t>
      </w:r>
      <w:r>
        <w:rPr>
          <w:rFonts w:hint="eastAsia"/>
        </w:rPr>
        <w:t>смены</w:t>
      </w:r>
      <w:r>
        <w:t xml:space="preserve"> </w:t>
      </w:r>
      <w:r>
        <w:rPr>
          <w:rFonts w:hint="eastAsia"/>
        </w:rPr>
        <w:t>топлива</w:t>
      </w:r>
    </w:p>
    <w:p w14:paraId="54A1A194" w14:textId="77777777" w:rsidR="006651C9" w:rsidRDefault="006651C9" w:rsidP="006651C9"/>
    <w:p w14:paraId="57C095C3" w14:textId="77777777" w:rsidR="006651C9" w:rsidRDefault="006651C9" w:rsidP="006651C9">
      <w:r>
        <w:t xml:space="preserve">1.4.2 </w:t>
      </w:r>
      <w:r>
        <w:rPr>
          <w:rFonts w:hint="eastAsia"/>
        </w:rPr>
        <w:t>Останов</w:t>
      </w:r>
      <w:r>
        <w:t xml:space="preserve"> </w:t>
      </w:r>
      <w:r>
        <w:rPr>
          <w:rFonts w:hint="eastAsia"/>
        </w:rPr>
        <w:t>из</w:t>
      </w:r>
      <w:r>
        <w:t>-</w:t>
      </w:r>
      <w:r>
        <w:rPr>
          <w:rFonts w:hint="eastAsia"/>
        </w:rPr>
        <w:t>за</w:t>
      </w:r>
      <w:r>
        <w:t xml:space="preserve"> </w:t>
      </w:r>
      <w:r>
        <w:rPr>
          <w:rFonts w:hint="eastAsia"/>
        </w:rPr>
        <w:t>отключения</w:t>
      </w:r>
      <w:r>
        <w:t xml:space="preserve"> </w:t>
      </w:r>
      <w:r>
        <w:rPr>
          <w:rFonts w:hint="eastAsia"/>
        </w:rPr>
        <w:t>электропривода</w:t>
      </w:r>
      <w:r>
        <w:t xml:space="preserve"> </w:t>
      </w:r>
      <w:r>
        <w:rPr>
          <w:rFonts w:hint="eastAsia"/>
        </w:rPr>
        <w:t>газового</w:t>
      </w:r>
      <w:r>
        <w:t xml:space="preserve"> </w:t>
      </w:r>
      <w:r>
        <w:rPr>
          <w:rFonts w:hint="eastAsia"/>
        </w:rPr>
        <w:t>компрессора</w:t>
      </w:r>
    </w:p>
    <w:p w14:paraId="123E425E" w14:textId="77777777" w:rsidR="006651C9" w:rsidRDefault="006651C9" w:rsidP="006651C9"/>
    <w:p w14:paraId="7984D288" w14:textId="77777777" w:rsidR="006651C9" w:rsidRDefault="006651C9" w:rsidP="006651C9">
      <w:r>
        <w:t xml:space="preserve">1.5 </w:t>
      </w:r>
      <w:r>
        <w:rPr>
          <w:rFonts w:hint="eastAsia"/>
        </w:rPr>
        <w:t>Провалы</w:t>
      </w:r>
      <w:r>
        <w:t xml:space="preserve"> </w:t>
      </w:r>
      <w:r>
        <w:rPr>
          <w:rFonts w:hint="eastAsia"/>
        </w:rPr>
        <w:t>напряжения</w:t>
      </w:r>
    </w:p>
    <w:p w14:paraId="778DA90F" w14:textId="77777777" w:rsidR="006651C9" w:rsidRDefault="006651C9" w:rsidP="006651C9"/>
    <w:p w14:paraId="109B95D2" w14:textId="77777777" w:rsidR="006651C9" w:rsidRDefault="006651C9" w:rsidP="006651C9">
      <w:r>
        <w:t xml:space="preserve">1.5.1 </w:t>
      </w:r>
      <w:r>
        <w:rPr>
          <w:rFonts w:hint="eastAsia"/>
        </w:rPr>
        <w:t>Определение</w:t>
      </w:r>
      <w:r>
        <w:t xml:space="preserve"> </w:t>
      </w:r>
      <w:r>
        <w:rPr>
          <w:rFonts w:hint="eastAsia"/>
        </w:rPr>
        <w:t>и</w:t>
      </w:r>
      <w:r>
        <w:t xml:space="preserve"> </w:t>
      </w:r>
      <w:r>
        <w:rPr>
          <w:rFonts w:hint="eastAsia"/>
        </w:rPr>
        <w:t>основные</w:t>
      </w:r>
      <w:r>
        <w:t xml:space="preserve"> </w:t>
      </w:r>
      <w:r>
        <w:rPr>
          <w:rFonts w:hint="eastAsia"/>
        </w:rPr>
        <w:t>характеристики</w:t>
      </w:r>
    </w:p>
    <w:p w14:paraId="3BCF4606" w14:textId="77777777" w:rsidR="006651C9" w:rsidRDefault="006651C9" w:rsidP="006651C9"/>
    <w:p w14:paraId="19BE1884" w14:textId="77777777" w:rsidR="006651C9" w:rsidRDefault="006651C9" w:rsidP="006651C9">
      <w:r>
        <w:t xml:space="preserve">1.5.2 </w:t>
      </w:r>
      <w:r>
        <w:rPr>
          <w:rFonts w:hint="eastAsia"/>
        </w:rPr>
        <w:t>Статистика</w:t>
      </w:r>
      <w:r>
        <w:t xml:space="preserve"> </w:t>
      </w:r>
      <w:r>
        <w:rPr>
          <w:rFonts w:hint="eastAsia"/>
        </w:rPr>
        <w:t>возникновения</w:t>
      </w:r>
      <w:r>
        <w:t xml:space="preserve"> </w:t>
      </w:r>
      <w:r>
        <w:rPr>
          <w:rFonts w:hint="eastAsia"/>
        </w:rPr>
        <w:t>провалов</w:t>
      </w:r>
      <w:r>
        <w:t xml:space="preserve"> </w:t>
      </w:r>
      <w:r>
        <w:rPr>
          <w:rFonts w:hint="eastAsia"/>
        </w:rPr>
        <w:t>напряжения</w:t>
      </w:r>
    </w:p>
    <w:p w14:paraId="2CBF4C9B" w14:textId="77777777" w:rsidR="006651C9" w:rsidRDefault="006651C9" w:rsidP="006651C9"/>
    <w:p w14:paraId="41EAA92E" w14:textId="77777777" w:rsidR="006651C9" w:rsidRDefault="006651C9" w:rsidP="006651C9">
      <w:r>
        <w:lastRenderedPageBreak/>
        <w:t xml:space="preserve">1.5.3 </w:t>
      </w:r>
      <w:r>
        <w:rPr>
          <w:rFonts w:hint="eastAsia"/>
        </w:rPr>
        <w:t>Математическое</w:t>
      </w:r>
      <w:r>
        <w:t xml:space="preserve"> </w:t>
      </w:r>
      <w:r>
        <w:rPr>
          <w:rFonts w:hint="eastAsia"/>
        </w:rPr>
        <w:t>описание</w:t>
      </w:r>
      <w:r>
        <w:t xml:space="preserve"> </w:t>
      </w:r>
      <w:r>
        <w:rPr>
          <w:rFonts w:hint="eastAsia"/>
        </w:rPr>
        <w:t>провалов</w:t>
      </w:r>
      <w:r>
        <w:t xml:space="preserve"> </w:t>
      </w:r>
      <w:r>
        <w:rPr>
          <w:rFonts w:hint="eastAsia"/>
        </w:rPr>
        <w:t>напряжения</w:t>
      </w:r>
    </w:p>
    <w:p w14:paraId="62691F81" w14:textId="77777777" w:rsidR="006651C9" w:rsidRDefault="006651C9" w:rsidP="006651C9"/>
    <w:p w14:paraId="75EA70E0" w14:textId="77777777" w:rsidR="006651C9" w:rsidRDefault="006651C9" w:rsidP="006651C9">
      <w:r>
        <w:t xml:space="preserve">1.5.4 </w:t>
      </w:r>
      <w:r>
        <w:rPr>
          <w:rFonts w:hint="eastAsia"/>
        </w:rPr>
        <w:t>Влияние</w:t>
      </w:r>
      <w:r>
        <w:t xml:space="preserve"> </w:t>
      </w:r>
      <w:r>
        <w:rPr>
          <w:rFonts w:hint="eastAsia"/>
        </w:rPr>
        <w:t>провалов</w:t>
      </w:r>
      <w:r>
        <w:t xml:space="preserve"> </w:t>
      </w:r>
      <w:r>
        <w:rPr>
          <w:rFonts w:hint="eastAsia"/>
        </w:rPr>
        <w:t>напряжения</w:t>
      </w:r>
      <w:r>
        <w:t xml:space="preserve"> </w:t>
      </w:r>
      <w:r>
        <w:rPr>
          <w:rFonts w:hint="eastAsia"/>
        </w:rPr>
        <w:t>на</w:t>
      </w:r>
      <w:r>
        <w:t xml:space="preserve"> </w:t>
      </w:r>
      <w:r>
        <w:rPr>
          <w:rFonts w:hint="eastAsia"/>
        </w:rPr>
        <w:t>работу</w:t>
      </w:r>
      <w:r>
        <w:t xml:space="preserve"> </w:t>
      </w:r>
      <w:r>
        <w:rPr>
          <w:rFonts w:hint="eastAsia"/>
        </w:rPr>
        <w:t>ЧРП</w:t>
      </w:r>
      <w:r>
        <w:t xml:space="preserve"> </w:t>
      </w:r>
      <w:r>
        <w:rPr>
          <w:rFonts w:hint="eastAsia"/>
        </w:rPr>
        <w:t>газового</w:t>
      </w:r>
      <w:r>
        <w:t xml:space="preserve"> </w:t>
      </w:r>
      <w:r>
        <w:rPr>
          <w:rFonts w:hint="eastAsia"/>
        </w:rPr>
        <w:t>компрессора</w:t>
      </w:r>
    </w:p>
    <w:p w14:paraId="3DF9397C" w14:textId="77777777" w:rsidR="006651C9" w:rsidRDefault="006651C9" w:rsidP="006651C9"/>
    <w:p w14:paraId="1D1F2A7B" w14:textId="77777777" w:rsidR="006651C9" w:rsidRDefault="006651C9" w:rsidP="006651C9">
      <w:r>
        <w:t xml:space="preserve">1.6 </w:t>
      </w:r>
      <w:r>
        <w:rPr>
          <w:rFonts w:hint="eastAsia"/>
        </w:rPr>
        <w:t>Средства</w:t>
      </w:r>
      <w:r>
        <w:t xml:space="preserve"> </w:t>
      </w:r>
      <w:r>
        <w:rPr>
          <w:rFonts w:hint="eastAsia"/>
        </w:rPr>
        <w:t>компенсации</w:t>
      </w:r>
      <w:r>
        <w:t xml:space="preserve"> </w:t>
      </w:r>
      <w:r>
        <w:rPr>
          <w:rFonts w:hint="eastAsia"/>
        </w:rPr>
        <w:t>провалов</w:t>
      </w:r>
      <w:r>
        <w:t xml:space="preserve"> </w:t>
      </w:r>
      <w:r>
        <w:rPr>
          <w:rFonts w:hint="eastAsia"/>
        </w:rPr>
        <w:t>напряжения</w:t>
      </w:r>
    </w:p>
    <w:p w14:paraId="4FAD81C1" w14:textId="77777777" w:rsidR="006651C9" w:rsidRDefault="006651C9" w:rsidP="006651C9"/>
    <w:p w14:paraId="4E57B77B" w14:textId="77777777" w:rsidR="006651C9" w:rsidRDefault="006651C9" w:rsidP="006651C9">
      <w:r>
        <w:t xml:space="preserve">1.6.1 </w:t>
      </w:r>
      <w:r>
        <w:rPr>
          <w:rFonts w:hint="eastAsia"/>
        </w:rPr>
        <w:t>Средства</w:t>
      </w:r>
      <w:r>
        <w:t xml:space="preserve"> </w:t>
      </w:r>
      <w:r>
        <w:rPr>
          <w:rFonts w:hint="eastAsia"/>
        </w:rPr>
        <w:t>системы</w:t>
      </w:r>
      <w:r>
        <w:t xml:space="preserve"> </w:t>
      </w:r>
      <w:r>
        <w:rPr>
          <w:rFonts w:hint="eastAsia"/>
        </w:rPr>
        <w:t>электроснабжения</w:t>
      </w:r>
      <w:r>
        <w:t xml:space="preserve"> (</w:t>
      </w:r>
      <w:r>
        <w:rPr>
          <w:rFonts w:hint="eastAsia"/>
        </w:rPr>
        <w:t>СЭС</w:t>
      </w:r>
      <w:r>
        <w:t>)</w:t>
      </w:r>
    </w:p>
    <w:p w14:paraId="1626D8E1" w14:textId="77777777" w:rsidR="006651C9" w:rsidRDefault="006651C9" w:rsidP="006651C9"/>
    <w:p w14:paraId="6B5AF87E" w14:textId="77777777" w:rsidR="006651C9" w:rsidRDefault="006651C9" w:rsidP="006651C9">
      <w:r>
        <w:t xml:space="preserve">1.6.2 </w:t>
      </w:r>
      <w:r>
        <w:rPr>
          <w:rFonts w:hint="eastAsia"/>
        </w:rPr>
        <w:t>Средства</w:t>
      </w:r>
      <w:r>
        <w:t xml:space="preserve"> FACTS</w:t>
      </w:r>
    </w:p>
    <w:p w14:paraId="1BFBE1ED" w14:textId="77777777" w:rsidR="006651C9" w:rsidRDefault="006651C9" w:rsidP="006651C9"/>
    <w:p w14:paraId="29170728" w14:textId="77777777" w:rsidR="006651C9" w:rsidRDefault="006651C9" w:rsidP="006651C9">
      <w:r>
        <w:t xml:space="preserve">1.6.3 </w:t>
      </w:r>
      <w:r>
        <w:rPr>
          <w:rFonts w:hint="eastAsia"/>
        </w:rPr>
        <w:t>Источники</w:t>
      </w:r>
      <w:r>
        <w:t xml:space="preserve"> </w:t>
      </w:r>
      <w:r>
        <w:rPr>
          <w:rFonts w:hint="eastAsia"/>
        </w:rPr>
        <w:t>бесперебойного</w:t>
      </w:r>
      <w:r>
        <w:t xml:space="preserve"> </w:t>
      </w:r>
      <w:r>
        <w:rPr>
          <w:rFonts w:hint="eastAsia"/>
        </w:rPr>
        <w:t>питания</w:t>
      </w:r>
    </w:p>
    <w:p w14:paraId="737A5D00" w14:textId="77777777" w:rsidR="006651C9" w:rsidRDefault="006651C9" w:rsidP="006651C9"/>
    <w:p w14:paraId="384EB02D" w14:textId="77777777" w:rsidR="006651C9" w:rsidRDefault="006651C9" w:rsidP="006651C9">
      <w:r>
        <w:t xml:space="preserve">1.6.4 </w:t>
      </w:r>
      <w:r>
        <w:rPr>
          <w:rFonts w:hint="eastAsia"/>
        </w:rPr>
        <w:t>Дополнительное</w:t>
      </w:r>
      <w:r>
        <w:t xml:space="preserve"> </w:t>
      </w:r>
      <w:r>
        <w:rPr>
          <w:rFonts w:hint="eastAsia"/>
        </w:rPr>
        <w:t>оборудование</w:t>
      </w:r>
      <w:r>
        <w:t xml:space="preserve"> </w:t>
      </w:r>
      <w:r>
        <w:rPr>
          <w:rFonts w:hint="eastAsia"/>
        </w:rPr>
        <w:t>электропривода</w:t>
      </w:r>
    </w:p>
    <w:p w14:paraId="3DC98CD5" w14:textId="77777777" w:rsidR="006651C9" w:rsidRDefault="006651C9" w:rsidP="006651C9"/>
    <w:p w14:paraId="782CA317" w14:textId="77777777" w:rsidR="006651C9" w:rsidRDefault="006651C9" w:rsidP="006651C9">
      <w:r>
        <w:t xml:space="preserve">1.6.5 </w:t>
      </w:r>
      <w:r>
        <w:rPr>
          <w:rFonts w:hint="eastAsia"/>
        </w:rPr>
        <w:t>Алгоритмические</w:t>
      </w:r>
      <w:r>
        <w:t xml:space="preserve"> </w:t>
      </w:r>
      <w:r>
        <w:rPr>
          <w:rFonts w:hint="eastAsia"/>
        </w:rPr>
        <w:t>методы</w:t>
      </w:r>
    </w:p>
    <w:p w14:paraId="63798FC8" w14:textId="77777777" w:rsidR="006651C9" w:rsidRDefault="006651C9" w:rsidP="006651C9"/>
    <w:p w14:paraId="498DD12F" w14:textId="77777777" w:rsidR="006651C9" w:rsidRDefault="006651C9" w:rsidP="006651C9">
      <w:r>
        <w:t xml:space="preserve">1.6.6 </w:t>
      </w:r>
      <w:r>
        <w:rPr>
          <w:rFonts w:hint="eastAsia"/>
        </w:rPr>
        <w:t>Модификация</w:t>
      </w:r>
      <w:r>
        <w:t xml:space="preserve"> </w:t>
      </w:r>
      <w:r>
        <w:rPr>
          <w:rFonts w:hint="eastAsia"/>
        </w:rPr>
        <w:t>топологий</w:t>
      </w:r>
      <w:r>
        <w:t xml:space="preserve"> </w:t>
      </w:r>
      <w:r>
        <w:rPr>
          <w:rFonts w:hint="eastAsia"/>
        </w:rPr>
        <w:t>преобразователей</w:t>
      </w:r>
    </w:p>
    <w:p w14:paraId="609ED6A2" w14:textId="77777777" w:rsidR="006651C9" w:rsidRDefault="006651C9" w:rsidP="006651C9"/>
    <w:p w14:paraId="489CE788" w14:textId="77777777" w:rsidR="006651C9" w:rsidRDefault="006651C9" w:rsidP="006651C9">
      <w:r>
        <w:t>1.6.7 Z-</w:t>
      </w:r>
      <w:r>
        <w:rPr>
          <w:rFonts w:hint="eastAsia"/>
        </w:rPr>
        <w:t>инвертор</w:t>
      </w:r>
      <w:r>
        <w:t xml:space="preserve"> </w:t>
      </w:r>
      <w:r>
        <w:rPr>
          <w:rFonts w:hint="eastAsia"/>
        </w:rPr>
        <w:t>напряжения</w:t>
      </w:r>
    </w:p>
    <w:p w14:paraId="466B2EB6" w14:textId="77777777" w:rsidR="006651C9" w:rsidRDefault="006651C9" w:rsidP="006651C9"/>
    <w:p w14:paraId="18EBE1F3" w14:textId="77777777" w:rsidR="006651C9" w:rsidRDefault="006651C9" w:rsidP="006651C9">
      <w:r>
        <w:t xml:space="preserve">1.7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2C47D4FC" w14:textId="77777777" w:rsidR="006651C9" w:rsidRDefault="006651C9" w:rsidP="006651C9"/>
    <w:p w14:paraId="5AC299BE" w14:textId="77777777" w:rsidR="006651C9" w:rsidRDefault="006651C9" w:rsidP="006651C9">
      <w:r>
        <w:t xml:space="preserve">1.8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690F1D3" w14:textId="77777777" w:rsidR="006651C9" w:rsidRDefault="006651C9" w:rsidP="006651C9"/>
    <w:p w14:paraId="319A29C2" w14:textId="77777777" w:rsidR="006651C9" w:rsidRDefault="006651C9" w:rsidP="006651C9">
      <w:r>
        <w:rPr>
          <w:rFonts w:hint="eastAsia"/>
        </w:rPr>
        <w:t>ГЛАВА</w:t>
      </w:r>
      <w:r>
        <w:t xml:space="preserve"> 2 </w:t>
      </w:r>
      <w:r>
        <w:rPr>
          <w:rFonts w:hint="eastAsia"/>
        </w:rPr>
        <w:t>ОБЕСПЕЧЕНИЕ</w:t>
      </w:r>
      <w:r>
        <w:t xml:space="preserve"> </w:t>
      </w:r>
      <w:r>
        <w:rPr>
          <w:rFonts w:hint="eastAsia"/>
        </w:rPr>
        <w:t>БЕСПЕРЕБОЙНОЙ</w:t>
      </w:r>
      <w:r>
        <w:t xml:space="preserve"> </w:t>
      </w:r>
      <w:r>
        <w:rPr>
          <w:rFonts w:hint="eastAsia"/>
        </w:rPr>
        <w:t>РАБОТЫ</w:t>
      </w:r>
      <w:r>
        <w:t xml:space="preserve"> </w:t>
      </w:r>
      <w:r>
        <w:rPr>
          <w:rFonts w:hint="eastAsia"/>
        </w:rPr>
        <w:t>ЭЛЕКТРОТЕХНИЧЕСКОГО</w:t>
      </w:r>
      <w:r>
        <w:t xml:space="preserve"> </w:t>
      </w:r>
      <w:r>
        <w:rPr>
          <w:rFonts w:hint="eastAsia"/>
        </w:rPr>
        <w:t>КОМПЛЕКСА</w:t>
      </w:r>
      <w:r>
        <w:t xml:space="preserve"> </w:t>
      </w:r>
      <w:r>
        <w:rPr>
          <w:rFonts w:hint="eastAsia"/>
        </w:rPr>
        <w:t>КОМБИНИРОВАННОЙ</w:t>
      </w:r>
      <w:r>
        <w:t xml:space="preserve"> </w:t>
      </w:r>
      <w:r>
        <w:rPr>
          <w:rFonts w:hint="eastAsia"/>
        </w:rPr>
        <w:t>ТОПОЛОГИИ</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ТОПЛИВА</w:t>
      </w:r>
    </w:p>
    <w:p w14:paraId="0240C5EE" w14:textId="77777777" w:rsidR="006651C9" w:rsidRDefault="006651C9" w:rsidP="006651C9"/>
    <w:p w14:paraId="09F5F5C2" w14:textId="77777777" w:rsidR="006651C9" w:rsidRDefault="006651C9" w:rsidP="006651C9">
      <w:r>
        <w:t xml:space="preserve">2.1 </w:t>
      </w:r>
      <w:r>
        <w:rPr>
          <w:rFonts w:hint="eastAsia"/>
        </w:rPr>
        <w:t>Вводные</w:t>
      </w:r>
      <w:r>
        <w:t xml:space="preserve"> </w:t>
      </w:r>
      <w:r>
        <w:rPr>
          <w:rFonts w:hint="eastAsia"/>
        </w:rPr>
        <w:t>замечания</w:t>
      </w:r>
    </w:p>
    <w:p w14:paraId="3BE1D318" w14:textId="77777777" w:rsidR="006651C9" w:rsidRDefault="006651C9" w:rsidP="006651C9"/>
    <w:p w14:paraId="616C125B" w14:textId="77777777" w:rsidR="006651C9" w:rsidRDefault="006651C9" w:rsidP="006651C9">
      <w:r>
        <w:t xml:space="preserve">2.2 </w:t>
      </w:r>
      <w:r>
        <w:rPr>
          <w:rFonts w:hint="eastAsia"/>
        </w:rPr>
        <w:t>Структура</w:t>
      </w:r>
      <w:r>
        <w:t xml:space="preserve"> </w:t>
      </w:r>
      <w:r>
        <w:rPr>
          <w:rFonts w:hint="eastAsia"/>
        </w:rPr>
        <w:t>объекта</w:t>
      </w:r>
      <w:r>
        <w:t xml:space="preserve"> </w:t>
      </w:r>
      <w:r>
        <w:rPr>
          <w:rFonts w:hint="eastAsia"/>
        </w:rPr>
        <w:t>исследований</w:t>
      </w:r>
    </w:p>
    <w:p w14:paraId="0A090507" w14:textId="77777777" w:rsidR="006651C9" w:rsidRDefault="006651C9" w:rsidP="006651C9"/>
    <w:p w14:paraId="17129A76" w14:textId="77777777" w:rsidR="006651C9" w:rsidRDefault="006651C9" w:rsidP="006651C9">
      <w:r>
        <w:t xml:space="preserve">2.3 </w:t>
      </w:r>
      <w:r>
        <w:rPr>
          <w:rFonts w:hint="eastAsia"/>
        </w:rPr>
        <w:t>Режим</w:t>
      </w:r>
      <w:r>
        <w:t xml:space="preserve"> </w:t>
      </w:r>
      <w:r>
        <w:rPr>
          <w:rFonts w:hint="eastAsia"/>
        </w:rPr>
        <w:t>смены</w:t>
      </w:r>
      <w:r>
        <w:t xml:space="preserve"> </w:t>
      </w:r>
      <w:r>
        <w:rPr>
          <w:rFonts w:hint="eastAsia"/>
        </w:rPr>
        <w:t>топлива</w:t>
      </w:r>
    </w:p>
    <w:p w14:paraId="3FBC6E32" w14:textId="77777777" w:rsidR="006651C9" w:rsidRDefault="006651C9" w:rsidP="006651C9"/>
    <w:p w14:paraId="3ADC3906" w14:textId="77777777" w:rsidR="006651C9" w:rsidRDefault="006651C9" w:rsidP="006651C9">
      <w:r>
        <w:t xml:space="preserve">2.4 </w:t>
      </w:r>
      <w:r>
        <w:rPr>
          <w:rFonts w:hint="eastAsia"/>
        </w:rPr>
        <w:t>Моделирование</w:t>
      </w:r>
      <w:r>
        <w:t xml:space="preserve"> </w:t>
      </w:r>
      <w:r>
        <w:rPr>
          <w:rFonts w:hint="eastAsia"/>
        </w:rPr>
        <w:t>работы</w:t>
      </w:r>
      <w:r>
        <w:t xml:space="preserve"> </w:t>
      </w:r>
      <w:r>
        <w:rPr>
          <w:rFonts w:hint="eastAsia"/>
        </w:rPr>
        <w:t>электротехнического</w:t>
      </w:r>
      <w:r>
        <w:t xml:space="preserve"> </w:t>
      </w:r>
      <w:r>
        <w:rPr>
          <w:rFonts w:hint="eastAsia"/>
        </w:rPr>
        <w:t>комплекса</w:t>
      </w:r>
      <w:r>
        <w:t xml:space="preserve"> </w:t>
      </w:r>
      <w:r>
        <w:rPr>
          <w:rFonts w:hint="eastAsia"/>
        </w:rPr>
        <w:t>комбинированной</w:t>
      </w:r>
      <w:r>
        <w:t xml:space="preserve"> </w:t>
      </w:r>
      <w:r>
        <w:rPr>
          <w:rFonts w:hint="eastAsia"/>
        </w:rPr>
        <w:t>топологии</w:t>
      </w:r>
    </w:p>
    <w:p w14:paraId="2D84723F" w14:textId="77777777" w:rsidR="006651C9" w:rsidRDefault="006651C9" w:rsidP="006651C9"/>
    <w:p w14:paraId="4D1FB746" w14:textId="77777777" w:rsidR="006651C9" w:rsidRDefault="006651C9" w:rsidP="006651C9">
      <w:r>
        <w:t xml:space="preserve">2.4.1 </w:t>
      </w:r>
      <w:r>
        <w:rPr>
          <w:rFonts w:hint="eastAsia"/>
        </w:rPr>
        <w:t>Построение</w:t>
      </w:r>
      <w:r>
        <w:t xml:space="preserve"> </w:t>
      </w:r>
      <w:r>
        <w:rPr>
          <w:rFonts w:hint="eastAsia"/>
        </w:rPr>
        <w:t>компьютерной</w:t>
      </w:r>
      <w:r>
        <w:t xml:space="preserve"> </w:t>
      </w:r>
      <w:r>
        <w:rPr>
          <w:rFonts w:hint="eastAsia"/>
        </w:rPr>
        <w:t>модели</w:t>
      </w:r>
    </w:p>
    <w:p w14:paraId="54C6D0D8" w14:textId="77777777" w:rsidR="006651C9" w:rsidRDefault="006651C9" w:rsidP="006651C9"/>
    <w:p w14:paraId="6A46D531" w14:textId="77777777" w:rsidR="006651C9" w:rsidRDefault="006651C9" w:rsidP="006651C9">
      <w:r>
        <w:t xml:space="preserve">2.4.2 </w:t>
      </w:r>
      <w:r>
        <w:rPr>
          <w:rFonts w:hint="eastAsia"/>
        </w:rPr>
        <w:t>Моделирование</w:t>
      </w:r>
      <w:r>
        <w:t xml:space="preserve"> </w:t>
      </w:r>
      <w:r>
        <w:rPr>
          <w:rFonts w:hint="eastAsia"/>
        </w:rPr>
        <w:t>аварийных</w:t>
      </w:r>
      <w:r>
        <w:t xml:space="preserve"> </w:t>
      </w:r>
      <w:r>
        <w:rPr>
          <w:rFonts w:hint="eastAsia"/>
        </w:rPr>
        <w:t>режимов</w:t>
      </w:r>
      <w:r>
        <w:t xml:space="preserve"> </w:t>
      </w:r>
      <w:r>
        <w:rPr>
          <w:rFonts w:hint="eastAsia"/>
        </w:rPr>
        <w:t>электротехнического</w:t>
      </w:r>
      <w:r>
        <w:t xml:space="preserve"> </w:t>
      </w:r>
      <w:r>
        <w:rPr>
          <w:rFonts w:hint="eastAsia"/>
        </w:rPr>
        <w:t>комплекса</w:t>
      </w:r>
    </w:p>
    <w:p w14:paraId="3A6DBA21" w14:textId="77777777" w:rsidR="006651C9" w:rsidRDefault="006651C9" w:rsidP="006651C9"/>
    <w:p w14:paraId="1E8A4B19" w14:textId="77777777" w:rsidR="006651C9" w:rsidRDefault="006651C9" w:rsidP="006651C9">
      <w:r>
        <w:t xml:space="preserve">2.4.3 </w:t>
      </w:r>
      <w:r>
        <w:rPr>
          <w:rFonts w:hint="eastAsia"/>
        </w:rPr>
        <w:t>Оценка</w:t>
      </w:r>
      <w:r>
        <w:t xml:space="preserve"> </w:t>
      </w:r>
      <w:r>
        <w:rPr>
          <w:rFonts w:hint="eastAsia"/>
        </w:rPr>
        <w:t>результатов</w:t>
      </w:r>
      <w:r>
        <w:t xml:space="preserve"> </w:t>
      </w:r>
      <w:r>
        <w:rPr>
          <w:rFonts w:hint="eastAsia"/>
        </w:rPr>
        <w:t>исследования</w:t>
      </w:r>
    </w:p>
    <w:p w14:paraId="3A6FC005" w14:textId="77777777" w:rsidR="006651C9" w:rsidRDefault="006651C9" w:rsidP="006651C9"/>
    <w:p w14:paraId="6C2653A9" w14:textId="77777777" w:rsidR="006651C9" w:rsidRDefault="006651C9" w:rsidP="006651C9">
      <w:r>
        <w:t xml:space="preserve">2.5 </w:t>
      </w:r>
      <w:r>
        <w:rPr>
          <w:rFonts w:hint="eastAsia"/>
        </w:rPr>
        <w:t>Алгоритм</w:t>
      </w:r>
      <w:r>
        <w:t xml:space="preserve"> </w:t>
      </w:r>
      <w:r>
        <w:rPr>
          <w:rFonts w:hint="eastAsia"/>
        </w:rPr>
        <w:t>управления</w:t>
      </w:r>
      <w:r>
        <w:t xml:space="preserve"> </w:t>
      </w:r>
      <w:r>
        <w:rPr>
          <w:rFonts w:hint="eastAsia"/>
        </w:rPr>
        <w:t>суммарной</w:t>
      </w:r>
      <w:r>
        <w:t xml:space="preserve"> </w:t>
      </w:r>
      <w:r>
        <w:rPr>
          <w:rFonts w:hint="eastAsia"/>
        </w:rPr>
        <w:t>электрической</w:t>
      </w:r>
      <w:r>
        <w:t xml:space="preserve"> </w:t>
      </w:r>
      <w:r>
        <w:rPr>
          <w:rFonts w:hint="eastAsia"/>
        </w:rPr>
        <w:t>мощностью</w:t>
      </w:r>
      <w:r>
        <w:t xml:space="preserve"> </w:t>
      </w:r>
      <w:r>
        <w:rPr>
          <w:rFonts w:hint="eastAsia"/>
        </w:rPr>
        <w:t>электротехнического</w:t>
      </w:r>
      <w:r>
        <w:t xml:space="preserve"> </w:t>
      </w:r>
      <w:r>
        <w:rPr>
          <w:rFonts w:hint="eastAsia"/>
        </w:rPr>
        <w:t>комплекса</w:t>
      </w:r>
      <w:r>
        <w:t xml:space="preserve"> </w:t>
      </w:r>
      <w:r>
        <w:rPr>
          <w:rFonts w:hint="eastAsia"/>
        </w:rPr>
        <w:t>с</w:t>
      </w:r>
      <w:r>
        <w:t xml:space="preserve"> </w:t>
      </w:r>
      <w:r>
        <w:rPr>
          <w:rFonts w:hint="eastAsia"/>
        </w:rPr>
        <w:t>турбинами</w:t>
      </w:r>
      <w:r>
        <w:t xml:space="preserve"> </w:t>
      </w:r>
      <w:r>
        <w:rPr>
          <w:rFonts w:hint="eastAsia"/>
        </w:rPr>
        <w:t>комбинированного</w:t>
      </w:r>
      <w:r>
        <w:t xml:space="preserve"> </w:t>
      </w:r>
      <w:r>
        <w:rPr>
          <w:rFonts w:hint="eastAsia"/>
        </w:rPr>
        <w:t>питания</w:t>
      </w:r>
    </w:p>
    <w:p w14:paraId="15645E0D" w14:textId="77777777" w:rsidR="006651C9" w:rsidRDefault="006651C9" w:rsidP="006651C9"/>
    <w:p w14:paraId="4678E2AD" w14:textId="77777777" w:rsidR="006651C9" w:rsidRDefault="006651C9" w:rsidP="006651C9">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69CEB67" w14:textId="77777777" w:rsidR="006651C9" w:rsidRDefault="006651C9" w:rsidP="006651C9"/>
    <w:p w14:paraId="6CFF9F1D" w14:textId="77777777" w:rsidR="006651C9" w:rsidRDefault="006651C9" w:rsidP="006651C9">
      <w:r>
        <w:rPr>
          <w:rFonts w:hint="eastAsia"/>
        </w:rPr>
        <w:t>ГЛАВА</w:t>
      </w:r>
      <w:r>
        <w:t xml:space="preserve"> 3 </w:t>
      </w:r>
      <w:r>
        <w:rPr>
          <w:rFonts w:hint="eastAsia"/>
        </w:rPr>
        <w:t>ТЕОРЕТИЧЕСКИЕ</w:t>
      </w:r>
      <w:r>
        <w:t xml:space="preserve"> </w:t>
      </w:r>
      <w:r>
        <w:rPr>
          <w:rFonts w:hint="eastAsia"/>
        </w:rPr>
        <w:t>ИССЛЕДОВАНИЯ</w:t>
      </w:r>
      <w:r>
        <w:t xml:space="preserve"> </w:t>
      </w:r>
      <w:r>
        <w:rPr>
          <w:rFonts w:hint="eastAsia"/>
        </w:rPr>
        <w:t>РАБОТЫ</w:t>
      </w:r>
      <w:r>
        <w:t xml:space="preserve"> 2-</w:t>
      </w:r>
      <w:r>
        <w:rPr>
          <w:rFonts w:hint="eastAsia"/>
        </w:rPr>
        <w:t>ИНВЕРТОРА</w:t>
      </w:r>
      <w:r>
        <w:t xml:space="preserve"> </w:t>
      </w:r>
      <w:r>
        <w:rPr>
          <w:rFonts w:hint="eastAsia"/>
        </w:rPr>
        <w:t>НАПРЯЖЕНИЯ</w:t>
      </w:r>
      <w:r>
        <w:t xml:space="preserve"> </w:t>
      </w:r>
      <w:r>
        <w:rPr>
          <w:rFonts w:hint="eastAsia"/>
        </w:rPr>
        <w:t>ПРИ</w:t>
      </w:r>
      <w:r>
        <w:t xml:space="preserve"> </w:t>
      </w:r>
      <w:r>
        <w:rPr>
          <w:rFonts w:hint="eastAsia"/>
        </w:rPr>
        <w:t>КОМПЕНСАЦИИ</w:t>
      </w:r>
      <w:r>
        <w:t xml:space="preserve"> </w:t>
      </w:r>
      <w:r>
        <w:rPr>
          <w:rFonts w:hint="eastAsia"/>
        </w:rPr>
        <w:t>СИММЕТРИЧНЫХ</w:t>
      </w:r>
      <w:r>
        <w:t xml:space="preserve"> </w:t>
      </w:r>
      <w:r>
        <w:rPr>
          <w:rFonts w:hint="eastAsia"/>
        </w:rPr>
        <w:t>ПРОВАЛОВ</w:t>
      </w:r>
      <w:r>
        <w:t xml:space="preserve"> </w:t>
      </w:r>
      <w:r>
        <w:rPr>
          <w:rFonts w:hint="eastAsia"/>
        </w:rPr>
        <w:t>НАПРЯЖЕНИЯ</w:t>
      </w:r>
    </w:p>
    <w:p w14:paraId="25880D6E" w14:textId="77777777" w:rsidR="006651C9" w:rsidRDefault="006651C9" w:rsidP="006651C9"/>
    <w:p w14:paraId="6F77EC08" w14:textId="77777777" w:rsidR="006651C9" w:rsidRDefault="006651C9" w:rsidP="006651C9">
      <w:r>
        <w:t xml:space="preserve">3.1 </w:t>
      </w:r>
      <w:r>
        <w:rPr>
          <w:rFonts w:hint="eastAsia"/>
        </w:rPr>
        <w:t>Вводные</w:t>
      </w:r>
      <w:r>
        <w:t xml:space="preserve"> </w:t>
      </w:r>
      <w:r>
        <w:rPr>
          <w:rFonts w:hint="eastAsia"/>
        </w:rPr>
        <w:t>замечания</w:t>
      </w:r>
    </w:p>
    <w:p w14:paraId="66A6DC26" w14:textId="77777777" w:rsidR="006651C9" w:rsidRDefault="006651C9" w:rsidP="006651C9"/>
    <w:p w14:paraId="2A5897B7" w14:textId="77777777" w:rsidR="006651C9" w:rsidRDefault="006651C9" w:rsidP="006651C9">
      <w:r>
        <w:t xml:space="preserve">3.2 </w:t>
      </w:r>
      <w:r>
        <w:rPr>
          <w:rFonts w:hint="eastAsia"/>
        </w:rPr>
        <w:t>Анализ</w:t>
      </w:r>
      <w:r>
        <w:t xml:space="preserve"> </w:t>
      </w:r>
      <w:r>
        <w:rPr>
          <w:rFonts w:hint="eastAsia"/>
        </w:rPr>
        <w:t>режимов</w:t>
      </w:r>
      <w:r>
        <w:t xml:space="preserve"> </w:t>
      </w:r>
      <w:r>
        <w:rPr>
          <w:rFonts w:hint="eastAsia"/>
        </w:rPr>
        <w:t>работы</w:t>
      </w:r>
      <w:r>
        <w:t xml:space="preserve"> 2- </w:t>
      </w:r>
      <w:r>
        <w:rPr>
          <w:rFonts w:hint="eastAsia"/>
        </w:rPr>
        <w:t>инвертора</w:t>
      </w:r>
    </w:p>
    <w:p w14:paraId="23C10F44" w14:textId="77777777" w:rsidR="006651C9" w:rsidRDefault="006651C9" w:rsidP="006651C9"/>
    <w:p w14:paraId="407357A1" w14:textId="77777777" w:rsidR="006651C9" w:rsidRDefault="006651C9" w:rsidP="006651C9">
      <w:r>
        <w:t xml:space="preserve">3.2.1 </w:t>
      </w:r>
      <w:r>
        <w:rPr>
          <w:rFonts w:hint="eastAsia"/>
        </w:rPr>
        <w:t>Активное</w:t>
      </w:r>
      <w:r>
        <w:t xml:space="preserve"> </w:t>
      </w:r>
      <w:r>
        <w:rPr>
          <w:rFonts w:hint="eastAsia"/>
        </w:rPr>
        <w:t>состояние</w:t>
      </w:r>
    </w:p>
    <w:p w14:paraId="23F5909C" w14:textId="77777777" w:rsidR="006651C9" w:rsidRDefault="006651C9" w:rsidP="006651C9"/>
    <w:p w14:paraId="1EB97156" w14:textId="77777777" w:rsidR="006651C9" w:rsidRDefault="006651C9" w:rsidP="006651C9">
      <w:r>
        <w:t xml:space="preserve">3.2.2 </w:t>
      </w:r>
      <w:r>
        <w:rPr>
          <w:rFonts w:hint="eastAsia"/>
        </w:rPr>
        <w:t>Нулевое</w:t>
      </w:r>
      <w:r>
        <w:t xml:space="preserve"> </w:t>
      </w:r>
      <w:r>
        <w:rPr>
          <w:rFonts w:hint="eastAsia"/>
        </w:rPr>
        <w:t>состояние</w:t>
      </w:r>
    </w:p>
    <w:p w14:paraId="4B3DC0B7" w14:textId="77777777" w:rsidR="006651C9" w:rsidRDefault="006651C9" w:rsidP="006651C9"/>
    <w:p w14:paraId="1B170978" w14:textId="77777777" w:rsidR="006651C9" w:rsidRDefault="006651C9" w:rsidP="006651C9">
      <w:r>
        <w:t xml:space="preserve">3.2.3 </w:t>
      </w:r>
      <w:r>
        <w:rPr>
          <w:rFonts w:hint="eastAsia"/>
        </w:rPr>
        <w:t>Состояние</w:t>
      </w:r>
      <w:r>
        <w:t xml:space="preserve"> </w:t>
      </w:r>
      <w:r>
        <w:rPr>
          <w:rFonts w:hint="eastAsia"/>
        </w:rPr>
        <w:t>короткого</w:t>
      </w:r>
      <w:r>
        <w:t xml:space="preserve"> </w:t>
      </w:r>
      <w:r>
        <w:rPr>
          <w:rFonts w:hint="eastAsia"/>
        </w:rPr>
        <w:t>замыкания</w:t>
      </w:r>
    </w:p>
    <w:p w14:paraId="5DD30407" w14:textId="77777777" w:rsidR="006651C9" w:rsidRDefault="006651C9" w:rsidP="006651C9"/>
    <w:p w14:paraId="034E6CAB" w14:textId="77777777" w:rsidR="006651C9" w:rsidRDefault="006651C9" w:rsidP="006651C9">
      <w:r>
        <w:lastRenderedPageBreak/>
        <w:t xml:space="preserve">3.3 </w:t>
      </w:r>
      <w:r>
        <w:rPr>
          <w:rFonts w:hint="eastAsia"/>
        </w:rPr>
        <w:t>Способы</w:t>
      </w:r>
      <w:r>
        <w:t xml:space="preserve"> </w:t>
      </w:r>
      <w:r>
        <w:rPr>
          <w:rFonts w:hint="eastAsia"/>
        </w:rPr>
        <w:t>внедрения</w:t>
      </w:r>
      <w:r>
        <w:t xml:space="preserve"> </w:t>
      </w:r>
      <w:r>
        <w:rPr>
          <w:rFonts w:hint="eastAsia"/>
        </w:rPr>
        <w:t>импульсов</w:t>
      </w:r>
      <w:r>
        <w:t xml:space="preserve"> </w:t>
      </w:r>
      <w:r>
        <w:rPr>
          <w:rFonts w:hint="eastAsia"/>
        </w:rPr>
        <w:t>КЗ</w:t>
      </w:r>
      <w:r>
        <w:t xml:space="preserve"> </w:t>
      </w:r>
      <w:r>
        <w:rPr>
          <w:rFonts w:hint="eastAsia"/>
        </w:rPr>
        <w:t>в</w:t>
      </w:r>
      <w:r>
        <w:t xml:space="preserve"> </w:t>
      </w:r>
      <w:r>
        <w:rPr>
          <w:rFonts w:hint="eastAsia"/>
        </w:rPr>
        <w:t>цикл</w:t>
      </w:r>
      <w:r>
        <w:t xml:space="preserve"> </w:t>
      </w:r>
      <w:r>
        <w:rPr>
          <w:rFonts w:hint="eastAsia"/>
        </w:rPr>
        <w:t>коммутации</w:t>
      </w:r>
    </w:p>
    <w:p w14:paraId="72AB93B7" w14:textId="77777777" w:rsidR="006651C9" w:rsidRDefault="006651C9" w:rsidP="006651C9"/>
    <w:p w14:paraId="3B4ECB25" w14:textId="77777777" w:rsidR="006651C9" w:rsidRDefault="006651C9" w:rsidP="006651C9">
      <w:r>
        <w:t xml:space="preserve">3.4 </w:t>
      </w:r>
      <w:r>
        <w:rPr>
          <w:rFonts w:hint="eastAsia"/>
        </w:rPr>
        <w:t>Динамическое</w:t>
      </w:r>
      <w:r>
        <w:t xml:space="preserve"> </w:t>
      </w:r>
      <w:r>
        <w:rPr>
          <w:rFonts w:hint="eastAsia"/>
        </w:rPr>
        <w:t>моделирование</w:t>
      </w:r>
      <w:r>
        <w:t xml:space="preserve"> </w:t>
      </w:r>
      <w:r>
        <w:rPr>
          <w:rFonts w:hint="eastAsia"/>
        </w:rPr>
        <w:t>работы</w:t>
      </w:r>
      <w:r>
        <w:t xml:space="preserve"> 2-</w:t>
      </w:r>
      <w:r>
        <w:rPr>
          <w:rFonts w:hint="eastAsia"/>
        </w:rPr>
        <w:t>инвертора</w:t>
      </w:r>
    </w:p>
    <w:p w14:paraId="58D417FE" w14:textId="77777777" w:rsidR="006651C9" w:rsidRDefault="006651C9" w:rsidP="006651C9"/>
    <w:p w14:paraId="5BA94509" w14:textId="77777777" w:rsidR="006651C9" w:rsidRDefault="006651C9" w:rsidP="006651C9">
      <w:r>
        <w:t xml:space="preserve">3.5 </w:t>
      </w:r>
      <w:r>
        <w:rPr>
          <w:rFonts w:hint="eastAsia"/>
        </w:rPr>
        <w:t>Выбор</w:t>
      </w:r>
      <w:r>
        <w:t xml:space="preserve"> </w:t>
      </w:r>
      <w:r>
        <w:rPr>
          <w:rFonts w:hint="eastAsia"/>
        </w:rPr>
        <w:t>параметров</w:t>
      </w:r>
      <w:r>
        <w:t xml:space="preserve"> 2-</w:t>
      </w:r>
      <w:r>
        <w:rPr>
          <w:rFonts w:hint="eastAsia"/>
        </w:rPr>
        <w:t>преобразователя</w:t>
      </w:r>
    </w:p>
    <w:p w14:paraId="07CA5B57" w14:textId="77777777" w:rsidR="006651C9" w:rsidRDefault="006651C9" w:rsidP="006651C9"/>
    <w:p w14:paraId="791ECFC0" w14:textId="77777777" w:rsidR="006651C9" w:rsidRDefault="006651C9" w:rsidP="006651C9">
      <w:r>
        <w:t xml:space="preserve">3.6 </w:t>
      </w:r>
      <w:r>
        <w:rPr>
          <w:rFonts w:hint="eastAsia"/>
        </w:rPr>
        <w:t>Особенности</w:t>
      </w:r>
      <w:r>
        <w:t xml:space="preserve"> </w:t>
      </w:r>
      <w:r>
        <w:rPr>
          <w:rFonts w:hint="eastAsia"/>
        </w:rPr>
        <w:t>компенсации</w:t>
      </w:r>
      <w:r>
        <w:t xml:space="preserve"> </w:t>
      </w:r>
      <w:r>
        <w:rPr>
          <w:rFonts w:hint="eastAsia"/>
        </w:rPr>
        <w:t>симметричных</w:t>
      </w:r>
      <w:r>
        <w:t xml:space="preserve"> </w:t>
      </w:r>
      <w:r>
        <w:rPr>
          <w:rFonts w:hint="eastAsia"/>
        </w:rPr>
        <w:t>провалов</w:t>
      </w:r>
      <w:r>
        <w:t xml:space="preserve"> </w:t>
      </w:r>
      <w:r>
        <w:rPr>
          <w:rFonts w:hint="eastAsia"/>
        </w:rPr>
        <w:t>напряжения</w:t>
      </w:r>
      <w:r>
        <w:t xml:space="preserve"> </w:t>
      </w:r>
      <w:r>
        <w:rPr>
          <w:rFonts w:hint="eastAsia"/>
        </w:rPr>
        <w:t>при</w:t>
      </w:r>
      <w:r>
        <w:t xml:space="preserve"> </w:t>
      </w:r>
      <w:r>
        <w:rPr>
          <w:rFonts w:hint="eastAsia"/>
        </w:rPr>
        <w:t>применении</w:t>
      </w:r>
      <w:r>
        <w:t xml:space="preserve"> 2-</w:t>
      </w:r>
      <w:r>
        <w:rPr>
          <w:rFonts w:hint="eastAsia"/>
        </w:rPr>
        <w:t>инвертора</w:t>
      </w:r>
      <w:r>
        <w:t xml:space="preserve"> </w:t>
      </w:r>
      <w:r>
        <w:rPr>
          <w:rFonts w:hint="eastAsia"/>
        </w:rPr>
        <w:t>в</w:t>
      </w:r>
      <w:r>
        <w:t xml:space="preserve"> </w:t>
      </w:r>
      <w:r>
        <w:rPr>
          <w:rFonts w:hint="eastAsia"/>
        </w:rPr>
        <w:t>составе</w:t>
      </w:r>
      <w:r>
        <w:t xml:space="preserve"> </w:t>
      </w:r>
      <w:r>
        <w:rPr>
          <w:rFonts w:hint="eastAsia"/>
        </w:rPr>
        <w:t>электропривода</w:t>
      </w:r>
    </w:p>
    <w:p w14:paraId="2E14ECF7" w14:textId="77777777" w:rsidR="006651C9" w:rsidRDefault="006651C9" w:rsidP="006651C9"/>
    <w:p w14:paraId="73D38F14" w14:textId="77777777" w:rsidR="006651C9" w:rsidRDefault="006651C9" w:rsidP="006651C9">
      <w:r>
        <w:t xml:space="preserve">3.6.1 </w:t>
      </w:r>
      <w:r>
        <w:rPr>
          <w:rFonts w:hint="eastAsia"/>
        </w:rPr>
        <w:t>Анализ</w:t>
      </w:r>
      <w:r>
        <w:t xml:space="preserve"> </w:t>
      </w:r>
      <w:r>
        <w:rPr>
          <w:rFonts w:hint="eastAsia"/>
        </w:rPr>
        <w:t>устойчивости</w:t>
      </w:r>
      <w:r>
        <w:t xml:space="preserve"> </w:t>
      </w:r>
      <w:r>
        <w:rPr>
          <w:rFonts w:hint="eastAsia"/>
        </w:rPr>
        <w:t>электропривода</w:t>
      </w:r>
      <w:r>
        <w:t xml:space="preserve"> </w:t>
      </w:r>
      <w:r>
        <w:rPr>
          <w:rFonts w:hint="eastAsia"/>
        </w:rPr>
        <w:t>к</w:t>
      </w:r>
      <w:r>
        <w:t xml:space="preserve"> </w:t>
      </w:r>
      <w:r>
        <w:rPr>
          <w:rFonts w:hint="eastAsia"/>
        </w:rPr>
        <w:t>провалам</w:t>
      </w:r>
      <w:r>
        <w:t xml:space="preserve"> </w:t>
      </w:r>
      <w:r>
        <w:rPr>
          <w:rFonts w:hint="eastAsia"/>
        </w:rPr>
        <w:t>напряжения</w:t>
      </w:r>
    </w:p>
    <w:p w14:paraId="1624D9D2" w14:textId="77777777" w:rsidR="006651C9" w:rsidRDefault="006651C9" w:rsidP="006651C9"/>
    <w:p w14:paraId="1EC501F7" w14:textId="77777777" w:rsidR="006651C9" w:rsidRDefault="006651C9" w:rsidP="006651C9">
      <w:r>
        <w:t xml:space="preserve">3.7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6E92ECF" w14:textId="77777777" w:rsidR="006651C9" w:rsidRDefault="006651C9" w:rsidP="006651C9"/>
    <w:p w14:paraId="3AB57904" w14:textId="77777777" w:rsidR="006651C9" w:rsidRDefault="006651C9" w:rsidP="006651C9">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ЭКСПЕРИМЕНТАЛЬНАЯ</w:t>
      </w:r>
      <w:r>
        <w:t xml:space="preserve"> </w:t>
      </w:r>
      <w:r>
        <w:rPr>
          <w:rFonts w:hint="eastAsia"/>
        </w:rPr>
        <w:t>ПРОВЕРКА</w:t>
      </w:r>
      <w:r>
        <w:t xml:space="preserve"> </w:t>
      </w:r>
      <w:r>
        <w:rPr>
          <w:rFonts w:hint="eastAsia"/>
        </w:rPr>
        <w:t>СПОСОБА</w:t>
      </w:r>
      <w:r>
        <w:t xml:space="preserve"> </w:t>
      </w:r>
      <w:r>
        <w:rPr>
          <w:rFonts w:hint="eastAsia"/>
        </w:rPr>
        <w:t>УПРАВЛЕНИЯ</w:t>
      </w:r>
      <w:r>
        <w:t xml:space="preserve"> 2-</w:t>
      </w:r>
      <w:r>
        <w:rPr>
          <w:rFonts w:hint="eastAsia"/>
        </w:rPr>
        <w:t>ИНВЕРТОРОМ</w:t>
      </w:r>
      <w:r>
        <w:t xml:space="preserve"> </w:t>
      </w:r>
      <w:r>
        <w:rPr>
          <w:rFonts w:hint="eastAsia"/>
        </w:rPr>
        <w:t>В</w:t>
      </w:r>
      <w:r>
        <w:t xml:space="preserve"> </w:t>
      </w:r>
      <w:r>
        <w:rPr>
          <w:rFonts w:hint="eastAsia"/>
        </w:rPr>
        <w:t>СОСТАВЕ</w:t>
      </w:r>
      <w:r>
        <w:t xml:space="preserve"> </w:t>
      </w:r>
      <w:r>
        <w:rPr>
          <w:rFonts w:hint="eastAsia"/>
        </w:rPr>
        <w:t>ЧАСТОТНО</w:t>
      </w:r>
      <w:r>
        <w:t>-</w:t>
      </w:r>
      <w:r>
        <w:rPr>
          <w:rFonts w:hint="eastAsia"/>
        </w:rPr>
        <w:t>РЕГУЛИРУЕМОГО</w:t>
      </w:r>
      <w:r>
        <w:t xml:space="preserve"> </w:t>
      </w:r>
      <w:r>
        <w:rPr>
          <w:rFonts w:hint="eastAsia"/>
        </w:rPr>
        <w:t>ПРИВОДА</w:t>
      </w:r>
      <w:r>
        <w:t xml:space="preserve"> </w:t>
      </w:r>
      <w:r>
        <w:rPr>
          <w:rFonts w:hint="eastAsia"/>
        </w:rPr>
        <w:t>ПРИ</w:t>
      </w:r>
      <w:r>
        <w:t xml:space="preserve"> </w:t>
      </w:r>
      <w:r>
        <w:rPr>
          <w:rFonts w:hint="eastAsia"/>
        </w:rPr>
        <w:t>КОМПЕНСАЦИИ</w:t>
      </w:r>
      <w:r>
        <w:t xml:space="preserve"> </w:t>
      </w:r>
      <w:r>
        <w:rPr>
          <w:rFonts w:hint="eastAsia"/>
        </w:rPr>
        <w:t>ПРОВАЛОВ</w:t>
      </w:r>
      <w:r>
        <w:t xml:space="preserve"> </w:t>
      </w:r>
      <w:r>
        <w:rPr>
          <w:rFonts w:hint="eastAsia"/>
        </w:rPr>
        <w:t>НАПРЯЖЕНИЙ</w:t>
      </w:r>
    </w:p>
    <w:p w14:paraId="5EF062AC" w14:textId="77777777" w:rsidR="006651C9" w:rsidRDefault="006651C9" w:rsidP="006651C9"/>
    <w:p w14:paraId="4706409E" w14:textId="77777777" w:rsidR="006651C9" w:rsidRDefault="006651C9" w:rsidP="006651C9">
      <w:r>
        <w:t xml:space="preserve">4.1 </w:t>
      </w:r>
      <w:r>
        <w:rPr>
          <w:rFonts w:hint="eastAsia"/>
        </w:rPr>
        <w:t>Вводные</w:t>
      </w:r>
      <w:r>
        <w:t xml:space="preserve"> </w:t>
      </w:r>
      <w:r>
        <w:rPr>
          <w:rFonts w:hint="eastAsia"/>
        </w:rPr>
        <w:t>замечания</w:t>
      </w:r>
    </w:p>
    <w:p w14:paraId="55E9C8F6" w14:textId="77777777" w:rsidR="006651C9" w:rsidRDefault="006651C9" w:rsidP="006651C9"/>
    <w:p w14:paraId="04CF5DDD" w14:textId="77777777" w:rsidR="006651C9" w:rsidRDefault="006651C9" w:rsidP="006651C9">
      <w:r>
        <w:t xml:space="preserve">4.2 </w:t>
      </w:r>
      <w:r>
        <w:rPr>
          <w:rFonts w:hint="eastAsia"/>
        </w:rPr>
        <w:t>Верификация</w:t>
      </w:r>
      <w:r>
        <w:t xml:space="preserve"> </w:t>
      </w:r>
      <w:r>
        <w:rPr>
          <w:rFonts w:hint="eastAsia"/>
        </w:rPr>
        <w:t>полученных</w:t>
      </w:r>
      <w:r>
        <w:t xml:space="preserve"> </w:t>
      </w:r>
      <w:r>
        <w:rPr>
          <w:rFonts w:hint="eastAsia"/>
        </w:rPr>
        <w:t>передаточных</w:t>
      </w:r>
      <w:r>
        <w:t xml:space="preserve"> </w:t>
      </w:r>
      <w:r>
        <w:rPr>
          <w:rFonts w:hint="eastAsia"/>
        </w:rPr>
        <w:t>функций</w:t>
      </w:r>
      <w:r>
        <w:t xml:space="preserve"> 2-</w:t>
      </w:r>
      <w:r>
        <w:rPr>
          <w:rFonts w:hint="eastAsia"/>
        </w:rPr>
        <w:t>инвертора</w:t>
      </w:r>
    </w:p>
    <w:p w14:paraId="22508841" w14:textId="77777777" w:rsidR="006651C9" w:rsidRDefault="006651C9" w:rsidP="006651C9"/>
    <w:p w14:paraId="0687FC76" w14:textId="77777777" w:rsidR="006651C9" w:rsidRDefault="006651C9" w:rsidP="006651C9">
      <w:r>
        <w:t xml:space="preserve">4.3 </w:t>
      </w:r>
      <w:r>
        <w:rPr>
          <w:rFonts w:hint="eastAsia"/>
        </w:rPr>
        <w:t>Разработка</w:t>
      </w:r>
      <w:r>
        <w:t xml:space="preserve"> </w:t>
      </w:r>
      <w:r>
        <w:rPr>
          <w:rFonts w:hint="eastAsia"/>
        </w:rPr>
        <w:t>компьютерной</w:t>
      </w:r>
      <w:r>
        <w:t xml:space="preserve"> </w:t>
      </w:r>
      <w:r>
        <w:rPr>
          <w:rFonts w:hint="eastAsia"/>
        </w:rPr>
        <w:t>модели</w:t>
      </w:r>
      <w:r>
        <w:t xml:space="preserve"> </w:t>
      </w:r>
      <w:r>
        <w:rPr>
          <w:rFonts w:hint="eastAsia"/>
        </w:rPr>
        <w:t>электропривода</w:t>
      </w:r>
      <w:r>
        <w:t xml:space="preserve"> </w:t>
      </w:r>
      <w:r>
        <w:rPr>
          <w:rFonts w:hint="eastAsia"/>
        </w:rPr>
        <w:t>с</w:t>
      </w:r>
      <w:r>
        <w:t xml:space="preserve"> 2-</w:t>
      </w:r>
      <w:r>
        <w:rPr>
          <w:rFonts w:hint="eastAsia"/>
        </w:rPr>
        <w:t>инвертором</w:t>
      </w:r>
      <w:r>
        <w:t xml:space="preserve"> </w:t>
      </w:r>
      <w:r>
        <w:rPr>
          <w:rFonts w:hint="eastAsia"/>
        </w:rPr>
        <w:t>для</w:t>
      </w:r>
      <w:r>
        <w:t xml:space="preserve"> </w:t>
      </w:r>
      <w:r>
        <w:rPr>
          <w:rFonts w:hint="eastAsia"/>
        </w:rPr>
        <w:t>оценки</w:t>
      </w:r>
      <w:r>
        <w:t xml:space="preserve"> </w:t>
      </w:r>
      <w:r>
        <w:rPr>
          <w:rFonts w:hint="eastAsia"/>
        </w:rPr>
        <w:t>допустимого</w:t>
      </w:r>
      <w:r>
        <w:t xml:space="preserve"> </w:t>
      </w:r>
      <w:r>
        <w:rPr>
          <w:rFonts w:hint="eastAsia"/>
        </w:rPr>
        <w:t>диапазона</w:t>
      </w:r>
      <w:r>
        <w:t xml:space="preserve"> </w:t>
      </w:r>
      <w:r>
        <w:rPr>
          <w:rFonts w:hint="eastAsia"/>
        </w:rPr>
        <w:t>снижения</w:t>
      </w:r>
      <w:r>
        <w:t xml:space="preserve"> </w:t>
      </w:r>
      <w:r>
        <w:rPr>
          <w:rFonts w:hint="eastAsia"/>
        </w:rPr>
        <w:t>напряжения</w:t>
      </w:r>
      <w:r>
        <w:t xml:space="preserve"> </w:t>
      </w:r>
      <w:r>
        <w:rPr>
          <w:rFonts w:hint="eastAsia"/>
        </w:rPr>
        <w:t>ЗПТ</w:t>
      </w:r>
      <w:r>
        <w:t xml:space="preserve"> </w:t>
      </w:r>
      <w:r>
        <w:rPr>
          <w:rFonts w:hint="eastAsia"/>
        </w:rPr>
        <w:t>при</w:t>
      </w:r>
      <w:r>
        <w:t xml:space="preserve"> </w:t>
      </w:r>
      <w:r>
        <w:rPr>
          <w:rFonts w:hint="eastAsia"/>
        </w:rPr>
        <w:t>провалах</w:t>
      </w:r>
      <w:r>
        <w:t xml:space="preserve"> </w:t>
      </w:r>
      <w:r>
        <w:rPr>
          <w:rFonts w:hint="eastAsia"/>
        </w:rPr>
        <w:t>напряжения</w:t>
      </w:r>
    </w:p>
    <w:p w14:paraId="29ECDBFD" w14:textId="77777777" w:rsidR="006651C9" w:rsidRDefault="006651C9" w:rsidP="006651C9"/>
    <w:p w14:paraId="7EC03752" w14:textId="77777777" w:rsidR="006651C9" w:rsidRDefault="006651C9" w:rsidP="006651C9">
      <w:r>
        <w:t xml:space="preserve">4.3.1 </w:t>
      </w:r>
      <w:r>
        <w:rPr>
          <w:rFonts w:hint="eastAsia"/>
        </w:rPr>
        <w:t>Блок</w:t>
      </w:r>
      <w:r>
        <w:t xml:space="preserve"> </w:t>
      </w:r>
      <w:r>
        <w:rPr>
          <w:rFonts w:hint="eastAsia"/>
        </w:rPr>
        <w:t>системы</w:t>
      </w:r>
      <w:r>
        <w:t xml:space="preserve"> </w:t>
      </w:r>
      <w:r>
        <w:rPr>
          <w:rFonts w:hint="eastAsia"/>
        </w:rPr>
        <w:t>управления</w:t>
      </w:r>
      <w:r>
        <w:t xml:space="preserve"> </w:t>
      </w:r>
      <w:r>
        <w:rPr>
          <w:rFonts w:hint="eastAsia"/>
        </w:rPr>
        <w:t>двигателем</w:t>
      </w:r>
    </w:p>
    <w:p w14:paraId="2F1750C2" w14:textId="77777777" w:rsidR="006651C9" w:rsidRDefault="006651C9" w:rsidP="006651C9"/>
    <w:p w14:paraId="2C81E1A5" w14:textId="77777777" w:rsidR="006651C9" w:rsidRDefault="006651C9" w:rsidP="006651C9">
      <w:r>
        <w:t xml:space="preserve">4.4 </w:t>
      </w:r>
      <w:r>
        <w:rPr>
          <w:rFonts w:hint="eastAsia"/>
        </w:rPr>
        <w:t>Способ</w:t>
      </w:r>
      <w:r>
        <w:t xml:space="preserve"> </w:t>
      </w:r>
      <w:r>
        <w:rPr>
          <w:rFonts w:hint="eastAsia"/>
        </w:rPr>
        <w:t>управления</w:t>
      </w:r>
      <w:r>
        <w:t xml:space="preserve"> 2-</w:t>
      </w:r>
      <w:r>
        <w:rPr>
          <w:rFonts w:hint="eastAsia"/>
        </w:rPr>
        <w:t>инвертором</w:t>
      </w:r>
    </w:p>
    <w:p w14:paraId="0DBA2F24" w14:textId="77777777" w:rsidR="006651C9" w:rsidRDefault="006651C9" w:rsidP="006651C9"/>
    <w:p w14:paraId="3AAF3465" w14:textId="77777777" w:rsidR="006651C9" w:rsidRDefault="006651C9" w:rsidP="006651C9">
      <w:r>
        <w:lastRenderedPageBreak/>
        <w:t xml:space="preserve">4.4.1 </w:t>
      </w:r>
      <w:r>
        <w:rPr>
          <w:rFonts w:hint="eastAsia"/>
        </w:rPr>
        <w:t>Система</w:t>
      </w:r>
      <w:r>
        <w:t xml:space="preserve"> </w:t>
      </w:r>
      <w:r>
        <w:rPr>
          <w:rFonts w:hint="eastAsia"/>
        </w:rPr>
        <w:t>управления</w:t>
      </w:r>
      <w:r>
        <w:t xml:space="preserve"> 2-</w:t>
      </w:r>
      <w:r>
        <w:rPr>
          <w:rFonts w:hint="eastAsia"/>
        </w:rPr>
        <w:t>инвертором</w:t>
      </w:r>
    </w:p>
    <w:p w14:paraId="6E79E8FF" w14:textId="77777777" w:rsidR="006651C9" w:rsidRDefault="006651C9" w:rsidP="006651C9"/>
    <w:p w14:paraId="55EC6477" w14:textId="77777777" w:rsidR="006651C9" w:rsidRDefault="006651C9" w:rsidP="006651C9">
      <w:r>
        <w:t xml:space="preserve">4.4.2 </w:t>
      </w:r>
      <w:r>
        <w:rPr>
          <w:rFonts w:hint="eastAsia"/>
        </w:rPr>
        <w:t>Синтез</w:t>
      </w:r>
      <w:r>
        <w:t xml:space="preserve"> </w:t>
      </w:r>
      <w:r>
        <w:rPr>
          <w:rFonts w:hint="eastAsia"/>
        </w:rPr>
        <w:t>регуляторов</w:t>
      </w:r>
      <w:r>
        <w:t xml:space="preserve"> 2-</w:t>
      </w:r>
      <w:r>
        <w:rPr>
          <w:rFonts w:hint="eastAsia"/>
        </w:rPr>
        <w:t>инвертора</w:t>
      </w:r>
    </w:p>
    <w:p w14:paraId="68D6FD5F" w14:textId="77777777" w:rsidR="006651C9" w:rsidRDefault="006651C9" w:rsidP="006651C9"/>
    <w:p w14:paraId="1AC3250B" w14:textId="77777777" w:rsidR="006651C9" w:rsidRDefault="006651C9" w:rsidP="006651C9">
      <w:r>
        <w:t xml:space="preserve">4.5 </w:t>
      </w:r>
      <w:r>
        <w:rPr>
          <w:rFonts w:hint="eastAsia"/>
        </w:rPr>
        <w:t>Исследование</w:t>
      </w:r>
      <w:r>
        <w:t xml:space="preserve"> </w:t>
      </w:r>
      <w:r>
        <w:rPr>
          <w:rFonts w:hint="eastAsia"/>
        </w:rPr>
        <w:t>динамических</w:t>
      </w:r>
      <w:r>
        <w:t xml:space="preserve"> </w:t>
      </w:r>
      <w:r>
        <w:rPr>
          <w:rFonts w:hint="eastAsia"/>
        </w:rPr>
        <w:t>процессов</w:t>
      </w:r>
      <w:r>
        <w:t xml:space="preserve"> </w:t>
      </w:r>
      <w:r>
        <w:rPr>
          <w:rFonts w:hint="eastAsia"/>
        </w:rPr>
        <w:t>электропривода</w:t>
      </w:r>
      <w:r>
        <w:t xml:space="preserve"> </w:t>
      </w:r>
      <w:r>
        <w:rPr>
          <w:rFonts w:hint="eastAsia"/>
        </w:rPr>
        <w:t>с</w:t>
      </w:r>
      <w:r>
        <w:t xml:space="preserve"> </w:t>
      </w:r>
      <w:r>
        <w:rPr>
          <w:rFonts w:hint="eastAsia"/>
        </w:rPr>
        <w:t>разработанным</w:t>
      </w:r>
      <w:r>
        <w:t xml:space="preserve"> </w:t>
      </w:r>
      <w:r>
        <w:rPr>
          <w:rFonts w:hint="eastAsia"/>
        </w:rPr>
        <w:t>способом</w:t>
      </w:r>
      <w:r>
        <w:t xml:space="preserve"> </w:t>
      </w:r>
      <w:r>
        <w:rPr>
          <w:rFonts w:hint="eastAsia"/>
        </w:rPr>
        <w:t>управления</w:t>
      </w:r>
      <w:r>
        <w:t xml:space="preserve"> 2-</w:t>
      </w:r>
      <w:r>
        <w:rPr>
          <w:rFonts w:hint="eastAsia"/>
        </w:rPr>
        <w:t>инвертором</w:t>
      </w:r>
      <w:r>
        <w:t xml:space="preserve"> </w:t>
      </w:r>
      <w:r>
        <w:rPr>
          <w:rFonts w:hint="eastAsia"/>
        </w:rPr>
        <w:t>при</w:t>
      </w:r>
      <w:r>
        <w:t xml:space="preserve"> </w:t>
      </w:r>
      <w:r>
        <w:rPr>
          <w:rFonts w:hint="eastAsia"/>
        </w:rPr>
        <w:t>симметричных</w:t>
      </w:r>
      <w:r>
        <w:t xml:space="preserve"> </w:t>
      </w:r>
      <w:r>
        <w:rPr>
          <w:rFonts w:hint="eastAsia"/>
        </w:rPr>
        <w:t>провалах</w:t>
      </w:r>
      <w:r>
        <w:t xml:space="preserve"> </w:t>
      </w:r>
      <w:r>
        <w:rPr>
          <w:rFonts w:hint="eastAsia"/>
        </w:rPr>
        <w:t>напряжения</w:t>
      </w:r>
    </w:p>
    <w:p w14:paraId="4B70D051" w14:textId="77777777" w:rsidR="006651C9" w:rsidRDefault="006651C9" w:rsidP="006651C9"/>
    <w:p w14:paraId="41F48B8B" w14:textId="77777777" w:rsidR="006651C9" w:rsidRDefault="006651C9" w:rsidP="006651C9">
      <w:r>
        <w:t xml:space="preserve">4.6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D9A1E59" w14:textId="77777777" w:rsidR="006651C9" w:rsidRDefault="006651C9" w:rsidP="006651C9"/>
    <w:p w14:paraId="7C8B27C7" w14:textId="77777777" w:rsidR="006651C9" w:rsidRDefault="006651C9" w:rsidP="006651C9">
      <w:r>
        <w:rPr>
          <w:rFonts w:hint="eastAsia"/>
        </w:rPr>
        <w:t>ЗАКЛЮЧЕНИЕ</w:t>
      </w:r>
    </w:p>
    <w:p w14:paraId="0181E945" w14:textId="77777777" w:rsidR="006651C9" w:rsidRDefault="006651C9" w:rsidP="006651C9"/>
    <w:p w14:paraId="6FDEA5CD" w14:textId="77777777" w:rsidR="006651C9" w:rsidRDefault="006651C9" w:rsidP="006651C9">
      <w:r>
        <w:rPr>
          <w:rFonts w:hint="eastAsia"/>
        </w:rPr>
        <w:t>СПИСОК</w:t>
      </w:r>
      <w:r>
        <w:t xml:space="preserve"> </w:t>
      </w:r>
      <w:r>
        <w:rPr>
          <w:rFonts w:hint="eastAsia"/>
        </w:rPr>
        <w:t>ЛИТЕРАТУРЫ</w:t>
      </w:r>
    </w:p>
    <w:p w14:paraId="4B8B89FB" w14:textId="77777777" w:rsidR="006651C9" w:rsidRDefault="006651C9" w:rsidP="006651C9"/>
    <w:p w14:paraId="433945C3" w14:textId="77777777" w:rsidR="006651C9" w:rsidRDefault="006651C9" w:rsidP="006651C9">
      <w:r>
        <w:rPr>
          <w:rFonts w:hint="eastAsia"/>
        </w:rPr>
        <w:t>ПРИЛОЖЕНИЕ</w:t>
      </w:r>
      <w:r>
        <w:t xml:space="preserve"> </w:t>
      </w:r>
      <w:r>
        <w:rPr>
          <w:rFonts w:hint="eastAsia"/>
        </w:rPr>
        <w:t>А</w:t>
      </w:r>
    </w:p>
    <w:p w14:paraId="0736330B" w14:textId="77777777" w:rsidR="006651C9" w:rsidRDefault="006651C9" w:rsidP="006651C9"/>
    <w:p w14:paraId="4550E15F" w14:textId="77777777" w:rsidR="006651C9" w:rsidRDefault="006651C9" w:rsidP="006651C9">
      <w:r>
        <w:rPr>
          <w:rFonts w:hint="eastAsia"/>
        </w:rPr>
        <w:t>ПРИЛОЖЕНИЕ</w:t>
      </w:r>
      <w:r>
        <w:t xml:space="preserve"> </w:t>
      </w:r>
      <w:r>
        <w:rPr>
          <w:rFonts w:hint="eastAsia"/>
        </w:rPr>
        <w:t>Б</w:t>
      </w:r>
    </w:p>
    <w:p w14:paraId="4AE2D214" w14:textId="77777777" w:rsidR="006651C9" w:rsidRDefault="006651C9" w:rsidP="006651C9"/>
    <w:p w14:paraId="244FA152" w14:textId="7AA21790" w:rsidR="006651C9" w:rsidRPr="006651C9" w:rsidRDefault="006651C9" w:rsidP="006651C9">
      <w:r>
        <w:rPr>
          <w:rFonts w:hint="eastAsia"/>
        </w:rPr>
        <w:t>ПРИЛОЖЕНИЕ</w:t>
      </w:r>
      <w:r>
        <w:t xml:space="preserve"> </w:t>
      </w:r>
      <w:r>
        <w:rPr>
          <w:rFonts w:hint="eastAsia"/>
        </w:rPr>
        <w:t>В</w:t>
      </w:r>
    </w:p>
    <w:sectPr w:rsidR="006651C9" w:rsidRPr="006651C9" w:rsidSect="00F330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F980" w14:textId="77777777" w:rsidR="00F33019" w:rsidRDefault="00F33019">
      <w:pPr>
        <w:spacing w:after="0" w:line="240" w:lineRule="auto"/>
      </w:pPr>
      <w:r>
        <w:separator/>
      </w:r>
    </w:p>
  </w:endnote>
  <w:endnote w:type="continuationSeparator" w:id="0">
    <w:p w14:paraId="0E383888" w14:textId="77777777" w:rsidR="00F33019" w:rsidRDefault="00F3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2206" w14:textId="77777777" w:rsidR="00F33019" w:rsidRDefault="00F33019"/>
    <w:p w14:paraId="70AD0928" w14:textId="77777777" w:rsidR="00F33019" w:rsidRDefault="00F33019"/>
    <w:p w14:paraId="39454096" w14:textId="77777777" w:rsidR="00F33019" w:rsidRDefault="00F33019"/>
    <w:p w14:paraId="30CB9A7A" w14:textId="77777777" w:rsidR="00F33019" w:rsidRDefault="00F33019"/>
    <w:p w14:paraId="0DF207F3" w14:textId="77777777" w:rsidR="00F33019" w:rsidRDefault="00F33019"/>
    <w:p w14:paraId="1927AFA6" w14:textId="77777777" w:rsidR="00F33019" w:rsidRDefault="00F33019"/>
    <w:p w14:paraId="228A39E4" w14:textId="77777777" w:rsidR="00F33019" w:rsidRDefault="00F330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FD388B" wp14:editId="166F01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5C1F3" w14:textId="77777777" w:rsidR="00F33019" w:rsidRDefault="00F33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FD38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95C1F3" w14:textId="77777777" w:rsidR="00F33019" w:rsidRDefault="00F330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DB975A" w14:textId="77777777" w:rsidR="00F33019" w:rsidRDefault="00F33019"/>
    <w:p w14:paraId="224A2207" w14:textId="77777777" w:rsidR="00F33019" w:rsidRDefault="00F33019"/>
    <w:p w14:paraId="11082137" w14:textId="77777777" w:rsidR="00F33019" w:rsidRDefault="00F330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A3A1CE" wp14:editId="0F8341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573C3" w14:textId="77777777" w:rsidR="00F33019" w:rsidRDefault="00F33019"/>
                          <w:p w14:paraId="78D6D8A0" w14:textId="77777777" w:rsidR="00F33019" w:rsidRDefault="00F33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3A1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2573C3" w14:textId="77777777" w:rsidR="00F33019" w:rsidRDefault="00F33019"/>
                    <w:p w14:paraId="78D6D8A0" w14:textId="77777777" w:rsidR="00F33019" w:rsidRDefault="00F330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EEF712" w14:textId="77777777" w:rsidR="00F33019" w:rsidRDefault="00F33019"/>
    <w:p w14:paraId="0D89614F" w14:textId="77777777" w:rsidR="00F33019" w:rsidRDefault="00F33019">
      <w:pPr>
        <w:rPr>
          <w:sz w:val="2"/>
          <w:szCs w:val="2"/>
        </w:rPr>
      </w:pPr>
    </w:p>
    <w:p w14:paraId="6A66B93C" w14:textId="77777777" w:rsidR="00F33019" w:rsidRDefault="00F33019"/>
    <w:p w14:paraId="01DD3314" w14:textId="77777777" w:rsidR="00F33019" w:rsidRDefault="00F33019">
      <w:pPr>
        <w:spacing w:after="0" w:line="240" w:lineRule="auto"/>
      </w:pPr>
    </w:p>
  </w:footnote>
  <w:footnote w:type="continuationSeparator" w:id="0">
    <w:p w14:paraId="0275F1A7" w14:textId="77777777" w:rsidR="00F33019" w:rsidRDefault="00F33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19"/>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23924</TotalTime>
  <Pages>5</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3087</cp:revision>
  <cp:lastPrinted>2009-02-06T05:36:00Z</cp:lastPrinted>
  <dcterms:created xsi:type="dcterms:W3CDTF">2024-01-07T13:43:00Z</dcterms:created>
  <dcterms:modified xsi:type="dcterms:W3CDTF">2024-02-16T19:03:00Z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