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8688" w14:textId="7A7D8633" w:rsidR="002725B6" w:rsidRDefault="00A72674" w:rsidP="00A72674">
      <w:r w:rsidRPr="00A72674">
        <w:rPr>
          <w:rFonts w:hint="eastAsia"/>
        </w:rPr>
        <w:t>Александров</w:t>
      </w:r>
      <w:r w:rsidRPr="00A72674">
        <w:t xml:space="preserve"> </w:t>
      </w:r>
      <w:r w:rsidRPr="00A72674">
        <w:rPr>
          <w:rFonts w:hint="eastAsia"/>
        </w:rPr>
        <w:t>Сергей</w:t>
      </w:r>
      <w:r w:rsidRPr="00A72674">
        <w:t xml:space="preserve"> </w:t>
      </w:r>
      <w:r w:rsidRPr="00A72674">
        <w:rPr>
          <w:rFonts w:hint="eastAsia"/>
        </w:rPr>
        <w:t>Игоревич</w:t>
      </w:r>
      <w:r>
        <w:rPr>
          <w:rFonts w:hint="cs"/>
        </w:rPr>
        <w:t xml:space="preserve"> </w:t>
      </w:r>
      <w:r w:rsidRPr="00A72674">
        <w:rPr>
          <w:rFonts w:hint="eastAsia"/>
        </w:rPr>
        <w:t>Разработка</w:t>
      </w:r>
      <w:r w:rsidRPr="00A72674">
        <w:t xml:space="preserve"> </w:t>
      </w:r>
      <w:r w:rsidRPr="00A72674">
        <w:rPr>
          <w:rFonts w:hint="eastAsia"/>
        </w:rPr>
        <w:t>и</w:t>
      </w:r>
      <w:r w:rsidRPr="00A72674">
        <w:t xml:space="preserve"> </w:t>
      </w:r>
      <w:r w:rsidRPr="00A72674">
        <w:rPr>
          <w:rFonts w:hint="eastAsia"/>
        </w:rPr>
        <w:t>оптимизация</w:t>
      </w:r>
      <w:r w:rsidRPr="00A72674">
        <w:t xml:space="preserve"> </w:t>
      </w:r>
      <w:r w:rsidRPr="00A72674">
        <w:rPr>
          <w:rFonts w:hint="eastAsia"/>
        </w:rPr>
        <w:t>методик</w:t>
      </w:r>
      <w:r w:rsidRPr="00A72674">
        <w:t xml:space="preserve">, </w:t>
      </w:r>
      <w:r w:rsidRPr="00A72674">
        <w:rPr>
          <w:rFonts w:hint="eastAsia"/>
        </w:rPr>
        <w:t>констант</w:t>
      </w:r>
      <w:r w:rsidRPr="00A72674">
        <w:t xml:space="preserve"> </w:t>
      </w:r>
      <w:r w:rsidRPr="00A72674">
        <w:rPr>
          <w:rFonts w:hint="eastAsia"/>
        </w:rPr>
        <w:t>и</w:t>
      </w:r>
      <w:r w:rsidRPr="00A72674">
        <w:t xml:space="preserve"> </w:t>
      </w:r>
      <w:r w:rsidRPr="00A72674">
        <w:rPr>
          <w:rFonts w:hint="eastAsia"/>
        </w:rPr>
        <w:t>программных</w:t>
      </w:r>
      <w:r w:rsidRPr="00A72674">
        <w:t xml:space="preserve"> </w:t>
      </w:r>
      <w:r w:rsidRPr="00A72674">
        <w:rPr>
          <w:rFonts w:hint="eastAsia"/>
        </w:rPr>
        <w:t>средств</w:t>
      </w:r>
      <w:r w:rsidRPr="00A72674">
        <w:t xml:space="preserve"> </w:t>
      </w:r>
      <w:r w:rsidRPr="00A72674">
        <w:rPr>
          <w:rFonts w:hint="eastAsia"/>
        </w:rPr>
        <w:t>контроля</w:t>
      </w:r>
      <w:r w:rsidRPr="00A72674">
        <w:t xml:space="preserve"> </w:t>
      </w:r>
      <w:r w:rsidRPr="00A72674">
        <w:rPr>
          <w:rFonts w:hint="eastAsia"/>
        </w:rPr>
        <w:t>распределения</w:t>
      </w:r>
      <w:r w:rsidRPr="00A72674">
        <w:t xml:space="preserve"> </w:t>
      </w:r>
      <w:r w:rsidRPr="00A72674">
        <w:rPr>
          <w:rFonts w:hint="eastAsia"/>
        </w:rPr>
        <w:t>энерговыделения</w:t>
      </w:r>
      <w:r w:rsidRPr="00A72674">
        <w:t xml:space="preserve"> </w:t>
      </w:r>
      <w:r w:rsidRPr="00A72674">
        <w:rPr>
          <w:rFonts w:hint="eastAsia"/>
        </w:rPr>
        <w:t>в</w:t>
      </w:r>
      <w:r w:rsidRPr="00A72674">
        <w:t xml:space="preserve"> </w:t>
      </w:r>
      <w:r w:rsidRPr="00A72674">
        <w:rPr>
          <w:rFonts w:hint="eastAsia"/>
        </w:rPr>
        <w:t>реакторе</w:t>
      </w:r>
      <w:r w:rsidRPr="00A72674">
        <w:t xml:space="preserve"> </w:t>
      </w:r>
      <w:r w:rsidRPr="00A72674">
        <w:rPr>
          <w:rFonts w:hint="eastAsia"/>
        </w:rPr>
        <w:t>РБМК</w:t>
      </w:r>
      <w:r w:rsidRPr="00A72674">
        <w:t>-1000</w:t>
      </w:r>
    </w:p>
    <w:p w14:paraId="73B856C7" w14:textId="77777777" w:rsidR="00A72674" w:rsidRDefault="00A72674" w:rsidP="00A72674">
      <w:r>
        <w:rPr>
          <w:rFonts w:hint="eastAsia"/>
        </w:rPr>
        <w:t>ОГЛАВЛЕНИЕ</w:t>
      </w:r>
      <w:r>
        <w:t xml:space="preserve"> </w:t>
      </w:r>
      <w:r>
        <w:rPr>
          <w:rFonts w:hint="eastAsia"/>
        </w:rPr>
        <w:t>ДИССЕРТАЦИИ</w:t>
      </w:r>
    </w:p>
    <w:p w14:paraId="01E60303" w14:textId="77777777" w:rsidR="00A72674" w:rsidRDefault="00A72674" w:rsidP="00A72674">
      <w:r>
        <w:rPr>
          <w:rFonts w:hint="eastAsia"/>
        </w:rPr>
        <w:t>кандидат</w:t>
      </w:r>
      <w:r>
        <w:t xml:space="preserve"> </w:t>
      </w:r>
      <w:r>
        <w:rPr>
          <w:rFonts w:hint="eastAsia"/>
        </w:rPr>
        <w:t>наук</w:t>
      </w:r>
      <w:r>
        <w:t xml:space="preserve"> </w:t>
      </w:r>
      <w:r>
        <w:rPr>
          <w:rFonts w:hint="eastAsia"/>
        </w:rPr>
        <w:t>Александров</w:t>
      </w:r>
      <w:r>
        <w:t xml:space="preserve"> </w:t>
      </w:r>
      <w:r>
        <w:rPr>
          <w:rFonts w:hint="eastAsia"/>
        </w:rPr>
        <w:t>Сергей</w:t>
      </w:r>
      <w:r>
        <w:t xml:space="preserve"> </w:t>
      </w:r>
      <w:r>
        <w:rPr>
          <w:rFonts w:hint="eastAsia"/>
        </w:rPr>
        <w:t>Игоревич</w:t>
      </w:r>
    </w:p>
    <w:p w14:paraId="700E4129" w14:textId="77777777" w:rsidR="00A72674" w:rsidRDefault="00A72674" w:rsidP="00A72674">
      <w:r>
        <w:rPr>
          <w:rFonts w:hint="eastAsia"/>
        </w:rPr>
        <w:t>ВВЕДЕНИЕ</w:t>
      </w:r>
    </w:p>
    <w:p w14:paraId="6DE6AF24" w14:textId="77777777" w:rsidR="00A72674" w:rsidRDefault="00A72674" w:rsidP="00A72674"/>
    <w:p w14:paraId="45D9E28D" w14:textId="77777777" w:rsidR="00A72674" w:rsidRDefault="00A72674" w:rsidP="00A72674">
      <w:r>
        <w:rPr>
          <w:rFonts w:hint="eastAsia"/>
        </w:rPr>
        <w:t>Глава</w:t>
      </w:r>
      <w:r>
        <w:t xml:space="preserve"> 1 </w:t>
      </w:r>
      <w:r>
        <w:rPr>
          <w:rFonts w:hint="eastAsia"/>
        </w:rPr>
        <w:t>Обзор</w:t>
      </w:r>
      <w:r>
        <w:t xml:space="preserve"> </w:t>
      </w:r>
      <w:r>
        <w:rPr>
          <w:rFonts w:hint="eastAsia"/>
        </w:rPr>
        <w:t>методов</w:t>
      </w:r>
      <w:r>
        <w:t xml:space="preserve"> </w:t>
      </w:r>
      <w:r>
        <w:rPr>
          <w:rFonts w:hint="eastAsia"/>
        </w:rPr>
        <w:t>контроля</w:t>
      </w:r>
      <w:r>
        <w:t xml:space="preserve"> </w:t>
      </w:r>
      <w:r>
        <w:rPr>
          <w:rFonts w:hint="eastAsia"/>
        </w:rPr>
        <w:t>распределения</w:t>
      </w:r>
      <w:r>
        <w:t xml:space="preserve"> </w:t>
      </w:r>
      <w:r>
        <w:rPr>
          <w:rFonts w:hint="eastAsia"/>
        </w:rPr>
        <w:t>энерговыделения</w:t>
      </w:r>
    </w:p>
    <w:p w14:paraId="52D51968" w14:textId="77777777" w:rsidR="00A72674" w:rsidRDefault="00A72674" w:rsidP="00A72674"/>
    <w:p w14:paraId="543C90FC" w14:textId="77777777" w:rsidR="00A72674" w:rsidRDefault="00A72674" w:rsidP="00A72674">
      <w:r>
        <w:t xml:space="preserve">1.1 </w:t>
      </w:r>
      <w:r>
        <w:rPr>
          <w:rFonts w:hint="eastAsia"/>
        </w:rPr>
        <w:t>Развитие</w:t>
      </w:r>
      <w:r>
        <w:t xml:space="preserve"> </w:t>
      </w:r>
      <w:r>
        <w:rPr>
          <w:rFonts w:hint="eastAsia"/>
        </w:rPr>
        <w:t>систем</w:t>
      </w:r>
      <w:r>
        <w:t xml:space="preserve"> </w:t>
      </w:r>
      <w:r>
        <w:rPr>
          <w:rFonts w:hint="eastAsia"/>
        </w:rPr>
        <w:t>внутриреакторного</w:t>
      </w:r>
      <w:r>
        <w:t xml:space="preserve"> </w:t>
      </w:r>
      <w:r>
        <w:rPr>
          <w:rFonts w:hint="eastAsia"/>
        </w:rPr>
        <w:t>контроля</w:t>
      </w:r>
    </w:p>
    <w:p w14:paraId="3292E419" w14:textId="77777777" w:rsidR="00A72674" w:rsidRDefault="00A72674" w:rsidP="00A72674"/>
    <w:p w14:paraId="484550AC" w14:textId="77777777" w:rsidR="00A72674" w:rsidRDefault="00A72674" w:rsidP="00A72674">
      <w:r>
        <w:t xml:space="preserve">1.2 </w:t>
      </w:r>
      <w:r>
        <w:rPr>
          <w:rFonts w:hint="eastAsia"/>
        </w:rPr>
        <w:t>Контроль</w:t>
      </w:r>
      <w:r>
        <w:t xml:space="preserve"> </w:t>
      </w:r>
      <w:r>
        <w:rPr>
          <w:rFonts w:hint="eastAsia"/>
        </w:rPr>
        <w:t>и</w:t>
      </w:r>
      <w:r>
        <w:t xml:space="preserve"> </w:t>
      </w:r>
      <w:r>
        <w:rPr>
          <w:rFonts w:hint="eastAsia"/>
        </w:rPr>
        <w:t>регулирование</w:t>
      </w:r>
      <w:r>
        <w:t xml:space="preserve"> </w:t>
      </w:r>
      <w:r>
        <w:rPr>
          <w:rFonts w:hint="eastAsia"/>
        </w:rPr>
        <w:t>распределения</w:t>
      </w:r>
      <w:r>
        <w:t xml:space="preserve"> </w:t>
      </w:r>
      <w:r>
        <w:rPr>
          <w:rFonts w:hint="eastAsia"/>
        </w:rPr>
        <w:t>энерговыделения</w:t>
      </w:r>
      <w:r>
        <w:t xml:space="preserve"> </w:t>
      </w:r>
      <w:r>
        <w:rPr>
          <w:rFonts w:hint="eastAsia"/>
        </w:rPr>
        <w:t>в</w:t>
      </w:r>
      <w:r>
        <w:t xml:space="preserve"> </w:t>
      </w:r>
      <w:r>
        <w:rPr>
          <w:rFonts w:hint="eastAsia"/>
        </w:rPr>
        <w:t>РБМК</w:t>
      </w:r>
    </w:p>
    <w:p w14:paraId="2634BC2A" w14:textId="77777777" w:rsidR="00A72674" w:rsidRDefault="00A72674" w:rsidP="00A72674"/>
    <w:p w14:paraId="50235D64" w14:textId="77777777" w:rsidR="00A72674" w:rsidRDefault="00A72674" w:rsidP="00A72674">
      <w:r>
        <w:t xml:space="preserve">1.3 </w:t>
      </w:r>
      <w:r>
        <w:rPr>
          <w:rFonts w:hint="eastAsia"/>
        </w:rPr>
        <w:t>Специальное</w:t>
      </w:r>
      <w:r>
        <w:t xml:space="preserve"> </w:t>
      </w:r>
      <w:r>
        <w:rPr>
          <w:rFonts w:hint="eastAsia"/>
        </w:rPr>
        <w:t>математическое</w:t>
      </w:r>
      <w:r>
        <w:t xml:space="preserve"> </w:t>
      </w:r>
      <w:r>
        <w:rPr>
          <w:rFonts w:hint="eastAsia"/>
        </w:rPr>
        <w:t>обеспечение</w:t>
      </w:r>
      <w:r>
        <w:t xml:space="preserve"> </w:t>
      </w:r>
      <w:r>
        <w:rPr>
          <w:rFonts w:hint="eastAsia"/>
        </w:rPr>
        <w:t>РБМК</w:t>
      </w:r>
    </w:p>
    <w:p w14:paraId="77C29FC3" w14:textId="77777777" w:rsidR="00A72674" w:rsidRDefault="00A72674" w:rsidP="00A72674"/>
    <w:p w14:paraId="00780543" w14:textId="77777777" w:rsidR="00A72674" w:rsidRDefault="00A72674" w:rsidP="00A72674">
      <w:r>
        <w:t xml:space="preserve">1.3.1 </w:t>
      </w:r>
      <w:r>
        <w:rPr>
          <w:rFonts w:hint="eastAsia"/>
        </w:rPr>
        <w:t>Краткое</w:t>
      </w:r>
      <w:r>
        <w:t xml:space="preserve"> </w:t>
      </w:r>
      <w:r>
        <w:rPr>
          <w:rFonts w:hint="eastAsia"/>
        </w:rPr>
        <w:t>описание</w:t>
      </w:r>
      <w:r>
        <w:t xml:space="preserve"> </w:t>
      </w:r>
      <w:r>
        <w:rPr>
          <w:rFonts w:hint="eastAsia"/>
        </w:rPr>
        <w:t>алгоритмов</w:t>
      </w:r>
      <w:r>
        <w:t xml:space="preserve"> </w:t>
      </w:r>
      <w:r>
        <w:rPr>
          <w:rFonts w:hint="eastAsia"/>
        </w:rPr>
        <w:t>специального</w:t>
      </w:r>
      <w:r>
        <w:t xml:space="preserve"> </w:t>
      </w:r>
      <w:r>
        <w:rPr>
          <w:rFonts w:hint="eastAsia"/>
        </w:rPr>
        <w:t>математического</w:t>
      </w:r>
      <w:r>
        <w:t xml:space="preserve"> </w:t>
      </w:r>
      <w:r>
        <w:rPr>
          <w:rFonts w:hint="eastAsia"/>
        </w:rPr>
        <w:t>обеспечения</w:t>
      </w:r>
      <w:r>
        <w:t xml:space="preserve"> </w:t>
      </w:r>
      <w:r>
        <w:rPr>
          <w:rFonts w:hint="eastAsia"/>
        </w:rPr>
        <w:t>РБМК</w:t>
      </w:r>
    </w:p>
    <w:p w14:paraId="176E93EA" w14:textId="77777777" w:rsidR="00A72674" w:rsidRDefault="00A72674" w:rsidP="00A72674"/>
    <w:p w14:paraId="082D30CF" w14:textId="77777777" w:rsidR="00A72674" w:rsidRDefault="00A72674" w:rsidP="00A72674">
      <w:r>
        <w:t xml:space="preserve">1.4 </w:t>
      </w:r>
      <w:r>
        <w:rPr>
          <w:rFonts w:hint="eastAsia"/>
        </w:rPr>
        <w:t>Выводы</w:t>
      </w:r>
      <w:r>
        <w:t xml:space="preserve"> </w:t>
      </w:r>
      <w:r>
        <w:rPr>
          <w:rFonts w:hint="eastAsia"/>
        </w:rPr>
        <w:t>к</w:t>
      </w:r>
      <w:r>
        <w:t xml:space="preserve"> </w:t>
      </w:r>
      <w:r>
        <w:rPr>
          <w:rFonts w:hint="eastAsia"/>
        </w:rPr>
        <w:t>Главе</w:t>
      </w:r>
    </w:p>
    <w:p w14:paraId="48B6280A" w14:textId="77777777" w:rsidR="00A72674" w:rsidRDefault="00A72674" w:rsidP="00A72674"/>
    <w:p w14:paraId="0F2AD79F" w14:textId="77777777" w:rsidR="00A72674" w:rsidRDefault="00A72674" w:rsidP="00A72674">
      <w:r>
        <w:rPr>
          <w:rFonts w:hint="eastAsia"/>
        </w:rPr>
        <w:t>Глава</w:t>
      </w:r>
      <w:r>
        <w:t xml:space="preserve"> 2 </w:t>
      </w:r>
      <w:r>
        <w:rPr>
          <w:rFonts w:hint="eastAsia"/>
        </w:rPr>
        <w:t>Программное</w:t>
      </w:r>
      <w:r>
        <w:t xml:space="preserve"> </w:t>
      </w:r>
      <w:r>
        <w:rPr>
          <w:rFonts w:hint="eastAsia"/>
        </w:rPr>
        <w:t>средство</w:t>
      </w:r>
      <w:r>
        <w:t xml:space="preserve"> </w:t>
      </w:r>
      <w:r>
        <w:rPr>
          <w:rFonts w:hint="eastAsia"/>
        </w:rPr>
        <w:t>«</w:t>
      </w:r>
      <w:r>
        <w:rPr>
          <w:rFonts w:hint="eastAsia"/>
        </w:rPr>
        <w:t>ПРИЗМА</w:t>
      </w:r>
      <w:r>
        <w:t>-</w:t>
      </w:r>
      <w:r>
        <w:rPr>
          <w:rFonts w:hint="eastAsia"/>
        </w:rPr>
        <w:t>М</w:t>
      </w:r>
      <w:r>
        <w:rPr>
          <w:rFonts w:hint="eastAsia"/>
        </w:rPr>
        <w:t>»</w:t>
      </w:r>
    </w:p>
    <w:p w14:paraId="799EB198" w14:textId="77777777" w:rsidR="00A72674" w:rsidRDefault="00A72674" w:rsidP="00A72674"/>
    <w:p w14:paraId="58101552" w14:textId="77777777" w:rsidR="00A72674" w:rsidRDefault="00A72674" w:rsidP="00A72674">
      <w:r>
        <w:t xml:space="preserve">2.1 </w:t>
      </w:r>
      <w:r>
        <w:rPr>
          <w:rFonts w:hint="eastAsia"/>
        </w:rPr>
        <w:t>Введение</w:t>
      </w:r>
      <w:r>
        <w:t xml:space="preserve"> </w:t>
      </w:r>
      <w:r>
        <w:rPr>
          <w:rFonts w:hint="eastAsia"/>
        </w:rPr>
        <w:t>к</w:t>
      </w:r>
      <w:r>
        <w:t xml:space="preserve"> </w:t>
      </w:r>
      <w:r>
        <w:rPr>
          <w:rFonts w:hint="eastAsia"/>
        </w:rPr>
        <w:t>Главе</w:t>
      </w:r>
    </w:p>
    <w:p w14:paraId="7C0EC36D" w14:textId="77777777" w:rsidR="00A72674" w:rsidRDefault="00A72674" w:rsidP="00A72674"/>
    <w:p w14:paraId="5D6C283A" w14:textId="77777777" w:rsidR="00A72674" w:rsidRDefault="00A72674" w:rsidP="00A72674">
      <w:r>
        <w:t xml:space="preserve">2.2 </w:t>
      </w:r>
      <w:r>
        <w:rPr>
          <w:rFonts w:hint="eastAsia"/>
        </w:rPr>
        <w:t>Особенности</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программному</w:t>
      </w:r>
      <w:r>
        <w:t xml:space="preserve"> </w:t>
      </w:r>
      <w:r>
        <w:rPr>
          <w:rFonts w:hint="eastAsia"/>
        </w:rPr>
        <w:t>средству</w:t>
      </w:r>
      <w:r>
        <w:t xml:space="preserve"> </w:t>
      </w:r>
      <w:r>
        <w:rPr>
          <w:rFonts w:hint="eastAsia"/>
        </w:rPr>
        <w:t>«</w:t>
      </w:r>
      <w:r>
        <w:rPr>
          <w:rFonts w:hint="eastAsia"/>
        </w:rPr>
        <w:t>ПРИЗМА</w:t>
      </w:r>
      <w:r>
        <w:t>-</w:t>
      </w:r>
      <w:r>
        <w:rPr>
          <w:rFonts w:hint="eastAsia"/>
        </w:rPr>
        <w:t>М</w:t>
      </w:r>
      <w:r>
        <w:rPr>
          <w:rFonts w:hint="eastAsia"/>
        </w:rPr>
        <w:t>»</w:t>
      </w:r>
    </w:p>
    <w:p w14:paraId="19502E30" w14:textId="77777777" w:rsidR="00A72674" w:rsidRDefault="00A72674" w:rsidP="00A72674"/>
    <w:p w14:paraId="3408973E" w14:textId="77777777" w:rsidR="00A72674" w:rsidRDefault="00A72674" w:rsidP="00A72674">
      <w:r>
        <w:t xml:space="preserve">2.3 </w:t>
      </w:r>
      <w:r>
        <w:rPr>
          <w:rFonts w:hint="eastAsia"/>
        </w:rPr>
        <w:t>Этапы</w:t>
      </w:r>
      <w:r>
        <w:t xml:space="preserve"> </w:t>
      </w:r>
      <w:r>
        <w:rPr>
          <w:rFonts w:hint="eastAsia"/>
        </w:rPr>
        <w:t>создания</w:t>
      </w:r>
      <w:r>
        <w:t xml:space="preserve"> </w:t>
      </w:r>
      <w:r>
        <w:rPr>
          <w:rFonts w:hint="eastAsia"/>
        </w:rPr>
        <w:t>и</w:t>
      </w:r>
      <w:r>
        <w:t xml:space="preserve"> </w:t>
      </w:r>
      <w:r>
        <w:rPr>
          <w:rFonts w:hint="eastAsia"/>
        </w:rPr>
        <w:t>отличия</w:t>
      </w:r>
      <w:r>
        <w:t xml:space="preserve"> </w:t>
      </w:r>
      <w:r>
        <w:rPr>
          <w:rFonts w:hint="eastAsia"/>
        </w:rPr>
        <w:t>версий</w:t>
      </w:r>
      <w:r>
        <w:t xml:space="preserve"> </w:t>
      </w:r>
      <w:r>
        <w:rPr>
          <w:rFonts w:hint="eastAsia"/>
        </w:rPr>
        <w:t>программного</w:t>
      </w:r>
      <w:r>
        <w:t xml:space="preserve"> </w:t>
      </w:r>
      <w:r>
        <w:rPr>
          <w:rFonts w:hint="eastAsia"/>
        </w:rPr>
        <w:t>средства</w:t>
      </w:r>
      <w:r>
        <w:t xml:space="preserve"> </w:t>
      </w:r>
      <w:r>
        <w:rPr>
          <w:rFonts w:hint="eastAsia"/>
        </w:rPr>
        <w:t>«</w:t>
      </w:r>
      <w:r>
        <w:rPr>
          <w:rFonts w:hint="eastAsia"/>
        </w:rPr>
        <w:t>ПРИЗМА</w:t>
      </w:r>
      <w:r>
        <w:t>-</w:t>
      </w:r>
      <w:r>
        <w:rPr>
          <w:rFonts w:hint="eastAsia"/>
        </w:rPr>
        <w:t>М</w:t>
      </w:r>
      <w:r>
        <w:rPr>
          <w:rFonts w:hint="eastAsia"/>
        </w:rPr>
        <w:t>»</w:t>
      </w:r>
    </w:p>
    <w:p w14:paraId="489EFB04" w14:textId="77777777" w:rsidR="00A72674" w:rsidRDefault="00A72674" w:rsidP="00A72674"/>
    <w:p w14:paraId="1610ABF6" w14:textId="77777777" w:rsidR="00A72674" w:rsidRDefault="00A72674" w:rsidP="00A72674">
      <w:r>
        <w:t xml:space="preserve">2.4 </w:t>
      </w:r>
      <w:r>
        <w:rPr>
          <w:rFonts w:hint="eastAsia"/>
        </w:rPr>
        <w:t>Методики</w:t>
      </w:r>
      <w:r>
        <w:t xml:space="preserve"> </w:t>
      </w:r>
      <w:r>
        <w:rPr>
          <w:rFonts w:hint="eastAsia"/>
        </w:rPr>
        <w:t>и</w:t>
      </w:r>
      <w:r>
        <w:t xml:space="preserve"> </w:t>
      </w:r>
      <w:r>
        <w:rPr>
          <w:rFonts w:hint="eastAsia"/>
        </w:rPr>
        <w:t>алгоритмы</w:t>
      </w:r>
      <w:r>
        <w:t xml:space="preserve"> </w:t>
      </w:r>
      <w:r>
        <w:rPr>
          <w:rFonts w:hint="eastAsia"/>
        </w:rPr>
        <w:t>программного</w:t>
      </w:r>
      <w:r>
        <w:t xml:space="preserve"> </w:t>
      </w:r>
      <w:r>
        <w:rPr>
          <w:rFonts w:hint="eastAsia"/>
        </w:rPr>
        <w:t>средства</w:t>
      </w:r>
      <w:r>
        <w:t xml:space="preserve"> </w:t>
      </w:r>
      <w:r>
        <w:rPr>
          <w:rFonts w:hint="eastAsia"/>
        </w:rPr>
        <w:t>«</w:t>
      </w:r>
      <w:r>
        <w:rPr>
          <w:rFonts w:hint="eastAsia"/>
        </w:rPr>
        <w:t>П</w:t>
      </w:r>
      <w:r>
        <w:rPr>
          <w:rFonts w:hint="eastAsia"/>
        </w:rPr>
        <w:lastRenderedPageBreak/>
        <w:t>РИЗМА</w:t>
      </w:r>
      <w:r>
        <w:t>-</w:t>
      </w:r>
      <w:r>
        <w:rPr>
          <w:rFonts w:hint="eastAsia"/>
        </w:rPr>
        <w:t>М</w:t>
      </w:r>
      <w:r>
        <w:rPr>
          <w:rFonts w:hint="eastAsia"/>
        </w:rPr>
        <w:t>»</w:t>
      </w:r>
    </w:p>
    <w:p w14:paraId="18A1B83D" w14:textId="77777777" w:rsidR="00A72674" w:rsidRDefault="00A72674" w:rsidP="00A72674"/>
    <w:p w14:paraId="0F25B4A9" w14:textId="77777777" w:rsidR="00A72674" w:rsidRDefault="00A72674" w:rsidP="00A72674">
      <w:r>
        <w:t xml:space="preserve">2.4.1 </w:t>
      </w:r>
      <w:r>
        <w:rPr>
          <w:rFonts w:hint="eastAsia"/>
        </w:rPr>
        <w:t>Основные</w:t>
      </w:r>
      <w:r>
        <w:t xml:space="preserve"> </w:t>
      </w:r>
      <w:r>
        <w:rPr>
          <w:rFonts w:hint="eastAsia"/>
        </w:rPr>
        <w:t>методики</w:t>
      </w:r>
    </w:p>
    <w:p w14:paraId="34906939" w14:textId="77777777" w:rsidR="00A72674" w:rsidRDefault="00A72674" w:rsidP="00A72674"/>
    <w:p w14:paraId="23218188" w14:textId="77777777" w:rsidR="00A72674" w:rsidRDefault="00A72674" w:rsidP="00A72674">
      <w:r>
        <w:t xml:space="preserve">2.4.2 </w:t>
      </w:r>
      <w:r>
        <w:rPr>
          <w:rFonts w:hint="eastAsia"/>
        </w:rPr>
        <w:t>Переход</w:t>
      </w:r>
      <w:r>
        <w:t xml:space="preserve"> </w:t>
      </w:r>
      <w:r>
        <w:rPr>
          <w:rFonts w:hint="eastAsia"/>
        </w:rPr>
        <w:t>от</w:t>
      </w:r>
      <w:r>
        <w:t xml:space="preserve"> </w:t>
      </w:r>
      <w:r>
        <w:rPr>
          <w:rFonts w:hint="eastAsia"/>
        </w:rPr>
        <w:t>интенсивности</w:t>
      </w:r>
      <w:r>
        <w:t xml:space="preserve"> </w:t>
      </w:r>
      <w:r>
        <w:rPr>
          <w:rFonts w:hint="eastAsia"/>
        </w:rPr>
        <w:t>делений</w:t>
      </w:r>
      <w:r>
        <w:t xml:space="preserve"> </w:t>
      </w:r>
      <w:r>
        <w:rPr>
          <w:rFonts w:hint="eastAsia"/>
        </w:rPr>
        <w:t>в</w:t>
      </w:r>
      <w:r>
        <w:t xml:space="preserve"> </w:t>
      </w:r>
      <w:r>
        <w:rPr>
          <w:rFonts w:hint="eastAsia"/>
        </w:rPr>
        <w:t>тепловыделяющем</w:t>
      </w:r>
      <w:r>
        <w:t xml:space="preserve"> </w:t>
      </w:r>
      <w:r>
        <w:rPr>
          <w:rFonts w:hint="eastAsia"/>
        </w:rPr>
        <w:t>канале</w:t>
      </w:r>
      <w:r>
        <w:t xml:space="preserve"> </w:t>
      </w:r>
      <w:r>
        <w:rPr>
          <w:rFonts w:hint="eastAsia"/>
        </w:rPr>
        <w:t>к</w:t>
      </w:r>
      <w:r>
        <w:t xml:space="preserve"> </w:t>
      </w:r>
      <w:r>
        <w:rPr>
          <w:rFonts w:hint="eastAsia"/>
        </w:rPr>
        <w:t>мощности</w:t>
      </w:r>
      <w:r>
        <w:t xml:space="preserve"> </w:t>
      </w:r>
      <w:r>
        <w:rPr>
          <w:rFonts w:hint="eastAsia"/>
        </w:rPr>
        <w:t>тепловыделяющего</w:t>
      </w:r>
      <w:r>
        <w:t xml:space="preserve"> </w:t>
      </w:r>
      <w:r>
        <w:rPr>
          <w:rFonts w:hint="eastAsia"/>
        </w:rPr>
        <w:t>канала</w:t>
      </w:r>
    </w:p>
    <w:p w14:paraId="5772FF5E" w14:textId="77777777" w:rsidR="00A72674" w:rsidRDefault="00A72674" w:rsidP="00A72674"/>
    <w:p w14:paraId="71BBA57E" w14:textId="77777777" w:rsidR="00A72674" w:rsidRDefault="00A72674" w:rsidP="00A72674">
      <w:r>
        <w:t xml:space="preserve">2.4.3 </w:t>
      </w:r>
      <w:r>
        <w:rPr>
          <w:rFonts w:hint="eastAsia"/>
        </w:rPr>
        <w:t>Расчетно</w:t>
      </w:r>
      <w:r>
        <w:t>-</w:t>
      </w:r>
      <w:r>
        <w:rPr>
          <w:rFonts w:hint="eastAsia"/>
        </w:rPr>
        <w:t>экспериментальная</w:t>
      </w:r>
      <w:r>
        <w:t xml:space="preserve"> </w:t>
      </w:r>
      <w:r>
        <w:rPr>
          <w:rFonts w:hint="eastAsia"/>
        </w:rPr>
        <w:t>методика</w:t>
      </w:r>
      <w:r>
        <w:t xml:space="preserve"> </w:t>
      </w:r>
      <w:r>
        <w:rPr>
          <w:rFonts w:hint="eastAsia"/>
        </w:rPr>
        <w:t>восстановления</w:t>
      </w:r>
      <w:r>
        <w:t xml:space="preserve"> </w:t>
      </w:r>
      <w:r>
        <w:rPr>
          <w:rFonts w:hint="eastAsia"/>
        </w:rPr>
        <w:t>аксиального</w:t>
      </w:r>
      <w:r>
        <w:t xml:space="preserve"> </w:t>
      </w:r>
      <w:r>
        <w:rPr>
          <w:rFonts w:hint="eastAsia"/>
        </w:rPr>
        <w:t>распределения</w:t>
      </w:r>
      <w:r>
        <w:t xml:space="preserve"> </w:t>
      </w:r>
      <w:r>
        <w:rPr>
          <w:rFonts w:hint="eastAsia"/>
        </w:rPr>
        <w:t>плотности</w:t>
      </w:r>
      <w:r>
        <w:t xml:space="preserve"> </w:t>
      </w:r>
      <w:r>
        <w:rPr>
          <w:rFonts w:hint="eastAsia"/>
        </w:rPr>
        <w:t>потока</w:t>
      </w:r>
      <w:r>
        <w:t xml:space="preserve"> </w:t>
      </w:r>
      <w:r>
        <w:rPr>
          <w:rFonts w:hint="eastAsia"/>
        </w:rPr>
        <w:t>нейтронов</w:t>
      </w:r>
    </w:p>
    <w:p w14:paraId="46C8C5A3" w14:textId="77777777" w:rsidR="00A72674" w:rsidRDefault="00A72674" w:rsidP="00A72674"/>
    <w:p w14:paraId="1F52E997" w14:textId="77777777" w:rsidR="00A72674" w:rsidRDefault="00A72674" w:rsidP="00A72674">
      <w:r>
        <w:t xml:space="preserve">2.5 </w:t>
      </w:r>
      <w:r>
        <w:rPr>
          <w:rFonts w:hint="eastAsia"/>
        </w:rPr>
        <w:t>Программная</w:t>
      </w:r>
      <w:r>
        <w:t xml:space="preserve"> </w:t>
      </w:r>
      <w:r>
        <w:rPr>
          <w:rFonts w:hint="eastAsia"/>
        </w:rPr>
        <w:t>реализация</w:t>
      </w:r>
      <w:r>
        <w:t xml:space="preserve"> </w:t>
      </w:r>
      <w:r>
        <w:rPr>
          <w:rFonts w:hint="eastAsia"/>
        </w:rPr>
        <w:t>программного</w:t>
      </w:r>
      <w:r>
        <w:t xml:space="preserve"> </w:t>
      </w:r>
      <w:r>
        <w:rPr>
          <w:rFonts w:hint="eastAsia"/>
        </w:rPr>
        <w:t>средства</w:t>
      </w:r>
      <w:r>
        <w:t xml:space="preserve"> </w:t>
      </w:r>
      <w:r>
        <w:rPr>
          <w:rFonts w:hint="eastAsia"/>
        </w:rPr>
        <w:t>«</w:t>
      </w:r>
      <w:r>
        <w:rPr>
          <w:rFonts w:hint="eastAsia"/>
        </w:rPr>
        <w:t>ПРИЗМА</w:t>
      </w:r>
      <w:r>
        <w:t>-</w:t>
      </w:r>
      <w:r>
        <w:rPr>
          <w:rFonts w:hint="eastAsia"/>
        </w:rPr>
        <w:t>М</w:t>
      </w:r>
      <w:r>
        <w:rPr>
          <w:rFonts w:hint="eastAsia"/>
        </w:rPr>
        <w:t>»</w:t>
      </w:r>
    </w:p>
    <w:p w14:paraId="4AD8047F" w14:textId="77777777" w:rsidR="00A72674" w:rsidRDefault="00A72674" w:rsidP="00A72674"/>
    <w:p w14:paraId="5C315048" w14:textId="77777777" w:rsidR="00A72674" w:rsidRDefault="00A72674" w:rsidP="00A72674">
      <w:r>
        <w:t xml:space="preserve">2.6 </w:t>
      </w:r>
      <w:r>
        <w:rPr>
          <w:rFonts w:hint="eastAsia"/>
        </w:rPr>
        <w:t>Внедрение</w:t>
      </w:r>
      <w:r>
        <w:t xml:space="preserve"> </w:t>
      </w:r>
      <w:r>
        <w:rPr>
          <w:rFonts w:hint="eastAsia"/>
        </w:rPr>
        <w:t>программного</w:t>
      </w:r>
      <w:r>
        <w:t xml:space="preserve"> </w:t>
      </w:r>
      <w:r>
        <w:rPr>
          <w:rFonts w:hint="eastAsia"/>
        </w:rPr>
        <w:t>средства</w:t>
      </w:r>
      <w:r>
        <w:t xml:space="preserve"> </w:t>
      </w:r>
      <w:r>
        <w:rPr>
          <w:rFonts w:hint="eastAsia"/>
        </w:rPr>
        <w:t>«</w:t>
      </w:r>
      <w:r>
        <w:rPr>
          <w:rFonts w:hint="eastAsia"/>
        </w:rPr>
        <w:t>ПРИЗМА</w:t>
      </w:r>
      <w:r>
        <w:t>-</w:t>
      </w:r>
      <w:r>
        <w:rPr>
          <w:rFonts w:hint="eastAsia"/>
        </w:rPr>
        <w:t>М</w:t>
      </w:r>
      <w:r>
        <w:rPr>
          <w:rFonts w:hint="eastAsia"/>
        </w:rPr>
        <w:t>»</w:t>
      </w:r>
      <w:r>
        <w:t xml:space="preserve"> </w:t>
      </w:r>
      <w:r>
        <w:rPr>
          <w:rFonts w:hint="eastAsia"/>
        </w:rPr>
        <w:t>на</w:t>
      </w:r>
      <w:r>
        <w:t xml:space="preserve"> </w:t>
      </w:r>
      <w:r>
        <w:rPr>
          <w:rFonts w:hint="eastAsia"/>
        </w:rPr>
        <w:t>энергоблоках</w:t>
      </w:r>
      <w:r>
        <w:t xml:space="preserve"> </w:t>
      </w:r>
      <w:r>
        <w:rPr>
          <w:rFonts w:hint="eastAsia"/>
        </w:rPr>
        <w:t>с</w:t>
      </w:r>
      <w:r>
        <w:t xml:space="preserve"> </w:t>
      </w:r>
      <w:r>
        <w:rPr>
          <w:rFonts w:hint="eastAsia"/>
        </w:rPr>
        <w:t>РБМК</w:t>
      </w:r>
      <w:r>
        <w:t>-1000</w:t>
      </w:r>
    </w:p>
    <w:p w14:paraId="6AE1B352" w14:textId="77777777" w:rsidR="00A72674" w:rsidRDefault="00A72674" w:rsidP="00A72674"/>
    <w:p w14:paraId="6FA93078" w14:textId="77777777" w:rsidR="00A72674" w:rsidRDefault="00A72674" w:rsidP="00A72674">
      <w:r>
        <w:rPr>
          <w:rFonts w:hint="eastAsia"/>
        </w:rPr>
        <w:t>Глава</w:t>
      </w:r>
      <w:r>
        <w:t xml:space="preserve"> 3 </w:t>
      </w:r>
      <w:r>
        <w:rPr>
          <w:rFonts w:hint="eastAsia"/>
        </w:rPr>
        <w:t>Экспериментальные</w:t>
      </w:r>
      <w:r>
        <w:t xml:space="preserve"> </w:t>
      </w:r>
      <w:r>
        <w:rPr>
          <w:rFonts w:hint="eastAsia"/>
        </w:rPr>
        <w:t>методы</w:t>
      </w:r>
      <w:r>
        <w:t xml:space="preserve"> </w:t>
      </w:r>
      <w:r>
        <w:rPr>
          <w:rFonts w:hint="eastAsia"/>
        </w:rPr>
        <w:t>оптимизации</w:t>
      </w:r>
      <w:r>
        <w:t xml:space="preserve"> </w:t>
      </w:r>
      <w:r>
        <w:rPr>
          <w:rFonts w:hint="eastAsia"/>
        </w:rPr>
        <w:t>констант</w:t>
      </w:r>
      <w:r>
        <w:t xml:space="preserve"> </w:t>
      </w:r>
      <w:r>
        <w:rPr>
          <w:rFonts w:hint="eastAsia"/>
        </w:rPr>
        <w:t>и</w:t>
      </w:r>
      <w:r>
        <w:t xml:space="preserve"> </w:t>
      </w:r>
      <w:r>
        <w:rPr>
          <w:rFonts w:hint="eastAsia"/>
        </w:rPr>
        <w:t>расчетов</w:t>
      </w:r>
      <w:r>
        <w:t xml:space="preserve"> </w:t>
      </w:r>
      <w:r>
        <w:rPr>
          <w:rFonts w:hint="eastAsia"/>
        </w:rPr>
        <w:t>в</w:t>
      </w:r>
      <w:r>
        <w:t xml:space="preserve"> </w:t>
      </w:r>
      <w:r>
        <w:rPr>
          <w:rFonts w:hint="eastAsia"/>
        </w:rPr>
        <w:t>программном</w:t>
      </w:r>
      <w:r>
        <w:t xml:space="preserve"> </w:t>
      </w:r>
      <w:r>
        <w:rPr>
          <w:rFonts w:hint="eastAsia"/>
        </w:rPr>
        <w:t>средстве</w:t>
      </w:r>
      <w:r>
        <w:t xml:space="preserve"> </w:t>
      </w:r>
      <w:r>
        <w:rPr>
          <w:rFonts w:hint="eastAsia"/>
        </w:rPr>
        <w:t>«</w:t>
      </w:r>
      <w:r>
        <w:rPr>
          <w:rFonts w:hint="eastAsia"/>
        </w:rPr>
        <w:t>ПРИЗМА</w:t>
      </w:r>
      <w:r>
        <w:t>-</w:t>
      </w:r>
      <w:r>
        <w:rPr>
          <w:rFonts w:hint="eastAsia"/>
        </w:rPr>
        <w:t>М</w:t>
      </w:r>
      <w:r>
        <w:rPr>
          <w:rFonts w:hint="eastAsia"/>
        </w:rPr>
        <w:t>»</w:t>
      </w:r>
    </w:p>
    <w:p w14:paraId="48B56A26" w14:textId="77777777" w:rsidR="00A72674" w:rsidRDefault="00A72674" w:rsidP="00A72674"/>
    <w:p w14:paraId="72B605B3" w14:textId="77777777" w:rsidR="00A72674" w:rsidRDefault="00A72674" w:rsidP="00A72674">
      <w:r>
        <w:t xml:space="preserve">3.1 </w:t>
      </w:r>
      <w:r>
        <w:rPr>
          <w:rFonts w:hint="eastAsia"/>
        </w:rPr>
        <w:t>Введение</w:t>
      </w:r>
      <w:r>
        <w:t xml:space="preserve"> </w:t>
      </w:r>
      <w:r>
        <w:rPr>
          <w:rFonts w:hint="eastAsia"/>
        </w:rPr>
        <w:t>к</w:t>
      </w:r>
      <w:r>
        <w:t xml:space="preserve"> </w:t>
      </w:r>
      <w:r>
        <w:rPr>
          <w:rFonts w:hint="eastAsia"/>
        </w:rPr>
        <w:t>Главе</w:t>
      </w:r>
    </w:p>
    <w:p w14:paraId="4C059252" w14:textId="77777777" w:rsidR="00A72674" w:rsidRDefault="00A72674" w:rsidP="00A72674"/>
    <w:p w14:paraId="0CCB3C05" w14:textId="77777777" w:rsidR="00A72674" w:rsidRDefault="00A72674" w:rsidP="00A72674">
      <w:r>
        <w:t xml:space="preserve">3.2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оптимизации</w:t>
      </w:r>
    </w:p>
    <w:p w14:paraId="6BCA3254" w14:textId="77777777" w:rsidR="00A72674" w:rsidRDefault="00A72674" w:rsidP="00A72674"/>
    <w:p w14:paraId="46F9A84B" w14:textId="77777777" w:rsidR="00A72674" w:rsidRDefault="00A72674" w:rsidP="00A72674">
      <w:r>
        <w:t xml:space="preserve">3.2.1 </w:t>
      </w:r>
      <w:r>
        <w:rPr>
          <w:rFonts w:hint="eastAsia"/>
        </w:rPr>
        <w:t>Метод</w:t>
      </w:r>
      <w:r>
        <w:t xml:space="preserve"> </w:t>
      </w:r>
      <w:r>
        <w:rPr>
          <w:rFonts w:hint="eastAsia"/>
        </w:rPr>
        <w:t>сканирования</w:t>
      </w:r>
    </w:p>
    <w:p w14:paraId="72BA0EBF" w14:textId="77777777" w:rsidR="00A72674" w:rsidRDefault="00A72674" w:rsidP="00A72674"/>
    <w:p w14:paraId="66D4BCDB" w14:textId="77777777" w:rsidR="00A72674" w:rsidRDefault="00A72674" w:rsidP="00A72674">
      <w:r>
        <w:t xml:space="preserve">3.2.2 </w:t>
      </w:r>
      <w:r>
        <w:rPr>
          <w:rFonts w:hint="eastAsia"/>
        </w:rPr>
        <w:t>Метод</w:t>
      </w:r>
      <w:r>
        <w:t xml:space="preserve"> </w:t>
      </w:r>
      <w:r>
        <w:rPr>
          <w:rFonts w:hint="eastAsia"/>
        </w:rPr>
        <w:t>поочередного</w:t>
      </w:r>
      <w:r>
        <w:t xml:space="preserve"> </w:t>
      </w:r>
      <w:r>
        <w:rPr>
          <w:rFonts w:hint="eastAsia"/>
        </w:rPr>
        <w:t>отключения</w:t>
      </w:r>
      <w:r>
        <w:t xml:space="preserve"> </w:t>
      </w:r>
      <w:r>
        <w:rPr>
          <w:rFonts w:hint="eastAsia"/>
        </w:rPr>
        <w:t>внутриреакторных</w:t>
      </w:r>
      <w:r>
        <w:t xml:space="preserve"> </w:t>
      </w:r>
      <w:r>
        <w:rPr>
          <w:rFonts w:hint="eastAsia"/>
        </w:rPr>
        <w:t>детекторов</w:t>
      </w:r>
    </w:p>
    <w:p w14:paraId="0A5E06FC" w14:textId="77777777" w:rsidR="00A72674" w:rsidRDefault="00A72674" w:rsidP="00A72674"/>
    <w:p w14:paraId="543EBAD3" w14:textId="77777777" w:rsidR="00A72674" w:rsidRDefault="00A72674" w:rsidP="00A72674">
      <w:r>
        <w:t xml:space="preserve">3.2.3 </w:t>
      </w:r>
      <w:r>
        <w:rPr>
          <w:rFonts w:hint="eastAsia"/>
        </w:rPr>
        <w:t>Методы</w:t>
      </w:r>
      <w:r>
        <w:t xml:space="preserve"> </w:t>
      </w:r>
      <w:r>
        <w:rPr>
          <w:rFonts w:hint="eastAsia"/>
        </w:rPr>
        <w:t>оптимизации</w:t>
      </w:r>
    </w:p>
    <w:p w14:paraId="05922339" w14:textId="77777777" w:rsidR="00A72674" w:rsidRDefault="00A72674" w:rsidP="00A72674"/>
    <w:p w14:paraId="525DEAC4" w14:textId="77777777" w:rsidR="00A72674" w:rsidRDefault="00A72674" w:rsidP="00A72674">
      <w:r>
        <w:t xml:space="preserve">3.3 </w:t>
      </w:r>
      <w:r>
        <w:rPr>
          <w:rFonts w:hint="eastAsia"/>
        </w:rPr>
        <w:t>Метод</w:t>
      </w:r>
      <w:r>
        <w:t xml:space="preserve"> </w:t>
      </w:r>
      <w:r>
        <w:rPr>
          <w:rFonts w:hint="eastAsia"/>
        </w:rPr>
        <w:t>аксиального</w:t>
      </w:r>
      <w:r>
        <w:t xml:space="preserve"> </w:t>
      </w:r>
      <w:r>
        <w:rPr>
          <w:rFonts w:hint="eastAsia"/>
        </w:rPr>
        <w:t>сканирования</w:t>
      </w:r>
      <w:r>
        <w:t xml:space="preserve"> </w:t>
      </w:r>
      <w:r>
        <w:rPr>
          <w:rFonts w:hint="eastAsia"/>
        </w:rPr>
        <w:t>детектором</w:t>
      </w:r>
      <w:r>
        <w:t xml:space="preserve"> </w:t>
      </w:r>
      <w:r>
        <w:rPr>
          <w:rFonts w:hint="eastAsia"/>
        </w:rPr>
        <w:t>с</w:t>
      </w:r>
      <w:r>
        <w:t xml:space="preserve"> </w:t>
      </w:r>
      <w:r>
        <w:rPr>
          <w:rFonts w:hint="eastAsia"/>
        </w:rPr>
        <w:t>протяженной</w:t>
      </w:r>
      <w:r>
        <w:t xml:space="preserve"> </w:t>
      </w:r>
      <w:r>
        <w:rPr>
          <w:rFonts w:hint="eastAsia"/>
        </w:rPr>
        <w:t>чувствительной</w:t>
      </w:r>
      <w:r>
        <w:t xml:space="preserve"> </w:t>
      </w:r>
      <w:r>
        <w:rPr>
          <w:rFonts w:hint="eastAsia"/>
        </w:rPr>
        <w:t>частью</w:t>
      </w:r>
    </w:p>
    <w:p w14:paraId="78044FB8" w14:textId="77777777" w:rsidR="00A72674" w:rsidRDefault="00A72674" w:rsidP="00A72674"/>
    <w:p w14:paraId="587342F9" w14:textId="77777777" w:rsidR="00A72674" w:rsidRDefault="00A72674" w:rsidP="00A72674">
      <w:r>
        <w:lastRenderedPageBreak/>
        <w:t xml:space="preserve">3.4 </w:t>
      </w:r>
      <w:r>
        <w:rPr>
          <w:rFonts w:hint="eastAsia"/>
        </w:rPr>
        <w:t>Результаты</w:t>
      </w:r>
      <w:r>
        <w:t xml:space="preserve"> </w:t>
      </w:r>
      <w:r>
        <w:rPr>
          <w:rFonts w:hint="eastAsia"/>
        </w:rPr>
        <w:t>оптимизации</w:t>
      </w:r>
      <w:r>
        <w:t xml:space="preserve"> </w:t>
      </w:r>
      <w:r>
        <w:rPr>
          <w:rFonts w:hint="eastAsia"/>
        </w:rPr>
        <w:t>зависимостей</w:t>
      </w:r>
      <w:r>
        <w:t xml:space="preserve"> </w:t>
      </w:r>
      <w:r>
        <w:rPr>
          <w:rFonts w:hint="eastAsia"/>
        </w:rPr>
        <w:t>коэффициентов</w:t>
      </w:r>
      <w:r>
        <w:t xml:space="preserve"> </w:t>
      </w:r>
      <w:r>
        <w:rPr>
          <w:rFonts w:hint="eastAsia"/>
        </w:rPr>
        <w:t>коррекции</w:t>
      </w:r>
      <w:r>
        <w:t xml:space="preserve"> </w:t>
      </w:r>
      <w:r>
        <w:rPr>
          <w:rFonts w:hint="eastAsia"/>
        </w:rPr>
        <w:t>сигнала</w:t>
      </w:r>
      <w:r>
        <w:t xml:space="preserve"> </w:t>
      </w:r>
      <w:r>
        <w:rPr>
          <w:rFonts w:hint="eastAsia"/>
        </w:rPr>
        <w:t>внутриреакторного</w:t>
      </w:r>
      <w:r>
        <w:t xml:space="preserve"> </w:t>
      </w:r>
      <w:r>
        <w:rPr>
          <w:rFonts w:hint="eastAsia"/>
        </w:rPr>
        <w:t>детектора</w:t>
      </w:r>
      <w:r>
        <w:t xml:space="preserve"> </w:t>
      </w:r>
      <w:r>
        <w:rPr>
          <w:rFonts w:hint="eastAsia"/>
        </w:rPr>
        <w:t>на</w:t>
      </w:r>
      <w:r>
        <w:t xml:space="preserve"> </w:t>
      </w:r>
      <w:r>
        <w:rPr>
          <w:rFonts w:hint="eastAsia"/>
        </w:rPr>
        <w:t>выгорание</w:t>
      </w:r>
      <w:r>
        <w:t xml:space="preserve"> </w:t>
      </w:r>
      <w:r>
        <w:rPr>
          <w:rFonts w:hint="eastAsia"/>
        </w:rPr>
        <w:t>топлива</w:t>
      </w:r>
      <w:r>
        <w:t xml:space="preserve"> </w:t>
      </w:r>
      <w:r>
        <w:rPr>
          <w:rFonts w:hint="eastAsia"/>
        </w:rPr>
        <w:t>в</w:t>
      </w:r>
      <w:r>
        <w:t xml:space="preserve"> </w:t>
      </w:r>
      <w:r>
        <w:rPr>
          <w:rFonts w:hint="eastAsia"/>
        </w:rPr>
        <w:t>тепловыделяющей</w:t>
      </w:r>
      <w:r>
        <w:t xml:space="preserve"> </w:t>
      </w:r>
      <w:r>
        <w:rPr>
          <w:rFonts w:hint="eastAsia"/>
        </w:rPr>
        <w:t>сборке</w:t>
      </w:r>
      <w:r>
        <w:t xml:space="preserve"> </w:t>
      </w:r>
      <w:r>
        <w:rPr>
          <w:rFonts w:hint="eastAsia"/>
        </w:rPr>
        <w:t>и</w:t>
      </w:r>
      <w:r>
        <w:t xml:space="preserve"> </w:t>
      </w:r>
      <w:r>
        <w:rPr>
          <w:rFonts w:hint="eastAsia"/>
        </w:rPr>
        <w:t>эмиттера</w:t>
      </w:r>
      <w:r>
        <w:t xml:space="preserve"> </w:t>
      </w:r>
      <w:r>
        <w:rPr>
          <w:rFonts w:hint="eastAsia"/>
        </w:rPr>
        <w:t>детектора</w:t>
      </w:r>
    </w:p>
    <w:p w14:paraId="58DD317B" w14:textId="77777777" w:rsidR="00A72674" w:rsidRDefault="00A72674" w:rsidP="00A72674"/>
    <w:p w14:paraId="38C03285" w14:textId="77777777" w:rsidR="00A72674" w:rsidRDefault="00A72674" w:rsidP="00A72674">
      <w:r>
        <w:t xml:space="preserve">3.4.1 </w:t>
      </w:r>
      <w:r>
        <w:rPr>
          <w:rFonts w:hint="eastAsia"/>
        </w:rPr>
        <w:t>Оптимизация</w:t>
      </w:r>
      <w:r>
        <w:t xml:space="preserve"> </w:t>
      </w:r>
      <w:r>
        <w:rPr>
          <w:rFonts w:hint="eastAsia"/>
        </w:rPr>
        <w:t>зависимости</w:t>
      </w:r>
      <w:r>
        <w:t xml:space="preserve"> </w:t>
      </w:r>
      <w:r>
        <w:rPr>
          <w:rFonts w:hint="eastAsia"/>
        </w:rPr>
        <w:t>коэффициента</w:t>
      </w:r>
      <w:r>
        <w:t xml:space="preserve"> </w:t>
      </w:r>
      <w:r>
        <w:rPr>
          <w:rFonts w:hint="eastAsia"/>
        </w:rPr>
        <w:t>коррекции</w:t>
      </w:r>
      <w:r>
        <w:t xml:space="preserve"> </w:t>
      </w:r>
      <w:r>
        <w:rPr>
          <w:rFonts w:hint="eastAsia"/>
        </w:rPr>
        <w:t>сигнала</w:t>
      </w:r>
      <w:r>
        <w:t xml:space="preserve"> </w:t>
      </w:r>
      <w:r>
        <w:rPr>
          <w:rFonts w:hint="eastAsia"/>
        </w:rPr>
        <w:t>внутриреакторного</w:t>
      </w:r>
      <w:r>
        <w:t xml:space="preserve"> </w:t>
      </w:r>
      <w:r>
        <w:rPr>
          <w:rFonts w:hint="eastAsia"/>
        </w:rPr>
        <w:t>детектора</w:t>
      </w:r>
      <w:r>
        <w:t xml:space="preserve"> </w:t>
      </w:r>
      <w:r>
        <w:rPr>
          <w:rFonts w:hint="eastAsia"/>
        </w:rPr>
        <w:t>на</w:t>
      </w:r>
      <w:r>
        <w:t xml:space="preserve"> </w:t>
      </w:r>
      <w:r>
        <w:rPr>
          <w:rFonts w:hint="eastAsia"/>
        </w:rPr>
        <w:t>выгорание</w:t>
      </w:r>
      <w:r>
        <w:t xml:space="preserve"> </w:t>
      </w:r>
      <w:r>
        <w:rPr>
          <w:rFonts w:hint="eastAsia"/>
        </w:rPr>
        <w:t>топлива</w:t>
      </w:r>
      <w:r>
        <w:t xml:space="preserve"> </w:t>
      </w:r>
      <w:r>
        <w:rPr>
          <w:rFonts w:hint="eastAsia"/>
        </w:rPr>
        <w:t>в</w:t>
      </w:r>
      <w:r>
        <w:t xml:space="preserve"> </w:t>
      </w:r>
      <w:r>
        <w:rPr>
          <w:rFonts w:hint="eastAsia"/>
        </w:rPr>
        <w:t>тепловыделяющей</w:t>
      </w:r>
    </w:p>
    <w:p w14:paraId="405EF54D" w14:textId="77777777" w:rsidR="00A72674" w:rsidRDefault="00A72674" w:rsidP="00A72674"/>
    <w:p w14:paraId="15F574C6" w14:textId="77777777" w:rsidR="00A72674" w:rsidRDefault="00A72674" w:rsidP="00A72674">
      <w:r>
        <w:rPr>
          <w:rFonts w:hint="eastAsia"/>
        </w:rPr>
        <w:t>сборке</w:t>
      </w:r>
    </w:p>
    <w:p w14:paraId="048D95B1" w14:textId="77777777" w:rsidR="00A72674" w:rsidRDefault="00A72674" w:rsidP="00A72674"/>
    <w:p w14:paraId="46B45EE6" w14:textId="77777777" w:rsidR="00A72674" w:rsidRDefault="00A72674" w:rsidP="00A72674">
      <w:r>
        <w:t xml:space="preserve">3.4.2 </w:t>
      </w:r>
      <w:r>
        <w:rPr>
          <w:rFonts w:hint="eastAsia"/>
        </w:rPr>
        <w:t>Оптимизация</w:t>
      </w:r>
      <w:r>
        <w:t xml:space="preserve"> </w:t>
      </w:r>
      <w:r>
        <w:rPr>
          <w:rFonts w:hint="eastAsia"/>
        </w:rPr>
        <w:t>зависимости</w:t>
      </w:r>
      <w:r>
        <w:t xml:space="preserve"> </w:t>
      </w:r>
      <w:r>
        <w:rPr>
          <w:rFonts w:hint="eastAsia"/>
        </w:rPr>
        <w:t>коэффициента</w:t>
      </w:r>
      <w:r>
        <w:t xml:space="preserve"> </w:t>
      </w:r>
      <w:r>
        <w:rPr>
          <w:rFonts w:hint="eastAsia"/>
        </w:rPr>
        <w:t>коррекции</w:t>
      </w:r>
      <w:r>
        <w:t xml:space="preserve"> </w:t>
      </w:r>
      <w:r>
        <w:rPr>
          <w:rFonts w:hint="eastAsia"/>
        </w:rPr>
        <w:t>сигнала</w:t>
      </w:r>
      <w:r>
        <w:t xml:space="preserve"> </w:t>
      </w:r>
      <w:r>
        <w:rPr>
          <w:rFonts w:hint="eastAsia"/>
        </w:rPr>
        <w:t>внутриреакторного</w:t>
      </w:r>
      <w:r>
        <w:t xml:space="preserve"> </w:t>
      </w:r>
      <w:r>
        <w:rPr>
          <w:rFonts w:hint="eastAsia"/>
        </w:rPr>
        <w:t>детектора</w:t>
      </w:r>
      <w:r>
        <w:t xml:space="preserve"> </w:t>
      </w:r>
      <w:r>
        <w:rPr>
          <w:rFonts w:hint="eastAsia"/>
        </w:rPr>
        <w:t>на</w:t>
      </w:r>
      <w:r>
        <w:t xml:space="preserve"> </w:t>
      </w:r>
      <w:r>
        <w:rPr>
          <w:rFonts w:hint="eastAsia"/>
        </w:rPr>
        <w:t>выгорание</w:t>
      </w:r>
      <w:r>
        <w:t xml:space="preserve"> </w:t>
      </w:r>
      <w:r>
        <w:rPr>
          <w:rFonts w:hint="eastAsia"/>
        </w:rPr>
        <w:t>эмиттера</w:t>
      </w:r>
      <w:r>
        <w:t xml:space="preserve"> </w:t>
      </w:r>
      <w:r>
        <w:rPr>
          <w:rFonts w:hint="eastAsia"/>
        </w:rPr>
        <w:t>детектора</w:t>
      </w:r>
    </w:p>
    <w:p w14:paraId="10A96EDB" w14:textId="77777777" w:rsidR="00A72674" w:rsidRDefault="00A72674" w:rsidP="00A72674"/>
    <w:p w14:paraId="4F0E7E1B" w14:textId="77777777" w:rsidR="00A72674" w:rsidRDefault="00A72674" w:rsidP="00A72674">
      <w:r>
        <w:t xml:space="preserve">3.5 </w:t>
      </w:r>
      <w:r>
        <w:rPr>
          <w:rFonts w:hint="eastAsia"/>
        </w:rPr>
        <w:t>Результаты</w:t>
      </w:r>
      <w:r>
        <w:t xml:space="preserve"> </w:t>
      </w:r>
      <w:r>
        <w:rPr>
          <w:rFonts w:hint="eastAsia"/>
        </w:rPr>
        <w:t>оптимизации</w:t>
      </w:r>
      <w:r>
        <w:t xml:space="preserve"> </w:t>
      </w:r>
      <w:r>
        <w:rPr>
          <w:rFonts w:hint="eastAsia"/>
        </w:rPr>
        <w:t>констант</w:t>
      </w:r>
      <w:r>
        <w:t xml:space="preserve"> </w:t>
      </w:r>
      <w:r>
        <w:rPr>
          <w:rFonts w:hint="eastAsia"/>
        </w:rPr>
        <w:t>для</w:t>
      </w:r>
      <w:r>
        <w:t xml:space="preserve"> </w:t>
      </w:r>
      <w:r>
        <w:rPr>
          <w:rFonts w:hint="eastAsia"/>
        </w:rPr>
        <w:t>обоснования</w:t>
      </w:r>
      <w:r>
        <w:t xml:space="preserve"> </w:t>
      </w:r>
      <w:r>
        <w:rPr>
          <w:rFonts w:hint="eastAsia"/>
        </w:rPr>
        <w:t>снижения</w:t>
      </w:r>
    </w:p>
    <w:p w14:paraId="7A08B4A3" w14:textId="77777777" w:rsidR="00A72674" w:rsidRDefault="00A72674" w:rsidP="00A72674"/>
    <w:p w14:paraId="3B06C175" w14:textId="77777777" w:rsidR="00A72674" w:rsidRDefault="00A72674" w:rsidP="00A72674">
      <w:r>
        <w:rPr>
          <w:rFonts w:hint="eastAsia"/>
        </w:rPr>
        <w:t>минимального</w:t>
      </w:r>
      <w:r>
        <w:t xml:space="preserve"> </w:t>
      </w:r>
      <w:r>
        <w:rPr>
          <w:rFonts w:hint="eastAsia"/>
        </w:rPr>
        <w:t>уровня</w:t>
      </w:r>
      <w:r>
        <w:t xml:space="preserve"> </w:t>
      </w:r>
      <w:r>
        <w:rPr>
          <w:rFonts w:hint="eastAsia"/>
        </w:rPr>
        <w:t>мощности</w:t>
      </w:r>
      <w:r>
        <w:t xml:space="preserve"> </w:t>
      </w:r>
      <w:r>
        <w:rPr>
          <w:rFonts w:hint="eastAsia"/>
        </w:rPr>
        <w:t>начала</w:t>
      </w:r>
      <w:r>
        <w:t xml:space="preserve"> </w:t>
      </w:r>
      <w:r>
        <w:rPr>
          <w:rFonts w:hint="eastAsia"/>
        </w:rPr>
        <w:t>расчетов</w:t>
      </w:r>
      <w:r>
        <w:t xml:space="preserve"> </w:t>
      </w:r>
      <w:r>
        <w:rPr>
          <w:rFonts w:hint="eastAsia"/>
        </w:rPr>
        <w:t>в</w:t>
      </w:r>
      <w:r>
        <w:t xml:space="preserve"> </w:t>
      </w:r>
      <w:r>
        <w:rPr>
          <w:rFonts w:hint="eastAsia"/>
        </w:rPr>
        <w:t>программном</w:t>
      </w:r>
      <w:r>
        <w:t xml:space="preserve"> </w:t>
      </w:r>
      <w:r>
        <w:rPr>
          <w:rFonts w:hint="eastAsia"/>
        </w:rPr>
        <w:t>средстве</w:t>
      </w:r>
    </w:p>
    <w:p w14:paraId="0D38833E" w14:textId="77777777" w:rsidR="00A72674" w:rsidRDefault="00A72674" w:rsidP="00A72674"/>
    <w:p w14:paraId="4C0F9DEA" w14:textId="77777777" w:rsidR="00A72674" w:rsidRDefault="00A72674" w:rsidP="00A72674">
      <w:r>
        <w:rPr>
          <w:rFonts w:hint="eastAsia"/>
        </w:rPr>
        <w:t>«</w:t>
      </w:r>
      <w:r>
        <w:rPr>
          <w:rFonts w:hint="eastAsia"/>
        </w:rPr>
        <w:t>ПРИЗМА</w:t>
      </w:r>
      <w:r>
        <w:t>-</w:t>
      </w:r>
      <w:r>
        <w:rPr>
          <w:rFonts w:hint="eastAsia"/>
        </w:rPr>
        <w:t>М</w:t>
      </w:r>
      <w:r>
        <w:rPr>
          <w:rFonts w:hint="eastAsia"/>
        </w:rPr>
        <w:t>»</w:t>
      </w:r>
    </w:p>
    <w:p w14:paraId="0E2A0349" w14:textId="77777777" w:rsidR="00A72674" w:rsidRDefault="00A72674" w:rsidP="00A72674"/>
    <w:p w14:paraId="7CCCC2DC" w14:textId="77777777" w:rsidR="00A72674" w:rsidRDefault="00A72674" w:rsidP="00A72674">
      <w:r>
        <w:t xml:space="preserve">3.6 </w:t>
      </w:r>
      <w:r>
        <w:rPr>
          <w:rFonts w:hint="eastAsia"/>
        </w:rPr>
        <w:t>Процедура</w:t>
      </w:r>
      <w:r>
        <w:t xml:space="preserve"> </w:t>
      </w:r>
      <w:r>
        <w:rPr>
          <w:rFonts w:hint="eastAsia"/>
        </w:rPr>
        <w:t>калибровки</w:t>
      </w:r>
      <w:r>
        <w:t xml:space="preserve"> </w:t>
      </w:r>
      <w:r>
        <w:rPr>
          <w:rFonts w:hint="eastAsia"/>
        </w:rPr>
        <w:t>внутриреакторных</w:t>
      </w:r>
      <w:r>
        <w:t xml:space="preserve"> </w:t>
      </w:r>
      <w:r>
        <w:rPr>
          <w:rFonts w:hint="eastAsia"/>
        </w:rPr>
        <w:t>детекторов</w:t>
      </w:r>
    </w:p>
    <w:p w14:paraId="565C6CBA" w14:textId="77777777" w:rsidR="00A72674" w:rsidRDefault="00A72674" w:rsidP="00A72674"/>
    <w:p w14:paraId="32C410AF" w14:textId="77777777" w:rsidR="00A72674" w:rsidRDefault="00A72674" w:rsidP="00A72674">
      <w:r>
        <w:t xml:space="preserve">3.6.1 </w:t>
      </w:r>
      <w:r>
        <w:rPr>
          <w:rFonts w:hint="eastAsia"/>
        </w:rPr>
        <w:t>Конструкция</w:t>
      </w:r>
      <w:r>
        <w:t xml:space="preserve"> </w:t>
      </w:r>
      <w:r>
        <w:rPr>
          <w:rFonts w:hint="eastAsia"/>
        </w:rPr>
        <w:t>внутриреакторных</w:t>
      </w:r>
      <w:r>
        <w:t xml:space="preserve"> </w:t>
      </w:r>
      <w:r>
        <w:rPr>
          <w:rFonts w:hint="eastAsia"/>
        </w:rPr>
        <w:t>детекторов</w:t>
      </w:r>
    </w:p>
    <w:p w14:paraId="26C0DFBE" w14:textId="77777777" w:rsidR="00A72674" w:rsidRDefault="00A72674" w:rsidP="00A72674"/>
    <w:p w14:paraId="50545184" w14:textId="77777777" w:rsidR="00A72674" w:rsidRDefault="00A72674" w:rsidP="00A72674">
      <w:r>
        <w:t xml:space="preserve">3.6.2 </w:t>
      </w:r>
      <w:r>
        <w:rPr>
          <w:rFonts w:hint="eastAsia"/>
        </w:rPr>
        <w:t>Метод</w:t>
      </w:r>
      <w:r>
        <w:t xml:space="preserve"> </w:t>
      </w:r>
      <w:r>
        <w:rPr>
          <w:rFonts w:hint="eastAsia"/>
        </w:rPr>
        <w:t>полномасштабного</w:t>
      </w:r>
      <w:r>
        <w:t xml:space="preserve"> </w:t>
      </w:r>
      <w:r>
        <w:rPr>
          <w:rFonts w:hint="eastAsia"/>
        </w:rPr>
        <w:t>или</w:t>
      </w:r>
      <w:r>
        <w:t xml:space="preserve"> </w:t>
      </w:r>
      <w:r>
        <w:rPr>
          <w:rFonts w:hint="eastAsia"/>
        </w:rPr>
        <w:t>индивидуального</w:t>
      </w:r>
      <w:r>
        <w:t xml:space="preserve"> </w:t>
      </w:r>
      <w:r>
        <w:rPr>
          <w:rFonts w:hint="eastAsia"/>
        </w:rPr>
        <w:t>сканирования</w:t>
      </w:r>
    </w:p>
    <w:p w14:paraId="4DC81875" w14:textId="77777777" w:rsidR="00A72674" w:rsidRDefault="00A72674" w:rsidP="00A72674"/>
    <w:p w14:paraId="105F22BD" w14:textId="77777777" w:rsidR="00A72674" w:rsidRDefault="00A72674" w:rsidP="00A72674">
      <w:r>
        <w:t xml:space="preserve">3.6.3 </w:t>
      </w:r>
      <w:r>
        <w:rPr>
          <w:rFonts w:hint="eastAsia"/>
        </w:rPr>
        <w:t>Метод</w:t>
      </w:r>
      <w:r>
        <w:t xml:space="preserve"> </w:t>
      </w:r>
      <w:r>
        <w:rPr>
          <w:rFonts w:hint="eastAsia"/>
        </w:rPr>
        <w:t>«</w:t>
      </w:r>
      <w:r>
        <w:rPr>
          <w:rFonts w:hint="eastAsia"/>
        </w:rPr>
        <w:t>заводской</w:t>
      </w:r>
      <w:r>
        <w:t xml:space="preserve"> </w:t>
      </w:r>
      <w:r>
        <w:rPr>
          <w:rFonts w:hint="eastAsia"/>
        </w:rPr>
        <w:t>калибровки</w:t>
      </w:r>
      <w:r>
        <w:rPr>
          <w:rFonts w:hint="eastAsia"/>
        </w:rPr>
        <w:t>»</w:t>
      </w:r>
    </w:p>
    <w:p w14:paraId="2CC46528" w14:textId="77777777" w:rsidR="00A72674" w:rsidRDefault="00A72674" w:rsidP="00A72674"/>
    <w:p w14:paraId="056987BA" w14:textId="77777777" w:rsidR="00A72674" w:rsidRDefault="00A72674" w:rsidP="00A72674">
      <w:r>
        <w:t xml:space="preserve">3.7 </w:t>
      </w:r>
      <w:r>
        <w:rPr>
          <w:rFonts w:hint="eastAsia"/>
        </w:rPr>
        <w:t>Оптимизации</w:t>
      </w:r>
      <w:r>
        <w:t xml:space="preserve"> </w:t>
      </w:r>
      <w:r>
        <w:rPr>
          <w:rFonts w:hint="eastAsia"/>
        </w:rPr>
        <w:t>конструкции</w:t>
      </w:r>
      <w:r>
        <w:t xml:space="preserve"> </w:t>
      </w:r>
      <w:r>
        <w:rPr>
          <w:rFonts w:hint="eastAsia"/>
        </w:rPr>
        <w:t>внутриреакторного</w:t>
      </w:r>
      <w:r>
        <w:t xml:space="preserve"> </w:t>
      </w:r>
      <w:r>
        <w:rPr>
          <w:rFonts w:hint="eastAsia"/>
        </w:rPr>
        <w:t>детектора</w:t>
      </w:r>
    </w:p>
    <w:p w14:paraId="3C889607" w14:textId="77777777" w:rsidR="00A72674" w:rsidRDefault="00A72674" w:rsidP="00A72674"/>
    <w:p w14:paraId="5EF071DE" w14:textId="77777777" w:rsidR="00A72674" w:rsidRDefault="00A72674" w:rsidP="00A72674">
      <w:r>
        <w:rPr>
          <w:rFonts w:hint="eastAsia"/>
        </w:rPr>
        <w:t>Глава</w:t>
      </w:r>
      <w:r>
        <w:t xml:space="preserve"> 4 </w:t>
      </w:r>
      <w:r>
        <w:rPr>
          <w:rFonts w:hint="eastAsia"/>
        </w:rPr>
        <w:t>Верификация</w:t>
      </w:r>
      <w:r>
        <w:t xml:space="preserve"> </w:t>
      </w:r>
      <w:r>
        <w:rPr>
          <w:rFonts w:hint="eastAsia"/>
        </w:rPr>
        <w:t>и</w:t>
      </w:r>
      <w:r>
        <w:t xml:space="preserve"> </w:t>
      </w:r>
      <w:r>
        <w:rPr>
          <w:rFonts w:hint="eastAsia"/>
        </w:rPr>
        <w:t>аттестация</w:t>
      </w:r>
      <w:r>
        <w:t xml:space="preserve"> </w:t>
      </w:r>
      <w:r>
        <w:rPr>
          <w:rFonts w:hint="eastAsia"/>
        </w:rPr>
        <w:t>программного</w:t>
      </w:r>
      <w:r>
        <w:t xml:space="preserve"> </w:t>
      </w:r>
      <w:r>
        <w:rPr>
          <w:rFonts w:hint="eastAsia"/>
        </w:rPr>
        <w:t>средства</w:t>
      </w:r>
      <w:r>
        <w:t xml:space="preserve"> </w:t>
      </w:r>
      <w:r>
        <w:rPr>
          <w:rFonts w:hint="eastAsia"/>
        </w:rPr>
        <w:t>«</w:t>
      </w:r>
      <w:r>
        <w:rPr>
          <w:rFonts w:hint="eastAsia"/>
        </w:rPr>
        <w:t>ПРИЗМА</w:t>
      </w:r>
      <w:r>
        <w:t>-</w:t>
      </w:r>
      <w:r>
        <w:rPr>
          <w:rFonts w:hint="eastAsia"/>
        </w:rPr>
        <w:t>М</w:t>
      </w:r>
      <w:r>
        <w:rPr>
          <w:rFonts w:hint="eastAsia"/>
        </w:rPr>
        <w:t>»</w:t>
      </w:r>
    </w:p>
    <w:p w14:paraId="494D3DFF" w14:textId="77777777" w:rsidR="00A72674" w:rsidRDefault="00A72674" w:rsidP="00A72674"/>
    <w:p w14:paraId="33502C24" w14:textId="77777777" w:rsidR="00A72674" w:rsidRDefault="00A72674" w:rsidP="00A72674">
      <w:r>
        <w:t xml:space="preserve">4.1 </w:t>
      </w:r>
      <w:r>
        <w:rPr>
          <w:rFonts w:hint="eastAsia"/>
        </w:rPr>
        <w:t>Введение</w:t>
      </w:r>
      <w:r>
        <w:t xml:space="preserve"> </w:t>
      </w:r>
      <w:r>
        <w:rPr>
          <w:rFonts w:hint="eastAsia"/>
        </w:rPr>
        <w:t>к</w:t>
      </w:r>
      <w:r>
        <w:t xml:space="preserve"> </w:t>
      </w:r>
      <w:r>
        <w:rPr>
          <w:rFonts w:hint="eastAsia"/>
        </w:rPr>
        <w:t>Главе</w:t>
      </w:r>
    </w:p>
    <w:p w14:paraId="25BA2604" w14:textId="77777777" w:rsidR="00A72674" w:rsidRDefault="00A72674" w:rsidP="00A72674"/>
    <w:p w14:paraId="71511F1F" w14:textId="77777777" w:rsidR="00A72674" w:rsidRDefault="00A72674" w:rsidP="00A72674">
      <w:r>
        <w:t xml:space="preserve">4.2 </w:t>
      </w:r>
      <w:r>
        <w:rPr>
          <w:rFonts w:hint="eastAsia"/>
        </w:rPr>
        <w:t>Результаты</w:t>
      </w:r>
      <w:r>
        <w:t xml:space="preserve"> </w:t>
      </w:r>
      <w:r>
        <w:rPr>
          <w:rFonts w:hint="eastAsia"/>
        </w:rPr>
        <w:t>верификации</w:t>
      </w:r>
    </w:p>
    <w:p w14:paraId="5023E6E4" w14:textId="77777777" w:rsidR="00A72674" w:rsidRDefault="00A72674" w:rsidP="00A72674"/>
    <w:p w14:paraId="0C5D91C6" w14:textId="77777777" w:rsidR="00A72674" w:rsidRDefault="00A72674" w:rsidP="00A72674">
      <w:r>
        <w:rPr>
          <w:rFonts w:hint="eastAsia"/>
        </w:rPr>
        <w:t>ЗАКЛЮЧЕНИЕ</w:t>
      </w:r>
    </w:p>
    <w:p w14:paraId="7CADFD57" w14:textId="77777777" w:rsidR="00A72674" w:rsidRDefault="00A72674" w:rsidP="00A72674"/>
    <w:p w14:paraId="39DCFD73" w14:textId="77777777" w:rsidR="00A72674" w:rsidRDefault="00A72674" w:rsidP="00A72674">
      <w:r>
        <w:rPr>
          <w:rFonts w:hint="eastAsia"/>
        </w:rPr>
        <w:t>Список</w:t>
      </w:r>
      <w:r>
        <w:t xml:space="preserve"> </w:t>
      </w:r>
      <w:r>
        <w:rPr>
          <w:rFonts w:hint="eastAsia"/>
        </w:rPr>
        <w:t>сокращений</w:t>
      </w:r>
    </w:p>
    <w:p w14:paraId="6DF3EE94" w14:textId="77777777" w:rsidR="00A72674" w:rsidRDefault="00A72674" w:rsidP="00A72674"/>
    <w:p w14:paraId="4214A0BF" w14:textId="77777777" w:rsidR="00A72674" w:rsidRDefault="00A72674" w:rsidP="00A72674">
      <w:r>
        <w:rPr>
          <w:rFonts w:hint="eastAsia"/>
        </w:rPr>
        <w:t>Список</w:t>
      </w:r>
      <w:r>
        <w:t xml:space="preserve"> </w:t>
      </w:r>
      <w:r>
        <w:rPr>
          <w:rFonts w:hint="eastAsia"/>
        </w:rPr>
        <w:t>литературы</w:t>
      </w:r>
    </w:p>
    <w:p w14:paraId="2C679854" w14:textId="77777777" w:rsidR="00A72674" w:rsidRDefault="00A72674" w:rsidP="00A72674"/>
    <w:p w14:paraId="1D4B994C" w14:textId="77777777" w:rsidR="00A72674" w:rsidRDefault="00A72674" w:rsidP="00A72674">
      <w:r>
        <w:rPr>
          <w:rFonts w:hint="eastAsia"/>
        </w:rPr>
        <w:t>Список</w:t>
      </w:r>
      <w:r>
        <w:t xml:space="preserve"> </w:t>
      </w:r>
      <w:r>
        <w:rPr>
          <w:rFonts w:hint="eastAsia"/>
        </w:rPr>
        <w:t>таблиц</w:t>
      </w:r>
    </w:p>
    <w:p w14:paraId="7844B6B9" w14:textId="77777777" w:rsidR="00A72674" w:rsidRDefault="00A72674" w:rsidP="00A72674"/>
    <w:p w14:paraId="7F22C74C" w14:textId="77777777" w:rsidR="00A72674" w:rsidRDefault="00A72674" w:rsidP="00A72674">
      <w:r>
        <w:rPr>
          <w:rFonts w:hint="eastAsia"/>
        </w:rPr>
        <w:t>Список</w:t>
      </w:r>
      <w:r>
        <w:t xml:space="preserve"> </w:t>
      </w:r>
      <w:r>
        <w:rPr>
          <w:rFonts w:hint="eastAsia"/>
        </w:rPr>
        <w:t>рисунков</w:t>
      </w:r>
    </w:p>
    <w:p w14:paraId="7444A49E" w14:textId="77777777" w:rsidR="00A72674" w:rsidRDefault="00A72674" w:rsidP="00A72674"/>
    <w:p w14:paraId="086C44E7" w14:textId="77777777" w:rsidR="00A72674" w:rsidRDefault="00A72674" w:rsidP="00A72674">
      <w:r>
        <w:rPr>
          <w:rFonts w:hint="eastAsia"/>
        </w:rPr>
        <w:t>Приложение</w:t>
      </w:r>
    </w:p>
    <w:p w14:paraId="3C9BFD01" w14:textId="77777777" w:rsidR="00A72674" w:rsidRDefault="00A72674" w:rsidP="00A72674"/>
    <w:p w14:paraId="4745D3D9" w14:textId="77777777" w:rsidR="00A72674" w:rsidRDefault="00A72674" w:rsidP="00A72674">
      <w:r>
        <w:rPr>
          <w:rFonts w:hint="eastAsia"/>
        </w:rPr>
        <w:t>Приложение</w:t>
      </w:r>
    </w:p>
    <w:p w14:paraId="5CDD066B" w14:textId="77777777" w:rsidR="00A72674" w:rsidRDefault="00A72674" w:rsidP="00A72674"/>
    <w:p w14:paraId="264C27DD" w14:textId="77777777" w:rsidR="00A72674" w:rsidRDefault="00A72674" w:rsidP="00A72674">
      <w:r>
        <w:rPr>
          <w:rFonts w:hint="eastAsia"/>
        </w:rPr>
        <w:t>Приложение</w:t>
      </w:r>
    </w:p>
    <w:p w14:paraId="52A21FD4" w14:textId="77777777" w:rsidR="00A72674" w:rsidRDefault="00A72674" w:rsidP="00A72674"/>
    <w:p w14:paraId="30ABD9FD" w14:textId="77777777" w:rsidR="00A72674" w:rsidRDefault="00A72674" w:rsidP="00A72674">
      <w:r>
        <w:rPr>
          <w:rFonts w:hint="eastAsia"/>
        </w:rPr>
        <w:t>Приложение</w:t>
      </w:r>
    </w:p>
    <w:p w14:paraId="4BD68DCF" w14:textId="77777777" w:rsidR="00A72674" w:rsidRDefault="00A72674" w:rsidP="00A72674"/>
    <w:p w14:paraId="010B224F" w14:textId="77777777" w:rsidR="00A72674" w:rsidRDefault="00A72674" w:rsidP="00A72674">
      <w:r>
        <w:rPr>
          <w:rFonts w:hint="eastAsia"/>
        </w:rPr>
        <w:t>Приложение</w:t>
      </w:r>
    </w:p>
    <w:p w14:paraId="232FD797" w14:textId="77777777" w:rsidR="00A72674" w:rsidRDefault="00A72674" w:rsidP="00A72674"/>
    <w:p w14:paraId="7D6E79BE" w14:textId="77777777" w:rsidR="00A72674" w:rsidRDefault="00A72674" w:rsidP="00A72674">
      <w:r>
        <w:rPr>
          <w:rFonts w:hint="eastAsia"/>
        </w:rPr>
        <w:t>Приложение</w:t>
      </w:r>
    </w:p>
    <w:p w14:paraId="12417B14" w14:textId="77777777" w:rsidR="00A72674" w:rsidRDefault="00A72674" w:rsidP="00A72674"/>
    <w:p w14:paraId="5194231A" w14:textId="751B72AC" w:rsidR="00A72674" w:rsidRPr="00A72674" w:rsidRDefault="00A72674" w:rsidP="00A72674">
      <w:r>
        <w:rPr>
          <w:rFonts w:hint="eastAsia"/>
        </w:rPr>
        <w:t>ВВЕДЕНИЕ</w:t>
      </w:r>
    </w:p>
    <w:sectPr w:rsidR="00A72674" w:rsidRPr="00A72674" w:rsidSect="0003585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50BB" w14:textId="77777777" w:rsidR="0003585F" w:rsidRDefault="0003585F">
      <w:pPr>
        <w:spacing w:after="0" w:line="240" w:lineRule="auto"/>
      </w:pPr>
      <w:r>
        <w:separator/>
      </w:r>
    </w:p>
  </w:endnote>
  <w:endnote w:type="continuationSeparator" w:id="0">
    <w:p w14:paraId="463C7B31" w14:textId="77777777" w:rsidR="0003585F" w:rsidRDefault="00035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9C9D" w14:textId="77777777" w:rsidR="0003585F" w:rsidRDefault="0003585F"/>
    <w:p w14:paraId="7862EC47" w14:textId="77777777" w:rsidR="0003585F" w:rsidRDefault="0003585F"/>
    <w:p w14:paraId="060F574F" w14:textId="77777777" w:rsidR="0003585F" w:rsidRDefault="0003585F"/>
    <w:p w14:paraId="15951A63" w14:textId="77777777" w:rsidR="0003585F" w:rsidRDefault="0003585F"/>
    <w:p w14:paraId="142213A5" w14:textId="77777777" w:rsidR="0003585F" w:rsidRDefault="0003585F"/>
    <w:p w14:paraId="7A5865F2" w14:textId="77777777" w:rsidR="0003585F" w:rsidRDefault="0003585F"/>
    <w:p w14:paraId="2C4C0048" w14:textId="77777777" w:rsidR="0003585F" w:rsidRDefault="000358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ED81FA" wp14:editId="4AA057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B0034" w14:textId="77777777" w:rsidR="0003585F" w:rsidRDefault="000358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ED81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5B0034" w14:textId="77777777" w:rsidR="0003585F" w:rsidRDefault="000358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B39E4C" w14:textId="77777777" w:rsidR="0003585F" w:rsidRDefault="0003585F"/>
    <w:p w14:paraId="57CCC923" w14:textId="77777777" w:rsidR="0003585F" w:rsidRDefault="0003585F"/>
    <w:p w14:paraId="664D238C" w14:textId="77777777" w:rsidR="0003585F" w:rsidRDefault="000358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4875FB" wp14:editId="6AE2DA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A40F6" w14:textId="77777777" w:rsidR="0003585F" w:rsidRDefault="0003585F"/>
                          <w:p w14:paraId="4F6AF302" w14:textId="77777777" w:rsidR="0003585F" w:rsidRDefault="000358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4875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0A40F6" w14:textId="77777777" w:rsidR="0003585F" w:rsidRDefault="0003585F"/>
                    <w:p w14:paraId="4F6AF302" w14:textId="77777777" w:rsidR="0003585F" w:rsidRDefault="000358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5997EA" w14:textId="77777777" w:rsidR="0003585F" w:rsidRDefault="0003585F"/>
    <w:p w14:paraId="6025AE9E" w14:textId="77777777" w:rsidR="0003585F" w:rsidRDefault="0003585F">
      <w:pPr>
        <w:rPr>
          <w:sz w:val="2"/>
          <w:szCs w:val="2"/>
        </w:rPr>
      </w:pPr>
    </w:p>
    <w:p w14:paraId="20A8CF99" w14:textId="77777777" w:rsidR="0003585F" w:rsidRDefault="0003585F"/>
    <w:p w14:paraId="0730DF27" w14:textId="77777777" w:rsidR="0003585F" w:rsidRDefault="0003585F">
      <w:pPr>
        <w:spacing w:after="0" w:line="240" w:lineRule="auto"/>
      </w:pPr>
    </w:p>
  </w:footnote>
  <w:footnote w:type="continuationSeparator" w:id="0">
    <w:p w14:paraId="56FA54D9" w14:textId="77777777" w:rsidR="0003585F" w:rsidRDefault="00035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5F"/>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29391</TotalTime>
  <Pages>4</Pages>
  <Words>395</Words>
  <Characters>2254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3838</cp:revision>
  <cp:lastPrinted>2009-02-06T05:36:00Z</cp:lastPrinted>
  <dcterms:created xsi:type="dcterms:W3CDTF">2024-01-07T13:43:00Z</dcterms:created>
  <dcterms:modified xsi:type="dcterms:W3CDTF">2024-02-23T18:23:00Z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