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E6385" w14:textId="144717B3" w:rsidR="00D5165B" w:rsidRDefault="00E31C04" w:rsidP="00E31C04">
      <w:pPr>
        <w:rPr>
          <w:rFonts w:ascii="Times New Roman" w:eastAsia="Arial Unicode MS" w:hAnsi="Times New Roman" w:cs="Times New Roman"/>
          <w:b/>
          <w:bCs/>
          <w:color w:val="000000"/>
          <w:kern w:val="0"/>
          <w:sz w:val="28"/>
          <w:szCs w:val="28"/>
          <w:lang w:eastAsia="ru-RU" w:bidi="uk-UA"/>
        </w:rPr>
      </w:pPr>
      <w:r w:rsidRPr="00E31C04">
        <w:rPr>
          <w:rFonts w:ascii="Times New Roman" w:eastAsia="Arial Unicode MS" w:hAnsi="Times New Roman" w:cs="Times New Roman" w:hint="eastAsia"/>
          <w:b/>
          <w:bCs/>
          <w:color w:val="000000"/>
          <w:kern w:val="0"/>
          <w:sz w:val="28"/>
          <w:szCs w:val="28"/>
          <w:lang w:eastAsia="ru-RU" w:bidi="uk-UA"/>
        </w:rPr>
        <w:t>Шостаченко</w:t>
      </w:r>
      <w:r w:rsidRPr="00E31C04">
        <w:rPr>
          <w:rFonts w:ascii="Times New Roman" w:eastAsia="Arial Unicode MS" w:hAnsi="Times New Roman" w:cs="Times New Roman"/>
          <w:b/>
          <w:bCs/>
          <w:color w:val="000000"/>
          <w:kern w:val="0"/>
          <w:sz w:val="28"/>
          <w:szCs w:val="28"/>
          <w:lang w:eastAsia="ru-RU" w:bidi="uk-UA"/>
        </w:rPr>
        <w:t xml:space="preserve"> </w:t>
      </w:r>
      <w:r w:rsidRPr="00E31C04">
        <w:rPr>
          <w:rFonts w:ascii="Times New Roman" w:eastAsia="Arial Unicode MS" w:hAnsi="Times New Roman" w:cs="Times New Roman" w:hint="eastAsia"/>
          <w:b/>
          <w:bCs/>
          <w:color w:val="000000"/>
          <w:kern w:val="0"/>
          <w:sz w:val="28"/>
          <w:szCs w:val="28"/>
          <w:lang w:eastAsia="ru-RU" w:bidi="uk-UA"/>
        </w:rPr>
        <w:t>Станислав</w:t>
      </w:r>
      <w:r w:rsidRPr="00E31C04">
        <w:rPr>
          <w:rFonts w:ascii="Times New Roman" w:eastAsia="Arial Unicode MS" w:hAnsi="Times New Roman" w:cs="Times New Roman"/>
          <w:b/>
          <w:bCs/>
          <w:color w:val="000000"/>
          <w:kern w:val="0"/>
          <w:sz w:val="28"/>
          <w:szCs w:val="28"/>
          <w:lang w:eastAsia="ru-RU" w:bidi="uk-UA"/>
        </w:rPr>
        <w:t xml:space="preserve"> </w:t>
      </w:r>
      <w:r w:rsidRPr="00E31C04">
        <w:rPr>
          <w:rFonts w:ascii="Times New Roman" w:eastAsia="Arial Unicode MS" w:hAnsi="Times New Roman" w:cs="Times New Roman" w:hint="eastAsia"/>
          <w:b/>
          <w:bCs/>
          <w:color w:val="000000"/>
          <w:kern w:val="0"/>
          <w:sz w:val="28"/>
          <w:szCs w:val="28"/>
          <w:lang w:eastAsia="ru-RU" w:bidi="uk-UA"/>
        </w:rPr>
        <w:t>Алексеевич</w:t>
      </w:r>
      <w:r>
        <w:rPr>
          <w:rFonts w:ascii="Times New Roman" w:eastAsia="Arial Unicode MS" w:hAnsi="Times New Roman" w:cs="Times New Roman" w:hint="eastAsia"/>
          <w:b/>
          <w:bCs/>
          <w:color w:val="000000"/>
          <w:kern w:val="0"/>
          <w:sz w:val="28"/>
          <w:szCs w:val="28"/>
          <w:lang w:eastAsia="ru-RU" w:bidi="uk-UA"/>
        </w:rPr>
        <w:t xml:space="preserve"> </w:t>
      </w:r>
      <w:r w:rsidRPr="00E31C04">
        <w:rPr>
          <w:rFonts w:ascii="Times New Roman" w:eastAsia="Arial Unicode MS" w:hAnsi="Times New Roman" w:cs="Times New Roman" w:hint="eastAsia"/>
          <w:b/>
          <w:bCs/>
          <w:color w:val="000000"/>
          <w:kern w:val="0"/>
          <w:sz w:val="28"/>
          <w:szCs w:val="28"/>
          <w:lang w:eastAsia="ru-RU" w:bidi="uk-UA"/>
        </w:rPr>
        <w:t>Формирование</w:t>
      </w:r>
      <w:r w:rsidRPr="00E31C04">
        <w:rPr>
          <w:rFonts w:ascii="Times New Roman" w:eastAsia="Arial Unicode MS" w:hAnsi="Times New Roman" w:cs="Times New Roman"/>
          <w:b/>
          <w:bCs/>
          <w:color w:val="000000"/>
          <w:kern w:val="0"/>
          <w:sz w:val="28"/>
          <w:szCs w:val="28"/>
          <w:lang w:eastAsia="ru-RU" w:bidi="uk-UA"/>
        </w:rPr>
        <w:t xml:space="preserve"> </w:t>
      </w:r>
      <w:r w:rsidRPr="00E31C04">
        <w:rPr>
          <w:rFonts w:ascii="Times New Roman" w:eastAsia="Arial Unicode MS" w:hAnsi="Times New Roman" w:cs="Times New Roman" w:hint="eastAsia"/>
          <w:b/>
          <w:bCs/>
          <w:color w:val="000000"/>
          <w:kern w:val="0"/>
          <w:sz w:val="28"/>
          <w:szCs w:val="28"/>
          <w:lang w:eastAsia="ru-RU" w:bidi="uk-UA"/>
        </w:rPr>
        <w:t>омических</w:t>
      </w:r>
      <w:r w:rsidRPr="00E31C04">
        <w:rPr>
          <w:rFonts w:ascii="Times New Roman" w:eastAsia="Arial Unicode MS" w:hAnsi="Times New Roman" w:cs="Times New Roman"/>
          <w:b/>
          <w:bCs/>
          <w:color w:val="000000"/>
          <w:kern w:val="0"/>
          <w:sz w:val="28"/>
          <w:szCs w:val="28"/>
          <w:lang w:eastAsia="ru-RU" w:bidi="uk-UA"/>
        </w:rPr>
        <w:t xml:space="preserve"> </w:t>
      </w:r>
      <w:r w:rsidRPr="00E31C04">
        <w:rPr>
          <w:rFonts w:ascii="Times New Roman" w:eastAsia="Arial Unicode MS" w:hAnsi="Times New Roman" w:cs="Times New Roman" w:hint="eastAsia"/>
          <w:b/>
          <w:bCs/>
          <w:color w:val="000000"/>
          <w:kern w:val="0"/>
          <w:sz w:val="28"/>
          <w:szCs w:val="28"/>
          <w:lang w:eastAsia="ru-RU" w:bidi="uk-UA"/>
        </w:rPr>
        <w:t>контактов</w:t>
      </w:r>
      <w:r w:rsidRPr="00E31C04">
        <w:rPr>
          <w:rFonts w:ascii="Times New Roman" w:eastAsia="Arial Unicode MS" w:hAnsi="Times New Roman" w:cs="Times New Roman"/>
          <w:b/>
          <w:bCs/>
          <w:color w:val="000000"/>
          <w:kern w:val="0"/>
          <w:sz w:val="28"/>
          <w:szCs w:val="28"/>
          <w:lang w:eastAsia="ru-RU" w:bidi="uk-UA"/>
        </w:rPr>
        <w:t xml:space="preserve"> </w:t>
      </w:r>
      <w:r w:rsidRPr="00E31C04">
        <w:rPr>
          <w:rFonts w:ascii="Times New Roman" w:eastAsia="Arial Unicode MS" w:hAnsi="Times New Roman" w:cs="Times New Roman" w:hint="eastAsia"/>
          <w:b/>
          <w:bCs/>
          <w:color w:val="000000"/>
          <w:kern w:val="0"/>
          <w:sz w:val="28"/>
          <w:szCs w:val="28"/>
          <w:lang w:eastAsia="ru-RU" w:bidi="uk-UA"/>
        </w:rPr>
        <w:t>к</w:t>
      </w:r>
      <w:r w:rsidRPr="00E31C04">
        <w:rPr>
          <w:rFonts w:ascii="Times New Roman" w:eastAsia="Arial Unicode MS" w:hAnsi="Times New Roman" w:cs="Times New Roman"/>
          <w:b/>
          <w:bCs/>
          <w:color w:val="000000"/>
          <w:kern w:val="0"/>
          <w:sz w:val="28"/>
          <w:szCs w:val="28"/>
          <w:lang w:eastAsia="ru-RU" w:bidi="uk-UA"/>
        </w:rPr>
        <w:t xml:space="preserve"> </w:t>
      </w:r>
      <w:r w:rsidRPr="00E31C04">
        <w:rPr>
          <w:rFonts w:ascii="Times New Roman" w:eastAsia="Arial Unicode MS" w:hAnsi="Times New Roman" w:cs="Times New Roman" w:hint="eastAsia"/>
          <w:b/>
          <w:bCs/>
          <w:color w:val="000000"/>
          <w:kern w:val="0"/>
          <w:sz w:val="28"/>
          <w:szCs w:val="28"/>
          <w:lang w:eastAsia="ru-RU" w:bidi="uk-UA"/>
        </w:rPr>
        <w:t>гетероструктурам</w:t>
      </w:r>
      <w:r w:rsidRPr="00E31C04">
        <w:rPr>
          <w:rFonts w:ascii="Times New Roman" w:eastAsia="Arial Unicode MS" w:hAnsi="Times New Roman" w:cs="Times New Roman"/>
          <w:b/>
          <w:bCs/>
          <w:color w:val="000000"/>
          <w:kern w:val="0"/>
          <w:sz w:val="28"/>
          <w:szCs w:val="28"/>
          <w:lang w:eastAsia="ru-RU" w:bidi="uk-UA"/>
        </w:rPr>
        <w:t xml:space="preserve"> </w:t>
      </w:r>
      <w:r w:rsidRPr="00E31C04">
        <w:rPr>
          <w:rFonts w:ascii="Times New Roman" w:eastAsia="Arial Unicode MS" w:hAnsi="Times New Roman" w:cs="Times New Roman" w:hint="eastAsia"/>
          <w:b/>
          <w:bCs/>
          <w:color w:val="000000"/>
          <w:kern w:val="0"/>
          <w:sz w:val="28"/>
          <w:szCs w:val="28"/>
          <w:lang w:eastAsia="ru-RU" w:bidi="uk-UA"/>
        </w:rPr>
        <w:t>на</w:t>
      </w:r>
      <w:r w:rsidRPr="00E31C04">
        <w:rPr>
          <w:rFonts w:ascii="Times New Roman" w:eastAsia="Arial Unicode MS" w:hAnsi="Times New Roman" w:cs="Times New Roman"/>
          <w:b/>
          <w:bCs/>
          <w:color w:val="000000"/>
          <w:kern w:val="0"/>
          <w:sz w:val="28"/>
          <w:szCs w:val="28"/>
          <w:lang w:eastAsia="ru-RU" w:bidi="uk-UA"/>
        </w:rPr>
        <w:t xml:space="preserve"> </w:t>
      </w:r>
      <w:r w:rsidRPr="00E31C04">
        <w:rPr>
          <w:rFonts w:ascii="Times New Roman" w:eastAsia="Arial Unicode MS" w:hAnsi="Times New Roman" w:cs="Times New Roman" w:hint="eastAsia"/>
          <w:b/>
          <w:bCs/>
          <w:color w:val="000000"/>
          <w:kern w:val="0"/>
          <w:sz w:val="28"/>
          <w:szCs w:val="28"/>
          <w:lang w:eastAsia="ru-RU" w:bidi="uk-UA"/>
        </w:rPr>
        <w:t>основе</w:t>
      </w:r>
      <w:r w:rsidRPr="00E31C04">
        <w:rPr>
          <w:rFonts w:ascii="Times New Roman" w:eastAsia="Arial Unicode MS" w:hAnsi="Times New Roman" w:cs="Times New Roman"/>
          <w:b/>
          <w:bCs/>
          <w:color w:val="000000"/>
          <w:kern w:val="0"/>
          <w:sz w:val="28"/>
          <w:szCs w:val="28"/>
          <w:lang w:eastAsia="ru-RU" w:bidi="uk-UA"/>
        </w:rPr>
        <w:t xml:space="preserve"> </w:t>
      </w:r>
      <w:r w:rsidRPr="00E31C04">
        <w:rPr>
          <w:rFonts w:ascii="Times New Roman" w:eastAsia="Arial Unicode MS" w:hAnsi="Times New Roman" w:cs="Times New Roman" w:hint="eastAsia"/>
          <w:b/>
          <w:bCs/>
          <w:color w:val="000000"/>
          <w:kern w:val="0"/>
          <w:sz w:val="28"/>
          <w:szCs w:val="28"/>
          <w:lang w:eastAsia="ru-RU" w:bidi="uk-UA"/>
        </w:rPr>
        <w:t>нитрида</w:t>
      </w:r>
      <w:r w:rsidRPr="00E31C04">
        <w:rPr>
          <w:rFonts w:ascii="Times New Roman" w:eastAsia="Arial Unicode MS" w:hAnsi="Times New Roman" w:cs="Times New Roman"/>
          <w:b/>
          <w:bCs/>
          <w:color w:val="000000"/>
          <w:kern w:val="0"/>
          <w:sz w:val="28"/>
          <w:szCs w:val="28"/>
          <w:lang w:eastAsia="ru-RU" w:bidi="uk-UA"/>
        </w:rPr>
        <w:t xml:space="preserve"> </w:t>
      </w:r>
      <w:r w:rsidRPr="00E31C04">
        <w:rPr>
          <w:rFonts w:ascii="Times New Roman" w:eastAsia="Arial Unicode MS" w:hAnsi="Times New Roman" w:cs="Times New Roman" w:hint="eastAsia"/>
          <w:b/>
          <w:bCs/>
          <w:color w:val="000000"/>
          <w:kern w:val="0"/>
          <w:sz w:val="28"/>
          <w:szCs w:val="28"/>
          <w:lang w:eastAsia="ru-RU" w:bidi="uk-UA"/>
        </w:rPr>
        <w:t>галлия</w:t>
      </w:r>
    </w:p>
    <w:p w14:paraId="0F7A025F" w14:textId="77777777" w:rsidR="00E31C04" w:rsidRDefault="00E31C04" w:rsidP="00E31C04">
      <w:r>
        <w:rPr>
          <w:rFonts w:hint="eastAsia"/>
        </w:rPr>
        <w:t>ОГЛАВЛЕНИЕ</w:t>
      </w:r>
      <w:r>
        <w:t xml:space="preserve"> </w:t>
      </w:r>
      <w:r>
        <w:rPr>
          <w:rFonts w:hint="eastAsia"/>
        </w:rPr>
        <w:t>ДИССЕРТАЦИИ</w:t>
      </w:r>
    </w:p>
    <w:p w14:paraId="56B9B0A8" w14:textId="77777777" w:rsidR="00E31C04" w:rsidRDefault="00E31C04" w:rsidP="00E31C04">
      <w:r>
        <w:rPr>
          <w:rFonts w:hint="eastAsia"/>
        </w:rPr>
        <w:t>кандидат</w:t>
      </w:r>
      <w:r>
        <w:t xml:space="preserve"> </w:t>
      </w:r>
      <w:r>
        <w:rPr>
          <w:rFonts w:hint="eastAsia"/>
        </w:rPr>
        <w:t>наук</w:t>
      </w:r>
      <w:r>
        <w:t xml:space="preserve"> </w:t>
      </w:r>
      <w:r>
        <w:rPr>
          <w:rFonts w:hint="eastAsia"/>
        </w:rPr>
        <w:t>Шостаченко</w:t>
      </w:r>
      <w:r>
        <w:t xml:space="preserve"> </w:t>
      </w:r>
      <w:r>
        <w:rPr>
          <w:rFonts w:hint="eastAsia"/>
        </w:rPr>
        <w:t>Станислав</w:t>
      </w:r>
      <w:r>
        <w:t xml:space="preserve"> </w:t>
      </w:r>
      <w:r>
        <w:rPr>
          <w:rFonts w:hint="eastAsia"/>
        </w:rPr>
        <w:t>Алексеевич</w:t>
      </w:r>
    </w:p>
    <w:p w14:paraId="2CBAF513" w14:textId="77777777" w:rsidR="00E31C04" w:rsidRDefault="00E31C04" w:rsidP="00E31C04">
      <w:r>
        <w:rPr>
          <w:rFonts w:hint="eastAsia"/>
        </w:rPr>
        <w:t>ВВЕДЕНИЕ</w:t>
      </w:r>
    </w:p>
    <w:p w14:paraId="1B589DCA" w14:textId="77777777" w:rsidR="00E31C04" w:rsidRDefault="00E31C04" w:rsidP="00E31C04"/>
    <w:p w14:paraId="31AA1797" w14:textId="77777777" w:rsidR="00E31C04" w:rsidRDefault="00E31C04" w:rsidP="00E31C04">
      <w:r>
        <w:rPr>
          <w:rFonts w:hint="eastAsia"/>
        </w:rPr>
        <w:t>ГЛАВА</w:t>
      </w:r>
      <w:r>
        <w:t xml:space="preserve"> 1. </w:t>
      </w:r>
      <w:r>
        <w:rPr>
          <w:rFonts w:hint="eastAsia"/>
        </w:rPr>
        <w:t>ОМИЧЕСКИЕ</w:t>
      </w:r>
      <w:r>
        <w:t xml:space="preserve"> </w:t>
      </w:r>
      <w:r>
        <w:rPr>
          <w:rFonts w:hint="eastAsia"/>
        </w:rPr>
        <w:t>КОНТАКТЫ</w:t>
      </w:r>
      <w:r>
        <w:t xml:space="preserve"> </w:t>
      </w:r>
      <w:r>
        <w:rPr>
          <w:rFonts w:hint="eastAsia"/>
        </w:rPr>
        <w:t>К</w:t>
      </w:r>
      <w:r>
        <w:t xml:space="preserve"> </w:t>
      </w:r>
      <w:r>
        <w:rPr>
          <w:rFonts w:hint="eastAsia"/>
        </w:rPr>
        <w:t>ПОЛУПРОВОДНИКОВЫМ</w:t>
      </w:r>
      <w:r>
        <w:t xml:space="preserve"> </w:t>
      </w:r>
      <w:r>
        <w:rPr>
          <w:rFonts w:hint="eastAsia"/>
        </w:rPr>
        <w:t>ПРИБОРАМ</w:t>
      </w:r>
      <w:r>
        <w:t xml:space="preserve"> </w:t>
      </w:r>
      <w:r>
        <w:rPr>
          <w:rFonts w:hint="eastAsia"/>
        </w:rPr>
        <w:t>НА</w:t>
      </w:r>
      <w:r>
        <w:t xml:space="preserve"> </w:t>
      </w:r>
      <w:r>
        <w:rPr>
          <w:rFonts w:hint="eastAsia"/>
        </w:rPr>
        <w:t>ОСНОВЕ</w:t>
      </w:r>
      <w:r>
        <w:t xml:space="preserve"> </w:t>
      </w:r>
      <w:r>
        <w:rPr>
          <w:rFonts w:hint="eastAsia"/>
        </w:rPr>
        <w:t>НИТРИДА</w:t>
      </w:r>
      <w:r>
        <w:t xml:space="preserve"> </w:t>
      </w:r>
      <w:r>
        <w:rPr>
          <w:rFonts w:hint="eastAsia"/>
        </w:rPr>
        <w:t>ГАЛИЯ</w:t>
      </w:r>
    </w:p>
    <w:p w14:paraId="6557C116" w14:textId="77777777" w:rsidR="00E31C04" w:rsidRDefault="00E31C04" w:rsidP="00E31C04"/>
    <w:p w14:paraId="729762E6" w14:textId="77777777" w:rsidR="00E31C04" w:rsidRDefault="00E31C04" w:rsidP="00E31C04">
      <w:r>
        <w:t xml:space="preserve">1.1 </w:t>
      </w:r>
      <w:r>
        <w:rPr>
          <w:rFonts w:hint="eastAsia"/>
        </w:rPr>
        <w:t>Введение</w:t>
      </w:r>
    </w:p>
    <w:p w14:paraId="34B9FFB3" w14:textId="77777777" w:rsidR="00E31C04" w:rsidRDefault="00E31C04" w:rsidP="00E31C04"/>
    <w:p w14:paraId="5E935077" w14:textId="77777777" w:rsidR="00E31C04" w:rsidRDefault="00E31C04" w:rsidP="00E31C04">
      <w:r>
        <w:t xml:space="preserve">1.2 </w:t>
      </w:r>
      <w:r>
        <w:rPr>
          <w:rFonts w:hint="eastAsia"/>
        </w:rPr>
        <w:t>Транзисторы</w:t>
      </w:r>
      <w:r>
        <w:t xml:space="preserve"> </w:t>
      </w:r>
      <w:r>
        <w:rPr>
          <w:rFonts w:hint="eastAsia"/>
        </w:rPr>
        <w:t>с</w:t>
      </w:r>
      <w:r>
        <w:t xml:space="preserve"> </w:t>
      </w:r>
      <w:r>
        <w:rPr>
          <w:rFonts w:hint="eastAsia"/>
        </w:rPr>
        <w:t>высокой</w:t>
      </w:r>
      <w:r>
        <w:t xml:space="preserve"> </w:t>
      </w:r>
      <w:r>
        <w:rPr>
          <w:rFonts w:hint="eastAsia"/>
        </w:rPr>
        <w:t>подвижностью</w:t>
      </w:r>
      <w:r>
        <w:t xml:space="preserve"> </w:t>
      </w:r>
      <w:r>
        <w:rPr>
          <w:rFonts w:hint="eastAsia"/>
        </w:rPr>
        <w:t>электронов</w:t>
      </w:r>
      <w:r>
        <w:t xml:space="preserve"> </w:t>
      </w:r>
      <w:r>
        <w:rPr>
          <w:rFonts w:hint="eastAsia"/>
        </w:rPr>
        <w:t>на</w:t>
      </w:r>
      <w:r>
        <w:t xml:space="preserve"> </w:t>
      </w:r>
      <w:r>
        <w:rPr>
          <w:rFonts w:hint="eastAsia"/>
        </w:rPr>
        <w:t>основе</w:t>
      </w:r>
      <w:r>
        <w:t xml:space="preserve"> GaN</w:t>
      </w:r>
    </w:p>
    <w:p w14:paraId="5482C849" w14:textId="77777777" w:rsidR="00E31C04" w:rsidRDefault="00E31C04" w:rsidP="00E31C04"/>
    <w:p w14:paraId="384A774E" w14:textId="77777777" w:rsidR="00E31C04" w:rsidRDefault="00E31C04" w:rsidP="00E31C04">
      <w:r>
        <w:t xml:space="preserve">1.3 </w:t>
      </w:r>
      <w:r>
        <w:rPr>
          <w:rFonts w:hint="eastAsia"/>
        </w:rPr>
        <w:t>Основы</w:t>
      </w:r>
      <w:r>
        <w:t xml:space="preserve"> </w:t>
      </w:r>
      <w:r>
        <w:rPr>
          <w:rFonts w:hint="eastAsia"/>
        </w:rPr>
        <w:t>физики</w:t>
      </w:r>
      <w:r>
        <w:t xml:space="preserve"> </w:t>
      </w:r>
      <w:r>
        <w:rPr>
          <w:rFonts w:hint="eastAsia"/>
        </w:rPr>
        <w:t>омических</w:t>
      </w:r>
      <w:r>
        <w:t xml:space="preserve"> </w:t>
      </w:r>
      <w:r>
        <w:rPr>
          <w:rFonts w:hint="eastAsia"/>
        </w:rPr>
        <w:t>контактов</w:t>
      </w:r>
      <w:r>
        <w:t xml:space="preserve"> </w:t>
      </w:r>
      <w:r>
        <w:rPr>
          <w:rFonts w:hint="eastAsia"/>
        </w:rPr>
        <w:t>к</w:t>
      </w:r>
      <w:r>
        <w:t xml:space="preserve"> GaN</w:t>
      </w:r>
    </w:p>
    <w:p w14:paraId="1BCFBC90" w14:textId="77777777" w:rsidR="00E31C04" w:rsidRDefault="00E31C04" w:rsidP="00E31C04"/>
    <w:p w14:paraId="0B818FE5" w14:textId="77777777" w:rsidR="00E31C04" w:rsidRDefault="00E31C04" w:rsidP="00E31C04">
      <w:r>
        <w:t xml:space="preserve">1.4 </w:t>
      </w:r>
      <w:r>
        <w:rPr>
          <w:rFonts w:hint="eastAsia"/>
        </w:rPr>
        <w:t>Омические</w:t>
      </w:r>
      <w:r>
        <w:t xml:space="preserve"> </w:t>
      </w:r>
      <w:r>
        <w:rPr>
          <w:rFonts w:hint="eastAsia"/>
        </w:rPr>
        <w:t>контакты</w:t>
      </w:r>
      <w:r>
        <w:t xml:space="preserve"> </w:t>
      </w:r>
      <w:r>
        <w:rPr>
          <w:rFonts w:hint="eastAsia"/>
        </w:rPr>
        <w:t>к</w:t>
      </w:r>
      <w:r>
        <w:t xml:space="preserve"> n-GaN</w:t>
      </w:r>
    </w:p>
    <w:p w14:paraId="047A04C9" w14:textId="77777777" w:rsidR="00E31C04" w:rsidRDefault="00E31C04" w:rsidP="00E31C04"/>
    <w:p w14:paraId="58163629" w14:textId="77777777" w:rsidR="00E31C04" w:rsidRDefault="00E31C04" w:rsidP="00E31C04">
      <w:r>
        <w:t xml:space="preserve">1.5 </w:t>
      </w:r>
      <w:r>
        <w:rPr>
          <w:rFonts w:hint="eastAsia"/>
        </w:rPr>
        <w:t>Контактная</w:t>
      </w:r>
      <w:r>
        <w:t xml:space="preserve"> </w:t>
      </w:r>
      <w:r>
        <w:rPr>
          <w:rFonts w:hint="eastAsia"/>
        </w:rPr>
        <w:t>система</w:t>
      </w:r>
      <w:r>
        <w:t xml:space="preserve"> ^</w:t>
      </w:r>
      <w:r>
        <w:rPr>
          <w:rFonts w:hint="eastAsia"/>
        </w:rPr>
        <w:t>М</w:t>
      </w:r>
      <w:r>
        <w:t>1/</w:t>
      </w:r>
      <w:r>
        <w:rPr>
          <w:rFonts w:hint="eastAsia"/>
        </w:rPr>
        <w:t>№Мл</w:t>
      </w:r>
    </w:p>
    <w:p w14:paraId="6728A400" w14:textId="77777777" w:rsidR="00E31C04" w:rsidRDefault="00E31C04" w:rsidP="00E31C04"/>
    <w:p w14:paraId="1D287D6D" w14:textId="77777777" w:rsidR="00E31C04" w:rsidRDefault="00E31C04" w:rsidP="00E31C04">
      <w:r>
        <w:t xml:space="preserve">1.6 </w:t>
      </w:r>
      <w:r>
        <w:rPr>
          <w:rFonts w:hint="eastAsia"/>
        </w:rPr>
        <w:t>Способ</w:t>
      </w:r>
      <w:r>
        <w:t xml:space="preserve"> </w:t>
      </w:r>
      <w:r>
        <w:rPr>
          <w:rFonts w:hint="eastAsia"/>
        </w:rPr>
        <w:t>измерения</w:t>
      </w:r>
      <w:r>
        <w:t xml:space="preserve"> </w:t>
      </w:r>
      <w:r>
        <w:rPr>
          <w:rFonts w:hint="eastAsia"/>
        </w:rPr>
        <w:t>сопротивления</w:t>
      </w:r>
      <w:r>
        <w:t xml:space="preserve"> </w:t>
      </w:r>
      <w:r>
        <w:rPr>
          <w:rFonts w:hint="eastAsia"/>
        </w:rPr>
        <w:t>омических</w:t>
      </w:r>
      <w:r>
        <w:t xml:space="preserve"> </w:t>
      </w:r>
      <w:r>
        <w:rPr>
          <w:rFonts w:hint="eastAsia"/>
        </w:rPr>
        <w:t>контактов</w:t>
      </w:r>
    </w:p>
    <w:p w14:paraId="356087E1" w14:textId="77777777" w:rsidR="00E31C04" w:rsidRDefault="00E31C04" w:rsidP="00E31C04"/>
    <w:p w14:paraId="53498EF1" w14:textId="77777777" w:rsidR="00E31C04" w:rsidRDefault="00E31C04" w:rsidP="00E31C04">
      <w:r>
        <w:t xml:space="preserve">1.7 </w:t>
      </w:r>
      <w:r>
        <w:rPr>
          <w:rFonts w:hint="eastAsia"/>
        </w:rPr>
        <w:t>Выводы</w:t>
      </w:r>
      <w:r>
        <w:t xml:space="preserve"> </w:t>
      </w:r>
      <w:r>
        <w:rPr>
          <w:rFonts w:hint="eastAsia"/>
        </w:rPr>
        <w:t>к</w:t>
      </w:r>
      <w:r>
        <w:t xml:space="preserve"> </w:t>
      </w:r>
      <w:r>
        <w:rPr>
          <w:rFonts w:hint="eastAsia"/>
        </w:rPr>
        <w:t>первой</w:t>
      </w:r>
      <w:r>
        <w:t xml:space="preserve"> </w:t>
      </w:r>
      <w:r>
        <w:rPr>
          <w:rFonts w:hint="eastAsia"/>
        </w:rPr>
        <w:t>главе</w:t>
      </w:r>
    </w:p>
    <w:p w14:paraId="47FD82FA" w14:textId="77777777" w:rsidR="00E31C04" w:rsidRDefault="00E31C04" w:rsidP="00E31C04"/>
    <w:p w14:paraId="639678F9" w14:textId="77777777" w:rsidR="00E31C04" w:rsidRDefault="00E31C04" w:rsidP="00E31C04">
      <w:r>
        <w:rPr>
          <w:rFonts w:hint="eastAsia"/>
        </w:rPr>
        <w:t>ГЛАВА</w:t>
      </w:r>
      <w:r>
        <w:t xml:space="preserve"> 2. </w:t>
      </w:r>
      <w:r>
        <w:rPr>
          <w:rFonts w:hint="eastAsia"/>
        </w:rPr>
        <w:t>ИССЛЕДОВАНИЕ</w:t>
      </w:r>
      <w:r>
        <w:t xml:space="preserve"> </w:t>
      </w:r>
      <w:r>
        <w:rPr>
          <w:rFonts w:hint="eastAsia"/>
        </w:rPr>
        <w:t>ПРОЦЕССОВ</w:t>
      </w:r>
      <w:r>
        <w:t xml:space="preserve"> </w:t>
      </w:r>
      <w:r>
        <w:rPr>
          <w:rFonts w:hint="eastAsia"/>
        </w:rPr>
        <w:t>ФАЗООБРАЗОВАНИЯ</w:t>
      </w:r>
      <w:r>
        <w:t xml:space="preserve"> </w:t>
      </w:r>
      <w:r>
        <w:rPr>
          <w:rFonts w:hint="eastAsia"/>
        </w:rPr>
        <w:t>В</w:t>
      </w:r>
      <w:r>
        <w:t xml:space="preserve"> </w:t>
      </w:r>
      <w:r>
        <w:rPr>
          <w:rFonts w:hint="eastAsia"/>
        </w:rPr>
        <w:t>КОНТАКТЕ</w:t>
      </w:r>
      <w:r>
        <w:t xml:space="preserve"> </w:t>
      </w:r>
      <w:r>
        <w:rPr>
          <w:rFonts w:hint="eastAsia"/>
        </w:rPr>
        <w:t>Т</w:t>
      </w:r>
      <w:r>
        <w:t>^</w:t>
      </w:r>
      <w:r>
        <w:rPr>
          <w:rFonts w:hint="eastAsia"/>
        </w:rPr>
        <w:t>А</w:t>
      </w:r>
      <w:r>
        <w:t>1/</w:t>
      </w:r>
      <w:r>
        <w:rPr>
          <w:rFonts w:hint="eastAsia"/>
        </w:rPr>
        <w:t>М</w:t>
      </w:r>
      <w:r>
        <w:t>/</w:t>
      </w:r>
      <w:r>
        <w:rPr>
          <w:rFonts w:hint="eastAsia"/>
        </w:rPr>
        <w:t>Аи</w:t>
      </w:r>
    </w:p>
    <w:p w14:paraId="1EABE597" w14:textId="77777777" w:rsidR="00E31C04" w:rsidRDefault="00E31C04" w:rsidP="00E31C04"/>
    <w:p w14:paraId="4393925E" w14:textId="77777777" w:rsidR="00E31C04" w:rsidRDefault="00E31C04" w:rsidP="00E31C04">
      <w:r>
        <w:t xml:space="preserve">2.1 </w:t>
      </w:r>
      <w:r>
        <w:rPr>
          <w:rFonts w:hint="eastAsia"/>
        </w:rPr>
        <w:t>Введение</w:t>
      </w:r>
    </w:p>
    <w:p w14:paraId="0F63090D" w14:textId="77777777" w:rsidR="00E31C04" w:rsidRDefault="00E31C04" w:rsidP="00E31C04"/>
    <w:p w14:paraId="655EF696" w14:textId="77777777" w:rsidR="00E31C04" w:rsidRDefault="00E31C04" w:rsidP="00E31C04">
      <w:r>
        <w:t xml:space="preserve">2.2 </w:t>
      </w:r>
      <w:r>
        <w:rPr>
          <w:rFonts w:hint="eastAsia"/>
        </w:rPr>
        <w:t>Соединение</w:t>
      </w:r>
      <w:r>
        <w:t xml:space="preserve"> Ti-Al-N</w:t>
      </w:r>
    </w:p>
    <w:p w14:paraId="0726C18C" w14:textId="77777777" w:rsidR="00E31C04" w:rsidRDefault="00E31C04" w:rsidP="00E31C04"/>
    <w:p w14:paraId="74DBBE4B" w14:textId="77777777" w:rsidR="00E31C04" w:rsidRDefault="00E31C04" w:rsidP="00E31C04">
      <w:r>
        <w:t xml:space="preserve">2.3 </w:t>
      </w:r>
      <w:r>
        <w:rPr>
          <w:rFonts w:hint="eastAsia"/>
        </w:rPr>
        <w:t>Тройная</w:t>
      </w:r>
      <w:r>
        <w:t xml:space="preserve"> </w:t>
      </w:r>
      <w:r>
        <w:rPr>
          <w:rFonts w:hint="eastAsia"/>
        </w:rPr>
        <w:t>фазовая</w:t>
      </w:r>
      <w:r>
        <w:t xml:space="preserve"> </w:t>
      </w:r>
      <w:r>
        <w:rPr>
          <w:rFonts w:hint="eastAsia"/>
        </w:rPr>
        <w:t>диаграмма</w:t>
      </w:r>
      <w:r>
        <w:t xml:space="preserve"> Ti-Al-N</w:t>
      </w:r>
    </w:p>
    <w:p w14:paraId="2D204A6B" w14:textId="77777777" w:rsidR="00E31C04" w:rsidRDefault="00E31C04" w:rsidP="00E31C04"/>
    <w:p w14:paraId="4AD3B86C" w14:textId="77777777" w:rsidR="00E31C04" w:rsidRDefault="00E31C04" w:rsidP="00E31C04">
      <w:r>
        <w:t xml:space="preserve">2.4 </w:t>
      </w:r>
      <w:r>
        <w:rPr>
          <w:rFonts w:hint="eastAsia"/>
        </w:rPr>
        <w:t>Анализ</w:t>
      </w:r>
      <w:r>
        <w:t xml:space="preserve"> </w:t>
      </w:r>
      <w:r>
        <w:rPr>
          <w:rFonts w:hint="eastAsia"/>
        </w:rPr>
        <w:t>фаз</w:t>
      </w:r>
      <w:r>
        <w:t xml:space="preserve"> </w:t>
      </w:r>
      <w:r>
        <w:rPr>
          <w:rFonts w:hint="eastAsia"/>
        </w:rPr>
        <w:t>в</w:t>
      </w:r>
      <w:r>
        <w:t xml:space="preserve"> </w:t>
      </w:r>
      <w:r>
        <w:rPr>
          <w:rFonts w:hint="eastAsia"/>
        </w:rPr>
        <w:t>полученных</w:t>
      </w:r>
      <w:r>
        <w:t xml:space="preserve"> </w:t>
      </w:r>
      <w:r>
        <w:rPr>
          <w:rFonts w:hint="eastAsia"/>
        </w:rPr>
        <w:t>пленках</w:t>
      </w:r>
    </w:p>
    <w:p w14:paraId="3756E100" w14:textId="77777777" w:rsidR="00E31C04" w:rsidRDefault="00E31C04" w:rsidP="00E31C04"/>
    <w:p w14:paraId="1B0287B5" w14:textId="77777777" w:rsidR="00E31C04" w:rsidRDefault="00E31C04" w:rsidP="00E31C04">
      <w:r>
        <w:t xml:space="preserve">2.5 </w:t>
      </w:r>
      <w:r>
        <w:rPr>
          <w:rFonts w:hint="eastAsia"/>
        </w:rPr>
        <w:t>Выводы</w:t>
      </w:r>
      <w:r>
        <w:t xml:space="preserve"> </w:t>
      </w:r>
      <w:r>
        <w:rPr>
          <w:rFonts w:hint="eastAsia"/>
        </w:rPr>
        <w:t>ко</w:t>
      </w:r>
      <w:r>
        <w:t xml:space="preserve"> </w:t>
      </w:r>
      <w:r>
        <w:rPr>
          <w:rFonts w:hint="eastAsia"/>
        </w:rPr>
        <w:t>второй</w:t>
      </w:r>
      <w:r>
        <w:t xml:space="preserve"> </w:t>
      </w:r>
      <w:r>
        <w:rPr>
          <w:rFonts w:hint="eastAsia"/>
        </w:rPr>
        <w:t>главе</w:t>
      </w:r>
    </w:p>
    <w:p w14:paraId="4B1CE1E7" w14:textId="77777777" w:rsidR="00E31C04" w:rsidRDefault="00E31C04" w:rsidP="00E31C04"/>
    <w:p w14:paraId="2E1328C5" w14:textId="77777777" w:rsidR="00E31C04" w:rsidRDefault="00E31C04" w:rsidP="00E31C04">
      <w:r>
        <w:rPr>
          <w:rFonts w:hint="eastAsia"/>
        </w:rPr>
        <w:t>ГЛАВА</w:t>
      </w:r>
      <w:r>
        <w:t xml:space="preserve"> 3. </w:t>
      </w:r>
      <w:r>
        <w:rPr>
          <w:rFonts w:hint="eastAsia"/>
        </w:rPr>
        <w:t>ФОРМИРОВАНИЕ</w:t>
      </w:r>
      <w:r>
        <w:t xml:space="preserve"> </w:t>
      </w:r>
      <w:r>
        <w:rPr>
          <w:rFonts w:hint="eastAsia"/>
        </w:rPr>
        <w:t>ОМИЧЕСКОГО</w:t>
      </w:r>
      <w:r>
        <w:t xml:space="preserve"> </w:t>
      </w:r>
      <w:r>
        <w:rPr>
          <w:rFonts w:hint="eastAsia"/>
        </w:rPr>
        <w:t>КОНТАКТА</w:t>
      </w:r>
      <w:r>
        <w:t xml:space="preserve"> </w:t>
      </w:r>
      <w:r>
        <w:rPr>
          <w:rFonts w:hint="eastAsia"/>
        </w:rPr>
        <w:t>К</w:t>
      </w:r>
      <w:r>
        <w:t xml:space="preserve"> n-GaN</w:t>
      </w:r>
    </w:p>
    <w:p w14:paraId="300FDCD8" w14:textId="77777777" w:rsidR="00E31C04" w:rsidRDefault="00E31C04" w:rsidP="00E31C04"/>
    <w:p w14:paraId="6B9804B0" w14:textId="77777777" w:rsidR="00E31C04" w:rsidRDefault="00E31C04" w:rsidP="00E31C04">
      <w:r>
        <w:t xml:space="preserve">3.1 </w:t>
      </w:r>
      <w:r>
        <w:rPr>
          <w:rFonts w:hint="eastAsia"/>
        </w:rPr>
        <w:t>Введение</w:t>
      </w:r>
    </w:p>
    <w:p w14:paraId="41F8B2F2" w14:textId="77777777" w:rsidR="00E31C04" w:rsidRDefault="00E31C04" w:rsidP="00E31C04"/>
    <w:p w14:paraId="7CF5D40A" w14:textId="77777777" w:rsidR="00E31C04" w:rsidRDefault="00E31C04" w:rsidP="00E31C04">
      <w:r>
        <w:t xml:space="preserve">3.2 </w:t>
      </w:r>
      <w:r>
        <w:rPr>
          <w:rFonts w:hint="eastAsia"/>
        </w:rPr>
        <w:t>Выбор</w:t>
      </w:r>
      <w:r>
        <w:t xml:space="preserve"> </w:t>
      </w:r>
      <w:r>
        <w:rPr>
          <w:rFonts w:hint="eastAsia"/>
        </w:rPr>
        <w:t>постамента</w:t>
      </w:r>
      <w:r>
        <w:t xml:space="preserve"> </w:t>
      </w:r>
      <w:r>
        <w:rPr>
          <w:rFonts w:hint="eastAsia"/>
        </w:rPr>
        <w:t>для</w:t>
      </w:r>
      <w:r>
        <w:t xml:space="preserve"> </w:t>
      </w:r>
      <w:r>
        <w:rPr>
          <w:rFonts w:hint="eastAsia"/>
        </w:rPr>
        <w:t>быстрого</w:t>
      </w:r>
      <w:r>
        <w:t xml:space="preserve"> </w:t>
      </w:r>
      <w:r>
        <w:rPr>
          <w:rFonts w:hint="eastAsia"/>
        </w:rPr>
        <w:t>термического</w:t>
      </w:r>
      <w:r>
        <w:t xml:space="preserve"> </w:t>
      </w:r>
      <w:r>
        <w:rPr>
          <w:rFonts w:hint="eastAsia"/>
        </w:rPr>
        <w:t>отжига</w:t>
      </w:r>
    </w:p>
    <w:p w14:paraId="7DD47392" w14:textId="77777777" w:rsidR="00E31C04" w:rsidRDefault="00E31C04" w:rsidP="00E31C04"/>
    <w:p w14:paraId="5A62B6A0" w14:textId="77777777" w:rsidR="00E31C04" w:rsidRDefault="00E31C04" w:rsidP="00E31C04">
      <w:r>
        <w:t xml:space="preserve">3.3 </w:t>
      </w:r>
      <w:r>
        <w:rPr>
          <w:rFonts w:hint="eastAsia"/>
        </w:rPr>
        <w:t>Равномерность</w:t>
      </w:r>
      <w:r>
        <w:t xml:space="preserve"> </w:t>
      </w:r>
      <w:r>
        <w:rPr>
          <w:rFonts w:hint="eastAsia"/>
        </w:rPr>
        <w:t>отжига</w:t>
      </w:r>
      <w:r>
        <w:t xml:space="preserve"> </w:t>
      </w:r>
      <w:r>
        <w:rPr>
          <w:rFonts w:hint="eastAsia"/>
        </w:rPr>
        <w:t>и</w:t>
      </w:r>
      <w:r>
        <w:t xml:space="preserve"> </w:t>
      </w:r>
      <w:r>
        <w:rPr>
          <w:rFonts w:hint="eastAsia"/>
        </w:rPr>
        <w:t>достоверность</w:t>
      </w:r>
      <w:r>
        <w:t xml:space="preserve"> </w:t>
      </w:r>
      <w:r>
        <w:rPr>
          <w:rFonts w:hint="eastAsia"/>
        </w:rPr>
        <w:t>измерения</w:t>
      </w:r>
      <w:r>
        <w:t xml:space="preserve"> </w:t>
      </w:r>
      <w:r>
        <w:rPr>
          <w:rFonts w:hint="eastAsia"/>
        </w:rPr>
        <w:t>температуры</w:t>
      </w:r>
    </w:p>
    <w:p w14:paraId="18050B71" w14:textId="77777777" w:rsidR="00E31C04" w:rsidRDefault="00E31C04" w:rsidP="00E31C04"/>
    <w:p w14:paraId="1494B66F" w14:textId="77777777" w:rsidR="00E31C04" w:rsidRDefault="00E31C04" w:rsidP="00E31C04">
      <w:r>
        <w:t xml:space="preserve">3.4 </w:t>
      </w:r>
      <w:r>
        <w:rPr>
          <w:rFonts w:hint="eastAsia"/>
        </w:rPr>
        <w:t>Влияние</w:t>
      </w:r>
      <w:r>
        <w:t xml:space="preserve"> </w:t>
      </w:r>
      <w:r>
        <w:rPr>
          <w:rFonts w:hint="eastAsia"/>
        </w:rPr>
        <w:t>термической</w:t>
      </w:r>
      <w:r>
        <w:t xml:space="preserve"> </w:t>
      </w:r>
      <w:r>
        <w:rPr>
          <w:rFonts w:hint="eastAsia"/>
        </w:rPr>
        <w:t>обработки</w:t>
      </w:r>
      <w:r>
        <w:t xml:space="preserve"> </w:t>
      </w:r>
      <w:r>
        <w:rPr>
          <w:rFonts w:hint="eastAsia"/>
        </w:rPr>
        <w:t>на</w:t>
      </w:r>
      <w:r>
        <w:t xml:space="preserve"> </w:t>
      </w:r>
      <w:r>
        <w:rPr>
          <w:rFonts w:hint="eastAsia"/>
        </w:rPr>
        <w:t>формирование</w:t>
      </w:r>
      <w:r>
        <w:t xml:space="preserve"> </w:t>
      </w:r>
      <w:r>
        <w:rPr>
          <w:rFonts w:hint="eastAsia"/>
        </w:rPr>
        <w:t>невыпрямляющего</w:t>
      </w:r>
      <w:r>
        <w:t xml:space="preserve"> </w:t>
      </w:r>
      <w:r>
        <w:rPr>
          <w:rFonts w:hint="eastAsia"/>
        </w:rPr>
        <w:t>контакта</w:t>
      </w:r>
      <w:r>
        <w:t xml:space="preserve"> </w:t>
      </w:r>
      <w:r>
        <w:rPr>
          <w:rFonts w:hint="eastAsia"/>
        </w:rPr>
        <w:t>с</w:t>
      </w:r>
      <w:r>
        <w:t xml:space="preserve"> </w:t>
      </w:r>
      <w:r>
        <w:rPr>
          <w:rFonts w:hint="eastAsia"/>
        </w:rPr>
        <w:t>минимальным</w:t>
      </w:r>
      <w:r>
        <w:t xml:space="preserve"> </w:t>
      </w:r>
      <w:r>
        <w:rPr>
          <w:rFonts w:hint="eastAsia"/>
        </w:rPr>
        <w:t>удельным</w:t>
      </w:r>
      <w:r>
        <w:t xml:space="preserve"> </w:t>
      </w:r>
      <w:r>
        <w:rPr>
          <w:rFonts w:hint="eastAsia"/>
        </w:rPr>
        <w:t>сопротивлением</w:t>
      </w:r>
    </w:p>
    <w:p w14:paraId="282785A2" w14:textId="77777777" w:rsidR="00E31C04" w:rsidRDefault="00E31C04" w:rsidP="00E31C04"/>
    <w:p w14:paraId="0F3E725E" w14:textId="77777777" w:rsidR="00E31C04" w:rsidRDefault="00E31C04" w:rsidP="00E31C04">
      <w:r>
        <w:t xml:space="preserve">3.5 </w:t>
      </w:r>
      <w:r>
        <w:rPr>
          <w:rFonts w:hint="eastAsia"/>
        </w:rPr>
        <w:t>Исследование</w:t>
      </w:r>
      <w:r>
        <w:t xml:space="preserve"> </w:t>
      </w:r>
      <w:r>
        <w:rPr>
          <w:rFonts w:hint="eastAsia"/>
        </w:rPr>
        <w:t>механизмов</w:t>
      </w:r>
      <w:r>
        <w:t xml:space="preserve"> </w:t>
      </w:r>
      <w:r>
        <w:rPr>
          <w:rFonts w:hint="eastAsia"/>
        </w:rPr>
        <w:t>переноса</w:t>
      </w:r>
      <w:r>
        <w:t xml:space="preserve"> </w:t>
      </w:r>
      <w:r>
        <w:rPr>
          <w:rFonts w:hint="eastAsia"/>
        </w:rPr>
        <w:t>носителей</w:t>
      </w:r>
      <w:r>
        <w:t xml:space="preserve"> </w:t>
      </w:r>
      <w:r>
        <w:rPr>
          <w:rFonts w:hint="eastAsia"/>
        </w:rPr>
        <w:t>заряда</w:t>
      </w:r>
    </w:p>
    <w:p w14:paraId="69B643CE" w14:textId="77777777" w:rsidR="00E31C04" w:rsidRDefault="00E31C04" w:rsidP="00E31C04"/>
    <w:p w14:paraId="105436DE" w14:textId="77777777" w:rsidR="00E31C04" w:rsidRDefault="00E31C04" w:rsidP="00E31C04">
      <w:r>
        <w:t xml:space="preserve">3.6 </w:t>
      </w:r>
      <w:r>
        <w:rPr>
          <w:rFonts w:hint="eastAsia"/>
        </w:rPr>
        <w:t>Использование</w:t>
      </w:r>
      <w:r>
        <w:t xml:space="preserve"> </w:t>
      </w:r>
      <w:r>
        <w:rPr>
          <w:rFonts w:hint="eastAsia"/>
        </w:rPr>
        <w:t>в</w:t>
      </w:r>
      <w:r>
        <w:t xml:space="preserve"> </w:t>
      </w:r>
      <w:r>
        <w:rPr>
          <w:rFonts w:hint="eastAsia"/>
        </w:rPr>
        <w:t>системе</w:t>
      </w:r>
      <w:r>
        <w:t xml:space="preserve"> </w:t>
      </w:r>
      <w:r>
        <w:rPr>
          <w:rFonts w:hint="eastAsia"/>
        </w:rPr>
        <w:t>металлизации</w:t>
      </w:r>
    </w:p>
    <w:p w14:paraId="09C98DE3" w14:textId="77777777" w:rsidR="00E31C04" w:rsidRDefault="00E31C04" w:rsidP="00E31C04"/>
    <w:p w14:paraId="1454E987" w14:textId="77777777" w:rsidR="00E31C04" w:rsidRDefault="00E31C04" w:rsidP="00E31C04">
      <w:r>
        <w:rPr>
          <w:rFonts w:hint="eastAsia"/>
        </w:rPr>
        <w:t>дополнительной</w:t>
      </w:r>
      <w:r>
        <w:t xml:space="preserve"> </w:t>
      </w:r>
      <w:r>
        <w:rPr>
          <w:rFonts w:hint="eastAsia"/>
        </w:rPr>
        <w:t>легирующей</w:t>
      </w:r>
      <w:r>
        <w:t xml:space="preserve"> </w:t>
      </w:r>
      <w:r>
        <w:rPr>
          <w:rFonts w:hint="eastAsia"/>
        </w:rPr>
        <w:t>примеси</w:t>
      </w:r>
    </w:p>
    <w:p w14:paraId="188F8C07" w14:textId="77777777" w:rsidR="00E31C04" w:rsidRDefault="00E31C04" w:rsidP="00E31C04"/>
    <w:p w14:paraId="55FBB3EB" w14:textId="77777777" w:rsidR="00E31C04" w:rsidRDefault="00E31C04" w:rsidP="00E31C04">
      <w:r>
        <w:t xml:space="preserve">3.7 </w:t>
      </w:r>
      <w:r>
        <w:rPr>
          <w:rFonts w:hint="eastAsia"/>
        </w:rPr>
        <w:t>Выводы</w:t>
      </w:r>
      <w:r>
        <w:t xml:space="preserve"> </w:t>
      </w:r>
      <w:r>
        <w:rPr>
          <w:rFonts w:hint="eastAsia"/>
        </w:rPr>
        <w:t>к</w:t>
      </w:r>
      <w:r>
        <w:t xml:space="preserve"> </w:t>
      </w:r>
      <w:r>
        <w:rPr>
          <w:rFonts w:hint="eastAsia"/>
        </w:rPr>
        <w:t>третьей</w:t>
      </w:r>
      <w:r>
        <w:t xml:space="preserve"> </w:t>
      </w:r>
      <w:r>
        <w:rPr>
          <w:rFonts w:hint="eastAsia"/>
        </w:rPr>
        <w:t>главе</w:t>
      </w:r>
    </w:p>
    <w:p w14:paraId="3432343C" w14:textId="77777777" w:rsidR="00E31C04" w:rsidRDefault="00E31C04" w:rsidP="00E31C04"/>
    <w:p w14:paraId="050AB0ED" w14:textId="77777777" w:rsidR="00E31C04" w:rsidRDefault="00E31C04" w:rsidP="00E31C04">
      <w:r>
        <w:rPr>
          <w:rFonts w:hint="eastAsia"/>
        </w:rPr>
        <w:t>ГЛАВА</w:t>
      </w:r>
      <w:r>
        <w:t xml:space="preserve"> 4. </w:t>
      </w:r>
      <w:r>
        <w:rPr>
          <w:rFonts w:hint="eastAsia"/>
        </w:rPr>
        <w:t>ФОРМИРОВАНИЕ</w:t>
      </w:r>
      <w:r>
        <w:t xml:space="preserve"> </w:t>
      </w:r>
      <w:r>
        <w:rPr>
          <w:rFonts w:hint="eastAsia"/>
        </w:rPr>
        <w:t>ОМИЧЕСКОГО</w:t>
      </w:r>
      <w:r>
        <w:t xml:space="preserve"> </w:t>
      </w:r>
      <w:r>
        <w:rPr>
          <w:rFonts w:hint="eastAsia"/>
        </w:rPr>
        <w:t>КОНТАКТА</w:t>
      </w:r>
      <w:r>
        <w:t xml:space="preserve"> </w:t>
      </w:r>
      <w:r>
        <w:rPr>
          <w:rFonts w:hint="eastAsia"/>
        </w:rPr>
        <w:t>К</w:t>
      </w:r>
    </w:p>
    <w:p w14:paraId="06322062" w14:textId="77777777" w:rsidR="00E31C04" w:rsidRDefault="00E31C04" w:rsidP="00E31C04"/>
    <w:p w14:paraId="4C11107D" w14:textId="77777777" w:rsidR="00E31C04" w:rsidRDefault="00E31C04" w:rsidP="00E31C04">
      <w:r>
        <w:rPr>
          <w:rFonts w:hint="eastAsia"/>
        </w:rPr>
        <w:lastRenderedPageBreak/>
        <w:t>ТРАНЗИСТОРНОЙ</w:t>
      </w:r>
      <w:r>
        <w:t xml:space="preserve"> </w:t>
      </w:r>
      <w:r>
        <w:rPr>
          <w:rFonts w:hint="eastAsia"/>
        </w:rPr>
        <w:t>СТРУКТУРЕ</w:t>
      </w:r>
    </w:p>
    <w:p w14:paraId="45B270CA" w14:textId="77777777" w:rsidR="00E31C04" w:rsidRDefault="00E31C04" w:rsidP="00E31C04"/>
    <w:p w14:paraId="699DC601" w14:textId="77777777" w:rsidR="00E31C04" w:rsidRDefault="00E31C04" w:rsidP="00E31C04">
      <w:r>
        <w:t xml:space="preserve">4.1 </w:t>
      </w:r>
      <w:r>
        <w:rPr>
          <w:rFonts w:hint="eastAsia"/>
        </w:rPr>
        <w:t>Маршрут</w:t>
      </w:r>
      <w:r>
        <w:t xml:space="preserve"> </w:t>
      </w:r>
      <w:r>
        <w:rPr>
          <w:rFonts w:hint="eastAsia"/>
        </w:rPr>
        <w:t>изготовления</w:t>
      </w:r>
      <w:r>
        <w:t xml:space="preserve"> </w:t>
      </w:r>
      <w:r>
        <w:rPr>
          <w:rFonts w:hint="eastAsia"/>
        </w:rPr>
        <w:t>транзистора</w:t>
      </w:r>
    </w:p>
    <w:p w14:paraId="64C1FF49" w14:textId="77777777" w:rsidR="00E31C04" w:rsidRDefault="00E31C04" w:rsidP="00E31C04"/>
    <w:p w14:paraId="016B7515" w14:textId="77777777" w:rsidR="00E31C04" w:rsidRDefault="00E31C04" w:rsidP="00E31C04">
      <w:r>
        <w:t xml:space="preserve">4.2 </w:t>
      </w:r>
      <w:r>
        <w:rPr>
          <w:rFonts w:hint="eastAsia"/>
        </w:rPr>
        <w:t>Исследование</w:t>
      </w:r>
      <w:r>
        <w:t xml:space="preserve"> </w:t>
      </w:r>
      <w:r>
        <w:rPr>
          <w:rFonts w:hint="eastAsia"/>
        </w:rPr>
        <w:t>характеристик</w:t>
      </w:r>
      <w:r>
        <w:t xml:space="preserve"> </w:t>
      </w:r>
      <w:r>
        <w:rPr>
          <w:rFonts w:hint="eastAsia"/>
        </w:rPr>
        <w:t>изготовленных</w:t>
      </w:r>
      <w:r>
        <w:t xml:space="preserve"> </w:t>
      </w:r>
      <w:r>
        <w:rPr>
          <w:rFonts w:hint="eastAsia"/>
        </w:rPr>
        <w:t>транзисторов</w:t>
      </w:r>
    </w:p>
    <w:p w14:paraId="127746C7" w14:textId="77777777" w:rsidR="00E31C04" w:rsidRDefault="00E31C04" w:rsidP="00E31C04"/>
    <w:p w14:paraId="04E2F0DA" w14:textId="77777777" w:rsidR="00E31C04" w:rsidRDefault="00E31C04" w:rsidP="00E31C04">
      <w:r>
        <w:t xml:space="preserve">4.3 </w:t>
      </w:r>
      <w:r>
        <w:rPr>
          <w:rFonts w:hint="eastAsia"/>
        </w:rPr>
        <w:t>Выводы</w:t>
      </w:r>
      <w:r>
        <w:t xml:space="preserve"> </w:t>
      </w:r>
      <w:r>
        <w:rPr>
          <w:rFonts w:hint="eastAsia"/>
        </w:rPr>
        <w:t>к</w:t>
      </w:r>
      <w:r>
        <w:t xml:space="preserve"> </w:t>
      </w:r>
      <w:r>
        <w:rPr>
          <w:rFonts w:hint="eastAsia"/>
        </w:rPr>
        <w:t>четвёртой</w:t>
      </w:r>
      <w:r>
        <w:t xml:space="preserve"> </w:t>
      </w:r>
      <w:r>
        <w:rPr>
          <w:rFonts w:hint="eastAsia"/>
        </w:rPr>
        <w:t>главе</w:t>
      </w:r>
    </w:p>
    <w:p w14:paraId="113E8EC9" w14:textId="77777777" w:rsidR="00E31C04" w:rsidRDefault="00E31C04" w:rsidP="00E31C04"/>
    <w:p w14:paraId="27F87DF7" w14:textId="77777777" w:rsidR="00E31C04" w:rsidRDefault="00E31C04" w:rsidP="00E31C04">
      <w:r>
        <w:rPr>
          <w:rFonts w:hint="eastAsia"/>
        </w:rPr>
        <w:t>ЗАКЛЮЧЕНИЕ</w:t>
      </w:r>
    </w:p>
    <w:p w14:paraId="03052CC3" w14:textId="77777777" w:rsidR="00E31C04" w:rsidRDefault="00E31C04" w:rsidP="00E31C04"/>
    <w:p w14:paraId="7892DD43" w14:textId="77777777" w:rsidR="00E31C04" w:rsidRDefault="00E31C04" w:rsidP="00E31C04">
      <w:r>
        <w:rPr>
          <w:rFonts w:hint="eastAsia"/>
        </w:rPr>
        <w:t>СПИСОК</w:t>
      </w:r>
      <w:r>
        <w:t xml:space="preserve"> </w:t>
      </w:r>
      <w:r>
        <w:rPr>
          <w:rFonts w:hint="eastAsia"/>
        </w:rPr>
        <w:t>ЛИТЕРАТУРЫ</w:t>
      </w:r>
    </w:p>
    <w:p w14:paraId="353F402D" w14:textId="77777777" w:rsidR="00E31C04" w:rsidRDefault="00E31C04" w:rsidP="00E31C04"/>
    <w:p w14:paraId="568DD5A3" w14:textId="77777777" w:rsidR="00E31C04" w:rsidRDefault="00E31C04" w:rsidP="00E31C04">
      <w:r>
        <w:rPr>
          <w:rFonts w:hint="eastAsia"/>
        </w:rPr>
        <w:t>ПРИЛОЖЕНИЕ</w:t>
      </w:r>
    </w:p>
    <w:p w14:paraId="1A49BF82" w14:textId="77777777" w:rsidR="00E31C04" w:rsidRDefault="00E31C04" w:rsidP="00E31C04"/>
    <w:p w14:paraId="693CCBBD" w14:textId="1A44AA48" w:rsidR="00E31C04" w:rsidRPr="00E31C04" w:rsidRDefault="00E31C04" w:rsidP="00E31C04">
      <w:r>
        <w:rPr>
          <w:rFonts w:hint="eastAsia"/>
        </w:rPr>
        <w:t>ВВЕДЕНИЕ</w:t>
      </w:r>
    </w:p>
    <w:sectPr w:rsidR="00E31C04" w:rsidRPr="00E31C04" w:rsidSect="00FC23D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138C5" w14:textId="77777777" w:rsidR="00FC23DB" w:rsidRDefault="00FC23DB">
      <w:pPr>
        <w:spacing w:after="0" w:line="240" w:lineRule="auto"/>
      </w:pPr>
      <w:r>
        <w:separator/>
      </w:r>
    </w:p>
  </w:endnote>
  <w:endnote w:type="continuationSeparator" w:id="0">
    <w:p w14:paraId="2EEC8E7B" w14:textId="77777777" w:rsidR="00FC23DB" w:rsidRDefault="00FC2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85EDA" w14:textId="77777777" w:rsidR="00FC23DB" w:rsidRDefault="00FC23DB"/>
    <w:p w14:paraId="662B900F" w14:textId="77777777" w:rsidR="00FC23DB" w:rsidRDefault="00FC23DB"/>
    <w:p w14:paraId="30427880" w14:textId="77777777" w:rsidR="00FC23DB" w:rsidRDefault="00FC23DB"/>
    <w:p w14:paraId="0115934E" w14:textId="77777777" w:rsidR="00FC23DB" w:rsidRDefault="00FC23DB"/>
    <w:p w14:paraId="33C0D1C8" w14:textId="77777777" w:rsidR="00FC23DB" w:rsidRDefault="00FC23DB"/>
    <w:p w14:paraId="073CB336" w14:textId="77777777" w:rsidR="00FC23DB" w:rsidRDefault="00FC23DB"/>
    <w:p w14:paraId="3EB3DD85" w14:textId="77777777" w:rsidR="00FC23DB" w:rsidRDefault="00FC23D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99F69C4" wp14:editId="03A9667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04F52" w14:textId="77777777" w:rsidR="00FC23DB" w:rsidRDefault="00FC23D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9F69C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2404F52" w14:textId="77777777" w:rsidR="00FC23DB" w:rsidRDefault="00FC23D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54610AC" w14:textId="77777777" w:rsidR="00FC23DB" w:rsidRDefault="00FC23DB"/>
    <w:p w14:paraId="3BFA4E15" w14:textId="77777777" w:rsidR="00FC23DB" w:rsidRDefault="00FC23DB"/>
    <w:p w14:paraId="0C924CEE" w14:textId="77777777" w:rsidR="00FC23DB" w:rsidRDefault="00FC23D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4CB8F30" wp14:editId="6040D64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A2224" w14:textId="77777777" w:rsidR="00FC23DB" w:rsidRDefault="00FC23DB"/>
                          <w:p w14:paraId="5BBC6F7B" w14:textId="77777777" w:rsidR="00FC23DB" w:rsidRDefault="00FC23D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CB8F3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CBA2224" w14:textId="77777777" w:rsidR="00FC23DB" w:rsidRDefault="00FC23DB"/>
                    <w:p w14:paraId="5BBC6F7B" w14:textId="77777777" w:rsidR="00FC23DB" w:rsidRDefault="00FC23D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39DFD02" w14:textId="77777777" w:rsidR="00FC23DB" w:rsidRDefault="00FC23DB"/>
    <w:p w14:paraId="3F00188F" w14:textId="77777777" w:rsidR="00FC23DB" w:rsidRDefault="00FC23DB">
      <w:pPr>
        <w:rPr>
          <w:sz w:val="2"/>
          <w:szCs w:val="2"/>
        </w:rPr>
      </w:pPr>
    </w:p>
    <w:p w14:paraId="01BAEFD5" w14:textId="77777777" w:rsidR="00FC23DB" w:rsidRDefault="00FC23DB"/>
    <w:p w14:paraId="7B8F7599" w14:textId="77777777" w:rsidR="00FC23DB" w:rsidRDefault="00FC23DB">
      <w:pPr>
        <w:spacing w:after="0" w:line="240" w:lineRule="auto"/>
      </w:pPr>
    </w:p>
  </w:footnote>
  <w:footnote w:type="continuationSeparator" w:id="0">
    <w:p w14:paraId="77AEBC01" w14:textId="77777777" w:rsidR="00FC23DB" w:rsidRDefault="00FC23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49"/>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1F"/>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5B"/>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3DB"/>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25986</TotalTime>
  <Pages>3</Pages>
  <Words>217</Words>
  <Characters>1243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3330</cp:revision>
  <cp:lastPrinted>2009-02-06T05:36:00Z</cp:lastPrinted>
  <dcterms:created xsi:type="dcterms:W3CDTF">2024-01-07T13:43:00Z</dcterms:created>
  <dcterms:modified xsi:type="dcterms:W3CDTF">2024-02-18T15:56:00Z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