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7901" w14:textId="0091B31C" w:rsidR="006E481A" w:rsidRDefault="00A52E36" w:rsidP="00A52E36">
      <w:pPr>
        <w:rPr>
          <w:rFonts w:ascii="Times New Roman" w:eastAsia="Arial Unicode MS" w:hAnsi="Times New Roman" w:cs="Times New Roman"/>
          <w:b/>
          <w:bCs/>
          <w:color w:val="000000"/>
          <w:kern w:val="0"/>
          <w:sz w:val="28"/>
          <w:szCs w:val="28"/>
          <w:lang w:eastAsia="ru-RU" w:bidi="uk-UA"/>
        </w:rPr>
      </w:pPr>
      <w:proofErr w:type="spellStart"/>
      <w:r w:rsidRPr="00A52E36">
        <w:rPr>
          <w:rFonts w:ascii="Times New Roman" w:eastAsia="Arial Unicode MS" w:hAnsi="Times New Roman" w:cs="Times New Roman" w:hint="eastAsia"/>
          <w:b/>
          <w:bCs/>
          <w:color w:val="000000"/>
          <w:kern w:val="0"/>
          <w:sz w:val="28"/>
          <w:szCs w:val="28"/>
          <w:lang w:eastAsia="ru-RU" w:bidi="uk-UA"/>
        </w:rPr>
        <w:t>Марушина</w:t>
      </w:r>
      <w:proofErr w:type="spellEnd"/>
      <w:r w:rsidRPr="00A52E36">
        <w:rPr>
          <w:rFonts w:ascii="Times New Roman" w:eastAsia="Arial Unicode MS" w:hAnsi="Times New Roman" w:cs="Times New Roman"/>
          <w:b/>
          <w:bCs/>
          <w:color w:val="000000"/>
          <w:kern w:val="0"/>
          <w:sz w:val="28"/>
          <w:szCs w:val="28"/>
          <w:lang w:eastAsia="ru-RU" w:bidi="uk-UA"/>
        </w:rPr>
        <w:t xml:space="preserve"> </w:t>
      </w:r>
      <w:r w:rsidRPr="00A52E36">
        <w:rPr>
          <w:rFonts w:ascii="Times New Roman" w:eastAsia="Arial Unicode MS" w:hAnsi="Times New Roman" w:cs="Times New Roman" w:hint="eastAsia"/>
          <w:b/>
          <w:bCs/>
          <w:color w:val="000000"/>
          <w:kern w:val="0"/>
          <w:sz w:val="28"/>
          <w:szCs w:val="28"/>
          <w:lang w:eastAsia="ru-RU" w:bidi="uk-UA"/>
        </w:rPr>
        <w:t>Маргарита</w:t>
      </w:r>
      <w:r w:rsidRPr="00A52E36">
        <w:rPr>
          <w:rFonts w:ascii="Times New Roman" w:eastAsia="Arial Unicode MS" w:hAnsi="Times New Roman" w:cs="Times New Roman"/>
          <w:b/>
          <w:bCs/>
          <w:color w:val="000000"/>
          <w:kern w:val="0"/>
          <w:sz w:val="28"/>
          <w:szCs w:val="28"/>
          <w:lang w:eastAsia="ru-RU" w:bidi="uk-UA"/>
        </w:rPr>
        <w:t xml:space="preserve"> </w:t>
      </w:r>
      <w:r w:rsidRPr="00A52E36">
        <w:rPr>
          <w:rFonts w:ascii="Times New Roman" w:eastAsia="Arial Unicode MS" w:hAnsi="Times New Roman" w:cs="Times New Roman" w:hint="eastAsia"/>
          <w:b/>
          <w:bCs/>
          <w:color w:val="000000"/>
          <w:kern w:val="0"/>
          <w:sz w:val="28"/>
          <w:szCs w:val="28"/>
          <w:lang w:eastAsia="ru-RU" w:bidi="uk-UA"/>
        </w:rPr>
        <w:t>Константиновна</w:t>
      </w:r>
      <w:r>
        <w:rPr>
          <w:rFonts w:ascii="Times New Roman" w:eastAsia="Arial Unicode MS" w:hAnsi="Times New Roman" w:cs="Times New Roman" w:hint="eastAsia"/>
          <w:b/>
          <w:bCs/>
          <w:color w:val="000000"/>
          <w:kern w:val="0"/>
          <w:sz w:val="28"/>
          <w:szCs w:val="28"/>
          <w:lang w:eastAsia="ru-RU" w:bidi="uk-UA"/>
        </w:rPr>
        <w:t xml:space="preserve"> </w:t>
      </w:r>
      <w:r w:rsidRPr="00A52E36">
        <w:rPr>
          <w:rFonts w:ascii="Times New Roman" w:eastAsia="Arial Unicode MS" w:hAnsi="Times New Roman" w:cs="Times New Roman" w:hint="eastAsia"/>
          <w:b/>
          <w:bCs/>
          <w:color w:val="000000"/>
          <w:kern w:val="0"/>
          <w:sz w:val="28"/>
          <w:szCs w:val="28"/>
          <w:lang w:eastAsia="ru-RU" w:bidi="uk-UA"/>
        </w:rPr>
        <w:t>Программное</w:t>
      </w:r>
      <w:r w:rsidRPr="00A52E36">
        <w:rPr>
          <w:rFonts w:ascii="Times New Roman" w:eastAsia="Arial Unicode MS" w:hAnsi="Times New Roman" w:cs="Times New Roman"/>
          <w:b/>
          <w:bCs/>
          <w:color w:val="000000"/>
          <w:kern w:val="0"/>
          <w:sz w:val="28"/>
          <w:szCs w:val="28"/>
          <w:lang w:eastAsia="ru-RU" w:bidi="uk-UA"/>
        </w:rPr>
        <w:t xml:space="preserve"> </w:t>
      </w:r>
      <w:r w:rsidRPr="00A52E36">
        <w:rPr>
          <w:rFonts w:ascii="Times New Roman" w:eastAsia="Arial Unicode MS" w:hAnsi="Times New Roman" w:cs="Times New Roman" w:hint="eastAsia"/>
          <w:b/>
          <w:bCs/>
          <w:color w:val="000000"/>
          <w:kern w:val="0"/>
          <w:sz w:val="28"/>
          <w:szCs w:val="28"/>
          <w:lang w:eastAsia="ru-RU" w:bidi="uk-UA"/>
        </w:rPr>
        <w:t>моделирование</w:t>
      </w:r>
      <w:r w:rsidRPr="00A52E36">
        <w:rPr>
          <w:rFonts w:ascii="Times New Roman" w:eastAsia="Arial Unicode MS" w:hAnsi="Times New Roman" w:cs="Times New Roman"/>
          <w:b/>
          <w:bCs/>
          <w:color w:val="000000"/>
          <w:kern w:val="0"/>
          <w:sz w:val="28"/>
          <w:szCs w:val="28"/>
          <w:lang w:eastAsia="ru-RU" w:bidi="uk-UA"/>
        </w:rPr>
        <w:t xml:space="preserve"> </w:t>
      </w:r>
      <w:r w:rsidRPr="00A52E36">
        <w:rPr>
          <w:rFonts w:ascii="Times New Roman" w:eastAsia="Arial Unicode MS" w:hAnsi="Times New Roman" w:cs="Times New Roman" w:hint="eastAsia"/>
          <w:b/>
          <w:bCs/>
          <w:color w:val="000000"/>
          <w:kern w:val="0"/>
          <w:sz w:val="28"/>
          <w:szCs w:val="28"/>
          <w:lang w:eastAsia="ru-RU" w:bidi="uk-UA"/>
        </w:rPr>
        <w:t>корпоративного</w:t>
      </w:r>
      <w:r w:rsidRPr="00A52E36">
        <w:rPr>
          <w:rFonts w:ascii="Times New Roman" w:eastAsia="Arial Unicode MS" w:hAnsi="Times New Roman" w:cs="Times New Roman"/>
          <w:b/>
          <w:bCs/>
          <w:color w:val="000000"/>
          <w:kern w:val="0"/>
          <w:sz w:val="28"/>
          <w:szCs w:val="28"/>
          <w:lang w:eastAsia="ru-RU" w:bidi="uk-UA"/>
        </w:rPr>
        <w:t xml:space="preserve"> </w:t>
      </w:r>
      <w:r w:rsidRPr="00A52E36">
        <w:rPr>
          <w:rFonts w:ascii="Times New Roman" w:eastAsia="Arial Unicode MS" w:hAnsi="Times New Roman" w:cs="Times New Roman" w:hint="eastAsia"/>
          <w:b/>
          <w:bCs/>
          <w:color w:val="000000"/>
          <w:kern w:val="0"/>
          <w:sz w:val="28"/>
          <w:szCs w:val="28"/>
          <w:lang w:eastAsia="ru-RU" w:bidi="uk-UA"/>
        </w:rPr>
        <w:t>обучения</w:t>
      </w:r>
      <w:r w:rsidRPr="00A52E36">
        <w:rPr>
          <w:rFonts w:ascii="Times New Roman" w:eastAsia="Arial Unicode MS" w:hAnsi="Times New Roman" w:cs="Times New Roman"/>
          <w:b/>
          <w:bCs/>
          <w:color w:val="000000"/>
          <w:kern w:val="0"/>
          <w:sz w:val="28"/>
          <w:szCs w:val="28"/>
          <w:lang w:eastAsia="ru-RU" w:bidi="uk-UA"/>
        </w:rPr>
        <w:t xml:space="preserve"> </w:t>
      </w:r>
      <w:r w:rsidRPr="00A52E36">
        <w:rPr>
          <w:rFonts w:ascii="Times New Roman" w:eastAsia="Arial Unicode MS" w:hAnsi="Times New Roman" w:cs="Times New Roman" w:hint="eastAsia"/>
          <w:b/>
          <w:bCs/>
          <w:color w:val="000000"/>
          <w:kern w:val="0"/>
          <w:sz w:val="28"/>
          <w:szCs w:val="28"/>
          <w:lang w:eastAsia="ru-RU" w:bidi="uk-UA"/>
        </w:rPr>
        <w:t>руководителей</w:t>
      </w:r>
      <w:r w:rsidRPr="00A52E36">
        <w:rPr>
          <w:rFonts w:ascii="Times New Roman" w:eastAsia="Arial Unicode MS" w:hAnsi="Times New Roman" w:cs="Times New Roman"/>
          <w:b/>
          <w:bCs/>
          <w:color w:val="000000"/>
          <w:kern w:val="0"/>
          <w:sz w:val="28"/>
          <w:szCs w:val="28"/>
          <w:lang w:eastAsia="ru-RU" w:bidi="uk-UA"/>
        </w:rPr>
        <w:t xml:space="preserve"> </w:t>
      </w:r>
      <w:r w:rsidRPr="00A52E36">
        <w:rPr>
          <w:rFonts w:ascii="Times New Roman" w:eastAsia="Arial Unicode MS" w:hAnsi="Times New Roman" w:cs="Times New Roman" w:hint="eastAsia"/>
          <w:b/>
          <w:bCs/>
          <w:color w:val="000000"/>
          <w:kern w:val="0"/>
          <w:sz w:val="28"/>
          <w:szCs w:val="28"/>
          <w:lang w:eastAsia="ru-RU" w:bidi="uk-UA"/>
        </w:rPr>
        <w:t>государственных</w:t>
      </w:r>
      <w:r w:rsidRPr="00A52E36">
        <w:rPr>
          <w:rFonts w:ascii="Times New Roman" w:eastAsia="Arial Unicode MS" w:hAnsi="Times New Roman" w:cs="Times New Roman"/>
          <w:b/>
          <w:bCs/>
          <w:color w:val="000000"/>
          <w:kern w:val="0"/>
          <w:sz w:val="28"/>
          <w:szCs w:val="28"/>
          <w:lang w:eastAsia="ru-RU" w:bidi="uk-UA"/>
        </w:rPr>
        <w:t xml:space="preserve"> </w:t>
      </w:r>
      <w:r w:rsidRPr="00A52E36">
        <w:rPr>
          <w:rFonts w:ascii="Times New Roman" w:eastAsia="Arial Unicode MS" w:hAnsi="Times New Roman" w:cs="Times New Roman" w:hint="eastAsia"/>
          <w:b/>
          <w:bCs/>
          <w:color w:val="000000"/>
          <w:kern w:val="0"/>
          <w:sz w:val="28"/>
          <w:szCs w:val="28"/>
          <w:lang w:eastAsia="ru-RU" w:bidi="uk-UA"/>
        </w:rPr>
        <w:t>корпораций</w:t>
      </w:r>
    </w:p>
    <w:p w14:paraId="560CAB76" w14:textId="77777777" w:rsidR="00A52E36" w:rsidRDefault="00A52E36" w:rsidP="00A52E36">
      <w:r>
        <w:rPr>
          <w:rFonts w:hint="eastAsia"/>
        </w:rPr>
        <w:t>ОГЛАВЛЕНИЕ</w:t>
      </w:r>
      <w:r>
        <w:t xml:space="preserve"> </w:t>
      </w:r>
      <w:r>
        <w:rPr>
          <w:rFonts w:hint="eastAsia"/>
        </w:rPr>
        <w:t>ДИССЕРТАЦИИ</w:t>
      </w:r>
    </w:p>
    <w:p w14:paraId="3F1A9F17" w14:textId="77777777" w:rsidR="00A52E36" w:rsidRDefault="00A52E36" w:rsidP="00A52E36">
      <w:r>
        <w:rPr>
          <w:rFonts w:hint="eastAsia"/>
        </w:rPr>
        <w:t>кандидат</w:t>
      </w:r>
      <w:r>
        <w:t xml:space="preserve"> </w:t>
      </w:r>
      <w:r>
        <w:rPr>
          <w:rFonts w:hint="eastAsia"/>
        </w:rPr>
        <w:t>наук</w:t>
      </w:r>
      <w:r>
        <w:t xml:space="preserve"> </w:t>
      </w:r>
      <w:r>
        <w:rPr>
          <w:rFonts w:hint="eastAsia"/>
        </w:rPr>
        <w:t>Марушина</w:t>
      </w:r>
      <w:r>
        <w:t xml:space="preserve"> </w:t>
      </w:r>
      <w:r>
        <w:rPr>
          <w:rFonts w:hint="eastAsia"/>
        </w:rPr>
        <w:t>Маргарита</w:t>
      </w:r>
      <w:r>
        <w:t xml:space="preserve"> </w:t>
      </w:r>
      <w:r>
        <w:rPr>
          <w:rFonts w:hint="eastAsia"/>
        </w:rPr>
        <w:t>Константиновна</w:t>
      </w:r>
    </w:p>
    <w:p w14:paraId="7B560B4C" w14:textId="77777777" w:rsidR="00A52E36" w:rsidRDefault="00A52E36" w:rsidP="00A52E36">
      <w:r>
        <w:rPr>
          <w:rFonts w:hint="eastAsia"/>
        </w:rPr>
        <w:t>ВВЕДЕНИЕ</w:t>
      </w:r>
    </w:p>
    <w:p w14:paraId="2EFC4990" w14:textId="77777777" w:rsidR="00A52E36" w:rsidRDefault="00A52E36" w:rsidP="00A52E36"/>
    <w:p w14:paraId="1F9EE2F8" w14:textId="77777777" w:rsidR="00A52E36" w:rsidRDefault="00A52E36" w:rsidP="00A52E36">
      <w:r>
        <w:rPr>
          <w:rFonts w:hint="eastAsia"/>
        </w:rPr>
        <w:t>ГЛАВА</w:t>
      </w:r>
    </w:p>
    <w:p w14:paraId="2D760CC7" w14:textId="77777777" w:rsidR="00A52E36" w:rsidRDefault="00A52E36" w:rsidP="00A52E36"/>
    <w:p w14:paraId="24D4E91D" w14:textId="77777777" w:rsidR="00A52E36" w:rsidRDefault="00A52E36" w:rsidP="00A52E36">
      <w:r>
        <w:t xml:space="preserve">1.1. </w:t>
      </w:r>
      <w:r>
        <w:rPr>
          <w:rFonts w:hint="eastAsia"/>
        </w:rPr>
        <w:t>Сущностные</w:t>
      </w:r>
      <w:r>
        <w:t xml:space="preserve"> </w:t>
      </w:r>
      <w:r>
        <w:rPr>
          <w:rFonts w:hint="eastAsia"/>
        </w:rPr>
        <w:t>характеристики</w:t>
      </w:r>
      <w:r>
        <w:t xml:space="preserve"> </w:t>
      </w:r>
      <w:r>
        <w:rPr>
          <w:rFonts w:hint="eastAsia"/>
        </w:rPr>
        <w:t>и</w:t>
      </w:r>
      <w:r>
        <w:t xml:space="preserve"> </w:t>
      </w:r>
      <w:r>
        <w:rPr>
          <w:rFonts w:hint="eastAsia"/>
        </w:rPr>
        <w:t>принципы</w:t>
      </w:r>
      <w:r>
        <w:t xml:space="preserve"> </w:t>
      </w:r>
      <w:r>
        <w:rPr>
          <w:rFonts w:hint="eastAsia"/>
        </w:rPr>
        <w:t>корпоративного</w:t>
      </w:r>
      <w:r>
        <w:t xml:space="preserve"> </w:t>
      </w:r>
      <w:r>
        <w:rPr>
          <w:rFonts w:hint="eastAsia"/>
        </w:rPr>
        <w:t>обучения</w:t>
      </w:r>
    </w:p>
    <w:p w14:paraId="16FFC791" w14:textId="77777777" w:rsidR="00A52E36" w:rsidRDefault="00A52E36" w:rsidP="00A52E36"/>
    <w:p w14:paraId="6D97CAD5" w14:textId="77777777" w:rsidR="00A52E36" w:rsidRDefault="00A52E36" w:rsidP="00A52E36">
      <w:r>
        <w:t xml:space="preserve">1.2. </w:t>
      </w:r>
      <w:r>
        <w:rPr>
          <w:rFonts w:hint="eastAsia"/>
        </w:rPr>
        <w:t>Технологии</w:t>
      </w:r>
      <w:r>
        <w:t xml:space="preserve"> </w:t>
      </w:r>
      <w:r>
        <w:rPr>
          <w:rFonts w:hint="eastAsia"/>
        </w:rPr>
        <w:t>и</w:t>
      </w:r>
      <w:r>
        <w:t xml:space="preserve"> </w:t>
      </w:r>
      <w:r>
        <w:rPr>
          <w:rFonts w:hint="eastAsia"/>
        </w:rPr>
        <w:t>методы</w:t>
      </w:r>
      <w:r>
        <w:t xml:space="preserve"> </w:t>
      </w:r>
      <w:r>
        <w:rPr>
          <w:rFonts w:hint="eastAsia"/>
        </w:rPr>
        <w:t>обучения</w:t>
      </w:r>
      <w:r>
        <w:t xml:space="preserve"> </w:t>
      </w:r>
      <w:r>
        <w:rPr>
          <w:rFonts w:hint="eastAsia"/>
        </w:rPr>
        <w:t>в</w:t>
      </w:r>
      <w:r>
        <w:t xml:space="preserve"> </w:t>
      </w:r>
      <w:r>
        <w:rPr>
          <w:rFonts w:hint="eastAsia"/>
        </w:rPr>
        <w:t>модульных</w:t>
      </w:r>
      <w:r>
        <w:t xml:space="preserve"> </w:t>
      </w:r>
      <w:r>
        <w:rPr>
          <w:rFonts w:hint="eastAsia"/>
        </w:rPr>
        <w:t>корпоративных</w:t>
      </w:r>
      <w:r>
        <w:t xml:space="preserve"> </w:t>
      </w:r>
      <w:r>
        <w:rPr>
          <w:rFonts w:hint="eastAsia"/>
        </w:rPr>
        <w:t>программах</w:t>
      </w:r>
      <w:r>
        <w:t xml:space="preserve"> </w:t>
      </w:r>
      <w:r>
        <w:rPr>
          <w:rFonts w:hint="eastAsia"/>
        </w:rPr>
        <w:t>для</w:t>
      </w:r>
      <w:r>
        <w:t xml:space="preserve"> </w:t>
      </w:r>
      <w:r>
        <w:rPr>
          <w:rFonts w:hint="eastAsia"/>
        </w:rPr>
        <w:t>руководителей</w:t>
      </w:r>
    </w:p>
    <w:p w14:paraId="734D4051" w14:textId="77777777" w:rsidR="00A52E36" w:rsidRDefault="00A52E36" w:rsidP="00A52E36"/>
    <w:p w14:paraId="75A955D7" w14:textId="77777777" w:rsidR="00A52E36" w:rsidRDefault="00A52E36" w:rsidP="00A52E36">
      <w:r>
        <w:rPr>
          <w:rFonts w:hint="eastAsia"/>
        </w:rPr>
        <w:t>Выводы</w:t>
      </w:r>
      <w:r>
        <w:t xml:space="preserve"> </w:t>
      </w:r>
      <w:r>
        <w:rPr>
          <w:rFonts w:hint="eastAsia"/>
        </w:rPr>
        <w:t>по</w:t>
      </w:r>
      <w:r>
        <w:t xml:space="preserve"> </w:t>
      </w:r>
      <w:r>
        <w:rPr>
          <w:rFonts w:hint="eastAsia"/>
        </w:rPr>
        <w:t>Главе</w:t>
      </w:r>
    </w:p>
    <w:p w14:paraId="7C4F0107" w14:textId="77777777" w:rsidR="00A52E36" w:rsidRDefault="00A52E36" w:rsidP="00A52E36"/>
    <w:p w14:paraId="7DE76758" w14:textId="77777777" w:rsidR="00A52E36" w:rsidRDefault="00A52E36" w:rsidP="00A52E36">
      <w:r>
        <w:rPr>
          <w:rFonts w:hint="eastAsia"/>
        </w:rPr>
        <w:t>ГЛАВА</w:t>
      </w:r>
    </w:p>
    <w:p w14:paraId="31749A46" w14:textId="77777777" w:rsidR="00A52E36" w:rsidRDefault="00A52E36" w:rsidP="00A52E36"/>
    <w:p w14:paraId="614F3A48" w14:textId="77777777" w:rsidR="00A52E36" w:rsidRDefault="00A52E36" w:rsidP="00A52E36">
      <w:r>
        <w:t xml:space="preserve">2.1. </w:t>
      </w:r>
      <w:r>
        <w:rPr>
          <w:rFonts w:hint="eastAsia"/>
        </w:rPr>
        <w:t>Стратегии</w:t>
      </w:r>
      <w:r>
        <w:t xml:space="preserve"> </w:t>
      </w:r>
      <w:r>
        <w:rPr>
          <w:rFonts w:hint="eastAsia"/>
        </w:rPr>
        <w:t>программного</w:t>
      </w:r>
      <w:r>
        <w:t xml:space="preserve"> </w:t>
      </w:r>
      <w:r>
        <w:rPr>
          <w:rFonts w:hint="eastAsia"/>
        </w:rPr>
        <w:t>моделирования</w:t>
      </w:r>
      <w:r>
        <w:t xml:space="preserve"> </w:t>
      </w:r>
      <w:r>
        <w:rPr>
          <w:rFonts w:hint="eastAsia"/>
        </w:rPr>
        <w:t>корпоративного</w:t>
      </w:r>
      <w:r>
        <w:t xml:space="preserve"> </w:t>
      </w:r>
      <w:r>
        <w:rPr>
          <w:rFonts w:hint="eastAsia"/>
        </w:rPr>
        <w:t>обучения</w:t>
      </w:r>
      <w:r>
        <w:t xml:space="preserve"> </w:t>
      </w:r>
      <w:r>
        <w:rPr>
          <w:rFonts w:hint="eastAsia"/>
        </w:rPr>
        <w:t>руководителей</w:t>
      </w:r>
    </w:p>
    <w:p w14:paraId="377BC79B" w14:textId="77777777" w:rsidR="00A52E36" w:rsidRDefault="00A52E36" w:rsidP="00A52E36"/>
    <w:p w14:paraId="22A54AEB" w14:textId="77777777" w:rsidR="00A52E36" w:rsidRDefault="00A52E36" w:rsidP="00A52E36">
      <w:r>
        <w:t xml:space="preserve">2.2. </w:t>
      </w:r>
      <w:r>
        <w:rPr>
          <w:rFonts w:hint="eastAsia"/>
        </w:rPr>
        <w:t>Классификации</w:t>
      </w:r>
      <w:r>
        <w:t xml:space="preserve"> </w:t>
      </w:r>
      <w:r>
        <w:rPr>
          <w:rFonts w:hint="eastAsia"/>
        </w:rPr>
        <w:t>модульных</w:t>
      </w:r>
      <w:r>
        <w:t xml:space="preserve"> </w:t>
      </w:r>
      <w:r>
        <w:rPr>
          <w:rFonts w:hint="eastAsia"/>
        </w:rPr>
        <w:t>корпоративных</w:t>
      </w:r>
      <w:r>
        <w:t xml:space="preserve"> </w:t>
      </w:r>
      <w:r>
        <w:rPr>
          <w:rFonts w:hint="eastAsia"/>
        </w:rPr>
        <w:t>программ</w:t>
      </w:r>
      <w:r>
        <w:t xml:space="preserve"> </w:t>
      </w:r>
      <w:r>
        <w:rPr>
          <w:rFonts w:hint="eastAsia"/>
        </w:rPr>
        <w:t>обучения</w:t>
      </w:r>
      <w:r>
        <w:t xml:space="preserve"> </w:t>
      </w:r>
      <w:r>
        <w:rPr>
          <w:rFonts w:hint="eastAsia"/>
        </w:rPr>
        <w:t>руководителей</w:t>
      </w:r>
    </w:p>
    <w:p w14:paraId="3A37E965" w14:textId="77777777" w:rsidR="00A52E36" w:rsidRDefault="00A52E36" w:rsidP="00A52E36"/>
    <w:p w14:paraId="0E01A13C" w14:textId="77777777" w:rsidR="00A52E36" w:rsidRDefault="00A52E36" w:rsidP="00A52E36">
      <w:r>
        <w:rPr>
          <w:rFonts w:hint="eastAsia"/>
        </w:rPr>
        <w:t>Выводы</w:t>
      </w:r>
      <w:r>
        <w:t xml:space="preserve"> </w:t>
      </w:r>
      <w:r>
        <w:rPr>
          <w:rFonts w:hint="eastAsia"/>
        </w:rPr>
        <w:t>по</w:t>
      </w:r>
      <w:r>
        <w:t xml:space="preserve"> </w:t>
      </w:r>
      <w:r>
        <w:rPr>
          <w:rFonts w:hint="eastAsia"/>
        </w:rPr>
        <w:t>Главе</w:t>
      </w:r>
    </w:p>
    <w:p w14:paraId="6F933098" w14:textId="77777777" w:rsidR="00A52E36" w:rsidRDefault="00A52E36" w:rsidP="00A52E36"/>
    <w:p w14:paraId="7CBC2117" w14:textId="77777777" w:rsidR="00A52E36" w:rsidRDefault="00A52E36" w:rsidP="00A52E36">
      <w:r>
        <w:rPr>
          <w:rFonts w:hint="eastAsia"/>
        </w:rPr>
        <w:t>ГЛАВА</w:t>
      </w:r>
    </w:p>
    <w:p w14:paraId="584E6285" w14:textId="77777777" w:rsidR="00A52E36" w:rsidRDefault="00A52E36" w:rsidP="00A52E36"/>
    <w:p w14:paraId="52266933" w14:textId="77777777" w:rsidR="00A52E36" w:rsidRDefault="00A52E36" w:rsidP="00A52E36">
      <w:r>
        <w:t xml:space="preserve">3.1. </w:t>
      </w:r>
      <w:r>
        <w:rPr>
          <w:rFonts w:hint="eastAsia"/>
        </w:rPr>
        <w:t>Опрос</w:t>
      </w:r>
      <w:r>
        <w:t xml:space="preserve"> </w:t>
      </w:r>
      <w:r>
        <w:rPr>
          <w:rFonts w:hint="eastAsia"/>
        </w:rPr>
        <w:t>специалистов</w:t>
      </w:r>
      <w:r>
        <w:t xml:space="preserve"> </w:t>
      </w:r>
      <w:r>
        <w:rPr>
          <w:rFonts w:hint="eastAsia"/>
        </w:rPr>
        <w:t>в</w:t>
      </w:r>
      <w:r>
        <w:t xml:space="preserve"> </w:t>
      </w:r>
      <w:r>
        <w:rPr>
          <w:rFonts w:hint="eastAsia"/>
        </w:rPr>
        <w:t>области</w:t>
      </w:r>
      <w:r>
        <w:t xml:space="preserve"> </w:t>
      </w:r>
      <w:r>
        <w:rPr>
          <w:rFonts w:hint="eastAsia"/>
        </w:rPr>
        <w:t>разработки</w:t>
      </w:r>
      <w:r>
        <w:t xml:space="preserve"> </w:t>
      </w:r>
      <w:r>
        <w:rPr>
          <w:rFonts w:hint="eastAsia"/>
        </w:rPr>
        <w:t>и</w:t>
      </w:r>
      <w:r>
        <w:t xml:space="preserve"> </w:t>
      </w:r>
      <w:r>
        <w:rPr>
          <w:rFonts w:hint="eastAsia"/>
        </w:rPr>
        <w:t>проведения</w:t>
      </w:r>
      <w:r>
        <w:t xml:space="preserve"> </w:t>
      </w:r>
      <w:r>
        <w:rPr>
          <w:rFonts w:hint="eastAsia"/>
        </w:rPr>
        <w:t>модульных</w:t>
      </w:r>
      <w:r>
        <w:t xml:space="preserve"> </w:t>
      </w:r>
      <w:r>
        <w:rPr>
          <w:rFonts w:hint="eastAsia"/>
        </w:rPr>
        <w:t>корпоративных</w:t>
      </w:r>
      <w:r>
        <w:t xml:space="preserve"> </w:t>
      </w:r>
      <w:r>
        <w:rPr>
          <w:rFonts w:hint="eastAsia"/>
        </w:rPr>
        <w:t>программ</w:t>
      </w:r>
      <w:r>
        <w:t xml:space="preserve"> </w:t>
      </w:r>
      <w:r>
        <w:rPr>
          <w:rFonts w:hint="eastAsia"/>
        </w:rPr>
        <w:t>обучения</w:t>
      </w:r>
      <w:r>
        <w:t xml:space="preserve"> </w:t>
      </w:r>
      <w:r>
        <w:rPr>
          <w:rFonts w:hint="eastAsia"/>
        </w:rPr>
        <w:t>руководителей</w:t>
      </w:r>
    </w:p>
    <w:p w14:paraId="269E9E0C" w14:textId="77777777" w:rsidR="00A52E36" w:rsidRDefault="00A52E36" w:rsidP="00A52E36"/>
    <w:p w14:paraId="2E220801" w14:textId="77777777" w:rsidR="00A52E36" w:rsidRDefault="00A52E36" w:rsidP="00A52E36">
      <w:r>
        <w:lastRenderedPageBreak/>
        <w:t xml:space="preserve">3.2. </w:t>
      </w:r>
      <w:r>
        <w:rPr>
          <w:rFonts w:hint="eastAsia"/>
        </w:rPr>
        <w:t>Построение</w:t>
      </w:r>
      <w:r>
        <w:t xml:space="preserve"> </w:t>
      </w:r>
      <w:r>
        <w:rPr>
          <w:rFonts w:hint="eastAsia"/>
        </w:rPr>
        <w:t>универсального</w:t>
      </w:r>
      <w:r>
        <w:t xml:space="preserve"> </w:t>
      </w:r>
      <w:r>
        <w:rPr>
          <w:rFonts w:hint="eastAsia"/>
        </w:rPr>
        <w:t>алгоритма</w:t>
      </w:r>
      <w:r>
        <w:t xml:space="preserve"> </w:t>
      </w:r>
      <w:r>
        <w:rPr>
          <w:rFonts w:hint="eastAsia"/>
        </w:rPr>
        <w:t>разработки</w:t>
      </w:r>
      <w:r>
        <w:t xml:space="preserve"> </w:t>
      </w:r>
      <w:r>
        <w:rPr>
          <w:rFonts w:hint="eastAsia"/>
        </w:rPr>
        <w:t>модульных</w:t>
      </w:r>
      <w:r>
        <w:t xml:space="preserve"> </w:t>
      </w:r>
      <w:r>
        <w:rPr>
          <w:rFonts w:hint="eastAsia"/>
        </w:rPr>
        <w:t>корпоративных</w:t>
      </w:r>
      <w:r>
        <w:t xml:space="preserve"> </w:t>
      </w:r>
      <w:r>
        <w:rPr>
          <w:rFonts w:hint="eastAsia"/>
        </w:rPr>
        <w:t>программ</w:t>
      </w:r>
      <w:r>
        <w:t xml:space="preserve"> </w:t>
      </w:r>
      <w:r>
        <w:rPr>
          <w:rFonts w:hint="eastAsia"/>
        </w:rPr>
        <w:t>обучения</w:t>
      </w:r>
      <w:r>
        <w:t xml:space="preserve"> </w:t>
      </w:r>
      <w:r>
        <w:rPr>
          <w:rFonts w:hint="eastAsia"/>
        </w:rPr>
        <w:t>руководителей</w:t>
      </w:r>
      <w:r>
        <w:t xml:space="preserve"> </w:t>
      </w:r>
      <w:r>
        <w:rPr>
          <w:rFonts w:hint="eastAsia"/>
        </w:rPr>
        <w:t>на</w:t>
      </w:r>
      <w:r>
        <w:t xml:space="preserve"> </w:t>
      </w:r>
      <w:r>
        <w:rPr>
          <w:rFonts w:hint="eastAsia"/>
        </w:rPr>
        <w:t>базе</w:t>
      </w:r>
      <w:r>
        <w:t xml:space="preserve"> </w:t>
      </w:r>
      <w:r>
        <w:rPr>
          <w:rFonts w:hint="eastAsia"/>
        </w:rPr>
        <w:t>предложенной</w:t>
      </w:r>
      <w:r>
        <w:t xml:space="preserve"> </w:t>
      </w:r>
      <w:r>
        <w:rPr>
          <w:rFonts w:hint="eastAsia"/>
        </w:rPr>
        <w:t>модели</w:t>
      </w:r>
    </w:p>
    <w:p w14:paraId="6A99D970" w14:textId="77777777" w:rsidR="00A52E36" w:rsidRDefault="00A52E36" w:rsidP="00A52E36"/>
    <w:p w14:paraId="2B379E0B" w14:textId="77777777" w:rsidR="00A52E36" w:rsidRDefault="00A52E36" w:rsidP="00A52E36">
      <w:r>
        <w:t xml:space="preserve">3.3. </w:t>
      </w:r>
      <w:r>
        <w:rPr>
          <w:rFonts w:hint="eastAsia"/>
        </w:rPr>
        <w:t>Апробация</w:t>
      </w:r>
      <w:r>
        <w:t xml:space="preserve"> </w:t>
      </w:r>
      <w:r>
        <w:rPr>
          <w:rFonts w:hint="eastAsia"/>
        </w:rPr>
        <w:t>и</w:t>
      </w:r>
      <w:r>
        <w:t xml:space="preserve"> </w:t>
      </w:r>
      <w:r>
        <w:rPr>
          <w:rFonts w:hint="eastAsia"/>
        </w:rPr>
        <w:t>внедрение</w:t>
      </w:r>
      <w:r>
        <w:t xml:space="preserve"> </w:t>
      </w:r>
      <w:r>
        <w:rPr>
          <w:rFonts w:hint="eastAsia"/>
        </w:rPr>
        <w:t>универсального</w:t>
      </w:r>
      <w:r>
        <w:t xml:space="preserve"> </w:t>
      </w:r>
      <w:r>
        <w:rPr>
          <w:rFonts w:hint="eastAsia"/>
        </w:rPr>
        <w:t>алгоритма</w:t>
      </w:r>
      <w:r>
        <w:t xml:space="preserve"> </w:t>
      </w:r>
      <w:r>
        <w:rPr>
          <w:rFonts w:hint="eastAsia"/>
        </w:rPr>
        <w:t>разработки</w:t>
      </w:r>
      <w:r>
        <w:t xml:space="preserve"> </w:t>
      </w:r>
      <w:r>
        <w:rPr>
          <w:rFonts w:hint="eastAsia"/>
        </w:rPr>
        <w:t>модульных</w:t>
      </w:r>
      <w:r>
        <w:t xml:space="preserve"> </w:t>
      </w:r>
      <w:r>
        <w:rPr>
          <w:rFonts w:hint="eastAsia"/>
        </w:rPr>
        <w:t>корпоративных</w:t>
      </w:r>
      <w:r>
        <w:t xml:space="preserve"> </w:t>
      </w:r>
      <w:r>
        <w:rPr>
          <w:rFonts w:hint="eastAsia"/>
        </w:rPr>
        <w:t>программ</w:t>
      </w:r>
      <w:r>
        <w:t xml:space="preserve"> </w:t>
      </w:r>
      <w:r>
        <w:rPr>
          <w:rFonts w:hint="eastAsia"/>
        </w:rPr>
        <w:t>обучения</w:t>
      </w:r>
      <w:r>
        <w:t xml:space="preserve"> </w:t>
      </w:r>
      <w:r>
        <w:rPr>
          <w:rFonts w:hint="eastAsia"/>
        </w:rPr>
        <w:t>руководителей</w:t>
      </w:r>
      <w:r>
        <w:t xml:space="preserve"> </w:t>
      </w:r>
      <w:r>
        <w:rPr>
          <w:rFonts w:hint="eastAsia"/>
        </w:rPr>
        <w:t>в</w:t>
      </w:r>
      <w:r>
        <w:t xml:space="preserve"> </w:t>
      </w:r>
      <w:r>
        <w:rPr>
          <w:rFonts w:hint="eastAsia"/>
        </w:rPr>
        <w:t>практику</w:t>
      </w:r>
      <w:r>
        <w:t xml:space="preserve"> </w:t>
      </w:r>
      <w:r>
        <w:rPr>
          <w:rFonts w:hint="eastAsia"/>
        </w:rPr>
        <w:t>подготовки</w:t>
      </w:r>
      <w:r>
        <w:t xml:space="preserve"> </w:t>
      </w:r>
      <w:r>
        <w:rPr>
          <w:rFonts w:hint="eastAsia"/>
        </w:rPr>
        <w:t>управленческих</w:t>
      </w:r>
      <w:r>
        <w:t xml:space="preserve"> </w:t>
      </w:r>
      <w:r>
        <w:rPr>
          <w:rFonts w:hint="eastAsia"/>
        </w:rPr>
        <w:t>кадров</w:t>
      </w:r>
    </w:p>
    <w:p w14:paraId="0FB6C53F" w14:textId="77777777" w:rsidR="00A52E36" w:rsidRDefault="00A52E36" w:rsidP="00A52E36"/>
    <w:p w14:paraId="71B9ACAB" w14:textId="77777777" w:rsidR="00A52E36" w:rsidRDefault="00A52E36" w:rsidP="00A52E36">
      <w:r>
        <w:rPr>
          <w:rFonts w:hint="eastAsia"/>
        </w:rPr>
        <w:t>Выводы</w:t>
      </w:r>
      <w:r>
        <w:t xml:space="preserve"> </w:t>
      </w:r>
      <w:r>
        <w:rPr>
          <w:rFonts w:hint="eastAsia"/>
        </w:rPr>
        <w:t>по</w:t>
      </w:r>
      <w:r>
        <w:t xml:space="preserve"> </w:t>
      </w:r>
      <w:r>
        <w:rPr>
          <w:rFonts w:hint="eastAsia"/>
        </w:rPr>
        <w:t>Главе</w:t>
      </w:r>
    </w:p>
    <w:p w14:paraId="7B221175" w14:textId="77777777" w:rsidR="00A52E36" w:rsidRDefault="00A52E36" w:rsidP="00A52E36"/>
    <w:p w14:paraId="6504A0B9" w14:textId="77777777" w:rsidR="00A52E36" w:rsidRDefault="00A52E36" w:rsidP="00A52E36">
      <w:r>
        <w:rPr>
          <w:rFonts w:hint="eastAsia"/>
        </w:rPr>
        <w:t>ЗАКЛЮЧЕНИЕ</w:t>
      </w:r>
    </w:p>
    <w:p w14:paraId="7D96D6B5" w14:textId="77777777" w:rsidR="00A52E36" w:rsidRDefault="00A52E36" w:rsidP="00A52E36"/>
    <w:p w14:paraId="1EB7E779" w14:textId="77777777" w:rsidR="00A52E36" w:rsidRDefault="00A52E36" w:rsidP="00A52E36">
      <w:r>
        <w:rPr>
          <w:rFonts w:hint="eastAsia"/>
        </w:rPr>
        <w:t>БИБЛИОГРАФИЯ</w:t>
      </w:r>
    </w:p>
    <w:p w14:paraId="1037E168" w14:textId="77777777" w:rsidR="00A52E36" w:rsidRDefault="00A52E36" w:rsidP="00A52E36"/>
    <w:p w14:paraId="0423BEDA" w14:textId="4ACEFB18" w:rsidR="00A52E36" w:rsidRPr="00A52E36" w:rsidRDefault="00A52E36" w:rsidP="00A52E36">
      <w:r>
        <w:rPr>
          <w:rFonts w:hint="eastAsia"/>
        </w:rPr>
        <w:t>ПРИЛОЖЕНИЯ</w:t>
      </w:r>
    </w:p>
    <w:sectPr w:rsidR="00A52E36" w:rsidRPr="00A52E36" w:rsidSect="008A4D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05FC" w14:textId="77777777" w:rsidR="008A4D04" w:rsidRDefault="008A4D04">
      <w:pPr>
        <w:spacing w:after="0" w:line="240" w:lineRule="auto"/>
      </w:pPr>
      <w:r>
        <w:separator/>
      </w:r>
    </w:p>
  </w:endnote>
  <w:endnote w:type="continuationSeparator" w:id="0">
    <w:p w14:paraId="4F2D403D" w14:textId="77777777" w:rsidR="008A4D04" w:rsidRDefault="008A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EFC6" w14:textId="77777777" w:rsidR="008A4D04" w:rsidRDefault="008A4D04"/>
    <w:p w14:paraId="10822692" w14:textId="77777777" w:rsidR="008A4D04" w:rsidRDefault="008A4D04"/>
    <w:p w14:paraId="6C0E65E2" w14:textId="77777777" w:rsidR="008A4D04" w:rsidRDefault="008A4D04"/>
    <w:p w14:paraId="7F678DCD" w14:textId="77777777" w:rsidR="008A4D04" w:rsidRDefault="008A4D04"/>
    <w:p w14:paraId="42B7F7AB" w14:textId="77777777" w:rsidR="008A4D04" w:rsidRDefault="008A4D04"/>
    <w:p w14:paraId="26A54140" w14:textId="77777777" w:rsidR="008A4D04" w:rsidRDefault="008A4D04"/>
    <w:p w14:paraId="2CC4FDD5" w14:textId="77777777" w:rsidR="008A4D04" w:rsidRDefault="008A4D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BD1621" wp14:editId="3906CD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57AE3" w14:textId="77777777" w:rsidR="008A4D04" w:rsidRDefault="008A4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D16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457AE3" w14:textId="77777777" w:rsidR="008A4D04" w:rsidRDefault="008A4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4A9618" w14:textId="77777777" w:rsidR="008A4D04" w:rsidRDefault="008A4D04"/>
    <w:p w14:paraId="746CD5A8" w14:textId="77777777" w:rsidR="008A4D04" w:rsidRDefault="008A4D04"/>
    <w:p w14:paraId="0E4D7E0D" w14:textId="77777777" w:rsidR="008A4D04" w:rsidRDefault="008A4D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0F14F6" wp14:editId="3EA40A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20CF6" w14:textId="77777777" w:rsidR="008A4D04" w:rsidRDefault="008A4D04"/>
                          <w:p w14:paraId="445831DA" w14:textId="77777777" w:rsidR="008A4D04" w:rsidRDefault="008A4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0F14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220CF6" w14:textId="77777777" w:rsidR="008A4D04" w:rsidRDefault="008A4D04"/>
                    <w:p w14:paraId="445831DA" w14:textId="77777777" w:rsidR="008A4D04" w:rsidRDefault="008A4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E9817A" w14:textId="77777777" w:rsidR="008A4D04" w:rsidRDefault="008A4D04"/>
    <w:p w14:paraId="12190D79" w14:textId="77777777" w:rsidR="008A4D04" w:rsidRDefault="008A4D04">
      <w:pPr>
        <w:rPr>
          <w:sz w:val="2"/>
          <w:szCs w:val="2"/>
        </w:rPr>
      </w:pPr>
    </w:p>
    <w:p w14:paraId="6626A0DD" w14:textId="77777777" w:rsidR="008A4D04" w:rsidRDefault="008A4D04"/>
    <w:p w14:paraId="72F62A2E" w14:textId="77777777" w:rsidR="008A4D04" w:rsidRDefault="008A4D04">
      <w:pPr>
        <w:spacing w:after="0" w:line="240" w:lineRule="auto"/>
      </w:pPr>
    </w:p>
  </w:footnote>
  <w:footnote w:type="continuationSeparator" w:id="0">
    <w:p w14:paraId="473F1FF7" w14:textId="77777777" w:rsidR="008A4D04" w:rsidRDefault="008A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7670</TotalTime>
  <Pages>2</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666</cp:revision>
  <cp:lastPrinted>2009-02-06T05:36:00Z</cp:lastPrinted>
  <dcterms:created xsi:type="dcterms:W3CDTF">2024-01-07T13:43:00Z</dcterms:created>
  <dcterms:modified xsi:type="dcterms:W3CDTF">2024-01-19T11:28:00Z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