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Федеральное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государственное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бюджетное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образовательное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учреждение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высшего</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образования</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«Приволжский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исследовательский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медицинский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университет»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Министерства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здравоохранения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Российской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Федерации</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На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правах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рукописи</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КРАИЕМ</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Набил</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ХРОНИЧЕСКАЯ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СЕРДЕЧНАЯ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НЕДОСТАТОЧНОСТЬ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САХАРНЫЙ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ДИАБЕТ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СТРУКТУРА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ФАКТОРОВ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РИСКА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АССОЦИИРОВАННЫХ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СОСТОЯНИЙ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ЭФФЕКТИВНОСТЬ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ЛЕЧЕНИЯ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РЕПРЕЗЕНТАТИВНОЙ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ВЫБОРКЕ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НИЖЕГОРОДСКОЙ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w:t>
      </w:r>
      <w:r w:rsidRPr="002E125E">
        <w:rPr>
          <w:rFonts w:ascii="Times New Roman" w:eastAsia="Times New Roman" w:hAnsi="Times New Roman" w:cs="Times New Roman"/>
          <w:kern w:val="0"/>
          <w:sz w:val="28"/>
          <w:szCs w:val="28"/>
          <w:lang w:eastAsia="ru-RU"/>
        </w:rPr>
        <w:t xml:space="preserve"> 2000 </w:t>
      </w:r>
      <w:r w:rsidRPr="002E125E">
        <w:rPr>
          <w:rFonts w:ascii="Times New Roman" w:eastAsia="Times New Roman" w:hAnsi="Times New Roman" w:cs="Times New Roman" w:hint="eastAsia"/>
          <w:kern w:val="0"/>
          <w:sz w:val="28"/>
          <w:szCs w:val="28"/>
          <w:lang w:eastAsia="ru-RU"/>
        </w:rPr>
        <w:t>ГОДА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w:t>
      </w:r>
      <w:r w:rsidRPr="002E125E">
        <w:rPr>
          <w:rFonts w:ascii="Times New Roman" w:eastAsia="Times New Roman" w:hAnsi="Times New Roman" w:cs="Times New Roman"/>
          <w:kern w:val="0"/>
          <w:sz w:val="28"/>
          <w:szCs w:val="28"/>
          <w:lang w:eastAsia="ru-RU"/>
        </w:rPr>
        <w:t xml:space="preserve"> 2017 </w:t>
      </w:r>
      <w:r w:rsidRPr="002E125E">
        <w:rPr>
          <w:rFonts w:ascii="Times New Roman" w:eastAsia="Times New Roman" w:hAnsi="Times New Roman" w:cs="Times New Roman" w:hint="eastAsia"/>
          <w:kern w:val="0"/>
          <w:sz w:val="28"/>
          <w:szCs w:val="28"/>
          <w:lang w:eastAsia="ru-RU"/>
        </w:rPr>
        <w:t>ГОД</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kern w:val="0"/>
          <w:sz w:val="28"/>
          <w:szCs w:val="28"/>
          <w:lang w:eastAsia="ru-RU"/>
        </w:rPr>
        <w:t xml:space="preserve">14.01.05 - </w:t>
      </w:r>
      <w:r w:rsidRPr="002E125E">
        <w:rPr>
          <w:rFonts w:ascii="Times New Roman" w:eastAsia="Times New Roman" w:hAnsi="Times New Roman" w:cs="Times New Roman" w:hint="eastAsia"/>
          <w:kern w:val="0"/>
          <w:sz w:val="28"/>
          <w:szCs w:val="28"/>
          <w:lang w:eastAsia="ru-RU"/>
        </w:rPr>
        <w:t>Кардиология</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Диссертация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соискание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ученой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степени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кандидата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медицинских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наук</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Научный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руководитель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доктор</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медицинских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наук</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профессор</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Фомин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Игорь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Владимирович</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Нижний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Новгород</w:t>
      </w:r>
      <w:r w:rsidRPr="002E125E">
        <w:rPr>
          <w:rFonts w:ascii="Times New Roman" w:eastAsia="Times New Roman" w:hAnsi="Times New Roman" w:cs="Times New Roman"/>
          <w:kern w:val="0"/>
          <w:sz w:val="28"/>
          <w:szCs w:val="28"/>
          <w:lang w:eastAsia="ru-RU"/>
        </w:rPr>
        <w:t xml:space="preserve"> - 2018</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ОГЛАВЛЕНИЕ</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ВВЕДЕНИЕ</w:t>
      </w:r>
      <w:r w:rsidRPr="002E125E">
        <w:rPr>
          <w:rFonts w:ascii="Times New Roman" w:eastAsia="Times New Roman" w:hAnsi="Times New Roman" w:cs="Times New Roman"/>
          <w:kern w:val="0"/>
          <w:sz w:val="28"/>
          <w:szCs w:val="28"/>
          <w:lang w:eastAsia="ru-RU"/>
        </w:rPr>
        <w:tab/>
        <w:t xml:space="preserve"> 4</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ГЛАВА</w:t>
      </w:r>
      <w:r w:rsidRPr="002E125E">
        <w:rPr>
          <w:rFonts w:ascii="Times New Roman" w:eastAsia="Times New Roman" w:hAnsi="Times New Roman" w:cs="Times New Roman"/>
          <w:kern w:val="0"/>
          <w:sz w:val="28"/>
          <w:szCs w:val="28"/>
          <w:lang w:eastAsia="ru-RU"/>
        </w:rPr>
        <w:t xml:space="preserve"> 1. </w:t>
      </w:r>
      <w:r w:rsidRPr="002E125E">
        <w:rPr>
          <w:rFonts w:ascii="Times New Roman" w:eastAsia="Times New Roman" w:hAnsi="Times New Roman" w:cs="Times New Roman" w:hint="eastAsia"/>
          <w:kern w:val="0"/>
          <w:sz w:val="28"/>
          <w:szCs w:val="28"/>
          <w:lang w:eastAsia="ru-RU"/>
        </w:rPr>
        <w:t>ОБЗОР</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ЛИТЕРАТУРЫ</w:t>
      </w:r>
      <w:r w:rsidRPr="002E125E">
        <w:rPr>
          <w:rFonts w:ascii="Times New Roman" w:eastAsia="Times New Roman" w:hAnsi="Times New Roman" w:cs="Times New Roman"/>
          <w:kern w:val="0"/>
          <w:sz w:val="28"/>
          <w:szCs w:val="28"/>
          <w:lang w:eastAsia="ru-RU"/>
        </w:rPr>
        <w:tab/>
        <w:t xml:space="preserve"> 11</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1.1. </w:t>
      </w:r>
      <w:r w:rsidRPr="002E125E">
        <w:rPr>
          <w:rFonts w:ascii="Times New Roman" w:eastAsia="Times New Roman" w:hAnsi="Times New Roman" w:cs="Times New Roman" w:hint="eastAsia"/>
          <w:kern w:val="0"/>
          <w:sz w:val="28"/>
          <w:szCs w:val="28"/>
          <w:lang w:eastAsia="ru-RU"/>
        </w:rPr>
        <w:t>Динамика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распространенности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заболеваемости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различ¬ных</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популяциях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за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последние</w:t>
      </w:r>
      <w:r w:rsidRPr="002E125E">
        <w:rPr>
          <w:rFonts w:ascii="Times New Roman" w:eastAsia="Times New Roman" w:hAnsi="Times New Roman" w:cs="Times New Roman"/>
          <w:kern w:val="0"/>
          <w:sz w:val="28"/>
          <w:szCs w:val="28"/>
          <w:lang w:eastAsia="ru-RU"/>
        </w:rPr>
        <w:t xml:space="preserve"> 50 </w:t>
      </w:r>
      <w:r w:rsidRPr="002E125E">
        <w:rPr>
          <w:rFonts w:ascii="Times New Roman" w:eastAsia="Times New Roman" w:hAnsi="Times New Roman" w:cs="Times New Roman" w:hint="eastAsia"/>
          <w:kern w:val="0"/>
          <w:sz w:val="28"/>
          <w:szCs w:val="28"/>
          <w:lang w:eastAsia="ru-RU"/>
        </w:rPr>
        <w:t>лет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наблюдения</w:t>
      </w:r>
      <w:r w:rsidRPr="002E125E">
        <w:rPr>
          <w:rFonts w:ascii="Times New Roman" w:eastAsia="Times New Roman" w:hAnsi="Times New Roman" w:cs="Times New Roman"/>
          <w:kern w:val="0"/>
          <w:sz w:val="28"/>
          <w:szCs w:val="28"/>
          <w:lang w:eastAsia="ru-RU"/>
        </w:rPr>
        <w:tab/>
        <w:t xml:space="preserve"> 12</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1.2. </w:t>
      </w:r>
      <w:r w:rsidRPr="002E125E">
        <w:rPr>
          <w:rFonts w:ascii="Times New Roman" w:eastAsia="Times New Roman" w:hAnsi="Times New Roman" w:cs="Times New Roman" w:hint="eastAsia"/>
          <w:kern w:val="0"/>
          <w:sz w:val="28"/>
          <w:szCs w:val="28"/>
          <w:lang w:eastAsia="ru-RU"/>
        </w:rPr>
        <w:t>Динамика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смертности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различных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популяциях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за</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по¬следние</w:t>
      </w:r>
      <w:proofErr w:type="spellEnd"/>
      <w:proofErr w:type="gramEnd"/>
      <w:r w:rsidRPr="002E125E">
        <w:rPr>
          <w:rFonts w:ascii="Times New Roman" w:eastAsia="Times New Roman" w:hAnsi="Times New Roman" w:cs="Times New Roman"/>
          <w:kern w:val="0"/>
          <w:sz w:val="28"/>
          <w:szCs w:val="28"/>
          <w:lang w:eastAsia="ru-RU"/>
        </w:rPr>
        <w:t xml:space="preserve"> 50 </w:t>
      </w:r>
      <w:r w:rsidRPr="002E125E">
        <w:rPr>
          <w:rFonts w:ascii="Times New Roman" w:eastAsia="Times New Roman" w:hAnsi="Times New Roman" w:cs="Times New Roman" w:hint="eastAsia"/>
          <w:kern w:val="0"/>
          <w:sz w:val="28"/>
          <w:szCs w:val="28"/>
          <w:lang w:eastAsia="ru-RU"/>
        </w:rPr>
        <w:t>лет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наблюдения</w:t>
      </w:r>
      <w:r w:rsidRPr="002E125E">
        <w:rPr>
          <w:rFonts w:ascii="Times New Roman" w:eastAsia="Times New Roman" w:hAnsi="Times New Roman" w:cs="Times New Roman"/>
          <w:kern w:val="0"/>
          <w:sz w:val="28"/>
          <w:szCs w:val="28"/>
          <w:lang w:eastAsia="ru-RU"/>
        </w:rPr>
        <w:tab/>
        <w:t xml:space="preserve"> 15</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1.3. </w:t>
      </w:r>
      <w:r w:rsidRPr="002E125E">
        <w:rPr>
          <w:rFonts w:ascii="Times New Roman" w:eastAsia="Times New Roman" w:hAnsi="Times New Roman" w:cs="Times New Roman" w:hint="eastAsia"/>
          <w:kern w:val="0"/>
          <w:sz w:val="28"/>
          <w:szCs w:val="28"/>
          <w:lang w:eastAsia="ru-RU"/>
        </w:rPr>
        <w:t>Сахарный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диабет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как</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одна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из</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основных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причин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формирования</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сердечной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недостаточности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настоящее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время</w:t>
      </w:r>
      <w:r w:rsidRPr="002E125E">
        <w:rPr>
          <w:rFonts w:ascii="Times New Roman" w:eastAsia="Times New Roman" w:hAnsi="Times New Roman" w:cs="Times New Roman"/>
          <w:kern w:val="0"/>
          <w:sz w:val="28"/>
          <w:szCs w:val="28"/>
          <w:lang w:eastAsia="ru-RU"/>
        </w:rPr>
        <w:tab/>
        <w:t xml:space="preserve"> 19</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1.4. </w:t>
      </w:r>
      <w:r w:rsidRPr="002E125E">
        <w:rPr>
          <w:rFonts w:ascii="Times New Roman" w:eastAsia="Times New Roman" w:hAnsi="Times New Roman" w:cs="Times New Roman" w:hint="eastAsia"/>
          <w:kern w:val="0"/>
          <w:sz w:val="28"/>
          <w:szCs w:val="28"/>
          <w:lang w:eastAsia="ru-RU"/>
        </w:rPr>
        <w:t>Факторы</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риска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которые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ассоциированы</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формированием</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СД</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СН</w:t>
      </w:r>
      <w:r w:rsidRPr="002E125E">
        <w:rPr>
          <w:rFonts w:ascii="Times New Roman" w:eastAsia="Times New Roman" w:hAnsi="Times New Roman" w:cs="Times New Roman"/>
          <w:kern w:val="0"/>
          <w:sz w:val="28"/>
          <w:szCs w:val="28"/>
          <w:lang w:eastAsia="ru-RU"/>
        </w:rPr>
        <w:tab/>
        <w:t xml:space="preserve"> 22</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1.5. </w:t>
      </w:r>
      <w:r w:rsidRPr="002E125E">
        <w:rPr>
          <w:rFonts w:ascii="Times New Roman" w:eastAsia="Times New Roman" w:hAnsi="Times New Roman" w:cs="Times New Roman" w:hint="eastAsia"/>
          <w:kern w:val="0"/>
          <w:sz w:val="28"/>
          <w:szCs w:val="28"/>
          <w:lang w:eastAsia="ru-RU"/>
        </w:rPr>
        <w:t>Лечение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сахарного</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диабета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стратегические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подходы</w:t>
      </w:r>
      <w:r w:rsidRPr="002E125E">
        <w:rPr>
          <w:rFonts w:ascii="Times New Roman" w:eastAsia="Times New Roman" w:hAnsi="Times New Roman" w:cs="Times New Roman"/>
          <w:kern w:val="0"/>
          <w:sz w:val="28"/>
          <w:szCs w:val="28"/>
          <w:lang w:eastAsia="ru-RU"/>
        </w:rPr>
        <w:tab/>
        <w:t xml:space="preserve"> 24</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1.6. </w:t>
      </w:r>
      <w:r w:rsidRPr="002E125E">
        <w:rPr>
          <w:rFonts w:ascii="Times New Roman" w:eastAsia="Times New Roman" w:hAnsi="Times New Roman" w:cs="Times New Roman" w:hint="eastAsia"/>
          <w:kern w:val="0"/>
          <w:sz w:val="28"/>
          <w:szCs w:val="28"/>
          <w:lang w:eastAsia="ru-RU"/>
        </w:rPr>
        <w:t>Лечение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хронической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сердечной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недостаточности</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стратегиче¬ские</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подходы</w:t>
      </w:r>
      <w:r w:rsidRPr="002E125E">
        <w:rPr>
          <w:rFonts w:ascii="Times New Roman" w:eastAsia="Times New Roman" w:hAnsi="Times New Roman" w:cs="Times New Roman"/>
          <w:kern w:val="0"/>
          <w:sz w:val="28"/>
          <w:szCs w:val="28"/>
          <w:lang w:eastAsia="ru-RU"/>
        </w:rPr>
        <w:tab/>
        <w:t xml:space="preserve"> 28</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lastRenderedPageBreak/>
        <w:t>ГЛАВА</w:t>
      </w:r>
      <w:r w:rsidRPr="002E125E">
        <w:rPr>
          <w:rFonts w:ascii="Times New Roman" w:eastAsia="Times New Roman" w:hAnsi="Times New Roman" w:cs="Times New Roman"/>
          <w:kern w:val="0"/>
          <w:sz w:val="28"/>
          <w:szCs w:val="28"/>
          <w:lang w:eastAsia="ru-RU"/>
        </w:rPr>
        <w:t xml:space="preserve"> 2. </w:t>
      </w:r>
      <w:r w:rsidRPr="002E125E">
        <w:rPr>
          <w:rFonts w:ascii="Times New Roman" w:eastAsia="Times New Roman" w:hAnsi="Times New Roman" w:cs="Times New Roman" w:hint="eastAsia"/>
          <w:kern w:val="0"/>
          <w:sz w:val="28"/>
          <w:szCs w:val="28"/>
          <w:lang w:eastAsia="ru-RU"/>
        </w:rPr>
        <w:t>МАТЕРИАЛЫ</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МЕТОДЫ</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ИССЛЕДОВАНИЯ</w:t>
      </w:r>
      <w:r w:rsidRPr="002E125E">
        <w:rPr>
          <w:rFonts w:ascii="Times New Roman" w:eastAsia="Times New Roman" w:hAnsi="Times New Roman" w:cs="Times New Roman"/>
          <w:kern w:val="0"/>
          <w:sz w:val="28"/>
          <w:szCs w:val="28"/>
          <w:lang w:eastAsia="ru-RU"/>
        </w:rPr>
        <w:tab/>
        <w:t xml:space="preserve"> 32</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ГЛАВА</w:t>
      </w:r>
      <w:r w:rsidRPr="002E125E">
        <w:rPr>
          <w:rFonts w:ascii="Times New Roman" w:eastAsia="Times New Roman" w:hAnsi="Times New Roman" w:cs="Times New Roman"/>
          <w:kern w:val="0"/>
          <w:sz w:val="28"/>
          <w:szCs w:val="28"/>
          <w:lang w:eastAsia="ru-RU"/>
        </w:rPr>
        <w:t xml:space="preserve"> 3. </w:t>
      </w:r>
      <w:r w:rsidRPr="002E125E">
        <w:rPr>
          <w:rFonts w:ascii="Times New Roman" w:eastAsia="Times New Roman" w:hAnsi="Times New Roman" w:cs="Times New Roman" w:hint="eastAsia"/>
          <w:kern w:val="0"/>
          <w:sz w:val="28"/>
          <w:szCs w:val="28"/>
          <w:lang w:eastAsia="ru-RU"/>
        </w:rPr>
        <w:t>РАСПРОСТРАНЁННОСТЬ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ЗАБОЛЕВАЕМОСТЬ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СД</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ПОПУЛЯЦИИ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НИЖЕГОРОДСКОЙ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ab/>
        <w:t xml:space="preserve"> 38</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ГЛАВА</w:t>
      </w:r>
      <w:r w:rsidRPr="002E125E">
        <w:rPr>
          <w:rFonts w:ascii="Times New Roman" w:eastAsia="Times New Roman" w:hAnsi="Times New Roman" w:cs="Times New Roman"/>
          <w:kern w:val="0"/>
          <w:sz w:val="28"/>
          <w:szCs w:val="28"/>
          <w:lang w:eastAsia="ru-RU"/>
        </w:rPr>
        <w:t xml:space="preserve"> 4. </w:t>
      </w:r>
      <w:r w:rsidRPr="002E125E">
        <w:rPr>
          <w:rFonts w:ascii="Times New Roman" w:eastAsia="Times New Roman" w:hAnsi="Times New Roman" w:cs="Times New Roman" w:hint="eastAsia"/>
          <w:kern w:val="0"/>
          <w:sz w:val="28"/>
          <w:szCs w:val="28"/>
          <w:lang w:eastAsia="ru-RU"/>
        </w:rPr>
        <w:t>КОМОРБИДНЫЕ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СОСТОЯНИЯ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СТРАТИФИКАЦИОН¬НЫЕ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РИСКИ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ФОРМИРОВАНИЯ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ПОПУЛЯЦИИ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НИЖЕГО¬РОДСКОЙ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ДАННЫМ</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РЕПРЕЗЕНТАТИВНОЙ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ВЫ¬БОРКИ</w:t>
      </w:r>
      <w:r w:rsidRPr="002E125E">
        <w:rPr>
          <w:rFonts w:ascii="Times New Roman" w:eastAsia="Times New Roman" w:hAnsi="Times New Roman" w:cs="Times New Roman"/>
          <w:kern w:val="0"/>
          <w:sz w:val="28"/>
          <w:szCs w:val="28"/>
          <w:lang w:eastAsia="ru-RU"/>
        </w:rPr>
        <w:tab/>
        <w:t xml:space="preserve"> 54</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ГЛАВА</w:t>
      </w:r>
      <w:r w:rsidRPr="002E125E">
        <w:rPr>
          <w:rFonts w:ascii="Times New Roman" w:eastAsia="Times New Roman" w:hAnsi="Times New Roman" w:cs="Times New Roman"/>
          <w:kern w:val="0"/>
          <w:sz w:val="28"/>
          <w:szCs w:val="28"/>
          <w:lang w:eastAsia="ru-RU"/>
        </w:rPr>
        <w:t xml:space="preserve"> 5. </w:t>
      </w:r>
      <w:r w:rsidRPr="002E125E">
        <w:rPr>
          <w:rFonts w:ascii="Times New Roman" w:eastAsia="Times New Roman" w:hAnsi="Times New Roman" w:cs="Times New Roman" w:hint="eastAsia"/>
          <w:kern w:val="0"/>
          <w:sz w:val="28"/>
          <w:szCs w:val="28"/>
          <w:lang w:eastAsia="ru-RU"/>
        </w:rPr>
        <w:t>ЭФФЕКТИВНОСТЬ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ЛЕЧЕНИЯ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БОЛЬНЫХ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РЕ</w:t>
      </w:r>
      <w:r w:rsidRPr="002E125E">
        <w:rPr>
          <w:rFonts w:ascii="Times New Roman" w:eastAsia="Times New Roman" w:hAnsi="Times New Roman" w:cs="Times New Roman"/>
          <w:kern w:val="0"/>
          <w:sz w:val="28"/>
          <w:szCs w:val="28"/>
          <w:lang w:eastAsia="ru-RU"/>
        </w:rPr>
        <w:t>-</w:t>
      </w:r>
      <w:r w:rsidRPr="002E125E">
        <w:rPr>
          <w:rFonts w:ascii="Times New Roman" w:eastAsia="Times New Roman" w:hAnsi="Times New Roman" w:cs="Times New Roman" w:hint="eastAsia"/>
          <w:kern w:val="0"/>
          <w:sz w:val="28"/>
          <w:szCs w:val="28"/>
          <w:lang w:eastAsia="ru-RU"/>
        </w:rPr>
        <w:t>ПРЕЗЕНТАТИВНОЙ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ВЫБОРКЕ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НИЖЕГОРОДСКОЙ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kern w:val="0"/>
          <w:sz w:val="28"/>
          <w:szCs w:val="28"/>
          <w:lang w:eastAsia="ru-RU"/>
        </w:rPr>
        <w:t xml:space="preserve">2000 </w:t>
      </w:r>
      <w:r w:rsidRPr="002E125E">
        <w:rPr>
          <w:rFonts w:ascii="Times New Roman" w:eastAsia="Times New Roman" w:hAnsi="Times New Roman" w:cs="Times New Roman" w:hint="eastAsia"/>
          <w:kern w:val="0"/>
          <w:sz w:val="28"/>
          <w:szCs w:val="28"/>
          <w:lang w:eastAsia="ru-RU"/>
        </w:rPr>
        <w:t>ПО</w:t>
      </w:r>
      <w:r w:rsidRPr="002E125E">
        <w:rPr>
          <w:rFonts w:ascii="Times New Roman" w:eastAsia="Times New Roman" w:hAnsi="Times New Roman" w:cs="Times New Roman"/>
          <w:kern w:val="0"/>
          <w:sz w:val="28"/>
          <w:szCs w:val="28"/>
          <w:lang w:eastAsia="ru-RU"/>
        </w:rPr>
        <w:t xml:space="preserve"> 2017 </w:t>
      </w:r>
      <w:r w:rsidRPr="002E125E">
        <w:rPr>
          <w:rFonts w:ascii="Times New Roman" w:eastAsia="Times New Roman" w:hAnsi="Times New Roman" w:cs="Times New Roman" w:hint="eastAsia"/>
          <w:kern w:val="0"/>
          <w:sz w:val="28"/>
          <w:szCs w:val="28"/>
          <w:lang w:eastAsia="ru-RU"/>
        </w:rPr>
        <w:t>ГОДЫ</w:t>
      </w:r>
      <w:r w:rsidRPr="002E125E">
        <w:rPr>
          <w:rFonts w:ascii="Times New Roman" w:eastAsia="Times New Roman" w:hAnsi="Times New Roman" w:cs="Times New Roman"/>
          <w:kern w:val="0"/>
          <w:sz w:val="28"/>
          <w:szCs w:val="28"/>
          <w:lang w:eastAsia="ru-RU"/>
        </w:rPr>
        <w:tab/>
        <w:t xml:space="preserve"> 67</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5.1. </w:t>
      </w:r>
      <w:r w:rsidRPr="002E125E">
        <w:rPr>
          <w:rFonts w:ascii="Times New Roman" w:eastAsia="Times New Roman" w:hAnsi="Times New Roman" w:cs="Times New Roman" w:hint="eastAsia"/>
          <w:kern w:val="0"/>
          <w:sz w:val="28"/>
          <w:szCs w:val="28"/>
          <w:lang w:eastAsia="ru-RU"/>
        </w:rPr>
        <w:t>Структура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применения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основных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лекарственных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средств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proofErr w:type="gramStart"/>
      <w:r w:rsidRPr="002E125E">
        <w:rPr>
          <w:rFonts w:ascii="Times New Roman" w:eastAsia="Times New Roman" w:hAnsi="Times New Roman" w:cs="Times New Roman" w:hint="eastAsia"/>
          <w:kern w:val="0"/>
          <w:sz w:val="28"/>
          <w:szCs w:val="28"/>
          <w:lang w:eastAsia="ru-RU"/>
        </w:rPr>
        <w:t>эф</w:t>
      </w:r>
      <w:r w:rsidRPr="002E125E">
        <w:rPr>
          <w:rFonts w:ascii="Times New Roman" w:eastAsia="Times New Roman" w:hAnsi="Times New Roman" w:cs="Times New Roman"/>
          <w:kern w:val="0"/>
          <w:sz w:val="28"/>
          <w:szCs w:val="28"/>
          <w:lang w:eastAsia="ru-RU"/>
        </w:rPr>
        <w:t>-</w:t>
      </w:r>
      <w:proofErr w:type="spellStart"/>
      <w:r w:rsidRPr="002E125E">
        <w:rPr>
          <w:rFonts w:ascii="Times New Roman" w:eastAsia="Times New Roman" w:hAnsi="Times New Roman" w:cs="Times New Roman" w:hint="eastAsia"/>
          <w:kern w:val="0"/>
          <w:sz w:val="28"/>
          <w:szCs w:val="28"/>
          <w:lang w:eastAsia="ru-RU"/>
        </w:rPr>
        <w:t>фективность</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используемых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доз</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препаратов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среди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больных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I-IV </w:t>
      </w:r>
      <w:r w:rsidRPr="002E125E">
        <w:rPr>
          <w:rFonts w:ascii="Times New Roman" w:eastAsia="Times New Roman" w:hAnsi="Times New Roman" w:cs="Times New Roman" w:hint="eastAsia"/>
          <w:kern w:val="0"/>
          <w:sz w:val="28"/>
          <w:szCs w:val="28"/>
          <w:lang w:eastAsia="ru-RU"/>
        </w:rPr>
        <w:t>ФК</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kern w:val="0"/>
          <w:sz w:val="28"/>
          <w:szCs w:val="28"/>
          <w:lang w:eastAsia="ru-RU"/>
        </w:rPr>
        <w:t>NYHA</w:t>
      </w:r>
      <w:r w:rsidRPr="002E125E">
        <w:rPr>
          <w:rFonts w:ascii="Times New Roman" w:eastAsia="Times New Roman" w:hAnsi="Times New Roman" w:cs="Times New Roman"/>
          <w:kern w:val="0"/>
          <w:sz w:val="28"/>
          <w:szCs w:val="28"/>
          <w:lang w:eastAsia="ru-RU"/>
        </w:rPr>
        <w:tab/>
        <w:t xml:space="preserve"> 67</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5.2. </w:t>
      </w:r>
      <w:r w:rsidRPr="002E125E">
        <w:rPr>
          <w:rFonts w:ascii="Times New Roman" w:eastAsia="Times New Roman" w:hAnsi="Times New Roman" w:cs="Times New Roman" w:hint="eastAsia"/>
          <w:kern w:val="0"/>
          <w:sz w:val="28"/>
          <w:szCs w:val="28"/>
          <w:lang w:eastAsia="ru-RU"/>
        </w:rPr>
        <w:t>Структура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применения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основных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лекарственных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средств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эф</w:t>
      </w:r>
      <w:r w:rsidRPr="002E125E">
        <w:rPr>
          <w:rFonts w:ascii="Times New Roman" w:eastAsia="Times New Roman" w:hAnsi="Times New Roman" w:cs="Times New Roman"/>
          <w:kern w:val="0"/>
          <w:sz w:val="28"/>
          <w:szCs w:val="28"/>
          <w:lang w:eastAsia="ru-RU"/>
        </w:rPr>
        <w:t>-</w:t>
      </w:r>
    </w:p>
    <w:p w:rsidR="002E125E" w:rsidRPr="002E125E" w:rsidRDefault="002E125E" w:rsidP="002E125E">
      <w:pPr>
        <w:rPr>
          <w:rFonts w:ascii="Times New Roman" w:eastAsia="Times New Roman" w:hAnsi="Times New Roman" w:cs="Times New Roman"/>
          <w:kern w:val="0"/>
          <w:sz w:val="28"/>
          <w:szCs w:val="28"/>
          <w:lang w:eastAsia="ru-RU"/>
        </w:rPr>
      </w:pPr>
      <w:proofErr w:type="spellStart"/>
      <w:r w:rsidRPr="002E125E">
        <w:rPr>
          <w:rFonts w:ascii="Times New Roman" w:eastAsia="Times New Roman" w:hAnsi="Times New Roman" w:cs="Times New Roman" w:hint="eastAsia"/>
          <w:kern w:val="0"/>
          <w:sz w:val="28"/>
          <w:szCs w:val="28"/>
          <w:lang w:eastAsia="ru-RU"/>
        </w:rPr>
        <w:t>фективность</w:t>
      </w:r>
      <w:proofErr w:type="spell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используемых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доз</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среди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больных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III -IV </w:t>
      </w:r>
      <w:r w:rsidRPr="002E125E">
        <w:rPr>
          <w:rFonts w:ascii="Times New Roman" w:eastAsia="Times New Roman" w:hAnsi="Times New Roman" w:cs="Times New Roman" w:hint="eastAsia"/>
          <w:kern w:val="0"/>
          <w:sz w:val="28"/>
          <w:szCs w:val="28"/>
          <w:lang w:eastAsia="ru-RU"/>
        </w:rPr>
        <w:t>ФК</w:t>
      </w:r>
      <w:r w:rsidRPr="002E125E">
        <w:rPr>
          <w:rFonts w:ascii="Times New Roman" w:eastAsia="Times New Roman" w:hAnsi="Times New Roman" w:cs="Times New Roman"/>
          <w:kern w:val="0"/>
          <w:sz w:val="28"/>
          <w:szCs w:val="28"/>
          <w:lang w:eastAsia="ru-RU"/>
        </w:rPr>
        <w:t xml:space="preserve"> NYHA </w:t>
      </w:r>
      <w:r w:rsidRPr="002E125E">
        <w:rPr>
          <w:rFonts w:ascii="Times New Roman" w:eastAsia="Times New Roman" w:hAnsi="Times New Roman" w:cs="Times New Roman"/>
          <w:kern w:val="0"/>
          <w:sz w:val="28"/>
          <w:szCs w:val="28"/>
          <w:lang w:eastAsia="ru-RU"/>
        </w:rPr>
        <w:tab/>
        <w:t>76</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5.3. </w:t>
      </w:r>
      <w:r w:rsidRPr="002E125E">
        <w:rPr>
          <w:rFonts w:ascii="Times New Roman" w:eastAsia="Times New Roman" w:hAnsi="Times New Roman" w:cs="Times New Roman" w:hint="eastAsia"/>
          <w:kern w:val="0"/>
          <w:sz w:val="28"/>
          <w:szCs w:val="28"/>
          <w:lang w:eastAsia="ru-RU"/>
        </w:rPr>
        <w:t>Эффективность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лечения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больных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ab/>
        <w:t xml:space="preserve"> 84</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5.3.1. </w:t>
      </w:r>
      <w:r w:rsidRPr="002E125E">
        <w:rPr>
          <w:rFonts w:ascii="Times New Roman" w:eastAsia="Times New Roman" w:hAnsi="Times New Roman" w:cs="Times New Roman" w:hint="eastAsia"/>
          <w:kern w:val="0"/>
          <w:sz w:val="28"/>
          <w:szCs w:val="28"/>
          <w:lang w:eastAsia="ru-RU"/>
        </w:rPr>
        <w:t>Эффективность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контроля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частоты</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сердечных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сокращений</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сре¬ди</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больных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I-IV </w:t>
      </w:r>
      <w:r w:rsidRPr="002E125E">
        <w:rPr>
          <w:rFonts w:ascii="Times New Roman" w:eastAsia="Times New Roman" w:hAnsi="Times New Roman" w:cs="Times New Roman" w:hint="eastAsia"/>
          <w:kern w:val="0"/>
          <w:sz w:val="28"/>
          <w:szCs w:val="28"/>
          <w:lang w:eastAsia="ru-RU"/>
        </w:rPr>
        <w:t>ФК</w:t>
      </w:r>
      <w:r w:rsidRPr="002E125E">
        <w:rPr>
          <w:rFonts w:ascii="Times New Roman" w:eastAsia="Times New Roman" w:hAnsi="Times New Roman" w:cs="Times New Roman"/>
          <w:kern w:val="0"/>
          <w:sz w:val="28"/>
          <w:szCs w:val="28"/>
          <w:lang w:eastAsia="ru-RU"/>
        </w:rPr>
        <w:t xml:space="preserve"> NYHA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Нижегородской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w:t>
      </w:r>
      <w:r w:rsidRPr="002E125E">
        <w:rPr>
          <w:rFonts w:ascii="Times New Roman" w:eastAsia="Times New Roman" w:hAnsi="Times New Roman" w:cs="Times New Roman"/>
          <w:kern w:val="0"/>
          <w:sz w:val="28"/>
          <w:szCs w:val="28"/>
          <w:lang w:eastAsia="ru-RU"/>
        </w:rPr>
        <w:t xml:space="preserve"> 2000 </w:t>
      </w:r>
      <w:r w:rsidRPr="002E125E">
        <w:rPr>
          <w:rFonts w:ascii="Times New Roman" w:eastAsia="Times New Roman" w:hAnsi="Times New Roman" w:cs="Times New Roman" w:hint="eastAsia"/>
          <w:kern w:val="0"/>
          <w:sz w:val="28"/>
          <w:szCs w:val="28"/>
          <w:lang w:eastAsia="ru-RU"/>
        </w:rPr>
        <w:t>по</w:t>
      </w:r>
      <w:r w:rsidRPr="002E125E">
        <w:rPr>
          <w:rFonts w:ascii="Times New Roman" w:eastAsia="Times New Roman" w:hAnsi="Times New Roman" w:cs="Times New Roman"/>
          <w:kern w:val="0"/>
          <w:sz w:val="28"/>
          <w:szCs w:val="28"/>
          <w:lang w:eastAsia="ru-RU"/>
        </w:rPr>
        <w:t xml:space="preserve"> 2017</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годы</w:t>
      </w:r>
      <w:r w:rsidRPr="002E125E">
        <w:rPr>
          <w:rFonts w:ascii="Times New Roman" w:eastAsia="Times New Roman" w:hAnsi="Times New Roman" w:cs="Times New Roman"/>
          <w:kern w:val="0"/>
          <w:sz w:val="28"/>
          <w:szCs w:val="28"/>
          <w:lang w:eastAsia="ru-RU"/>
        </w:rPr>
        <w:tab/>
        <w:t xml:space="preserve"> 85</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5.3.2. </w:t>
      </w:r>
      <w:r w:rsidRPr="002E125E">
        <w:rPr>
          <w:rFonts w:ascii="Times New Roman" w:eastAsia="Times New Roman" w:hAnsi="Times New Roman" w:cs="Times New Roman" w:hint="eastAsia"/>
          <w:kern w:val="0"/>
          <w:sz w:val="28"/>
          <w:szCs w:val="28"/>
          <w:lang w:eastAsia="ru-RU"/>
        </w:rPr>
        <w:t>Эффективность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контроля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артериального</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давления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среди</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боль¬ных</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I-IV </w:t>
      </w:r>
      <w:r w:rsidRPr="002E125E">
        <w:rPr>
          <w:rFonts w:ascii="Times New Roman" w:eastAsia="Times New Roman" w:hAnsi="Times New Roman" w:cs="Times New Roman" w:hint="eastAsia"/>
          <w:kern w:val="0"/>
          <w:sz w:val="28"/>
          <w:szCs w:val="28"/>
          <w:lang w:eastAsia="ru-RU"/>
        </w:rPr>
        <w:t>ФК</w:t>
      </w:r>
      <w:r w:rsidRPr="002E125E">
        <w:rPr>
          <w:rFonts w:ascii="Times New Roman" w:eastAsia="Times New Roman" w:hAnsi="Times New Roman" w:cs="Times New Roman"/>
          <w:kern w:val="0"/>
          <w:sz w:val="28"/>
          <w:szCs w:val="28"/>
          <w:lang w:eastAsia="ru-RU"/>
        </w:rPr>
        <w:t xml:space="preserve"> NYHA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Нижегородской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w:t>
      </w:r>
      <w:r w:rsidRPr="002E125E">
        <w:rPr>
          <w:rFonts w:ascii="Times New Roman" w:eastAsia="Times New Roman" w:hAnsi="Times New Roman" w:cs="Times New Roman"/>
          <w:kern w:val="0"/>
          <w:sz w:val="28"/>
          <w:szCs w:val="28"/>
          <w:lang w:eastAsia="ru-RU"/>
        </w:rPr>
        <w:t xml:space="preserve"> 2000 </w:t>
      </w:r>
      <w:r w:rsidRPr="002E125E">
        <w:rPr>
          <w:rFonts w:ascii="Times New Roman" w:eastAsia="Times New Roman" w:hAnsi="Times New Roman" w:cs="Times New Roman" w:hint="eastAsia"/>
          <w:kern w:val="0"/>
          <w:sz w:val="28"/>
          <w:szCs w:val="28"/>
          <w:lang w:eastAsia="ru-RU"/>
        </w:rPr>
        <w:t>по</w:t>
      </w:r>
      <w:r w:rsidRPr="002E125E">
        <w:rPr>
          <w:rFonts w:ascii="Times New Roman" w:eastAsia="Times New Roman" w:hAnsi="Times New Roman" w:cs="Times New Roman"/>
          <w:kern w:val="0"/>
          <w:sz w:val="28"/>
          <w:szCs w:val="28"/>
          <w:lang w:eastAsia="ru-RU"/>
        </w:rPr>
        <w:t xml:space="preserve"> 2017 </w:t>
      </w:r>
      <w:r w:rsidRPr="002E125E">
        <w:rPr>
          <w:rFonts w:ascii="Times New Roman" w:eastAsia="Times New Roman" w:hAnsi="Times New Roman" w:cs="Times New Roman" w:hint="eastAsia"/>
          <w:kern w:val="0"/>
          <w:sz w:val="28"/>
          <w:szCs w:val="28"/>
          <w:lang w:eastAsia="ru-RU"/>
        </w:rPr>
        <w:t>годы</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kern w:val="0"/>
          <w:sz w:val="28"/>
          <w:szCs w:val="28"/>
          <w:lang w:eastAsia="ru-RU"/>
        </w:rPr>
        <w:tab/>
        <w:t>89</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Раздел</w:t>
      </w:r>
      <w:r w:rsidRPr="002E125E">
        <w:rPr>
          <w:rFonts w:ascii="Times New Roman" w:eastAsia="Times New Roman" w:hAnsi="Times New Roman" w:cs="Times New Roman"/>
          <w:kern w:val="0"/>
          <w:sz w:val="28"/>
          <w:szCs w:val="28"/>
          <w:lang w:eastAsia="ru-RU"/>
        </w:rPr>
        <w:t xml:space="preserve"> 5.3.3. </w:t>
      </w:r>
      <w:r w:rsidRPr="002E125E">
        <w:rPr>
          <w:rFonts w:ascii="Times New Roman" w:eastAsia="Times New Roman" w:hAnsi="Times New Roman" w:cs="Times New Roman" w:hint="eastAsia"/>
          <w:kern w:val="0"/>
          <w:sz w:val="28"/>
          <w:szCs w:val="28"/>
          <w:lang w:eastAsia="ru-RU"/>
        </w:rPr>
        <w:t>Эффективность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контроля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гемодинамических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показателей</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сре¬ди</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больных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I-IV </w:t>
      </w:r>
      <w:r w:rsidRPr="002E125E">
        <w:rPr>
          <w:rFonts w:ascii="Times New Roman" w:eastAsia="Times New Roman" w:hAnsi="Times New Roman" w:cs="Times New Roman" w:hint="eastAsia"/>
          <w:kern w:val="0"/>
          <w:sz w:val="28"/>
          <w:szCs w:val="28"/>
          <w:lang w:eastAsia="ru-RU"/>
        </w:rPr>
        <w:t>ФК</w:t>
      </w:r>
      <w:r w:rsidRPr="002E125E">
        <w:rPr>
          <w:rFonts w:ascii="Times New Roman" w:eastAsia="Times New Roman" w:hAnsi="Times New Roman" w:cs="Times New Roman"/>
          <w:kern w:val="0"/>
          <w:sz w:val="28"/>
          <w:szCs w:val="28"/>
          <w:lang w:eastAsia="ru-RU"/>
        </w:rPr>
        <w:t xml:space="preserve"> NYHA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СД</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Нижегородской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w:t>
      </w:r>
      <w:r w:rsidRPr="002E125E">
        <w:rPr>
          <w:rFonts w:ascii="Times New Roman" w:eastAsia="Times New Roman" w:hAnsi="Times New Roman" w:cs="Times New Roman"/>
          <w:kern w:val="0"/>
          <w:sz w:val="28"/>
          <w:szCs w:val="28"/>
          <w:lang w:eastAsia="ru-RU"/>
        </w:rPr>
        <w:t xml:space="preserve"> 2000 </w:t>
      </w:r>
      <w:r w:rsidRPr="002E125E">
        <w:rPr>
          <w:rFonts w:ascii="Times New Roman" w:eastAsia="Times New Roman" w:hAnsi="Times New Roman" w:cs="Times New Roman" w:hint="eastAsia"/>
          <w:kern w:val="0"/>
          <w:sz w:val="28"/>
          <w:szCs w:val="28"/>
          <w:lang w:eastAsia="ru-RU"/>
        </w:rPr>
        <w:t>по</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kern w:val="0"/>
          <w:sz w:val="28"/>
          <w:szCs w:val="28"/>
          <w:lang w:eastAsia="ru-RU"/>
        </w:rPr>
        <w:t xml:space="preserve">2017 </w:t>
      </w:r>
      <w:r w:rsidRPr="002E125E">
        <w:rPr>
          <w:rFonts w:ascii="Times New Roman" w:eastAsia="Times New Roman" w:hAnsi="Times New Roman" w:cs="Times New Roman" w:hint="eastAsia"/>
          <w:kern w:val="0"/>
          <w:sz w:val="28"/>
          <w:szCs w:val="28"/>
          <w:lang w:eastAsia="ru-RU"/>
        </w:rPr>
        <w:t>годы</w:t>
      </w:r>
      <w:r w:rsidRPr="002E125E">
        <w:rPr>
          <w:rFonts w:ascii="Times New Roman" w:eastAsia="Times New Roman" w:hAnsi="Times New Roman" w:cs="Times New Roman"/>
          <w:kern w:val="0"/>
          <w:sz w:val="28"/>
          <w:szCs w:val="28"/>
          <w:lang w:eastAsia="ru-RU"/>
        </w:rPr>
        <w:tab/>
        <w:t xml:space="preserve"> 91</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ГЛАВА</w:t>
      </w:r>
      <w:r w:rsidRPr="002E125E">
        <w:rPr>
          <w:rFonts w:ascii="Times New Roman" w:eastAsia="Times New Roman" w:hAnsi="Times New Roman" w:cs="Times New Roman"/>
          <w:kern w:val="0"/>
          <w:sz w:val="28"/>
          <w:szCs w:val="28"/>
          <w:lang w:eastAsia="ru-RU"/>
        </w:rPr>
        <w:t xml:space="preserve"> 6. </w:t>
      </w:r>
      <w:r w:rsidRPr="002E125E">
        <w:rPr>
          <w:rFonts w:ascii="Times New Roman" w:eastAsia="Times New Roman" w:hAnsi="Times New Roman" w:cs="Times New Roman" w:hint="eastAsia"/>
          <w:kern w:val="0"/>
          <w:sz w:val="28"/>
          <w:szCs w:val="28"/>
          <w:lang w:eastAsia="ru-RU"/>
        </w:rPr>
        <w:t>АНАЛИЗ</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ОБЩЕЙ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СМЕРТНОСТИ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СРЕДИ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БОЛЬНЫХ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ХСН</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ЗАВИСИМОСТИ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ФУНКЦИОНАЛЬНОГО</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КЛАССА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НАЛИ¬ЧИЯ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САХАРНОГО</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ДИАБЕТА</w:t>
      </w:r>
      <w:r w:rsidRPr="002E125E">
        <w:rPr>
          <w:rFonts w:ascii="Times New Roman" w:eastAsia="Times New Roman" w:hAnsi="Times New Roman" w:cs="Times New Roman"/>
          <w:kern w:val="0"/>
          <w:sz w:val="28"/>
          <w:szCs w:val="28"/>
          <w:lang w:eastAsia="ru-RU"/>
        </w:rPr>
        <w:tab/>
        <w:t xml:space="preserve"> 95</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ЗАКЛЮЧЕНИЕ</w:t>
      </w:r>
      <w:r w:rsidRPr="002E125E">
        <w:rPr>
          <w:rFonts w:ascii="Times New Roman" w:eastAsia="Times New Roman" w:hAnsi="Times New Roman" w:cs="Times New Roman"/>
          <w:kern w:val="0"/>
          <w:sz w:val="28"/>
          <w:szCs w:val="28"/>
          <w:lang w:eastAsia="ru-RU"/>
        </w:rPr>
        <w:tab/>
        <w:t xml:space="preserve"> 100</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ВЫВОДЫ</w:t>
      </w:r>
      <w:r w:rsidRPr="002E125E">
        <w:rPr>
          <w:rFonts w:ascii="Times New Roman" w:eastAsia="Times New Roman" w:hAnsi="Times New Roman" w:cs="Times New Roman"/>
          <w:kern w:val="0"/>
          <w:sz w:val="28"/>
          <w:szCs w:val="28"/>
          <w:lang w:eastAsia="ru-RU"/>
        </w:rPr>
        <w:tab/>
        <w:t xml:space="preserve"> 114</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ПРАКТИЧЕСКИЕ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РЕКОМЕНДАЦИИ</w:t>
      </w:r>
      <w:r w:rsidRPr="002E125E">
        <w:rPr>
          <w:rFonts w:ascii="Times New Roman" w:eastAsia="Times New Roman" w:hAnsi="Times New Roman" w:cs="Times New Roman"/>
          <w:kern w:val="0"/>
          <w:sz w:val="28"/>
          <w:szCs w:val="28"/>
          <w:lang w:eastAsia="ru-RU"/>
        </w:rPr>
        <w:tab/>
        <w:t xml:space="preserve"> 115</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ПЕРСПЕКТИВЫ</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ДАЛЬНЕЙШЕЙ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РАЗРАБОТКИ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ТЕМЫ</w:t>
      </w:r>
      <w:r w:rsidRPr="002E125E">
        <w:rPr>
          <w:rFonts w:ascii="Times New Roman" w:eastAsia="Times New Roman" w:hAnsi="Times New Roman" w:cs="Times New Roman"/>
          <w:kern w:val="0"/>
          <w:sz w:val="28"/>
          <w:szCs w:val="28"/>
          <w:lang w:eastAsia="ru-RU"/>
        </w:rPr>
        <w:tab/>
        <w:t xml:space="preserve"> 116</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lastRenderedPageBreak/>
        <w:t>СПИСОК</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СОКРАЩЕНИЙ</w:t>
      </w:r>
      <w:r w:rsidRPr="002E125E">
        <w:rPr>
          <w:rFonts w:ascii="Times New Roman" w:eastAsia="Times New Roman" w:hAnsi="Times New Roman" w:cs="Times New Roman"/>
          <w:kern w:val="0"/>
          <w:sz w:val="28"/>
          <w:szCs w:val="28"/>
          <w:lang w:eastAsia="ru-RU"/>
        </w:rPr>
        <w:tab/>
        <w:t xml:space="preserve"> 117</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СПИСОК</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ЛИТЕРАТУРЫ</w:t>
      </w:r>
      <w:r w:rsidRPr="002E125E">
        <w:rPr>
          <w:rFonts w:ascii="Times New Roman" w:eastAsia="Times New Roman" w:hAnsi="Times New Roman" w:cs="Times New Roman"/>
          <w:kern w:val="0"/>
          <w:sz w:val="28"/>
          <w:szCs w:val="28"/>
          <w:lang w:eastAsia="ru-RU"/>
        </w:rPr>
        <w:tab/>
        <w:t xml:space="preserve"> 119</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СПИСОК</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ИЛЛЮСТРАТИВНОГО</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МАТЕРИАЛА</w:t>
      </w:r>
      <w:r w:rsidRPr="002E125E">
        <w:rPr>
          <w:rFonts w:ascii="Times New Roman" w:eastAsia="Times New Roman" w:hAnsi="Times New Roman" w:cs="Times New Roman"/>
          <w:kern w:val="0"/>
          <w:sz w:val="28"/>
          <w:szCs w:val="28"/>
          <w:lang w:eastAsia="ru-RU"/>
        </w:rPr>
        <w:tab/>
        <w:t xml:space="preserve"> 143</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Приложение</w:t>
      </w:r>
      <w:r w:rsidRPr="002E125E">
        <w:rPr>
          <w:rFonts w:ascii="Times New Roman" w:eastAsia="Times New Roman" w:hAnsi="Times New Roman" w:cs="Times New Roman"/>
          <w:kern w:val="0"/>
          <w:sz w:val="28"/>
          <w:szCs w:val="28"/>
          <w:lang w:eastAsia="ru-RU"/>
        </w:rPr>
        <w:t xml:space="preserve"> 1 -</w:t>
      </w:r>
      <w:r w:rsidRPr="002E125E">
        <w:rPr>
          <w:rFonts w:ascii="Times New Roman" w:eastAsia="Times New Roman" w:hAnsi="Times New Roman" w:cs="Times New Roman" w:hint="eastAsia"/>
          <w:kern w:val="0"/>
          <w:sz w:val="28"/>
          <w:szCs w:val="28"/>
          <w:lang w:eastAsia="ru-RU"/>
        </w:rPr>
        <w:t>ОПРОСНИК</w:t>
      </w:r>
      <w:r w:rsidRPr="002E125E">
        <w:rPr>
          <w:rFonts w:ascii="Times New Roman" w:eastAsia="Times New Roman" w:hAnsi="Times New Roman" w:cs="Times New Roman"/>
          <w:kern w:val="0"/>
          <w:sz w:val="28"/>
          <w:szCs w:val="28"/>
          <w:lang w:eastAsia="ru-RU"/>
        </w:rPr>
        <w:t xml:space="preserve"> G. ROSE</w:t>
      </w:r>
      <w:r w:rsidRPr="002E125E">
        <w:rPr>
          <w:rFonts w:ascii="Times New Roman" w:eastAsia="Times New Roman" w:hAnsi="Times New Roman" w:cs="Times New Roman"/>
          <w:kern w:val="0"/>
          <w:sz w:val="28"/>
          <w:szCs w:val="28"/>
          <w:lang w:eastAsia="ru-RU"/>
        </w:rPr>
        <w:tab/>
        <w:t xml:space="preserve"> 147</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Приложение</w:t>
      </w:r>
      <w:r w:rsidRPr="002E125E">
        <w:rPr>
          <w:rFonts w:ascii="Times New Roman" w:eastAsia="Times New Roman" w:hAnsi="Times New Roman" w:cs="Times New Roman"/>
          <w:kern w:val="0"/>
          <w:sz w:val="28"/>
          <w:szCs w:val="28"/>
          <w:lang w:eastAsia="ru-RU"/>
        </w:rPr>
        <w:t xml:space="preserve"> 2 - </w:t>
      </w:r>
      <w:r w:rsidRPr="002E125E">
        <w:rPr>
          <w:rFonts w:ascii="Times New Roman" w:eastAsia="Times New Roman" w:hAnsi="Times New Roman" w:cs="Times New Roman" w:hint="eastAsia"/>
          <w:kern w:val="0"/>
          <w:sz w:val="28"/>
          <w:szCs w:val="28"/>
          <w:lang w:eastAsia="ru-RU"/>
        </w:rPr>
        <w:t>ВОПРОСНИК</w:t>
      </w:r>
      <w:r w:rsidRPr="002E125E">
        <w:rPr>
          <w:rFonts w:ascii="Times New Roman" w:eastAsia="Times New Roman" w:hAnsi="Times New Roman" w:cs="Times New Roman"/>
          <w:kern w:val="0"/>
          <w:sz w:val="28"/>
          <w:szCs w:val="28"/>
          <w:lang w:eastAsia="ru-RU"/>
        </w:rPr>
        <w:tab/>
        <w:t xml:space="preserve"> 148</w:t>
      </w:r>
    </w:p>
    <w:p w:rsidR="002E125E" w:rsidRPr="002E125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Приложение</w:t>
      </w:r>
      <w:r w:rsidRPr="002E125E">
        <w:rPr>
          <w:rFonts w:ascii="Times New Roman" w:eastAsia="Times New Roman" w:hAnsi="Times New Roman" w:cs="Times New Roman"/>
          <w:kern w:val="0"/>
          <w:sz w:val="28"/>
          <w:szCs w:val="28"/>
          <w:lang w:eastAsia="ru-RU"/>
        </w:rPr>
        <w:t xml:space="preserve"> 3.1- </w:t>
      </w:r>
      <w:r w:rsidRPr="002E125E">
        <w:rPr>
          <w:rFonts w:ascii="Times New Roman" w:eastAsia="Times New Roman" w:hAnsi="Times New Roman" w:cs="Times New Roman" w:hint="eastAsia"/>
          <w:kern w:val="0"/>
          <w:sz w:val="28"/>
          <w:szCs w:val="28"/>
          <w:lang w:eastAsia="ru-RU"/>
        </w:rPr>
        <w:t>Распространенность</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факторов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риска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развития</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хрониче¬ской</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сердечной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недостаточности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репрезентативной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выборке</w:t>
      </w:r>
      <w:r w:rsidRPr="002E125E">
        <w:rPr>
          <w:rFonts w:ascii="Times New Roman" w:eastAsia="Times New Roman" w:hAnsi="Times New Roman" w:cs="Times New Roman"/>
          <w:kern w:val="0"/>
          <w:sz w:val="28"/>
          <w:szCs w:val="28"/>
          <w:lang w:eastAsia="ru-RU"/>
        </w:rPr>
        <w:t xml:space="preserve"> </w:t>
      </w:r>
      <w:proofErr w:type="spellStart"/>
      <w:r w:rsidRPr="002E125E">
        <w:rPr>
          <w:rFonts w:ascii="Times New Roman" w:eastAsia="Times New Roman" w:hAnsi="Times New Roman" w:cs="Times New Roman" w:hint="eastAsia"/>
          <w:kern w:val="0"/>
          <w:sz w:val="28"/>
          <w:szCs w:val="28"/>
          <w:lang w:eastAsia="ru-RU"/>
        </w:rPr>
        <w:t>Нижегород¬ской</w:t>
      </w:r>
      <w:proofErr w:type="spell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области</w:t>
      </w:r>
      <w:r w:rsidRPr="002E125E">
        <w:rPr>
          <w:rFonts w:ascii="Times New Roman" w:eastAsia="Times New Roman" w:hAnsi="Times New Roman" w:cs="Times New Roman"/>
          <w:kern w:val="0"/>
          <w:sz w:val="28"/>
          <w:szCs w:val="28"/>
          <w:lang w:eastAsia="ru-RU"/>
        </w:rPr>
        <w:tab/>
        <w:t xml:space="preserve"> 150</w:t>
      </w:r>
    </w:p>
    <w:p w:rsidR="00CF378E" w:rsidRDefault="002E125E" w:rsidP="002E125E">
      <w:pPr>
        <w:rPr>
          <w:rFonts w:ascii="Times New Roman" w:eastAsia="Times New Roman" w:hAnsi="Times New Roman" w:cs="Times New Roman"/>
          <w:kern w:val="0"/>
          <w:sz w:val="28"/>
          <w:szCs w:val="28"/>
          <w:lang w:eastAsia="ru-RU"/>
        </w:rPr>
      </w:pPr>
      <w:r w:rsidRPr="002E125E">
        <w:rPr>
          <w:rFonts w:ascii="Times New Roman" w:eastAsia="Times New Roman" w:hAnsi="Times New Roman" w:cs="Times New Roman" w:hint="eastAsia"/>
          <w:kern w:val="0"/>
          <w:sz w:val="28"/>
          <w:szCs w:val="28"/>
          <w:lang w:eastAsia="ru-RU"/>
        </w:rPr>
        <w:t>Приложение</w:t>
      </w:r>
      <w:r w:rsidRPr="002E125E">
        <w:rPr>
          <w:rFonts w:ascii="Times New Roman" w:eastAsia="Times New Roman" w:hAnsi="Times New Roman" w:cs="Times New Roman"/>
          <w:kern w:val="0"/>
          <w:sz w:val="28"/>
          <w:szCs w:val="28"/>
          <w:lang w:eastAsia="ru-RU"/>
        </w:rPr>
        <w:t xml:space="preserve"> 3.2 -</w:t>
      </w:r>
      <w:r w:rsidRPr="002E125E">
        <w:rPr>
          <w:rFonts w:ascii="Times New Roman" w:eastAsia="Times New Roman" w:hAnsi="Times New Roman" w:cs="Times New Roman" w:hint="eastAsia"/>
          <w:kern w:val="0"/>
          <w:sz w:val="28"/>
          <w:szCs w:val="28"/>
          <w:lang w:eastAsia="ru-RU"/>
        </w:rPr>
        <w:t>Относительные</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риски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развития</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сердечной</w:t>
      </w:r>
      <w:r w:rsidRPr="002E125E">
        <w:rPr>
          <w:rFonts w:ascii="Times New Roman" w:eastAsia="Times New Roman" w:hAnsi="Times New Roman" w:cs="Times New Roman"/>
          <w:kern w:val="0"/>
          <w:sz w:val="28"/>
          <w:szCs w:val="28"/>
          <w:lang w:eastAsia="ru-RU"/>
        </w:rPr>
        <w:t xml:space="preserve"> </w:t>
      </w:r>
      <w:proofErr w:type="spellStart"/>
      <w:proofErr w:type="gramStart"/>
      <w:r w:rsidRPr="002E125E">
        <w:rPr>
          <w:rFonts w:ascii="Times New Roman" w:eastAsia="Times New Roman" w:hAnsi="Times New Roman" w:cs="Times New Roman" w:hint="eastAsia"/>
          <w:kern w:val="0"/>
          <w:sz w:val="28"/>
          <w:szCs w:val="28"/>
          <w:lang w:eastAsia="ru-RU"/>
        </w:rPr>
        <w:t>недостаточно¬сти</w:t>
      </w:r>
      <w:proofErr w:type="spellEnd"/>
      <w:proofErr w:type="gramEnd"/>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зависимости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от</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ассоциированных</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состояний</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и</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факторов</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hint="eastAsia"/>
          <w:kern w:val="0"/>
          <w:sz w:val="28"/>
          <w:szCs w:val="28"/>
          <w:lang w:eastAsia="ru-RU"/>
        </w:rPr>
        <w:t>риска</w:t>
      </w:r>
      <w:r w:rsidRPr="002E125E">
        <w:rPr>
          <w:rFonts w:ascii="Times New Roman" w:eastAsia="Times New Roman" w:hAnsi="Times New Roman" w:cs="Times New Roman"/>
          <w:kern w:val="0"/>
          <w:sz w:val="28"/>
          <w:szCs w:val="28"/>
          <w:lang w:eastAsia="ru-RU"/>
        </w:rPr>
        <w:t xml:space="preserve"> </w:t>
      </w:r>
      <w:r w:rsidRPr="002E125E">
        <w:rPr>
          <w:rFonts w:ascii="Times New Roman" w:eastAsia="Times New Roman" w:hAnsi="Times New Roman" w:cs="Times New Roman"/>
          <w:kern w:val="0"/>
          <w:sz w:val="28"/>
          <w:szCs w:val="28"/>
          <w:lang w:eastAsia="ru-RU"/>
        </w:rPr>
        <w:tab/>
        <w:t>150</w:t>
      </w:r>
    </w:p>
    <w:p w:rsidR="002E125E" w:rsidRDefault="002E125E" w:rsidP="002E125E"/>
    <w:p w:rsidR="002E125E" w:rsidRDefault="002E125E" w:rsidP="002E125E"/>
    <w:p w:rsidR="002E125E" w:rsidRDefault="002E125E" w:rsidP="002E125E"/>
    <w:p w:rsidR="002E125E" w:rsidRDefault="002E125E" w:rsidP="002E125E">
      <w:r>
        <w:rPr>
          <w:rFonts w:hint="eastAsia"/>
        </w:rPr>
        <w:t>ПЕРСПЕКТИВЫ</w:t>
      </w:r>
      <w:r>
        <w:t></w:t>
      </w:r>
      <w:r>
        <w:rPr>
          <w:rFonts w:hint="eastAsia"/>
        </w:rPr>
        <w:t>ДАЛЬНЕЙШЕЙ</w:t>
      </w:r>
      <w:r>
        <w:t></w:t>
      </w:r>
      <w:r>
        <w:rPr>
          <w:rFonts w:hint="eastAsia"/>
        </w:rPr>
        <w:t>РАЗРАБОТКИ</w:t>
      </w:r>
      <w:r>
        <w:t></w:t>
      </w:r>
      <w:r>
        <w:rPr>
          <w:rFonts w:hint="eastAsia"/>
        </w:rPr>
        <w:t>ТЕМЫ</w:t>
      </w:r>
    </w:p>
    <w:p w:rsidR="002E125E" w:rsidRDefault="002E125E" w:rsidP="002E125E">
      <w:r>
        <w:rPr>
          <w:rFonts w:hint="eastAsia"/>
        </w:rPr>
        <w:t>Проведенное</w:t>
      </w:r>
      <w:r>
        <w:t></w:t>
      </w:r>
      <w:r>
        <w:rPr>
          <w:rFonts w:hint="eastAsia"/>
        </w:rPr>
        <w:t>нами</w:t>
      </w:r>
      <w:r>
        <w:t></w:t>
      </w:r>
      <w:r>
        <w:rPr>
          <w:rFonts w:hint="eastAsia"/>
        </w:rPr>
        <w:t>исследование</w:t>
      </w:r>
      <w:r>
        <w:t></w:t>
      </w:r>
      <w:r>
        <w:rPr>
          <w:rFonts w:hint="eastAsia"/>
        </w:rPr>
        <w:t>в</w:t>
      </w:r>
      <w:r>
        <w:t></w:t>
      </w:r>
      <w:r>
        <w:rPr>
          <w:rFonts w:hint="eastAsia"/>
        </w:rPr>
        <w:t>Нижегородской</w:t>
      </w:r>
      <w:r>
        <w:t></w:t>
      </w:r>
      <w:r>
        <w:rPr>
          <w:rFonts w:hint="eastAsia"/>
        </w:rPr>
        <w:t>области</w:t>
      </w:r>
      <w:r>
        <w:t></w:t>
      </w:r>
      <w:r>
        <w:rPr>
          <w:rFonts w:hint="eastAsia"/>
        </w:rPr>
        <w:t>является</w:t>
      </w:r>
      <w:r>
        <w:t></w:t>
      </w:r>
      <w:r>
        <w:rPr>
          <w:rFonts w:hint="eastAsia"/>
        </w:rPr>
        <w:t>частью</w:t>
      </w:r>
      <w:r>
        <w:t></w:t>
      </w:r>
      <w:r>
        <w:rPr>
          <w:rFonts w:hint="eastAsia"/>
        </w:rPr>
        <w:t>эпидемиологического</w:t>
      </w:r>
      <w:r>
        <w:t></w:t>
      </w:r>
      <w:r>
        <w:rPr>
          <w:rFonts w:hint="eastAsia"/>
        </w:rPr>
        <w:t>исследования</w:t>
      </w:r>
      <w:r>
        <w:t></w:t>
      </w:r>
      <w:r>
        <w:rPr>
          <w:rFonts w:hint="eastAsia"/>
        </w:rPr>
        <w:t>ЭПОХА</w:t>
      </w:r>
      <w:r>
        <w:t></w:t>
      </w:r>
      <w:r>
        <w:rPr>
          <w:rFonts w:hint="eastAsia"/>
        </w:rPr>
        <w:t>в</w:t>
      </w:r>
      <w:r>
        <w:t></w:t>
      </w:r>
      <w:r>
        <w:rPr>
          <w:rFonts w:hint="eastAsia"/>
        </w:rPr>
        <w:t>европейской</w:t>
      </w:r>
      <w:r>
        <w:t></w:t>
      </w:r>
      <w:r>
        <w:rPr>
          <w:rFonts w:hint="eastAsia"/>
        </w:rPr>
        <w:t>части</w:t>
      </w:r>
      <w:r>
        <w:t></w:t>
      </w:r>
      <w:r>
        <w:rPr>
          <w:rFonts w:hint="eastAsia"/>
        </w:rPr>
        <w:t>Российской</w:t>
      </w:r>
      <w:r>
        <w:t></w:t>
      </w:r>
      <w:r>
        <w:rPr>
          <w:rFonts w:hint="eastAsia"/>
        </w:rPr>
        <w:t>Фе</w:t>
      </w:r>
      <w:r>
        <w:t></w:t>
      </w:r>
      <w:r>
        <w:rPr>
          <w:rFonts w:hint="eastAsia"/>
        </w:rPr>
        <w:t>дерации</w:t>
      </w:r>
      <w:r>
        <w:t></w:t>
      </w:r>
      <w:r>
        <w:t></w:t>
      </w:r>
      <w:r>
        <w:rPr>
          <w:rFonts w:hint="eastAsia"/>
        </w:rPr>
        <w:t>Нами</w:t>
      </w:r>
      <w:r>
        <w:t></w:t>
      </w:r>
      <w:r>
        <w:rPr>
          <w:rFonts w:hint="eastAsia"/>
        </w:rPr>
        <w:t>выявлена</w:t>
      </w:r>
      <w:r>
        <w:t></w:t>
      </w:r>
      <w:r>
        <w:rPr>
          <w:rFonts w:hint="eastAsia"/>
        </w:rPr>
        <w:t>высокая</w:t>
      </w:r>
      <w:r>
        <w:t></w:t>
      </w:r>
      <w:r>
        <w:rPr>
          <w:rFonts w:hint="eastAsia"/>
        </w:rPr>
        <w:t>распространенность</w:t>
      </w:r>
      <w:r>
        <w:t></w:t>
      </w:r>
      <w:r>
        <w:rPr>
          <w:rFonts w:hint="eastAsia"/>
        </w:rPr>
        <w:t>ХСН</w:t>
      </w:r>
      <w:r>
        <w:t></w:t>
      </w:r>
      <w:r>
        <w:rPr>
          <w:rFonts w:hint="eastAsia"/>
        </w:rPr>
        <w:t>и</w:t>
      </w:r>
      <w:r>
        <w:t></w:t>
      </w:r>
      <w:r>
        <w:rPr>
          <w:rFonts w:hint="eastAsia"/>
        </w:rPr>
        <w:t>СД</w:t>
      </w:r>
      <w:r>
        <w:t></w:t>
      </w:r>
      <w:r>
        <w:rPr>
          <w:rFonts w:hint="eastAsia"/>
        </w:rPr>
        <w:t>в</w:t>
      </w:r>
      <w:r>
        <w:t></w:t>
      </w:r>
      <w:r>
        <w:rPr>
          <w:rFonts w:hint="eastAsia"/>
        </w:rPr>
        <w:t>популяции</w:t>
      </w:r>
      <w:r>
        <w:t></w:t>
      </w:r>
      <w:r>
        <w:t></w:t>
      </w:r>
      <w:r>
        <w:rPr>
          <w:rFonts w:hint="eastAsia"/>
        </w:rPr>
        <w:t>что</w:t>
      </w:r>
      <w:r>
        <w:t></w:t>
      </w:r>
      <w:r>
        <w:rPr>
          <w:rFonts w:hint="eastAsia"/>
        </w:rPr>
        <w:t>связано</w:t>
      </w:r>
      <w:r>
        <w:t></w:t>
      </w:r>
      <w:r>
        <w:rPr>
          <w:rFonts w:hint="eastAsia"/>
        </w:rPr>
        <w:t>с</w:t>
      </w:r>
      <w:r>
        <w:t></w:t>
      </w:r>
      <w:r>
        <w:rPr>
          <w:rFonts w:hint="eastAsia"/>
        </w:rPr>
        <w:t>увеличением</w:t>
      </w:r>
      <w:r>
        <w:t></w:t>
      </w:r>
      <w:r>
        <w:rPr>
          <w:rFonts w:hint="eastAsia"/>
        </w:rPr>
        <w:t>заболеваемости</w:t>
      </w:r>
      <w:r>
        <w:t></w:t>
      </w:r>
      <w:r>
        <w:rPr>
          <w:rFonts w:hint="eastAsia"/>
        </w:rPr>
        <w:t>данных</w:t>
      </w:r>
      <w:r>
        <w:t></w:t>
      </w:r>
      <w:r>
        <w:rPr>
          <w:rFonts w:hint="eastAsia"/>
        </w:rPr>
        <w:t>состояний</w:t>
      </w:r>
      <w:r>
        <w:t></w:t>
      </w:r>
      <w:r>
        <w:rPr>
          <w:rFonts w:hint="eastAsia"/>
        </w:rPr>
        <w:t>в</w:t>
      </w:r>
      <w:r>
        <w:t></w:t>
      </w:r>
      <w:r>
        <w:rPr>
          <w:rFonts w:hint="eastAsia"/>
        </w:rPr>
        <w:t>популяции</w:t>
      </w:r>
      <w:r>
        <w:t></w:t>
      </w:r>
      <w:r>
        <w:rPr>
          <w:rFonts w:hint="eastAsia"/>
        </w:rPr>
        <w:t>Ниже</w:t>
      </w:r>
      <w:r>
        <w:t></w:t>
      </w:r>
      <w:r>
        <w:rPr>
          <w:rFonts w:hint="eastAsia"/>
        </w:rPr>
        <w:t>городской</w:t>
      </w:r>
      <w:r>
        <w:t></w:t>
      </w:r>
      <w:r>
        <w:rPr>
          <w:rFonts w:hint="eastAsia"/>
        </w:rPr>
        <w:t>области</w:t>
      </w:r>
      <w:r>
        <w:t></w:t>
      </w:r>
      <w:r>
        <w:t></w:t>
      </w:r>
      <w:r>
        <w:rPr>
          <w:rFonts w:hint="eastAsia"/>
        </w:rPr>
        <w:t>Параллельно</w:t>
      </w:r>
      <w:r>
        <w:t></w:t>
      </w:r>
      <w:r>
        <w:rPr>
          <w:rFonts w:hint="eastAsia"/>
        </w:rPr>
        <w:t>выявлено</w:t>
      </w:r>
      <w:r>
        <w:t></w:t>
      </w:r>
      <w:r>
        <w:rPr>
          <w:rFonts w:hint="eastAsia"/>
        </w:rPr>
        <w:t>увеличение</w:t>
      </w:r>
      <w:r>
        <w:t></w:t>
      </w:r>
      <w:r>
        <w:rPr>
          <w:rFonts w:hint="eastAsia"/>
        </w:rPr>
        <w:t>распространенности</w:t>
      </w:r>
      <w:r>
        <w:t></w:t>
      </w:r>
      <w:r>
        <w:rPr>
          <w:rFonts w:hint="eastAsia"/>
        </w:rPr>
        <w:t>ос</w:t>
      </w:r>
      <w:r>
        <w:t></w:t>
      </w:r>
      <w:r>
        <w:rPr>
          <w:rFonts w:hint="eastAsia"/>
        </w:rPr>
        <w:t>новных</w:t>
      </w:r>
      <w:r>
        <w:t></w:t>
      </w:r>
      <w:r>
        <w:rPr>
          <w:rFonts w:hint="eastAsia"/>
        </w:rPr>
        <w:t>факторов</w:t>
      </w:r>
      <w:r>
        <w:t></w:t>
      </w:r>
      <w:r>
        <w:rPr>
          <w:rFonts w:hint="eastAsia"/>
        </w:rPr>
        <w:t>риска</w:t>
      </w:r>
      <w:r>
        <w:t></w:t>
      </w:r>
      <w:r>
        <w:rPr>
          <w:rFonts w:hint="eastAsia"/>
        </w:rPr>
        <w:t>развития</w:t>
      </w:r>
      <w:r>
        <w:t></w:t>
      </w:r>
      <w:r>
        <w:rPr>
          <w:rFonts w:hint="eastAsia"/>
        </w:rPr>
        <w:t>ХСН</w:t>
      </w:r>
      <w:r>
        <w:t></w:t>
      </w:r>
      <w:r>
        <w:t></w:t>
      </w:r>
      <w:r>
        <w:rPr>
          <w:rFonts w:hint="eastAsia"/>
        </w:rPr>
        <w:t>Проведение</w:t>
      </w:r>
      <w:r>
        <w:t></w:t>
      </w:r>
      <w:r>
        <w:rPr>
          <w:rFonts w:hint="eastAsia"/>
        </w:rPr>
        <w:t>аналогичных</w:t>
      </w:r>
      <w:r>
        <w:t></w:t>
      </w:r>
      <w:r>
        <w:rPr>
          <w:rFonts w:hint="eastAsia"/>
        </w:rPr>
        <w:t>анализов</w:t>
      </w:r>
      <w:r>
        <w:t></w:t>
      </w:r>
      <w:r>
        <w:rPr>
          <w:rFonts w:hint="eastAsia"/>
        </w:rPr>
        <w:t>в</w:t>
      </w:r>
      <w:r>
        <w:t></w:t>
      </w:r>
      <w:r>
        <w:rPr>
          <w:rFonts w:hint="eastAsia"/>
        </w:rPr>
        <w:t>дру</w:t>
      </w:r>
      <w:r>
        <w:t></w:t>
      </w:r>
      <w:r>
        <w:rPr>
          <w:rFonts w:hint="eastAsia"/>
        </w:rPr>
        <w:t>гих</w:t>
      </w:r>
      <w:r>
        <w:t></w:t>
      </w:r>
      <w:r>
        <w:rPr>
          <w:rFonts w:hint="eastAsia"/>
        </w:rPr>
        <w:t>субъектах</w:t>
      </w:r>
      <w:r>
        <w:t></w:t>
      </w:r>
      <w:r>
        <w:rPr>
          <w:rFonts w:hint="eastAsia"/>
        </w:rPr>
        <w:t>Российской</w:t>
      </w:r>
      <w:r>
        <w:t></w:t>
      </w:r>
      <w:r>
        <w:rPr>
          <w:rFonts w:hint="eastAsia"/>
        </w:rPr>
        <w:t>Федерации</w:t>
      </w:r>
      <w:r>
        <w:t></w:t>
      </w:r>
      <w:r>
        <w:rPr>
          <w:rFonts w:hint="eastAsia"/>
        </w:rPr>
        <w:t>позволит</w:t>
      </w:r>
      <w:r>
        <w:t></w:t>
      </w:r>
      <w:r>
        <w:rPr>
          <w:rFonts w:hint="eastAsia"/>
        </w:rPr>
        <w:t>оценить</w:t>
      </w:r>
      <w:r>
        <w:t></w:t>
      </w:r>
      <w:r>
        <w:rPr>
          <w:rFonts w:hint="eastAsia"/>
        </w:rPr>
        <w:t>в</w:t>
      </w:r>
      <w:r>
        <w:t></w:t>
      </w:r>
      <w:r>
        <w:rPr>
          <w:rFonts w:hint="eastAsia"/>
        </w:rPr>
        <w:t>целом</w:t>
      </w:r>
      <w:r>
        <w:t></w:t>
      </w:r>
      <w:r>
        <w:rPr>
          <w:rFonts w:hint="eastAsia"/>
        </w:rPr>
        <w:t>ситуацию</w:t>
      </w:r>
      <w:r>
        <w:t></w:t>
      </w:r>
      <w:r>
        <w:rPr>
          <w:rFonts w:hint="eastAsia"/>
        </w:rPr>
        <w:t>с</w:t>
      </w:r>
      <w:r>
        <w:t></w:t>
      </w:r>
      <w:r>
        <w:rPr>
          <w:rFonts w:hint="eastAsia"/>
        </w:rPr>
        <w:t>ди</w:t>
      </w:r>
      <w:r>
        <w:t></w:t>
      </w:r>
      <w:r>
        <w:rPr>
          <w:rFonts w:hint="eastAsia"/>
        </w:rPr>
        <w:t>намикой</w:t>
      </w:r>
      <w:r>
        <w:t></w:t>
      </w:r>
      <w:r>
        <w:rPr>
          <w:rFonts w:hint="eastAsia"/>
        </w:rPr>
        <w:t>распространенности</w:t>
      </w:r>
      <w:r>
        <w:t></w:t>
      </w:r>
      <w:r>
        <w:rPr>
          <w:rFonts w:hint="eastAsia"/>
        </w:rPr>
        <w:t>ХСН</w:t>
      </w:r>
      <w:r>
        <w:t></w:t>
      </w:r>
      <w:r>
        <w:rPr>
          <w:rFonts w:hint="eastAsia"/>
        </w:rPr>
        <w:t>и</w:t>
      </w:r>
      <w:r>
        <w:t></w:t>
      </w:r>
      <w:r>
        <w:rPr>
          <w:rFonts w:hint="eastAsia"/>
        </w:rPr>
        <w:t>СД</w:t>
      </w:r>
      <w:r>
        <w:t></w:t>
      </w:r>
      <w:r>
        <w:rPr>
          <w:rFonts w:hint="eastAsia"/>
        </w:rPr>
        <w:t>в</w:t>
      </w:r>
      <w:r>
        <w:t></w:t>
      </w:r>
      <w:r>
        <w:rPr>
          <w:rFonts w:hint="eastAsia"/>
        </w:rPr>
        <w:t>европейской</w:t>
      </w:r>
      <w:r>
        <w:t></w:t>
      </w:r>
      <w:r>
        <w:rPr>
          <w:rFonts w:hint="eastAsia"/>
        </w:rPr>
        <w:t>части</w:t>
      </w:r>
      <w:r>
        <w:t></w:t>
      </w:r>
      <w:r>
        <w:rPr>
          <w:rFonts w:hint="eastAsia"/>
        </w:rPr>
        <w:t>РФ</w:t>
      </w:r>
      <w:r>
        <w:t></w:t>
      </w:r>
      <w:r>
        <w:rPr>
          <w:rFonts w:hint="eastAsia"/>
        </w:rPr>
        <w:t>и</w:t>
      </w:r>
      <w:r>
        <w:t></w:t>
      </w:r>
      <w:r>
        <w:rPr>
          <w:rFonts w:hint="eastAsia"/>
        </w:rPr>
        <w:t>сформировать</w:t>
      </w:r>
      <w:r>
        <w:t></w:t>
      </w:r>
      <w:r>
        <w:rPr>
          <w:rFonts w:hint="eastAsia"/>
        </w:rPr>
        <w:t>основные</w:t>
      </w:r>
      <w:r>
        <w:t></w:t>
      </w:r>
      <w:r>
        <w:rPr>
          <w:rFonts w:hint="eastAsia"/>
        </w:rPr>
        <w:t>мероприятия</w:t>
      </w:r>
      <w:r>
        <w:t></w:t>
      </w:r>
      <w:r>
        <w:rPr>
          <w:rFonts w:hint="eastAsia"/>
        </w:rPr>
        <w:t>на</w:t>
      </w:r>
      <w:r>
        <w:t></w:t>
      </w:r>
      <w:r>
        <w:rPr>
          <w:rFonts w:hint="eastAsia"/>
        </w:rPr>
        <w:t>первичную</w:t>
      </w:r>
      <w:r>
        <w:t></w:t>
      </w:r>
      <w:r>
        <w:rPr>
          <w:rFonts w:hint="eastAsia"/>
        </w:rPr>
        <w:t>и</w:t>
      </w:r>
      <w:r>
        <w:t></w:t>
      </w:r>
      <w:r>
        <w:rPr>
          <w:rFonts w:hint="eastAsia"/>
        </w:rPr>
        <w:t>вторичную</w:t>
      </w:r>
      <w:r>
        <w:t></w:t>
      </w:r>
      <w:r>
        <w:rPr>
          <w:rFonts w:hint="eastAsia"/>
        </w:rPr>
        <w:t>профилактику</w:t>
      </w:r>
      <w:r>
        <w:t></w:t>
      </w:r>
      <w:r>
        <w:rPr>
          <w:rFonts w:hint="eastAsia"/>
        </w:rPr>
        <w:t>данных</w:t>
      </w:r>
      <w:r>
        <w:t></w:t>
      </w:r>
      <w:r>
        <w:rPr>
          <w:rFonts w:hint="eastAsia"/>
        </w:rPr>
        <w:t>состоя</w:t>
      </w:r>
      <w:r>
        <w:t></w:t>
      </w:r>
      <w:r>
        <w:rPr>
          <w:rFonts w:hint="eastAsia"/>
        </w:rPr>
        <w:t>ний</w:t>
      </w:r>
      <w:r>
        <w:t></w:t>
      </w:r>
      <w:r>
        <w:rPr>
          <w:rFonts w:hint="eastAsia"/>
        </w:rPr>
        <w:t>на</w:t>
      </w:r>
      <w:r>
        <w:t></w:t>
      </w:r>
      <w:r>
        <w:rPr>
          <w:rFonts w:hint="eastAsia"/>
        </w:rPr>
        <w:t>глобальном</w:t>
      </w:r>
      <w:r>
        <w:t></w:t>
      </w:r>
      <w:r>
        <w:rPr>
          <w:rFonts w:hint="eastAsia"/>
        </w:rPr>
        <w:t>уровне</w:t>
      </w:r>
      <w:r>
        <w:t></w:t>
      </w:r>
      <w:r>
        <w:rPr>
          <w:rFonts w:hint="eastAsia"/>
        </w:rPr>
        <w:t>среди</w:t>
      </w:r>
      <w:r>
        <w:t></w:t>
      </w:r>
      <w:r>
        <w:rPr>
          <w:rFonts w:hint="eastAsia"/>
        </w:rPr>
        <w:t>популяции</w:t>
      </w:r>
      <w:r>
        <w:t></w:t>
      </w:r>
      <w:r>
        <w:rPr>
          <w:rFonts w:hint="eastAsia"/>
        </w:rPr>
        <w:t>населения</w:t>
      </w:r>
      <w:r>
        <w:t></w:t>
      </w:r>
      <w:r>
        <w:rPr>
          <w:rFonts w:hint="eastAsia"/>
        </w:rPr>
        <w:t>в</w:t>
      </w:r>
      <w:r>
        <w:t></w:t>
      </w:r>
      <w:r>
        <w:rPr>
          <w:rFonts w:hint="eastAsia"/>
        </w:rPr>
        <w:t>Российской</w:t>
      </w:r>
      <w:r>
        <w:t></w:t>
      </w:r>
      <w:r>
        <w:rPr>
          <w:rFonts w:hint="eastAsia"/>
        </w:rPr>
        <w:t>Федерации</w:t>
      </w:r>
      <w:r>
        <w:t></w:t>
      </w:r>
    </w:p>
    <w:p w:rsidR="002E125E" w:rsidRPr="002E125E" w:rsidRDefault="002E125E" w:rsidP="002E125E">
      <w:r>
        <w:rPr>
          <w:rFonts w:hint="eastAsia"/>
        </w:rPr>
        <w:t>Анализ</w:t>
      </w:r>
      <w:r>
        <w:t></w:t>
      </w:r>
      <w:r>
        <w:rPr>
          <w:rFonts w:hint="eastAsia"/>
        </w:rPr>
        <w:t>применяемой</w:t>
      </w:r>
      <w:r>
        <w:t></w:t>
      </w:r>
      <w:r>
        <w:rPr>
          <w:rFonts w:hint="eastAsia"/>
        </w:rPr>
        <w:t>терапии</w:t>
      </w:r>
      <w:r>
        <w:t></w:t>
      </w:r>
      <w:r>
        <w:rPr>
          <w:rFonts w:hint="eastAsia"/>
        </w:rPr>
        <w:t>показал</w:t>
      </w:r>
      <w:r>
        <w:t></w:t>
      </w:r>
      <w:r>
        <w:rPr>
          <w:rFonts w:hint="eastAsia"/>
        </w:rPr>
        <w:t>большое</w:t>
      </w:r>
      <w:r>
        <w:t></w:t>
      </w:r>
      <w:r>
        <w:rPr>
          <w:rFonts w:hint="eastAsia"/>
        </w:rPr>
        <w:t>количество</w:t>
      </w:r>
      <w:r>
        <w:t></w:t>
      </w:r>
      <w:r>
        <w:rPr>
          <w:rFonts w:hint="eastAsia"/>
        </w:rPr>
        <w:t>недостатков</w:t>
      </w:r>
      <w:r>
        <w:t></w:t>
      </w:r>
      <w:r>
        <w:rPr>
          <w:rFonts w:hint="eastAsia"/>
        </w:rPr>
        <w:t>как</w:t>
      </w:r>
      <w:r>
        <w:t></w:t>
      </w:r>
      <w:r>
        <w:rPr>
          <w:rFonts w:hint="eastAsia"/>
        </w:rPr>
        <w:t>в</w:t>
      </w:r>
      <w:r>
        <w:t></w:t>
      </w:r>
      <w:r>
        <w:rPr>
          <w:rFonts w:hint="eastAsia"/>
        </w:rPr>
        <w:t>стратегии</w:t>
      </w:r>
      <w:r>
        <w:t></w:t>
      </w:r>
      <w:r>
        <w:t></w:t>
      </w:r>
      <w:r>
        <w:rPr>
          <w:rFonts w:hint="eastAsia"/>
        </w:rPr>
        <w:t>так</w:t>
      </w:r>
      <w:r>
        <w:t></w:t>
      </w:r>
      <w:r>
        <w:rPr>
          <w:rFonts w:hint="eastAsia"/>
        </w:rPr>
        <w:t>и</w:t>
      </w:r>
      <w:r>
        <w:t></w:t>
      </w:r>
      <w:r>
        <w:rPr>
          <w:rFonts w:hint="eastAsia"/>
        </w:rPr>
        <w:t>в</w:t>
      </w:r>
      <w:r>
        <w:t></w:t>
      </w:r>
      <w:r>
        <w:rPr>
          <w:rFonts w:hint="eastAsia"/>
        </w:rPr>
        <w:t>тактике</w:t>
      </w:r>
      <w:r>
        <w:t></w:t>
      </w:r>
      <w:r>
        <w:rPr>
          <w:rFonts w:hint="eastAsia"/>
        </w:rPr>
        <w:t>лечения</w:t>
      </w:r>
      <w:r>
        <w:t></w:t>
      </w:r>
      <w:r>
        <w:rPr>
          <w:rFonts w:hint="eastAsia"/>
        </w:rPr>
        <w:t>больных</w:t>
      </w:r>
      <w:r>
        <w:t></w:t>
      </w:r>
      <w:r>
        <w:rPr>
          <w:rFonts w:hint="eastAsia"/>
        </w:rPr>
        <w:t>ХСН</w:t>
      </w:r>
      <w:r>
        <w:t></w:t>
      </w:r>
      <w:r>
        <w:t></w:t>
      </w:r>
      <w:r>
        <w:rPr>
          <w:rFonts w:hint="eastAsia"/>
        </w:rPr>
        <w:t>Таким</w:t>
      </w:r>
      <w:r>
        <w:t></w:t>
      </w:r>
      <w:r>
        <w:rPr>
          <w:rFonts w:hint="eastAsia"/>
        </w:rPr>
        <w:t>образом</w:t>
      </w:r>
      <w:r>
        <w:t></w:t>
      </w:r>
      <w:r>
        <w:t></w:t>
      </w:r>
      <w:r>
        <w:rPr>
          <w:rFonts w:hint="eastAsia"/>
        </w:rPr>
        <w:t>данное</w:t>
      </w:r>
      <w:r>
        <w:t></w:t>
      </w:r>
      <w:r>
        <w:rPr>
          <w:rFonts w:hint="eastAsia"/>
        </w:rPr>
        <w:t>иссле</w:t>
      </w:r>
      <w:r>
        <w:t></w:t>
      </w:r>
      <w:r>
        <w:rPr>
          <w:rFonts w:hint="eastAsia"/>
        </w:rPr>
        <w:t>дование</w:t>
      </w:r>
      <w:r>
        <w:t></w:t>
      </w:r>
      <w:r>
        <w:rPr>
          <w:rFonts w:hint="eastAsia"/>
        </w:rPr>
        <w:t>станет</w:t>
      </w:r>
      <w:r>
        <w:t></w:t>
      </w:r>
      <w:r>
        <w:rPr>
          <w:rFonts w:hint="eastAsia"/>
        </w:rPr>
        <w:t>основой</w:t>
      </w:r>
      <w:r>
        <w:t></w:t>
      </w:r>
      <w:r>
        <w:rPr>
          <w:rFonts w:hint="eastAsia"/>
        </w:rPr>
        <w:t>для</w:t>
      </w:r>
      <w:r>
        <w:t></w:t>
      </w:r>
      <w:r>
        <w:rPr>
          <w:rFonts w:hint="eastAsia"/>
        </w:rPr>
        <w:t>продолжения</w:t>
      </w:r>
      <w:r>
        <w:t></w:t>
      </w:r>
      <w:r>
        <w:rPr>
          <w:rFonts w:hint="eastAsia"/>
        </w:rPr>
        <w:t>контроля</w:t>
      </w:r>
      <w:r>
        <w:t></w:t>
      </w:r>
      <w:r>
        <w:rPr>
          <w:rFonts w:hint="eastAsia"/>
        </w:rPr>
        <w:t>за</w:t>
      </w:r>
      <w:r>
        <w:t></w:t>
      </w:r>
      <w:r>
        <w:rPr>
          <w:rFonts w:hint="eastAsia"/>
        </w:rPr>
        <w:t>эффективностью</w:t>
      </w:r>
      <w:r>
        <w:t></w:t>
      </w:r>
      <w:r>
        <w:rPr>
          <w:rFonts w:hint="eastAsia"/>
        </w:rPr>
        <w:t>лечения</w:t>
      </w:r>
      <w:r>
        <w:t></w:t>
      </w:r>
      <w:r>
        <w:rPr>
          <w:rFonts w:hint="eastAsia"/>
        </w:rPr>
        <w:t>данной</w:t>
      </w:r>
      <w:r>
        <w:t></w:t>
      </w:r>
      <w:r>
        <w:rPr>
          <w:rFonts w:hint="eastAsia"/>
        </w:rPr>
        <w:t>категории</w:t>
      </w:r>
      <w:r>
        <w:t></w:t>
      </w:r>
      <w:r>
        <w:rPr>
          <w:rFonts w:hint="eastAsia"/>
        </w:rPr>
        <w:t>пациентов</w:t>
      </w:r>
      <w:r>
        <w:t></w:t>
      </w:r>
      <w:r>
        <w:rPr>
          <w:rFonts w:hint="eastAsia"/>
        </w:rPr>
        <w:t>и</w:t>
      </w:r>
      <w:r>
        <w:t></w:t>
      </w:r>
      <w:r>
        <w:rPr>
          <w:rFonts w:hint="eastAsia"/>
        </w:rPr>
        <w:t>выработки</w:t>
      </w:r>
      <w:r>
        <w:t></w:t>
      </w:r>
      <w:r>
        <w:rPr>
          <w:rFonts w:hint="eastAsia"/>
        </w:rPr>
        <w:t>программ</w:t>
      </w:r>
      <w:r>
        <w:t></w:t>
      </w:r>
      <w:r>
        <w:rPr>
          <w:rFonts w:hint="eastAsia"/>
        </w:rPr>
        <w:t>по</w:t>
      </w:r>
      <w:r>
        <w:t></w:t>
      </w:r>
      <w:r>
        <w:rPr>
          <w:rFonts w:hint="eastAsia"/>
        </w:rPr>
        <w:t>усовершенствованию</w:t>
      </w:r>
      <w:r>
        <w:t></w:t>
      </w:r>
      <w:r>
        <w:rPr>
          <w:rFonts w:hint="eastAsia"/>
        </w:rPr>
        <w:t>под</w:t>
      </w:r>
      <w:r>
        <w:t></w:t>
      </w:r>
      <w:r>
        <w:rPr>
          <w:rFonts w:hint="eastAsia"/>
        </w:rPr>
        <w:t>ходов</w:t>
      </w:r>
      <w:r>
        <w:t></w:t>
      </w:r>
      <w:r>
        <w:rPr>
          <w:rFonts w:hint="eastAsia"/>
        </w:rPr>
        <w:t>к</w:t>
      </w:r>
      <w:r>
        <w:t></w:t>
      </w:r>
      <w:r>
        <w:rPr>
          <w:rFonts w:hint="eastAsia"/>
        </w:rPr>
        <w:t>лечению</w:t>
      </w:r>
      <w:r>
        <w:t></w:t>
      </w:r>
      <w:r>
        <w:rPr>
          <w:rFonts w:hint="eastAsia"/>
        </w:rPr>
        <w:t>больных</w:t>
      </w:r>
      <w:r>
        <w:t></w:t>
      </w:r>
      <w:r>
        <w:rPr>
          <w:rFonts w:hint="eastAsia"/>
        </w:rPr>
        <w:t>ХСН</w:t>
      </w:r>
      <w:r>
        <w:t></w:t>
      </w:r>
      <w:bookmarkStart w:id="0" w:name="_GoBack"/>
      <w:bookmarkEnd w:id="0"/>
    </w:p>
    <w:sectPr w:rsidR="002E125E" w:rsidRPr="002E125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D8F" w:rsidRDefault="002B3D8F">
      <w:pPr>
        <w:spacing w:after="0" w:line="240" w:lineRule="auto"/>
      </w:pPr>
      <w:r>
        <w:separator/>
      </w:r>
    </w:p>
  </w:endnote>
  <w:endnote w:type="continuationSeparator" w:id="0">
    <w:p w:rsidR="002B3D8F" w:rsidRDefault="002B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D8F" w:rsidRDefault="002B3D8F"/>
    <w:p w:rsidR="002B3D8F" w:rsidRDefault="002B3D8F"/>
    <w:p w:rsidR="002B3D8F" w:rsidRDefault="002B3D8F"/>
    <w:p w:rsidR="002B3D8F" w:rsidRDefault="002B3D8F"/>
    <w:p w:rsidR="002B3D8F" w:rsidRDefault="002B3D8F"/>
    <w:p w:rsidR="002B3D8F" w:rsidRDefault="002B3D8F"/>
    <w:p w:rsidR="002B3D8F" w:rsidRDefault="002B3D8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D8F" w:rsidRDefault="002B3D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B3D8F" w:rsidRDefault="002B3D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B3D8F" w:rsidRDefault="002B3D8F"/>
    <w:p w:rsidR="002B3D8F" w:rsidRDefault="002B3D8F"/>
    <w:p w:rsidR="002B3D8F" w:rsidRDefault="002B3D8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D8F" w:rsidRDefault="002B3D8F"/>
                          <w:p w:rsidR="002B3D8F" w:rsidRDefault="002B3D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B3D8F" w:rsidRDefault="002B3D8F"/>
                    <w:p w:rsidR="002B3D8F" w:rsidRDefault="002B3D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B3D8F" w:rsidRDefault="002B3D8F"/>
    <w:p w:rsidR="002B3D8F" w:rsidRDefault="002B3D8F">
      <w:pPr>
        <w:rPr>
          <w:sz w:val="2"/>
          <w:szCs w:val="2"/>
        </w:rPr>
      </w:pPr>
    </w:p>
    <w:p w:rsidR="002B3D8F" w:rsidRDefault="002B3D8F"/>
    <w:p w:rsidR="002B3D8F" w:rsidRDefault="002B3D8F">
      <w:pPr>
        <w:spacing w:after="0" w:line="240" w:lineRule="auto"/>
      </w:pPr>
    </w:p>
  </w:footnote>
  <w:footnote w:type="continuationSeparator" w:id="0">
    <w:p w:rsidR="002B3D8F" w:rsidRDefault="002B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8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3ACE7-5D2B-4849-B0F9-ED43AF40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44</cp:revision>
  <cp:lastPrinted>2009-02-06T05:36:00Z</cp:lastPrinted>
  <dcterms:created xsi:type="dcterms:W3CDTF">2023-07-11T13:30:00Z</dcterms:created>
  <dcterms:modified xsi:type="dcterms:W3CDTF">2023-07-15T08:21:00Z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