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F6" w:rsidRDefault="00B818F6" w:rsidP="00B818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Квітко Наталія Миколаївна,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p>
    <w:p w:rsidR="00B818F6" w:rsidRDefault="00B818F6" w:rsidP="00B818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гуманітарно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педагогічна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p>
    <w:p w:rsidR="00B818F6" w:rsidRDefault="00B818F6" w:rsidP="00B818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3" w:hAnsi="CIDFont+F3" w:cs="CIDFont+F3"/>
          <w:kern w:val="0"/>
          <w:sz w:val="28"/>
          <w:szCs w:val="28"/>
          <w:lang w:eastAsia="ru-RU"/>
        </w:rPr>
        <w:t>«</w:t>
      </w:r>
      <w:r>
        <w:rPr>
          <w:rFonts w:ascii="CIDFont+F4" w:eastAsia="CIDFont+F4" w:hAnsi="CIDFont+F3" w:cs="CIDFont+F4" w:hint="eastAsia"/>
          <w:kern w:val="0"/>
          <w:sz w:val="28"/>
          <w:szCs w:val="28"/>
          <w:lang w:eastAsia="ru-RU"/>
        </w:rPr>
        <w:t>Соціально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педагогічний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супровід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внутрішньо</w:t>
      </w:r>
    </w:p>
    <w:p w:rsidR="00B818F6" w:rsidRDefault="00B818F6" w:rsidP="00B818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переміщених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осіб</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(231 </w:t>
      </w:r>
      <w:r>
        <w:rPr>
          <w:rFonts w:ascii="CIDFont+F4" w:eastAsia="CIDFont+F4" w:hAnsi="CIDFont+F3" w:cs="CIDFont+F4" w:hint="eastAsia"/>
          <w:kern w:val="0"/>
          <w:sz w:val="28"/>
          <w:szCs w:val="28"/>
          <w:lang w:eastAsia="ru-RU"/>
        </w:rPr>
        <w:t>Соціальна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робота</w:t>
      </w:r>
      <w:r>
        <w:rPr>
          <w:rFonts w:ascii="CIDFont+F4" w:eastAsia="CIDFont+F4" w:hAnsi="CIDFont+F3" w:cs="CIDFont+F4"/>
          <w:kern w:val="0"/>
          <w:sz w:val="28"/>
          <w:szCs w:val="28"/>
          <w:lang w:eastAsia="ru-RU"/>
        </w:rPr>
        <w:t>).</w:t>
      </w:r>
    </w:p>
    <w:p w:rsidR="00B818F6" w:rsidRDefault="00B818F6" w:rsidP="00B818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64.899.011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p>
    <w:p w:rsidR="00B818F6" w:rsidRDefault="00B818F6" w:rsidP="00B818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Харківська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гуманітарно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педагогічна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p>
    <w:p w:rsidR="00F239A4" w:rsidRPr="00B818F6" w:rsidRDefault="00B818F6" w:rsidP="00B818F6">
      <w:r>
        <w:rPr>
          <w:rFonts w:ascii="CIDFont+F4" w:eastAsia="CIDFont+F4" w:hAnsi="CIDFont+F3" w:cs="CIDFont+F4" w:hint="eastAsia"/>
          <w:kern w:val="0"/>
          <w:sz w:val="28"/>
          <w:szCs w:val="28"/>
          <w:lang w:eastAsia="ru-RU"/>
        </w:rPr>
        <w:t>ради</w:t>
      </w:r>
    </w:p>
    <w:sectPr w:rsidR="00F239A4" w:rsidRPr="00B818F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B818F6" w:rsidRPr="00B818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4BE4A-A2A8-4A2C-BEB5-1A1AFBE2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2021-11-28T11:32:00Z</dcterms:created>
  <dcterms:modified xsi:type="dcterms:W3CDTF">2021-11-28T21:47:00Z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