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109C" w14:textId="77777777" w:rsidR="009852BD" w:rsidRDefault="009852BD" w:rsidP="009852BD">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p>
    <w:p w14:paraId="6E17EBB6" w14:textId="77777777" w:rsidR="009852BD" w:rsidRDefault="009852BD" w:rsidP="009852BD">
      <w:r>
        <w:rPr>
          <w:rFonts w:hint="eastAsia"/>
        </w:rPr>
        <w:t>НАЦІОНАЛЬНИЙ</w:t>
      </w:r>
      <w:r>
        <w:t xml:space="preserve"> </w:t>
      </w:r>
      <w:r>
        <w:rPr>
          <w:rFonts w:hint="eastAsia"/>
        </w:rPr>
        <w:t>ПЕДАГОГІЧНИЙ</w:t>
      </w:r>
      <w:r>
        <w:t xml:space="preserve"> </w:t>
      </w:r>
      <w:r>
        <w:rPr>
          <w:rFonts w:hint="eastAsia"/>
        </w:rPr>
        <w:t>УНІВЕРСИТЕТ</w:t>
      </w:r>
    </w:p>
    <w:p w14:paraId="26BAAA6B" w14:textId="77777777" w:rsidR="009852BD" w:rsidRDefault="009852BD" w:rsidP="009852BD">
      <w:r>
        <w:t xml:space="preserve"> </w:t>
      </w:r>
      <w:r>
        <w:rPr>
          <w:rFonts w:hint="eastAsia"/>
        </w:rPr>
        <w:t>ІМЕНІ</w:t>
      </w:r>
      <w:r>
        <w:t xml:space="preserve"> </w:t>
      </w:r>
      <w:r>
        <w:rPr>
          <w:rFonts w:hint="eastAsia"/>
        </w:rPr>
        <w:t>М</w:t>
      </w:r>
      <w:r>
        <w:t xml:space="preserve">. </w:t>
      </w:r>
      <w:r>
        <w:rPr>
          <w:rFonts w:hint="eastAsia"/>
        </w:rPr>
        <w:t>П</w:t>
      </w:r>
      <w:r>
        <w:t xml:space="preserve">. </w:t>
      </w:r>
      <w:r>
        <w:rPr>
          <w:rFonts w:hint="eastAsia"/>
        </w:rPr>
        <w:t>ДРАГОМАНОВА</w:t>
      </w:r>
    </w:p>
    <w:p w14:paraId="622883BD" w14:textId="77777777" w:rsidR="009852BD" w:rsidRDefault="009852BD" w:rsidP="009852BD"/>
    <w:p w14:paraId="4752E4B1" w14:textId="77777777" w:rsidR="009852BD" w:rsidRDefault="009852BD" w:rsidP="009852BD">
      <w:r>
        <w:rPr>
          <w:rFonts w:hint="eastAsia"/>
        </w:rPr>
        <w:t>На</w:t>
      </w:r>
      <w:r>
        <w:t xml:space="preserve"> </w:t>
      </w:r>
      <w:r>
        <w:rPr>
          <w:rFonts w:hint="eastAsia"/>
        </w:rPr>
        <w:t>правах</w:t>
      </w:r>
      <w:r>
        <w:t xml:space="preserve"> </w:t>
      </w:r>
      <w:r>
        <w:rPr>
          <w:rFonts w:hint="eastAsia"/>
        </w:rPr>
        <w:t>рукопису</w:t>
      </w:r>
    </w:p>
    <w:p w14:paraId="521C3DE1" w14:textId="77777777" w:rsidR="009852BD" w:rsidRDefault="009852BD" w:rsidP="009852BD"/>
    <w:p w14:paraId="207EC9F1" w14:textId="77777777" w:rsidR="009852BD" w:rsidRDefault="009852BD" w:rsidP="009852BD">
      <w:r>
        <w:rPr>
          <w:rFonts w:hint="eastAsia"/>
        </w:rPr>
        <w:t>Мозгова</w:t>
      </w:r>
      <w:r>
        <w:t xml:space="preserve"> </w:t>
      </w:r>
      <w:r>
        <w:rPr>
          <w:rFonts w:hint="eastAsia"/>
        </w:rPr>
        <w:t>Тетяна</w:t>
      </w:r>
      <w:r>
        <w:t xml:space="preserve"> </w:t>
      </w:r>
      <w:r>
        <w:rPr>
          <w:rFonts w:hint="eastAsia"/>
        </w:rPr>
        <w:t>Анатоліївна</w:t>
      </w:r>
    </w:p>
    <w:p w14:paraId="3B15D6ED" w14:textId="77777777" w:rsidR="009852BD" w:rsidRDefault="009852BD" w:rsidP="009852BD"/>
    <w:p w14:paraId="4FE31AAA" w14:textId="77777777" w:rsidR="009852BD" w:rsidRDefault="009852BD" w:rsidP="009852BD">
      <w:r>
        <w:rPr>
          <w:rFonts w:hint="eastAsia"/>
        </w:rPr>
        <w:t>УДК</w:t>
      </w:r>
      <w:r>
        <w:t xml:space="preserve"> 1:316.3]:124.5(=521.4)(043.3)</w:t>
      </w:r>
    </w:p>
    <w:p w14:paraId="5682BA0F" w14:textId="77777777" w:rsidR="009852BD" w:rsidRDefault="009852BD" w:rsidP="009852BD"/>
    <w:p w14:paraId="7028A42B" w14:textId="77777777" w:rsidR="009852BD" w:rsidRDefault="009852BD" w:rsidP="009852BD">
      <w:r>
        <w:rPr>
          <w:rFonts w:hint="eastAsia"/>
        </w:rPr>
        <w:t>АКСІОЛОГІЧНИЙ</w:t>
      </w:r>
      <w:r>
        <w:t xml:space="preserve"> </w:t>
      </w:r>
      <w:r>
        <w:rPr>
          <w:rFonts w:hint="eastAsia"/>
        </w:rPr>
        <w:t>ВИМІР</w:t>
      </w:r>
      <w:r>
        <w:t xml:space="preserve"> </w:t>
      </w:r>
      <w:r>
        <w:rPr>
          <w:rFonts w:hint="eastAsia"/>
        </w:rPr>
        <w:t>ЛЮДСЬКОГО</w:t>
      </w:r>
      <w:r>
        <w:t xml:space="preserve"> </w:t>
      </w:r>
      <w:r>
        <w:rPr>
          <w:rFonts w:hint="eastAsia"/>
        </w:rPr>
        <w:t>БУТТЯ</w:t>
      </w:r>
      <w:r>
        <w:t xml:space="preserve"> </w:t>
      </w:r>
    </w:p>
    <w:p w14:paraId="622EF3D7" w14:textId="77777777" w:rsidR="009852BD" w:rsidRDefault="009852BD" w:rsidP="009852BD">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p>
    <w:p w14:paraId="3E4D6070" w14:textId="77777777" w:rsidR="009852BD" w:rsidRDefault="009852BD" w:rsidP="009852BD">
      <w:r>
        <w:t xml:space="preserve"> </w:t>
      </w:r>
      <w:r>
        <w:rPr>
          <w:rFonts w:hint="eastAsia"/>
        </w:rPr>
        <w:t>СОЦІАЛЬНО</w:t>
      </w:r>
      <w:r>
        <w:t>-</w:t>
      </w:r>
      <w:r>
        <w:rPr>
          <w:rFonts w:hint="eastAsia"/>
        </w:rPr>
        <w:t>ФІЛОСОФСЬКИЙ</w:t>
      </w:r>
      <w:r>
        <w:t xml:space="preserve"> </w:t>
      </w:r>
      <w:r>
        <w:rPr>
          <w:rFonts w:hint="eastAsia"/>
        </w:rPr>
        <w:t>АНАЛІЗ</w:t>
      </w:r>
    </w:p>
    <w:p w14:paraId="397980A7" w14:textId="77777777" w:rsidR="009852BD" w:rsidRDefault="009852BD" w:rsidP="009852BD"/>
    <w:p w14:paraId="054969F4" w14:textId="77777777" w:rsidR="009852BD" w:rsidRDefault="009852BD" w:rsidP="009852BD"/>
    <w:p w14:paraId="6C725C9A" w14:textId="77777777" w:rsidR="009852BD" w:rsidRDefault="009852BD" w:rsidP="009852BD">
      <w:r>
        <w:rPr>
          <w:rFonts w:hint="eastAsia"/>
        </w:rPr>
        <w:t>Спеціальність</w:t>
      </w:r>
      <w:r>
        <w:t xml:space="preserve"> 09.00.03 </w:t>
      </w:r>
      <w:r>
        <w:rPr>
          <w:rFonts w:hint="eastAsia"/>
        </w:rPr>
        <w:t>–</w:t>
      </w:r>
      <w:r>
        <w:t xml:space="preserve"> </w:t>
      </w:r>
      <w:r>
        <w:rPr>
          <w:rFonts w:hint="eastAsia"/>
        </w:rPr>
        <w:t>соціальна</w:t>
      </w:r>
      <w:r>
        <w:t xml:space="preserve"> </w:t>
      </w:r>
      <w:r>
        <w:rPr>
          <w:rFonts w:hint="eastAsia"/>
        </w:rPr>
        <w:t>філософія</w:t>
      </w:r>
      <w:r>
        <w:t xml:space="preserve"> </w:t>
      </w:r>
      <w:r>
        <w:rPr>
          <w:rFonts w:hint="eastAsia"/>
        </w:rPr>
        <w:t>та</w:t>
      </w:r>
    </w:p>
    <w:p w14:paraId="7A576B2A" w14:textId="77777777" w:rsidR="009852BD" w:rsidRDefault="009852BD" w:rsidP="009852BD">
      <w:r>
        <w:t xml:space="preserve"> </w:t>
      </w:r>
      <w:r>
        <w:rPr>
          <w:rFonts w:hint="eastAsia"/>
        </w:rPr>
        <w:t>філософія</w:t>
      </w:r>
      <w:r>
        <w:t xml:space="preserve"> </w:t>
      </w:r>
      <w:r>
        <w:rPr>
          <w:rFonts w:hint="eastAsia"/>
        </w:rPr>
        <w:t>історії</w:t>
      </w:r>
    </w:p>
    <w:p w14:paraId="06B727C4" w14:textId="77777777" w:rsidR="009852BD" w:rsidRDefault="009852BD" w:rsidP="009852BD"/>
    <w:p w14:paraId="3B7D4745" w14:textId="77777777" w:rsidR="009852BD" w:rsidRDefault="009852BD" w:rsidP="009852BD"/>
    <w:p w14:paraId="5023FD54" w14:textId="77777777" w:rsidR="009852BD" w:rsidRDefault="009852BD" w:rsidP="009852BD">
      <w:r>
        <w:rPr>
          <w:rFonts w:hint="eastAsia"/>
        </w:rPr>
        <w:t>ДИСЕРТАЦІЯ</w:t>
      </w:r>
      <w:r>
        <w:t xml:space="preserve"> </w:t>
      </w:r>
    </w:p>
    <w:p w14:paraId="0FBA6280" w14:textId="77777777" w:rsidR="009852BD" w:rsidRDefault="009852BD" w:rsidP="009852BD">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p>
    <w:p w14:paraId="7C6179F3" w14:textId="77777777" w:rsidR="009852BD" w:rsidRDefault="009852BD" w:rsidP="009852BD">
      <w:r>
        <w:rPr>
          <w:rFonts w:hint="eastAsia"/>
        </w:rPr>
        <w:t>кандидата</w:t>
      </w:r>
      <w:r>
        <w:t xml:space="preserve"> </w:t>
      </w:r>
      <w:r>
        <w:rPr>
          <w:rFonts w:hint="eastAsia"/>
        </w:rPr>
        <w:t>філософських</w:t>
      </w:r>
      <w:r>
        <w:t xml:space="preserve"> </w:t>
      </w:r>
      <w:r>
        <w:rPr>
          <w:rFonts w:hint="eastAsia"/>
        </w:rPr>
        <w:t>наук</w:t>
      </w:r>
      <w:r>
        <w:t xml:space="preserve"> </w:t>
      </w:r>
    </w:p>
    <w:p w14:paraId="42905AFC" w14:textId="77777777" w:rsidR="009852BD" w:rsidRDefault="009852BD" w:rsidP="009852BD"/>
    <w:p w14:paraId="36FF4B31" w14:textId="77777777" w:rsidR="009852BD" w:rsidRDefault="009852BD" w:rsidP="009852BD"/>
    <w:p w14:paraId="7AF461E0" w14:textId="77777777" w:rsidR="009852BD" w:rsidRDefault="009852BD" w:rsidP="009852BD">
      <w:r>
        <w:t xml:space="preserve">                                                           </w:t>
      </w:r>
      <w:r>
        <w:rPr>
          <w:rFonts w:hint="eastAsia"/>
        </w:rPr>
        <w:t>Науковий</w:t>
      </w:r>
      <w:r>
        <w:t xml:space="preserve"> </w:t>
      </w:r>
      <w:r>
        <w:rPr>
          <w:rFonts w:hint="eastAsia"/>
        </w:rPr>
        <w:t>керівник</w:t>
      </w:r>
    </w:p>
    <w:p w14:paraId="0C5BCEBB" w14:textId="77777777" w:rsidR="009852BD" w:rsidRDefault="009852BD" w:rsidP="009852BD">
      <w:r>
        <w:t xml:space="preserve">             </w:t>
      </w:r>
      <w:r>
        <w:rPr>
          <w:rFonts w:hint="eastAsia"/>
        </w:rPr>
        <w:t>Немчинов</w:t>
      </w:r>
      <w:r>
        <w:t xml:space="preserve"> </w:t>
      </w:r>
      <w:r>
        <w:rPr>
          <w:rFonts w:hint="eastAsia"/>
        </w:rPr>
        <w:t>Ігор</w:t>
      </w:r>
      <w:r>
        <w:t xml:space="preserve"> </w:t>
      </w:r>
      <w:r>
        <w:rPr>
          <w:rFonts w:hint="eastAsia"/>
        </w:rPr>
        <w:t>Геннадійович</w:t>
      </w:r>
      <w:r>
        <w:t xml:space="preserve"> </w:t>
      </w:r>
    </w:p>
    <w:p w14:paraId="39169541" w14:textId="77777777" w:rsidR="009852BD" w:rsidRDefault="009852BD" w:rsidP="009852BD">
      <w:r>
        <w:rPr>
          <w:rFonts w:hint="eastAsia"/>
        </w:rPr>
        <w:t>доктор</w:t>
      </w:r>
      <w:r>
        <w:t xml:space="preserve"> </w:t>
      </w:r>
      <w:r>
        <w:rPr>
          <w:rFonts w:hint="eastAsia"/>
        </w:rPr>
        <w:t>філософських</w:t>
      </w:r>
      <w:r>
        <w:t xml:space="preserve"> </w:t>
      </w:r>
      <w:r>
        <w:rPr>
          <w:rFonts w:hint="eastAsia"/>
        </w:rPr>
        <w:t>наук</w:t>
      </w:r>
      <w:r>
        <w:t xml:space="preserve">, </w:t>
      </w:r>
      <w:r>
        <w:rPr>
          <w:rFonts w:hint="eastAsia"/>
        </w:rPr>
        <w:t>професор</w:t>
      </w:r>
    </w:p>
    <w:p w14:paraId="3268B6BB" w14:textId="77777777" w:rsidR="009852BD" w:rsidRDefault="009852BD" w:rsidP="009852BD"/>
    <w:p w14:paraId="7636EEC9" w14:textId="77777777" w:rsidR="009852BD" w:rsidRDefault="009852BD" w:rsidP="009852BD"/>
    <w:p w14:paraId="34738078" w14:textId="77777777" w:rsidR="009852BD" w:rsidRDefault="009852BD" w:rsidP="009852BD">
      <w:r>
        <w:rPr>
          <w:rFonts w:hint="eastAsia"/>
        </w:rPr>
        <w:t>Київ</w:t>
      </w:r>
      <w:r>
        <w:t xml:space="preserve"> </w:t>
      </w:r>
      <w:r>
        <w:rPr>
          <w:rFonts w:hint="eastAsia"/>
        </w:rPr>
        <w:t>–</w:t>
      </w:r>
      <w:r>
        <w:t xml:space="preserve"> 2015</w:t>
      </w:r>
    </w:p>
    <w:p w14:paraId="4E14415A" w14:textId="77777777" w:rsidR="009852BD" w:rsidRDefault="009852BD" w:rsidP="009852BD">
      <w:r>
        <w:rPr>
          <w:rFonts w:hint="eastAsia"/>
        </w:rPr>
        <w:lastRenderedPageBreak/>
        <w:t>ЗМІСТ</w:t>
      </w:r>
      <w:r>
        <w:t xml:space="preserve">                                 </w:t>
      </w:r>
    </w:p>
    <w:p w14:paraId="7A1BF7A7" w14:textId="77777777" w:rsidR="009852BD" w:rsidRDefault="009852BD" w:rsidP="009852BD">
      <w:r>
        <w:rPr>
          <w:rFonts w:hint="eastAsia"/>
        </w:rPr>
        <w:t>ВСТУП</w:t>
      </w:r>
      <w:r>
        <w:t xml:space="preserve"> </w:t>
      </w:r>
      <w:r>
        <w:rPr>
          <w:rFonts w:hint="eastAsia"/>
        </w:rPr>
        <w:t>……………………………………………………………………</w:t>
      </w:r>
      <w:r>
        <w:t>...3</w:t>
      </w:r>
    </w:p>
    <w:p w14:paraId="1DF8B955" w14:textId="77777777" w:rsidR="009852BD" w:rsidRDefault="009852BD" w:rsidP="009852BD">
      <w:r>
        <w:rPr>
          <w:rFonts w:hint="eastAsia"/>
        </w:rPr>
        <w:t>Розділ</w:t>
      </w:r>
      <w:r>
        <w:t xml:space="preserve"> 1.  </w:t>
      </w:r>
      <w:r>
        <w:rPr>
          <w:rFonts w:hint="eastAsia"/>
        </w:rPr>
        <w:t>ДЖЕРЕЛЬНА</w:t>
      </w:r>
      <w:r>
        <w:t xml:space="preserve"> </w:t>
      </w:r>
      <w:r>
        <w:rPr>
          <w:rFonts w:hint="eastAsia"/>
        </w:rPr>
        <w:t>БАЗА</w:t>
      </w:r>
      <w:r>
        <w:t xml:space="preserve"> </w:t>
      </w:r>
      <w:r>
        <w:rPr>
          <w:rFonts w:hint="eastAsia"/>
        </w:rPr>
        <w:t>ТА</w:t>
      </w:r>
      <w:r>
        <w:t xml:space="preserve"> </w:t>
      </w:r>
      <w:r>
        <w:rPr>
          <w:rFonts w:hint="eastAsia"/>
        </w:rPr>
        <w:t>ТЕОРЕТИКО</w:t>
      </w:r>
      <w:r>
        <w:t>-</w:t>
      </w:r>
      <w:r>
        <w:rPr>
          <w:rFonts w:hint="eastAsia"/>
        </w:rPr>
        <w:t>МЕТОДОЛОГІЧНІ</w:t>
      </w:r>
      <w:r>
        <w:t xml:space="preserve"> </w:t>
      </w:r>
      <w:r>
        <w:rPr>
          <w:rFonts w:hint="eastAsia"/>
        </w:rPr>
        <w:t>ЗАСАДИ</w:t>
      </w:r>
      <w:r>
        <w:t xml:space="preserve"> </w:t>
      </w:r>
      <w:r>
        <w:rPr>
          <w:rFonts w:hint="eastAsia"/>
        </w:rPr>
        <w:t>ДОСЛІДЖЕННЯ………………………</w:t>
      </w:r>
      <w:r>
        <w:t>...............11</w:t>
      </w:r>
    </w:p>
    <w:p w14:paraId="69EAA880" w14:textId="77777777" w:rsidR="009852BD" w:rsidRDefault="009852BD" w:rsidP="009852BD">
      <w:r>
        <w:t>1.1.</w:t>
      </w:r>
      <w:r>
        <w:tab/>
      </w:r>
      <w:r>
        <w:rPr>
          <w:rFonts w:hint="eastAsia"/>
        </w:rPr>
        <w:t>Джерельна</w:t>
      </w:r>
      <w:r>
        <w:t xml:space="preserve"> </w:t>
      </w:r>
      <w:r>
        <w:rPr>
          <w:rFonts w:hint="eastAsia"/>
        </w:rPr>
        <w:t>база</w:t>
      </w:r>
      <w:r>
        <w:t xml:space="preserve"> </w:t>
      </w:r>
      <w:r>
        <w:rPr>
          <w:rFonts w:hint="eastAsia"/>
        </w:rPr>
        <w:t>і</w:t>
      </w:r>
      <w:r>
        <w:t xml:space="preserve"> </w:t>
      </w:r>
      <w:r>
        <w:rPr>
          <w:rFonts w:hint="eastAsia"/>
        </w:rPr>
        <w:t>ступінь</w:t>
      </w:r>
      <w:r>
        <w:t xml:space="preserve"> </w:t>
      </w:r>
      <w:r>
        <w:rPr>
          <w:rFonts w:hint="eastAsia"/>
        </w:rPr>
        <w:t>наукової</w:t>
      </w:r>
      <w:r>
        <w:t xml:space="preserve"> </w:t>
      </w:r>
      <w:r>
        <w:rPr>
          <w:rFonts w:hint="eastAsia"/>
        </w:rPr>
        <w:t>розробки</w:t>
      </w:r>
      <w:r>
        <w:t xml:space="preserve"> </w:t>
      </w:r>
      <w:r>
        <w:rPr>
          <w:rFonts w:hint="eastAsia"/>
        </w:rPr>
        <w:t>теми………………</w:t>
      </w:r>
      <w:r>
        <w:t>..11</w:t>
      </w:r>
    </w:p>
    <w:p w14:paraId="6A4F204C" w14:textId="77777777" w:rsidR="009852BD" w:rsidRDefault="009852BD" w:rsidP="009852BD">
      <w:r>
        <w:t>1.2.</w:t>
      </w:r>
      <w:r>
        <w:tab/>
      </w:r>
      <w:r>
        <w:rPr>
          <w:rFonts w:hint="eastAsia"/>
        </w:rPr>
        <w:t>Теоретико</w:t>
      </w:r>
      <w:r>
        <w:t>-</w:t>
      </w:r>
      <w:r>
        <w:rPr>
          <w:rFonts w:hint="eastAsia"/>
        </w:rPr>
        <w:t>методологічні</w:t>
      </w:r>
      <w:r>
        <w:t xml:space="preserve"> </w:t>
      </w:r>
      <w:r>
        <w:rPr>
          <w:rFonts w:hint="eastAsia"/>
        </w:rPr>
        <w:t>засади</w:t>
      </w:r>
      <w:r>
        <w:t xml:space="preserve"> </w:t>
      </w:r>
      <w:r>
        <w:rPr>
          <w:rFonts w:hint="eastAsia"/>
        </w:rPr>
        <w:t>та</w:t>
      </w:r>
      <w:r>
        <w:t xml:space="preserve"> </w:t>
      </w:r>
      <w:r>
        <w:rPr>
          <w:rFonts w:hint="eastAsia"/>
        </w:rPr>
        <w:t>принципи</w:t>
      </w:r>
      <w:r>
        <w:t xml:space="preserve"> </w:t>
      </w:r>
      <w:r>
        <w:rPr>
          <w:rFonts w:hint="eastAsia"/>
        </w:rPr>
        <w:t>дослідження……</w:t>
      </w:r>
      <w:r>
        <w:t>..17</w:t>
      </w:r>
    </w:p>
    <w:p w14:paraId="7896EFBA" w14:textId="77777777" w:rsidR="009852BD" w:rsidRDefault="009852BD" w:rsidP="009852BD">
      <w:r>
        <w:rPr>
          <w:rFonts w:hint="eastAsia"/>
        </w:rPr>
        <w:t>Висновки</w:t>
      </w:r>
      <w:r>
        <w:t xml:space="preserve"> </w:t>
      </w:r>
      <w:r>
        <w:rPr>
          <w:rFonts w:hint="eastAsia"/>
        </w:rPr>
        <w:t>до</w:t>
      </w:r>
      <w:r>
        <w:t xml:space="preserve"> </w:t>
      </w:r>
      <w:r>
        <w:rPr>
          <w:rFonts w:hint="eastAsia"/>
        </w:rPr>
        <w:t>першого</w:t>
      </w:r>
      <w:r>
        <w:t xml:space="preserve"> </w:t>
      </w:r>
      <w:r>
        <w:rPr>
          <w:rFonts w:hint="eastAsia"/>
        </w:rPr>
        <w:t>розділу……………………………………………</w:t>
      </w:r>
      <w:r>
        <w:t>..27</w:t>
      </w:r>
    </w:p>
    <w:p w14:paraId="5177B6E5" w14:textId="77777777" w:rsidR="009852BD" w:rsidRDefault="009852BD" w:rsidP="009852BD">
      <w:r>
        <w:rPr>
          <w:rFonts w:hint="eastAsia"/>
        </w:rPr>
        <w:t>Розділ</w:t>
      </w:r>
      <w:r>
        <w:t xml:space="preserve"> 2.  </w:t>
      </w:r>
      <w:r>
        <w:rPr>
          <w:rFonts w:hint="eastAsia"/>
        </w:rPr>
        <w:t>ЦІННІСНО</w:t>
      </w:r>
      <w:r>
        <w:t>-</w:t>
      </w:r>
      <w:r>
        <w:rPr>
          <w:rFonts w:hint="eastAsia"/>
        </w:rPr>
        <w:t>СМИСЛОВИЙ</w:t>
      </w:r>
      <w:r>
        <w:t xml:space="preserve"> </w:t>
      </w:r>
      <w:r>
        <w:rPr>
          <w:rFonts w:hint="eastAsia"/>
        </w:rPr>
        <w:t>КОНТЕКСТ</w:t>
      </w:r>
      <w:r>
        <w:t xml:space="preserve"> </w:t>
      </w:r>
      <w:r>
        <w:rPr>
          <w:rFonts w:hint="eastAsia"/>
        </w:rPr>
        <w:t>ЛЮДСЬКОЇ</w:t>
      </w:r>
      <w:r>
        <w:t xml:space="preserve"> </w:t>
      </w:r>
      <w:r>
        <w:rPr>
          <w:rFonts w:hint="eastAsia"/>
        </w:rPr>
        <w:t>БУТТЄВОСТІ</w:t>
      </w:r>
      <w:r>
        <w:t xml:space="preserve"> </w:t>
      </w:r>
      <w:r>
        <w:rPr>
          <w:rFonts w:hint="eastAsia"/>
        </w:rPr>
        <w:t>В</w:t>
      </w:r>
      <w:r>
        <w:t xml:space="preserve"> </w:t>
      </w:r>
      <w:r>
        <w:rPr>
          <w:rFonts w:hint="eastAsia"/>
        </w:rPr>
        <w:t>МОДЕЛІ</w:t>
      </w:r>
      <w:r>
        <w:t xml:space="preserve">  </w:t>
      </w:r>
      <w:r>
        <w:rPr>
          <w:rFonts w:hint="eastAsia"/>
        </w:rPr>
        <w:t>ЯПОНСЬКОЇ</w:t>
      </w:r>
      <w:r>
        <w:t xml:space="preserve"> </w:t>
      </w:r>
      <w:r>
        <w:rPr>
          <w:rFonts w:hint="eastAsia"/>
        </w:rPr>
        <w:t>КУЛЬТУРИ…</w:t>
      </w:r>
      <w:r>
        <w:t>29</w:t>
      </w:r>
    </w:p>
    <w:p w14:paraId="78B040A3" w14:textId="77777777" w:rsidR="009852BD" w:rsidRDefault="009852BD" w:rsidP="009852BD">
      <w:r>
        <w:t xml:space="preserve"> 2.1.  </w:t>
      </w:r>
      <w:r>
        <w:rPr>
          <w:rFonts w:hint="eastAsia"/>
        </w:rPr>
        <w:t>Ідейно</w:t>
      </w:r>
      <w:r>
        <w:t>-</w:t>
      </w:r>
      <w:r>
        <w:rPr>
          <w:rFonts w:hint="eastAsia"/>
        </w:rPr>
        <w:t>теоретичне</w:t>
      </w:r>
      <w:r>
        <w:t xml:space="preserve"> </w:t>
      </w:r>
      <w:r>
        <w:rPr>
          <w:rFonts w:hint="eastAsia"/>
        </w:rPr>
        <w:t>підґрунтя</w:t>
      </w:r>
      <w:r>
        <w:t xml:space="preserve"> </w:t>
      </w:r>
      <w:r>
        <w:rPr>
          <w:rFonts w:hint="eastAsia"/>
        </w:rPr>
        <w:t>світоглядно</w:t>
      </w:r>
      <w:r>
        <w:t>-</w:t>
      </w:r>
      <w:r>
        <w:rPr>
          <w:rFonts w:hint="eastAsia"/>
        </w:rPr>
        <w:t>ціннісної</w:t>
      </w:r>
      <w:r>
        <w:t xml:space="preserve"> </w:t>
      </w:r>
      <w:r>
        <w:rPr>
          <w:rFonts w:hint="eastAsia"/>
        </w:rPr>
        <w:t>складової</w:t>
      </w:r>
      <w:r>
        <w:t xml:space="preserve">  </w:t>
      </w:r>
      <w:r>
        <w:rPr>
          <w:rFonts w:hint="eastAsia"/>
        </w:rPr>
        <w:t>японської</w:t>
      </w:r>
      <w:r>
        <w:t xml:space="preserve"> </w:t>
      </w:r>
      <w:r>
        <w:rPr>
          <w:rFonts w:hint="eastAsia"/>
        </w:rPr>
        <w:t>культурної</w:t>
      </w:r>
      <w:r>
        <w:t xml:space="preserve"> </w:t>
      </w:r>
      <w:r>
        <w:rPr>
          <w:rFonts w:hint="eastAsia"/>
        </w:rPr>
        <w:t>традиції</w:t>
      </w:r>
      <w:r>
        <w:t>...........................................................31</w:t>
      </w:r>
    </w:p>
    <w:p w14:paraId="1CAC9811" w14:textId="77777777" w:rsidR="009852BD" w:rsidRDefault="009852BD" w:rsidP="009852BD">
      <w:r>
        <w:t xml:space="preserve"> 2.2. </w:t>
      </w:r>
      <w:r>
        <w:rPr>
          <w:rFonts w:hint="eastAsia"/>
        </w:rPr>
        <w:t>Буття</w:t>
      </w:r>
      <w:r>
        <w:t xml:space="preserve"> </w:t>
      </w:r>
      <w:r>
        <w:rPr>
          <w:rFonts w:hint="eastAsia"/>
        </w:rPr>
        <w:t>та</w:t>
      </w:r>
      <w:r>
        <w:t xml:space="preserve"> </w:t>
      </w:r>
      <w:r>
        <w:rPr>
          <w:rFonts w:hint="eastAsia"/>
        </w:rPr>
        <w:t>небуття</w:t>
      </w:r>
      <w:r>
        <w:t xml:space="preserve"> </w:t>
      </w:r>
      <w:r>
        <w:rPr>
          <w:rFonts w:hint="eastAsia"/>
        </w:rPr>
        <w:t>як</w:t>
      </w:r>
      <w:r>
        <w:t xml:space="preserve"> </w:t>
      </w:r>
      <w:r>
        <w:rPr>
          <w:rFonts w:hint="eastAsia"/>
        </w:rPr>
        <w:t>ціннісно</w:t>
      </w:r>
      <w:r>
        <w:t>-</w:t>
      </w:r>
      <w:r>
        <w:rPr>
          <w:rFonts w:hint="eastAsia"/>
        </w:rPr>
        <w:t>смислові</w:t>
      </w:r>
      <w:r>
        <w:t xml:space="preserve"> </w:t>
      </w:r>
      <w:r>
        <w:rPr>
          <w:rFonts w:hint="eastAsia"/>
        </w:rPr>
        <w:t>виміри</w:t>
      </w:r>
      <w:r>
        <w:t xml:space="preserve"> </w:t>
      </w:r>
      <w:r>
        <w:rPr>
          <w:rFonts w:hint="eastAsia"/>
        </w:rPr>
        <w:t>життєвого</w:t>
      </w:r>
      <w:r>
        <w:t xml:space="preserve"> </w:t>
      </w:r>
      <w:r>
        <w:rPr>
          <w:rFonts w:hint="eastAsia"/>
        </w:rPr>
        <w:t>світу</w:t>
      </w:r>
      <w:r>
        <w:t xml:space="preserve"> </w:t>
      </w:r>
      <w:r>
        <w:rPr>
          <w:rFonts w:hint="eastAsia"/>
        </w:rPr>
        <w:t>японців</w:t>
      </w:r>
      <w:r>
        <w:t xml:space="preserve"> </w:t>
      </w:r>
      <w:r>
        <w:rPr>
          <w:rFonts w:hint="eastAsia"/>
        </w:rPr>
        <w:t>………</w:t>
      </w:r>
      <w:r>
        <w:t>..</w:t>
      </w:r>
      <w:r>
        <w:rPr>
          <w:rFonts w:hint="eastAsia"/>
        </w:rPr>
        <w:t>……………………………………………………</w:t>
      </w:r>
      <w:r>
        <w:t>..61</w:t>
      </w:r>
    </w:p>
    <w:p w14:paraId="2452788D" w14:textId="77777777" w:rsidR="009852BD" w:rsidRDefault="009852BD" w:rsidP="009852BD">
      <w:r>
        <w:t xml:space="preserve"> 2.3. </w:t>
      </w:r>
      <w:r>
        <w:rPr>
          <w:rFonts w:hint="eastAsia"/>
        </w:rPr>
        <w:t>Просторово</w:t>
      </w:r>
      <w:r>
        <w:t>-</w:t>
      </w:r>
      <w:r>
        <w:rPr>
          <w:rFonts w:hint="eastAsia"/>
        </w:rPr>
        <w:t>часові</w:t>
      </w:r>
      <w:r>
        <w:t xml:space="preserve"> </w:t>
      </w:r>
      <w:r>
        <w:rPr>
          <w:rFonts w:hint="eastAsia"/>
        </w:rPr>
        <w:t>уявлення</w:t>
      </w:r>
      <w:r>
        <w:t xml:space="preserve"> </w:t>
      </w:r>
      <w:r>
        <w:rPr>
          <w:rFonts w:hint="eastAsia"/>
        </w:rPr>
        <w:t>японців</w:t>
      </w:r>
      <w:r>
        <w:t xml:space="preserve"> </w:t>
      </w:r>
      <w:r>
        <w:rPr>
          <w:rFonts w:hint="eastAsia"/>
        </w:rPr>
        <w:t>як</w:t>
      </w:r>
      <w:r>
        <w:t xml:space="preserve"> </w:t>
      </w:r>
      <w:r>
        <w:rPr>
          <w:rFonts w:hint="eastAsia"/>
        </w:rPr>
        <w:t>ціннісна</w:t>
      </w:r>
      <w:r>
        <w:t xml:space="preserve"> </w:t>
      </w:r>
      <w:r>
        <w:rPr>
          <w:rFonts w:hint="eastAsia"/>
        </w:rPr>
        <w:t>парадигма</w:t>
      </w:r>
      <w:r>
        <w:t xml:space="preserve">  </w:t>
      </w:r>
      <w:r>
        <w:rPr>
          <w:rFonts w:hint="eastAsia"/>
        </w:rPr>
        <w:t>смислової</w:t>
      </w:r>
      <w:r>
        <w:t xml:space="preserve"> </w:t>
      </w:r>
      <w:r>
        <w:rPr>
          <w:rFonts w:hint="eastAsia"/>
        </w:rPr>
        <w:t>моделі</w:t>
      </w:r>
      <w:r>
        <w:t xml:space="preserve"> </w:t>
      </w:r>
      <w:r>
        <w:rPr>
          <w:rFonts w:hint="eastAsia"/>
        </w:rPr>
        <w:t>пізнання</w:t>
      </w:r>
      <w:r>
        <w:t xml:space="preserve"> </w:t>
      </w:r>
      <w:r>
        <w:rPr>
          <w:rFonts w:hint="eastAsia"/>
        </w:rPr>
        <w:t>світу…………………………………</w:t>
      </w:r>
      <w:r>
        <w:t xml:space="preserve">...76   </w:t>
      </w:r>
    </w:p>
    <w:p w14:paraId="0AE791CB" w14:textId="77777777" w:rsidR="009852BD" w:rsidRDefault="009852BD" w:rsidP="009852BD">
      <w:r>
        <w:t xml:space="preserve"> 2.4.   </w:t>
      </w:r>
      <w:r>
        <w:rPr>
          <w:rFonts w:hint="eastAsia"/>
        </w:rPr>
        <w:t>Ієрогліфічний</w:t>
      </w:r>
      <w:r>
        <w:t xml:space="preserve"> </w:t>
      </w:r>
      <w:r>
        <w:rPr>
          <w:rFonts w:hint="eastAsia"/>
        </w:rPr>
        <w:t>тип</w:t>
      </w:r>
      <w:r>
        <w:t xml:space="preserve"> </w:t>
      </w:r>
      <w:r>
        <w:rPr>
          <w:rFonts w:hint="eastAsia"/>
        </w:rPr>
        <w:t>комунікації</w:t>
      </w:r>
      <w:r>
        <w:t xml:space="preserve"> </w:t>
      </w:r>
      <w:r>
        <w:rPr>
          <w:rFonts w:hint="eastAsia"/>
        </w:rPr>
        <w:t>як</w:t>
      </w:r>
      <w:r>
        <w:t xml:space="preserve"> </w:t>
      </w:r>
      <w:r>
        <w:rPr>
          <w:rFonts w:hint="eastAsia"/>
        </w:rPr>
        <w:t>складна</w:t>
      </w:r>
      <w:r>
        <w:t xml:space="preserve"> </w:t>
      </w:r>
      <w:r>
        <w:rPr>
          <w:rFonts w:hint="eastAsia"/>
        </w:rPr>
        <w:t>нелінійно</w:t>
      </w:r>
      <w:r>
        <w:t>-</w:t>
      </w:r>
      <w:r>
        <w:rPr>
          <w:rFonts w:hint="eastAsia"/>
        </w:rPr>
        <w:t>організована</w:t>
      </w:r>
      <w:r>
        <w:t xml:space="preserve"> </w:t>
      </w:r>
      <w:r>
        <w:rPr>
          <w:rFonts w:hint="eastAsia"/>
        </w:rPr>
        <w:t>система</w:t>
      </w:r>
      <w:r>
        <w:t xml:space="preserve">  </w:t>
      </w:r>
      <w:r>
        <w:rPr>
          <w:rFonts w:hint="eastAsia"/>
        </w:rPr>
        <w:t>……………………………………………………………</w:t>
      </w:r>
      <w:r>
        <w:t>...91</w:t>
      </w:r>
    </w:p>
    <w:p w14:paraId="70D0C0AE" w14:textId="77777777" w:rsidR="009852BD" w:rsidRDefault="009852BD" w:rsidP="009852BD">
      <w:r>
        <w:rPr>
          <w:rFonts w:hint="eastAsia"/>
        </w:rPr>
        <w:t>Висновки</w:t>
      </w:r>
      <w:r>
        <w:t xml:space="preserve"> </w:t>
      </w:r>
      <w:r>
        <w:rPr>
          <w:rFonts w:hint="eastAsia"/>
        </w:rPr>
        <w:t>до</w:t>
      </w:r>
      <w:r>
        <w:t xml:space="preserve"> </w:t>
      </w:r>
      <w:r>
        <w:rPr>
          <w:rFonts w:hint="eastAsia"/>
        </w:rPr>
        <w:t>другого</w:t>
      </w:r>
      <w:r>
        <w:t xml:space="preserve"> </w:t>
      </w:r>
      <w:r>
        <w:rPr>
          <w:rFonts w:hint="eastAsia"/>
        </w:rPr>
        <w:t>розділу……………………………………………</w:t>
      </w:r>
      <w:r>
        <w:t>.105</w:t>
      </w:r>
    </w:p>
    <w:p w14:paraId="137CCC4C" w14:textId="77777777" w:rsidR="009852BD" w:rsidRDefault="009852BD" w:rsidP="009852BD">
      <w:r>
        <w:t xml:space="preserve">        </w:t>
      </w:r>
      <w:r>
        <w:rPr>
          <w:rFonts w:hint="eastAsia"/>
        </w:rPr>
        <w:t>Розділ</w:t>
      </w:r>
      <w:r>
        <w:t xml:space="preserve"> 3. </w:t>
      </w:r>
      <w:r>
        <w:rPr>
          <w:rFonts w:hint="eastAsia"/>
        </w:rPr>
        <w:t>ЛЮДИНОВИМІРНІСТЬ</w:t>
      </w:r>
      <w:r>
        <w:t xml:space="preserve"> </w:t>
      </w:r>
      <w:r>
        <w:rPr>
          <w:rFonts w:hint="eastAsia"/>
        </w:rPr>
        <w:t>СОЦІАЛЬНО</w:t>
      </w:r>
      <w:r>
        <w:t>-</w:t>
      </w:r>
      <w:r>
        <w:rPr>
          <w:rFonts w:hint="eastAsia"/>
        </w:rPr>
        <w:t>фІЛОСОФСЬКОЇ</w:t>
      </w:r>
      <w:r>
        <w:t xml:space="preserve">      </w:t>
      </w:r>
      <w:r>
        <w:rPr>
          <w:rFonts w:hint="eastAsia"/>
        </w:rPr>
        <w:t>ТРАДИЦІЇ</w:t>
      </w:r>
      <w:r>
        <w:t xml:space="preserve">  </w:t>
      </w:r>
      <w:r>
        <w:rPr>
          <w:rFonts w:hint="eastAsia"/>
        </w:rPr>
        <w:t>СУЧАСНОЇ</w:t>
      </w:r>
      <w:r>
        <w:t xml:space="preserve">  </w:t>
      </w:r>
      <w:r>
        <w:rPr>
          <w:rFonts w:hint="eastAsia"/>
        </w:rPr>
        <w:t>ЯПОНІЇ…………………………</w:t>
      </w:r>
      <w:r>
        <w:t>106</w:t>
      </w:r>
    </w:p>
    <w:p w14:paraId="35B64777" w14:textId="77777777" w:rsidR="009852BD" w:rsidRDefault="009852BD" w:rsidP="009852BD">
      <w:r>
        <w:t xml:space="preserve">    3.1.  </w:t>
      </w:r>
      <w:r>
        <w:rPr>
          <w:rFonts w:hint="eastAsia"/>
        </w:rPr>
        <w:t>Формування</w:t>
      </w:r>
      <w:r>
        <w:t xml:space="preserve"> </w:t>
      </w:r>
      <w:r>
        <w:rPr>
          <w:rFonts w:hint="eastAsia"/>
        </w:rPr>
        <w:t>принципів</w:t>
      </w:r>
      <w:r>
        <w:t xml:space="preserve"> </w:t>
      </w:r>
      <w:r>
        <w:rPr>
          <w:rFonts w:hint="eastAsia"/>
        </w:rPr>
        <w:t>політичної</w:t>
      </w:r>
      <w:r>
        <w:t xml:space="preserve"> </w:t>
      </w:r>
      <w:r>
        <w:rPr>
          <w:rFonts w:hint="eastAsia"/>
        </w:rPr>
        <w:t>та</w:t>
      </w:r>
      <w:r>
        <w:t xml:space="preserve"> </w:t>
      </w:r>
      <w:r>
        <w:rPr>
          <w:rFonts w:hint="eastAsia"/>
        </w:rPr>
        <w:t>воєнної</w:t>
      </w:r>
      <w:r>
        <w:t xml:space="preserve"> </w:t>
      </w:r>
      <w:r>
        <w:rPr>
          <w:rFonts w:hint="eastAsia"/>
        </w:rPr>
        <w:t>стратегій</w:t>
      </w:r>
      <w:r>
        <w:t xml:space="preserve"> </w:t>
      </w:r>
      <w:r>
        <w:rPr>
          <w:rFonts w:hint="eastAsia"/>
        </w:rPr>
        <w:t>як</w:t>
      </w:r>
      <w:r>
        <w:t xml:space="preserve"> </w:t>
      </w:r>
      <w:r>
        <w:rPr>
          <w:rFonts w:hint="eastAsia"/>
        </w:rPr>
        <w:t>відображення</w:t>
      </w:r>
      <w:r>
        <w:t xml:space="preserve"> </w:t>
      </w:r>
      <w:r>
        <w:rPr>
          <w:rFonts w:hint="eastAsia"/>
        </w:rPr>
        <w:t>вертикальної</w:t>
      </w:r>
      <w:r>
        <w:t xml:space="preserve"> </w:t>
      </w:r>
      <w:r>
        <w:rPr>
          <w:rFonts w:hint="eastAsia"/>
        </w:rPr>
        <w:t>ціннісної</w:t>
      </w:r>
      <w:r>
        <w:t xml:space="preserve"> </w:t>
      </w:r>
      <w:r>
        <w:rPr>
          <w:rFonts w:hint="eastAsia"/>
        </w:rPr>
        <w:t>ієрархії</w:t>
      </w:r>
      <w:r>
        <w:t xml:space="preserve"> </w:t>
      </w:r>
      <w:r>
        <w:rPr>
          <w:rFonts w:hint="eastAsia"/>
        </w:rPr>
        <w:t>японського</w:t>
      </w:r>
      <w:r>
        <w:t xml:space="preserve"> </w:t>
      </w:r>
      <w:r>
        <w:rPr>
          <w:rFonts w:hint="eastAsia"/>
        </w:rPr>
        <w:t>суспільства</w:t>
      </w:r>
      <w:r>
        <w:t xml:space="preserve"> </w:t>
      </w:r>
      <w:r>
        <w:rPr>
          <w:rFonts w:hint="eastAsia"/>
        </w:rPr>
        <w:t>………</w:t>
      </w:r>
      <w:r>
        <w:t>.</w:t>
      </w:r>
      <w:r>
        <w:rPr>
          <w:rFonts w:hint="eastAsia"/>
        </w:rPr>
        <w:t>………………………………………………</w:t>
      </w:r>
      <w:r>
        <w:t>...107</w:t>
      </w:r>
    </w:p>
    <w:p w14:paraId="2CE0817D" w14:textId="77777777" w:rsidR="009852BD" w:rsidRDefault="009852BD" w:rsidP="009852BD">
      <w:r>
        <w:t xml:space="preserve"> 3.2.  </w:t>
      </w:r>
      <w:r>
        <w:rPr>
          <w:rFonts w:hint="eastAsia"/>
        </w:rPr>
        <w:t>Ціннісні</w:t>
      </w:r>
      <w:r>
        <w:t xml:space="preserve"> </w:t>
      </w:r>
      <w:r>
        <w:rPr>
          <w:rFonts w:hint="eastAsia"/>
        </w:rPr>
        <w:t>настанови</w:t>
      </w:r>
      <w:r>
        <w:t xml:space="preserve"> </w:t>
      </w:r>
      <w:r>
        <w:rPr>
          <w:rFonts w:hint="eastAsia"/>
        </w:rPr>
        <w:t>і</w:t>
      </w:r>
      <w:r>
        <w:t xml:space="preserve"> </w:t>
      </w:r>
      <w:r>
        <w:rPr>
          <w:rFonts w:hint="eastAsia"/>
        </w:rPr>
        <w:t>норми</w:t>
      </w:r>
      <w:r>
        <w:t xml:space="preserve"> </w:t>
      </w:r>
      <w:r>
        <w:rPr>
          <w:rFonts w:hint="eastAsia"/>
        </w:rPr>
        <w:t>як</w:t>
      </w:r>
      <w:r>
        <w:t xml:space="preserve"> </w:t>
      </w:r>
      <w:r>
        <w:rPr>
          <w:rFonts w:hint="eastAsia"/>
        </w:rPr>
        <w:t>регулятори</w:t>
      </w:r>
      <w:r>
        <w:t xml:space="preserve"> </w:t>
      </w:r>
      <w:r>
        <w:rPr>
          <w:rFonts w:hint="eastAsia"/>
        </w:rPr>
        <w:t>поведінки</w:t>
      </w:r>
      <w:r>
        <w:t xml:space="preserve"> </w:t>
      </w:r>
      <w:r>
        <w:rPr>
          <w:rFonts w:hint="eastAsia"/>
        </w:rPr>
        <w:t>японців</w:t>
      </w:r>
      <w:r>
        <w:t xml:space="preserve"> </w:t>
      </w:r>
      <w:r>
        <w:rPr>
          <w:rFonts w:hint="eastAsia"/>
        </w:rPr>
        <w:t>…</w:t>
      </w:r>
      <w:r>
        <w:t xml:space="preserve">.131                                                           </w:t>
      </w:r>
    </w:p>
    <w:p w14:paraId="3BD46969" w14:textId="77777777" w:rsidR="009852BD" w:rsidRDefault="009852BD" w:rsidP="009852BD">
      <w:r>
        <w:t xml:space="preserve"> 3.3.  </w:t>
      </w:r>
      <w:r>
        <w:rPr>
          <w:rFonts w:hint="eastAsia"/>
        </w:rPr>
        <w:t>Соціально</w:t>
      </w:r>
      <w:r>
        <w:t>-</w:t>
      </w:r>
      <w:r>
        <w:rPr>
          <w:rFonts w:hint="eastAsia"/>
        </w:rPr>
        <w:t>філософські</w:t>
      </w:r>
      <w:r>
        <w:t xml:space="preserve"> </w:t>
      </w:r>
      <w:r>
        <w:rPr>
          <w:rFonts w:hint="eastAsia"/>
        </w:rPr>
        <w:t>засади</w:t>
      </w:r>
      <w:r>
        <w:t xml:space="preserve"> </w:t>
      </w:r>
      <w:r>
        <w:rPr>
          <w:rFonts w:hint="eastAsia"/>
        </w:rPr>
        <w:t>сучасної</w:t>
      </w:r>
      <w:r>
        <w:t xml:space="preserve"> </w:t>
      </w:r>
      <w:r>
        <w:rPr>
          <w:rFonts w:hint="eastAsia"/>
        </w:rPr>
        <w:t>концепції</w:t>
      </w:r>
      <w:r>
        <w:t xml:space="preserve"> </w:t>
      </w:r>
      <w:r>
        <w:rPr>
          <w:rFonts w:hint="eastAsia"/>
        </w:rPr>
        <w:t>виховання</w:t>
      </w:r>
      <w:r>
        <w:t xml:space="preserve"> </w:t>
      </w:r>
      <w:r>
        <w:rPr>
          <w:rFonts w:hint="eastAsia"/>
        </w:rPr>
        <w:t>та</w:t>
      </w:r>
      <w:r>
        <w:t xml:space="preserve"> </w:t>
      </w:r>
      <w:r>
        <w:rPr>
          <w:rFonts w:hint="eastAsia"/>
        </w:rPr>
        <w:t>освіти………………………………………………………………</w:t>
      </w:r>
      <w:r>
        <w:t>..153</w:t>
      </w:r>
    </w:p>
    <w:p w14:paraId="5EDCA22E" w14:textId="77777777" w:rsidR="009852BD" w:rsidRDefault="009852BD" w:rsidP="009852BD">
      <w:r>
        <w:t xml:space="preserve"> 3.4.  </w:t>
      </w:r>
      <w:r>
        <w:rPr>
          <w:rFonts w:hint="eastAsia"/>
        </w:rPr>
        <w:t>Японська</w:t>
      </w:r>
      <w:r>
        <w:t xml:space="preserve"> </w:t>
      </w:r>
      <w:r>
        <w:rPr>
          <w:rFonts w:hint="eastAsia"/>
        </w:rPr>
        <w:t>традиція</w:t>
      </w:r>
      <w:r>
        <w:t xml:space="preserve"> </w:t>
      </w:r>
      <w:r>
        <w:rPr>
          <w:rFonts w:hint="eastAsia"/>
        </w:rPr>
        <w:t>та</w:t>
      </w:r>
      <w:r>
        <w:t xml:space="preserve"> </w:t>
      </w:r>
      <w:r>
        <w:rPr>
          <w:rFonts w:hint="eastAsia"/>
        </w:rPr>
        <w:t>модернізація</w:t>
      </w:r>
      <w:r>
        <w:t xml:space="preserve">: </w:t>
      </w:r>
      <w:r>
        <w:rPr>
          <w:rFonts w:hint="eastAsia"/>
        </w:rPr>
        <w:t>досвід</w:t>
      </w:r>
      <w:r>
        <w:t xml:space="preserve"> </w:t>
      </w:r>
      <w:r>
        <w:rPr>
          <w:rFonts w:hint="eastAsia"/>
        </w:rPr>
        <w:t>для</w:t>
      </w:r>
      <w:r>
        <w:t xml:space="preserve"> </w:t>
      </w:r>
      <w:r>
        <w:rPr>
          <w:rFonts w:hint="eastAsia"/>
        </w:rPr>
        <w:t>України…………</w:t>
      </w:r>
      <w:r>
        <w:t>182</w:t>
      </w:r>
    </w:p>
    <w:p w14:paraId="5146B206" w14:textId="77777777" w:rsidR="009852BD" w:rsidRDefault="009852BD" w:rsidP="009852BD">
      <w:r>
        <w:rPr>
          <w:rFonts w:hint="eastAsia"/>
        </w:rPr>
        <w:t>Висновки</w:t>
      </w:r>
      <w:r>
        <w:t xml:space="preserve"> </w:t>
      </w:r>
      <w:r>
        <w:rPr>
          <w:rFonts w:hint="eastAsia"/>
        </w:rPr>
        <w:t>до</w:t>
      </w:r>
      <w:r>
        <w:t xml:space="preserve"> </w:t>
      </w:r>
      <w:r>
        <w:rPr>
          <w:rFonts w:hint="eastAsia"/>
        </w:rPr>
        <w:t>третього</w:t>
      </w:r>
      <w:r>
        <w:t xml:space="preserve"> </w:t>
      </w:r>
      <w:r>
        <w:rPr>
          <w:rFonts w:hint="eastAsia"/>
        </w:rPr>
        <w:t>розділу……………………………………………</w:t>
      </w:r>
      <w:r>
        <w:t>192</w:t>
      </w:r>
    </w:p>
    <w:p w14:paraId="20287EED" w14:textId="77777777" w:rsidR="009852BD" w:rsidRDefault="009852BD" w:rsidP="009852BD">
      <w:r>
        <w:rPr>
          <w:rFonts w:hint="eastAsia"/>
        </w:rPr>
        <w:t>ЗАГАЛЬНІ</w:t>
      </w:r>
      <w:r>
        <w:t xml:space="preserve">  </w:t>
      </w:r>
      <w:r>
        <w:rPr>
          <w:rFonts w:hint="eastAsia"/>
        </w:rPr>
        <w:t>ВИСНОВКИ………………………………………………</w:t>
      </w:r>
      <w:r>
        <w:t>.194</w:t>
      </w:r>
    </w:p>
    <w:p w14:paraId="0E13DC93" w14:textId="4C9A0F68" w:rsidR="003970FF" w:rsidRDefault="009852BD" w:rsidP="009852BD">
      <w:r>
        <w:rPr>
          <w:rFonts w:hint="eastAsia"/>
        </w:rPr>
        <w:t>СПИСОК</w:t>
      </w:r>
      <w:r>
        <w:t xml:space="preserve"> </w:t>
      </w:r>
      <w:r>
        <w:rPr>
          <w:rFonts w:hint="eastAsia"/>
        </w:rPr>
        <w:t>ВИКОРИСТАНОЇ</w:t>
      </w:r>
      <w:r>
        <w:t xml:space="preserve"> </w:t>
      </w:r>
      <w:r>
        <w:rPr>
          <w:rFonts w:hint="eastAsia"/>
        </w:rPr>
        <w:t>ЛІТЕРАТУРИ………………………</w:t>
      </w:r>
      <w:r>
        <w:t>...198</w:t>
      </w:r>
    </w:p>
    <w:p w14:paraId="67A51BA5" w14:textId="77777777" w:rsidR="009852BD" w:rsidRDefault="009852BD" w:rsidP="009852BD"/>
    <w:p w14:paraId="7AC36FD2" w14:textId="77777777" w:rsidR="009852BD" w:rsidRDefault="009852BD" w:rsidP="009852BD"/>
    <w:p w14:paraId="7E0D77A7" w14:textId="77777777" w:rsidR="009852BD" w:rsidRDefault="009852BD" w:rsidP="009852BD">
      <w:r>
        <w:rPr>
          <w:rFonts w:hint="eastAsia"/>
        </w:rPr>
        <w:t>ВИСНОВКИ</w:t>
      </w:r>
    </w:p>
    <w:p w14:paraId="65B4422B" w14:textId="77777777" w:rsidR="009852BD" w:rsidRDefault="009852BD" w:rsidP="009852BD">
      <w:r>
        <w:t xml:space="preserve">1. </w:t>
      </w:r>
      <w:r>
        <w:rPr>
          <w:rFonts w:hint="eastAsia"/>
        </w:rPr>
        <w:t>Базисною</w:t>
      </w:r>
      <w:r>
        <w:t xml:space="preserve"> </w:t>
      </w:r>
      <w:r>
        <w:rPr>
          <w:rFonts w:hint="eastAsia"/>
        </w:rPr>
        <w:t>основою</w:t>
      </w:r>
      <w:r>
        <w:t xml:space="preserve"> </w:t>
      </w:r>
      <w:r>
        <w:rPr>
          <w:rFonts w:hint="eastAsia"/>
        </w:rPr>
        <w:t>для</w:t>
      </w:r>
      <w:r>
        <w:t xml:space="preserve"> </w:t>
      </w:r>
      <w:r>
        <w:rPr>
          <w:rFonts w:hint="eastAsia"/>
        </w:rPr>
        <w:t>соціально</w:t>
      </w:r>
      <w:r>
        <w:t>-</w:t>
      </w:r>
      <w:r>
        <w:rPr>
          <w:rFonts w:hint="eastAsia"/>
        </w:rPr>
        <w:t>філософської</w:t>
      </w:r>
      <w:r>
        <w:t xml:space="preserve"> </w:t>
      </w:r>
      <w:r>
        <w:rPr>
          <w:rFonts w:hint="eastAsia"/>
        </w:rPr>
        <w:t>реконструкції</w:t>
      </w:r>
      <w:r>
        <w:t xml:space="preserve"> </w:t>
      </w:r>
      <w:r>
        <w:rPr>
          <w:rFonts w:hint="eastAsia"/>
        </w:rPr>
        <w:t>феномену</w:t>
      </w:r>
      <w:r>
        <w:t xml:space="preserve"> </w:t>
      </w:r>
      <w:r>
        <w:rPr>
          <w:rFonts w:hint="eastAsia"/>
        </w:rPr>
        <w:t>людського</w:t>
      </w:r>
      <w:r>
        <w:t xml:space="preserve"> </w:t>
      </w:r>
      <w:r>
        <w:rPr>
          <w:rFonts w:hint="eastAsia"/>
        </w:rPr>
        <w:t>буття</w:t>
      </w:r>
      <w:r>
        <w:t xml:space="preserve"> </w:t>
      </w:r>
      <w:r>
        <w:rPr>
          <w:rFonts w:hint="eastAsia"/>
        </w:rPr>
        <w:t>в</w:t>
      </w:r>
      <w:r>
        <w:t xml:space="preserve"> </w:t>
      </w:r>
      <w:r>
        <w:rPr>
          <w:rFonts w:hint="eastAsia"/>
        </w:rPr>
        <w:t>японській</w:t>
      </w:r>
      <w:r>
        <w:t xml:space="preserve"> </w:t>
      </w:r>
      <w:r>
        <w:rPr>
          <w:rFonts w:hint="eastAsia"/>
        </w:rPr>
        <w:t>культурній</w:t>
      </w:r>
      <w:r>
        <w:t xml:space="preserve"> </w:t>
      </w:r>
      <w:r>
        <w:rPr>
          <w:rFonts w:hint="eastAsia"/>
        </w:rPr>
        <w:t>традиції</w:t>
      </w:r>
      <w:r>
        <w:t xml:space="preserve"> </w:t>
      </w:r>
      <w:r>
        <w:rPr>
          <w:rFonts w:hint="eastAsia"/>
        </w:rPr>
        <w:t>у</w:t>
      </w:r>
      <w:r>
        <w:t xml:space="preserve"> </w:t>
      </w:r>
      <w:r>
        <w:rPr>
          <w:rFonts w:hint="eastAsia"/>
        </w:rPr>
        <w:t>контексті</w:t>
      </w:r>
      <w:r>
        <w:t xml:space="preserve"> </w:t>
      </w:r>
      <w:r>
        <w:rPr>
          <w:rFonts w:hint="eastAsia"/>
        </w:rPr>
        <w:t>аксіологічного</w:t>
      </w:r>
      <w:r>
        <w:t xml:space="preserve"> </w:t>
      </w:r>
      <w:r>
        <w:rPr>
          <w:rFonts w:hint="eastAsia"/>
        </w:rPr>
        <w:t>виміру</w:t>
      </w:r>
      <w:r>
        <w:t xml:space="preserve"> </w:t>
      </w:r>
      <w:r>
        <w:rPr>
          <w:rFonts w:hint="eastAsia"/>
        </w:rPr>
        <w:t>та</w:t>
      </w:r>
      <w:r>
        <w:t xml:space="preserve"> </w:t>
      </w:r>
      <w:r>
        <w:rPr>
          <w:rFonts w:hint="eastAsia"/>
        </w:rPr>
        <w:t>розкритті</w:t>
      </w:r>
      <w:r>
        <w:t xml:space="preserve"> </w:t>
      </w:r>
      <w:r>
        <w:rPr>
          <w:rFonts w:hint="eastAsia"/>
        </w:rPr>
        <w:t>її</w:t>
      </w:r>
      <w:r>
        <w:t xml:space="preserve"> </w:t>
      </w:r>
      <w:r>
        <w:rPr>
          <w:rFonts w:hint="eastAsia"/>
        </w:rPr>
        <w:t>інтуїтивно</w:t>
      </w:r>
      <w:r>
        <w:t>-</w:t>
      </w:r>
      <w:r>
        <w:rPr>
          <w:rFonts w:hint="eastAsia"/>
        </w:rPr>
        <w:t>образного</w:t>
      </w:r>
      <w:r>
        <w:t xml:space="preserve"> </w:t>
      </w:r>
      <w:r>
        <w:rPr>
          <w:rFonts w:hint="eastAsia"/>
        </w:rPr>
        <w:t>та</w:t>
      </w:r>
      <w:r>
        <w:t xml:space="preserve"> </w:t>
      </w:r>
      <w:r>
        <w:rPr>
          <w:rFonts w:hint="eastAsia"/>
        </w:rPr>
        <w:t>недуального</w:t>
      </w:r>
      <w:r>
        <w:t xml:space="preserve"> </w:t>
      </w:r>
      <w:r>
        <w:rPr>
          <w:rFonts w:hint="eastAsia"/>
        </w:rPr>
        <w:t>характеру</w:t>
      </w:r>
      <w:r>
        <w:t xml:space="preserve"> </w:t>
      </w:r>
      <w:r>
        <w:rPr>
          <w:rFonts w:hint="eastAsia"/>
        </w:rPr>
        <w:t>стає</w:t>
      </w:r>
      <w:r>
        <w:t xml:space="preserve"> </w:t>
      </w:r>
      <w:r>
        <w:rPr>
          <w:rFonts w:hint="eastAsia"/>
        </w:rPr>
        <w:t>міждисциплінарний</w:t>
      </w:r>
      <w:r>
        <w:t xml:space="preserve">  </w:t>
      </w:r>
      <w:r>
        <w:rPr>
          <w:rFonts w:hint="eastAsia"/>
        </w:rPr>
        <w:t>підхід</w:t>
      </w:r>
      <w:r>
        <w:t xml:space="preserve">, </w:t>
      </w:r>
      <w:r>
        <w:rPr>
          <w:rFonts w:hint="eastAsia"/>
        </w:rPr>
        <w:t>який</w:t>
      </w:r>
      <w:r>
        <w:t xml:space="preserve"> </w:t>
      </w:r>
      <w:r>
        <w:rPr>
          <w:rFonts w:hint="eastAsia"/>
        </w:rPr>
        <w:t>полягає</w:t>
      </w:r>
      <w:r>
        <w:t xml:space="preserve"> </w:t>
      </w:r>
      <w:r>
        <w:rPr>
          <w:rFonts w:hint="eastAsia"/>
        </w:rPr>
        <w:t>в</w:t>
      </w:r>
      <w:r>
        <w:t xml:space="preserve"> </w:t>
      </w:r>
      <w:r>
        <w:rPr>
          <w:rFonts w:hint="eastAsia"/>
        </w:rPr>
        <w:t>аналізі</w:t>
      </w:r>
      <w:r>
        <w:t xml:space="preserve"> </w:t>
      </w:r>
      <w:r>
        <w:rPr>
          <w:rFonts w:hint="eastAsia"/>
        </w:rPr>
        <w:t>соціально</w:t>
      </w:r>
      <w:r>
        <w:t>-</w:t>
      </w:r>
      <w:r>
        <w:rPr>
          <w:rFonts w:hint="eastAsia"/>
        </w:rPr>
        <w:t>філософського</w:t>
      </w:r>
      <w:r>
        <w:t xml:space="preserve">, </w:t>
      </w:r>
      <w:r>
        <w:rPr>
          <w:rFonts w:hint="eastAsia"/>
        </w:rPr>
        <w:t>аксіологічного</w:t>
      </w:r>
      <w:r>
        <w:t xml:space="preserve">, </w:t>
      </w:r>
      <w:r>
        <w:rPr>
          <w:rFonts w:hint="eastAsia"/>
        </w:rPr>
        <w:t>філософсько</w:t>
      </w:r>
      <w:r>
        <w:t>-</w:t>
      </w:r>
      <w:r>
        <w:rPr>
          <w:rFonts w:hint="eastAsia"/>
        </w:rPr>
        <w:t>культурологічного</w:t>
      </w:r>
      <w:r>
        <w:t xml:space="preserve">, </w:t>
      </w:r>
      <w:r>
        <w:rPr>
          <w:rFonts w:hint="eastAsia"/>
        </w:rPr>
        <w:t>естетичного</w:t>
      </w:r>
      <w:r>
        <w:t xml:space="preserve"> </w:t>
      </w:r>
      <w:r>
        <w:rPr>
          <w:rFonts w:hint="eastAsia"/>
        </w:rPr>
        <w:t>та</w:t>
      </w:r>
      <w:r>
        <w:t xml:space="preserve"> </w:t>
      </w:r>
      <w:r>
        <w:rPr>
          <w:rFonts w:hint="eastAsia"/>
        </w:rPr>
        <w:t>сходознавчого</w:t>
      </w:r>
      <w:r>
        <w:t xml:space="preserve"> </w:t>
      </w:r>
      <w:r>
        <w:rPr>
          <w:rFonts w:hint="eastAsia"/>
        </w:rPr>
        <w:t>аспектів</w:t>
      </w:r>
      <w:r>
        <w:t xml:space="preserve"> </w:t>
      </w:r>
      <w:r>
        <w:rPr>
          <w:rFonts w:hint="eastAsia"/>
        </w:rPr>
        <w:t>розгляду</w:t>
      </w:r>
      <w:r>
        <w:t xml:space="preserve"> </w:t>
      </w:r>
      <w:r>
        <w:rPr>
          <w:rFonts w:hint="eastAsia"/>
        </w:rPr>
        <w:t>буття</w:t>
      </w:r>
      <w:r>
        <w:t xml:space="preserve"> </w:t>
      </w:r>
      <w:r>
        <w:rPr>
          <w:rFonts w:hint="eastAsia"/>
        </w:rPr>
        <w:t>людини</w:t>
      </w:r>
      <w:r>
        <w:t xml:space="preserve">. </w:t>
      </w:r>
      <w:r>
        <w:rPr>
          <w:rFonts w:hint="eastAsia"/>
        </w:rPr>
        <w:t>Через</w:t>
      </w:r>
      <w:r>
        <w:t xml:space="preserve"> </w:t>
      </w:r>
      <w:r>
        <w:rPr>
          <w:rFonts w:hint="eastAsia"/>
        </w:rPr>
        <w:t>це</w:t>
      </w:r>
      <w:r>
        <w:t xml:space="preserve"> </w:t>
      </w:r>
      <w:r>
        <w:rPr>
          <w:rFonts w:hint="eastAsia"/>
        </w:rPr>
        <w:t>стає</w:t>
      </w:r>
      <w:r>
        <w:t xml:space="preserve"> </w:t>
      </w:r>
      <w:r>
        <w:rPr>
          <w:rFonts w:hint="eastAsia"/>
        </w:rPr>
        <w:t>необхідним</w:t>
      </w:r>
      <w:r>
        <w:t xml:space="preserve"> </w:t>
      </w:r>
      <w:r>
        <w:rPr>
          <w:rFonts w:hint="eastAsia"/>
        </w:rPr>
        <w:t>дотримуватися</w:t>
      </w:r>
      <w:r>
        <w:t xml:space="preserve"> </w:t>
      </w:r>
      <w:r>
        <w:rPr>
          <w:rFonts w:hint="eastAsia"/>
        </w:rPr>
        <w:t>принципу</w:t>
      </w:r>
      <w:r>
        <w:t xml:space="preserve"> </w:t>
      </w:r>
      <w:r>
        <w:rPr>
          <w:rFonts w:hint="eastAsia"/>
        </w:rPr>
        <w:t>методологічного</w:t>
      </w:r>
      <w:r>
        <w:t xml:space="preserve"> </w:t>
      </w:r>
      <w:r>
        <w:rPr>
          <w:rFonts w:hint="eastAsia"/>
        </w:rPr>
        <w:t>плюралізму</w:t>
      </w:r>
      <w:r>
        <w:t xml:space="preserve">, </w:t>
      </w:r>
      <w:r>
        <w:rPr>
          <w:rFonts w:hint="eastAsia"/>
        </w:rPr>
        <w:t>що</w:t>
      </w:r>
      <w:r>
        <w:t xml:space="preserve"> </w:t>
      </w:r>
      <w:r>
        <w:rPr>
          <w:rFonts w:hint="eastAsia"/>
        </w:rPr>
        <w:t>дозволить</w:t>
      </w:r>
      <w:r>
        <w:t xml:space="preserve"> </w:t>
      </w:r>
      <w:r>
        <w:rPr>
          <w:rFonts w:hint="eastAsia"/>
        </w:rPr>
        <w:t>залучити</w:t>
      </w:r>
      <w:r>
        <w:t xml:space="preserve"> </w:t>
      </w:r>
      <w:r>
        <w:rPr>
          <w:rFonts w:hint="eastAsia"/>
        </w:rPr>
        <w:t>достатню</w:t>
      </w:r>
      <w:r>
        <w:t xml:space="preserve"> </w:t>
      </w:r>
      <w:r>
        <w:rPr>
          <w:rFonts w:hint="eastAsia"/>
        </w:rPr>
        <w:t>кількість</w:t>
      </w:r>
      <w:r>
        <w:t xml:space="preserve"> </w:t>
      </w:r>
      <w:r>
        <w:rPr>
          <w:rFonts w:hint="eastAsia"/>
        </w:rPr>
        <w:t>наукових</w:t>
      </w:r>
      <w:r>
        <w:t xml:space="preserve"> (</w:t>
      </w:r>
      <w:r>
        <w:rPr>
          <w:rFonts w:hint="eastAsia"/>
        </w:rPr>
        <w:t>загальних</w:t>
      </w:r>
      <w:r>
        <w:t xml:space="preserve">, </w:t>
      </w:r>
      <w:r>
        <w:rPr>
          <w:rFonts w:hint="eastAsia"/>
        </w:rPr>
        <w:t>спеціальних</w:t>
      </w:r>
      <w:r>
        <w:t xml:space="preserve">) </w:t>
      </w:r>
      <w:r>
        <w:rPr>
          <w:rFonts w:hint="eastAsia"/>
        </w:rPr>
        <w:t>методів</w:t>
      </w:r>
      <w:r>
        <w:t xml:space="preserve"> </w:t>
      </w:r>
      <w:r>
        <w:rPr>
          <w:rFonts w:hint="eastAsia"/>
        </w:rPr>
        <w:t>і</w:t>
      </w:r>
      <w:r>
        <w:t xml:space="preserve"> </w:t>
      </w:r>
      <w:r>
        <w:rPr>
          <w:rFonts w:hint="eastAsia"/>
        </w:rPr>
        <w:t>сприятиме</w:t>
      </w:r>
      <w:r>
        <w:t xml:space="preserve"> </w:t>
      </w:r>
      <w:r>
        <w:rPr>
          <w:rFonts w:hint="eastAsia"/>
        </w:rPr>
        <w:t>об’єктивно</w:t>
      </w:r>
      <w:r>
        <w:t xml:space="preserve"> </w:t>
      </w:r>
      <w:r>
        <w:rPr>
          <w:rFonts w:hint="eastAsia"/>
        </w:rPr>
        <w:t>та</w:t>
      </w:r>
      <w:r>
        <w:t xml:space="preserve"> </w:t>
      </w:r>
      <w:r>
        <w:rPr>
          <w:rFonts w:hint="eastAsia"/>
        </w:rPr>
        <w:t>адекватно</w:t>
      </w:r>
      <w:r>
        <w:t xml:space="preserve"> </w:t>
      </w:r>
      <w:r>
        <w:rPr>
          <w:rFonts w:hint="eastAsia"/>
        </w:rPr>
        <w:t>дослідити</w:t>
      </w:r>
      <w:r>
        <w:t xml:space="preserve"> </w:t>
      </w:r>
      <w:r>
        <w:rPr>
          <w:rFonts w:hint="eastAsia"/>
        </w:rPr>
        <w:t>предмет</w:t>
      </w:r>
      <w:r>
        <w:t xml:space="preserve"> </w:t>
      </w:r>
      <w:r>
        <w:rPr>
          <w:rFonts w:hint="eastAsia"/>
        </w:rPr>
        <w:t>нашої</w:t>
      </w:r>
      <w:r>
        <w:t xml:space="preserve"> </w:t>
      </w:r>
      <w:r>
        <w:rPr>
          <w:rFonts w:hint="eastAsia"/>
        </w:rPr>
        <w:t>розвідки</w:t>
      </w:r>
      <w:r>
        <w:t xml:space="preserve">. </w:t>
      </w:r>
      <w:r>
        <w:rPr>
          <w:rFonts w:hint="eastAsia"/>
        </w:rPr>
        <w:t>Разом</w:t>
      </w:r>
      <w:r>
        <w:t xml:space="preserve"> </w:t>
      </w:r>
      <w:r>
        <w:rPr>
          <w:rFonts w:hint="eastAsia"/>
        </w:rPr>
        <w:t>з</w:t>
      </w:r>
      <w:r>
        <w:t xml:space="preserve"> </w:t>
      </w:r>
      <w:r>
        <w:rPr>
          <w:rFonts w:hint="eastAsia"/>
        </w:rPr>
        <w:t>тим</w:t>
      </w:r>
      <w:r>
        <w:t xml:space="preserve">, </w:t>
      </w:r>
      <w:r>
        <w:rPr>
          <w:rFonts w:hint="eastAsia"/>
        </w:rPr>
        <w:t>провідною</w:t>
      </w:r>
      <w:r>
        <w:t xml:space="preserve"> </w:t>
      </w:r>
      <w:r>
        <w:rPr>
          <w:rFonts w:hint="eastAsia"/>
        </w:rPr>
        <w:t>методологічною</w:t>
      </w:r>
      <w:r>
        <w:t xml:space="preserve"> </w:t>
      </w:r>
      <w:r>
        <w:rPr>
          <w:rFonts w:hint="eastAsia"/>
        </w:rPr>
        <w:t>засадою</w:t>
      </w:r>
      <w:r>
        <w:t xml:space="preserve"> </w:t>
      </w:r>
      <w:r>
        <w:rPr>
          <w:rFonts w:hint="eastAsia"/>
        </w:rPr>
        <w:t>є</w:t>
      </w:r>
      <w:r>
        <w:t xml:space="preserve"> </w:t>
      </w:r>
      <w:r>
        <w:rPr>
          <w:rFonts w:hint="eastAsia"/>
        </w:rPr>
        <w:t>аксіологічний</w:t>
      </w:r>
      <w:r>
        <w:t xml:space="preserve"> </w:t>
      </w:r>
      <w:r>
        <w:rPr>
          <w:rFonts w:hint="eastAsia"/>
        </w:rPr>
        <w:t>підхід</w:t>
      </w:r>
      <w:r>
        <w:t xml:space="preserve">, </w:t>
      </w:r>
      <w:r>
        <w:rPr>
          <w:rFonts w:hint="eastAsia"/>
        </w:rPr>
        <w:t>який</w:t>
      </w:r>
      <w:r>
        <w:t xml:space="preserve"> </w:t>
      </w:r>
      <w:r>
        <w:rPr>
          <w:rFonts w:hint="eastAsia"/>
        </w:rPr>
        <w:t>розглядається</w:t>
      </w:r>
      <w:r>
        <w:t xml:space="preserve"> </w:t>
      </w:r>
      <w:r>
        <w:rPr>
          <w:rFonts w:hint="eastAsia"/>
        </w:rPr>
        <w:t>як</w:t>
      </w:r>
      <w:r>
        <w:t xml:space="preserve"> </w:t>
      </w:r>
      <w:r>
        <w:rPr>
          <w:rFonts w:hint="eastAsia"/>
        </w:rPr>
        <w:t>фундаментальна</w:t>
      </w:r>
      <w:r>
        <w:t xml:space="preserve"> </w:t>
      </w:r>
      <w:r>
        <w:rPr>
          <w:rFonts w:hint="eastAsia"/>
        </w:rPr>
        <w:t>умова</w:t>
      </w:r>
      <w:r>
        <w:t xml:space="preserve"> </w:t>
      </w:r>
      <w:r>
        <w:rPr>
          <w:rFonts w:hint="eastAsia"/>
        </w:rPr>
        <w:t>і</w:t>
      </w:r>
      <w:r>
        <w:t xml:space="preserve"> </w:t>
      </w:r>
      <w:r>
        <w:rPr>
          <w:rFonts w:hint="eastAsia"/>
        </w:rPr>
        <w:t>принцип</w:t>
      </w:r>
      <w:r>
        <w:t xml:space="preserve"> </w:t>
      </w:r>
      <w:r>
        <w:rPr>
          <w:rFonts w:hint="eastAsia"/>
        </w:rPr>
        <w:t>пояснення</w:t>
      </w:r>
      <w:r>
        <w:t xml:space="preserve"> </w:t>
      </w:r>
      <w:r>
        <w:rPr>
          <w:rFonts w:hint="eastAsia"/>
        </w:rPr>
        <w:t>розуміння</w:t>
      </w:r>
      <w:r>
        <w:t xml:space="preserve"> </w:t>
      </w:r>
      <w:r>
        <w:rPr>
          <w:rFonts w:hint="eastAsia"/>
        </w:rPr>
        <w:t>соціального</w:t>
      </w:r>
      <w:r>
        <w:t xml:space="preserve"> </w:t>
      </w:r>
      <w:r>
        <w:rPr>
          <w:rFonts w:hint="eastAsia"/>
        </w:rPr>
        <w:t>буття</w:t>
      </w:r>
      <w:r>
        <w:t xml:space="preserve"> </w:t>
      </w:r>
      <w:r>
        <w:rPr>
          <w:rFonts w:hint="eastAsia"/>
        </w:rPr>
        <w:t>японського</w:t>
      </w:r>
      <w:r>
        <w:t xml:space="preserve"> </w:t>
      </w:r>
      <w:r>
        <w:rPr>
          <w:rFonts w:hint="eastAsia"/>
        </w:rPr>
        <w:t>суспільства</w:t>
      </w:r>
      <w:r>
        <w:t xml:space="preserve">. </w:t>
      </w:r>
      <w:r>
        <w:rPr>
          <w:rFonts w:hint="eastAsia"/>
        </w:rPr>
        <w:t>До</w:t>
      </w:r>
      <w:r>
        <w:t xml:space="preserve"> </w:t>
      </w:r>
      <w:r>
        <w:rPr>
          <w:rFonts w:hint="eastAsia"/>
        </w:rPr>
        <w:t>фундаментальних</w:t>
      </w:r>
      <w:r>
        <w:t xml:space="preserve"> </w:t>
      </w:r>
      <w:r>
        <w:rPr>
          <w:rFonts w:hint="eastAsia"/>
        </w:rPr>
        <w:t>методів</w:t>
      </w:r>
      <w:r>
        <w:t xml:space="preserve">, </w:t>
      </w:r>
      <w:r>
        <w:rPr>
          <w:rFonts w:hint="eastAsia"/>
        </w:rPr>
        <w:t>які</w:t>
      </w:r>
      <w:r>
        <w:t xml:space="preserve"> </w:t>
      </w:r>
      <w:r>
        <w:rPr>
          <w:rFonts w:hint="eastAsia"/>
        </w:rPr>
        <w:t>залучаються</w:t>
      </w:r>
      <w:r>
        <w:t xml:space="preserve"> </w:t>
      </w:r>
      <w:r>
        <w:rPr>
          <w:rFonts w:hint="eastAsia"/>
        </w:rPr>
        <w:t>у</w:t>
      </w:r>
      <w:r>
        <w:t xml:space="preserve"> </w:t>
      </w:r>
      <w:r>
        <w:rPr>
          <w:rFonts w:hint="eastAsia"/>
        </w:rPr>
        <w:t>дослідженні</w:t>
      </w:r>
      <w:r>
        <w:t xml:space="preserve"> </w:t>
      </w:r>
      <w:r>
        <w:rPr>
          <w:rFonts w:hint="eastAsia"/>
        </w:rPr>
        <w:t>варто</w:t>
      </w:r>
      <w:r>
        <w:t xml:space="preserve"> </w:t>
      </w:r>
      <w:r>
        <w:rPr>
          <w:rFonts w:hint="eastAsia"/>
        </w:rPr>
        <w:t>виокремити</w:t>
      </w:r>
      <w:r>
        <w:t xml:space="preserve"> </w:t>
      </w:r>
      <w:r>
        <w:rPr>
          <w:rFonts w:hint="eastAsia"/>
        </w:rPr>
        <w:t>наступні</w:t>
      </w:r>
      <w:r>
        <w:t xml:space="preserve">: </w:t>
      </w:r>
      <w:r>
        <w:rPr>
          <w:rFonts w:hint="eastAsia"/>
        </w:rPr>
        <w:t>герменевтичний</w:t>
      </w:r>
      <w:r>
        <w:t xml:space="preserve">, </w:t>
      </w:r>
      <w:r>
        <w:rPr>
          <w:rFonts w:hint="eastAsia"/>
        </w:rPr>
        <w:t>порівняльно</w:t>
      </w:r>
      <w:r>
        <w:t>-</w:t>
      </w:r>
      <w:r>
        <w:rPr>
          <w:rFonts w:hint="eastAsia"/>
        </w:rPr>
        <w:t>історичний</w:t>
      </w:r>
      <w:r>
        <w:t xml:space="preserve">, </w:t>
      </w:r>
      <w:r>
        <w:rPr>
          <w:rFonts w:hint="eastAsia"/>
        </w:rPr>
        <w:t>аналітико</w:t>
      </w:r>
      <w:r>
        <w:t>-</w:t>
      </w:r>
      <w:r>
        <w:rPr>
          <w:rFonts w:hint="eastAsia"/>
        </w:rPr>
        <w:t>дескриптивний</w:t>
      </w:r>
      <w:r>
        <w:t xml:space="preserve">, </w:t>
      </w:r>
      <w:r>
        <w:rPr>
          <w:rFonts w:hint="eastAsia"/>
        </w:rPr>
        <w:t>компаративний</w:t>
      </w:r>
      <w:r>
        <w:t xml:space="preserve">, </w:t>
      </w:r>
      <w:r>
        <w:rPr>
          <w:rFonts w:hint="eastAsia"/>
        </w:rPr>
        <w:t>синхронічно</w:t>
      </w:r>
      <w:r>
        <w:t>-</w:t>
      </w:r>
      <w:r>
        <w:rPr>
          <w:rFonts w:hint="eastAsia"/>
        </w:rPr>
        <w:t>діахронічний</w:t>
      </w:r>
      <w:r>
        <w:t xml:space="preserve">, </w:t>
      </w:r>
      <w:r>
        <w:rPr>
          <w:rFonts w:hint="eastAsia"/>
        </w:rPr>
        <w:t>метод</w:t>
      </w:r>
      <w:r>
        <w:t xml:space="preserve"> </w:t>
      </w:r>
      <w:r>
        <w:rPr>
          <w:rFonts w:hint="eastAsia"/>
        </w:rPr>
        <w:t>історіографічного</w:t>
      </w:r>
      <w:r>
        <w:t xml:space="preserve"> </w:t>
      </w:r>
      <w:r>
        <w:rPr>
          <w:rFonts w:hint="eastAsia"/>
        </w:rPr>
        <w:t>аналізу</w:t>
      </w:r>
      <w:r>
        <w:t xml:space="preserve">, </w:t>
      </w:r>
      <w:r>
        <w:rPr>
          <w:rFonts w:hint="eastAsia"/>
        </w:rPr>
        <w:t>методи</w:t>
      </w:r>
      <w:r>
        <w:t xml:space="preserve"> </w:t>
      </w:r>
      <w:r>
        <w:rPr>
          <w:rFonts w:hint="eastAsia"/>
        </w:rPr>
        <w:t>текстологічного</w:t>
      </w:r>
      <w:r>
        <w:t xml:space="preserve"> </w:t>
      </w:r>
      <w:r>
        <w:rPr>
          <w:rFonts w:hint="eastAsia"/>
        </w:rPr>
        <w:t>та</w:t>
      </w:r>
      <w:r>
        <w:t xml:space="preserve">  </w:t>
      </w:r>
      <w:r>
        <w:rPr>
          <w:rFonts w:hint="eastAsia"/>
        </w:rPr>
        <w:t>лінгвістичного</w:t>
      </w:r>
      <w:r>
        <w:t xml:space="preserve"> </w:t>
      </w:r>
      <w:r>
        <w:rPr>
          <w:rFonts w:hint="eastAsia"/>
        </w:rPr>
        <w:t>аналізу</w:t>
      </w:r>
      <w:r>
        <w:t xml:space="preserve">. </w:t>
      </w:r>
    </w:p>
    <w:p w14:paraId="4F5B593E" w14:textId="77777777" w:rsidR="009852BD" w:rsidRDefault="009852BD" w:rsidP="009852BD">
      <w:r>
        <w:t xml:space="preserve">2. </w:t>
      </w:r>
      <w:r>
        <w:rPr>
          <w:rFonts w:hint="eastAsia"/>
        </w:rPr>
        <w:t>Світоглядно</w:t>
      </w:r>
      <w:r>
        <w:t>-</w:t>
      </w:r>
      <w:r>
        <w:rPr>
          <w:rFonts w:hint="eastAsia"/>
        </w:rPr>
        <w:t>ціннісна</w:t>
      </w:r>
      <w:r>
        <w:t xml:space="preserve"> </w:t>
      </w:r>
      <w:r>
        <w:rPr>
          <w:rFonts w:hint="eastAsia"/>
        </w:rPr>
        <w:t>традиція</w:t>
      </w:r>
      <w:r>
        <w:t xml:space="preserve"> </w:t>
      </w:r>
      <w:r>
        <w:rPr>
          <w:rFonts w:hint="eastAsia"/>
        </w:rPr>
        <w:t>та</w:t>
      </w:r>
      <w:r>
        <w:t xml:space="preserve"> </w:t>
      </w:r>
      <w:r>
        <w:rPr>
          <w:rFonts w:hint="eastAsia"/>
        </w:rPr>
        <w:t>ціннісні</w:t>
      </w:r>
      <w:r>
        <w:t xml:space="preserve"> </w:t>
      </w:r>
      <w:r>
        <w:rPr>
          <w:rFonts w:hint="eastAsia"/>
        </w:rPr>
        <w:t>орієнтації</w:t>
      </w:r>
      <w:r>
        <w:t xml:space="preserve"> </w:t>
      </w:r>
      <w:r>
        <w:rPr>
          <w:rFonts w:hint="eastAsia"/>
        </w:rPr>
        <w:t>японського</w:t>
      </w:r>
      <w:r>
        <w:t xml:space="preserve"> </w:t>
      </w:r>
      <w:r>
        <w:rPr>
          <w:rFonts w:hint="eastAsia"/>
        </w:rPr>
        <w:t>суспільства</w:t>
      </w:r>
      <w:r>
        <w:t xml:space="preserve"> </w:t>
      </w:r>
      <w:r>
        <w:rPr>
          <w:rFonts w:hint="eastAsia"/>
        </w:rPr>
        <w:t>мають</w:t>
      </w:r>
      <w:r>
        <w:t xml:space="preserve"> </w:t>
      </w:r>
      <w:r>
        <w:rPr>
          <w:rFonts w:hint="eastAsia"/>
        </w:rPr>
        <w:t>потужне</w:t>
      </w:r>
      <w:r>
        <w:t xml:space="preserve"> </w:t>
      </w:r>
      <w:r>
        <w:rPr>
          <w:rFonts w:hint="eastAsia"/>
        </w:rPr>
        <w:t>ідейно</w:t>
      </w:r>
      <w:r>
        <w:t>-</w:t>
      </w:r>
      <w:r>
        <w:rPr>
          <w:rFonts w:hint="eastAsia"/>
        </w:rPr>
        <w:t>теоретичне</w:t>
      </w:r>
      <w:r>
        <w:t xml:space="preserve"> </w:t>
      </w:r>
      <w:r>
        <w:rPr>
          <w:rFonts w:hint="eastAsia"/>
        </w:rPr>
        <w:t>підґрунтя</w:t>
      </w:r>
      <w:r>
        <w:t xml:space="preserve">. </w:t>
      </w:r>
      <w:r>
        <w:rPr>
          <w:rFonts w:hint="eastAsia"/>
        </w:rPr>
        <w:t>Таким</w:t>
      </w:r>
      <w:r>
        <w:t xml:space="preserve">  </w:t>
      </w:r>
      <w:r>
        <w:rPr>
          <w:rFonts w:hint="eastAsia"/>
        </w:rPr>
        <w:t>підґрунтям</w:t>
      </w:r>
      <w:r>
        <w:t xml:space="preserve"> </w:t>
      </w:r>
      <w:r>
        <w:rPr>
          <w:rFonts w:hint="eastAsia"/>
        </w:rPr>
        <w:t>є</w:t>
      </w:r>
      <w:r>
        <w:t xml:space="preserve"> </w:t>
      </w:r>
      <w:r>
        <w:rPr>
          <w:rFonts w:hint="eastAsia"/>
        </w:rPr>
        <w:t>релігійно</w:t>
      </w:r>
      <w:r>
        <w:t>-</w:t>
      </w:r>
      <w:r>
        <w:rPr>
          <w:rFonts w:hint="eastAsia"/>
        </w:rPr>
        <w:t>філософські</w:t>
      </w:r>
      <w:r>
        <w:t xml:space="preserve"> </w:t>
      </w:r>
      <w:r>
        <w:rPr>
          <w:rFonts w:hint="eastAsia"/>
        </w:rPr>
        <w:t>уявлення</w:t>
      </w:r>
      <w:r>
        <w:t xml:space="preserve"> </w:t>
      </w:r>
      <w:r>
        <w:rPr>
          <w:rFonts w:hint="eastAsia"/>
        </w:rPr>
        <w:t>японців</w:t>
      </w:r>
      <w:r>
        <w:t xml:space="preserve">, </w:t>
      </w:r>
      <w:r>
        <w:rPr>
          <w:rFonts w:hint="eastAsia"/>
        </w:rPr>
        <w:t>які</w:t>
      </w:r>
      <w:r>
        <w:t xml:space="preserve"> </w:t>
      </w:r>
      <w:r>
        <w:rPr>
          <w:rFonts w:hint="eastAsia"/>
        </w:rPr>
        <w:t>базуються</w:t>
      </w:r>
      <w:r>
        <w:t xml:space="preserve"> </w:t>
      </w:r>
      <w:r>
        <w:rPr>
          <w:rFonts w:hint="eastAsia"/>
        </w:rPr>
        <w:t>на</w:t>
      </w:r>
      <w:r>
        <w:t xml:space="preserve"> </w:t>
      </w:r>
      <w:r>
        <w:rPr>
          <w:rFonts w:hint="eastAsia"/>
        </w:rPr>
        <w:t>синтоїстських</w:t>
      </w:r>
      <w:r>
        <w:t xml:space="preserve">, </w:t>
      </w:r>
      <w:r>
        <w:rPr>
          <w:rFonts w:hint="eastAsia"/>
        </w:rPr>
        <w:t>буддійських</w:t>
      </w:r>
      <w:r>
        <w:t xml:space="preserve">, </w:t>
      </w:r>
      <w:r>
        <w:rPr>
          <w:rFonts w:hint="eastAsia"/>
        </w:rPr>
        <w:t>конфуціанських</w:t>
      </w:r>
      <w:r>
        <w:t xml:space="preserve"> </w:t>
      </w:r>
      <w:r>
        <w:rPr>
          <w:rFonts w:hint="eastAsia"/>
        </w:rPr>
        <w:t>і</w:t>
      </w:r>
      <w:r>
        <w:t xml:space="preserve"> </w:t>
      </w:r>
      <w:r>
        <w:rPr>
          <w:rFonts w:hint="eastAsia"/>
        </w:rPr>
        <w:t>даосистських</w:t>
      </w:r>
      <w:r>
        <w:t xml:space="preserve"> </w:t>
      </w:r>
      <w:r>
        <w:rPr>
          <w:rFonts w:hint="eastAsia"/>
        </w:rPr>
        <w:t>традиціях</w:t>
      </w:r>
      <w:r>
        <w:t xml:space="preserve">. </w:t>
      </w:r>
      <w:r>
        <w:rPr>
          <w:rFonts w:hint="eastAsia"/>
        </w:rPr>
        <w:t>Співвідношення</w:t>
      </w:r>
      <w:r>
        <w:t xml:space="preserve"> </w:t>
      </w:r>
      <w:r>
        <w:rPr>
          <w:rFonts w:hint="eastAsia"/>
        </w:rPr>
        <w:t>елементів</w:t>
      </w:r>
      <w:r>
        <w:t xml:space="preserve"> </w:t>
      </w:r>
      <w:r>
        <w:rPr>
          <w:rFonts w:hint="eastAsia"/>
        </w:rPr>
        <w:t>цих</w:t>
      </w:r>
      <w:r>
        <w:t xml:space="preserve"> </w:t>
      </w:r>
      <w:r>
        <w:rPr>
          <w:rFonts w:hint="eastAsia"/>
        </w:rPr>
        <w:t>традицій</w:t>
      </w:r>
      <w:r>
        <w:t xml:space="preserve"> </w:t>
      </w:r>
      <w:r>
        <w:rPr>
          <w:rFonts w:hint="eastAsia"/>
        </w:rPr>
        <w:t>у</w:t>
      </w:r>
      <w:r>
        <w:t xml:space="preserve"> </w:t>
      </w:r>
      <w:r>
        <w:rPr>
          <w:rFonts w:hint="eastAsia"/>
        </w:rPr>
        <w:t>загальному</w:t>
      </w:r>
      <w:r>
        <w:t xml:space="preserve"> </w:t>
      </w:r>
      <w:r>
        <w:rPr>
          <w:rFonts w:hint="eastAsia"/>
        </w:rPr>
        <w:t>світоглядному</w:t>
      </w:r>
      <w:r>
        <w:t xml:space="preserve"> </w:t>
      </w:r>
      <w:r>
        <w:rPr>
          <w:rFonts w:hint="eastAsia"/>
        </w:rPr>
        <w:t>комплексі</w:t>
      </w:r>
      <w:r>
        <w:t xml:space="preserve"> </w:t>
      </w:r>
      <w:r>
        <w:rPr>
          <w:rFonts w:hint="eastAsia"/>
        </w:rPr>
        <w:t>суттєво</w:t>
      </w:r>
      <w:r>
        <w:t xml:space="preserve"> </w:t>
      </w:r>
      <w:r>
        <w:rPr>
          <w:rFonts w:hint="eastAsia"/>
        </w:rPr>
        <w:t>варіювались</w:t>
      </w:r>
      <w:r>
        <w:t xml:space="preserve">, </w:t>
      </w:r>
      <w:r>
        <w:rPr>
          <w:rFonts w:hint="eastAsia"/>
        </w:rPr>
        <w:t>але</w:t>
      </w:r>
      <w:r>
        <w:t xml:space="preserve"> </w:t>
      </w:r>
      <w:r>
        <w:rPr>
          <w:rFonts w:hint="eastAsia"/>
        </w:rPr>
        <w:t>формуючи</w:t>
      </w:r>
      <w:r>
        <w:t xml:space="preserve"> </w:t>
      </w:r>
      <w:r>
        <w:rPr>
          <w:rFonts w:hint="eastAsia"/>
        </w:rPr>
        <w:t>разом</w:t>
      </w:r>
      <w:r>
        <w:t xml:space="preserve"> </w:t>
      </w:r>
      <w:r>
        <w:rPr>
          <w:rFonts w:hint="eastAsia"/>
        </w:rPr>
        <w:t>з</w:t>
      </w:r>
      <w:r>
        <w:t xml:space="preserve"> </w:t>
      </w:r>
      <w:r>
        <w:rPr>
          <w:rFonts w:hint="eastAsia"/>
        </w:rPr>
        <w:t>буддизмом</w:t>
      </w:r>
      <w:r>
        <w:t xml:space="preserve">, </w:t>
      </w:r>
      <w:r>
        <w:rPr>
          <w:rFonts w:hint="eastAsia"/>
        </w:rPr>
        <w:t>конфуціанством</w:t>
      </w:r>
      <w:r>
        <w:t xml:space="preserve"> </w:t>
      </w:r>
      <w:r>
        <w:rPr>
          <w:rFonts w:hint="eastAsia"/>
        </w:rPr>
        <w:t>і</w:t>
      </w:r>
      <w:r>
        <w:t xml:space="preserve"> </w:t>
      </w:r>
      <w:r>
        <w:rPr>
          <w:rFonts w:hint="eastAsia"/>
        </w:rPr>
        <w:t>даосизмом</w:t>
      </w:r>
      <w:r>
        <w:t xml:space="preserve"> </w:t>
      </w:r>
      <w:r>
        <w:rPr>
          <w:rFonts w:hint="eastAsia"/>
        </w:rPr>
        <w:t>єдине</w:t>
      </w:r>
      <w:r>
        <w:t xml:space="preserve"> </w:t>
      </w:r>
      <w:r>
        <w:rPr>
          <w:rFonts w:hint="eastAsia"/>
        </w:rPr>
        <w:t>світоглядне</w:t>
      </w:r>
      <w:r>
        <w:t xml:space="preserve"> </w:t>
      </w:r>
      <w:r>
        <w:rPr>
          <w:rFonts w:hint="eastAsia"/>
        </w:rPr>
        <w:t>ядро</w:t>
      </w:r>
      <w:r>
        <w:t xml:space="preserve"> </w:t>
      </w:r>
      <w:r>
        <w:rPr>
          <w:rFonts w:hint="eastAsia"/>
        </w:rPr>
        <w:t>японської</w:t>
      </w:r>
      <w:r>
        <w:t xml:space="preserve"> </w:t>
      </w:r>
      <w:r>
        <w:rPr>
          <w:rFonts w:hint="eastAsia"/>
        </w:rPr>
        <w:t>культури</w:t>
      </w:r>
      <w:r>
        <w:t xml:space="preserve">, </w:t>
      </w:r>
      <w:r>
        <w:rPr>
          <w:rFonts w:hint="eastAsia"/>
        </w:rPr>
        <w:t>саме</w:t>
      </w:r>
      <w:r>
        <w:t xml:space="preserve"> </w:t>
      </w:r>
      <w:r>
        <w:rPr>
          <w:rFonts w:hint="eastAsia"/>
        </w:rPr>
        <w:t>синтоїзм</w:t>
      </w:r>
      <w:r>
        <w:t xml:space="preserve"> </w:t>
      </w:r>
      <w:r>
        <w:rPr>
          <w:rFonts w:hint="eastAsia"/>
        </w:rPr>
        <w:t>виступив</w:t>
      </w:r>
      <w:r>
        <w:t xml:space="preserve"> </w:t>
      </w:r>
      <w:r>
        <w:rPr>
          <w:rFonts w:hint="eastAsia"/>
        </w:rPr>
        <w:t>у</w:t>
      </w:r>
      <w:r>
        <w:t xml:space="preserve"> </w:t>
      </w:r>
      <w:r>
        <w:rPr>
          <w:rFonts w:hint="eastAsia"/>
        </w:rPr>
        <w:t>ролі</w:t>
      </w:r>
      <w:r>
        <w:t xml:space="preserve"> </w:t>
      </w:r>
      <w:r>
        <w:rPr>
          <w:rFonts w:hint="eastAsia"/>
        </w:rPr>
        <w:t>не</w:t>
      </w:r>
      <w:r>
        <w:t xml:space="preserve"> </w:t>
      </w:r>
      <w:r>
        <w:rPr>
          <w:rFonts w:hint="eastAsia"/>
        </w:rPr>
        <w:t>лише</w:t>
      </w:r>
      <w:r>
        <w:t xml:space="preserve"> </w:t>
      </w:r>
      <w:r>
        <w:rPr>
          <w:rFonts w:hint="eastAsia"/>
        </w:rPr>
        <w:t>інтерпретуючого</w:t>
      </w:r>
      <w:r>
        <w:t xml:space="preserve">, </w:t>
      </w:r>
      <w:r>
        <w:rPr>
          <w:rFonts w:hint="eastAsia"/>
        </w:rPr>
        <w:t>але</w:t>
      </w:r>
      <w:r>
        <w:t xml:space="preserve"> </w:t>
      </w:r>
      <w:r>
        <w:rPr>
          <w:rFonts w:hint="eastAsia"/>
        </w:rPr>
        <w:t>й</w:t>
      </w:r>
      <w:r>
        <w:t xml:space="preserve"> </w:t>
      </w:r>
      <w:r>
        <w:rPr>
          <w:rFonts w:hint="eastAsia"/>
        </w:rPr>
        <w:t>адаптуючого</w:t>
      </w:r>
      <w:r>
        <w:t xml:space="preserve"> </w:t>
      </w:r>
      <w:r>
        <w:rPr>
          <w:rFonts w:hint="eastAsia"/>
        </w:rPr>
        <w:t>культурного</w:t>
      </w:r>
      <w:r>
        <w:t xml:space="preserve"> </w:t>
      </w:r>
      <w:r>
        <w:rPr>
          <w:rFonts w:hint="eastAsia"/>
        </w:rPr>
        <w:t>механізму</w:t>
      </w:r>
      <w:r>
        <w:t xml:space="preserve">. </w:t>
      </w:r>
      <w:r>
        <w:rPr>
          <w:rFonts w:hint="eastAsia"/>
        </w:rPr>
        <w:t>Основною</w:t>
      </w:r>
      <w:r>
        <w:t xml:space="preserve"> </w:t>
      </w:r>
      <w:r>
        <w:rPr>
          <w:rFonts w:hint="eastAsia"/>
        </w:rPr>
        <w:t>ціннісною</w:t>
      </w:r>
      <w:r>
        <w:t xml:space="preserve"> </w:t>
      </w:r>
      <w:r>
        <w:rPr>
          <w:rFonts w:hint="eastAsia"/>
        </w:rPr>
        <w:t>орієнтацією</w:t>
      </w:r>
      <w:r>
        <w:t xml:space="preserve"> </w:t>
      </w:r>
      <w:r>
        <w:rPr>
          <w:rFonts w:hint="eastAsia"/>
        </w:rPr>
        <w:t>в</w:t>
      </w:r>
      <w:r>
        <w:t xml:space="preserve"> </w:t>
      </w:r>
      <w:r>
        <w:rPr>
          <w:rFonts w:hint="eastAsia"/>
        </w:rPr>
        <w:t>синтоїзмі</w:t>
      </w:r>
      <w:r>
        <w:t xml:space="preserve"> </w:t>
      </w:r>
      <w:r>
        <w:rPr>
          <w:rFonts w:hint="eastAsia"/>
        </w:rPr>
        <w:t>виступав</w:t>
      </w:r>
      <w:r>
        <w:t xml:space="preserve"> </w:t>
      </w:r>
      <w:r>
        <w:rPr>
          <w:rFonts w:hint="eastAsia"/>
        </w:rPr>
        <w:t>колектив</w:t>
      </w:r>
      <w:r>
        <w:t xml:space="preserve"> </w:t>
      </w:r>
      <w:r>
        <w:rPr>
          <w:rFonts w:hint="eastAsia"/>
        </w:rPr>
        <w:t>та</w:t>
      </w:r>
      <w:r>
        <w:t xml:space="preserve"> </w:t>
      </w:r>
      <w:r>
        <w:rPr>
          <w:rFonts w:hint="eastAsia"/>
        </w:rPr>
        <w:t>суспільна</w:t>
      </w:r>
      <w:r>
        <w:t xml:space="preserve"> </w:t>
      </w:r>
      <w:r>
        <w:rPr>
          <w:rFonts w:hint="eastAsia"/>
        </w:rPr>
        <w:t>громада</w:t>
      </w:r>
      <w:r>
        <w:t xml:space="preserve">. </w:t>
      </w:r>
      <w:r>
        <w:rPr>
          <w:rFonts w:hint="eastAsia"/>
        </w:rPr>
        <w:t>Весь</w:t>
      </w:r>
      <w:r>
        <w:t xml:space="preserve"> </w:t>
      </w:r>
      <w:r>
        <w:rPr>
          <w:rFonts w:hint="eastAsia"/>
        </w:rPr>
        <w:t>модус</w:t>
      </w:r>
      <w:r>
        <w:t xml:space="preserve"> </w:t>
      </w:r>
      <w:r>
        <w:rPr>
          <w:rFonts w:hint="eastAsia"/>
        </w:rPr>
        <w:t>поведінки</w:t>
      </w:r>
      <w:r>
        <w:t xml:space="preserve"> </w:t>
      </w:r>
      <w:r>
        <w:rPr>
          <w:rFonts w:hint="eastAsia"/>
        </w:rPr>
        <w:t>носить</w:t>
      </w:r>
      <w:r>
        <w:t xml:space="preserve"> </w:t>
      </w:r>
      <w:r>
        <w:rPr>
          <w:rFonts w:hint="eastAsia"/>
        </w:rPr>
        <w:t>лише</w:t>
      </w:r>
      <w:r>
        <w:t xml:space="preserve"> </w:t>
      </w:r>
      <w:r>
        <w:rPr>
          <w:rFonts w:hint="eastAsia"/>
        </w:rPr>
        <w:t>колективний</w:t>
      </w:r>
      <w:r>
        <w:t xml:space="preserve"> </w:t>
      </w:r>
      <w:r>
        <w:rPr>
          <w:rFonts w:hint="eastAsia"/>
        </w:rPr>
        <w:t>характер</w:t>
      </w:r>
      <w:r>
        <w:t xml:space="preserve">, </w:t>
      </w:r>
      <w:r>
        <w:rPr>
          <w:rFonts w:hint="eastAsia"/>
        </w:rPr>
        <w:t>а</w:t>
      </w:r>
      <w:r>
        <w:t xml:space="preserve"> </w:t>
      </w:r>
      <w:r>
        <w:rPr>
          <w:rFonts w:hint="eastAsia"/>
        </w:rPr>
        <w:t>самоцінність</w:t>
      </w:r>
      <w:r>
        <w:t xml:space="preserve"> </w:t>
      </w:r>
      <w:r>
        <w:rPr>
          <w:rFonts w:hint="eastAsia"/>
        </w:rPr>
        <w:t>особистості</w:t>
      </w:r>
      <w:r>
        <w:t xml:space="preserve"> </w:t>
      </w:r>
      <w:r>
        <w:rPr>
          <w:rFonts w:hint="eastAsia"/>
        </w:rPr>
        <w:t>не</w:t>
      </w:r>
      <w:r>
        <w:t xml:space="preserve"> </w:t>
      </w:r>
      <w:r>
        <w:rPr>
          <w:rFonts w:hint="eastAsia"/>
        </w:rPr>
        <w:t>має</w:t>
      </w:r>
      <w:r>
        <w:t xml:space="preserve"> </w:t>
      </w:r>
      <w:r>
        <w:rPr>
          <w:rFonts w:hint="eastAsia"/>
        </w:rPr>
        <w:t>жодного</w:t>
      </w:r>
      <w:r>
        <w:t xml:space="preserve"> </w:t>
      </w:r>
      <w:r>
        <w:rPr>
          <w:rFonts w:hint="eastAsia"/>
        </w:rPr>
        <w:t>значення</w:t>
      </w:r>
      <w:r>
        <w:t xml:space="preserve">. </w:t>
      </w:r>
      <w:r>
        <w:rPr>
          <w:rFonts w:hint="eastAsia"/>
        </w:rPr>
        <w:t>Індивідуальність</w:t>
      </w:r>
      <w:r>
        <w:t xml:space="preserve"> (</w:t>
      </w:r>
      <w:r>
        <w:rPr>
          <w:rFonts w:hint="eastAsia"/>
        </w:rPr>
        <w:t>«</w:t>
      </w:r>
      <w:r>
        <w:rPr>
          <w:rFonts w:hint="eastAsia"/>
        </w:rPr>
        <w:t>Я</w:t>
      </w:r>
      <w:r>
        <w:rPr>
          <w:rFonts w:hint="eastAsia"/>
        </w:rPr>
        <w:t>»</w:t>
      </w:r>
      <w:r>
        <w:t xml:space="preserve">) </w:t>
      </w:r>
      <w:r>
        <w:rPr>
          <w:rFonts w:hint="eastAsia"/>
        </w:rPr>
        <w:t>поглинається</w:t>
      </w:r>
      <w:r>
        <w:t xml:space="preserve"> </w:t>
      </w:r>
      <w:r>
        <w:rPr>
          <w:rFonts w:hint="eastAsia"/>
        </w:rPr>
        <w:t>універсумом</w:t>
      </w:r>
      <w:r>
        <w:t xml:space="preserve">, </w:t>
      </w:r>
      <w:r>
        <w:rPr>
          <w:rFonts w:hint="eastAsia"/>
        </w:rPr>
        <w:t>а</w:t>
      </w:r>
      <w:r>
        <w:t xml:space="preserve"> </w:t>
      </w:r>
      <w:r>
        <w:rPr>
          <w:rFonts w:hint="eastAsia"/>
        </w:rPr>
        <w:t>буття</w:t>
      </w:r>
      <w:r>
        <w:t xml:space="preserve"> </w:t>
      </w:r>
      <w:r>
        <w:rPr>
          <w:rFonts w:hint="eastAsia"/>
        </w:rPr>
        <w:t>особистості</w:t>
      </w:r>
      <w:r>
        <w:t xml:space="preserve"> </w:t>
      </w:r>
      <w:r>
        <w:rPr>
          <w:rFonts w:hint="eastAsia"/>
        </w:rPr>
        <w:t>японського</w:t>
      </w:r>
      <w:r>
        <w:t xml:space="preserve"> </w:t>
      </w:r>
      <w:r>
        <w:rPr>
          <w:rFonts w:hint="eastAsia"/>
        </w:rPr>
        <w:t>суспільства</w:t>
      </w:r>
      <w:r>
        <w:t xml:space="preserve"> </w:t>
      </w:r>
      <w:r>
        <w:rPr>
          <w:rFonts w:hint="eastAsia"/>
        </w:rPr>
        <w:t>орієнтується</w:t>
      </w:r>
      <w:r>
        <w:t xml:space="preserve"> </w:t>
      </w:r>
      <w:r>
        <w:rPr>
          <w:rFonts w:hint="eastAsia"/>
        </w:rPr>
        <w:t>на</w:t>
      </w:r>
      <w:r>
        <w:t xml:space="preserve"> </w:t>
      </w:r>
      <w:r>
        <w:rPr>
          <w:rFonts w:hint="eastAsia"/>
        </w:rPr>
        <w:t>підпорядковування</w:t>
      </w:r>
      <w:r>
        <w:t xml:space="preserve"> </w:t>
      </w:r>
      <w:r>
        <w:rPr>
          <w:rFonts w:hint="eastAsia"/>
        </w:rPr>
        <w:t>інтересам</w:t>
      </w:r>
      <w:r>
        <w:t xml:space="preserve"> </w:t>
      </w:r>
      <w:r>
        <w:rPr>
          <w:rFonts w:hint="eastAsia"/>
        </w:rPr>
        <w:t>цілого</w:t>
      </w:r>
      <w:r>
        <w:t xml:space="preserve"> </w:t>
      </w:r>
      <w:r>
        <w:rPr>
          <w:rFonts w:hint="eastAsia"/>
        </w:rPr>
        <w:t>–</w:t>
      </w:r>
      <w:r>
        <w:t xml:space="preserve"> </w:t>
      </w:r>
      <w:r>
        <w:rPr>
          <w:rFonts w:hint="eastAsia"/>
        </w:rPr>
        <w:t>громади</w:t>
      </w:r>
      <w:r>
        <w:t xml:space="preserve">, </w:t>
      </w:r>
      <w:r>
        <w:rPr>
          <w:rFonts w:hint="eastAsia"/>
        </w:rPr>
        <w:t>держави</w:t>
      </w:r>
      <w:r>
        <w:t xml:space="preserve"> </w:t>
      </w:r>
      <w:r>
        <w:rPr>
          <w:rFonts w:hint="eastAsia"/>
        </w:rPr>
        <w:t>та</w:t>
      </w:r>
      <w:r>
        <w:t xml:space="preserve"> </w:t>
      </w:r>
      <w:r>
        <w:rPr>
          <w:rFonts w:hint="eastAsia"/>
        </w:rPr>
        <w:t>макрокосмосу</w:t>
      </w:r>
      <w:r>
        <w:t xml:space="preserve">. </w:t>
      </w:r>
      <w:r>
        <w:rPr>
          <w:rFonts w:hint="eastAsia"/>
        </w:rPr>
        <w:t>Якщо</w:t>
      </w:r>
      <w:r>
        <w:t xml:space="preserve"> </w:t>
      </w:r>
      <w:r>
        <w:rPr>
          <w:rFonts w:hint="eastAsia"/>
        </w:rPr>
        <w:t>буддизм</w:t>
      </w:r>
      <w:r>
        <w:t xml:space="preserve"> </w:t>
      </w:r>
      <w:r>
        <w:rPr>
          <w:rFonts w:hint="eastAsia"/>
        </w:rPr>
        <w:t>можна</w:t>
      </w:r>
      <w:r>
        <w:t xml:space="preserve"> </w:t>
      </w:r>
      <w:r>
        <w:rPr>
          <w:rFonts w:hint="eastAsia"/>
        </w:rPr>
        <w:t>вважати</w:t>
      </w:r>
      <w:r>
        <w:t xml:space="preserve"> </w:t>
      </w:r>
      <w:r>
        <w:rPr>
          <w:rFonts w:hint="eastAsia"/>
        </w:rPr>
        <w:t>індивідуально</w:t>
      </w:r>
      <w:r>
        <w:t>-</w:t>
      </w:r>
      <w:r>
        <w:rPr>
          <w:rFonts w:hint="eastAsia"/>
        </w:rPr>
        <w:t>психологічною</w:t>
      </w:r>
      <w:r>
        <w:t xml:space="preserve"> </w:t>
      </w:r>
      <w:r>
        <w:rPr>
          <w:rFonts w:hint="eastAsia"/>
        </w:rPr>
        <w:t>системою</w:t>
      </w:r>
      <w:r>
        <w:t xml:space="preserve"> </w:t>
      </w:r>
      <w:r>
        <w:rPr>
          <w:rFonts w:hint="eastAsia"/>
        </w:rPr>
        <w:t>регуляції</w:t>
      </w:r>
      <w:r>
        <w:t xml:space="preserve"> </w:t>
      </w:r>
      <w:r>
        <w:rPr>
          <w:rFonts w:hint="eastAsia"/>
        </w:rPr>
        <w:t>поведінки</w:t>
      </w:r>
      <w:r>
        <w:t xml:space="preserve"> </w:t>
      </w:r>
      <w:r>
        <w:rPr>
          <w:rFonts w:hint="eastAsia"/>
        </w:rPr>
        <w:t>японського</w:t>
      </w:r>
      <w:r>
        <w:t xml:space="preserve"> </w:t>
      </w:r>
      <w:r>
        <w:rPr>
          <w:rFonts w:hint="eastAsia"/>
        </w:rPr>
        <w:t>суспільства</w:t>
      </w:r>
      <w:r>
        <w:t xml:space="preserve">, </w:t>
      </w:r>
      <w:r>
        <w:rPr>
          <w:rFonts w:hint="eastAsia"/>
        </w:rPr>
        <w:t>то</w:t>
      </w:r>
      <w:r>
        <w:t xml:space="preserve"> </w:t>
      </w:r>
      <w:r>
        <w:rPr>
          <w:rFonts w:hint="eastAsia"/>
        </w:rPr>
        <w:t>конфуціанство</w:t>
      </w:r>
      <w:r>
        <w:t xml:space="preserve"> </w:t>
      </w:r>
      <w:r>
        <w:rPr>
          <w:rFonts w:hint="eastAsia"/>
        </w:rPr>
        <w:t>–</w:t>
      </w:r>
      <w:r>
        <w:t xml:space="preserve"> </w:t>
      </w:r>
      <w:r>
        <w:rPr>
          <w:rFonts w:hint="eastAsia"/>
        </w:rPr>
        <w:t>морально</w:t>
      </w:r>
      <w:r>
        <w:t>-</w:t>
      </w:r>
      <w:r>
        <w:rPr>
          <w:rFonts w:hint="eastAsia"/>
        </w:rPr>
        <w:t>етичною</w:t>
      </w:r>
      <w:r>
        <w:t xml:space="preserve">. </w:t>
      </w:r>
      <w:r>
        <w:rPr>
          <w:rFonts w:hint="eastAsia"/>
        </w:rPr>
        <w:t>Вельми</w:t>
      </w:r>
      <w:r>
        <w:t xml:space="preserve"> </w:t>
      </w:r>
      <w:r>
        <w:rPr>
          <w:rFonts w:hint="eastAsia"/>
        </w:rPr>
        <w:t>помітним</w:t>
      </w:r>
      <w:r>
        <w:t xml:space="preserve"> </w:t>
      </w:r>
      <w:r>
        <w:rPr>
          <w:rFonts w:hint="eastAsia"/>
        </w:rPr>
        <w:t>є</w:t>
      </w:r>
      <w:r>
        <w:t xml:space="preserve"> </w:t>
      </w:r>
      <w:r>
        <w:rPr>
          <w:rFonts w:hint="eastAsia"/>
        </w:rPr>
        <w:t>і</w:t>
      </w:r>
      <w:r>
        <w:t xml:space="preserve"> </w:t>
      </w:r>
      <w:r>
        <w:rPr>
          <w:rFonts w:hint="eastAsia"/>
        </w:rPr>
        <w:t>вплив</w:t>
      </w:r>
      <w:r>
        <w:t xml:space="preserve"> </w:t>
      </w:r>
      <w:r>
        <w:rPr>
          <w:rFonts w:hint="eastAsia"/>
        </w:rPr>
        <w:t>релігійних</w:t>
      </w:r>
      <w:r>
        <w:t xml:space="preserve"> </w:t>
      </w:r>
      <w:r>
        <w:rPr>
          <w:rFonts w:hint="eastAsia"/>
        </w:rPr>
        <w:t>ідей</w:t>
      </w:r>
      <w:r>
        <w:t xml:space="preserve"> </w:t>
      </w:r>
      <w:r>
        <w:rPr>
          <w:rFonts w:hint="eastAsia"/>
        </w:rPr>
        <w:t>даосизму</w:t>
      </w:r>
      <w:r>
        <w:t xml:space="preserve">, </w:t>
      </w:r>
      <w:r>
        <w:rPr>
          <w:rFonts w:hint="eastAsia"/>
        </w:rPr>
        <w:t>головними</w:t>
      </w:r>
      <w:r>
        <w:t xml:space="preserve"> </w:t>
      </w:r>
      <w:r>
        <w:rPr>
          <w:rFonts w:hint="eastAsia"/>
        </w:rPr>
        <w:t>його</w:t>
      </w:r>
      <w:r>
        <w:t xml:space="preserve"> </w:t>
      </w:r>
      <w:r>
        <w:rPr>
          <w:rFonts w:hint="eastAsia"/>
        </w:rPr>
        <w:t>ціннісними</w:t>
      </w:r>
      <w:r>
        <w:t xml:space="preserve"> </w:t>
      </w:r>
      <w:r>
        <w:rPr>
          <w:rFonts w:hint="eastAsia"/>
        </w:rPr>
        <w:t>орієнтаціями</w:t>
      </w:r>
      <w:r>
        <w:t xml:space="preserve"> </w:t>
      </w:r>
      <w:r>
        <w:rPr>
          <w:rFonts w:hint="eastAsia"/>
        </w:rPr>
        <w:t>стали</w:t>
      </w:r>
      <w:r>
        <w:t xml:space="preserve">: </w:t>
      </w:r>
      <w:r>
        <w:rPr>
          <w:rFonts w:hint="eastAsia"/>
        </w:rPr>
        <w:t>гіпертрофоване</w:t>
      </w:r>
      <w:r>
        <w:t xml:space="preserve"> </w:t>
      </w:r>
      <w:r>
        <w:rPr>
          <w:rFonts w:hint="eastAsia"/>
        </w:rPr>
        <w:t>прагнення</w:t>
      </w:r>
      <w:r>
        <w:t xml:space="preserve"> </w:t>
      </w:r>
      <w:r>
        <w:rPr>
          <w:rFonts w:hint="eastAsia"/>
        </w:rPr>
        <w:t>людини</w:t>
      </w:r>
      <w:r>
        <w:t xml:space="preserve"> </w:t>
      </w:r>
      <w:r>
        <w:rPr>
          <w:rFonts w:hint="eastAsia"/>
        </w:rPr>
        <w:t>до</w:t>
      </w:r>
      <w:r>
        <w:t xml:space="preserve"> </w:t>
      </w:r>
      <w:r>
        <w:rPr>
          <w:rFonts w:hint="eastAsia"/>
        </w:rPr>
        <w:t>щастя</w:t>
      </w:r>
      <w:r>
        <w:t xml:space="preserve">, </w:t>
      </w:r>
      <w:r>
        <w:rPr>
          <w:rFonts w:hint="eastAsia"/>
        </w:rPr>
        <w:t>довголіття</w:t>
      </w:r>
      <w:r>
        <w:t xml:space="preserve">, </w:t>
      </w:r>
      <w:r>
        <w:rPr>
          <w:rFonts w:hint="eastAsia"/>
        </w:rPr>
        <w:t>культ</w:t>
      </w:r>
      <w:r>
        <w:t xml:space="preserve"> </w:t>
      </w:r>
      <w:r>
        <w:rPr>
          <w:rFonts w:hint="eastAsia"/>
        </w:rPr>
        <w:t>здоров</w:t>
      </w:r>
      <w:r>
        <w:t>'</w:t>
      </w:r>
      <w:r>
        <w:rPr>
          <w:rFonts w:hint="eastAsia"/>
        </w:rPr>
        <w:t>я</w:t>
      </w:r>
      <w:r>
        <w:t xml:space="preserve"> </w:t>
      </w:r>
      <w:r>
        <w:rPr>
          <w:rFonts w:hint="eastAsia"/>
        </w:rPr>
        <w:t>і</w:t>
      </w:r>
      <w:r>
        <w:t xml:space="preserve"> </w:t>
      </w:r>
      <w:r>
        <w:rPr>
          <w:rFonts w:hint="eastAsia"/>
        </w:rPr>
        <w:t>здорового</w:t>
      </w:r>
      <w:r>
        <w:t xml:space="preserve"> </w:t>
      </w:r>
      <w:r>
        <w:rPr>
          <w:rFonts w:hint="eastAsia"/>
        </w:rPr>
        <w:t>обр</w:t>
      </w:r>
      <w:r>
        <w:rPr>
          <w:rFonts w:hint="eastAsia"/>
        </w:rPr>
        <w:lastRenderedPageBreak/>
        <w:t>азу</w:t>
      </w:r>
      <w:r>
        <w:t xml:space="preserve"> </w:t>
      </w:r>
      <w:r>
        <w:rPr>
          <w:rFonts w:hint="eastAsia"/>
        </w:rPr>
        <w:t>життя</w:t>
      </w:r>
      <w:r>
        <w:t xml:space="preserve">, </w:t>
      </w:r>
      <w:r>
        <w:rPr>
          <w:rFonts w:hint="eastAsia"/>
        </w:rPr>
        <w:t>прагнення</w:t>
      </w:r>
      <w:r>
        <w:t xml:space="preserve"> </w:t>
      </w:r>
      <w:r>
        <w:rPr>
          <w:rFonts w:hint="eastAsia"/>
        </w:rPr>
        <w:t>до</w:t>
      </w:r>
      <w:r>
        <w:t xml:space="preserve"> </w:t>
      </w:r>
      <w:r>
        <w:rPr>
          <w:rFonts w:hint="eastAsia"/>
        </w:rPr>
        <w:t>розвитку</w:t>
      </w:r>
      <w:r>
        <w:t xml:space="preserve"> </w:t>
      </w:r>
      <w:r>
        <w:rPr>
          <w:rFonts w:hint="eastAsia"/>
        </w:rPr>
        <w:t>здорового</w:t>
      </w:r>
      <w:r>
        <w:t xml:space="preserve"> </w:t>
      </w:r>
      <w:r>
        <w:rPr>
          <w:rFonts w:hint="eastAsia"/>
        </w:rPr>
        <w:t>суспільства</w:t>
      </w:r>
      <w:r>
        <w:t>.</w:t>
      </w:r>
    </w:p>
    <w:p w14:paraId="0DE49BE8" w14:textId="7E7B6F65" w:rsidR="009852BD" w:rsidRPr="009852BD" w:rsidRDefault="009852BD" w:rsidP="009852BD">
      <w:r>
        <w:t xml:space="preserve">3. </w:t>
      </w:r>
      <w:r>
        <w:rPr>
          <w:rFonts w:hint="eastAsia"/>
        </w:rPr>
        <w:t>В</w:t>
      </w:r>
      <w:r>
        <w:t xml:space="preserve"> </w:t>
      </w:r>
      <w:r>
        <w:rPr>
          <w:rFonts w:hint="eastAsia"/>
        </w:rPr>
        <w:t>східній</w:t>
      </w:r>
      <w:r>
        <w:t xml:space="preserve"> </w:t>
      </w:r>
      <w:r>
        <w:rPr>
          <w:rFonts w:hint="eastAsia"/>
        </w:rPr>
        <w:t>культурній</w:t>
      </w:r>
      <w:r>
        <w:t xml:space="preserve"> </w:t>
      </w:r>
      <w:r>
        <w:rPr>
          <w:rFonts w:hint="eastAsia"/>
        </w:rPr>
        <w:t>традиції</w:t>
      </w:r>
      <w:r>
        <w:t xml:space="preserve"> </w:t>
      </w:r>
      <w:r>
        <w:rPr>
          <w:rFonts w:hint="eastAsia"/>
        </w:rPr>
        <w:t>між</w:t>
      </w:r>
      <w:r>
        <w:t xml:space="preserve"> </w:t>
      </w:r>
      <w:r>
        <w:rPr>
          <w:rFonts w:hint="eastAsia"/>
        </w:rPr>
        <w:t>буттям</w:t>
      </w:r>
      <w:r>
        <w:t xml:space="preserve"> </w:t>
      </w:r>
      <w:r>
        <w:rPr>
          <w:rFonts w:hint="eastAsia"/>
        </w:rPr>
        <w:t>і</w:t>
      </w:r>
      <w:r>
        <w:t xml:space="preserve"> </w:t>
      </w:r>
      <w:r>
        <w:rPr>
          <w:rFonts w:hint="eastAsia"/>
        </w:rPr>
        <w:t>небуттям</w:t>
      </w:r>
      <w:r>
        <w:t xml:space="preserve"> </w:t>
      </w:r>
      <w:r>
        <w:rPr>
          <w:rFonts w:hint="eastAsia"/>
        </w:rPr>
        <w:t>не</w:t>
      </w:r>
      <w:r>
        <w:t xml:space="preserve"> </w:t>
      </w:r>
      <w:r>
        <w:rPr>
          <w:rFonts w:hint="eastAsia"/>
        </w:rPr>
        <w:t>існує</w:t>
      </w:r>
      <w:r>
        <w:t xml:space="preserve"> </w:t>
      </w:r>
      <w:r>
        <w:rPr>
          <w:rFonts w:hint="eastAsia"/>
        </w:rPr>
        <w:t>безодні</w:t>
      </w:r>
      <w:r>
        <w:t xml:space="preserve">, </w:t>
      </w:r>
      <w:r>
        <w:rPr>
          <w:rFonts w:hint="eastAsia"/>
        </w:rPr>
        <w:t>світ</w:t>
      </w:r>
      <w:r>
        <w:t xml:space="preserve"> </w:t>
      </w:r>
      <w:r>
        <w:rPr>
          <w:rFonts w:hint="eastAsia"/>
        </w:rPr>
        <w:t>не</w:t>
      </w:r>
      <w:r>
        <w:t xml:space="preserve"> </w:t>
      </w:r>
      <w:r>
        <w:rPr>
          <w:rFonts w:hint="eastAsia"/>
        </w:rPr>
        <w:t>є</w:t>
      </w:r>
      <w:r>
        <w:t xml:space="preserve"> </w:t>
      </w:r>
      <w:r>
        <w:rPr>
          <w:rFonts w:hint="eastAsia"/>
        </w:rPr>
        <w:t>розірваним</w:t>
      </w:r>
      <w:r>
        <w:t xml:space="preserve"> </w:t>
      </w:r>
      <w:r>
        <w:rPr>
          <w:rFonts w:hint="eastAsia"/>
        </w:rPr>
        <w:t>навпіл</w:t>
      </w:r>
      <w:r>
        <w:t xml:space="preserve">, </w:t>
      </w:r>
      <w:r>
        <w:rPr>
          <w:rFonts w:hint="eastAsia"/>
        </w:rPr>
        <w:t>а</w:t>
      </w:r>
      <w:r>
        <w:t xml:space="preserve"> </w:t>
      </w:r>
      <w:r>
        <w:rPr>
          <w:rFonts w:hint="eastAsia"/>
        </w:rPr>
        <w:t>буття</w:t>
      </w:r>
      <w:r>
        <w:t xml:space="preserve"> </w:t>
      </w:r>
      <w:r>
        <w:rPr>
          <w:rFonts w:hint="eastAsia"/>
        </w:rPr>
        <w:t>і</w:t>
      </w:r>
      <w:r>
        <w:t xml:space="preserve"> </w:t>
      </w:r>
      <w:r>
        <w:rPr>
          <w:rFonts w:hint="eastAsia"/>
        </w:rPr>
        <w:t>небуття</w:t>
      </w:r>
      <w:r>
        <w:t xml:space="preserve"> </w:t>
      </w:r>
      <w:r>
        <w:rPr>
          <w:rFonts w:hint="eastAsia"/>
        </w:rPr>
        <w:t>постійно</w:t>
      </w:r>
      <w:r>
        <w:t xml:space="preserve"> </w:t>
      </w:r>
      <w:r>
        <w:rPr>
          <w:rFonts w:hint="eastAsia"/>
        </w:rPr>
        <w:t>переливаються</w:t>
      </w:r>
      <w:r>
        <w:t xml:space="preserve"> </w:t>
      </w:r>
      <w:r>
        <w:rPr>
          <w:rFonts w:hint="eastAsia"/>
        </w:rPr>
        <w:t>одне</w:t>
      </w:r>
      <w:r>
        <w:t xml:space="preserve"> </w:t>
      </w:r>
      <w:r>
        <w:rPr>
          <w:rFonts w:hint="eastAsia"/>
        </w:rPr>
        <w:t>в</w:t>
      </w:r>
      <w:r>
        <w:t xml:space="preserve"> </w:t>
      </w:r>
      <w:r>
        <w:rPr>
          <w:rFonts w:hint="eastAsia"/>
        </w:rPr>
        <w:t>одне</w:t>
      </w:r>
      <w:r>
        <w:t xml:space="preserve">. </w:t>
      </w:r>
      <w:r>
        <w:rPr>
          <w:rFonts w:hint="eastAsia"/>
        </w:rPr>
        <w:t>Звідси</w:t>
      </w:r>
      <w:r>
        <w:t xml:space="preserve"> </w:t>
      </w:r>
      <w:r>
        <w:rPr>
          <w:rFonts w:hint="eastAsia"/>
        </w:rPr>
        <w:t>випливає</w:t>
      </w:r>
      <w:r>
        <w:t xml:space="preserve"> </w:t>
      </w:r>
      <w:r>
        <w:rPr>
          <w:rFonts w:hint="eastAsia"/>
        </w:rPr>
        <w:t>відносність</w:t>
      </w:r>
      <w:r>
        <w:t xml:space="preserve"> </w:t>
      </w:r>
      <w:r>
        <w:rPr>
          <w:rFonts w:hint="eastAsia"/>
        </w:rPr>
        <w:t>всіх</w:t>
      </w:r>
      <w:r>
        <w:t xml:space="preserve"> </w:t>
      </w:r>
      <w:r>
        <w:rPr>
          <w:rFonts w:hint="eastAsia"/>
        </w:rPr>
        <w:t>опозицій</w:t>
      </w:r>
      <w:r>
        <w:t xml:space="preserve">, </w:t>
      </w:r>
      <w:r>
        <w:rPr>
          <w:rFonts w:hint="eastAsia"/>
        </w:rPr>
        <w:t>які</w:t>
      </w:r>
      <w:r>
        <w:t xml:space="preserve"> </w:t>
      </w:r>
      <w:r>
        <w:rPr>
          <w:rFonts w:hint="eastAsia"/>
        </w:rPr>
        <w:t>в</w:t>
      </w:r>
      <w:r>
        <w:t xml:space="preserve"> </w:t>
      </w:r>
      <w:r>
        <w:rPr>
          <w:rFonts w:hint="eastAsia"/>
        </w:rPr>
        <w:t>європейській</w:t>
      </w:r>
      <w:r>
        <w:t xml:space="preserve"> </w:t>
      </w:r>
      <w:r>
        <w:rPr>
          <w:rFonts w:hint="eastAsia"/>
        </w:rPr>
        <w:t>культурі</w:t>
      </w:r>
      <w:r>
        <w:t xml:space="preserve"> </w:t>
      </w:r>
      <w:r>
        <w:rPr>
          <w:rFonts w:hint="eastAsia"/>
        </w:rPr>
        <w:t>є</w:t>
      </w:r>
      <w:r>
        <w:t xml:space="preserve"> </w:t>
      </w:r>
      <w:r>
        <w:rPr>
          <w:rFonts w:hint="eastAsia"/>
        </w:rPr>
        <w:t>амбівалентними</w:t>
      </w:r>
      <w:r>
        <w:t xml:space="preserve">: </w:t>
      </w:r>
      <w:r>
        <w:rPr>
          <w:rFonts w:hint="eastAsia"/>
        </w:rPr>
        <w:t>життя</w:t>
      </w:r>
      <w:r>
        <w:t xml:space="preserve"> </w:t>
      </w:r>
      <w:r>
        <w:rPr>
          <w:rFonts w:hint="eastAsia"/>
        </w:rPr>
        <w:t>і</w:t>
      </w:r>
      <w:r>
        <w:t xml:space="preserve"> </w:t>
      </w:r>
      <w:r>
        <w:rPr>
          <w:rFonts w:hint="eastAsia"/>
        </w:rPr>
        <w:t>смерть</w:t>
      </w:r>
      <w:r>
        <w:t xml:space="preserve">, </w:t>
      </w:r>
      <w:r>
        <w:rPr>
          <w:rFonts w:hint="eastAsia"/>
        </w:rPr>
        <w:t>добро</w:t>
      </w:r>
      <w:r>
        <w:t xml:space="preserve"> </w:t>
      </w:r>
      <w:r>
        <w:rPr>
          <w:rFonts w:hint="eastAsia"/>
        </w:rPr>
        <w:t>і</w:t>
      </w:r>
      <w:r>
        <w:t xml:space="preserve"> </w:t>
      </w:r>
      <w:r>
        <w:rPr>
          <w:rFonts w:hint="eastAsia"/>
        </w:rPr>
        <w:t>зло</w:t>
      </w:r>
      <w:r>
        <w:t xml:space="preserve">, </w:t>
      </w:r>
      <w:r>
        <w:rPr>
          <w:rFonts w:hint="eastAsia"/>
        </w:rPr>
        <w:t>рух</w:t>
      </w:r>
      <w:r>
        <w:t xml:space="preserve"> </w:t>
      </w:r>
      <w:r>
        <w:rPr>
          <w:rFonts w:hint="eastAsia"/>
        </w:rPr>
        <w:t>і</w:t>
      </w:r>
      <w:r>
        <w:t xml:space="preserve"> </w:t>
      </w:r>
      <w:r>
        <w:rPr>
          <w:rFonts w:hint="eastAsia"/>
        </w:rPr>
        <w:t>спокій</w:t>
      </w:r>
      <w:r>
        <w:t xml:space="preserve">. </w:t>
      </w:r>
      <w:r>
        <w:rPr>
          <w:rFonts w:hint="eastAsia"/>
        </w:rPr>
        <w:t>При</w:t>
      </w:r>
      <w:r>
        <w:t xml:space="preserve"> </w:t>
      </w:r>
      <w:r>
        <w:rPr>
          <w:rFonts w:hint="eastAsia"/>
        </w:rPr>
        <w:t>постійній</w:t>
      </w:r>
      <w:r>
        <w:t xml:space="preserve"> </w:t>
      </w:r>
      <w:r>
        <w:rPr>
          <w:rFonts w:hint="eastAsia"/>
        </w:rPr>
        <w:t>змінюваності</w:t>
      </w:r>
      <w:r>
        <w:t xml:space="preserve"> </w:t>
      </w:r>
      <w:r>
        <w:rPr>
          <w:rFonts w:hint="eastAsia"/>
        </w:rPr>
        <w:t>світу</w:t>
      </w:r>
      <w:r>
        <w:t xml:space="preserve"> </w:t>
      </w:r>
      <w:r>
        <w:rPr>
          <w:rFonts w:hint="eastAsia"/>
        </w:rPr>
        <w:t>відпадає</w:t>
      </w:r>
      <w:r>
        <w:t xml:space="preserve"> </w:t>
      </w:r>
      <w:r>
        <w:rPr>
          <w:rFonts w:hint="eastAsia"/>
        </w:rPr>
        <w:t>необхідність</w:t>
      </w:r>
      <w:r>
        <w:t xml:space="preserve"> </w:t>
      </w:r>
      <w:r>
        <w:rPr>
          <w:rFonts w:hint="eastAsia"/>
        </w:rPr>
        <w:t>протиставлення</w:t>
      </w:r>
      <w:r>
        <w:t xml:space="preserve"> </w:t>
      </w:r>
      <w:r>
        <w:rPr>
          <w:rFonts w:hint="eastAsia"/>
        </w:rPr>
        <w:t>однієї</w:t>
      </w:r>
      <w:r>
        <w:t xml:space="preserve"> </w:t>
      </w:r>
      <w:r>
        <w:rPr>
          <w:rFonts w:hint="eastAsia"/>
        </w:rPr>
        <w:t>даності</w:t>
      </w:r>
      <w:r>
        <w:t xml:space="preserve"> </w:t>
      </w:r>
      <w:r>
        <w:rPr>
          <w:rFonts w:hint="eastAsia"/>
        </w:rPr>
        <w:t>іншій</w:t>
      </w:r>
      <w:r>
        <w:t xml:space="preserve">: </w:t>
      </w:r>
      <w:r>
        <w:rPr>
          <w:rFonts w:hint="eastAsia"/>
        </w:rPr>
        <w:t>матерії</w:t>
      </w:r>
      <w:r>
        <w:t xml:space="preserve"> </w:t>
      </w:r>
      <w:r>
        <w:rPr>
          <w:rFonts w:hint="eastAsia"/>
        </w:rPr>
        <w:t>–</w:t>
      </w:r>
      <w:r>
        <w:t xml:space="preserve"> </w:t>
      </w:r>
      <w:r>
        <w:rPr>
          <w:rFonts w:hint="eastAsia"/>
        </w:rPr>
        <w:t>духові</w:t>
      </w:r>
      <w:r>
        <w:t xml:space="preserve">, </w:t>
      </w:r>
      <w:r>
        <w:rPr>
          <w:rFonts w:hint="eastAsia"/>
        </w:rPr>
        <w:t>природи</w:t>
      </w:r>
      <w:r>
        <w:t xml:space="preserve"> </w:t>
      </w:r>
      <w:r>
        <w:rPr>
          <w:rFonts w:hint="eastAsia"/>
        </w:rPr>
        <w:t>–</w:t>
      </w:r>
      <w:r>
        <w:t xml:space="preserve"> </w:t>
      </w:r>
      <w:r>
        <w:rPr>
          <w:rFonts w:hint="eastAsia"/>
        </w:rPr>
        <w:t>свідомості</w:t>
      </w:r>
      <w:r>
        <w:t xml:space="preserve">. </w:t>
      </w:r>
      <w:r>
        <w:rPr>
          <w:rFonts w:hint="eastAsia"/>
        </w:rPr>
        <w:t>Акцент</w:t>
      </w:r>
      <w:r>
        <w:t xml:space="preserve"> </w:t>
      </w:r>
      <w:r>
        <w:rPr>
          <w:rFonts w:hint="eastAsia"/>
        </w:rPr>
        <w:t>переноситься</w:t>
      </w:r>
      <w:r>
        <w:t xml:space="preserve"> </w:t>
      </w:r>
      <w:r>
        <w:rPr>
          <w:rFonts w:hint="eastAsia"/>
        </w:rPr>
        <w:t>на</w:t>
      </w:r>
      <w:r>
        <w:t xml:space="preserve"> </w:t>
      </w:r>
      <w:r>
        <w:rPr>
          <w:rFonts w:hint="eastAsia"/>
        </w:rPr>
        <w:t>протиставлення</w:t>
      </w:r>
      <w:r>
        <w:t xml:space="preserve"> </w:t>
      </w:r>
      <w:r>
        <w:rPr>
          <w:rFonts w:hint="eastAsia"/>
        </w:rPr>
        <w:t>одного</w:t>
      </w:r>
      <w:r>
        <w:t xml:space="preserve"> </w:t>
      </w:r>
      <w:r>
        <w:rPr>
          <w:rFonts w:hint="eastAsia"/>
        </w:rPr>
        <w:t>стану</w:t>
      </w:r>
      <w:r>
        <w:t xml:space="preserve"> </w:t>
      </w:r>
      <w:r>
        <w:rPr>
          <w:rFonts w:hint="eastAsia"/>
        </w:rPr>
        <w:t>світу</w:t>
      </w:r>
      <w:r>
        <w:t xml:space="preserve">,  </w:t>
      </w:r>
      <w:r>
        <w:rPr>
          <w:rFonts w:hint="eastAsia"/>
        </w:rPr>
        <w:t>–</w:t>
      </w:r>
      <w:r>
        <w:t xml:space="preserve">  (</w:t>
      </w:r>
      <w:r>
        <w:rPr>
          <w:rFonts w:hint="eastAsia"/>
        </w:rPr>
        <w:t>де</w:t>
      </w:r>
      <w:r>
        <w:t xml:space="preserve"> </w:t>
      </w:r>
      <w:r>
        <w:rPr>
          <w:rFonts w:hint="eastAsia"/>
        </w:rPr>
        <w:t>немає</w:t>
      </w:r>
      <w:r>
        <w:t xml:space="preserve"> </w:t>
      </w:r>
      <w:r>
        <w:rPr>
          <w:rFonts w:hint="eastAsia"/>
        </w:rPr>
        <w:t>форм</w:t>
      </w:r>
      <w:r>
        <w:t xml:space="preserve">, </w:t>
      </w:r>
      <w:r>
        <w:rPr>
          <w:rFonts w:hint="eastAsia"/>
        </w:rPr>
        <w:t>границь</w:t>
      </w:r>
      <w:r>
        <w:t xml:space="preserve">, </w:t>
      </w:r>
      <w:r>
        <w:rPr>
          <w:rFonts w:hint="eastAsia"/>
        </w:rPr>
        <w:t>де</w:t>
      </w:r>
      <w:r>
        <w:t xml:space="preserve"> </w:t>
      </w:r>
      <w:r>
        <w:rPr>
          <w:rFonts w:hint="eastAsia"/>
        </w:rPr>
        <w:t>існує</w:t>
      </w:r>
      <w:r>
        <w:t xml:space="preserve"> </w:t>
      </w:r>
      <w:r>
        <w:rPr>
          <w:rFonts w:hint="eastAsia"/>
        </w:rPr>
        <w:t>спокій</w:t>
      </w:r>
      <w:r>
        <w:t xml:space="preserve"> </w:t>
      </w:r>
      <w:r>
        <w:rPr>
          <w:rFonts w:hint="eastAsia"/>
        </w:rPr>
        <w:t>небуття</w:t>
      </w:r>
      <w:r>
        <w:t xml:space="preserve">), </w:t>
      </w:r>
      <w:r>
        <w:rPr>
          <w:rFonts w:hint="eastAsia"/>
        </w:rPr>
        <w:t>–</w:t>
      </w:r>
      <w:r>
        <w:t xml:space="preserve">  </w:t>
      </w:r>
      <w:r>
        <w:rPr>
          <w:rFonts w:hint="eastAsia"/>
        </w:rPr>
        <w:t>іншому</w:t>
      </w:r>
      <w:r>
        <w:t xml:space="preserve"> </w:t>
      </w:r>
      <w:r>
        <w:rPr>
          <w:rFonts w:hint="eastAsia"/>
        </w:rPr>
        <w:t>світові</w:t>
      </w:r>
      <w:r>
        <w:t>, (</w:t>
      </w:r>
      <w:r>
        <w:rPr>
          <w:rFonts w:hint="eastAsia"/>
        </w:rPr>
        <w:t>де</w:t>
      </w:r>
      <w:r>
        <w:t xml:space="preserve"> </w:t>
      </w:r>
      <w:r>
        <w:rPr>
          <w:rFonts w:hint="eastAsia"/>
        </w:rPr>
        <w:t>є</w:t>
      </w:r>
      <w:r>
        <w:t xml:space="preserve"> </w:t>
      </w:r>
      <w:r>
        <w:rPr>
          <w:rFonts w:hint="eastAsia"/>
        </w:rPr>
        <w:t>форми</w:t>
      </w:r>
      <w:r>
        <w:t xml:space="preserve">, </w:t>
      </w:r>
      <w:r>
        <w:rPr>
          <w:rFonts w:hint="eastAsia"/>
        </w:rPr>
        <w:t>границі</w:t>
      </w:r>
      <w:r>
        <w:t xml:space="preserve">, </w:t>
      </w:r>
      <w:r>
        <w:rPr>
          <w:rFonts w:hint="eastAsia"/>
        </w:rPr>
        <w:t>де</w:t>
      </w:r>
      <w:r>
        <w:t xml:space="preserve"> </w:t>
      </w:r>
      <w:r>
        <w:rPr>
          <w:rFonts w:hint="eastAsia"/>
        </w:rPr>
        <w:t>існує</w:t>
      </w:r>
      <w:r>
        <w:t xml:space="preserve"> </w:t>
      </w:r>
      <w:r>
        <w:rPr>
          <w:rFonts w:hint="eastAsia"/>
        </w:rPr>
        <w:t>неспокій</w:t>
      </w:r>
      <w:r>
        <w:t xml:space="preserve"> </w:t>
      </w:r>
      <w:r>
        <w:rPr>
          <w:rFonts w:hint="eastAsia"/>
        </w:rPr>
        <w:t>буття</w:t>
      </w:r>
      <w:r>
        <w:t xml:space="preserve">). </w:t>
      </w:r>
      <w:r>
        <w:rPr>
          <w:rFonts w:hint="eastAsia"/>
        </w:rPr>
        <w:t>Якісно</w:t>
      </w:r>
      <w:r>
        <w:t xml:space="preserve"> </w:t>
      </w:r>
      <w:r>
        <w:rPr>
          <w:rFonts w:hint="eastAsia"/>
        </w:rPr>
        <w:t>різне</w:t>
      </w:r>
      <w:r>
        <w:t xml:space="preserve"> </w:t>
      </w:r>
      <w:r>
        <w:rPr>
          <w:rFonts w:hint="eastAsia"/>
        </w:rPr>
        <w:t>уявлення</w:t>
      </w:r>
      <w:r>
        <w:t xml:space="preserve"> </w:t>
      </w:r>
      <w:r>
        <w:rPr>
          <w:rFonts w:hint="eastAsia"/>
        </w:rPr>
        <w:t>про</w:t>
      </w:r>
      <w:r>
        <w:t xml:space="preserve"> </w:t>
      </w:r>
      <w:r>
        <w:rPr>
          <w:rFonts w:hint="eastAsia"/>
        </w:rPr>
        <w:t>небуття</w:t>
      </w:r>
      <w:r>
        <w:t xml:space="preserve"> </w:t>
      </w:r>
      <w:r>
        <w:rPr>
          <w:rFonts w:hint="eastAsia"/>
        </w:rPr>
        <w:t>на</w:t>
      </w:r>
      <w:r>
        <w:t xml:space="preserve"> </w:t>
      </w:r>
      <w:r>
        <w:rPr>
          <w:rFonts w:hint="eastAsia"/>
        </w:rPr>
        <w:t>Сході</w:t>
      </w:r>
      <w:r>
        <w:t xml:space="preserve"> </w:t>
      </w:r>
      <w:r>
        <w:rPr>
          <w:rFonts w:hint="eastAsia"/>
        </w:rPr>
        <w:t>та</w:t>
      </w:r>
      <w:r>
        <w:t xml:space="preserve"> </w:t>
      </w:r>
      <w:r>
        <w:rPr>
          <w:rFonts w:hint="eastAsia"/>
        </w:rPr>
        <w:t>Заході</w:t>
      </w:r>
      <w:r>
        <w:t xml:space="preserve"> </w:t>
      </w:r>
      <w:r>
        <w:rPr>
          <w:rFonts w:hint="eastAsia"/>
        </w:rPr>
        <w:t>має</w:t>
      </w:r>
      <w:r>
        <w:t xml:space="preserve"> </w:t>
      </w:r>
      <w:r>
        <w:rPr>
          <w:rFonts w:hint="eastAsia"/>
        </w:rPr>
        <w:t>надзвичайно</w:t>
      </w:r>
      <w:r>
        <w:t xml:space="preserve"> </w:t>
      </w:r>
      <w:r>
        <w:rPr>
          <w:rFonts w:hint="eastAsia"/>
        </w:rPr>
        <w:t>важливе</w:t>
      </w:r>
      <w:r>
        <w:t xml:space="preserve"> </w:t>
      </w:r>
      <w:r>
        <w:rPr>
          <w:rFonts w:hint="eastAsia"/>
        </w:rPr>
        <w:t>світоглядно</w:t>
      </w:r>
      <w:r>
        <w:t>-</w:t>
      </w:r>
      <w:r>
        <w:rPr>
          <w:rFonts w:hint="eastAsia"/>
        </w:rPr>
        <w:t>гносеологічне</w:t>
      </w:r>
      <w:r>
        <w:t xml:space="preserve"> </w:t>
      </w:r>
      <w:r>
        <w:rPr>
          <w:rFonts w:hint="eastAsia"/>
        </w:rPr>
        <w:t>значення</w:t>
      </w:r>
      <w:r>
        <w:t xml:space="preserve">. </w:t>
      </w:r>
      <w:r>
        <w:rPr>
          <w:rFonts w:hint="eastAsia"/>
        </w:rPr>
        <w:t>Це</w:t>
      </w:r>
      <w:r>
        <w:t xml:space="preserve"> </w:t>
      </w:r>
      <w:r>
        <w:rPr>
          <w:rFonts w:hint="eastAsia"/>
        </w:rPr>
        <w:t>вказує</w:t>
      </w:r>
      <w:r>
        <w:t xml:space="preserve"> </w:t>
      </w:r>
      <w:r>
        <w:rPr>
          <w:rFonts w:hint="eastAsia"/>
        </w:rPr>
        <w:t>на</w:t>
      </w:r>
      <w:r>
        <w:t xml:space="preserve"> </w:t>
      </w:r>
      <w:r>
        <w:rPr>
          <w:rFonts w:hint="eastAsia"/>
        </w:rPr>
        <w:t>існування</w:t>
      </w:r>
      <w:r>
        <w:t xml:space="preserve"> </w:t>
      </w:r>
      <w:r>
        <w:rPr>
          <w:rFonts w:hint="eastAsia"/>
        </w:rPr>
        <w:t>діаметрально</w:t>
      </w:r>
      <w:r>
        <w:t xml:space="preserve"> </w:t>
      </w:r>
      <w:r>
        <w:rPr>
          <w:rFonts w:hint="eastAsia"/>
        </w:rPr>
        <w:t>протилежних</w:t>
      </w:r>
      <w:r>
        <w:t xml:space="preserve"> </w:t>
      </w:r>
      <w:r>
        <w:rPr>
          <w:rFonts w:hint="eastAsia"/>
        </w:rPr>
        <w:t>моделей</w:t>
      </w:r>
      <w:r>
        <w:t xml:space="preserve"> </w:t>
      </w:r>
      <w:r>
        <w:rPr>
          <w:rFonts w:hint="eastAsia"/>
        </w:rPr>
        <w:t>світу</w:t>
      </w:r>
      <w:r>
        <w:t xml:space="preserve">, </w:t>
      </w:r>
      <w:r>
        <w:rPr>
          <w:rFonts w:hint="eastAsia"/>
        </w:rPr>
        <w:t>які</w:t>
      </w:r>
      <w:r>
        <w:t xml:space="preserve"> </w:t>
      </w:r>
      <w:r>
        <w:rPr>
          <w:rFonts w:hint="eastAsia"/>
        </w:rPr>
        <w:t>базуються</w:t>
      </w:r>
      <w:r>
        <w:t xml:space="preserve"> </w:t>
      </w:r>
      <w:r>
        <w:rPr>
          <w:rFonts w:hint="eastAsia"/>
        </w:rPr>
        <w:t>на</w:t>
      </w:r>
      <w:r>
        <w:t xml:space="preserve"> </w:t>
      </w:r>
      <w:r>
        <w:rPr>
          <w:rFonts w:hint="eastAsia"/>
        </w:rPr>
        <w:t>протилежних</w:t>
      </w:r>
      <w:r>
        <w:t xml:space="preserve"> </w:t>
      </w:r>
      <w:r>
        <w:rPr>
          <w:rFonts w:hint="eastAsia"/>
        </w:rPr>
        <w:t>системах</w:t>
      </w:r>
      <w:r>
        <w:t xml:space="preserve"> </w:t>
      </w:r>
      <w:r>
        <w:rPr>
          <w:rFonts w:hint="eastAsia"/>
        </w:rPr>
        <w:t>мислення</w:t>
      </w:r>
      <w:r>
        <w:t xml:space="preserve">: </w:t>
      </w:r>
      <w:r>
        <w:rPr>
          <w:rFonts w:hint="eastAsia"/>
        </w:rPr>
        <w:t>формально</w:t>
      </w:r>
      <w:r>
        <w:t>-</w:t>
      </w:r>
      <w:r>
        <w:rPr>
          <w:rFonts w:hint="eastAsia"/>
        </w:rPr>
        <w:t>логічній</w:t>
      </w:r>
      <w:r>
        <w:t xml:space="preserve"> </w:t>
      </w:r>
      <w:r>
        <w:rPr>
          <w:rFonts w:hint="eastAsia"/>
        </w:rPr>
        <w:t>та</w:t>
      </w:r>
      <w:r>
        <w:t xml:space="preserve"> </w:t>
      </w:r>
      <w:r>
        <w:rPr>
          <w:rFonts w:hint="eastAsia"/>
        </w:rPr>
        <w:t>інтуїтивно</w:t>
      </w:r>
      <w:r>
        <w:t>-</w:t>
      </w:r>
      <w:r>
        <w:rPr>
          <w:rFonts w:hint="eastAsia"/>
        </w:rPr>
        <w:t>образній</w:t>
      </w:r>
      <w:r>
        <w:t xml:space="preserve">. </w:t>
      </w:r>
      <w:r>
        <w:rPr>
          <w:rFonts w:hint="eastAsia"/>
        </w:rPr>
        <w:t>Небуття</w:t>
      </w:r>
      <w:r>
        <w:t xml:space="preserve"> </w:t>
      </w:r>
      <w:r>
        <w:rPr>
          <w:rFonts w:hint="eastAsia"/>
        </w:rPr>
        <w:t>є</w:t>
      </w:r>
      <w:r>
        <w:t xml:space="preserve"> </w:t>
      </w:r>
      <w:r>
        <w:rPr>
          <w:rFonts w:hint="eastAsia"/>
        </w:rPr>
        <w:t>чимось</w:t>
      </w:r>
      <w:r>
        <w:t xml:space="preserve"> </w:t>
      </w:r>
      <w:r>
        <w:rPr>
          <w:rFonts w:hint="eastAsia"/>
        </w:rPr>
        <w:t>потойбічним</w:t>
      </w:r>
      <w:r>
        <w:t xml:space="preserve">, </w:t>
      </w:r>
      <w:r>
        <w:rPr>
          <w:rFonts w:hint="eastAsia"/>
        </w:rPr>
        <w:t>яке</w:t>
      </w:r>
      <w:r>
        <w:t xml:space="preserve"> </w:t>
      </w:r>
      <w:r>
        <w:rPr>
          <w:rFonts w:hint="eastAsia"/>
        </w:rPr>
        <w:t>сприймається</w:t>
      </w:r>
      <w:r>
        <w:t xml:space="preserve"> </w:t>
      </w:r>
      <w:r>
        <w:rPr>
          <w:rFonts w:hint="eastAsia"/>
        </w:rPr>
        <w:t>лише</w:t>
      </w:r>
      <w:r>
        <w:t xml:space="preserve"> </w:t>
      </w:r>
      <w:r>
        <w:rPr>
          <w:rFonts w:hint="eastAsia"/>
        </w:rPr>
        <w:t>під</w:t>
      </w:r>
      <w:r>
        <w:t xml:space="preserve"> </w:t>
      </w:r>
      <w:r>
        <w:rPr>
          <w:rFonts w:hint="eastAsia"/>
        </w:rPr>
        <w:t>знаком</w:t>
      </w:r>
      <w:r>
        <w:t xml:space="preserve"> </w:t>
      </w:r>
      <w:r>
        <w:rPr>
          <w:rFonts w:hint="eastAsia"/>
        </w:rPr>
        <w:t>неминучої</w:t>
      </w:r>
      <w:r>
        <w:t xml:space="preserve"> </w:t>
      </w:r>
      <w:r>
        <w:rPr>
          <w:rFonts w:hint="eastAsia"/>
        </w:rPr>
        <w:t>смерті</w:t>
      </w:r>
      <w:r>
        <w:t xml:space="preserve"> </w:t>
      </w:r>
      <w:r>
        <w:rPr>
          <w:rFonts w:hint="eastAsia"/>
        </w:rPr>
        <w:t>та</w:t>
      </w:r>
      <w:r>
        <w:t xml:space="preserve"> </w:t>
      </w:r>
      <w:r>
        <w:rPr>
          <w:rFonts w:hint="eastAsia"/>
        </w:rPr>
        <w:t>жаху</w:t>
      </w:r>
      <w:r>
        <w:t xml:space="preserve">, </w:t>
      </w:r>
      <w:r>
        <w:rPr>
          <w:rFonts w:hint="eastAsia"/>
        </w:rPr>
        <w:t>що</w:t>
      </w:r>
      <w:r>
        <w:t xml:space="preserve"> </w:t>
      </w:r>
      <w:r>
        <w:rPr>
          <w:rFonts w:hint="eastAsia"/>
        </w:rPr>
        <w:t>притаманне</w:t>
      </w:r>
      <w:r>
        <w:t xml:space="preserve"> </w:t>
      </w:r>
      <w:r>
        <w:rPr>
          <w:rFonts w:hint="eastAsia"/>
        </w:rPr>
        <w:t>системі</w:t>
      </w:r>
      <w:r>
        <w:t xml:space="preserve"> </w:t>
      </w:r>
      <w:r>
        <w:rPr>
          <w:rFonts w:hint="eastAsia"/>
        </w:rPr>
        <w:t>мислення</w:t>
      </w:r>
      <w:r>
        <w:t xml:space="preserve"> </w:t>
      </w:r>
      <w:r>
        <w:rPr>
          <w:rFonts w:hint="eastAsia"/>
        </w:rPr>
        <w:t>Заходу</w:t>
      </w:r>
      <w:r>
        <w:t xml:space="preserve">. </w:t>
      </w:r>
      <w:r>
        <w:rPr>
          <w:rFonts w:hint="eastAsia"/>
        </w:rPr>
        <w:t>В</w:t>
      </w:r>
      <w:r>
        <w:t xml:space="preserve"> </w:t>
      </w:r>
      <w:r>
        <w:rPr>
          <w:rFonts w:hint="eastAsia"/>
        </w:rPr>
        <w:t>європейській</w:t>
      </w:r>
      <w:r>
        <w:t xml:space="preserve"> </w:t>
      </w:r>
      <w:r>
        <w:rPr>
          <w:rFonts w:hint="eastAsia"/>
        </w:rPr>
        <w:t>культурній</w:t>
      </w:r>
      <w:r>
        <w:t xml:space="preserve"> </w:t>
      </w:r>
      <w:r>
        <w:rPr>
          <w:rFonts w:hint="eastAsia"/>
        </w:rPr>
        <w:t>традиції</w:t>
      </w:r>
      <w:r>
        <w:t xml:space="preserve"> </w:t>
      </w:r>
      <w:r>
        <w:rPr>
          <w:rFonts w:hint="eastAsia"/>
        </w:rPr>
        <w:t>небуття</w:t>
      </w:r>
      <w:r>
        <w:t xml:space="preserve"> </w:t>
      </w:r>
      <w:r>
        <w:rPr>
          <w:rFonts w:hint="eastAsia"/>
        </w:rPr>
        <w:t>не</w:t>
      </w:r>
      <w:r>
        <w:t xml:space="preserve"> </w:t>
      </w:r>
      <w:r>
        <w:rPr>
          <w:rFonts w:hint="eastAsia"/>
        </w:rPr>
        <w:t>породжує</w:t>
      </w:r>
      <w:r>
        <w:t xml:space="preserve"> </w:t>
      </w:r>
      <w:r>
        <w:rPr>
          <w:rFonts w:hint="eastAsia"/>
        </w:rPr>
        <w:t>буття</w:t>
      </w:r>
      <w:r>
        <w:t xml:space="preserve">, </w:t>
      </w:r>
      <w:r>
        <w:rPr>
          <w:rFonts w:hint="eastAsia"/>
        </w:rPr>
        <w:t>а</w:t>
      </w:r>
      <w:r>
        <w:t xml:space="preserve"> </w:t>
      </w:r>
      <w:r>
        <w:rPr>
          <w:rFonts w:hint="eastAsia"/>
        </w:rPr>
        <w:t>знищує</w:t>
      </w:r>
      <w:r>
        <w:t xml:space="preserve"> </w:t>
      </w:r>
      <w:r>
        <w:rPr>
          <w:rFonts w:hint="eastAsia"/>
        </w:rPr>
        <w:t>його</w:t>
      </w:r>
      <w:r>
        <w:t xml:space="preserve">. </w:t>
      </w:r>
      <w:r>
        <w:rPr>
          <w:rFonts w:hint="eastAsia"/>
        </w:rPr>
        <w:t>Для</w:t>
      </w:r>
      <w:r>
        <w:t xml:space="preserve"> </w:t>
      </w:r>
      <w:r>
        <w:rPr>
          <w:rFonts w:hint="eastAsia"/>
        </w:rPr>
        <w:t>Сходу</w:t>
      </w:r>
      <w:r>
        <w:t xml:space="preserve"> </w:t>
      </w:r>
      <w:r>
        <w:rPr>
          <w:rFonts w:hint="eastAsia"/>
        </w:rPr>
        <w:t>–</w:t>
      </w:r>
      <w:r>
        <w:t xml:space="preserve">  </w:t>
      </w:r>
      <w:r>
        <w:rPr>
          <w:rFonts w:hint="eastAsia"/>
        </w:rPr>
        <w:t>це</w:t>
      </w:r>
      <w:r>
        <w:t xml:space="preserve"> </w:t>
      </w:r>
      <w:r>
        <w:rPr>
          <w:rFonts w:hint="eastAsia"/>
        </w:rPr>
        <w:t>зерно</w:t>
      </w:r>
      <w:r>
        <w:t xml:space="preserve"> </w:t>
      </w:r>
      <w:r>
        <w:rPr>
          <w:rFonts w:hint="eastAsia"/>
        </w:rPr>
        <w:t>життя</w:t>
      </w:r>
      <w:r>
        <w:t xml:space="preserve">,  </w:t>
      </w:r>
      <w:r>
        <w:rPr>
          <w:rFonts w:hint="eastAsia"/>
        </w:rPr>
        <w:t>потенція</w:t>
      </w:r>
      <w:r>
        <w:t xml:space="preserve"> </w:t>
      </w:r>
      <w:r>
        <w:rPr>
          <w:rFonts w:hint="eastAsia"/>
        </w:rPr>
        <w:t>буття</w:t>
      </w:r>
      <w:r>
        <w:t xml:space="preserve">, </w:t>
      </w:r>
      <w:r>
        <w:rPr>
          <w:rFonts w:hint="eastAsia"/>
        </w:rPr>
        <w:t>це</w:t>
      </w:r>
      <w:r>
        <w:t xml:space="preserve"> </w:t>
      </w:r>
      <w:r>
        <w:rPr>
          <w:rFonts w:hint="eastAsia"/>
        </w:rPr>
        <w:t>скоріше</w:t>
      </w:r>
      <w:r>
        <w:t xml:space="preserve"> </w:t>
      </w:r>
      <w:r>
        <w:rPr>
          <w:rFonts w:hint="eastAsia"/>
        </w:rPr>
        <w:t>«</w:t>
      </w:r>
      <w:r>
        <w:rPr>
          <w:rFonts w:hint="eastAsia"/>
        </w:rPr>
        <w:t>добуття</w:t>
      </w:r>
      <w:r>
        <w:rPr>
          <w:rFonts w:hint="eastAsia"/>
        </w:rPr>
        <w:t>»</w:t>
      </w:r>
      <w:r>
        <w:t xml:space="preserve"> </w:t>
      </w:r>
      <w:r>
        <w:rPr>
          <w:rFonts w:hint="eastAsia"/>
        </w:rPr>
        <w:t>або</w:t>
      </w:r>
      <w:r>
        <w:t xml:space="preserve"> </w:t>
      </w:r>
      <w:r>
        <w:rPr>
          <w:rFonts w:hint="eastAsia"/>
        </w:rPr>
        <w:t>«</w:t>
      </w:r>
      <w:r>
        <w:rPr>
          <w:rFonts w:hint="eastAsia"/>
        </w:rPr>
        <w:t>співбуття</w:t>
      </w:r>
      <w:r>
        <w:rPr>
          <w:rFonts w:hint="eastAsia"/>
        </w:rPr>
        <w:t>»</w:t>
      </w:r>
      <w:r>
        <w:t xml:space="preserve">, </w:t>
      </w:r>
      <w:r>
        <w:rPr>
          <w:rFonts w:hint="eastAsia"/>
        </w:rPr>
        <w:t>але</w:t>
      </w:r>
      <w:r>
        <w:t xml:space="preserve"> </w:t>
      </w:r>
      <w:r>
        <w:rPr>
          <w:rFonts w:hint="eastAsia"/>
        </w:rPr>
        <w:t>в</w:t>
      </w:r>
      <w:r>
        <w:t xml:space="preserve"> </w:t>
      </w:r>
      <w:r>
        <w:rPr>
          <w:rFonts w:hint="eastAsia"/>
        </w:rPr>
        <w:t>жодному</w:t>
      </w:r>
      <w:r>
        <w:t xml:space="preserve"> </w:t>
      </w:r>
      <w:r>
        <w:rPr>
          <w:rFonts w:hint="eastAsia"/>
        </w:rPr>
        <w:t>разі</w:t>
      </w:r>
      <w:r>
        <w:t xml:space="preserve"> </w:t>
      </w:r>
      <w:r>
        <w:rPr>
          <w:rFonts w:hint="eastAsia"/>
        </w:rPr>
        <w:t>не</w:t>
      </w:r>
      <w:r>
        <w:t xml:space="preserve"> </w:t>
      </w:r>
      <w:r>
        <w:rPr>
          <w:rFonts w:hint="eastAsia"/>
        </w:rPr>
        <w:t>«</w:t>
      </w:r>
      <w:r>
        <w:rPr>
          <w:rFonts w:hint="eastAsia"/>
        </w:rPr>
        <w:t>післябуття</w:t>
      </w:r>
      <w:r>
        <w:rPr>
          <w:rFonts w:hint="eastAsia"/>
        </w:rPr>
        <w:t>»</w:t>
      </w:r>
      <w:r>
        <w:t>.</w:t>
      </w:r>
    </w:p>
    <w:sectPr w:rsidR="009852BD" w:rsidRPr="009852BD" w:rsidSect="005E35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336E" w14:textId="77777777" w:rsidR="005E358C" w:rsidRDefault="005E358C">
      <w:pPr>
        <w:spacing w:after="0" w:line="240" w:lineRule="auto"/>
      </w:pPr>
      <w:r>
        <w:separator/>
      </w:r>
    </w:p>
  </w:endnote>
  <w:endnote w:type="continuationSeparator" w:id="0">
    <w:p w14:paraId="5E7951C3" w14:textId="77777777" w:rsidR="005E358C" w:rsidRDefault="005E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3272" w14:textId="77777777" w:rsidR="005E358C" w:rsidRDefault="005E358C"/>
    <w:p w14:paraId="18071B35" w14:textId="77777777" w:rsidR="005E358C" w:rsidRDefault="005E358C"/>
    <w:p w14:paraId="63AB6F4F" w14:textId="77777777" w:rsidR="005E358C" w:rsidRDefault="005E358C"/>
    <w:p w14:paraId="42DA063C" w14:textId="77777777" w:rsidR="005E358C" w:rsidRDefault="005E358C"/>
    <w:p w14:paraId="412E1226" w14:textId="77777777" w:rsidR="005E358C" w:rsidRDefault="005E358C"/>
    <w:p w14:paraId="1F7B1A4B" w14:textId="77777777" w:rsidR="005E358C" w:rsidRDefault="005E358C"/>
    <w:p w14:paraId="50AC6498" w14:textId="77777777" w:rsidR="005E358C" w:rsidRDefault="005E35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D31A1D" wp14:editId="439DB2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FABF7" w14:textId="77777777" w:rsidR="005E358C" w:rsidRDefault="005E35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D31A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DFABF7" w14:textId="77777777" w:rsidR="005E358C" w:rsidRDefault="005E35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9C01A6" w14:textId="77777777" w:rsidR="005E358C" w:rsidRDefault="005E358C"/>
    <w:p w14:paraId="7BF7FC64" w14:textId="77777777" w:rsidR="005E358C" w:rsidRDefault="005E358C"/>
    <w:p w14:paraId="739A8648" w14:textId="77777777" w:rsidR="005E358C" w:rsidRDefault="005E35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DFAFB8" wp14:editId="0764E7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F8839" w14:textId="77777777" w:rsidR="005E358C" w:rsidRDefault="005E358C"/>
                          <w:p w14:paraId="2B29DE9B" w14:textId="77777777" w:rsidR="005E358C" w:rsidRDefault="005E35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DFAF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4F8839" w14:textId="77777777" w:rsidR="005E358C" w:rsidRDefault="005E358C"/>
                    <w:p w14:paraId="2B29DE9B" w14:textId="77777777" w:rsidR="005E358C" w:rsidRDefault="005E35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1E6A93" w14:textId="77777777" w:rsidR="005E358C" w:rsidRDefault="005E358C"/>
    <w:p w14:paraId="4BEB4AF7" w14:textId="77777777" w:rsidR="005E358C" w:rsidRDefault="005E358C">
      <w:pPr>
        <w:rPr>
          <w:sz w:val="2"/>
          <w:szCs w:val="2"/>
        </w:rPr>
      </w:pPr>
    </w:p>
    <w:p w14:paraId="1CA7BD19" w14:textId="77777777" w:rsidR="005E358C" w:rsidRDefault="005E358C"/>
    <w:p w14:paraId="6A0E39FA" w14:textId="77777777" w:rsidR="005E358C" w:rsidRDefault="005E358C">
      <w:pPr>
        <w:spacing w:after="0" w:line="240" w:lineRule="auto"/>
      </w:pPr>
    </w:p>
  </w:footnote>
  <w:footnote w:type="continuationSeparator" w:id="0">
    <w:p w14:paraId="75CBA7EB" w14:textId="77777777" w:rsidR="005E358C" w:rsidRDefault="005E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8C"/>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31461</TotalTime>
  <Pages>4</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4147</cp:revision>
  <cp:lastPrinted>2009-02-06T05:36:00Z</cp:lastPrinted>
  <dcterms:created xsi:type="dcterms:W3CDTF">2024-01-07T13:43:00Z</dcterms:created>
  <dcterms:modified xsi:type="dcterms:W3CDTF">2024-02-29T10:08:00Z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