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AE7C" w14:textId="00A1BE33" w:rsidR="00DB2760" w:rsidRDefault="00BF0278" w:rsidP="00BF0278">
      <w:r w:rsidRPr="00BF0278">
        <w:rPr>
          <w:rFonts w:hint="eastAsia"/>
        </w:rPr>
        <w:t>Белоусов</w:t>
      </w:r>
      <w:r w:rsidRPr="00BF0278">
        <w:t xml:space="preserve"> </w:t>
      </w:r>
      <w:r w:rsidRPr="00BF0278">
        <w:rPr>
          <w:rFonts w:hint="eastAsia"/>
        </w:rPr>
        <w:t>Сергей</w:t>
      </w:r>
      <w:r w:rsidRPr="00BF0278">
        <w:t xml:space="preserve"> </w:t>
      </w:r>
      <w:r w:rsidRPr="00BF0278">
        <w:rPr>
          <w:rFonts w:hint="eastAsia"/>
        </w:rPr>
        <w:t>Витальевич</w:t>
      </w:r>
      <w:r>
        <w:rPr>
          <w:rFonts w:hint="cs"/>
        </w:rPr>
        <w:t xml:space="preserve"> </w:t>
      </w:r>
      <w:r w:rsidRPr="00BF0278">
        <w:rPr>
          <w:rFonts w:hint="eastAsia"/>
        </w:rPr>
        <w:t>Параметры</w:t>
      </w:r>
      <w:r w:rsidRPr="00BF0278">
        <w:t xml:space="preserve"> </w:t>
      </w:r>
      <w:r w:rsidRPr="00BF0278">
        <w:rPr>
          <w:rFonts w:hint="eastAsia"/>
        </w:rPr>
        <w:t>и</w:t>
      </w:r>
      <w:r w:rsidRPr="00BF0278">
        <w:t xml:space="preserve"> </w:t>
      </w:r>
      <w:r w:rsidRPr="00BF0278">
        <w:rPr>
          <w:rFonts w:hint="eastAsia"/>
        </w:rPr>
        <w:t>технологические</w:t>
      </w:r>
      <w:r w:rsidRPr="00BF0278">
        <w:t xml:space="preserve"> </w:t>
      </w:r>
      <w:r w:rsidRPr="00BF0278">
        <w:rPr>
          <w:rFonts w:hint="eastAsia"/>
        </w:rPr>
        <w:t>режимы</w:t>
      </w:r>
      <w:r w:rsidRPr="00BF0278">
        <w:t xml:space="preserve"> </w:t>
      </w:r>
      <w:r w:rsidRPr="00BF0278">
        <w:rPr>
          <w:rFonts w:hint="eastAsia"/>
        </w:rPr>
        <w:t>работы</w:t>
      </w:r>
      <w:r w:rsidRPr="00BF0278">
        <w:t xml:space="preserve"> </w:t>
      </w:r>
      <w:r w:rsidRPr="00BF0278">
        <w:rPr>
          <w:rFonts w:hint="eastAsia"/>
        </w:rPr>
        <w:t>отвального</w:t>
      </w:r>
      <w:r w:rsidRPr="00BF0278">
        <w:t xml:space="preserve"> </w:t>
      </w:r>
      <w:r w:rsidRPr="00BF0278">
        <w:rPr>
          <w:rFonts w:hint="eastAsia"/>
        </w:rPr>
        <w:t>плуга</w:t>
      </w:r>
      <w:r w:rsidRPr="00BF0278">
        <w:t xml:space="preserve"> </w:t>
      </w:r>
      <w:r w:rsidRPr="00BF0278">
        <w:rPr>
          <w:rFonts w:hint="eastAsia"/>
        </w:rPr>
        <w:t>с</w:t>
      </w:r>
      <w:r w:rsidRPr="00BF0278">
        <w:t xml:space="preserve"> </w:t>
      </w:r>
      <w:r w:rsidRPr="00BF0278">
        <w:rPr>
          <w:rFonts w:hint="eastAsia"/>
        </w:rPr>
        <w:t>дополнительными</w:t>
      </w:r>
      <w:r w:rsidRPr="00BF0278">
        <w:t xml:space="preserve"> </w:t>
      </w:r>
      <w:r w:rsidRPr="00BF0278">
        <w:rPr>
          <w:rFonts w:hint="eastAsia"/>
        </w:rPr>
        <w:t>плоскорежущими</w:t>
      </w:r>
      <w:r w:rsidRPr="00BF0278">
        <w:t xml:space="preserve"> </w:t>
      </w:r>
      <w:r w:rsidRPr="00BF0278">
        <w:rPr>
          <w:rFonts w:hint="eastAsia"/>
        </w:rPr>
        <w:t>рабочими</w:t>
      </w:r>
      <w:r w:rsidRPr="00BF0278">
        <w:t xml:space="preserve"> </w:t>
      </w:r>
      <w:r w:rsidRPr="00BF0278">
        <w:rPr>
          <w:rFonts w:hint="eastAsia"/>
        </w:rPr>
        <w:t>органами</w:t>
      </w:r>
    </w:p>
    <w:p w14:paraId="510E6538" w14:textId="77777777" w:rsidR="00BF0278" w:rsidRDefault="00BF0278" w:rsidP="00BF0278">
      <w:r>
        <w:rPr>
          <w:rFonts w:hint="eastAsia"/>
        </w:rPr>
        <w:t>ОГЛАВЛЕНИЕ</w:t>
      </w:r>
      <w:r>
        <w:t xml:space="preserve"> </w:t>
      </w:r>
      <w:r>
        <w:rPr>
          <w:rFonts w:hint="eastAsia"/>
        </w:rPr>
        <w:t>ДИССЕРТАЦИИ</w:t>
      </w:r>
    </w:p>
    <w:p w14:paraId="304E0523" w14:textId="77777777" w:rsidR="00BF0278" w:rsidRDefault="00BF0278" w:rsidP="00BF0278">
      <w:r>
        <w:rPr>
          <w:rFonts w:hint="eastAsia"/>
        </w:rPr>
        <w:t>кандидат</w:t>
      </w:r>
      <w:r>
        <w:t xml:space="preserve"> </w:t>
      </w:r>
      <w:r>
        <w:rPr>
          <w:rFonts w:hint="eastAsia"/>
        </w:rPr>
        <w:t>наук</w:t>
      </w:r>
      <w:r>
        <w:t xml:space="preserve"> </w:t>
      </w:r>
      <w:r>
        <w:rPr>
          <w:rFonts w:hint="eastAsia"/>
        </w:rPr>
        <w:t>Белоусов</w:t>
      </w:r>
      <w:r>
        <w:t xml:space="preserve"> </w:t>
      </w:r>
      <w:r>
        <w:rPr>
          <w:rFonts w:hint="eastAsia"/>
        </w:rPr>
        <w:t>Сергей</w:t>
      </w:r>
      <w:r>
        <w:t xml:space="preserve"> </w:t>
      </w:r>
      <w:r>
        <w:rPr>
          <w:rFonts w:hint="eastAsia"/>
        </w:rPr>
        <w:t>Витальевич</w:t>
      </w:r>
    </w:p>
    <w:p w14:paraId="3C27E9DB" w14:textId="77777777" w:rsidR="00BF0278" w:rsidRDefault="00BF0278" w:rsidP="00BF0278">
      <w:r>
        <w:rPr>
          <w:rFonts w:hint="eastAsia"/>
        </w:rPr>
        <w:t>ВВЕДЕНИЕ</w:t>
      </w:r>
    </w:p>
    <w:p w14:paraId="62433DBD" w14:textId="77777777" w:rsidR="00BF0278" w:rsidRDefault="00BF0278" w:rsidP="00BF0278"/>
    <w:p w14:paraId="48A46AEE" w14:textId="77777777" w:rsidR="00BF0278" w:rsidRDefault="00BF0278" w:rsidP="00BF0278">
      <w:r>
        <w:t xml:space="preserve">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r>
        <w:t xml:space="preserve"> </w:t>
      </w:r>
      <w:r>
        <w:rPr>
          <w:rFonts w:hint="eastAsia"/>
        </w:rPr>
        <w:t>ОСНОВНОЙ</w:t>
      </w:r>
      <w:r>
        <w:t xml:space="preserve"> </w:t>
      </w:r>
      <w:r>
        <w:rPr>
          <w:rFonts w:hint="eastAsia"/>
        </w:rPr>
        <w:t>ОБРАБОТКИ</w:t>
      </w:r>
      <w:r>
        <w:t xml:space="preserve"> </w:t>
      </w:r>
      <w:r>
        <w:rPr>
          <w:rFonts w:hint="eastAsia"/>
        </w:rPr>
        <w:t>ПОЧВЫ</w:t>
      </w:r>
      <w:r>
        <w:t xml:space="preserve"> </w:t>
      </w:r>
      <w:r>
        <w:rPr>
          <w:rFonts w:hint="eastAsia"/>
        </w:rPr>
        <w:t>С</w:t>
      </w:r>
      <w:r>
        <w:t xml:space="preserve"> </w:t>
      </w:r>
      <w:r>
        <w:rPr>
          <w:rFonts w:hint="eastAsia"/>
        </w:rPr>
        <w:t>ОБОРОТОМ</w:t>
      </w:r>
      <w:r>
        <w:t xml:space="preserve"> </w:t>
      </w:r>
      <w:r>
        <w:rPr>
          <w:rFonts w:hint="eastAsia"/>
        </w:rPr>
        <w:t>ПЛАСТА</w:t>
      </w:r>
    </w:p>
    <w:p w14:paraId="66A6FC2F" w14:textId="77777777" w:rsidR="00BF0278" w:rsidRDefault="00BF0278" w:rsidP="00BF0278"/>
    <w:p w14:paraId="2F257B1B" w14:textId="77777777" w:rsidR="00BF0278" w:rsidRDefault="00BF0278" w:rsidP="00BF0278">
      <w:r>
        <w:t xml:space="preserve">1.1 </w:t>
      </w:r>
      <w:r>
        <w:rPr>
          <w:rFonts w:hint="eastAsia"/>
        </w:rPr>
        <w:t>Роль</w:t>
      </w:r>
      <w:r>
        <w:t xml:space="preserve"> </w:t>
      </w:r>
      <w:r>
        <w:rPr>
          <w:rFonts w:hint="eastAsia"/>
        </w:rPr>
        <w:t>и</w:t>
      </w:r>
      <w:r>
        <w:t xml:space="preserve"> </w:t>
      </w:r>
      <w:r>
        <w:rPr>
          <w:rFonts w:hint="eastAsia"/>
        </w:rPr>
        <w:t>значение</w:t>
      </w:r>
      <w:r>
        <w:t xml:space="preserve"> </w:t>
      </w:r>
      <w:r>
        <w:rPr>
          <w:rFonts w:hint="eastAsia"/>
        </w:rPr>
        <w:t>основной</w:t>
      </w:r>
      <w:r>
        <w:t xml:space="preserve"> </w:t>
      </w:r>
      <w:r>
        <w:rPr>
          <w:rFonts w:hint="eastAsia"/>
        </w:rPr>
        <w:t>обработки</w:t>
      </w:r>
      <w:r>
        <w:t xml:space="preserve"> </w:t>
      </w:r>
      <w:r>
        <w:rPr>
          <w:rFonts w:hint="eastAsia"/>
        </w:rPr>
        <w:t>почвы</w:t>
      </w:r>
      <w:r>
        <w:t xml:space="preserve"> </w:t>
      </w:r>
      <w:r>
        <w:rPr>
          <w:rFonts w:hint="eastAsia"/>
        </w:rPr>
        <w:t>с</w:t>
      </w:r>
      <w:r>
        <w:t xml:space="preserve"> </w:t>
      </w:r>
      <w:r>
        <w:rPr>
          <w:rFonts w:hint="eastAsia"/>
        </w:rPr>
        <w:t>оборотом</w:t>
      </w:r>
      <w:r>
        <w:t xml:space="preserve"> </w:t>
      </w:r>
      <w:r>
        <w:rPr>
          <w:rFonts w:hint="eastAsia"/>
        </w:rPr>
        <w:t>пласта</w:t>
      </w:r>
    </w:p>
    <w:p w14:paraId="4BF08117" w14:textId="77777777" w:rsidR="00BF0278" w:rsidRDefault="00BF0278" w:rsidP="00BF0278"/>
    <w:p w14:paraId="649537BB" w14:textId="77777777" w:rsidR="00BF0278" w:rsidRDefault="00BF0278" w:rsidP="00BF0278">
      <w:r>
        <w:t xml:space="preserve">1.2 </w:t>
      </w:r>
      <w:r>
        <w:rPr>
          <w:rFonts w:hint="eastAsia"/>
        </w:rPr>
        <w:t>Агротехнические</w:t>
      </w:r>
      <w:r>
        <w:t xml:space="preserve"> </w:t>
      </w:r>
      <w:r>
        <w:rPr>
          <w:rFonts w:hint="eastAsia"/>
        </w:rPr>
        <w:t>требования</w:t>
      </w:r>
      <w:r>
        <w:t xml:space="preserve"> </w:t>
      </w:r>
      <w:r>
        <w:rPr>
          <w:rFonts w:hint="eastAsia"/>
        </w:rPr>
        <w:t>к</w:t>
      </w:r>
      <w:r>
        <w:t xml:space="preserve"> </w:t>
      </w:r>
      <w:r>
        <w:rPr>
          <w:rFonts w:hint="eastAsia"/>
        </w:rPr>
        <w:t>основной</w:t>
      </w:r>
      <w:r>
        <w:t xml:space="preserve"> </w:t>
      </w:r>
      <w:r>
        <w:rPr>
          <w:rFonts w:hint="eastAsia"/>
        </w:rPr>
        <w:t>обработке</w:t>
      </w:r>
      <w:r>
        <w:t xml:space="preserve"> </w:t>
      </w:r>
      <w:r>
        <w:rPr>
          <w:rFonts w:hint="eastAsia"/>
        </w:rPr>
        <w:t>почвы</w:t>
      </w:r>
      <w:r>
        <w:t xml:space="preserve"> </w:t>
      </w:r>
      <w:r>
        <w:rPr>
          <w:rFonts w:hint="eastAsia"/>
        </w:rPr>
        <w:t>с</w:t>
      </w:r>
      <w:r>
        <w:t xml:space="preserve"> </w:t>
      </w:r>
      <w:r>
        <w:rPr>
          <w:rFonts w:hint="eastAsia"/>
        </w:rPr>
        <w:t>оборотом</w:t>
      </w:r>
      <w:r>
        <w:t xml:space="preserve"> </w:t>
      </w:r>
      <w:r>
        <w:rPr>
          <w:rFonts w:hint="eastAsia"/>
        </w:rPr>
        <w:t>пласта</w:t>
      </w:r>
    </w:p>
    <w:p w14:paraId="4B87DBBF" w14:textId="77777777" w:rsidR="00BF0278" w:rsidRDefault="00BF0278" w:rsidP="00BF0278"/>
    <w:p w14:paraId="36060DEC" w14:textId="77777777" w:rsidR="00BF0278" w:rsidRDefault="00BF0278" w:rsidP="00BF0278">
      <w:r>
        <w:t xml:space="preserve">1.3 </w:t>
      </w:r>
      <w:r>
        <w:rPr>
          <w:rFonts w:hint="eastAsia"/>
        </w:rPr>
        <w:t>Обзор</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p>
    <w:p w14:paraId="2150E0EA" w14:textId="77777777" w:rsidR="00BF0278" w:rsidRDefault="00BF0278" w:rsidP="00BF0278"/>
    <w:p w14:paraId="36D1441B" w14:textId="77777777" w:rsidR="00BF0278" w:rsidRDefault="00BF0278" w:rsidP="00BF0278">
      <w:r>
        <w:t xml:space="preserve">1.4 </w:t>
      </w:r>
      <w:r>
        <w:rPr>
          <w:rFonts w:hint="eastAsia"/>
        </w:rPr>
        <w:t>Физические</w:t>
      </w:r>
      <w:r>
        <w:t xml:space="preserve"> </w:t>
      </w:r>
      <w:r>
        <w:rPr>
          <w:rFonts w:hint="eastAsia"/>
        </w:rPr>
        <w:t>и</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почвы</w:t>
      </w:r>
    </w:p>
    <w:p w14:paraId="152E8425" w14:textId="77777777" w:rsidR="00BF0278" w:rsidRDefault="00BF0278" w:rsidP="00BF0278"/>
    <w:p w14:paraId="34904C18" w14:textId="77777777" w:rsidR="00BF0278" w:rsidRDefault="00BF0278" w:rsidP="00BF0278">
      <w:r>
        <w:t xml:space="preserve">1.5 </w:t>
      </w:r>
      <w:r>
        <w:rPr>
          <w:rFonts w:hint="eastAsia"/>
        </w:rPr>
        <w:t>Классификация</w:t>
      </w:r>
      <w:r>
        <w:t xml:space="preserve"> </w:t>
      </w:r>
      <w:r>
        <w:rPr>
          <w:rFonts w:hint="eastAsia"/>
        </w:rPr>
        <w:t>рабочих</w:t>
      </w:r>
      <w:r>
        <w:t xml:space="preserve"> </w:t>
      </w:r>
      <w:r>
        <w:rPr>
          <w:rFonts w:hint="eastAsia"/>
        </w:rPr>
        <w:t>органов</w:t>
      </w:r>
      <w:r>
        <w:t xml:space="preserve"> </w:t>
      </w:r>
      <w:r>
        <w:rPr>
          <w:rFonts w:hint="eastAsia"/>
        </w:rPr>
        <w:t>машин</w:t>
      </w:r>
      <w:r>
        <w:t xml:space="preserve"> </w:t>
      </w:r>
      <w:r>
        <w:rPr>
          <w:rFonts w:hint="eastAsia"/>
        </w:rPr>
        <w:t>для</w:t>
      </w:r>
      <w:r>
        <w:t xml:space="preserve"> </w:t>
      </w:r>
      <w:r>
        <w:rPr>
          <w:rFonts w:hint="eastAsia"/>
        </w:rPr>
        <w:t>основной</w:t>
      </w:r>
      <w:r>
        <w:t xml:space="preserve"> </w:t>
      </w:r>
      <w:r>
        <w:rPr>
          <w:rFonts w:hint="eastAsia"/>
        </w:rPr>
        <w:t>обработки</w:t>
      </w:r>
      <w:r>
        <w:t xml:space="preserve"> </w:t>
      </w:r>
      <w:r>
        <w:rPr>
          <w:rFonts w:hint="eastAsia"/>
        </w:rPr>
        <w:t>почвы</w:t>
      </w:r>
      <w:r>
        <w:t xml:space="preserve"> </w:t>
      </w:r>
      <w:r>
        <w:rPr>
          <w:rFonts w:hint="eastAsia"/>
        </w:rPr>
        <w:t>с</w:t>
      </w:r>
      <w:r>
        <w:t xml:space="preserve"> </w:t>
      </w:r>
      <w:r>
        <w:rPr>
          <w:rFonts w:hint="eastAsia"/>
        </w:rPr>
        <w:t>оборотом</w:t>
      </w:r>
      <w:r>
        <w:t xml:space="preserve"> </w:t>
      </w:r>
      <w:r>
        <w:rPr>
          <w:rFonts w:hint="eastAsia"/>
        </w:rPr>
        <w:t>пласта</w:t>
      </w:r>
    </w:p>
    <w:p w14:paraId="1EC40797" w14:textId="77777777" w:rsidR="00BF0278" w:rsidRDefault="00BF0278" w:rsidP="00BF0278"/>
    <w:p w14:paraId="616401A6" w14:textId="77777777" w:rsidR="00BF0278" w:rsidRDefault="00BF0278" w:rsidP="00BF0278">
      <w:r>
        <w:t xml:space="preserve">1.5.1 </w:t>
      </w:r>
      <w:r>
        <w:rPr>
          <w:rFonts w:hint="eastAsia"/>
        </w:rPr>
        <w:t>Существующая</w:t>
      </w:r>
      <w:r>
        <w:t xml:space="preserve"> </w:t>
      </w:r>
      <w:r>
        <w:rPr>
          <w:rFonts w:hint="eastAsia"/>
        </w:rPr>
        <w:t>конструкция</w:t>
      </w:r>
      <w:r>
        <w:t xml:space="preserve"> </w:t>
      </w:r>
      <w:r>
        <w:rPr>
          <w:rFonts w:hint="eastAsia"/>
        </w:rPr>
        <w:t>отвального</w:t>
      </w:r>
      <w:r>
        <w:t xml:space="preserve"> </w:t>
      </w:r>
      <w:r>
        <w:rPr>
          <w:rFonts w:hint="eastAsia"/>
        </w:rPr>
        <w:t>плуга</w:t>
      </w:r>
    </w:p>
    <w:p w14:paraId="54A01652" w14:textId="77777777" w:rsidR="00BF0278" w:rsidRDefault="00BF0278" w:rsidP="00BF0278"/>
    <w:p w14:paraId="1C85198A" w14:textId="77777777" w:rsidR="00BF0278" w:rsidRDefault="00BF0278" w:rsidP="00BF0278">
      <w:r>
        <w:t xml:space="preserve">1.5.2 </w:t>
      </w:r>
      <w:r>
        <w:rPr>
          <w:rFonts w:hint="eastAsia"/>
        </w:rPr>
        <w:t>Анализ</w:t>
      </w:r>
      <w:r>
        <w:t xml:space="preserve"> </w:t>
      </w:r>
      <w:r>
        <w:rPr>
          <w:rFonts w:hint="eastAsia"/>
        </w:rPr>
        <w:t>патентов</w:t>
      </w:r>
      <w:r>
        <w:t xml:space="preserve"> </w:t>
      </w:r>
      <w:r>
        <w:rPr>
          <w:rFonts w:hint="eastAsia"/>
        </w:rPr>
        <w:t>для</w:t>
      </w:r>
      <w:r>
        <w:t xml:space="preserve"> </w:t>
      </w:r>
      <w:r>
        <w:rPr>
          <w:rFonts w:hint="eastAsia"/>
        </w:rPr>
        <w:t>основной</w:t>
      </w:r>
      <w:r>
        <w:t xml:space="preserve"> </w:t>
      </w:r>
      <w:r>
        <w:rPr>
          <w:rFonts w:hint="eastAsia"/>
        </w:rPr>
        <w:t>обработки</w:t>
      </w:r>
      <w:r>
        <w:t xml:space="preserve"> </w:t>
      </w:r>
      <w:r>
        <w:rPr>
          <w:rFonts w:hint="eastAsia"/>
        </w:rPr>
        <w:t>почвы</w:t>
      </w:r>
      <w:r>
        <w:t xml:space="preserve">, </w:t>
      </w:r>
      <w:r>
        <w:rPr>
          <w:rFonts w:hint="eastAsia"/>
        </w:rPr>
        <w:t>обеспечивающих</w:t>
      </w:r>
      <w:r>
        <w:t xml:space="preserve"> </w:t>
      </w:r>
      <w:r>
        <w:rPr>
          <w:rFonts w:hint="eastAsia"/>
        </w:rPr>
        <w:t>снижение</w:t>
      </w:r>
      <w:r>
        <w:t xml:space="preserve"> </w:t>
      </w:r>
      <w:r>
        <w:rPr>
          <w:rFonts w:hint="eastAsia"/>
        </w:rPr>
        <w:t>тягового</w:t>
      </w:r>
      <w:r>
        <w:t xml:space="preserve"> </w:t>
      </w:r>
      <w:r>
        <w:rPr>
          <w:rFonts w:hint="eastAsia"/>
        </w:rPr>
        <w:t>сопротивления</w:t>
      </w:r>
    </w:p>
    <w:p w14:paraId="39317D21" w14:textId="77777777" w:rsidR="00BF0278" w:rsidRDefault="00BF0278" w:rsidP="00BF0278"/>
    <w:p w14:paraId="3A9A2518" w14:textId="77777777" w:rsidR="00BF0278" w:rsidRDefault="00BF0278" w:rsidP="00BF0278">
      <w:r>
        <w:t xml:space="preserve">1.6 </w:t>
      </w:r>
      <w:r>
        <w:rPr>
          <w:rFonts w:hint="eastAsia"/>
        </w:rPr>
        <w:t>Анализ</w:t>
      </w:r>
      <w:r>
        <w:t xml:space="preserve"> </w:t>
      </w:r>
      <w:r>
        <w:rPr>
          <w:rFonts w:hint="eastAsia"/>
        </w:rPr>
        <w:t>способов</w:t>
      </w:r>
      <w:r>
        <w:t xml:space="preserve"> </w:t>
      </w:r>
      <w:r>
        <w:rPr>
          <w:rFonts w:hint="eastAsia"/>
        </w:rPr>
        <w:t>и</w:t>
      </w:r>
      <w:r>
        <w:t xml:space="preserve"> </w:t>
      </w:r>
      <w:r>
        <w:rPr>
          <w:rFonts w:hint="eastAsia"/>
        </w:rPr>
        <w:t>средств</w:t>
      </w:r>
      <w:r>
        <w:t xml:space="preserve"> </w:t>
      </w:r>
      <w:r>
        <w:rPr>
          <w:rFonts w:hint="eastAsia"/>
        </w:rPr>
        <w:t>снижения</w:t>
      </w:r>
      <w:r>
        <w:t xml:space="preserve"> </w:t>
      </w:r>
      <w:r>
        <w:rPr>
          <w:rFonts w:hint="eastAsia"/>
        </w:rPr>
        <w:t>нагрузки</w:t>
      </w:r>
      <w:r>
        <w:t xml:space="preserve"> </w:t>
      </w:r>
      <w:r>
        <w:rPr>
          <w:rFonts w:hint="eastAsia"/>
        </w:rPr>
        <w:t>на</w:t>
      </w:r>
      <w:r>
        <w:t xml:space="preserve"> </w:t>
      </w:r>
      <w:r>
        <w:rPr>
          <w:rFonts w:hint="eastAsia"/>
        </w:rPr>
        <w:t>полевую</w:t>
      </w:r>
      <w:r>
        <w:t xml:space="preserve"> </w:t>
      </w:r>
      <w:r>
        <w:rPr>
          <w:rFonts w:hint="eastAsia"/>
        </w:rPr>
        <w:t>доску</w:t>
      </w:r>
      <w:r>
        <w:t xml:space="preserve"> </w:t>
      </w:r>
      <w:r>
        <w:rPr>
          <w:rFonts w:hint="eastAsia"/>
        </w:rPr>
        <w:t>отвального</w:t>
      </w:r>
      <w:r>
        <w:t xml:space="preserve"> </w:t>
      </w:r>
      <w:r>
        <w:rPr>
          <w:rFonts w:hint="eastAsia"/>
        </w:rPr>
        <w:t>плуга</w:t>
      </w:r>
    </w:p>
    <w:p w14:paraId="468DD5D9" w14:textId="77777777" w:rsidR="00BF0278" w:rsidRDefault="00BF0278" w:rsidP="00BF0278"/>
    <w:p w14:paraId="4A51AE4A" w14:textId="77777777" w:rsidR="00BF0278" w:rsidRDefault="00BF0278" w:rsidP="00BF0278">
      <w:r>
        <w:t xml:space="preserve">1.7 </w:t>
      </w:r>
      <w:r>
        <w:rPr>
          <w:rFonts w:hint="eastAsia"/>
        </w:rPr>
        <w:t>Предлагаемое</w:t>
      </w:r>
      <w:r>
        <w:t xml:space="preserve"> </w:t>
      </w:r>
      <w:r>
        <w:rPr>
          <w:rFonts w:hint="eastAsia"/>
        </w:rPr>
        <w:t>техническое</w:t>
      </w:r>
      <w:r>
        <w:t xml:space="preserve"> </w:t>
      </w:r>
      <w:r>
        <w:rPr>
          <w:rFonts w:hint="eastAsia"/>
        </w:rPr>
        <w:t>решение</w:t>
      </w:r>
    </w:p>
    <w:p w14:paraId="3A981929" w14:textId="77777777" w:rsidR="00BF0278" w:rsidRDefault="00BF0278" w:rsidP="00BF0278"/>
    <w:p w14:paraId="780A1049" w14:textId="77777777" w:rsidR="00BF0278" w:rsidRDefault="00BF0278" w:rsidP="00BF0278">
      <w:r>
        <w:t xml:space="preserve">1.8 </w:t>
      </w:r>
      <w:r>
        <w:rPr>
          <w:rFonts w:hint="eastAsia"/>
        </w:rPr>
        <w:t>Выводы</w:t>
      </w:r>
      <w:r>
        <w:t xml:space="preserve"> </w:t>
      </w:r>
      <w:r>
        <w:rPr>
          <w:rFonts w:hint="eastAsia"/>
        </w:rPr>
        <w:t>по</w:t>
      </w:r>
      <w:r>
        <w:t xml:space="preserve"> </w:t>
      </w:r>
      <w:r>
        <w:rPr>
          <w:rFonts w:hint="eastAsia"/>
        </w:rPr>
        <w:t>главе</w:t>
      </w:r>
    </w:p>
    <w:p w14:paraId="351FAAEB" w14:textId="77777777" w:rsidR="00BF0278" w:rsidRDefault="00BF0278" w:rsidP="00BF0278"/>
    <w:p w14:paraId="1AECD084" w14:textId="77777777" w:rsidR="00BF0278" w:rsidRDefault="00BF0278" w:rsidP="00BF0278">
      <w:r>
        <w:t xml:space="preserve">2 </w:t>
      </w:r>
      <w:r>
        <w:rPr>
          <w:rFonts w:hint="eastAsia"/>
        </w:rPr>
        <w:t>ТЕОРЕТИЧЕСКОЕ</w:t>
      </w:r>
      <w:r>
        <w:t xml:space="preserve"> </w:t>
      </w:r>
      <w:r>
        <w:rPr>
          <w:rFonts w:hint="eastAsia"/>
        </w:rPr>
        <w:t>ОБОСНОВАНИЕ</w:t>
      </w:r>
      <w:r>
        <w:t xml:space="preserve"> </w:t>
      </w:r>
      <w:r>
        <w:rPr>
          <w:rFonts w:hint="eastAsia"/>
        </w:rPr>
        <w:t>ПАРАМЕТРОВ</w:t>
      </w:r>
      <w:r>
        <w:t xml:space="preserve"> </w:t>
      </w:r>
      <w:r>
        <w:rPr>
          <w:rFonts w:hint="eastAsia"/>
        </w:rPr>
        <w:t>ПЛОСКОРЕЖУЩЕГО</w:t>
      </w:r>
      <w:r>
        <w:t xml:space="preserve"> </w:t>
      </w:r>
      <w:r>
        <w:rPr>
          <w:rFonts w:hint="eastAsia"/>
        </w:rPr>
        <w:t>РАБОЧЕГО</w:t>
      </w:r>
      <w:r>
        <w:t xml:space="preserve"> </w:t>
      </w:r>
      <w:r>
        <w:rPr>
          <w:rFonts w:hint="eastAsia"/>
        </w:rPr>
        <w:t>ОРГАНА</w:t>
      </w:r>
      <w:r>
        <w:t xml:space="preserve"> </w:t>
      </w:r>
      <w:r>
        <w:rPr>
          <w:rFonts w:hint="eastAsia"/>
        </w:rPr>
        <w:t>ДЛЯ</w:t>
      </w:r>
      <w:r>
        <w:t xml:space="preserve"> </w:t>
      </w:r>
      <w:r>
        <w:rPr>
          <w:rFonts w:hint="eastAsia"/>
        </w:rPr>
        <w:t>ОСНОВНОЙ</w:t>
      </w:r>
      <w:r>
        <w:t xml:space="preserve"> </w:t>
      </w:r>
      <w:r>
        <w:rPr>
          <w:rFonts w:hint="eastAsia"/>
        </w:rPr>
        <w:t>ОБРАБОТКИ</w:t>
      </w:r>
      <w:r>
        <w:t xml:space="preserve"> </w:t>
      </w:r>
      <w:r>
        <w:rPr>
          <w:rFonts w:hint="eastAsia"/>
        </w:rPr>
        <w:t>ПОЧВЫ</w:t>
      </w:r>
    </w:p>
    <w:p w14:paraId="0A0814F3" w14:textId="77777777" w:rsidR="00BF0278" w:rsidRDefault="00BF0278" w:rsidP="00BF0278"/>
    <w:p w14:paraId="73185C35" w14:textId="77777777" w:rsidR="00BF0278" w:rsidRDefault="00BF0278" w:rsidP="00BF0278">
      <w:r>
        <w:t xml:space="preserve">2.1 </w:t>
      </w:r>
      <w:r>
        <w:rPr>
          <w:rFonts w:hint="eastAsia"/>
        </w:rPr>
        <w:t>Обоснование</w:t>
      </w:r>
      <w:r>
        <w:t xml:space="preserve"> </w:t>
      </w:r>
      <w:r>
        <w:rPr>
          <w:rFonts w:hint="eastAsia"/>
        </w:rPr>
        <w:t>параметров</w:t>
      </w:r>
      <w:r>
        <w:t xml:space="preserve"> </w:t>
      </w:r>
      <w:r>
        <w:rPr>
          <w:rFonts w:hint="eastAsia"/>
        </w:rPr>
        <w:t>плоскорежущих</w:t>
      </w:r>
      <w:r>
        <w:t xml:space="preserve"> </w:t>
      </w:r>
      <w:r>
        <w:rPr>
          <w:rFonts w:hint="eastAsia"/>
        </w:rPr>
        <w:t>рабочих</w:t>
      </w:r>
      <w:r>
        <w:t xml:space="preserve"> </w:t>
      </w:r>
      <w:r>
        <w:rPr>
          <w:rFonts w:hint="eastAsia"/>
        </w:rPr>
        <w:t>органов</w:t>
      </w:r>
      <w:r>
        <w:t xml:space="preserve"> </w:t>
      </w:r>
      <w:r>
        <w:rPr>
          <w:rFonts w:hint="eastAsia"/>
        </w:rPr>
        <w:t>плуга</w:t>
      </w:r>
    </w:p>
    <w:p w14:paraId="0896445C" w14:textId="77777777" w:rsidR="00BF0278" w:rsidRDefault="00BF0278" w:rsidP="00BF0278"/>
    <w:p w14:paraId="07C92E81" w14:textId="77777777" w:rsidR="00BF0278" w:rsidRDefault="00BF0278" w:rsidP="00BF0278">
      <w:r>
        <w:t xml:space="preserve">2.2 </w:t>
      </w:r>
      <w:r>
        <w:rPr>
          <w:rFonts w:hint="eastAsia"/>
        </w:rPr>
        <w:t>Теоретический</w:t>
      </w:r>
      <w:r>
        <w:t xml:space="preserve"> </w:t>
      </w:r>
      <w:r>
        <w:rPr>
          <w:rFonts w:hint="eastAsia"/>
        </w:rPr>
        <w:t>анализ</w:t>
      </w:r>
      <w:r>
        <w:t xml:space="preserve"> </w:t>
      </w:r>
      <w:r>
        <w:rPr>
          <w:rFonts w:hint="eastAsia"/>
        </w:rPr>
        <w:t>предлагаемого</w:t>
      </w:r>
      <w:r>
        <w:t xml:space="preserve"> </w:t>
      </w:r>
      <w:r>
        <w:rPr>
          <w:rFonts w:hint="eastAsia"/>
        </w:rPr>
        <w:t>технического</w:t>
      </w:r>
      <w:r>
        <w:t xml:space="preserve"> </w:t>
      </w:r>
      <w:r>
        <w:rPr>
          <w:rFonts w:hint="eastAsia"/>
        </w:rPr>
        <w:t>решения</w:t>
      </w:r>
    </w:p>
    <w:p w14:paraId="4C09BD5D" w14:textId="77777777" w:rsidR="00BF0278" w:rsidRDefault="00BF0278" w:rsidP="00BF0278"/>
    <w:p w14:paraId="2CB282F6" w14:textId="77777777" w:rsidR="00BF0278" w:rsidRDefault="00BF0278" w:rsidP="00BF0278">
      <w:r>
        <w:t xml:space="preserve">2.3 </w:t>
      </w:r>
      <w:r>
        <w:rPr>
          <w:rFonts w:hint="eastAsia"/>
        </w:rPr>
        <w:t>Теоретический</w:t>
      </w:r>
      <w:r>
        <w:t xml:space="preserve"> </w:t>
      </w:r>
      <w:r>
        <w:rPr>
          <w:rFonts w:hint="eastAsia"/>
        </w:rPr>
        <w:t>расчет</w:t>
      </w:r>
      <w:r>
        <w:t xml:space="preserve"> </w:t>
      </w:r>
      <w:r>
        <w:rPr>
          <w:rFonts w:hint="eastAsia"/>
        </w:rPr>
        <w:t>модернизированного</w:t>
      </w:r>
      <w:r>
        <w:t xml:space="preserve"> </w:t>
      </w:r>
      <w:r>
        <w:rPr>
          <w:rFonts w:hint="eastAsia"/>
        </w:rPr>
        <w:t>корпуса</w:t>
      </w:r>
      <w:r>
        <w:t xml:space="preserve"> </w:t>
      </w:r>
      <w:r>
        <w:rPr>
          <w:rFonts w:hint="eastAsia"/>
        </w:rPr>
        <w:t>плуга</w:t>
      </w:r>
      <w:r>
        <w:t xml:space="preserve"> </w:t>
      </w:r>
      <w:r>
        <w:rPr>
          <w:rFonts w:hint="eastAsia"/>
        </w:rPr>
        <w:t>с</w:t>
      </w:r>
      <w:r>
        <w:t xml:space="preserve"> </w:t>
      </w:r>
      <w:r>
        <w:rPr>
          <w:rFonts w:hint="eastAsia"/>
        </w:rPr>
        <w:t>дополнительным</w:t>
      </w:r>
      <w:r>
        <w:t xml:space="preserve"> </w:t>
      </w:r>
      <w:r>
        <w:rPr>
          <w:rFonts w:hint="eastAsia"/>
        </w:rPr>
        <w:t>плоскорежущим</w:t>
      </w:r>
      <w:r>
        <w:t xml:space="preserve"> </w:t>
      </w:r>
      <w:r>
        <w:rPr>
          <w:rFonts w:hint="eastAsia"/>
        </w:rPr>
        <w:t>рабочим</w:t>
      </w:r>
      <w:r>
        <w:t xml:space="preserve"> </w:t>
      </w:r>
      <w:r>
        <w:rPr>
          <w:rFonts w:hint="eastAsia"/>
        </w:rPr>
        <w:t>органом</w:t>
      </w:r>
    </w:p>
    <w:p w14:paraId="5756D99A" w14:textId="77777777" w:rsidR="00BF0278" w:rsidRDefault="00BF0278" w:rsidP="00BF0278"/>
    <w:p w14:paraId="39E6D8AA" w14:textId="77777777" w:rsidR="00BF0278" w:rsidRDefault="00BF0278" w:rsidP="00BF0278">
      <w:r>
        <w:t xml:space="preserve">2.4 </w:t>
      </w:r>
      <w:r>
        <w:rPr>
          <w:rFonts w:hint="eastAsia"/>
        </w:rPr>
        <w:t>Выводы</w:t>
      </w:r>
      <w:r>
        <w:t xml:space="preserve"> </w:t>
      </w:r>
      <w:r>
        <w:rPr>
          <w:rFonts w:hint="eastAsia"/>
        </w:rPr>
        <w:t>по</w:t>
      </w:r>
      <w:r>
        <w:t xml:space="preserve"> </w:t>
      </w:r>
      <w:r>
        <w:rPr>
          <w:rFonts w:hint="eastAsia"/>
        </w:rPr>
        <w:t>главе</w:t>
      </w:r>
    </w:p>
    <w:p w14:paraId="6812C4ED" w14:textId="77777777" w:rsidR="00BF0278" w:rsidRDefault="00BF0278" w:rsidP="00BF0278"/>
    <w:p w14:paraId="3319A9C4" w14:textId="77777777" w:rsidR="00BF0278" w:rsidRDefault="00BF0278" w:rsidP="00BF0278">
      <w:r>
        <w:t xml:space="preserve">3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7A928CBB" w14:textId="77777777" w:rsidR="00BF0278" w:rsidRDefault="00BF0278" w:rsidP="00BF0278"/>
    <w:p w14:paraId="632DDB8A" w14:textId="77777777" w:rsidR="00BF0278" w:rsidRDefault="00BF0278" w:rsidP="00BF0278">
      <w:r>
        <w:t xml:space="preserve">3.1 </w:t>
      </w:r>
      <w:r>
        <w:rPr>
          <w:rFonts w:hint="eastAsia"/>
        </w:rPr>
        <w:t>Программа</w:t>
      </w:r>
      <w:r>
        <w:t xml:space="preserve"> </w:t>
      </w:r>
      <w:r>
        <w:rPr>
          <w:rFonts w:hint="eastAsia"/>
        </w:rPr>
        <w:t>и</w:t>
      </w:r>
      <w:r>
        <w:t xml:space="preserve"> </w:t>
      </w:r>
      <w:r>
        <w:rPr>
          <w:rFonts w:hint="eastAsia"/>
        </w:rPr>
        <w:t>задачи</w:t>
      </w:r>
      <w:r>
        <w:t xml:space="preserve"> </w:t>
      </w:r>
      <w:r>
        <w:rPr>
          <w:rFonts w:hint="eastAsia"/>
        </w:rPr>
        <w:t>исследований</w:t>
      </w:r>
    </w:p>
    <w:p w14:paraId="714C35D7" w14:textId="77777777" w:rsidR="00BF0278" w:rsidRDefault="00BF0278" w:rsidP="00BF0278"/>
    <w:p w14:paraId="13BA6ADA" w14:textId="77777777" w:rsidR="00BF0278" w:rsidRDefault="00BF0278" w:rsidP="00BF0278">
      <w:r>
        <w:t xml:space="preserve">3.2 </w:t>
      </w:r>
      <w:r>
        <w:rPr>
          <w:rFonts w:hint="eastAsia"/>
        </w:rPr>
        <w:t>Лабораторно</w:t>
      </w:r>
      <w:r>
        <w:t>-</w:t>
      </w:r>
      <w:r>
        <w:rPr>
          <w:rFonts w:hint="eastAsia"/>
        </w:rPr>
        <w:t>полевая</w:t>
      </w:r>
      <w:r>
        <w:t xml:space="preserve"> </w:t>
      </w:r>
      <w:r>
        <w:rPr>
          <w:rFonts w:hint="eastAsia"/>
        </w:rPr>
        <w:t>установка</w:t>
      </w:r>
    </w:p>
    <w:p w14:paraId="71A1D67A" w14:textId="77777777" w:rsidR="00BF0278" w:rsidRDefault="00BF0278" w:rsidP="00BF0278"/>
    <w:p w14:paraId="68AE09BE" w14:textId="77777777" w:rsidR="00BF0278" w:rsidRDefault="00BF0278" w:rsidP="00BF0278">
      <w:r>
        <w:t xml:space="preserve">3.3 </w:t>
      </w:r>
      <w:r>
        <w:rPr>
          <w:rFonts w:hint="eastAsia"/>
        </w:rPr>
        <w:t>Параметры</w:t>
      </w:r>
      <w:r>
        <w:t xml:space="preserve"> </w:t>
      </w:r>
      <w:r>
        <w:rPr>
          <w:rFonts w:hint="eastAsia"/>
        </w:rPr>
        <w:t>дополнительных</w:t>
      </w:r>
      <w:r>
        <w:t xml:space="preserve"> </w:t>
      </w:r>
      <w:r>
        <w:rPr>
          <w:rFonts w:hint="eastAsia"/>
        </w:rPr>
        <w:t>плоскорежущих</w:t>
      </w:r>
      <w:r>
        <w:t xml:space="preserve"> </w:t>
      </w:r>
      <w:r>
        <w:rPr>
          <w:rFonts w:hint="eastAsia"/>
        </w:rPr>
        <w:t>рабочих</w:t>
      </w:r>
      <w:r>
        <w:t xml:space="preserve"> </w:t>
      </w:r>
      <w:r>
        <w:rPr>
          <w:rFonts w:hint="eastAsia"/>
        </w:rPr>
        <w:t>органов</w:t>
      </w:r>
      <w:r>
        <w:t xml:space="preserve">, </w:t>
      </w:r>
      <w:r>
        <w:rPr>
          <w:rFonts w:hint="eastAsia"/>
        </w:rPr>
        <w:t>применяемых</w:t>
      </w:r>
      <w:r>
        <w:t xml:space="preserve"> </w:t>
      </w:r>
      <w:r>
        <w:rPr>
          <w:rFonts w:hint="eastAsia"/>
        </w:rPr>
        <w:t>в</w:t>
      </w:r>
      <w:r>
        <w:t xml:space="preserve"> </w:t>
      </w:r>
      <w:r>
        <w:rPr>
          <w:rFonts w:hint="eastAsia"/>
        </w:rPr>
        <w:t>исследовании</w:t>
      </w:r>
    </w:p>
    <w:p w14:paraId="77B8AEF0" w14:textId="77777777" w:rsidR="00BF0278" w:rsidRDefault="00BF0278" w:rsidP="00BF0278"/>
    <w:p w14:paraId="031C2321" w14:textId="77777777" w:rsidR="00BF0278" w:rsidRDefault="00BF0278" w:rsidP="00BF0278">
      <w:r>
        <w:t xml:space="preserve">3.4 </w:t>
      </w:r>
      <w:r>
        <w:rPr>
          <w:rFonts w:hint="eastAsia"/>
        </w:rPr>
        <w:t>Приборы</w:t>
      </w:r>
      <w:r>
        <w:t xml:space="preserve"> </w:t>
      </w:r>
      <w:r>
        <w:rPr>
          <w:rFonts w:hint="eastAsia"/>
        </w:rPr>
        <w:t>и</w:t>
      </w:r>
      <w:r>
        <w:t xml:space="preserve"> </w:t>
      </w:r>
      <w:r>
        <w:rPr>
          <w:rFonts w:hint="eastAsia"/>
        </w:rPr>
        <w:t>аппаратура</w:t>
      </w:r>
      <w:r>
        <w:t xml:space="preserve">, </w:t>
      </w:r>
      <w:r>
        <w:rPr>
          <w:rFonts w:hint="eastAsia"/>
        </w:rPr>
        <w:t>применяемые</w:t>
      </w:r>
      <w:r>
        <w:t xml:space="preserve"> </w:t>
      </w:r>
      <w:r>
        <w:rPr>
          <w:rFonts w:hint="eastAsia"/>
        </w:rPr>
        <w:t>в</w:t>
      </w:r>
      <w:r>
        <w:t xml:space="preserve"> </w:t>
      </w:r>
      <w:r>
        <w:rPr>
          <w:rFonts w:hint="eastAsia"/>
        </w:rPr>
        <w:t>исследованиях</w:t>
      </w:r>
    </w:p>
    <w:p w14:paraId="697C58DE" w14:textId="77777777" w:rsidR="00BF0278" w:rsidRDefault="00BF0278" w:rsidP="00BF0278"/>
    <w:p w14:paraId="626A191C" w14:textId="77777777" w:rsidR="00BF0278" w:rsidRDefault="00BF0278" w:rsidP="00BF0278">
      <w:r>
        <w:t xml:space="preserve">3.4.1 </w:t>
      </w:r>
      <w:r>
        <w:rPr>
          <w:rFonts w:hint="eastAsia"/>
        </w:rPr>
        <w:t>Порядок</w:t>
      </w:r>
      <w:r>
        <w:t xml:space="preserve"> </w:t>
      </w:r>
      <w:r>
        <w:rPr>
          <w:rFonts w:hint="eastAsia"/>
        </w:rPr>
        <w:t>монтажа</w:t>
      </w:r>
      <w:r>
        <w:t xml:space="preserve"> </w:t>
      </w:r>
      <w:r>
        <w:rPr>
          <w:rFonts w:hint="eastAsia"/>
        </w:rPr>
        <w:t>комплекта</w:t>
      </w:r>
      <w:r>
        <w:t xml:space="preserve"> </w:t>
      </w:r>
      <w:r>
        <w:rPr>
          <w:rFonts w:hint="eastAsia"/>
        </w:rPr>
        <w:t>специального</w:t>
      </w:r>
      <w:r>
        <w:t xml:space="preserve"> </w:t>
      </w:r>
      <w:r>
        <w:rPr>
          <w:rFonts w:hint="eastAsia"/>
        </w:rPr>
        <w:t>оборудования</w:t>
      </w:r>
      <w:r>
        <w:t xml:space="preserve"> </w:t>
      </w:r>
      <w:r>
        <w:rPr>
          <w:rFonts w:hint="eastAsia"/>
        </w:rPr>
        <w:t>на</w:t>
      </w:r>
      <w:r>
        <w:t xml:space="preserve"> </w:t>
      </w:r>
      <w:r>
        <w:rPr>
          <w:rFonts w:hint="eastAsia"/>
        </w:rPr>
        <w:t>трактор</w:t>
      </w:r>
    </w:p>
    <w:p w14:paraId="1B523D90" w14:textId="77777777" w:rsidR="00BF0278" w:rsidRDefault="00BF0278" w:rsidP="00BF0278"/>
    <w:p w14:paraId="3D10707D" w14:textId="77777777" w:rsidR="00BF0278" w:rsidRDefault="00BF0278" w:rsidP="00BF0278">
      <w:r>
        <w:t xml:space="preserve">3.4.2 </w:t>
      </w:r>
      <w:r>
        <w:rPr>
          <w:rFonts w:hint="eastAsia"/>
        </w:rPr>
        <w:t>Особенности</w:t>
      </w:r>
      <w:r>
        <w:t xml:space="preserve"> </w:t>
      </w:r>
      <w:r>
        <w:rPr>
          <w:rFonts w:hint="eastAsia"/>
        </w:rPr>
        <w:t>эксплуатации</w:t>
      </w:r>
      <w:r>
        <w:t xml:space="preserve"> </w:t>
      </w:r>
      <w:r>
        <w:rPr>
          <w:rFonts w:hint="eastAsia"/>
        </w:rPr>
        <w:t>и</w:t>
      </w:r>
      <w:r>
        <w:t xml:space="preserve"> </w:t>
      </w:r>
      <w:r>
        <w:rPr>
          <w:rFonts w:hint="eastAsia"/>
        </w:rPr>
        <w:t>порядок</w:t>
      </w:r>
      <w:r>
        <w:t xml:space="preserve"> </w:t>
      </w:r>
      <w:r>
        <w:rPr>
          <w:rFonts w:hint="eastAsia"/>
        </w:rPr>
        <w:t>работы</w:t>
      </w:r>
      <w:r>
        <w:t xml:space="preserve"> </w:t>
      </w:r>
      <w:r>
        <w:rPr>
          <w:rFonts w:hint="eastAsia"/>
        </w:rPr>
        <w:t>трактора</w:t>
      </w:r>
      <w:r>
        <w:t xml:space="preserve"> </w:t>
      </w:r>
      <w:r>
        <w:rPr>
          <w:rFonts w:hint="eastAsia"/>
        </w:rPr>
        <w:t>с</w:t>
      </w:r>
      <w:r>
        <w:t xml:space="preserve"> </w:t>
      </w:r>
      <w:r>
        <w:rPr>
          <w:rFonts w:hint="eastAsia"/>
        </w:rPr>
        <w:t>комплектом</w:t>
      </w:r>
      <w:r>
        <w:t xml:space="preserve"> </w:t>
      </w:r>
      <w:r>
        <w:rPr>
          <w:rFonts w:hint="eastAsia"/>
        </w:rPr>
        <w:t>специального</w:t>
      </w:r>
      <w:r>
        <w:t xml:space="preserve"> </w:t>
      </w:r>
      <w:r>
        <w:rPr>
          <w:rFonts w:hint="eastAsia"/>
        </w:rPr>
        <w:t>оборудования</w:t>
      </w:r>
      <w:r>
        <w:t xml:space="preserve"> </w:t>
      </w:r>
      <w:r>
        <w:rPr>
          <w:rFonts w:hint="eastAsia"/>
        </w:rPr>
        <w:t>и</w:t>
      </w:r>
      <w:r>
        <w:t xml:space="preserve"> </w:t>
      </w:r>
      <w:r>
        <w:rPr>
          <w:rFonts w:hint="eastAsia"/>
        </w:rPr>
        <w:t>сельскохозяйственной</w:t>
      </w:r>
      <w:r>
        <w:t xml:space="preserve"> </w:t>
      </w:r>
      <w:r>
        <w:rPr>
          <w:rFonts w:hint="eastAsia"/>
        </w:rPr>
        <w:t>машиной</w:t>
      </w:r>
    </w:p>
    <w:p w14:paraId="3AB84793" w14:textId="77777777" w:rsidR="00BF0278" w:rsidRDefault="00BF0278" w:rsidP="00BF0278"/>
    <w:p w14:paraId="4A9E95EA" w14:textId="77777777" w:rsidR="00BF0278" w:rsidRDefault="00BF0278" w:rsidP="00BF0278">
      <w:r>
        <w:t xml:space="preserve">3.5 </w:t>
      </w:r>
      <w:r>
        <w:rPr>
          <w:rFonts w:hint="eastAsia"/>
        </w:rPr>
        <w:t>Методика</w:t>
      </w:r>
      <w:r>
        <w:t xml:space="preserve"> </w:t>
      </w:r>
      <w:r>
        <w:rPr>
          <w:rFonts w:hint="eastAsia"/>
        </w:rPr>
        <w:t>проведения</w:t>
      </w:r>
      <w:r>
        <w:t xml:space="preserve"> </w:t>
      </w:r>
      <w:r>
        <w:rPr>
          <w:rFonts w:hint="eastAsia"/>
        </w:rPr>
        <w:t>эксперимента</w:t>
      </w:r>
    </w:p>
    <w:p w14:paraId="40E9FEBC" w14:textId="77777777" w:rsidR="00BF0278" w:rsidRDefault="00BF0278" w:rsidP="00BF0278"/>
    <w:p w14:paraId="6BDE4C22" w14:textId="77777777" w:rsidR="00BF0278" w:rsidRDefault="00BF0278" w:rsidP="00BF0278">
      <w:r>
        <w:t xml:space="preserve">3.5.1 </w:t>
      </w:r>
      <w:r>
        <w:rPr>
          <w:rFonts w:hint="eastAsia"/>
        </w:rPr>
        <w:t>Агротехническая</w:t>
      </w:r>
      <w:r>
        <w:t xml:space="preserve"> </w:t>
      </w:r>
      <w:r>
        <w:rPr>
          <w:rFonts w:hint="eastAsia"/>
        </w:rPr>
        <w:t>оценка</w:t>
      </w:r>
      <w:r>
        <w:t xml:space="preserve"> </w:t>
      </w:r>
      <w:r>
        <w:rPr>
          <w:rFonts w:hint="eastAsia"/>
        </w:rPr>
        <w:t>качественных</w:t>
      </w:r>
      <w:r>
        <w:t xml:space="preserve"> </w:t>
      </w:r>
      <w:r>
        <w:rPr>
          <w:rFonts w:hint="eastAsia"/>
        </w:rPr>
        <w:t>показателей</w:t>
      </w:r>
      <w:r>
        <w:t xml:space="preserve"> </w:t>
      </w:r>
      <w:r>
        <w:rPr>
          <w:rFonts w:hint="eastAsia"/>
        </w:rPr>
        <w:t>работы</w:t>
      </w:r>
      <w:r>
        <w:t xml:space="preserve"> </w:t>
      </w:r>
      <w:r>
        <w:rPr>
          <w:rFonts w:hint="eastAsia"/>
        </w:rPr>
        <w:t>отвального</w:t>
      </w:r>
      <w:r>
        <w:t xml:space="preserve"> </w:t>
      </w:r>
      <w:r>
        <w:rPr>
          <w:rFonts w:hint="eastAsia"/>
        </w:rPr>
        <w:t>плуга</w:t>
      </w:r>
      <w:r>
        <w:t xml:space="preserve"> </w:t>
      </w:r>
      <w:r>
        <w:rPr>
          <w:rFonts w:hint="eastAsia"/>
        </w:rPr>
        <w:t>с</w:t>
      </w:r>
      <w:r>
        <w:t xml:space="preserve"> </w:t>
      </w:r>
      <w:r>
        <w:rPr>
          <w:rFonts w:hint="eastAsia"/>
        </w:rPr>
        <w:t>предлагаемыми</w:t>
      </w:r>
      <w:r>
        <w:t xml:space="preserve"> </w:t>
      </w:r>
      <w:r>
        <w:rPr>
          <w:rFonts w:hint="eastAsia"/>
        </w:rPr>
        <w:t>дополнительными</w:t>
      </w:r>
      <w:r>
        <w:t xml:space="preserve"> </w:t>
      </w:r>
      <w:r>
        <w:rPr>
          <w:rFonts w:hint="eastAsia"/>
        </w:rPr>
        <w:t>рабочими</w:t>
      </w:r>
      <w:r>
        <w:t xml:space="preserve"> </w:t>
      </w:r>
      <w:r>
        <w:rPr>
          <w:rFonts w:hint="eastAsia"/>
        </w:rPr>
        <w:t>органами</w:t>
      </w:r>
    </w:p>
    <w:p w14:paraId="4A1BAC63" w14:textId="77777777" w:rsidR="00BF0278" w:rsidRDefault="00BF0278" w:rsidP="00BF0278"/>
    <w:p w14:paraId="22B12B82" w14:textId="77777777" w:rsidR="00BF0278" w:rsidRDefault="00BF0278" w:rsidP="00BF0278">
      <w:r>
        <w:t xml:space="preserve">3.5.2 </w:t>
      </w:r>
      <w:r>
        <w:rPr>
          <w:rFonts w:hint="eastAsia"/>
        </w:rPr>
        <w:t>Определение</w:t>
      </w:r>
      <w:r>
        <w:t xml:space="preserve"> </w:t>
      </w:r>
      <w:r>
        <w:rPr>
          <w:rFonts w:hint="eastAsia"/>
        </w:rPr>
        <w:t>энергетических</w:t>
      </w:r>
      <w:r>
        <w:t xml:space="preserve"> </w:t>
      </w:r>
      <w:r>
        <w:rPr>
          <w:rFonts w:hint="eastAsia"/>
        </w:rPr>
        <w:t>показателей</w:t>
      </w:r>
      <w:r>
        <w:t xml:space="preserve"> </w:t>
      </w:r>
      <w:r>
        <w:rPr>
          <w:rFonts w:hint="eastAsia"/>
        </w:rPr>
        <w:t>отвального</w:t>
      </w:r>
      <w:r>
        <w:t xml:space="preserve"> </w:t>
      </w:r>
      <w:r>
        <w:rPr>
          <w:rFonts w:hint="eastAsia"/>
        </w:rPr>
        <w:t>плуга</w:t>
      </w:r>
      <w:r>
        <w:t xml:space="preserve"> </w:t>
      </w:r>
      <w:r>
        <w:rPr>
          <w:rFonts w:hint="eastAsia"/>
        </w:rPr>
        <w:t>с</w:t>
      </w:r>
      <w:r>
        <w:t xml:space="preserve"> </w:t>
      </w:r>
      <w:r>
        <w:rPr>
          <w:rFonts w:hint="eastAsia"/>
        </w:rPr>
        <w:t>предлагаемыми</w:t>
      </w:r>
      <w:r>
        <w:t xml:space="preserve"> </w:t>
      </w:r>
      <w:r>
        <w:rPr>
          <w:rFonts w:hint="eastAsia"/>
        </w:rPr>
        <w:t>дополнительными</w:t>
      </w:r>
      <w:r>
        <w:t xml:space="preserve"> </w:t>
      </w:r>
      <w:r>
        <w:rPr>
          <w:rFonts w:hint="eastAsia"/>
        </w:rPr>
        <w:t>рабочими</w:t>
      </w:r>
      <w:r>
        <w:t xml:space="preserve"> </w:t>
      </w:r>
      <w:r>
        <w:rPr>
          <w:rFonts w:hint="eastAsia"/>
        </w:rPr>
        <w:t>органами</w:t>
      </w:r>
    </w:p>
    <w:p w14:paraId="01DED007" w14:textId="77777777" w:rsidR="00BF0278" w:rsidRDefault="00BF0278" w:rsidP="00BF0278"/>
    <w:p w14:paraId="5BDF600D" w14:textId="77777777" w:rsidR="00BF0278" w:rsidRDefault="00BF0278" w:rsidP="00BF0278">
      <w:r>
        <w:t xml:space="preserve">3.6 </w:t>
      </w:r>
      <w:r>
        <w:rPr>
          <w:rFonts w:hint="eastAsia"/>
        </w:rPr>
        <w:t>Выводы</w:t>
      </w:r>
      <w:r>
        <w:t xml:space="preserve"> </w:t>
      </w:r>
      <w:r>
        <w:rPr>
          <w:rFonts w:hint="eastAsia"/>
        </w:rPr>
        <w:t>по</w:t>
      </w:r>
      <w:r>
        <w:t xml:space="preserve"> </w:t>
      </w:r>
      <w:r>
        <w:rPr>
          <w:rFonts w:hint="eastAsia"/>
        </w:rPr>
        <w:t>главе</w:t>
      </w:r>
    </w:p>
    <w:p w14:paraId="2374C5D1" w14:textId="77777777" w:rsidR="00BF0278" w:rsidRDefault="00BF0278" w:rsidP="00BF0278"/>
    <w:p w14:paraId="51D5AD67" w14:textId="77777777" w:rsidR="00BF0278" w:rsidRDefault="00BF0278" w:rsidP="00BF0278">
      <w:r>
        <w:t xml:space="preserve">4 </w:t>
      </w:r>
      <w:r>
        <w:rPr>
          <w:rFonts w:hint="eastAsia"/>
        </w:rPr>
        <w:t>РЕЗУЛЬТАТЫ</w:t>
      </w:r>
      <w:r>
        <w:t xml:space="preserve"> </w:t>
      </w:r>
      <w:r>
        <w:rPr>
          <w:rFonts w:hint="eastAsia"/>
        </w:rPr>
        <w:t>И</w:t>
      </w:r>
      <w:r>
        <w:t xml:space="preserve"> </w:t>
      </w:r>
      <w:r>
        <w:rPr>
          <w:rFonts w:hint="eastAsia"/>
        </w:rPr>
        <w:t>АНАЛИЗ</w:t>
      </w:r>
      <w:r>
        <w:t xml:space="preserve"> </w:t>
      </w:r>
      <w:r>
        <w:rPr>
          <w:rFonts w:hint="eastAsia"/>
        </w:rPr>
        <w:t>ЭКСПЕРИМЕНТАЛЬНЫХ</w:t>
      </w:r>
      <w:r>
        <w:t xml:space="preserve"> </w:t>
      </w:r>
      <w:r>
        <w:rPr>
          <w:rFonts w:hint="eastAsia"/>
        </w:rPr>
        <w:t>ИССЛЕДОВАНИЙ</w:t>
      </w:r>
    </w:p>
    <w:p w14:paraId="0D6A3764" w14:textId="77777777" w:rsidR="00BF0278" w:rsidRDefault="00BF0278" w:rsidP="00BF0278"/>
    <w:p w14:paraId="3EDBAB2E" w14:textId="77777777" w:rsidR="00BF0278" w:rsidRDefault="00BF0278" w:rsidP="00BF0278">
      <w:r>
        <w:t xml:space="preserve">4.1 </w:t>
      </w:r>
      <w:r>
        <w:rPr>
          <w:rFonts w:hint="eastAsia"/>
        </w:rPr>
        <w:t>Исследование</w:t>
      </w:r>
      <w:r>
        <w:t xml:space="preserve"> </w:t>
      </w:r>
      <w:r>
        <w:rPr>
          <w:rFonts w:hint="eastAsia"/>
        </w:rPr>
        <w:t>агрофона</w:t>
      </w:r>
      <w:r>
        <w:t xml:space="preserve"> </w:t>
      </w:r>
      <w:r>
        <w:rPr>
          <w:rFonts w:hint="eastAsia"/>
        </w:rPr>
        <w:t>в</w:t>
      </w:r>
      <w:r>
        <w:t xml:space="preserve"> </w:t>
      </w:r>
      <w:r>
        <w:rPr>
          <w:rFonts w:hint="eastAsia"/>
        </w:rPr>
        <w:t>месте</w:t>
      </w:r>
      <w:r>
        <w:t xml:space="preserve"> </w:t>
      </w:r>
      <w:r>
        <w:rPr>
          <w:rFonts w:hint="eastAsia"/>
        </w:rPr>
        <w:t>проводимых</w:t>
      </w:r>
      <w:r>
        <w:t xml:space="preserve"> </w:t>
      </w:r>
      <w:r>
        <w:rPr>
          <w:rFonts w:hint="eastAsia"/>
        </w:rPr>
        <w:t>полевых</w:t>
      </w:r>
      <w:r>
        <w:t xml:space="preserve"> </w:t>
      </w:r>
      <w:r>
        <w:rPr>
          <w:rFonts w:hint="eastAsia"/>
        </w:rPr>
        <w:t>исследований</w:t>
      </w:r>
    </w:p>
    <w:p w14:paraId="0C42D1DD" w14:textId="77777777" w:rsidR="00BF0278" w:rsidRDefault="00BF0278" w:rsidP="00BF0278"/>
    <w:p w14:paraId="7A79D011" w14:textId="77777777" w:rsidR="00BF0278" w:rsidRDefault="00BF0278" w:rsidP="00BF0278">
      <w:r>
        <w:t xml:space="preserve">4.2 </w:t>
      </w:r>
      <w:r>
        <w:rPr>
          <w:rFonts w:hint="eastAsia"/>
        </w:rPr>
        <w:t>Исследование</w:t>
      </w:r>
      <w:r>
        <w:t xml:space="preserve"> </w:t>
      </w:r>
      <w:r>
        <w:rPr>
          <w:rFonts w:hint="eastAsia"/>
        </w:rPr>
        <w:t>энергетических</w:t>
      </w:r>
      <w:r>
        <w:t xml:space="preserve"> </w:t>
      </w:r>
      <w:r>
        <w:rPr>
          <w:rFonts w:hint="eastAsia"/>
        </w:rPr>
        <w:t>показателей</w:t>
      </w:r>
      <w:r>
        <w:t xml:space="preserve"> </w:t>
      </w:r>
      <w:r>
        <w:rPr>
          <w:rFonts w:hint="eastAsia"/>
        </w:rPr>
        <w:t>работы</w:t>
      </w:r>
      <w:r>
        <w:t xml:space="preserve"> </w:t>
      </w:r>
      <w:r>
        <w:rPr>
          <w:rFonts w:hint="eastAsia"/>
        </w:rPr>
        <w:t>пахотного</w:t>
      </w:r>
      <w:r>
        <w:t xml:space="preserve"> </w:t>
      </w:r>
      <w:r>
        <w:rPr>
          <w:rFonts w:hint="eastAsia"/>
        </w:rPr>
        <w:t>агрегата</w:t>
      </w:r>
    </w:p>
    <w:p w14:paraId="2E3012A4" w14:textId="77777777" w:rsidR="00BF0278" w:rsidRDefault="00BF0278" w:rsidP="00BF0278"/>
    <w:p w14:paraId="0547D7CD" w14:textId="77777777" w:rsidR="00BF0278" w:rsidRDefault="00BF0278" w:rsidP="00BF0278">
      <w:r>
        <w:t xml:space="preserve">4.3 </w:t>
      </w:r>
      <w:r>
        <w:rPr>
          <w:rFonts w:hint="eastAsia"/>
        </w:rPr>
        <w:t>Определение</w:t>
      </w:r>
      <w:r>
        <w:t xml:space="preserve"> </w:t>
      </w:r>
      <w:r>
        <w:rPr>
          <w:rFonts w:hint="eastAsia"/>
        </w:rPr>
        <w:t>зависимостей</w:t>
      </w:r>
      <w:r>
        <w:t xml:space="preserve"> </w:t>
      </w:r>
      <w:r>
        <w:rPr>
          <w:rFonts w:hint="eastAsia"/>
        </w:rPr>
        <w:t>модернизированного</w:t>
      </w:r>
      <w:r>
        <w:t xml:space="preserve"> </w:t>
      </w:r>
      <w:r>
        <w:rPr>
          <w:rFonts w:hint="eastAsia"/>
        </w:rPr>
        <w:t>плуга</w:t>
      </w:r>
      <w:r>
        <w:t xml:space="preserve"> </w:t>
      </w:r>
      <w:r>
        <w:rPr>
          <w:rFonts w:hint="eastAsia"/>
        </w:rPr>
        <w:t>с</w:t>
      </w:r>
      <w:r>
        <w:t xml:space="preserve"> </w:t>
      </w:r>
      <w:r>
        <w:rPr>
          <w:rFonts w:hint="eastAsia"/>
        </w:rPr>
        <w:t>дополнительными</w:t>
      </w:r>
      <w:r>
        <w:t xml:space="preserve"> </w:t>
      </w:r>
      <w:r>
        <w:rPr>
          <w:rFonts w:hint="eastAsia"/>
        </w:rPr>
        <w:t>плоскорежущими</w:t>
      </w:r>
      <w:r>
        <w:t xml:space="preserve"> </w:t>
      </w:r>
      <w:r>
        <w:rPr>
          <w:rFonts w:hint="eastAsia"/>
        </w:rPr>
        <w:t>рабочими</w:t>
      </w:r>
      <w:r>
        <w:t xml:space="preserve"> </w:t>
      </w:r>
      <w:r>
        <w:rPr>
          <w:rFonts w:hint="eastAsia"/>
        </w:rPr>
        <w:t>органами</w:t>
      </w:r>
      <w:r>
        <w:t xml:space="preserve"> </w:t>
      </w:r>
      <w:r>
        <w:rPr>
          <w:rFonts w:hint="eastAsia"/>
        </w:rPr>
        <w:t>на</w:t>
      </w:r>
      <w:r>
        <w:t xml:space="preserve"> </w:t>
      </w:r>
      <w:r>
        <w:rPr>
          <w:rFonts w:hint="eastAsia"/>
        </w:rPr>
        <w:t>основе</w:t>
      </w:r>
      <w:r>
        <w:t xml:space="preserve"> </w:t>
      </w:r>
      <w:r>
        <w:rPr>
          <w:rFonts w:hint="eastAsia"/>
        </w:rPr>
        <w:t>полученных</w:t>
      </w:r>
      <w:r>
        <w:t xml:space="preserve"> </w:t>
      </w:r>
      <w:r>
        <w:rPr>
          <w:rFonts w:hint="eastAsia"/>
        </w:rPr>
        <w:t>эксплуатационных</w:t>
      </w:r>
      <w:r>
        <w:t xml:space="preserve"> </w:t>
      </w:r>
      <w:r>
        <w:rPr>
          <w:rFonts w:hint="eastAsia"/>
        </w:rPr>
        <w:t>данных</w:t>
      </w:r>
    </w:p>
    <w:p w14:paraId="302E8C1F" w14:textId="77777777" w:rsidR="00BF0278" w:rsidRDefault="00BF0278" w:rsidP="00BF0278"/>
    <w:p w14:paraId="04C24108" w14:textId="77777777" w:rsidR="00BF0278" w:rsidRDefault="00BF0278" w:rsidP="00BF0278">
      <w:r>
        <w:t xml:space="preserve">4.4 </w:t>
      </w:r>
      <w:r>
        <w:rPr>
          <w:rFonts w:hint="eastAsia"/>
        </w:rPr>
        <w:t>Определение</w:t>
      </w:r>
      <w:r>
        <w:t xml:space="preserve"> </w:t>
      </w:r>
      <w:r>
        <w:rPr>
          <w:rFonts w:hint="eastAsia"/>
        </w:rPr>
        <w:t>тягового</w:t>
      </w:r>
      <w:r>
        <w:t xml:space="preserve"> </w:t>
      </w:r>
      <w:r>
        <w:rPr>
          <w:rFonts w:hint="eastAsia"/>
        </w:rPr>
        <w:t>сопротивления</w:t>
      </w:r>
      <w:r>
        <w:t xml:space="preserve"> </w:t>
      </w:r>
      <w:r>
        <w:rPr>
          <w:rFonts w:hint="eastAsia"/>
        </w:rPr>
        <w:t>агрегата</w:t>
      </w:r>
      <w:r>
        <w:t xml:space="preserve"> </w:t>
      </w:r>
      <w:r>
        <w:rPr>
          <w:rFonts w:hint="eastAsia"/>
        </w:rPr>
        <w:t>при</w:t>
      </w:r>
      <w:r>
        <w:t xml:space="preserve"> </w:t>
      </w:r>
      <w:r>
        <w:rPr>
          <w:rFonts w:hint="eastAsia"/>
        </w:rPr>
        <w:t>обработке</w:t>
      </w:r>
      <w:r>
        <w:t xml:space="preserve"> </w:t>
      </w:r>
      <w:r>
        <w:rPr>
          <w:rFonts w:hint="eastAsia"/>
        </w:rPr>
        <w:t>почвы</w:t>
      </w:r>
      <w:r>
        <w:t xml:space="preserve"> </w:t>
      </w:r>
      <w:r>
        <w:rPr>
          <w:rFonts w:hint="eastAsia"/>
        </w:rPr>
        <w:t>дополнительным</w:t>
      </w:r>
      <w:r>
        <w:t xml:space="preserve"> </w:t>
      </w:r>
      <w:r>
        <w:rPr>
          <w:rFonts w:hint="eastAsia"/>
        </w:rPr>
        <w:t>плоскорежущим</w:t>
      </w:r>
      <w:r>
        <w:t xml:space="preserve"> </w:t>
      </w:r>
      <w:r>
        <w:rPr>
          <w:rFonts w:hint="eastAsia"/>
        </w:rPr>
        <w:t>рабочим</w:t>
      </w:r>
      <w:r>
        <w:t xml:space="preserve"> </w:t>
      </w:r>
      <w:r>
        <w:rPr>
          <w:rFonts w:hint="eastAsia"/>
        </w:rPr>
        <w:t>органом</w:t>
      </w:r>
      <w:r>
        <w:t xml:space="preserve"> </w:t>
      </w:r>
      <w:r>
        <w:rPr>
          <w:rFonts w:hint="eastAsia"/>
        </w:rPr>
        <w:t>по</w:t>
      </w:r>
      <w:r>
        <w:t xml:space="preserve"> </w:t>
      </w:r>
      <w:r>
        <w:rPr>
          <w:rFonts w:hint="eastAsia"/>
        </w:rPr>
        <w:t>данным</w:t>
      </w:r>
      <w:r>
        <w:t xml:space="preserve"> </w:t>
      </w:r>
      <w:r>
        <w:rPr>
          <w:rFonts w:hint="eastAsia"/>
        </w:rPr>
        <w:t>полученного</w:t>
      </w:r>
      <w:r>
        <w:t xml:space="preserve"> </w:t>
      </w:r>
      <w:r>
        <w:rPr>
          <w:rFonts w:hint="eastAsia"/>
        </w:rPr>
        <w:t>в</w:t>
      </w:r>
      <w:r>
        <w:t xml:space="preserve"> </w:t>
      </w:r>
      <w:r>
        <w:rPr>
          <w:rFonts w:hint="eastAsia"/>
        </w:rPr>
        <w:t>результате</w:t>
      </w:r>
      <w:r>
        <w:t xml:space="preserve"> </w:t>
      </w:r>
      <w:r>
        <w:rPr>
          <w:rFonts w:hint="eastAsia"/>
        </w:rPr>
        <w:t>полевых</w:t>
      </w:r>
      <w:r>
        <w:t xml:space="preserve"> </w:t>
      </w:r>
      <w:r>
        <w:rPr>
          <w:rFonts w:hint="eastAsia"/>
        </w:rPr>
        <w:t>испытаний</w:t>
      </w:r>
      <w:r>
        <w:t xml:space="preserve"> </w:t>
      </w:r>
      <w:r>
        <w:rPr>
          <w:rFonts w:hint="eastAsia"/>
        </w:rPr>
        <w:t>метода</w:t>
      </w:r>
      <w:r>
        <w:t xml:space="preserve"> </w:t>
      </w:r>
      <w:r>
        <w:rPr>
          <w:rFonts w:hint="eastAsia"/>
        </w:rPr>
        <w:t>планирования</w:t>
      </w:r>
      <w:r>
        <w:t xml:space="preserve"> </w:t>
      </w:r>
      <w:r>
        <w:rPr>
          <w:rFonts w:hint="eastAsia"/>
        </w:rPr>
        <w:t>эксперимента</w:t>
      </w:r>
    </w:p>
    <w:p w14:paraId="2B457320" w14:textId="77777777" w:rsidR="00BF0278" w:rsidRDefault="00BF0278" w:rsidP="00BF0278"/>
    <w:p w14:paraId="225E5457" w14:textId="77777777" w:rsidR="00BF0278" w:rsidRDefault="00BF0278" w:rsidP="00BF0278">
      <w:r>
        <w:lastRenderedPageBreak/>
        <w:t xml:space="preserve">4.5 </w:t>
      </w:r>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сходимость</w:t>
      </w:r>
      <w:r>
        <w:t xml:space="preserve"> </w:t>
      </w:r>
      <w:r>
        <w:rPr>
          <w:rFonts w:hint="eastAsia"/>
        </w:rPr>
        <w:t>тягового</w:t>
      </w:r>
      <w:r>
        <w:t xml:space="preserve"> </w:t>
      </w:r>
      <w:r>
        <w:rPr>
          <w:rFonts w:hint="eastAsia"/>
        </w:rPr>
        <w:t>сопротивления</w:t>
      </w:r>
      <w:r>
        <w:t xml:space="preserve"> </w:t>
      </w:r>
      <w:r>
        <w:rPr>
          <w:rFonts w:hint="eastAsia"/>
        </w:rPr>
        <w:t>отвального</w:t>
      </w:r>
      <w:r>
        <w:t xml:space="preserve"> </w:t>
      </w:r>
      <w:r>
        <w:rPr>
          <w:rFonts w:hint="eastAsia"/>
        </w:rPr>
        <w:t>модернизированного</w:t>
      </w:r>
      <w:r>
        <w:t xml:space="preserve"> </w:t>
      </w:r>
      <w:r>
        <w:rPr>
          <w:rFonts w:hint="eastAsia"/>
        </w:rPr>
        <w:t>отвального</w:t>
      </w:r>
      <w:r>
        <w:t xml:space="preserve"> </w:t>
      </w:r>
      <w:r>
        <w:rPr>
          <w:rFonts w:hint="eastAsia"/>
        </w:rPr>
        <w:t>плуга</w:t>
      </w:r>
      <w:r>
        <w:t xml:space="preserve"> </w:t>
      </w:r>
      <w:r>
        <w:rPr>
          <w:rFonts w:hint="eastAsia"/>
        </w:rPr>
        <w:t>от</w:t>
      </w:r>
      <w:r>
        <w:t xml:space="preserve"> </w:t>
      </w:r>
      <w:r>
        <w:rPr>
          <w:rFonts w:hint="eastAsia"/>
        </w:rPr>
        <w:t>длины</w:t>
      </w:r>
      <w:r>
        <w:t xml:space="preserve"> </w:t>
      </w:r>
      <w:r>
        <w:rPr>
          <w:rFonts w:hint="eastAsia"/>
        </w:rPr>
        <w:t>плоскорежущего</w:t>
      </w:r>
      <w:r>
        <w:t xml:space="preserve"> </w:t>
      </w:r>
      <w:r>
        <w:rPr>
          <w:rFonts w:hint="eastAsia"/>
        </w:rPr>
        <w:t>рабочего</w:t>
      </w:r>
      <w:r>
        <w:t xml:space="preserve"> </w:t>
      </w:r>
      <w:r>
        <w:rPr>
          <w:rFonts w:hint="eastAsia"/>
        </w:rPr>
        <w:t>органа</w:t>
      </w:r>
    </w:p>
    <w:p w14:paraId="17D64C8C" w14:textId="77777777" w:rsidR="00BF0278" w:rsidRDefault="00BF0278" w:rsidP="00BF0278"/>
    <w:p w14:paraId="13436084" w14:textId="77777777" w:rsidR="00BF0278" w:rsidRDefault="00BF0278" w:rsidP="00BF0278">
      <w:r>
        <w:t xml:space="preserve">4.6 </w:t>
      </w:r>
      <w:r>
        <w:rPr>
          <w:rFonts w:hint="eastAsia"/>
        </w:rPr>
        <w:t>Исследование</w:t>
      </w:r>
      <w:r>
        <w:t xml:space="preserve"> </w:t>
      </w:r>
      <w:r>
        <w:rPr>
          <w:rFonts w:hint="eastAsia"/>
        </w:rPr>
        <w:t>показателей</w:t>
      </w:r>
      <w:r>
        <w:t xml:space="preserve">, </w:t>
      </w:r>
      <w:r>
        <w:rPr>
          <w:rFonts w:hint="eastAsia"/>
        </w:rPr>
        <w:t>качества</w:t>
      </w:r>
      <w:r>
        <w:t xml:space="preserve"> </w:t>
      </w:r>
      <w:r>
        <w:rPr>
          <w:rFonts w:hint="eastAsia"/>
        </w:rPr>
        <w:t>выполнения</w:t>
      </w:r>
      <w:r>
        <w:t xml:space="preserve"> </w:t>
      </w:r>
      <w:r>
        <w:rPr>
          <w:rFonts w:hint="eastAsia"/>
        </w:rPr>
        <w:t>технологического</w:t>
      </w:r>
      <w:r>
        <w:t xml:space="preserve"> </w:t>
      </w:r>
      <w:r>
        <w:rPr>
          <w:rFonts w:hint="eastAsia"/>
        </w:rPr>
        <w:t>процесса</w:t>
      </w:r>
      <w:r>
        <w:t xml:space="preserve"> </w:t>
      </w:r>
      <w:r>
        <w:rPr>
          <w:rFonts w:hint="eastAsia"/>
        </w:rPr>
        <w:t>основной</w:t>
      </w:r>
      <w:r>
        <w:t xml:space="preserve"> </w:t>
      </w:r>
      <w:r>
        <w:rPr>
          <w:rFonts w:hint="eastAsia"/>
        </w:rPr>
        <w:t>обработки</w:t>
      </w:r>
      <w:r>
        <w:t xml:space="preserve"> </w:t>
      </w:r>
      <w:r>
        <w:rPr>
          <w:rFonts w:hint="eastAsia"/>
        </w:rPr>
        <w:t>почвы</w:t>
      </w:r>
      <w:r>
        <w:t xml:space="preserve"> </w:t>
      </w:r>
      <w:r>
        <w:rPr>
          <w:rFonts w:hint="eastAsia"/>
        </w:rPr>
        <w:t>с</w:t>
      </w:r>
      <w:r>
        <w:t xml:space="preserve"> </w:t>
      </w:r>
      <w:r>
        <w:rPr>
          <w:rFonts w:hint="eastAsia"/>
        </w:rPr>
        <w:t>оборотом</w:t>
      </w:r>
      <w:r>
        <w:t xml:space="preserve"> </w:t>
      </w:r>
      <w:r>
        <w:rPr>
          <w:rFonts w:hint="eastAsia"/>
        </w:rPr>
        <w:t>пласта</w:t>
      </w:r>
    </w:p>
    <w:p w14:paraId="1ADA70A3" w14:textId="77777777" w:rsidR="00BF0278" w:rsidRDefault="00BF0278" w:rsidP="00BF0278"/>
    <w:p w14:paraId="491FD809" w14:textId="77777777" w:rsidR="00BF0278" w:rsidRDefault="00BF0278" w:rsidP="00BF0278">
      <w:r>
        <w:t xml:space="preserve">4.6.1 </w:t>
      </w:r>
      <w:r>
        <w:rPr>
          <w:rFonts w:hint="eastAsia"/>
        </w:rPr>
        <w:t>Исследование</w:t>
      </w:r>
      <w:r>
        <w:t xml:space="preserve"> </w:t>
      </w:r>
      <w:r>
        <w:rPr>
          <w:rFonts w:hint="eastAsia"/>
        </w:rPr>
        <w:t>зависимости</w:t>
      </w:r>
      <w:r>
        <w:t xml:space="preserve"> </w:t>
      </w:r>
      <w:r>
        <w:rPr>
          <w:rFonts w:hint="eastAsia"/>
        </w:rPr>
        <w:t>крошения</w:t>
      </w:r>
      <w:r>
        <w:t xml:space="preserve"> </w:t>
      </w:r>
      <w:r>
        <w:rPr>
          <w:rFonts w:hint="eastAsia"/>
        </w:rPr>
        <w:t>почвы</w:t>
      </w:r>
      <w:r>
        <w:t xml:space="preserve"> </w:t>
      </w:r>
      <w:r>
        <w:rPr>
          <w:rFonts w:hint="eastAsia"/>
        </w:rPr>
        <w:t>от</w:t>
      </w:r>
      <w:r>
        <w:t xml:space="preserve"> </w:t>
      </w:r>
      <w:r>
        <w:rPr>
          <w:rFonts w:hint="eastAsia"/>
        </w:rPr>
        <w:t>скорости</w:t>
      </w:r>
      <w:r>
        <w:t xml:space="preserve"> </w:t>
      </w:r>
      <w:r>
        <w:rPr>
          <w:rFonts w:hint="eastAsia"/>
        </w:rPr>
        <w:t>движения</w:t>
      </w:r>
      <w:r>
        <w:t xml:space="preserve"> </w:t>
      </w:r>
      <w:r>
        <w:rPr>
          <w:rFonts w:hint="eastAsia"/>
        </w:rPr>
        <w:t>и</w:t>
      </w:r>
      <w:r>
        <w:t xml:space="preserve"> </w:t>
      </w:r>
      <w:r>
        <w:rPr>
          <w:rFonts w:hint="eastAsia"/>
        </w:rPr>
        <w:t>ширины</w:t>
      </w:r>
      <w:r>
        <w:t xml:space="preserve"> </w:t>
      </w:r>
      <w:r>
        <w:rPr>
          <w:rFonts w:hint="eastAsia"/>
        </w:rPr>
        <w:t>захвата</w:t>
      </w:r>
      <w:r>
        <w:t xml:space="preserve"> </w:t>
      </w:r>
      <w:r>
        <w:rPr>
          <w:rFonts w:hint="eastAsia"/>
        </w:rPr>
        <w:t>дополнительных</w:t>
      </w:r>
      <w:r>
        <w:t xml:space="preserve"> </w:t>
      </w:r>
      <w:r>
        <w:rPr>
          <w:rFonts w:hint="eastAsia"/>
        </w:rPr>
        <w:t>плоскорежущих</w:t>
      </w:r>
      <w:r>
        <w:t xml:space="preserve"> </w:t>
      </w:r>
      <w:r>
        <w:rPr>
          <w:rFonts w:hint="eastAsia"/>
        </w:rPr>
        <w:t>рабочих</w:t>
      </w:r>
      <w:r>
        <w:t xml:space="preserve"> </w:t>
      </w:r>
      <w:r>
        <w:rPr>
          <w:rFonts w:hint="eastAsia"/>
        </w:rPr>
        <w:t>органов</w:t>
      </w:r>
    </w:p>
    <w:p w14:paraId="65AF9B4C" w14:textId="77777777" w:rsidR="00BF0278" w:rsidRDefault="00BF0278" w:rsidP="00BF0278"/>
    <w:p w14:paraId="1CE59E22" w14:textId="77777777" w:rsidR="00BF0278" w:rsidRDefault="00BF0278" w:rsidP="00BF0278">
      <w:r>
        <w:t xml:space="preserve">4.6.2 </w:t>
      </w:r>
      <w:r>
        <w:rPr>
          <w:rFonts w:hint="eastAsia"/>
        </w:rPr>
        <w:t>Исследование</w:t>
      </w:r>
      <w:r>
        <w:t xml:space="preserve"> </w:t>
      </w:r>
      <w:r>
        <w:rPr>
          <w:rFonts w:hint="eastAsia"/>
        </w:rPr>
        <w:t>зависимости</w:t>
      </w:r>
      <w:r>
        <w:t xml:space="preserve"> </w:t>
      </w:r>
      <w:r>
        <w:rPr>
          <w:rFonts w:hint="eastAsia"/>
        </w:rPr>
        <w:t>заделки</w:t>
      </w:r>
      <w:r>
        <w:t xml:space="preserve"> </w:t>
      </w:r>
      <w:r>
        <w:rPr>
          <w:rFonts w:hint="eastAsia"/>
        </w:rPr>
        <w:t>растительных</w:t>
      </w:r>
      <w:r>
        <w:t xml:space="preserve"> </w:t>
      </w:r>
      <w:r>
        <w:rPr>
          <w:rFonts w:hint="eastAsia"/>
        </w:rPr>
        <w:t>остатков</w:t>
      </w:r>
      <w:r>
        <w:t xml:space="preserve"> </w:t>
      </w:r>
      <w:r>
        <w:rPr>
          <w:rFonts w:hint="eastAsia"/>
        </w:rPr>
        <w:t>от</w:t>
      </w:r>
      <w:r>
        <w:t xml:space="preserve"> </w:t>
      </w:r>
      <w:r>
        <w:rPr>
          <w:rFonts w:hint="eastAsia"/>
        </w:rPr>
        <w:t>скорости</w:t>
      </w:r>
      <w:r>
        <w:t xml:space="preserve"> </w:t>
      </w:r>
      <w:r>
        <w:rPr>
          <w:rFonts w:hint="eastAsia"/>
        </w:rPr>
        <w:t>движения</w:t>
      </w:r>
      <w:r>
        <w:t xml:space="preserve"> </w:t>
      </w:r>
      <w:r>
        <w:rPr>
          <w:rFonts w:hint="eastAsia"/>
        </w:rPr>
        <w:t>и</w:t>
      </w:r>
      <w:r>
        <w:t xml:space="preserve"> </w:t>
      </w:r>
      <w:r>
        <w:rPr>
          <w:rFonts w:hint="eastAsia"/>
        </w:rPr>
        <w:t>ширины</w:t>
      </w:r>
      <w:r>
        <w:t xml:space="preserve"> </w:t>
      </w:r>
      <w:r>
        <w:rPr>
          <w:rFonts w:hint="eastAsia"/>
        </w:rPr>
        <w:t>захвата</w:t>
      </w:r>
      <w:r>
        <w:t xml:space="preserve"> </w:t>
      </w:r>
      <w:r>
        <w:rPr>
          <w:rFonts w:hint="eastAsia"/>
        </w:rPr>
        <w:t>дополнительных</w:t>
      </w:r>
      <w:r>
        <w:t xml:space="preserve"> </w:t>
      </w:r>
      <w:r>
        <w:rPr>
          <w:rFonts w:hint="eastAsia"/>
        </w:rPr>
        <w:t>плоскорежущих</w:t>
      </w:r>
      <w:r>
        <w:t xml:space="preserve"> </w:t>
      </w:r>
      <w:r>
        <w:rPr>
          <w:rFonts w:hint="eastAsia"/>
        </w:rPr>
        <w:t>рабочих</w:t>
      </w:r>
      <w:r>
        <w:t xml:space="preserve"> </w:t>
      </w:r>
      <w:r>
        <w:rPr>
          <w:rFonts w:hint="eastAsia"/>
        </w:rPr>
        <w:t>органов</w:t>
      </w:r>
    </w:p>
    <w:p w14:paraId="2FF04AEE" w14:textId="77777777" w:rsidR="00BF0278" w:rsidRDefault="00BF0278" w:rsidP="00BF0278"/>
    <w:p w14:paraId="3077585D" w14:textId="77777777" w:rsidR="00BF0278" w:rsidRDefault="00BF0278" w:rsidP="00BF0278">
      <w:r>
        <w:t xml:space="preserve">4.6.3 </w:t>
      </w:r>
      <w:r>
        <w:rPr>
          <w:rFonts w:hint="eastAsia"/>
        </w:rPr>
        <w:t>Исследование</w:t>
      </w:r>
      <w:r>
        <w:t xml:space="preserve"> </w:t>
      </w:r>
      <w:r>
        <w:rPr>
          <w:rFonts w:hint="eastAsia"/>
        </w:rPr>
        <w:t>зависимости</w:t>
      </w:r>
      <w:r>
        <w:t xml:space="preserve"> </w:t>
      </w:r>
      <w:r>
        <w:rPr>
          <w:rFonts w:hint="eastAsia"/>
        </w:rPr>
        <w:t>глубины</w:t>
      </w:r>
      <w:r>
        <w:t xml:space="preserve"> </w:t>
      </w:r>
      <w:r>
        <w:rPr>
          <w:rFonts w:hint="eastAsia"/>
        </w:rPr>
        <w:t>заделки</w:t>
      </w:r>
      <w:r>
        <w:t xml:space="preserve"> </w:t>
      </w:r>
      <w:r>
        <w:rPr>
          <w:rFonts w:hint="eastAsia"/>
        </w:rPr>
        <w:t>растительных</w:t>
      </w:r>
      <w:r>
        <w:t xml:space="preserve"> </w:t>
      </w:r>
      <w:r>
        <w:rPr>
          <w:rFonts w:hint="eastAsia"/>
        </w:rPr>
        <w:t>и</w:t>
      </w:r>
      <w:r>
        <w:t xml:space="preserve"> </w:t>
      </w:r>
      <w:r>
        <w:rPr>
          <w:rFonts w:hint="eastAsia"/>
        </w:rPr>
        <w:t>пожнивных</w:t>
      </w:r>
      <w:r>
        <w:t xml:space="preserve"> </w:t>
      </w:r>
      <w:r>
        <w:rPr>
          <w:rFonts w:hint="eastAsia"/>
        </w:rPr>
        <w:t>остатков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скорости</w:t>
      </w:r>
      <w:r>
        <w:t xml:space="preserve"> </w:t>
      </w:r>
      <w:r>
        <w:rPr>
          <w:rFonts w:hint="eastAsia"/>
        </w:rPr>
        <w:t>движения</w:t>
      </w:r>
      <w:r>
        <w:t xml:space="preserve"> </w:t>
      </w:r>
      <w:r>
        <w:rPr>
          <w:rFonts w:hint="eastAsia"/>
        </w:rPr>
        <w:t>и</w:t>
      </w:r>
      <w:r>
        <w:t xml:space="preserve"> </w:t>
      </w:r>
      <w:r>
        <w:rPr>
          <w:rFonts w:hint="eastAsia"/>
        </w:rPr>
        <w:t>ширины</w:t>
      </w:r>
      <w:r>
        <w:t xml:space="preserve"> </w:t>
      </w:r>
      <w:r>
        <w:rPr>
          <w:rFonts w:hint="eastAsia"/>
        </w:rPr>
        <w:t>захвата</w:t>
      </w:r>
      <w:r>
        <w:t xml:space="preserve"> </w:t>
      </w:r>
      <w:r>
        <w:rPr>
          <w:rFonts w:hint="eastAsia"/>
        </w:rPr>
        <w:t>дополнительных</w:t>
      </w:r>
      <w:r>
        <w:t xml:space="preserve"> </w:t>
      </w:r>
      <w:r>
        <w:rPr>
          <w:rFonts w:hint="eastAsia"/>
        </w:rPr>
        <w:t>рабочих</w:t>
      </w:r>
      <w:r>
        <w:t xml:space="preserve"> </w:t>
      </w:r>
      <w:r>
        <w:rPr>
          <w:rFonts w:hint="eastAsia"/>
        </w:rPr>
        <w:t>органов</w:t>
      </w:r>
    </w:p>
    <w:p w14:paraId="6D85C1B2" w14:textId="77777777" w:rsidR="00BF0278" w:rsidRDefault="00BF0278" w:rsidP="00BF0278"/>
    <w:p w14:paraId="3F64C8AB" w14:textId="77777777" w:rsidR="00BF0278" w:rsidRDefault="00BF0278" w:rsidP="00BF0278">
      <w:r>
        <w:t xml:space="preserve">4.6.4 </w:t>
      </w:r>
      <w:r>
        <w:rPr>
          <w:rFonts w:hint="eastAsia"/>
        </w:rPr>
        <w:t>Исследование</w:t>
      </w:r>
      <w:r>
        <w:t xml:space="preserve"> </w:t>
      </w:r>
      <w:r>
        <w:rPr>
          <w:rFonts w:hint="eastAsia"/>
        </w:rPr>
        <w:t>зависимости</w:t>
      </w:r>
      <w:r>
        <w:t xml:space="preserve"> </w:t>
      </w:r>
      <w:r>
        <w:rPr>
          <w:rFonts w:hint="eastAsia"/>
        </w:rPr>
        <w:t>гребнистости</w:t>
      </w:r>
      <w:r>
        <w:t xml:space="preserve"> </w:t>
      </w:r>
      <w:r>
        <w:rPr>
          <w:rFonts w:hint="eastAsia"/>
        </w:rPr>
        <w:t>поверхности</w:t>
      </w:r>
      <w:r>
        <w:t xml:space="preserve"> </w:t>
      </w:r>
      <w:r>
        <w:rPr>
          <w:rFonts w:hint="eastAsia"/>
        </w:rPr>
        <w:t>поля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скорости</w:t>
      </w:r>
      <w:r>
        <w:t xml:space="preserve"> </w:t>
      </w:r>
      <w:r>
        <w:rPr>
          <w:rFonts w:hint="eastAsia"/>
        </w:rPr>
        <w:t>движения</w:t>
      </w:r>
      <w:r>
        <w:t xml:space="preserve"> </w:t>
      </w:r>
      <w:r>
        <w:rPr>
          <w:rFonts w:hint="eastAsia"/>
        </w:rPr>
        <w:t>и</w:t>
      </w:r>
      <w:r>
        <w:t xml:space="preserve"> </w:t>
      </w:r>
      <w:r>
        <w:rPr>
          <w:rFonts w:hint="eastAsia"/>
        </w:rPr>
        <w:t>ширины</w:t>
      </w:r>
      <w:r>
        <w:t xml:space="preserve"> </w:t>
      </w:r>
      <w:r>
        <w:rPr>
          <w:rFonts w:hint="eastAsia"/>
        </w:rPr>
        <w:t>захвата</w:t>
      </w:r>
      <w:r>
        <w:t xml:space="preserve"> </w:t>
      </w:r>
      <w:r>
        <w:rPr>
          <w:rFonts w:hint="eastAsia"/>
        </w:rPr>
        <w:t>дополнительных</w:t>
      </w:r>
      <w:r>
        <w:t xml:space="preserve"> </w:t>
      </w:r>
      <w:r>
        <w:rPr>
          <w:rFonts w:hint="eastAsia"/>
        </w:rPr>
        <w:t>рабочих</w:t>
      </w:r>
      <w:r>
        <w:t xml:space="preserve"> </w:t>
      </w:r>
      <w:r>
        <w:rPr>
          <w:rFonts w:hint="eastAsia"/>
        </w:rPr>
        <w:t>органов</w:t>
      </w:r>
    </w:p>
    <w:p w14:paraId="18731D78" w14:textId="77777777" w:rsidR="00BF0278" w:rsidRDefault="00BF0278" w:rsidP="00BF0278"/>
    <w:p w14:paraId="133E33CD" w14:textId="77777777" w:rsidR="00BF0278" w:rsidRDefault="00BF0278" w:rsidP="00BF0278">
      <w:r>
        <w:t xml:space="preserve">4.7 </w:t>
      </w:r>
      <w:r>
        <w:rPr>
          <w:rFonts w:hint="eastAsia"/>
        </w:rPr>
        <w:t>Выводы</w:t>
      </w:r>
      <w:r>
        <w:t xml:space="preserve"> </w:t>
      </w:r>
      <w:r>
        <w:rPr>
          <w:rFonts w:hint="eastAsia"/>
        </w:rPr>
        <w:t>по</w:t>
      </w:r>
      <w:r>
        <w:t xml:space="preserve"> </w:t>
      </w:r>
      <w:r>
        <w:rPr>
          <w:rFonts w:hint="eastAsia"/>
        </w:rPr>
        <w:t>главе</w:t>
      </w:r>
    </w:p>
    <w:p w14:paraId="54560395" w14:textId="77777777" w:rsidR="00BF0278" w:rsidRDefault="00BF0278" w:rsidP="00BF0278"/>
    <w:p w14:paraId="02D4493E" w14:textId="77777777" w:rsidR="00BF0278" w:rsidRDefault="00BF0278" w:rsidP="00BF0278">
      <w:r>
        <w:t xml:space="preserve">5 </w:t>
      </w:r>
      <w:r>
        <w:rPr>
          <w:rFonts w:hint="eastAsia"/>
        </w:rPr>
        <w:t>ЭКОНОМИЧЕСКАЯ</w:t>
      </w:r>
      <w:r>
        <w:t xml:space="preserve"> </w:t>
      </w:r>
      <w:r>
        <w:rPr>
          <w:rFonts w:hint="eastAsia"/>
        </w:rPr>
        <w:t>ЭФФЕКТИВНОСТЬ</w:t>
      </w:r>
      <w:r>
        <w:t xml:space="preserve"> </w:t>
      </w:r>
      <w:r>
        <w:rPr>
          <w:rFonts w:hint="eastAsia"/>
        </w:rPr>
        <w:t>ПРИМЕНЕНИЯ</w:t>
      </w:r>
      <w:r>
        <w:t xml:space="preserve"> </w:t>
      </w:r>
      <w:r>
        <w:rPr>
          <w:rFonts w:hint="eastAsia"/>
        </w:rPr>
        <w:t>РАЗРАБОТАННОЙ</w:t>
      </w:r>
      <w:r>
        <w:t xml:space="preserve"> </w:t>
      </w:r>
      <w:r>
        <w:rPr>
          <w:rFonts w:hint="eastAsia"/>
        </w:rPr>
        <w:t>КОНСТРУКЦИИ</w:t>
      </w:r>
    </w:p>
    <w:p w14:paraId="250A8865" w14:textId="77777777" w:rsidR="00BF0278" w:rsidRDefault="00BF0278" w:rsidP="00BF0278"/>
    <w:p w14:paraId="201F5F5D" w14:textId="77777777" w:rsidR="00BF0278" w:rsidRDefault="00BF0278" w:rsidP="00BF0278">
      <w:r>
        <w:rPr>
          <w:rFonts w:hint="eastAsia"/>
        </w:rPr>
        <w:t>ЗАКЛЮЧЕНИЕ</w:t>
      </w:r>
    </w:p>
    <w:p w14:paraId="6E9A4701" w14:textId="77777777" w:rsidR="00BF0278" w:rsidRDefault="00BF0278" w:rsidP="00BF0278"/>
    <w:p w14:paraId="2FA2D17F" w14:textId="77777777" w:rsidR="00BF0278" w:rsidRDefault="00BF0278" w:rsidP="00BF0278">
      <w:r>
        <w:rPr>
          <w:rFonts w:hint="eastAsia"/>
        </w:rPr>
        <w:t>СПИСОК</w:t>
      </w:r>
      <w:r>
        <w:t xml:space="preserve"> </w:t>
      </w:r>
      <w:r>
        <w:rPr>
          <w:rFonts w:hint="eastAsia"/>
        </w:rPr>
        <w:t>ЛИТЕРАТУРЫ</w:t>
      </w:r>
    </w:p>
    <w:p w14:paraId="144BD0C7" w14:textId="77777777" w:rsidR="00BF0278" w:rsidRDefault="00BF0278" w:rsidP="00BF0278"/>
    <w:p w14:paraId="1FEAA7DE" w14:textId="3B951B64" w:rsidR="00BF0278" w:rsidRPr="00BF0278" w:rsidRDefault="00BF0278" w:rsidP="00BF0278">
      <w:r>
        <w:rPr>
          <w:rFonts w:hint="eastAsia"/>
        </w:rPr>
        <w:t>ПРИЛОЖЕНИЯ</w:t>
      </w:r>
    </w:p>
    <w:sectPr w:rsidR="00BF0278" w:rsidRPr="00BF0278" w:rsidSect="0050381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B6AAE" w14:textId="77777777" w:rsidR="0050381E" w:rsidRDefault="0050381E">
      <w:pPr>
        <w:spacing w:after="0" w:line="240" w:lineRule="auto"/>
      </w:pPr>
      <w:r>
        <w:separator/>
      </w:r>
    </w:p>
  </w:endnote>
  <w:endnote w:type="continuationSeparator" w:id="0">
    <w:p w14:paraId="5A978139" w14:textId="77777777" w:rsidR="0050381E" w:rsidRDefault="00503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880A" w14:textId="77777777" w:rsidR="0050381E" w:rsidRDefault="0050381E"/>
    <w:p w14:paraId="38EECAFD" w14:textId="77777777" w:rsidR="0050381E" w:rsidRDefault="0050381E"/>
    <w:p w14:paraId="3BEE2034" w14:textId="77777777" w:rsidR="0050381E" w:rsidRDefault="0050381E"/>
    <w:p w14:paraId="395651FE" w14:textId="77777777" w:rsidR="0050381E" w:rsidRDefault="0050381E"/>
    <w:p w14:paraId="3F9454B7" w14:textId="77777777" w:rsidR="0050381E" w:rsidRDefault="0050381E"/>
    <w:p w14:paraId="3882C959" w14:textId="77777777" w:rsidR="0050381E" w:rsidRDefault="0050381E"/>
    <w:p w14:paraId="0C731F25" w14:textId="77777777" w:rsidR="0050381E" w:rsidRDefault="0050381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F86C89" wp14:editId="716897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B019C" w14:textId="77777777" w:rsidR="0050381E" w:rsidRDefault="005038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F86C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5B019C" w14:textId="77777777" w:rsidR="0050381E" w:rsidRDefault="005038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7E90AE" w14:textId="77777777" w:rsidR="0050381E" w:rsidRDefault="0050381E"/>
    <w:p w14:paraId="0D812C92" w14:textId="77777777" w:rsidR="0050381E" w:rsidRDefault="0050381E"/>
    <w:p w14:paraId="2F9789D9" w14:textId="77777777" w:rsidR="0050381E" w:rsidRDefault="0050381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84A614" wp14:editId="7FE423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B6C43" w14:textId="77777777" w:rsidR="0050381E" w:rsidRDefault="0050381E"/>
                          <w:p w14:paraId="56F54318" w14:textId="77777777" w:rsidR="0050381E" w:rsidRDefault="005038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84A61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7B6C43" w14:textId="77777777" w:rsidR="0050381E" w:rsidRDefault="0050381E"/>
                    <w:p w14:paraId="56F54318" w14:textId="77777777" w:rsidR="0050381E" w:rsidRDefault="0050381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901522" w14:textId="77777777" w:rsidR="0050381E" w:rsidRDefault="0050381E"/>
    <w:p w14:paraId="2987A83F" w14:textId="77777777" w:rsidR="0050381E" w:rsidRDefault="0050381E">
      <w:pPr>
        <w:rPr>
          <w:sz w:val="2"/>
          <w:szCs w:val="2"/>
        </w:rPr>
      </w:pPr>
    </w:p>
    <w:p w14:paraId="544E4C22" w14:textId="77777777" w:rsidR="0050381E" w:rsidRDefault="0050381E"/>
    <w:p w14:paraId="5ACB869F" w14:textId="77777777" w:rsidR="0050381E" w:rsidRDefault="0050381E">
      <w:pPr>
        <w:spacing w:after="0" w:line="240" w:lineRule="auto"/>
      </w:pPr>
    </w:p>
  </w:footnote>
  <w:footnote w:type="continuationSeparator" w:id="0">
    <w:p w14:paraId="37C75579" w14:textId="77777777" w:rsidR="0050381E" w:rsidRDefault="00503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81E"/>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34078</TotalTime>
  <Pages>4</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4446</cp:revision>
  <cp:lastPrinted>2009-02-06T05:36:00Z</cp:lastPrinted>
  <dcterms:created xsi:type="dcterms:W3CDTF">2024-01-07T13:43:00Z</dcterms:created>
  <dcterms:modified xsi:type="dcterms:W3CDTF">2024-03-03T11:32:00Z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