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НАДУРАК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ВІТАЛІЙ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ВІКТОРОВИЧ</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Назва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p>
    <w:p w:rsidR="00466764" w:rsidRPr="00466764" w:rsidRDefault="00466764" w:rsidP="00466764">
      <w:pPr>
        <w:rPr>
          <w:rFonts w:ascii="Verdana" w:hAnsi="Verdana"/>
          <w:color w:val="000000"/>
          <w:shd w:val="clear" w:color="auto" w:fill="FFFFFF"/>
        </w:rPr>
      </w:pPr>
    </w:p>
    <w:p w:rsidR="00466764" w:rsidRPr="00466764" w:rsidRDefault="00466764" w:rsidP="00466764">
      <w:pPr>
        <w:rPr>
          <w:rFonts w:ascii="Verdana" w:hAnsi="Verdana"/>
          <w:color w:val="000000"/>
          <w:shd w:val="clear" w:color="auto" w:fill="FFFFFF"/>
        </w:rPr>
      </w:pP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МІНІСТЕРСТВО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ОСВІТИ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ПРИКАРПАТСЬКИЙ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УНІВЕРСИТЕТ</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СТЕФАНИКА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правах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рукопису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НАДУРАК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ВІТАЛІЙ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ВІКТОРОВИЧ</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УДК</w:t>
      </w:r>
      <w:r w:rsidRPr="00466764">
        <w:rPr>
          <w:rFonts w:ascii="Verdana" w:hAnsi="Verdana"/>
          <w:color w:val="000000"/>
          <w:shd w:val="clear" w:color="auto" w:fill="FFFFFF"/>
        </w:rPr>
        <w:t xml:space="preserve"> 17.02:316.454.3</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09.00.07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здобуття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ступеня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доктора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консультант</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доктор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професор</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Ларіонова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Вікторія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Костянтинівна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ІВАНО</w:t>
      </w:r>
      <w:r w:rsidRPr="00466764">
        <w:rPr>
          <w:rFonts w:ascii="Verdana" w:hAnsi="Verdana"/>
          <w:color w:val="000000"/>
          <w:shd w:val="clear" w:color="auto" w:fill="FFFFFF"/>
        </w:rPr>
        <w:t>-</w:t>
      </w:r>
      <w:r w:rsidRPr="00466764">
        <w:rPr>
          <w:rFonts w:ascii="Verdana" w:hAnsi="Verdana" w:hint="eastAsia"/>
          <w:color w:val="000000"/>
          <w:shd w:val="clear" w:color="auto" w:fill="FFFFFF"/>
        </w:rPr>
        <w:t>ФРАНКІВСЬК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2015</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2</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ЗМІСТ</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ВСТУП……………………………………………………………………………</w:t>
      </w:r>
      <w:r w:rsidRPr="00466764">
        <w:rPr>
          <w:rFonts w:ascii="Verdana" w:hAnsi="Verdana"/>
          <w:color w:val="000000"/>
          <w:shd w:val="clear" w:color="auto" w:fill="FFFFFF"/>
        </w:rPr>
        <w:t>..4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1. </w:t>
      </w:r>
      <w:r w:rsidRPr="00466764">
        <w:rPr>
          <w:rFonts w:ascii="Verdana" w:hAnsi="Verdana" w:hint="eastAsia"/>
          <w:color w:val="000000"/>
          <w:shd w:val="clear" w:color="auto" w:fill="FFFFFF"/>
        </w:rPr>
        <w:t>ДЖЕРЕЛЬНА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.20</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1.1. </w:t>
      </w:r>
      <w:r w:rsidRPr="00466764">
        <w:rPr>
          <w:rFonts w:ascii="Verdana" w:hAnsi="Verdana" w:hint="eastAsia"/>
          <w:color w:val="000000"/>
          <w:shd w:val="clear" w:color="auto" w:fill="FFFFFF"/>
        </w:rPr>
        <w:t>Теоретичні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....20</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1.2. </w:t>
      </w:r>
      <w:r w:rsidRPr="00466764">
        <w:rPr>
          <w:rFonts w:ascii="Verdana" w:hAnsi="Verdana" w:hint="eastAsia"/>
          <w:color w:val="000000"/>
          <w:shd w:val="clear" w:color="auto" w:fill="FFFFFF"/>
        </w:rPr>
        <w:t>Історико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опрацювання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39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....94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2. </w:t>
      </w:r>
      <w:r w:rsidRPr="00466764">
        <w:rPr>
          <w:rFonts w:ascii="Verdana" w:hAnsi="Verdana" w:hint="eastAsia"/>
          <w:color w:val="000000"/>
          <w:shd w:val="clear" w:color="auto" w:fill="FFFFFF"/>
        </w:rPr>
        <w:t>СТРУКТУРА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ОЗНАКИ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96</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2.1.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96</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2.2. </w:t>
      </w:r>
      <w:r w:rsidRPr="00466764">
        <w:rPr>
          <w:rFonts w:ascii="Verdana" w:hAnsi="Verdana" w:hint="eastAsia"/>
          <w:color w:val="000000"/>
          <w:shd w:val="clear" w:color="auto" w:fill="FFFFFF"/>
        </w:rPr>
        <w:t>Відкритість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нелінійність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специфіка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еволюції…………………………………………………</w:t>
      </w:r>
      <w:r w:rsidRPr="00466764">
        <w:rPr>
          <w:rFonts w:ascii="Verdana" w:hAnsi="Verdana"/>
          <w:color w:val="000000"/>
          <w:shd w:val="clear" w:color="auto" w:fill="FFFFFF"/>
        </w:rPr>
        <w:t>.</w:t>
      </w:r>
      <w:r w:rsidRPr="00466764">
        <w:rPr>
          <w:rFonts w:ascii="Verdana" w:hAnsi="Verdana" w:hint="eastAsia"/>
          <w:color w:val="000000"/>
          <w:shd w:val="clear" w:color="auto" w:fill="FFFFFF"/>
        </w:rPr>
        <w:t>…………</w:t>
      </w:r>
      <w:r w:rsidRPr="00466764">
        <w:rPr>
          <w:rFonts w:ascii="Verdana" w:hAnsi="Verdana"/>
          <w:color w:val="000000"/>
          <w:shd w:val="clear" w:color="auto" w:fill="FFFFFF"/>
        </w:rPr>
        <w:t>143</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другого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171</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3. </w:t>
      </w:r>
      <w:r w:rsidRPr="00466764">
        <w:rPr>
          <w:rFonts w:ascii="Verdana" w:hAnsi="Verdana" w:hint="eastAsia"/>
          <w:color w:val="000000"/>
          <w:shd w:val="clear" w:color="auto" w:fill="FFFFFF"/>
        </w:rPr>
        <w:t>КЕРУЮЧІ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..174</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3.1. </w:t>
      </w:r>
      <w:r w:rsidRPr="00466764">
        <w:rPr>
          <w:rFonts w:ascii="Verdana" w:hAnsi="Verdana" w:hint="eastAsia"/>
          <w:color w:val="000000"/>
          <w:shd w:val="clear" w:color="auto" w:fill="FFFFFF"/>
        </w:rPr>
        <w:t>Загальна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характеристика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......................................................................................................................174</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3.2. </w:t>
      </w:r>
      <w:r w:rsidRPr="00466764">
        <w:rPr>
          <w:rFonts w:ascii="Verdana" w:hAnsi="Verdana" w:hint="eastAsia"/>
          <w:color w:val="000000"/>
          <w:shd w:val="clear" w:color="auto" w:fill="FFFFFF"/>
        </w:rPr>
        <w:t>Потреба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співжиття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181</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3.3. </w:t>
      </w:r>
      <w:r w:rsidRPr="00466764">
        <w:rPr>
          <w:rFonts w:ascii="Verdana" w:hAnsi="Verdana" w:hint="eastAsia"/>
          <w:color w:val="000000"/>
          <w:shd w:val="clear" w:color="auto" w:fill="FFFFFF"/>
        </w:rPr>
        <w:t>Біологічна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людини………………………………………………</w:t>
      </w:r>
      <w:r w:rsidRPr="00466764">
        <w:rPr>
          <w:rFonts w:ascii="Verdana" w:hAnsi="Verdana"/>
          <w:color w:val="000000"/>
          <w:shd w:val="clear" w:color="auto" w:fill="FFFFFF"/>
        </w:rPr>
        <w:t>...198</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3.4.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культури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...228</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3.5. </w:t>
      </w:r>
      <w:r w:rsidRPr="00466764">
        <w:rPr>
          <w:rFonts w:ascii="Verdana" w:hAnsi="Verdana" w:hint="eastAsia"/>
          <w:color w:val="000000"/>
          <w:shd w:val="clear" w:color="auto" w:fill="FFFFFF"/>
        </w:rPr>
        <w:t>Релігія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w:t>
      </w:r>
      <w:r w:rsidRPr="00466764">
        <w:rPr>
          <w:rFonts w:ascii="Verdana" w:hAnsi="Verdana" w:hint="eastAsia"/>
          <w:color w:val="000000"/>
          <w:shd w:val="clear" w:color="auto" w:fill="FFFFFF"/>
        </w:rPr>
        <w:t>……………</w:t>
      </w:r>
      <w:r w:rsidRPr="00466764">
        <w:rPr>
          <w:rFonts w:ascii="Verdana" w:hAnsi="Verdana"/>
          <w:color w:val="000000"/>
          <w:shd w:val="clear" w:color="auto" w:fill="FFFFFF"/>
        </w:rPr>
        <w:t>....240</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3.6. </w:t>
      </w:r>
      <w:r w:rsidRPr="00466764">
        <w:rPr>
          <w:rFonts w:ascii="Verdana" w:hAnsi="Verdana" w:hint="eastAsia"/>
          <w:color w:val="000000"/>
          <w:shd w:val="clear" w:color="auto" w:fill="FFFFFF"/>
        </w:rPr>
        <w:t>Економічна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w:t>
      </w:r>
      <w:r w:rsidRPr="00466764">
        <w:rPr>
          <w:rFonts w:ascii="Verdana" w:hAnsi="Verdana" w:hint="eastAsia"/>
          <w:color w:val="000000"/>
          <w:shd w:val="clear" w:color="auto" w:fill="FFFFFF"/>
        </w:rPr>
        <w:t>…</w:t>
      </w:r>
      <w:r w:rsidRPr="00466764">
        <w:rPr>
          <w:rFonts w:ascii="Verdana" w:hAnsi="Verdana"/>
          <w:color w:val="000000"/>
          <w:shd w:val="clear" w:color="auto" w:fill="FFFFFF"/>
        </w:rPr>
        <w:t>.254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третього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...266</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4. </w:t>
      </w:r>
      <w:r w:rsidRPr="00466764">
        <w:rPr>
          <w:rFonts w:ascii="Verdana" w:hAnsi="Verdana" w:hint="eastAsia"/>
          <w:color w:val="000000"/>
          <w:shd w:val="clear" w:color="auto" w:fill="FFFFFF"/>
        </w:rPr>
        <w:t>ХАОС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271</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4.1.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.271</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4.2.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...275</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4.3. </w:t>
      </w:r>
      <w:r w:rsidRPr="00466764">
        <w:rPr>
          <w:rFonts w:ascii="Verdana" w:hAnsi="Verdana" w:hint="eastAsia"/>
          <w:color w:val="000000"/>
          <w:shd w:val="clear" w:color="auto" w:fill="FFFFFF"/>
        </w:rPr>
        <w:t>Біфуркації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..300</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четвертого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311</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3</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5. </w:t>
      </w:r>
      <w:r w:rsidRPr="00466764">
        <w:rPr>
          <w:rFonts w:ascii="Verdana" w:hAnsi="Verdana" w:hint="eastAsia"/>
          <w:color w:val="000000"/>
          <w:shd w:val="clear" w:color="auto" w:fill="FFFFFF"/>
        </w:rPr>
        <w:t>МОЖЛИВОСТІ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..313</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п’ятого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.339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w:t>
      </w:r>
      <w:r w:rsidRPr="00466764">
        <w:rPr>
          <w:rFonts w:ascii="Verdana" w:hAnsi="Verdana"/>
          <w:color w:val="000000"/>
          <w:shd w:val="clear" w:color="auto" w:fill="FFFFFF"/>
        </w:rPr>
        <w:t xml:space="preserve"> 6. </w:t>
      </w:r>
      <w:r w:rsidRPr="00466764">
        <w:rPr>
          <w:rFonts w:ascii="Verdana" w:hAnsi="Verdana" w:hint="eastAsia"/>
          <w:color w:val="000000"/>
          <w:shd w:val="clear" w:color="auto" w:fill="FFFFFF"/>
        </w:rPr>
        <w:t>СУЧАСНІ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w:t>
      </w:r>
      <w:r w:rsidRPr="00466764">
        <w:rPr>
          <w:rFonts w:ascii="Verdana" w:hAnsi="Verdana" w:hint="eastAsia"/>
          <w:color w:val="000000"/>
          <w:shd w:val="clear" w:color="auto" w:fill="FFFFFF"/>
        </w:rPr>
        <w:t>……………………………</w:t>
      </w:r>
      <w:r w:rsidRPr="00466764">
        <w:rPr>
          <w:rFonts w:ascii="Verdana" w:hAnsi="Verdana"/>
          <w:color w:val="000000"/>
          <w:shd w:val="clear" w:color="auto" w:fill="FFFFFF"/>
        </w:rPr>
        <w:t>.340</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6.1. </w:t>
      </w:r>
      <w:r w:rsidRPr="00466764">
        <w:rPr>
          <w:rFonts w:ascii="Verdana" w:hAnsi="Verdana" w:hint="eastAsia"/>
          <w:color w:val="000000"/>
          <w:shd w:val="clear" w:color="auto" w:fill="FFFFFF"/>
        </w:rPr>
        <w:t>Перспективи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глобалізаційних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w:t>
      </w:r>
      <w:r w:rsidRPr="00466764">
        <w:rPr>
          <w:rFonts w:ascii="Verdana" w:hAnsi="Verdana" w:hint="eastAsia"/>
          <w:color w:val="000000"/>
          <w:shd w:val="clear" w:color="auto" w:fill="FFFFFF"/>
        </w:rPr>
        <w:t>…</w:t>
      </w:r>
      <w:r w:rsidRPr="00466764">
        <w:rPr>
          <w:rFonts w:ascii="Verdana" w:hAnsi="Verdana"/>
          <w:color w:val="000000"/>
          <w:shd w:val="clear" w:color="auto" w:fill="FFFFFF"/>
        </w:rPr>
        <w:t>...340</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6.2.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w:t>
      </w:r>
      <w:r w:rsidRPr="00466764">
        <w:rPr>
          <w:rFonts w:ascii="Verdana" w:hAnsi="Verdana"/>
          <w:color w:val="000000"/>
          <w:shd w:val="clear" w:color="auto" w:fill="FFFFFF"/>
        </w:rPr>
        <w:t>.349</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6.3.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причини……………………………………………………………………………</w:t>
      </w:r>
      <w:r w:rsidRPr="00466764">
        <w:rPr>
          <w:rFonts w:ascii="Verdana" w:hAnsi="Verdana"/>
          <w:color w:val="000000"/>
          <w:shd w:val="clear" w:color="auto" w:fill="FFFFFF"/>
        </w:rPr>
        <w:t>391</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шостого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розділу……………………………………………………</w:t>
      </w:r>
      <w:r w:rsidRPr="00466764">
        <w:rPr>
          <w:rFonts w:ascii="Verdana" w:hAnsi="Verdana"/>
          <w:color w:val="000000"/>
          <w:shd w:val="clear" w:color="auto" w:fill="FFFFFF"/>
        </w:rPr>
        <w:t>426</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.429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СПИСОК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ДЖЕРЕЛ………………………………………</w:t>
      </w:r>
      <w:r w:rsidRPr="00466764">
        <w:rPr>
          <w:rFonts w:ascii="Verdana" w:hAnsi="Verdana"/>
          <w:color w:val="000000"/>
          <w:shd w:val="clear" w:color="auto" w:fill="FFFFFF"/>
        </w:rPr>
        <w:t>...439</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ВСТУП</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Актуальність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Реалії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ХХІ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століття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засвідчують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складність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динамізм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цивілізації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продовжують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Яскраво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вираженими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Поширення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ринкової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технічна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революція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культурні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трансформації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назавжди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Прагнення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зрозуміти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імпульс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гуманітарних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пропонують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численні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концепції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пояснюють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Очевидним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центральним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згаданих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людина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ініціатором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виконавцем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трансформацій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реципієнтом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залишається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об’єктом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уваги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Попри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автоматизацію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багатьох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стала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можливою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завдяки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технічній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революції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людські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якості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залишаються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складовою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частиною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усіх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відбуваються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суспільстві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динамізму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цивілізаційних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вага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людського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чинника</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демонструє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тенденцію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Очевидно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управлінні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поведінкою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членів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Розвинені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допомогою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правових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механізмів</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зорганізували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життя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небаченому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раніше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ефективності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людських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взаємин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Водночас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більш</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очевидним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глибший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взаємин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слабо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піддається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керівним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впливам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організованих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інститутів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Більше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головним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фактором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стійко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опираючись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стороннім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розвивається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вибраному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нею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напрямку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вимагає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правової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відповідати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заданим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орієнтирам</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Зростання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ваги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трансформаціях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спіткали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сучасний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бажання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зрозуміти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глибинні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детермінанти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діяльності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людини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5</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належить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зумовили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хвилю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прагне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осягнути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вимір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буде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перебільшенням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стверджувати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раніше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представники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дисциплін</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психології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обсязі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досліджували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Традиційно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активно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цьому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напрямку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працює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сьогодні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прагне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синтезувати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досягнення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розробити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теоретичні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конструкції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досягнення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цієї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часто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вимагає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етиці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помітна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зацікавленість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пошуку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пошуку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увагу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привертає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зародившись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природничих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останнім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успішно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використовується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вивчення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явищ</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Доцільність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застосування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нашу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думку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обумовлена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важливі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демонструють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схожість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знаходять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адекватний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розв’язок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передусім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високий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спонтанний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іншими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перехідних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характеризуються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дезорганізацією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питання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імплементації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опрацьованих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прикладною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етикою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загалом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уявлення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Філософсько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методологічна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закладалась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працями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вітчизняних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Бистрицький</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Возняк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Губерський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Загороднюк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Кримський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Левчук</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Панченко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Попович</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Савєльєва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Сидоренко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Хамітов</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загалом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зокрема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ґрунтується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наша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містяться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загальнотеоретичних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Аболіної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Братерської</w:t>
      </w:r>
      <w:r w:rsidRPr="00466764">
        <w:rPr>
          <w:rFonts w:ascii="Verdana" w:hAnsi="Verdana"/>
          <w:color w:val="000000"/>
          <w:shd w:val="clear" w:color="auto" w:fill="FFFFFF"/>
        </w:rPr>
        <w:t>-</w:t>
      </w:r>
      <w:r w:rsidRPr="00466764">
        <w:rPr>
          <w:rFonts w:ascii="Verdana" w:hAnsi="Verdana" w:hint="eastAsia"/>
          <w:color w:val="000000"/>
          <w:shd w:val="clear" w:color="auto" w:fill="FFFFFF"/>
        </w:rPr>
        <w:t>Дронь</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Єфіменка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Кундеревич</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Ларіонової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Левицької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Малахова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6</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Мовчан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Рогожі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Сіверса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Фортової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Шинкаренко</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російських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w:t>
      </w:r>
      <w:r w:rsidRPr="00466764">
        <w:rPr>
          <w:rFonts w:ascii="Verdana" w:hAnsi="Verdana"/>
          <w:color w:val="000000"/>
          <w:shd w:val="clear" w:color="auto" w:fill="FFFFFF"/>
        </w:rPr>
        <w:t>.</w:t>
      </w:r>
      <w:r w:rsidRPr="00466764">
        <w:rPr>
          <w:rFonts w:ascii="Verdana" w:hAnsi="Verdana" w:hint="eastAsia"/>
          <w:color w:val="000000"/>
          <w:shd w:val="clear" w:color="auto" w:fill="FFFFFF"/>
        </w:rPr>
        <w:t>Апресяна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Гусейнова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Дробницького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Максимова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Прокоф’єва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Разіна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Скрипника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філософів</w:t>
      </w:r>
      <w:r w:rsidRPr="00466764">
        <w:rPr>
          <w:rFonts w:ascii="Verdana" w:hAnsi="Verdana"/>
          <w:color w:val="000000"/>
          <w:shd w:val="clear" w:color="auto" w:fill="FFFFFF"/>
        </w:rPr>
        <w:t>-</w:t>
      </w:r>
      <w:r w:rsidRPr="00466764">
        <w:rPr>
          <w:rFonts w:ascii="Verdana" w:hAnsi="Verdana" w:hint="eastAsia"/>
          <w:color w:val="000000"/>
          <w:shd w:val="clear" w:color="auto" w:fill="FFFFFF"/>
        </w:rPr>
        <w:t>етиків</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Соціально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виміру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висвітлювались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Андрущенка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Беха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Бойченка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Єрмоленка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Капустіна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написанні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матеріал</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напрацьований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межах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Головаха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Хмелько</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прикладних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задіяний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ґрунтується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вітчизняних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Василевської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Маслікової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Миролюбенко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Рихліцької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Чумак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відомих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російських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науковців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Бакштановського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Согомонова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литовської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Васільєвене</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Головні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лягли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нашої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опрацьовані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засновників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Пригожина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Хакена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української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Добронравової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російських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науковців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Аршинова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Буданова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Курдюмова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Князєвої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Малінецького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Чернавського</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Починаючи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90-</w:t>
      </w:r>
      <w:r w:rsidRPr="00466764">
        <w:rPr>
          <w:rFonts w:ascii="Verdana" w:hAnsi="Verdana" w:hint="eastAsia"/>
          <w:color w:val="000000"/>
          <w:shd w:val="clear" w:color="auto" w:fill="FFFFFF"/>
        </w:rPr>
        <w:t>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століття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активно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використовують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феноменів</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Праці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здійснювали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цьому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напрямку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підґрунтям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вивчення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представлений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оскільки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закладались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допомогою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подібні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особливостей</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Йдеться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передусім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науковців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Бевзенко</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Горбунової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Єршова</w:t>
      </w:r>
      <w:r w:rsidRPr="00466764">
        <w:rPr>
          <w:rFonts w:ascii="Verdana" w:hAnsi="Verdana"/>
          <w:color w:val="000000"/>
          <w:shd w:val="clear" w:color="auto" w:fill="FFFFFF"/>
        </w:rPr>
        <w:t>-</w:t>
      </w:r>
      <w:r w:rsidRPr="00466764">
        <w:rPr>
          <w:rFonts w:ascii="Verdana" w:hAnsi="Verdana" w:hint="eastAsia"/>
          <w:color w:val="000000"/>
          <w:shd w:val="clear" w:color="auto" w:fill="FFFFFF"/>
        </w:rPr>
        <w:t>Бабенко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російських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дослідників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Астаф’євої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Бранського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Василькової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Делокарова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Єльчанінова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Кагана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Капустіна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Киященко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Малкова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Назаретяна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Пожарського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Режабека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Суріної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7</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джерельної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засвідчив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вивчення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ньому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закономірності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корелюють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дисертаційному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вітчизняну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Аболіну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зарубіжних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Батлера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Джеймса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Дьюї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Рорті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представників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марксизму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роботах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висвітлено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зв’язку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мораллю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зовнішнього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середовища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еволюційний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Останнім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з’явились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поодинокі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будучи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знайомими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тією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мірою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використовують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тлумачення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Бєляєвої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нелінійність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Гайєка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зосередився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явищі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Бішлера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Скрипника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зауважили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Бакштановський</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Согомонов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Фукуяма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нелінійність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зовнішніх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етикету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використовувала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Проценко</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Примітною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тенденцією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уваги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вітчизняній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вираженням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цього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пошуку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збірники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Соціальна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етика</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(2010 </w:t>
      </w:r>
      <w:r w:rsidRPr="00466764">
        <w:rPr>
          <w:rFonts w:ascii="Verdana" w:hAnsi="Verdana" w:hint="eastAsia"/>
          <w:color w:val="000000"/>
          <w:shd w:val="clear" w:color="auto" w:fill="FFFFFF"/>
        </w:rPr>
        <w:t>р</w:t>
      </w:r>
      <w:r w:rsidRPr="00466764">
        <w:rPr>
          <w:rFonts w:ascii="Verdana" w:hAnsi="Verdana"/>
          <w:color w:val="000000"/>
          <w:shd w:val="clear" w:color="auto" w:fill="FFFFFF"/>
        </w:rPr>
        <w:t xml:space="preserve">., 2011 </w:t>
      </w:r>
      <w:r w:rsidRPr="00466764">
        <w:rPr>
          <w:rFonts w:ascii="Verdana" w:hAnsi="Verdana" w:hint="eastAsia"/>
          <w:color w:val="000000"/>
          <w:shd w:val="clear" w:color="auto" w:fill="FFFFFF"/>
        </w:rPr>
        <w:t>р</w:t>
      </w:r>
      <w:r w:rsidRPr="00466764">
        <w:rPr>
          <w:rFonts w:ascii="Verdana" w:hAnsi="Verdana"/>
          <w:color w:val="000000"/>
          <w:shd w:val="clear" w:color="auto" w:fill="FFFFFF"/>
        </w:rPr>
        <w:t xml:space="preserve">., 2012 </w:t>
      </w:r>
      <w:r w:rsidRPr="00466764">
        <w:rPr>
          <w:rFonts w:ascii="Verdana" w:hAnsi="Verdana" w:hint="eastAsia"/>
          <w:color w:val="000000"/>
          <w:shd w:val="clear" w:color="auto" w:fill="FFFFFF"/>
        </w:rPr>
        <w:t>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об’єднали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напрацювання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вітчизняних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зарубіжних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фахівців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цієї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тематики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спеціалізовані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конференції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семінари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Київському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національному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університеті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Шевченка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Інституті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w:t>
      </w:r>
      <w:r w:rsidRPr="00466764">
        <w:rPr>
          <w:rFonts w:ascii="Verdana" w:hAnsi="Verdana"/>
          <w:color w:val="000000"/>
          <w:shd w:val="clear" w:color="auto" w:fill="FFFFFF"/>
        </w:rPr>
        <w:t>.</w:t>
      </w:r>
      <w:r w:rsidRPr="00466764">
        <w:rPr>
          <w:rFonts w:ascii="Verdana" w:hAnsi="Verdana" w:hint="eastAsia"/>
          <w:color w:val="000000"/>
          <w:shd w:val="clear" w:color="auto" w:fill="FFFFFF"/>
        </w:rPr>
        <w:t>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Сковороди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НАН</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України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Прикарпатському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університеті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Стефаника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численні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публікації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виданнях</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Отже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написане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підстави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стверджувати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вивчення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прагне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позиції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більш</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актуальними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затребуваними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Водночас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жоден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згаданих</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8</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науковців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ставив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провести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систематичне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глибоке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самоорганізовується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їхніх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або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побічним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завданням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поставленим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досягнення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або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обмежувалось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окремими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несистематичними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зауваженнями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спостереженнями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стверджувати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була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предметом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глибокого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аналізу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Зокрема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характеристики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елементів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детально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явище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середовища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розвідок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присвячених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ознакам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проходження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точок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проаналізовані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Отже</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актуальність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поставленої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недостатня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опрацьованість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зумовлюють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необхідність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Зв</w:t>
      </w:r>
      <w:r w:rsidRPr="00466764">
        <w:rPr>
          <w:rFonts w:ascii="Verdana" w:hAnsi="Verdana"/>
          <w:color w:val="000000"/>
          <w:shd w:val="clear" w:color="auto" w:fill="FFFFFF"/>
        </w:rPr>
        <w:t>'</w:t>
      </w:r>
      <w:r w:rsidRPr="00466764">
        <w:rPr>
          <w:rFonts w:ascii="Verdana" w:hAnsi="Verdana" w:hint="eastAsia"/>
          <w:color w:val="000000"/>
          <w:shd w:val="clear" w:color="auto" w:fill="FFFFFF"/>
        </w:rPr>
        <w:t>язок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програмами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виконана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межах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дослідної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кафедри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Прикарпатського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університету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Стефаника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Історичний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світового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цивілізаційного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історія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сучасність</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державний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реєстраційний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номер</w:t>
      </w:r>
      <w:r w:rsidRPr="00466764">
        <w:rPr>
          <w:rFonts w:ascii="Verdana" w:hAnsi="Verdana"/>
          <w:color w:val="000000"/>
          <w:shd w:val="clear" w:color="auto" w:fill="FFFFFF"/>
        </w:rPr>
        <w:t xml:space="preserve"> 0112 U 001828),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дослідної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Синергетичний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державний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реєстраційний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номер</w:t>
      </w:r>
      <w:r w:rsidRPr="00466764">
        <w:rPr>
          <w:rFonts w:ascii="Verdana" w:hAnsi="Verdana"/>
          <w:color w:val="000000"/>
          <w:shd w:val="clear" w:color="auto" w:fill="FFFFFF"/>
        </w:rPr>
        <w:t xml:space="preserve"> 0111 U 008149), </w:t>
      </w:r>
      <w:r w:rsidRPr="00466764">
        <w:rPr>
          <w:rFonts w:ascii="Verdana" w:hAnsi="Verdana" w:hint="eastAsia"/>
          <w:color w:val="000000"/>
          <w:shd w:val="clear" w:color="auto" w:fill="FFFFFF"/>
        </w:rPr>
        <w:t>виконаної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межах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гранту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Президента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підтримки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молодих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учених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проект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GP/F32/112).</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Мета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етикофілософський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закономірностей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самоорганізовується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Досягнення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поставленої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передбачає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вирішення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завдань</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9</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здійснити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історико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опрацювання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поставленої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ознаки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самоорганізовується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неоднорідності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розкрити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проаналізувати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встановити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зумовлені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властивостями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проаналізувати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перспективи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розкрити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ґрунтуючись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суспільства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Об’єкт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динамічний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феномен</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Предмет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Теоретико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методологічна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досягнення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поставленої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розв’язання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дослідницьких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завдань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задіяне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широке</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10</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коло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сформувались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сучасній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науці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знаходиться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системно</w:t>
      </w:r>
      <w:r w:rsidRPr="00466764">
        <w:rPr>
          <w:rFonts w:ascii="Verdana" w:hAnsi="Verdana"/>
          <w:color w:val="000000"/>
          <w:shd w:val="clear" w:color="auto" w:fill="FFFFFF"/>
        </w:rPr>
        <w:t>-</w:t>
      </w:r>
      <w:r w:rsidRPr="00466764">
        <w:rPr>
          <w:rFonts w:ascii="Verdana" w:hAnsi="Verdana" w:hint="eastAsia"/>
          <w:color w:val="000000"/>
          <w:shd w:val="clear" w:color="auto" w:fill="FFFFFF"/>
        </w:rPr>
        <w:t>синергетичний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Суттєве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міждисциплінарний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дозволив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поставлену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проблему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залучивши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політології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психології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культурології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Ґрунтуючись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сформованих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принципах</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вдалося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всебічно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детально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гомеостатичності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допоміг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специфіку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підтримки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ієрархічності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макрорівні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нелінійності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допоміг</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встановити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поліваріативність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шляхів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конкретній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неоднозначність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реакції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зовнішнього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середовища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відмінностей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різними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нестабільності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дозволив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зовнішнього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щодо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середовища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передусім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найбільший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динамічної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ієрархічності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забезпечив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орієнтирів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проведення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цілісний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комплекс</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взаємопов’язаних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загальнонаукових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сприяли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вирішенню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поставлених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завдань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синтезу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першу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чергу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допомогли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виявити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досліджувались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Індукція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дедукція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послідовно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використовувались</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11</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Зокрема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дедукція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застосовувати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відомі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узагальнення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стосуються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відкритих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вивчення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Індукція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дозволила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узагальнити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конкретні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предмет</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здійснити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пошук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явищ</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потрапляли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предметне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використовувались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п’ять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відомих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методів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пошуку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зв’язків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велике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евристичне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початковому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моделей</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побудованих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галузях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отримані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перші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схеми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механізмів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теоретичного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моделювання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допоміг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побудувати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загальні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схеми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Згодом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отримані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схеми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допомогою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порівнювались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реальними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історичними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коректувались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необхідності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порівняння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зіставляти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існуючі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виявляти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спільне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відмінне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закономірностях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підтвердити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спростувати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відповідних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механізмів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ідеалізації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допоміг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ознаки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Історичний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сприяв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конкретних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метою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закономірностей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зіставленню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отриманих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висновків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мораллю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абстрагування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відійти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зосередитись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формують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зміст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поняття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формалізації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допоміг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чітко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визначити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зміст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понять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новизна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одержаних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полягає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здійснено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комплексне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філософське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зокрема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зв’язку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12</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зовнішнім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середовищем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перебігу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новизна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розкривається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наступних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положеннях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виносяться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захист</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набуло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осмислення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встановлено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виконує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вихідної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установки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w:t>
      </w:r>
      <w:r w:rsidRPr="00466764">
        <w:rPr>
          <w:rFonts w:ascii="Verdana" w:hAnsi="Verdana"/>
          <w:color w:val="000000"/>
          <w:shd w:val="clear" w:color="auto" w:fill="FFFFFF"/>
        </w:rPr>
        <w:t>-</w:t>
      </w:r>
      <w:r w:rsidRPr="00466764">
        <w:rPr>
          <w:rFonts w:ascii="Verdana" w:hAnsi="Verdana" w:hint="eastAsia"/>
          <w:color w:val="000000"/>
          <w:shd w:val="clear" w:color="auto" w:fill="FFFFFF"/>
        </w:rPr>
        <w:t>новому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інтерпретувати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самоорганізовується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з’ясовано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розробки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поставленої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можуть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поділені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групи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закономірності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корелюють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допомого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будучи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знайомими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головними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тією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мірою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використовують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тлумачення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виявлено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структурі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виділити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рівні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макрорівень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сукупність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колективних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уявлень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спільноти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включає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членів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спільноти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переймаючи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прийняті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орієнтири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індивідуальну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втілюють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життєвій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макрорівня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параметри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підпорядковують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собі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поведінку</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підпорядкування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тільки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підпорядковуються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орієнтирам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створюють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своїй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циклічна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причинність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аналізі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конкретних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доцільним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виділення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мезорівня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принципами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групам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складається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мікрорівень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кількість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комплексний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характер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підстави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відносити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категорії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складних</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13</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уточнено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неоднорідності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макрорівня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диференційований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ідеал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перфекціоністськими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орієнтирами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практично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орієнтовану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постає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спрощеною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схемою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правильної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допомагає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орієнтуватися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щоденній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залучення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поглибленої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рефлексії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Виділення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чітка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артикуляція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ідеалу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відбувається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завдяки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діяльності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особистостей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осмислюючи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сформовану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практично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орієнтовану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витворюють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уявлення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ідеал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зворотно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практично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орієнтовану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задаючи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впливаючи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реальну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мікрорівня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уточнено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положення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узгодженості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унаслідок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формуються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відбувається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специфічного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зовнішнього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тобто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нав’язує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формоутворення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Ефекти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спостерігаються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принаймні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двох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випадках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відповідь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появу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нового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синхронно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починають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підпорядковувати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діяльність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реагують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зовнішніх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народжуються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відповідні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ідеали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набула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свідченням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зв’язок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соціокультурними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найбільший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функціонування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належать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біологічна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природа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людини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потреба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співжиття</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фундаментальними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оскільки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культура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релігія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характеризується</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циклічною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причинністю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чергу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зазнають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хоча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безпосередній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змісту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нав’язують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лише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сприяють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Конкретні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формоутворення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продиктовані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залежать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внутрішніх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Принцип</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нелінійності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передбачає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зовнішніх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однозначного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відгуку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уточнено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положення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складна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своєму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проходить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кілька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етапів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перехід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поступова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повна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часткова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руйнація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вихід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новий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порядок</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доведено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порушується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взаємодія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взаємозв’язки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узгодженість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елементами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макрорівнів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порядком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достатня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узгодженості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згаданими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забезпечує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відносну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незмінність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відносно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стабільною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адже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міра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завжди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присутня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навіть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сталого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вона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стимулює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незначних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сприяє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загальній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стабільності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моменти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історії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тенденції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настільки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зростають</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опиняється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нестабільності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врешті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приводить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руйнації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вагомих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явищем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неминучим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необхідним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адже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допомагає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оновитись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пристосуватись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уточнено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положення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випадку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потрапляння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хаосу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нестабільності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вона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підходить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тієї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фази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визначається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майбутнім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сценарієм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атрактором</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після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починає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розвиватись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вибраному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напрямі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збільшуючи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впорядкованість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рубіж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прийнято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називати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точкою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Роль</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15</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атрактора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виконує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модель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бажаних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стосунків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Поблизу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йде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конкуренція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моделей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згодом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одна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отримує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остаточну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перевагу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після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поширюється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суспільство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виконує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роль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зразка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точці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зростає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чутливість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суб’єкти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переосмислюють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особливо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гостро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відчувають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точки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біфуркації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позначені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активізацією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етичної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рефлексії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окремої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особистості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встановлено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способи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зумовлені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властивостями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ефективність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передбачає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передумови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бажаний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варіант</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потенційно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закладений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організовані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повинні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відповідати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факторам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Найбільш</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ефективним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способом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корекції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еволюції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Серед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шляхом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безпосередньої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релігія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буття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культура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майже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доступні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фундаментальні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керуючі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високий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ефективності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досягнутий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через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w:t>
      </w:r>
      <w:r w:rsidRPr="00466764">
        <w:rPr>
          <w:rFonts w:ascii="Verdana" w:hAnsi="Verdana"/>
          <w:color w:val="000000"/>
          <w:shd w:val="clear" w:color="auto" w:fill="FFFFFF"/>
        </w:rPr>
        <w:t>.</w:t>
      </w:r>
      <w:r w:rsidRPr="00466764">
        <w:rPr>
          <w:rFonts w:ascii="Verdana" w:hAnsi="Verdana" w:hint="eastAsia"/>
          <w:color w:val="000000"/>
          <w:shd w:val="clear" w:color="auto" w:fill="FFFFFF"/>
        </w:rPr>
        <w:t>зв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точкові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w:t>
      </w:r>
      <w:r w:rsidRPr="00466764">
        <w:rPr>
          <w:rFonts w:ascii="Verdana" w:hAnsi="Verdana" w:hint="eastAsia"/>
          <w:color w:val="000000"/>
          <w:shd w:val="clear" w:color="auto" w:fill="FFFFFF"/>
        </w:rPr>
        <w:t>от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цілеспрямована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діяльність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приклад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авторитетних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осіб</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законодавче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закріплення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бажаних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Актуальність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описаних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зросла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зв’язку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імплементації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напрацювань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прикладної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етики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вперше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з’ясовано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виходячи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властивостей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відкритої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стверджувати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закладений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ній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потенціал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універсалізації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запорукою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фундаментальних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спільними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всього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людського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економічній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Наявність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культура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передовсім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вимірі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16</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релігія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спричинятиме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збереження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різноманітності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Відмінності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зумовлюватимуться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відгук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макрорівня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свідомості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завжди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специфічним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унікальними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самоорганізації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відбуваються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кожній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незначних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випадкових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чинників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посиленої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нестабільності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можуть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вагомий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ефект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розвиток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набуло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можливості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застосування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синергетичного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підходу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західного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світу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встановлено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сегмент</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опинився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структури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зберегли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свою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стабільність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немає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підстав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вести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моральний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занепад</w:t>
      </w:r>
      <w:r w:rsidRPr="00466764">
        <w:rPr>
          <w:rFonts w:ascii="Verdana" w:hAnsi="Verdana" w:hint="eastAsia"/>
          <w:color w:val="000000"/>
          <w:shd w:val="clear" w:color="auto" w:fill="FFFFFF"/>
        </w:rPr>
        <w:t>»</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Загальним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наслідком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зменшення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покликані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забезпечувати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цілісність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спільноти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контролюють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людські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бажання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захищають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автономію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індивіда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свободу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вибору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Головні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полягають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внаслідок</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зазнала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впливу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комплексних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відбулись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передусім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факторами</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Зростання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варіативності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поведінки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елементів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привести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руйнації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Підвищений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ступінь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західних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країн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адекватним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реалій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адже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дає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змогу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швидко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пристосовуватись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набув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розвитку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висновок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color w:val="000000"/>
          <w:shd w:val="clear" w:color="auto" w:fill="FFFFFF"/>
        </w:rPr>
        <w:t xml:space="preserve"> 1991-2013 </w:t>
      </w:r>
      <w:r w:rsidRPr="00466764">
        <w:rPr>
          <w:rFonts w:ascii="Verdana" w:hAnsi="Verdana" w:hint="eastAsia"/>
          <w:color w:val="000000"/>
          <w:shd w:val="clear" w:color="auto" w:fill="FFFFFF"/>
        </w:rPr>
        <w:t>років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з’ясовано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причиною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зовнішньому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середовищі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насамперед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змін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належать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трансформації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економічній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зламі</w:t>
      </w:r>
      <w:r w:rsidRPr="00466764">
        <w:rPr>
          <w:rFonts w:ascii="Verdana" w:hAnsi="Verdana"/>
          <w:color w:val="000000"/>
          <w:shd w:val="clear" w:color="auto" w:fill="FFFFFF"/>
        </w:rPr>
        <w:t xml:space="preserve"> 80-90-</w:t>
      </w:r>
      <w:r w:rsidRPr="00466764">
        <w:rPr>
          <w:rFonts w:ascii="Verdana" w:hAnsi="Verdana" w:hint="eastAsia"/>
          <w:color w:val="000000"/>
          <w:shd w:val="clear" w:color="auto" w:fill="FFFFFF"/>
        </w:rPr>
        <w:t>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століття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призвели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різкого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зубожіння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населення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разом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розпадом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звичних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відносин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зростанням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злочинності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послабило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керуючих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відповідно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розбалансувало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зв</w:t>
      </w:r>
      <w:r w:rsidRPr="00466764">
        <w:rPr>
          <w:rFonts w:ascii="Verdana" w:hAnsi="Verdana"/>
          <w:color w:val="000000"/>
          <w:shd w:val="clear" w:color="auto" w:fill="FFFFFF"/>
        </w:rPr>
        <w:t>'</w:t>
      </w:r>
      <w:r w:rsidRPr="00466764">
        <w:rPr>
          <w:rFonts w:ascii="Verdana" w:hAnsi="Verdana" w:hint="eastAsia"/>
          <w:color w:val="000000"/>
          <w:shd w:val="clear" w:color="auto" w:fill="FFFFFF"/>
        </w:rPr>
        <w:t>язок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макро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мікрорівнями</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17</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Хаотизації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сприяло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поширення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культурних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зразків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несли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моделі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поведінки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ідеологічна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криза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влади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створила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систему</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стимулювала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громадян</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порушення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певних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поширення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стандартів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життя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важко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досягти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етично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прийнятний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спосіб</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поява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раніше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існувало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нормативного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контролю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зростання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відкритості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Встановлено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початком</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ХХІ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намітились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тенденції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зниження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хаотичних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процесів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хоча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рівень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залишається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значним</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Практичне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теоретичне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значення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Отримані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сприятимуть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уточненню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поглядів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феномен</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методологічні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напрацювання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можуть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бути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подальших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суміжних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знання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підготовки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експертних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висновків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щодо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ситуації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гуманітарній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сфері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життя</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Матеріали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задіяти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вдосконалення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навчальних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курсів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написання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навчально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методичної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літератури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етики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релігієзнавства</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релігії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соціальної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психології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політології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культурології</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Результати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також</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можуть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використані</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корекцій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соціокультурної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політики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державі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Особистий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внесок</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здобувача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самостійною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науковою</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роботою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опубліковані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праці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докторської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монографія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статті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тези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написано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без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співавторів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Кандидатська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тему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Етичний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вимір</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концепції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ноосфери</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захищена</w:t>
      </w:r>
      <w:r w:rsidRPr="00466764">
        <w:rPr>
          <w:rFonts w:ascii="Verdana" w:hAnsi="Verdana"/>
          <w:color w:val="000000"/>
          <w:shd w:val="clear" w:color="auto" w:fill="FFFFFF"/>
        </w:rPr>
        <w:t xml:space="preserve"> 2005 </w:t>
      </w:r>
      <w:r w:rsidRPr="00466764">
        <w:rPr>
          <w:rFonts w:ascii="Verdana" w:hAnsi="Verdana" w:hint="eastAsia"/>
          <w:color w:val="000000"/>
          <w:shd w:val="clear" w:color="auto" w:fill="FFFFFF"/>
        </w:rPr>
        <w:t>року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матеріали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тексті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докторської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використовувались</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Апробація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положення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й</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висновки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обговорювалися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теоретико</w:t>
      </w:r>
      <w:r w:rsidRPr="00466764">
        <w:rPr>
          <w:rFonts w:ascii="Verdana" w:hAnsi="Verdana"/>
          <w:color w:val="000000"/>
          <w:shd w:val="clear" w:color="auto" w:fill="FFFFFF"/>
        </w:rPr>
        <w:t>-</w:t>
      </w:r>
      <w:r w:rsidRPr="00466764">
        <w:rPr>
          <w:rFonts w:ascii="Verdana" w:hAnsi="Verdana" w:hint="eastAsia"/>
          <w:color w:val="000000"/>
          <w:shd w:val="clear" w:color="auto" w:fill="FFFFFF"/>
        </w:rPr>
        <w:t>методологічних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семінарах</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засіданнях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кафедри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соціології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Прикарпатського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національного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університету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Стефаника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оприлюднені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18</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двадцяти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міжнародних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всеукраїнських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теоретичних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науковопрактичних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конференціях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круглих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столах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-2007</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2007);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Аксіологічні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аспекти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трансформації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Івано</w:t>
      </w:r>
      <w:r w:rsidRPr="00466764">
        <w:rPr>
          <w:rFonts w:ascii="Verdana" w:hAnsi="Verdana"/>
          <w:color w:val="000000"/>
          <w:shd w:val="clear" w:color="auto" w:fill="FFFFFF"/>
        </w:rPr>
        <w:t>-</w:t>
      </w:r>
      <w:r w:rsidRPr="00466764">
        <w:rPr>
          <w:rFonts w:ascii="Verdana" w:hAnsi="Verdana" w:hint="eastAsia"/>
          <w:color w:val="000000"/>
          <w:shd w:val="clear" w:color="auto" w:fill="FFFFFF"/>
        </w:rPr>
        <w:t>Франківськ</w:t>
      </w:r>
      <w:r w:rsidRPr="00466764">
        <w:rPr>
          <w:rFonts w:ascii="Verdana" w:hAnsi="Verdana"/>
          <w:color w:val="000000"/>
          <w:shd w:val="clear" w:color="auto" w:fill="FFFFFF"/>
        </w:rPr>
        <w:t xml:space="preserve">, 2007);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-2008</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2008);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ХХІ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Читання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присвячені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пам</w:t>
      </w:r>
      <w:r w:rsidRPr="00466764">
        <w:rPr>
          <w:rFonts w:ascii="Verdana" w:hAnsi="Verdana"/>
          <w:color w:val="000000"/>
          <w:shd w:val="clear" w:color="auto" w:fill="FFFFFF"/>
        </w:rPr>
        <w:t>'</w:t>
      </w:r>
      <w:r w:rsidRPr="00466764">
        <w:rPr>
          <w:rFonts w:ascii="Verdana" w:hAnsi="Verdana" w:hint="eastAsia"/>
          <w:color w:val="000000"/>
          <w:shd w:val="clear" w:color="auto" w:fill="FFFFFF"/>
        </w:rPr>
        <w:t>яті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засновника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Львівсько</w:t>
      </w:r>
      <w:r w:rsidRPr="00466764">
        <w:rPr>
          <w:rFonts w:ascii="Verdana" w:hAnsi="Verdana"/>
          <w:color w:val="000000"/>
          <w:shd w:val="clear" w:color="auto" w:fill="FFFFFF"/>
        </w:rPr>
        <w:t>-</w:t>
      </w:r>
      <w:r w:rsidRPr="00466764">
        <w:rPr>
          <w:rFonts w:ascii="Verdana" w:hAnsi="Verdana" w:hint="eastAsia"/>
          <w:color w:val="000000"/>
          <w:shd w:val="clear" w:color="auto" w:fill="FFFFFF"/>
        </w:rPr>
        <w:t>Варшавської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школи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w:t>
      </w:r>
      <w:r w:rsidRPr="00466764">
        <w:rPr>
          <w:rFonts w:ascii="Verdana" w:hAnsi="Verdana"/>
          <w:color w:val="000000"/>
          <w:shd w:val="clear" w:color="auto" w:fill="FFFFFF"/>
        </w:rPr>
        <w:t>.</w:t>
      </w:r>
      <w:r w:rsidRPr="00466764">
        <w:rPr>
          <w:rFonts w:ascii="Verdana" w:hAnsi="Verdana" w:hint="eastAsia"/>
          <w:color w:val="000000"/>
          <w:shd w:val="clear" w:color="auto" w:fill="FFFFFF"/>
        </w:rPr>
        <w:t>Твардовського</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Львів</w:t>
      </w:r>
      <w:r w:rsidRPr="00466764">
        <w:rPr>
          <w:rFonts w:ascii="Verdana" w:hAnsi="Verdana"/>
          <w:color w:val="000000"/>
          <w:shd w:val="clear" w:color="auto" w:fill="FFFFFF"/>
        </w:rPr>
        <w:t>, 2009);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-2009</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2009);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-2010</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2010);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Актуальні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трансформації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цінностей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суспільства</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Івано</w:t>
      </w:r>
      <w:r w:rsidRPr="00466764">
        <w:rPr>
          <w:rFonts w:ascii="Verdana" w:hAnsi="Verdana"/>
          <w:color w:val="000000"/>
          <w:shd w:val="clear" w:color="auto" w:fill="FFFFFF"/>
        </w:rPr>
        <w:t>-</w:t>
      </w:r>
      <w:r w:rsidRPr="00466764">
        <w:rPr>
          <w:rFonts w:ascii="Verdana" w:hAnsi="Verdana" w:hint="eastAsia"/>
          <w:color w:val="000000"/>
          <w:shd w:val="clear" w:color="auto" w:fill="FFFFFF"/>
        </w:rPr>
        <w:t>Франківськ</w:t>
      </w:r>
      <w:r w:rsidRPr="00466764">
        <w:rPr>
          <w:rFonts w:ascii="Verdana" w:hAnsi="Verdana"/>
          <w:color w:val="000000"/>
          <w:shd w:val="clear" w:color="auto" w:fill="FFFFFF"/>
        </w:rPr>
        <w:t xml:space="preserve">, 2010);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Людина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її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ідентичність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добу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глобалізації</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Львів</w:t>
      </w:r>
      <w:r w:rsidRPr="00466764">
        <w:rPr>
          <w:rFonts w:ascii="Verdana" w:hAnsi="Verdana"/>
          <w:color w:val="000000"/>
          <w:shd w:val="clear" w:color="auto" w:fill="FFFFFF"/>
        </w:rPr>
        <w:t xml:space="preserve">, 2010);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Гуманітарно</w:t>
      </w:r>
      <w:r w:rsidRPr="00466764">
        <w:rPr>
          <w:rFonts w:ascii="Verdana" w:hAnsi="Verdana"/>
          <w:color w:val="000000"/>
          <w:shd w:val="clear" w:color="auto" w:fill="FFFFFF"/>
        </w:rPr>
        <w:t>-</w:t>
      </w:r>
      <w:r w:rsidRPr="00466764">
        <w:rPr>
          <w:rFonts w:ascii="Verdana" w:hAnsi="Verdana" w:hint="eastAsia"/>
          <w:color w:val="000000"/>
          <w:shd w:val="clear" w:color="auto" w:fill="FFFFFF"/>
        </w:rPr>
        <w:t>наукове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становлення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парадигми</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Чернівці</w:t>
      </w:r>
      <w:r w:rsidRPr="00466764">
        <w:rPr>
          <w:rFonts w:ascii="Verdana" w:hAnsi="Verdana"/>
          <w:color w:val="000000"/>
          <w:shd w:val="clear" w:color="auto" w:fill="FFFFFF"/>
        </w:rPr>
        <w:t xml:space="preserve">, 2011);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-2011</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2011);</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-2012</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2012);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Императивы</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творчества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гармонии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проектировании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человекомерных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систем</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Минск</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2012);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-2013</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xml:space="preserve">, 2013);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Проблеми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теорія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практика</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Івано</w:t>
      </w:r>
      <w:r w:rsidRPr="00466764">
        <w:rPr>
          <w:rFonts w:ascii="Verdana" w:hAnsi="Verdana"/>
          <w:color w:val="000000"/>
          <w:shd w:val="clear" w:color="auto" w:fill="FFFFFF"/>
        </w:rPr>
        <w:t>-</w:t>
      </w:r>
      <w:r w:rsidRPr="00466764">
        <w:rPr>
          <w:rFonts w:ascii="Verdana" w:hAnsi="Verdana" w:hint="eastAsia"/>
          <w:color w:val="000000"/>
          <w:shd w:val="clear" w:color="auto" w:fill="FFFFFF"/>
        </w:rPr>
        <w:t>Франківськ</w:t>
      </w:r>
      <w:r w:rsidRPr="00466764">
        <w:rPr>
          <w:rFonts w:ascii="Verdana" w:hAnsi="Verdana"/>
          <w:color w:val="000000"/>
          <w:shd w:val="clear" w:color="auto" w:fill="FFFFFF"/>
        </w:rPr>
        <w:t xml:space="preserve">, 2013);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Довгирдовские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чтения</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 xml:space="preserve">IV: </w:t>
      </w:r>
      <w:r w:rsidRPr="00466764">
        <w:rPr>
          <w:rFonts w:ascii="Verdana" w:hAnsi="Verdana" w:hint="eastAsia"/>
          <w:color w:val="000000"/>
          <w:shd w:val="clear" w:color="auto" w:fill="FFFFFF"/>
        </w:rPr>
        <w:t>тенденции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духовно</w:t>
      </w:r>
      <w:r w:rsidRPr="00466764">
        <w:rPr>
          <w:rFonts w:ascii="Verdana" w:hAnsi="Verdana"/>
          <w:color w:val="000000"/>
          <w:shd w:val="clear" w:color="auto" w:fill="FFFFFF"/>
        </w:rPr>
        <w:t>-</w:t>
      </w:r>
      <w:r w:rsidRPr="00466764">
        <w:rPr>
          <w:rFonts w:ascii="Verdana" w:hAnsi="Verdana" w:hint="eastAsia"/>
          <w:color w:val="000000"/>
          <w:shd w:val="clear" w:color="auto" w:fill="FFFFFF"/>
        </w:rPr>
        <w:t>нравственного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развития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современного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общества</w:t>
      </w:r>
      <w:r w:rsidRPr="00466764">
        <w:rPr>
          <w:rFonts w:ascii="Verdana" w:hAnsi="Verdana" w:hint="eastAsi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w:t>
      </w:r>
      <w:r w:rsidRPr="00466764">
        <w:rPr>
          <w:rFonts w:ascii="Verdana" w:hAnsi="Verdana" w:hint="eastAsia"/>
          <w:color w:val="000000"/>
          <w:shd w:val="clear" w:color="auto" w:fill="FFFFFF"/>
        </w:rPr>
        <w:t>Минск</w:t>
      </w:r>
      <w:r w:rsidRPr="00466764">
        <w:rPr>
          <w:rFonts w:ascii="Verdana" w:hAnsi="Verdana"/>
          <w:color w:val="000000"/>
          <w:shd w:val="clear" w:color="auto" w:fill="FFFFFF"/>
        </w:rPr>
        <w:t xml:space="preserve">, 2013);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Гуманітарно</w:t>
      </w:r>
      <w:r w:rsidRPr="00466764">
        <w:rPr>
          <w:rFonts w:ascii="Verdana" w:hAnsi="Verdana"/>
          <w:color w:val="000000"/>
          <w:shd w:val="clear" w:color="auto" w:fill="FFFFFF"/>
        </w:rPr>
        <w:t>-</w:t>
      </w:r>
      <w:r w:rsidRPr="00466764">
        <w:rPr>
          <w:rFonts w:ascii="Verdana" w:hAnsi="Verdana" w:hint="eastAsia"/>
          <w:color w:val="000000"/>
          <w:shd w:val="clear" w:color="auto" w:fill="FFFFFF"/>
        </w:rPr>
        <w:t>наукове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знання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Розмаїття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парадигм</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Чернівці</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2013)</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Дні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філософського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факультету</w:t>
      </w:r>
      <w:r w:rsidRPr="00466764">
        <w:rPr>
          <w:rFonts w:ascii="Verdana" w:hAnsi="Verdana"/>
          <w:color w:val="000000"/>
          <w:shd w:val="clear" w:color="auto" w:fill="FFFFFF"/>
        </w:rPr>
        <w:t>-2014</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2014);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Методологічні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граничних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засад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2014);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Научные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исследования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практическое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применение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Современное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состояние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пути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развития</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Одесса</w:t>
      </w:r>
      <w:r w:rsidRPr="00466764">
        <w:rPr>
          <w:rFonts w:ascii="Verdana" w:hAnsi="Verdana"/>
          <w:color w:val="000000"/>
          <w:shd w:val="clear" w:color="auto" w:fill="FFFFFF"/>
        </w:rPr>
        <w:t xml:space="preserve">, 2014);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Проблеми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формування</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громадської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думки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сучасній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Україні</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Київ</w:t>
      </w:r>
      <w:r w:rsidRPr="00466764">
        <w:rPr>
          <w:rFonts w:ascii="Verdana" w:hAnsi="Verdana"/>
          <w:color w:val="000000"/>
          <w:shd w:val="clear" w:color="auto" w:fill="FFFFFF"/>
        </w:rPr>
        <w:t>, 2014).</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Окремі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були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автором</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під</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проведення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лекційних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семінарських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занять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Прикарпатському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національному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університеті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імені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Василя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Стефаника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навчальних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дисциплін</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Етика</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Філософія</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Цінності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європейської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цивілізації</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Релігійна</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філософія</w:t>
      </w:r>
      <w:r w:rsidRPr="00466764">
        <w:rPr>
          <w:rFonts w:ascii="Verdana" w:hAnsi="Verdana" w:hint="eastAsia"/>
          <w:color w:val="000000"/>
          <w:shd w:val="clear" w:color="auto" w:fill="FFFFFF"/>
        </w:rPr>
        <w:t>»</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Публікації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дисертаційного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дослідження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висвітлено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39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публікаціях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монографії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hint="eastAsia"/>
          <w:color w:val="000000"/>
          <w:shd w:val="clear" w:color="auto" w:fill="FFFFFF"/>
        </w:rPr>
        <w:t>Система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суспільної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моралі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синергетичний</w:t>
      </w:r>
    </w:p>
    <w:p w:rsidR="00466764" w:rsidRPr="00466764" w:rsidRDefault="00466764" w:rsidP="00466764">
      <w:pPr>
        <w:rPr>
          <w:rFonts w:ascii="Verdana" w:hAnsi="Verdana"/>
          <w:color w:val="000000"/>
          <w:shd w:val="clear" w:color="auto" w:fill="FFFFFF"/>
        </w:rPr>
      </w:pPr>
      <w:r w:rsidRPr="00466764">
        <w:rPr>
          <w:rFonts w:ascii="Verdana" w:hAnsi="Verdana"/>
          <w:color w:val="000000"/>
          <w:shd w:val="clear" w:color="auto" w:fill="FFFFFF"/>
        </w:rPr>
        <w:t>19</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підхід</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(13,4 </w:t>
      </w:r>
      <w:r w:rsidRPr="00466764">
        <w:rPr>
          <w:rFonts w:ascii="Verdana" w:hAnsi="Verdana" w:hint="eastAsia"/>
          <w:color w:val="000000"/>
          <w:shd w:val="clear" w:color="auto" w:fill="FFFFFF"/>
        </w:rPr>
        <w:t>др</w:t>
      </w:r>
      <w:r w:rsidRPr="00466764">
        <w:rPr>
          <w:rFonts w:ascii="Verdana" w:hAnsi="Verdana"/>
          <w:color w:val="000000"/>
          <w:shd w:val="clear" w:color="auto" w:fill="FFFFFF"/>
        </w:rPr>
        <w:t>.</w:t>
      </w:r>
      <w:r w:rsidRPr="00466764">
        <w:rPr>
          <w:rFonts w:ascii="Verdana" w:hAnsi="Verdana" w:hint="eastAsia"/>
          <w:color w:val="000000"/>
          <w:shd w:val="clear" w:color="auto" w:fill="FFFFFF"/>
        </w:rPr>
        <w:t>арк</w:t>
      </w:r>
      <w:r w:rsidRPr="00466764">
        <w:rPr>
          <w:rFonts w:ascii="Verdana" w:hAnsi="Verdana"/>
          <w:color w:val="000000"/>
          <w:shd w:val="clear" w:color="auto" w:fill="FFFFFF"/>
        </w:rPr>
        <w:t xml:space="preserve">.), 23 </w:t>
      </w:r>
      <w:r w:rsidRPr="00466764">
        <w:rPr>
          <w:rFonts w:ascii="Verdana" w:hAnsi="Verdana" w:hint="eastAsia"/>
          <w:color w:val="000000"/>
          <w:shd w:val="clear" w:color="auto" w:fill="FFFFFF"/>
        </w:rPr>
        <w:t>статтях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20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переліку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фахових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видань</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України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них</w:t>
      </w:r>
      <w:r w:rsidRPr="00466764">
        <w:rPr>
          <w:rFonts w:ascii="Verdana" w:hAnsi="Verdana"/>
          <w:color w:val="000000"/>
          <w:shd w:val="clear" w:color="auto" w:fill="FFFFFF"/>
        </w:rPr>
        <w:t xml:space="preserve"> 1 </w:t>
      </w:r>
      <w:r w:rsidRPr="00466764">
        <w:rPr>
          <w:rFonts w:ascii="Verdana" w:hAnsi="Verdana" w:hint="eastAsia"/>
          <w:color w:val="000000"/>
          <w:shd w:val="clear" w:color="auto" w:fill="FFFFFF"/>
        </w:rPr>
        <w:t>включена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міжнародних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наукометричних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w:t>
      </w:r>
      <w:r w:rsidRPr="00466764">
        <w:rPr>
          <w:rFonts w:ascii="Verdana" w:hAnsi="Verdana"/>
          <w:color w:val="000000"/>
          <w:shd w:val="clear" w:color="auto" w:fill="FFFFFF"/>
        </w:rPr>
        <w:t xml:space="preserve">), 2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періодичних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виданнях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інших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держав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1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українському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виданні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яке</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міститься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переліку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фахових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видань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України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проте</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включено</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міжнародних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наукометричних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баз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темою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опубліковано</w:t>
      </w:r>
      <w:r w:rsidRPr="00466764">
        <w:rPr>
          <w:rFonts w:ascii="Verdana" w:hAnsi="Verdana"/>
          <w:color w:val="000000"/>
          <w:shd w:val="clear" w:color="auto" w:fill="FFFFFF"/>
        </w:rPr>
        <w:t xml:space="preserve"> 15 </w:t>
      </w:r>
      <w:r w:rsidRPr="00466764">
        <w:rPr>
          <w:rFonts w:ascii="Verdana" w:hAnsi="Verdana" w:hint="eastAsia"/>
          <w:color w:val="000000"/>
          <w:shd w:val="clear" w:color="auto" w:fill="FFFFFF"/>
        </w:rPr>
        <w:t>тез</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виданих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результатами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участі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науково</w:t>
      </w:r>
      <w:r w:rsidRPr="00466764">
        <w:rPr>
          <w:rFonts w:ascii="Verdana" w:hAnsi="Verdana"/>
          <w:color w:val="000000"/>
          <w:shd w:val="clear" w:color="auto" w:fill="FFFFFF"/>
        </w:rPr>
        <w:t>-</w:t>
      </w:r>
      <w:r w:rsidRPr="00466764">
        <w:rPr>
          <w:rFonts w:ascii="Verdana" w:hAnsi="Verdana" w:hint="eastAsia"/>
          <w:color w:val="000000"/>
          <w:shd w:val="clear" w:color="auto" w:fill="FFFFFF"/>
        </w:rPr>
        <w:t>практичних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конференціях</w:t>
      </w:r>
      <w:r w:rsidRPr="00466764">
        <w:rPr>
          <w:rFonts w:ascii="Verdana" w:hAnsi="Verdana"/>
          <w:color w:val="000000"/>
          <w:shd w:val="clear" w:color="auto" w:fill="FFFFFF"/>
        </w:rPr>
        <w:t>.</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Структура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та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обсяг</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роботи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Дисертація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складається</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зі</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вступу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шести</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розділів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шістнадцяти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підрозділів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висновків</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списку</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використаних</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джерел</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що</w:t>
      </w:r>
    </w:p>
    <w:p w:rsidR="00466764"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налічує</w:t>
      </w:r>
      <w:r w:rsidRPr="00466764">
        <w:rPr>
          <w:rFonts w:ascii="Verdana" w:hAnsi="Verdana"/>
          <w:color w:val="000000"/>
          <w:shd w:val="clear" w:color="auto" w:fill="FFFFFF"/>
        </w:rPr>
        <w:t xml:space="preserve"> 365 </w:t>
      </w:r>
      <w:r w:rsidRPr="00466764">
        <w:rPr>
          <w:rFonts w:ascii="Verdana" w:hAnsi="Verdana" w:hint="eastAsia"/>
          <w:color w:val="000000"/>
          <w:shd w:val="clear" w:color="auto" w:fill="FFFFFF"/>
        </w:rPr>
        <w:t>найменувань</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з</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яких</w:t>
      </w:r>
      <w:r w:rsidRPr="00466764">
        <w:rPr>
          <w:rFonts w:ascii="Verdana" w:hAnsi="Verdana"/>
          <w:color w:val="000000"/>
          <w:shd w:val="clear" w:color="auto" w:fill="FFFFFF"/>
        </w:rPr>
        <w:t xml:space="preserve"> 82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англійською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мовою</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Повний</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обсяг</w:t>
      </w:r>
    </w:p>
    <w:p w:rsidR="009F268E" w:rsidRPr="00466764" w:rsidRDefault="00466764" w:rsidP="00466764">
      <w:pPr>
        <w:rPr>
          <w:rFonts w:ascii="Verdana" w:hAnsi="Verdana"/>
          <w:color w:val="000000"/>
          <w:shd w:val="clear" w:color="auto" w:fill="FFFFFF"/>
        </w:rPr>
      </w:pPr>
      <w:r w:rsidRPr="00466764">
        <w:rPr>
          <w:rFonts w:ascii="Verdana" w:hAnsi="Verdana" w:hint="eastAsia"/>
          <w:color w:val="000000"/>
          <w:shd w:val="clear" w:color="auto" w:fill="FFFFFF"/>
        </w:rPr>
        <w:t>дисертації</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становить</w:t>
      </w:r>
      <w:r w:rsidRPr="00466764">
        <w:rPr>
          <w:rFonts w:ascii="Verdana" w:hAnsi="Verdana"/>
          <w:color w:val="000000"/>
          <w:shd w:val="clear" w:color="auto" w:fill="FFFFFF"/>
        </w:rPr>
        <w:t xml:space="preserve"> 472 </w:t>
      </w:r>
      <w:r w:rsidRPr="00466764">
        <w:rPr>
          <w:rFonts w:ascii="Verdana" w:hAnsi="Verdana" w:hint="eastAsia"/>
          <w:color w:val="000000"/>
          <w:shd w:val="clear" w:color="auto" w:fill="FFFFFF"/>
        </w:rPr>
        <w:t>сторінки</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основна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частина</w:t>
      </w:r>
      <w:r w:rsidRPr="00466764">
        <w:rPr>
          <w:rFonts w:ascii="Verdana" w:hAnsi="Verdana"/>
          <w:color w:val="000000"/>
          <w:shd w:val="clear" w:color="auto" w:fill="FFFFFF"/>
        </w:rPr>
        <w:t xml:space="preserve"> </w:t>
      </w:r>
      <w:r w:rsidRPr="00466764">
        <w:rPr>
          <w:rFonts w:ascii="Verdana" w:hAnsi="Verdana" w:hint="eastAsia"/>
          <w:color w:val="000000"/>
          <w:shd w:val="clear" w:color="auto" w:fill="FFFFFF"/>
        </w:rPr>
        <w:t>–</w:t>
      </w:r>
      <w:r w:rsidRPr="00466764">
        <w:rPr>
          <w:rFonts w:ascii="Verdana" w:hAnsi="Verdana"/>
          <w:color w:val="000000"/>
          <w:shd w:val="clear" w:color="auto" w:fill="FFFFFF"/>
        </w:rPr>
        <w:t xml:space="preserve"> 438 </w:t>
      </w:r>
      <w:r w:rsidRPr="00466764">
        <w:rPr>
          <w:rFonts w:ascii="Verdana" w:hAnsi="Verdana" w:hint="eastAsia"/>
          <w:color w:val="000000"/>
          <w:shd w:val="clear" w:color="auto" w:fill="FFFFFF"/>
        </w:rPr>
        <w:t>сторінок</w:t>
      </w:r>
    </w:p>
    <w:p w:rsidR="00466764" w:rsidRPr="00466764" w:rsidRDefault="00466764" w:rsidP="00466764">
      <w:pPr>
        <w:rPr>
          <w:rFonts w:ascii="Verdana" w:hAnsi="Verdana"/>
          <w:color w:val="000000"/>
          <w:shd w:val="clear" w:color="auto" w:fill="FFFFFF"/>
        </w:rPr>
      </w:pPr>
    </w:p>
    <w:p w:rsidR="00466764" w:rsidRPr="00466764" w:rsidRDefault="00466764" w:rsidP="00466764">
      <w:pPr>
        <w:rPr>
          <w:rFonts w:ascii="Verdana" w:hAnsi="Verdana"/>
          <w:color w:val="000000"/>
          <w:shd w:val="clear" w:color="auto" w:fill="FFFFFF"/>
        </w:rPr>
      </w:pPr>
    </w:p>
    <w:p w:rsidR="00466764" w:rsidRPr="00466764" w:rsidRDefault="00466764" w:rsidP="00466764">
      <w:pPr>
        <w:rPr>
          <w:rFonts w:ascii="Verdana" w:hAnsi="Verdana"/>
          <w:color w:val="000000"/>
          <w:shd w:val="clear" w:color="auto" w:fill="FFFFFF"/>
        </w:rPr>
      </w:pPr>
    </w:p>
    <w:p w:rsidR="00466764" w:rsidRDefault="00466764" w:rsidP="00466764">
      <w:r>
        <w:rPr>
          <w:rFonts w:hint="eastAsia"/>
        </w:rPr>
        <w:t>ВИСНОВКИ</w:t>
      </w:r>
    </w:p>
    <w:p w:rsidR="00466764" w:rsidRDefault="00466764" w:rsidP="00466764">
      <w:r>
        <w:rPr>
          <w:rFonts w:hint="eastAsia"/>
        </w:rPr>
        <w:t>У</w:t>
      </w:r>
      <w:r>
        <w:t></w:t>
      </w:r>
      <w:r>
        <w:rPr>
          <w:rFonts w:hint="eastAsia"/>
        </w:rPr>
        <w:t>дисертації</w:t>
      </w:r>
      <w:r>
        <w:t></w:t>
      </w:r>
      <w:r>
        <w:rPr>
          <w:rFonts w:hint="eastAsia"/>
        </w:rPr>
        <w:t>вперше</w:t>
      </w:r>
      <w:r>
        <w:t></w:t>
      </w:r>
      <w:r>
        <w:rPr>
          <w:rFonts w:hint="eastAsia"/>
        </w:rPr>
        <w:t>проведено</w:t>
      </w:r>
      <w:r>
        <w:t></w:t>
      </w:r>
      <w:r>
        <w:rPr>
          <w:rFonts w:hint="eastAsia"/>
        </w:rPr>
        <w:t>цілісне</w:t>
      </w:r>
      <w:r>
        <w:t></w:t>
      </w:r>
      <w:r>
        <w:rPr>
          <w:rFonts w:hint="eastAsia"/>
        </w:rPr>
        <w:t>етико</w:t>
      </w:r>
      <w:r>
        <w:t></w:t>
      </w:r>
      <w:r>
        <w:rPr>
          <w:rFonts w:hint="eastAsia"/>
        </w:rPr>
        <w:t>філософське</w:t>
      </w:r>
      <w:r>
        <w:t></w:t>
      </w:r>
      <w:r>
        <w:rPr>
          <w:rFonts w:hint="eastAsia"/>
        </w:rPr>
        <w:t>дослідження</w:t>
      </w:r>
    </w:p>
    <w:p w:rsidR="00466764" w:rsidRDefault="00466764" w:rsidP="00466764">
      <w:r>
        <w:rPr>
          <w:rFonts w:hint="eastAsia"/>
        </w:rPr>
        <w:t>системи</w:t>
      </w:r>
      <w:r>
        <w:t></w:t>
      </w:r>
      <w:r>
        <w:rPr>
          <w:rFonts w:hint="eastAsia"/>
        </w:rPr>
        <w:t>суспільної</w:t>
      </w:r>
      <w:r>
        <w:t></w:t>
      </w:r>
      <w:r>
        <w:rPr>
          <w:rFonts w:hint="eastAsia"/>
        </w:rPr>
        <w:t>моралі</w:t>
      </w:r>
      <w:r>
        <w:t></w:t>
      </w:r>
      <w:r>
        <w:rPr>
          <w:rFonts w:hint="eastAsia"/>
        </w:rPr>
        <w:t>в</w:t>
      </w:r>
      <w:r>
        <w:t></w:t>
      </w:r>
      <w:r>
        <w:rPr>
          <w:rFonts w:hint="eastAsia"/>
        </w:rPr>
        <w:t>контексті</w:t>
      </w:r>
      <w:r>
        <w:t></w:t>
      </w:r>
      <w:r>
        <w:rPr>
          <w:rFonts w:hint="eastAsia"/>
        </w:rPr>
        <w:t>основних</w:t>
      </w:r>
      <w:r>
        <w:t></w:t>
      </w:r>
      <w:r>
        <w:rPr>
          <w:rFonts w:hint="eastAsia"/>
        </w:rPr>
        <w:t>принципів</w:t>
      </w:r>
      <w:r>
        <w:t></w:t>
      </w:r>
      <w:r>
        <w:rPr>
          <w:rFonts w:hint="eastAsia"/>
        </w:rPr>
        <w:t>синергетики</w:t>
      </w:r>
      <w:r>
        <w:t></w:t>
      </w:r>
    </w:p>
    <w:p w:rsidR="00466764" w:rsidRDefault="00466764" w:rsidP="00466764">
      <w:r>
        <w:rPr>
          <w:rFonts w:hint="eastAsia"/>
        </w:rPr>
        <w:t>Висновки</w:t>
      </w:r>
      <w:r>
        <w:t></w:t>
      </w:r>
      <w:r>
        <w:t></w:t>
      </w:r>
      <w:r>
        <w:rPr>
          <w:rFonts w:hint="eastAsia"/>
        </w:rPr>
        <w:t>зроблені</w:t>
      </w:r>
      <w:r>
        <w:t></w:t>
      </w:r>
      <w:r>
        <w:rPr>
          <w:rFonts w:hint="eastAsia"/>
        </w:rPr>
        <w:t>в</w:t>
      </w:r>
      <w:r>
        <w:t></w:t>
      </w:r>
      <w:r>
        <w:rPr>
          <w:rFonts w:hint="eastAsia"/>
        </w:rPr>
        <w:t>процесі</w:t>
      </w:r>
      <w:r>
        <w:t></w:t>
      </w:r>
      <w:r>
        <w:rPr>
          <w:rFonts w:hint="eastAsia"/>
        </w:rPr>
        <w:t>дисертаційного</w:t>
      </w:r>
      <w:r>
        <w:t></w:t>
      </w:r>
      <w:r>
        <w:rPr>
          <w:rFonts w:hint="eastAsia"/>
        </w:rPr>
        <w:t>дослідження</w:t>
      </w:r>
      <w:r>
        <w:t></w:t>
      </w:r>
      <w:r>
        <w:t></w:t>
      </w:r>
      <w:r>
        <w:rPr>
          <w:rFonts w:hint="eastAsia"/>
        </w:rPr>
        <w:t>зводяться</w:t>
      </w:r>
      <w:r>
        <w:t></w:t>
      </w:r>
      <w:r>
        <w:rPr>
          <w:rFonts w:hint="eastAsia"/>
        </w:rPr>
        <w:t>до</w:t>
      </w:r>
    </w:p>
    <w:p w:rsidR="00466764" w:rsidRDefault="00466764" w:rsidP="00466764">
      <w:r>
        <w:rPr>
          <w:rFonts w:hint="eastAsia"/>
        </w:rPr>
        <w:t>наступного</w:t>
      </w:r>
      <w:r>
        <w:t></w:t>
      </w:r>
    </w:p>
    <w:p w:rsidR="00466764" w:rsidRDefault="00466764" w:rsidP="00466764">
      <w:r>
        <w:t></w:t>
      </w:r>
      <w:r>
        <w:t></w:t>
      </w:r>
      <w:r>
        <w:t></w:t>
      </w:r>
      <w:r>
        <w:rPr>
          <w:rFonts w:hint="eastAsia"/>
        </w:rPr>
        <w:t>Синергетика</w:t>
      </w:r>
      <w:r>
        <w:t></w:t>
      </w:r>
      <w:r>
        <w:rPr>
          <w:rFonts w:hint="eastAsia"/>
        </w:rPr>
        <w:t>у</w:t>
      </w:r>
      <w:r>
        <w:t></w:t>
      </w:r>
      <w:r>
        <w:rPr>
          <w:rFonts w:hint="eastAsia"/>
        </w:rPr>
        <w:t>даному</w:t>
      </w:r>
      <w:r>
        <w:t></w:t>
      </w:r>
      <w:r>
        <w:rPr>
          <w:rFonts w:hint="eastAsia"/>
        </w:rPr>
        <w:t>дисертаційному</w:t>
      </w:r>
      <w:r>
        <w:t></w:t>
      </w:r>
      <w:r>
        <w:rPr>
          <w:rFonts w:hint="eastAsia"/>
        </w:rPr>
        <w:t>дослідженні</w:t>
      </w:r>
      <w:r>
        <w:t></w:t>
      </w:r>
      <w:r>
        <w:rPr>
          <w:rFonts w:hint="eastAsia"/>
        </w:rPr>
        <w:t>виконує</w:t>
      </w:r>
      <w:r>
        <w:t></w:t>
      </w:r>
      <w:r>
        <w:rPr>
          <w:rFonts w:hint="eastAsia"/>
        </w:rPr>
        <w:t>роль</w:t>
      </w:r>
      <w:r>
        <w:t></w:t>
      </w:r>
      <w:r>
        <w:rPr>
          <w:rFonts w:hint="eastAsia"/>
        </w:rPr>
        <w:t>вихідної</w:t>
      </w:r>
    </w:p>
    <w:p w:rsidR="00466764" w:rsidRDefault="00466764" w:rsidP="00466764">
      <w:r>
        <w:rPr>
          <w:rFonts w:hint="eastAsia"/>
        </w:rPr>
        <w:t>методологічної</w:t>
      </w:r>
      <w:r>
        <w:t></w:t>
      </w:r>
      <w:r>
        <w:rPr>
          <w:rFonts w:hint="eastAsia"/>
        </w:rPr>
        <w:t>установки</w:t>
      </w:r>
      <w:r>
        <w:t></w:t>
      </w:r>
      <w:r>
        <w:t></w:t>
      </w:r>
      <w:r>
        <w:rPr>
          <w:rFonts w:hint="eastAsia"/>
        </w:rPr>
        <w:t>яка</w:t>
      </w:r>
      <w:r>
        <w:t></w:t>
      </w:r>
      <w:r>
        <w:rPr>
          <w:rFonts w:hint="eastAsia"/>
        </w:rPr>
        <w:t>спрямовує</w:t>
      </w:r>
      <w:r>
        <w:t></w:t>
      </w:r>
      <w:r>
        <w:rPr>
          <w:rFonts w:hint="eastAsia"/>
        </w:rPr>
        <w:t>дослідницьку</w:t>
      </w:r>
      <w:r>
        <w:t></w:t>
      </w:r>
      <w:r>
        <w:rPr>
          <w:rFonts w:hint="eastAsia"/>
        </w:rPr>
        <w:t>увагу</w:t>
      </w:r>
      <w:r>
        <w:t></w:t>
      </w:r>
      <w:r>
        <w:rPr>
          <w:rFonts w:hint="eastAsia"/>
        </w:rPr>
        <w:t>не</w:t>
      </w:r>
      <w:r>
        <w:t></w:t>
      </w:r>
      <w:r>
        <w:rPr>
          <w:rFonts w:hint="eastAsia"/>
        </w:rPr>
        <w:t>на</w:t>
      </w:r>
      <w:r>
        <w:t></w:t>
      </w:r>
      <w:r>
        <w:rPr>
          <w:rFonts w:hint="eastAsia"/>
        </w:rPr>
        <w:t>всебічне</w:t>
      </w:r>
    </w:p>
    <w:p w:rsidR="00466764" w:rsidRDefault="00466764" w:rsidP="00466764">
      <w:r>
        <w:rPr>
          <w:rFonts w:hint="eastAsia"/>
        </w:rPr>
        <w:t>дослідження</w:t>
      </w:r>
      <w:r>
        <w:t></w:t>
      </w:r>
      <w:r>
        <w:rPr>
          <w:rFonts w:hint="eastAsia"/>
        </w:rPr>
        <w:t>суспільної</w:t>
      </w:r>
      <w:r>
        <w:t></w:t>
      </w:r>
      <w:r>
        <w:rPr>
          <w:rFonts w:hint="eastAsia"/>
        </w:rPr>
        <w:t>моралі</w:t>
      </w:r>
      <w:r>
        <w:t></w:t>
      </w:r>
      <w:r>
        <w:t></w:t>
      </w:r>
      <w:r>
        <w:rPr>
          <w:rFonts w:hint="eastAsia"/>
        </w:rPr>
        <w:t>а</w:t>
      </w:r>
      <w:r>
        <w:t></w:t>
      </w:r>
      <w:r>
        <w:rPr>
          <w:rFonts w:hint="eastAsia"/>
        </w:rPr>
        <w:t>на</w:t>
      </w:r>
      <w:r>
        <w:t></w:t>
      </w:r>
      <w:r>
        <w:rPr>
          <w:rFonts w:hint="eastAsia"/>
        </w:rPr>
        <w:t>пошук</w:t>
      </w:r>
      <w:r>
        <w:t></w:t>
      </w:r>
      <w:r>
        <w:rPr>
          <w:rFonts w:hint="eastAsia"/>
        </w:rPr>
        <w:t>в</w:t>
      </w:r>
      <w:r>
        <w:t></w:t>
      </w:r>
      <w:r>
        <w:rPr>
          <w:rFonts w:hint="eastAsia"/>
        </w:rPr>
        <w:t>ній</w:t>
      </w:r>
      <w:r>
        <w:t></w:t>
      </w:r>
      <w:r>
        <w:rPr>
          <w:rFonts w:hint="eastAsia"/>
        </w:rPr>
        <w:t>конкретних</w:t>
      </w:r>
      <w:r>
        <w:t></w:t>
      </w:r>
      <w:r>
        <w:rPr>
          <w:rFonts w:hint="eastAsia"/>
        </w:rPr>
        <w:t>механізмів</w:t>
      </w:r>
      <w:r>
        <w:t></w:t>
      </w:r>
      <w:r>
        <w:rPr>
          <w:rFonts w:hint="eastAsia"/>
        </w:rPr>
        <w:t>і</w:t>
      </w:r>
    </w:p>
    <w:p w:rsidR="00466764" w:rsidRDefault="00466764" w:rsidP="00466764">
      <w:r>
        <w:rPr>
          <w:rFonts w:hint="eastAsia"/>
        </w:rPr>
        <w:t>закономірностей</w:t>
      </w:r>
      <w:r>
        <w:t></w:t>
      </w:r>
      <w:r>
        <w:t></w:t>
      </w:r>
      <w:r>
        <w:rPr>
          <w:rFonts w:hint="eastAsia"/>
        </w:rPr>
        <w:t>які</w:t>
      </w:r>
      <w:r>
        <w:t></w:t>
      </w:r>
      <w:r>
        <w:rPr>
          <w:rFonts w:hint="eastAsia"/>
        </w:rPr>
        <w:t>властиві</w:t>
      </w:r>
      <w:r>
        <w:t></w:t>
      </w:r>
      <w:r>
        <w:rPr>
          <w:rFonts w:hint="eastAsia"/>
        </w:rPr>
        <w:t>всім</w:t>
      </w:r>
      <w:r>
        <w:t></w:t>
      </w:r>
      <w:r>
        <w:rPr>
          <w:rFonts w:hint="eastAsia"/>
        </w:rPr>
        <w:t>відкритим</w:t>
      </w:r>
      <w:r>
        <w:t></w:t>
      </w:r>
      <w:r>
        <w:rPr>
          <w:rFonts w:hint="eastAsia"/>
        </w:rPr>
        <w:t>складним</w:t>
      </w:r>
      <w:r>
        <w:t></w:t>
      </w:r>
      <w:r>
        <w:rPr>
          <w:rFonts w:hint="eastAsia"/>
        </w:rPr>
        <w:t>системам</w:t>
      </w:r>
      <w:r>
        <w:t></w:t>
      </w:r>
      <w:r>
        <w:t></w:t>
      </w:r>
      <w:r>
        <w:rPr>
          <w:rFonts w:hint="eastAsia"/>
        </w:rPr>
        <w:t>що</w:t>
      </w:r>
    </w:p>
    <w:p w:rsidR="00466764" w:rsidRDefault="00466764" w:rsidP="00466764">
      <w:r>
        <w:rPr>
          <w:rFonts w:hint="eastAsia"/>
        </w:rPr>
        <w:t>самоорганізуються</w:t>
      </w:r>
      <w:r>
        <w:t></w:t>
      </w:r>
      <w:r>
        <w:t></w:t>
      </w:r>
      <w:r>
        <w:rPr>
          <w:rFonts w:hint="eastAsia"/>
        </w:rPr>
        <w:t>Вона</w:t>
      </w:r>
      <w:r>
        <w:t></w:t>
      </w:r>
      <w:r>
        <w:rPr>
          <w:rFonts w:hint="eastAsia"/>
        </w:rPr>
        <w:t>дає</w:t>
      </w:r>
      <w:r>
        <w:t></w:t>
      </w:r>
      <w:r>
        <w:rPr>
          <w:rFonts w:hint="eastAsia"/>
        </w:rPr>
        <w:t>змогу</w:t>
      </w:r>
      <w:r>
        <w:t></w:t>
      </w:r>
      <w:r>
        <w:rPr>
          <w:rFonts w:hint="eastAsia"/>
        </w:rPr>
        <w:t>по</w:t>
      </w:r>
      <w:r>
        <w:t></w:t>
      </w:r>
      <w:r>
        <w:rPr>
          <w:rFonts w:hint="eastAsia"/>
        </w:rPr>
        <w:t>новому</w:t>
      </w:r>
      <w:r>
        <w:t></w:t>
      </w:r>
      <w:r>
        <w:rPr>
          <w:rFonts w:hint="eastAsia"/>
        </w:rPr>
        <w:t>інтерпретувати</w:t>
      </w:r>
      <w:r>
        <w:t></w:t>
      </w:r>
      <w:r>
        <w:rPr>
          <w:rFonts w:hint="eastAsia"/>
        </w:rPr>
        <w:t>суспільну</w:t>
      </w:r>
    </w:p>
    <w:p w:rsidR="00466764" w:rsidRDefault="00466764" w:rsidP="00466764">
      <w:r>
        <w:rPr>
          <w:rFonts w:hint="eastAsia"/>
        </w:rPr>
        <w:t>мораль</w:t>
      </w:r>
      <w:r>
        <w:t></w:t>
      </w:r>
      <w:r>
        <w:rPr>
          <w:rFonts w:hint="eastAsia"/>
        </w:rPr>
        <w:t>і</w:t>
      </w:r>
      <w:r>
        <w:t></w:t>
      </w:r>
      <w:r>
        <w:rPr>
          <w:rFonts w:hint="eastAsia"/>
        </w:rPr>
        <w:t>виявити</w:t>
      </w:r>
      <w:r>
        <w:t></w:t>
      </w:r>
      <w:r>
        <w:rPr>
          <w:rFonts w:hint="eastAsia"/>
        </w:rPr>
        <w:t>ті</w:t>
      </w:r>
      <w:r>
        <w:t></w:t>
      </w:r>
      <w:r>
        <w:rPr>
          <w:rFonts w:hint="eastAsia"/>
        </w:rPr>
        <w:t>її</w:t>
      </w:r>
      <w:r>
        <w:t></w:t>
      </w:r>
      <w:r>
        <w:rPr>
          <w:rFonts w:hint="eastAsia"/>
        </w:rPr>
        <w:t>особливості</w:t>
      </w:r>
      <w:r>
        <w:t></w:t>
      </w:r>
      <w:r>
        <w:t></w:t>
      </w:r>
      <w:r>
        <w:rPr>
          <w:rFonts w:hint="eastAsia"/>
        </w:rPr>
        <w:t>які</w:t>
      </w:r>
      <w:r>
        <w:t></w:t>
      </w:r>
      <w:r>
        <w:rPr>
          <w:rFonts w:hint="eastAsia"/>
        </w:rPr>
        <w:t>раніше</w:t>
      </w:r>
      <w:r>
        <w:t></w:t>
      </w:r>
      <w:r>
        <w:rPr>
          <w:rFonts w:hint="eastAsia"/>
        </w:rPr>
        <w:t>не</w:t>
      </w:r>
      <w:r>
        <w:t></w:t>
      </w:r>
      <w:r>
        <w:rPr>
          <w:rFonts w:hint="eastAsia"/>
        </w:rPr>
        <w:t>потрапляли</w:t>
      </w:r>
      <w:r>
        <w:t></w:t>
      </w:r>
      <w:r>
        <w:rPr>
          <w:rFonts w:hint="eastAsia"/>
        </w:rPr>
        <w:t>в</w:t>
      </w:r>
      <w:r>
        <w:t></w:t>
      </w:r>
      <w:r>
        <w:rPr>
          <w:rFonts w:hint="eastAsia"/>
        </w:rPr>
        <w:t>поле</w:t>
      </w:r>
      <w:r>
        <w:t></w:t>
      </w:r>
      <w:r>
        <w:rPr>
          <w:rFonts w:hint="eastAsia"/>
        </w:rPr>
        <w:t>зору</w:t>
      </w:r>
    </w:p>
    <w:p w:rsidR="00466764" w:rsidRDefault="00466764" w:rsidP="00466764">
      <w:r>
        <w:rPr>
          <w:rFonts w:hint="eastAsia"/>
        </w:rPr>
        <w:t>дослідників</w:t>
      </w:r>
      <w:r>
        <w:t></w:t>
      </w:r>
      <w:r>
        <w:t></w:t>
      </w:r>
      <w:r>
        <w:rPr>
          <w:rFonts w:hint="eastAsia"/>
        </w:rPr>
        <w:t>В</w:t>
      </w:r>
      <w:r>
        <w:t></w:t>
      </w:r>
      <w:r>
        <w:rPr>
          <w:rFonts w:hint="eastAsia"/>
        </w:rPr>
        <w:t>якості</w:t>
      </w:r>
      <w:r>
        <w:t></w:t>
      </w:r>
      <w:r>
        <w:rPr>
          <w:rFonts w:hint="eastAsia"/>
        </w:rPr>
        <w:t>методологічних</w:t>
      </w:r>
      <w:r>
        <w:t></w:t>
      </w:r>
      <w:r>
        <w:rPr>
          <w:rFonts w:hint="eastAsia"/>
        </w:rPr>
        <w:t>засад</w:t>
      </w:r>
      <w:r>
        <w:t></w:t>
      </w:r>
      <w:r>
        <w:rPr>
          <w:rFonts w:hint="eastAsia"/>
        </w:rPr>
        <w:t>дослідження</w:t>
      </w:r>
      <w:r>
        <w:t></w:t>
      </w:r>
      <w:r>
        <w:rPr>
          <w:rFonts w:hint="eastAsia"/>
        </w:rPr>
        <w:t>були</w:t>
      </w:r>
      <w:r>
        <w:t></w:t>
      </w:r>
      <w:r>
        <w:rPr>
          <w:rFonts w:hint="eastAsia"/>
        </w:rPr>
        <w:t>обрані</w:t>
      </w:r>
      <w:r>
        <w:t></w:t>
      </w:r>
      <w:r>
        <w:rPr>
          <w:rFonts w:hint="eastAsia"/>
        </w:rPr>
        <w:t>базові</w:t>
      </w:r>
    </w:p>
    <w:p w:rsidR="00466764" w:rsidRDefault="00466764" w:rsidP="00466764">
      <w:r>
        <w:rPr>
          <w:rFonts w:hint="eastAsia"/>
        </w:rPr>
        <w:t>для</w:t>
      </w:r>
      <w:r>
        <w:t></w:t>
      </w:r>
      <w:r>
        <w:rPr>
          <w:rFonts w:hint="eastAsia"/>
        </w:rPr>
        <w:t>синергетики</w:t>
      </w:r>
      <w:r>
        <w:t></w:t>
      </w:r>
      <w:r>
        <w:rPr>
          <w:rFonts w:hint="eastAsia"/>
        </w:rPr>
        <w:t>принципи</w:t>
      </w:r>
      <w:r>
        <w:t></w:t>
      </w:r>
      <w:r>
        <w:rPr>
          <w:rFonts w:hint="eastAsia"/>
        </w:rPr>
        <w:t>гомеостатичності</w:t>
      </w:r>
      <w:r>
        <w:t></w:t>
      </w:r>
      <w:r>
        <w:t></w:t>
      </w:r>
      <w:r>
        <w:rPr>
          <w:rFonts w:hint="eastAsia"/>
        </w:rPr>
        <w:t>ієрархічності</w:t>
      </w:r>
      <w:r>
        <w:t></w:t>
      </w:r>
      <w:r>
        <w:t></w:t>
      </w:r>
      <w:r>
        <w:rPr>
          <w:rFonts w:hint="eastAsia"/>
        </w:rPr>
        <w:t>нелінійності</w:t>
      </w:r>
      <w:r>
        <w:t></w:t>
      </w:r>
    </w:p>
    <w:p w:rsidR="00466764" w:rsidRDefault="00466764" w:rsidP="00466764">
      <w:r>
        <w:rPr>
          <w:rFonts w:hint="eastAsia"/>
        </w:rPr>
        <w:t>нестабільності</w:t>
      </w:r>
      <w:r>
        <w:t></w:t>
      </w:r>
      <w:r>
        <w:t></w:t>
      </w:r>
      <w:r>
        <w:rPr>
          <w:rFonts w:hint="eastAsia"/>
        </w:rPr>
        <w:t>відкритості</w:t>
      </w:r>
      <w:r>
        <w:t></w:t>
      </w:r>
      <w:r>
        <w:t></w:t>
      </w:r>
      <w:r>
        <w:rPr>
          <w:rFonts w:hint="eastAsia"/>
        </w:rPr>
        <w:t>динамічної</w:t>
      </w:r>
      <w:r>
        <w:t></w:t>
      </w:r>
      <w:r>
        <w:rPr>
          <w:rFonts w:hint="eastAsia"/>
        </w:rPr>
        <w:t>ієрархічності</w:t>
      </w:r>
      <w:r>
        <w:t></w:t>
      </w:r>
    </w:p>
    <w:p w:rsidR="00466764" w:rsidRDefault="00466764" w:rsidP="00466764">
      <w:r>
        <w:t></w:t>
      </w:r>
      <w:r>
        <w:t></w:t>
      </w:r>
      <w:r>
        <w:t></w:t>
      </w:r>
      <w:r>
        <w:rPr>
          <w:rFonts w:hint="eastAsia"/>
        </w:rPr>
        <w:t>Історико</w:t>
      </w:r>
      <w:r>
        <w:t></w:t>
      </w:r>
      <w:r>
        <w:rPr>
          <w:rFonts w:hint="eastAsia"/>
        </w:rPr>
        <w:t>філософський</w:t>
      </w:r>
      <w:r>
        <w:t></w:t>
      </w:r>
      <w:r>
        <w:rPr>
          <w:rFonts w:hint="eastAsia"/>
        </w:rPr>
        <w:t>аналіз</w:t>
      </w:r>
      <w:r>
        <w:t></w:t>
      </w:r>
      <w:r>
        <w:rPr>
          <w:rFonts w:hint="eastAsia"/>
        </w:rPr>
        <w:t>наукового</w:t>
      </w:r>
      <w:r>
        <w:t></w:t>
      </w:r>
      <w:r>
        <w:rPr>
          <w:rFonts w:hint="eastAsia"/>
        </w:rPr>
        <w:t>опрацювання</w:t>
      </w:r>
      <w:r>
        <w:t></w:t>
      </w:r>
      <w:r>
        <w:rPr>
          <w:rFonts w:hint="eastAsia"/>
        </w:rPr>
        <w:t>проблеми</w:t>
      </w:r>
      <w:r>
        <w:t></w:t>
      </w:r>
      <w:r>
        <w:rPr>
          <w:rFonts w:hint="eastAsia"/>
        </w:rPr>
        <w:t>засвідчив</w:t>
      </w:r>
      <w:r>
        <w:t></w:t>
      </w:r>
    </w:p>
    <w:p w:rsidR="00466764" w:rsidRDefault="00466764" w:rsidP="00466764">
      <w:r>
        <w:rPr>
          <w:rFonts w:hint="eastAsia"/>
        </w:rPr>
        <w:t>що</w:t>
      </w:r>
      <w:r>
        <w:t></w:t>
      </w:r>
      <w:r>
        <w:rPr>
          <w:rFonts w:hint="eastAsia"/>
        </w:rPr>
        <w:t>останнім</w:t>
      </w:r>
      <w:r>
        <w:t></w:t>
      </w:r>
      <w:r>
        <w:rPr>
          <w:rFonts w:hint="eastAsia"/>
        </w:rPr>
        <w:t>часом</w:t>
      </w:r>
      <w:r>
        <w:t></w:t>
      </w:r>
      <w:r>
        <w:rPr>
          <w:rFonts w:hint="eastAsia"/>
        </w:rPr>
        <w:t>почали</w:t>
      </w:r>
      <w:r>
        <w:t></w:t>
      </w:r>
      <w:r>
        <w:rPr>
          <w:rFonts w:hint="eastAsia"/>
        </w:rPr>
        <w:t>з’являтись</w:t>
      </w:r>
      <w:r>
        <w:t></w:t>
      </w:r>
      <w:r>
        <w:rPr>
          <w:rFonts w:hint="eastAsia"/>
        </w:rPr>
        <w:t>поодинокі</w:t>
      </w:r>
      <w:r>
        <w:t></w:t>
      </w:r>
      <w:r>
        <w:rPr>
          <w:rFonts w:hint="eastAsia"/>
        </w:rPr>
        <w:t>дослідження</w:t>
      </w:r>
      <w:r>
        <w:t></w:t>
      </w:r>
      <w:r>
        <w:t></w:t>
      </w:r>
      <w:r>
        <w:rPr>
          <w:rFonts w:hint="eastAsia"/>
        </w:rPr>
        <w:t>в</w:t>
      </w:r>
      <w:r>
        <w:t></w:t>
      </w:r>
      <w:r>
        <w:rPr>
          <w:rFonts w:hint="eastAsia"/>
        </w:rPr>
        <w:t>яких</w:t>
      </w:r>
      <w:r>
        <w:t></w:t>
      </w:r>
      <w:r>
        <w:rPr>
          <w:rFonts w:hint="eastAsia"/>
        </w:rPr>
        <w:t>автори</w:t>
      </w:r>
      <w:r>
        <w:t></w:t>
      </w:r>
    </w:p>
    <w:p w:rsidR="00466764" w:rsidRDefault="00466764" w:rsidP="00466764">
      <w:r>
        <w:rPr>
          <w:rFonts w:hint="eastAsia"/>
        </w:rPr>
        <w:t>будучи</w:t>
      </w:r>
      <w:r>
        <w:t></w:t>
      </w:r>
      <w:r>
        <w:rPr>
          <w:rFonts w:hint="eastAsia"/>
        </w:rPr>
        <w:t>знайомими</w:t>
      </w:r>
      <w:r>
        <w:t></w:t>
      </w:r>
      <w:r>
        <w:rPr>
          <w:rFonts w:hint="eastAsia"/>
        </w:rPr>
        <w:t>з</w:t>
      </w:r>
      <w:r>
        <w:t></w:t>
      </w:r>
      <w:r>
        <w:rPr>
          <w:rFonts w:hint="eastAsia"/>
        </w:rPr>
        <w:t>головними</w:t>
      </w:r>
      <w:r>
        <w:t></w:t>
      </w:r>
      <w:r>
        <w:rPr>
          <w:rFonts w:hint="eastAsia"/>
        </w:rPr>
        <w:t>принципами</w:t>
      </w:r>
      <w:r>
        <w:t></w:t>
      </w:r>
      <w:r>
        <w:rPr>
          <w:rFonts w:hint="eastAsia"/>
        </w:rPr>
        <w:t>синергетики</w:t>
      </w:r>
      <w:r>
        <w:t></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мірі</w:t>
      </w:r>
    </w:p>
    <w:p w:rsidR="00466764" w:rsidRDefault="00466764" w:rsidP="00466764">
      <w:r>
        <w:rPr>
          <w:rFonts w:hint="eastAsia"/>
        </w:rPr>
        <w:t>використовують</w:t>
      </w:r>
      <w:r>
        <w:t></w:t>
      </w:r>
      <w:r>
        <w:rPr>
          <w:rFonts w:hint="eastAsia"/>
        </w:rPr>
        <w:t>їх</w:t>
      </w:r>
      <w:r>
        <w:t></w:t>
      </w:r>
      <w:r>
        <w:rPr>
          <w:rFonts w:hint="eastAsia"/>
        </w:rPr>
        <w:t>для</w:t>
      </w:r>
      <w:r>
        <w:t></w:t>
      </w:r>
      <w:r>
        <w:rPr>
          <w:rFonts w:hint="eastAsia"/>
        </w:rPr>
        <w:t>тлумачення</w:t>
      </w:r>
      <w:r>
        <w:t></w:t>
      </w:r>
      <w:r>
        <w:rPr>
          <w:rFonts w:hint="eastAsia"/>
        </w:rPr>
        <w:t>феномену</w:t>
      </w:r>
      <w:r>
        <w:t></w:t>
      </w:r>
      <w:r>
        <w:rPr>
          <w:rFonts w:hint="eastAsia"/>
        </w:rPr>
        <w:t>моралі</w:t>
      </w:r>
      <w:r>
        <w:t></w:t>
      </w:r>
      <w:r>
        <w:t></w:t>
      </w:r>
      <w:r>
        <w:rPr>
          <w:rFonts w:hint="eastAsia"/>
        </w:rPr>
        <w:t>Є</w:t>
      </w:r>
      <w:r>
        <w:t></w:t>
      </w:r>
      <w:r>
        <w:t></w:t>
      </w:r>
      <w:r>
        <w:rPr>
          <w:rFonts w:hint="eastAsia"/>
        </w:rPr>
        <w:t>Бєляєва</w:t>
      </w:r>
      <w:r>
        <w:t></w:t>
      </w:r>
      <w:r>
        <w:rPr>
          <w:rFonts w:hint="eastAsia"/>
        </w:rPr>
        <w:t>Ф</w:t>
      </w:r>
      <w:r>
        <w:t></w:t>
      </w:r>
      <w:r>
        <w:t></w:t>
      </w:r>
      <w:r>
        <w:rPr>
          <w:rFonts w:hint="eastAsia"/>
        </w:rPr>
        <w:t>Гайєк</w:t>
      </w:r>
      <w:r>
        <w:t></w:t>
      </w:r>
    </w:p>
    <w:p w:rsidR="00466764" w:rsidRDefault="00466764" w:rsidP="00466764">
      <w:r>
        <w:rPr>
          <w:rFonts w:hint="eastAsia"/>
        </w:rPr>
        <w:t>Р</w:t>
      </w:r>
      <w:r>
        <w:t></w:t>
      </w:r>
      <w:r>
        <w:t></w:t>
      </w:r>
      <w:r>
        <w:rPr>
          <w:rFonts w:hint="eastAsia"/>
        </w:rPr>
        <w:t>Бішлер</w:t>
      </w:r>
      <w:r>
        <w:t></w:t>
      </w:r>
      <w:r>
        <w:t></w:t>
      </w:r>
      <w:r>
        <w:rPr>
          <w:rFonts w:hint="eastAsia"/>
        </w:rPr>
        <w:t>А</w:t>
      </w:r>
      <w:r>
        <w:t></w:t>
      </w:r>
      <w:r>
        <w:t></w:t>
      </w:r>
      <w:r>
        <w:rPr>
          <w:rFonts w:hint="eastAsia"/>
        </w:rPr>
        <w:t>Скрипник</w:t>
      </w:r>
      <w:r>
        <w:t></w:t>
      </w:r>
      <w:r>
        <w:t></w:t>
      </w:r>
      <w:r>
        <w:t></w:t>
      </w:r>
      <w:r>
        <w:rPr>
          <w:rFonts w:hint="eastAsia"/>
        </w:rPr>
        <w:t>Окремі</w:t>
      </w:r>
      <w:r>
        <w:t></w:t>
      </w:r>
      <w:r>
        <w:rPr>
          <w:rFonts w:hint="eastAsia"/>
        </w:rPr>
        <w:t>аспекти</w:t>
      </w:r>
      <w:r>
        <w:t></w:t>
      </w:r>
      <w:r>
        <w:rPr>
          <w:rFonts w:hint="eastAsia"/>
        </w:rPr>
        <w:t>синергетичного</w:t>
      </w:r>
      <w:r>
        <w:t></w:t>
      </w:r>
      <w:r>
        <w:rPr>
          <w:rFonts w:hint="eastAsia"/>
        </w:rPr>
        <w:t>бачення</w:t>
      </w:r>
      <w:r>
        <w:t></w:t>
      </w:r>
      <w:r>
        <w:rPr>
          <w:rFonts w:hint="eastAsia"/>
        </w:rPr>
        <w:t>моралі</w:t>
      </w:r>
    </w:p>
    <w:p w:rsidR="00466764" w:rsidRDefault="00466764" w:rsidP="00466764">
      <w:r>
        <w:rPr>
          <w:rFonts w:hint="eastAsia"/>
        </w:rPr>
        <w:t>також</w:t>
      </w:r>
      <w:r>
        <w:t></w:t>
      </w:r>
      <w:r>
        <w:rPr>
          <w:rFonts w:hint="eastAsia"/>
        </w:rPr>
        <w:t>зауважили</w:t>
      </w:r>
      <w:r>
        <w:t></w:t>
      </w:r>
      <w:r>
        <w:rPr>
          <w:rFonts w:hint="eastAsia"/>
        </w:rPr>
        <w:t>В</w:t>
      </w:r>
      <w:r>
        <w:t></w:t>
      </w:r>
      <w:r>
        <w:t></w:t>
      </w:r>
      <w:r>
        <w:rPr>
          <w:rFonts w:hint="eastAsia"/>
        </w:rPr>
        <w:t>Бакштановський</w:t>
      </w:r>
      <w:r>
        <w:t></w:t>
      </w:r>
      <w:r>
        <w:t></w:t>
      </w:r>
      <w:r>
        <w:rPr>
          <w:rFonts w:hint="eastAsia"/>
        </w:rPr>
        <w:t>Ю</w:t>
      </w:r>
      <w:r>
        <w:t></w:t>
      </w:r>
      <w:r>
        <w:t></w:t>
      </w:r>
      <w:r>
        <w:rPr>
          <w:rFonts w:hint="eastAsia"/>
        </w:rPr>
        <w:t>Согомонов</w:t>
      </w:r>
      <w:r>
        <w:t></w:t>
      </w:r>
      <w:r>
        <w:t></w:t>
      </w:r>
      <w:r>
        <w:rPr>
          <w:rFonts w:hint="eastAsia"/>
        </w:rPr>
        <w:t>Ф</w:t>
      </w:r>
      <w:r>
        <w:t></w:t>
      </w:r>
      <w:r>
        <w:t></w:t>
      </w:r>
      <w:r>
        <w:rPr>
          <w:rFonts w:hint="eastAsia"/>
        </w:rPr>
        <w:t>Фукуяма</w:t>
      </w:r>
      <w:r>
        <w:t></w:t>
      </w:r>
      <w:r>
        <w:t></w:t>
      </w:r>
      <w:r>
        <w:rPr>
          <w:rFonts w:hint="eastAsia"/>
        </w:rPr>
        <w:t>Деякі</w:t>
      </w:r>
    </w:p>
    <w:p w:rsidR="00466764" w:rsidRDefault="00466764" w:rsidP="00466764">
      <w:r>
        <w:rPr>
          <w:rFonts w:hint="eastAsia"/>
        </w:rPr>
        <w:t>сторони</w:t>
      </w:r>
      <w:r>
        <w:t></w:t>
      </w:r>
      <w:r>
        <w:rPr>
          <w:rFonts w:hint="eastAsia"/>
        </w:rPr>
        <w:t>суспільної</w:t>
      </w:r>
      <w:r>
        <w:t></w:t>
      </w:r>
      <w:r>
        <w:rPr>
          <w:rFonts w:hint="eastAsia"/>
        </w:rPr>
        <w:t>моралі</w:t>
      </w:r>
      <w:r>
        <w:t></w:t>
      </w:r>
      <w:r>
        <w:t></w:t>
      </w:r>
      <w:r>
        <w:rPr>
          <w:rFonts w:hint="eastAsia"/>
        </w:rPr>
        <w:t>які</w:t>
      </w:r>
      <w:r>
        <w:t></w:t>
      </w:r>
      <w:r>
        <w:rPr>
          <w:rFonts w:hint="eastAsia"/>
        </w:rPr>
        <w:t>ми</w:t>
      </w:r>
      <w:r>
        <w:t></w:t>
      </w:r>
      <w:r>
        <w:rPr>
          <w:rFonts w:hint="eastAsia"/>
        </w:rPr>
        <w:t>виявили</w:t>
      </w:r>
      <w:r>
        <w:t></w:t>
      </w:r>
      <w:r>
        <w:rPr>
          <w:rFonts w:hint="eastAsia"/>
        </w:rPr>
        <w:t>у</w:t>
      </w:r>
      <w:r>
        <w:t></w:t>
      </w:r>
      <w:r>
        <w:rPr>
          <w:rFonts w:hint="eastAsia"/>
        </w:rPr>
        <w:t>процесі</w:t>
      </w:r>
      <w:r>
        <w:t></w:t>
      </w:r>
      <w:r>
        <w:rPr>
          <w:rFonts w:hint="eastAsia"/>
        </w:rPr>
        <w:t>її</w:t>
      </w:r>
      <w:r>
        <w:t></w:t>
      </w:r>
      <w:r>
        <w:rPr>
          <w:rFonts w:hint="eastAsia"/>
        </w:rPr>
        <w:t>дослідження</w:t>
      </w:r>
      <w:r>
        <w:t></w:t>
      </w:r>
      <w:r>
        <w:rPr>
          <w:rFonts w:hint="eastAsia"/>
        </w:rPr>
        <w:t>в</w:t>
      </w:r>
    </w:p>
    <w:p w:rsidR="00466764" w:rsidRDefault="00466764" w:rsidP="00466764">
      <w:r>
        <w:rPr>
          <w:rFonts w:hint="eastAsia"/>
        </w:rPr>
        <w:t>контексті</w:t>
      </w:r>
      <w:r>
        <w:t></w:t>
      </w:r>
      <w:r>
        <w:rPr>
          <w:rFonts w:hint="eastAsia"/>
        </w:rPr>
        <w:t>основних</w:t>
      </w:r>
      <w:r>
        <w:t></w:t>
      </w:r>
      <w:r>
        <w:rPr>
          <w:rFonts w:hint="eastAsia"/>
        </w:rPr>
        <w:t>принципів</w:t>
      </w:r>
      <w:r>
        <w:t></w:t>
      </w:r>
      <w:r>
        <w:rPr>
          <w:rFonts w:hint="eastAsia"/>
        </w:rPr>
        <w:t>синергетики</w:t>
      </w:r>
      <w:r>
        <w:t></w:t>
      </w:r>
      <w:r>
        <w:t></w:t>
      </w:r>
      <w:r>
        <w:rPr>
          <w:rFonts w:hint="eastAsia"/>
        </w:rPr>
        <w:t>були</w:t>
      </w:r>
      <w:r>
        <w:t></w:t>
      </w:r>
      <w:r>
        <w:rPr>
          <w:rFonts w:hint="eastAsia"/>
        </w:rPr>
        <w:t>описані</w:t>
      </w:r>
      <w:r>
        <w:t></w:t>
      </w:r>
      <w:r>
        <w:rPr>
          <w:rFonts w:hint="eastAsia"/>
        </w:rPr>
        <w:t>іншими</w:t>
      </w:r>
    </w:p>
    <w:p w:rsidR="00466764" w:rsidRDefault="00466764" w:rsidP="00466764">
      <w:r>
        <w:rPr>
          <w:rFonts w:hint="eastAsia"/>
        </w:rPr>
        <w:t>дослідниками</w:t>
      </w:r>
      <w:r>
        <w:t></w:t>
      </w:r>
      <w:r>
        <w:rPr>
          <w:rFonts w:hint="eastAsia"/>
        </w:rPr>
        <w:t>без</w:t>
      </w:r>
      <w:r>
        <w:t></w:t>
      </w:r>
      <w:r>
        <w:rPr>
          <w:rFonts w:hint="eastAsia"/>
        </w:rPr>
        <w:t>спеціального</w:t>
      </w:r>
      <w:r>
        <w:t></w:t>
      </w:r>
      <w:r>
        <w:rPr>
          <w:rFonts w:hint="eastAsia"/>
        </w:rPr>
        <w:t>використання</w:t>
      </w:r>
      <w:r>
        <w:t></w:t>
      </w:r>
      <w:r>
        <w:rPr>
          <w:rFonts w:hint="eastAsia"/>
        </w:rPr>
        <w:t>таких</w:t>
      </w:r>
      <w:r>
        <w:t></w:t>
      </w:r>
      <w:r>
        <w:rPr>
          <w:rFonts w:hint="eastAsia"/>
        </w:rPr>
        <w:t>принципів</w:t>
      </w:r>
      <w:r>
        <w:t></w:t>
      </w:r>
      <w:r>
        <w:t></w:t>
      </w:r>
      <w:r>
        <w:rPr>
          <w:rFonts w:hint="eastAsia"/>
        </w:rPr>
        <w:t>Йдеться</w:t>
      </w:r>
      <w:r>
        <w:t></w:t>
      </w:r>
      <w:r>
        <w:rPr>
          <w:rFonts w:hint="eastAsia"/>
        </w:rPr>
        <w:t>про</w:t>
      </w:r>
    </w:p>
    <w:p w:rsidR="00466764" w:rsidRDefault="00466764" w:rsidP="00466764">
      <w:r>
        <w:rPr>
          <w:rFonts w:hint="eastAsia"/>
        </w:rPr>
        <w:t>праці</w:t>
      </w:r>
      <w:r>
        <w:t></w:t>
      </w:r>
      <w:r>
        <w:rPr>
          <w:rFonts w:hint="eastAsia"/>
        </w:rPr>
        <w:t>Т</w:t>
      </w:r>
      <w:r>
        <w:t></w:t>
      </w:r>
      <w:r>
        <w:t></w:t>
      </w:r>
      <w:r>
        <w:rPr>
          <w:rFonts w:hint="eastAsia"/>
        </w:rPr>
        <w:t>Аболіної</w:t>
      </w:r>
      <w:r>
        <w:t></w:t>
      </w:r>
      <w:r>
        <w:t></w:t>
      </w:r>
      <w:r>
        <w:rPr>
          <w:rFonts w:hint="eastAsia"/>
        </w:rPr>
        <w:t>Дж</w:t>
      </w:r>
      <w:r>
        <w:t></w:t>
      </w:r>
      <w:r>
        <w:t></w:t>
      </w:r>
      <w:r>
        <w:rPr>
          <w:rFonts w:hint="eastAsia"/>
        </w:rPr>
        <w:t>Батлера</w:t>
      </w:r>
      <w:r>
        <w:t></w:t>
      </w:r>
      <w:r>
        <w:t></w:t>
      </w:r>
      <w:r>
        <w:rPr>
          <w:rFonts w:hint="eastAsia"/>
        </w:rPr>
        <w:t>У</w:t>
      </w:r>
      <w:r>
        <w:t></w:t>
      </w:r>
      <w:r>
        <w:t></w:t>
      </w:r>
      <w:r>
        <w:rPr>
          <w:rFonts w:hint="eastAsia"/>
        </w:rPr>
        <w:t>Джеймса</w:t>
      </w:r>
      <w:r>
        <w:t></w:t>
      </w:r>
      <w:r>
        <w:t></w:t>
      </w:r>
      <w:r>
        <w:rPr>
          <w:rFonts w:hint="eastAsia"/>
        </w:rPr>
        <w:t>Дж</w:t>
      </w:r>
      <w:r>
        <w:t></w:t>
      </w:r>
      <w:r>
        <w:t></w:t>
      </w:r>
      <w:r>
        <w:rPr>
          <w:rFonts w:hint="eastAsia"/>
        </w:rPr>
        <w:t>Дьюї</w:t>
      </w:r>
      <w:r>
        <w:t></w:t>
      </w:r>
      <w:r>
        <w:t></w:t>
      </w:r>
      <w:r>
        <w:rPr>
          <w:rFonts w:hint="eastAsia"/>
        </w:rPr>
        <w:t>Р</w:t>
      </w:r>
      <w:r>
        <w:t></w:t>
      </w:r>
      <w:r>
        <w:t></w:t>
      </w:r>
      <w:r>
        <w:rPr>
          <w:rFonts w:hint="eastAsia"/>
        </w:rPr>
        <w:t>Рорті</w:t>
      </w:r>
      <w:r>
        <w:t></w:t>
      </w:r>
    </w:p>
    <w:p w:rsidR="00466764" w:rsidRDefault="00466764" w:rsidP="00466764">
      <w:r>
        <w:rPr>
          <w:rFonts w:hint="eastAsia"/>
        </w:rPr>
        <w:t>представників</w:t>
      </w:r>
      <w:r>
        <w:t></w:t>
      </w:r>
      <w:r>
        <w:rPr>
          <w:rFonts w:hint="eastAsia"/>
        </w:rPr>
        <w:t>марксизму</w:t>
      </w:r>
      <w:r>
        <w:t></w:t>
      </w:r>
      <w:r>
        <w:t></w:t>
      </w:r>
      <w:r>
        <w:rPr>
          <w:rFonts w:hint="eastAsia"/>
        </w:rPr>
        <w:t>В</w:t>
      </w:r>
      <w:r>
        <w:t></w:t>
      </w:r>
      <w:r>
        <w:rPr>
          <w:rFonts w:hint="eastAsia"/>
        </w:rPr>
        <w:t>етичних</w:t>
      </w:r>
      <w:r>
        <w:t></w:t>
      </w:r>
      <w:r>
        <w:rPr>
          <w:rFonts w:hint="eastAsia"/>
        </w:rPr>
        <w:t>вченнях</w:t>
      </w:r>
      <w:r>
        <w:t></w:t>
      </w:r>
      <w:r>
        <w:rPr>
          <w:rFonts w:hint="eastAsia"/>
        </w:rPr>
        <w:t>окремих</w:t>
      </w:r>
      <w:r>
        <w:t></w:t>
      </w:r>
      <w:r>
        <w:rPr>
          <w:rFonts w:hint="eastAsia"/>
        </w:rPr>
        <w:t>представників</w:t>
      </w:r>
    </w:p>
    <w:p w:rsidR="00466764" w:rsidRDefault="00466764" w:rsidP="00466764">
      <w:r>
        <w:rPr>
          <w:rFonts w:hint="eastAsia"/>
        </w:rPr>
        <w:t>екзистенціалізму</w:t>
      </w:r>
      <w:r>
        <w:t></w:t>
      </w:r>
      <w:r>
        <w:rPr>
          <w:rFonts w:hint="eastAsia"/>
        </w:rPr>
        <w:t>та</w:t>
      </w:r>
      <w:r>
        <w:t></w:t>
      </w:r>
      <w:r>
        <w:rPr>
          <w:rFonts w:hint="eastAsia"/>
        </w:rPr>
        <w:t>постмодернізму</w:t>
      </w:r>
      <w:r>
        <w:t></w:t>
      </w:r>
      <w:r>
        <w:rPr>
          <w:rFonts w:hint="eastAsia"/>
        </w:rPr>
        <w:t>можна</w:t>
      </w:r>
      <w:r>
        <w:t></w:t>
      </w:r>
      <w:r>
        <w:rPr>
          <w:rFonts w:hint="eastAsia"/>
        </w:rPr>
        <w:t>виявити</w:t>
      </w:r>
      <w:r>
        <w:t></w:t>
      </w:r>
      <w:r>
        <w:rPr>
          <w:rFonts w:hint="eastAsia"/>
        </w:rPr>
        <w:t>деякі</w:t>
      </w:r>
      <w:r>
        <w:t></w:t>
      </w:r>
      <w:r>
        <w:rPr>
          <w:rFonts w:hint="eastAsia"/>
        </w:rPr>
        <w:t>характеристики</w:t>
      </w:r>
    </w:p>
    <w:p w:rsidR="00466764" w:rsidRDefault="00466764" w:rsidP="00466764">
      <w:r>
        <w:rPr>
          <w:rFonts w:hint="eastAsia"/>
        </w:rPr>
        <w:t>морального</w:t>
      </w:r>
      <w:r>
        <w:t></w:t>
      </w:r>
      <w:r>
        <w:rPr>
          <w:rFonts w:hint="eastAsia"/>
        </w:rPr>
        <w:t>хаосу</w:t>
      </w:r>
      <w:r>
        <w:t></w:t>
      </w:r>
      <w:r>
        <w:t></w:t>
      </w:r>
      <w:r>
        <w:rPr>
          <w:rFonts w:hint="eastAsia"/>
        </w:rPr>
        <w:t>Разом</w:t>
      </w:r>
      <w:r>
        <w:t></w:t>
      </w:r>
      <w:r>
        <w:rPr>
          <w:rFonts w:hint="eastAsia"/>
        </w:rPr>
        <w:t>з</w:t>
      </w:r>
      <w:r>
        <w:t></w:t>
      </w:r>
      <w:r>
        <w:rPr>
          <w:rFonts w:hint="eastAsia"/>
        </w:rPr>
        <w:t>тим</w:t>
      </w:r>
      <w:r>
        <w:t></w:t>
      </w:r>
      <w:r>
        <w:t></w:t>
      </w:r>
      <w:r>
        <w:rPr>
          <w:rFonts w:hint="eastAsia"/>
        </w:rPr>
        <w:t>жоден</w:t>
      </w:r>
      <w:r>
        <w:t></w:t>
      </w:r>
      <w:r>
        <w:rPr>
          <w:rFonts w:hint="eastAsia"/>
        </w:rPr>
        <w:t>із</w:t>
      </w:r>
      <w:r>
        <w:t></w:t>
      </w:r>
      <w:r>
        <w:rPr>
          <w:rFonts w:hint="eastAsia"/>
        </w:rPr>
        <w:t>згаданих</w:t>
      </w:r>
      <w:r>
        <w:t></w:t>
      </w:r>
      <w:r>
        <w:rPr>
          <w:rFonts w:hint="eastAsia"/>
        </w:rPr>
        <w:t>науковців</w:t>
      </w:r>
      <w:r>
        <w:t></w:t>
      </w:r>
      <w:r>
        <w:rPr>
          <w:rFonts w:hint="eastAsia"/>
        </w:rPr>
        <w:t>не</w:t>
      </w:r>
      <w:r>
        <w:t></w:t>
      </w:r>
      <w:r>
        <w:rPr>
          <w:rFonts w:hint="eastAsia"/>
        </w:rPr>
        <w:t>ставив</w:t>
      </w:r>
      <w:r>
        <w:t></w:t>
      </w:r>
      <w:r>
        <w:rPr>
          <w:rFonts w:hint="eastAsia"/>
        </w:rPr>
        <w:t>за</w:t>
      </w:r>
    </w:p>
    <w:p w:rsidR="00466764" w:rsidRDefault="00466764" w:rsidP="00466764">
      <w:r>
        <w:rPr>
          <w:rFonts w:hint="eastAsia"/>
        </w:rPr>
        <w:t>мету</w:t>
      </w:r>
      <w:r>
        <w:t></w:t>
      </w:r>
      <w:r>
        <w:rPr>
          <w:rFonts w:hint="eastAsia"/>
        </w:rPr>
        <w:t>провести</w:t>
      </w:r>
      <w:r>
        <w:t></w:t>
      </w:r>
      <w:r>
        <w:rPr>
          <w:rFonts w:hint="eastAsia"/>
        </w:rPr>
        <w:t>окреме</w:t>
      </w:r>
      <w:r>
        <w:t></w:t>
      </w:r>
      <w:r>
        <w:t></w:t>
      </w:r>
      <w:r>
        <w:rPr>
          <w:rFonts w:hint="eastAsia"/>
        </w:rPr>
        <w:t>систематичне</w:t>
      </w:r>
      <w:r>
        <w:t></w:t>
      </w:r>
      <w:r>
        <w:t></w:t>
      </w:r>
      <w:r>
        <w:rPr>
          <w:rFonts w:hint="eastAsia"/>
        </w:rPr>
        <w:t>глибоке</w:t>
      </w:r>
      <w:r>
        <w:t></w:t>
      </w:r>
      <w:r>
        <w:rPr>
          <w:rFonts w:hint="eastAsia"/>
        </w:rPr>
        <w:t>дослідження</w:t>
      </w:r>
      <w:r>
        <w:t></w:t>
      </w:r>
      <w:r>
        <w:rPr>
          <w:rFonts w:hint="eastAsia"/>
        </w:rPr>
        <w:t>суспільної</w:t>
      </w:r>
      <w:r>
        <w:t></w:t>
      </w:r>
      <w:r>
        <w:rPr>
          <w:rFonts w:hint="eastAsia"/>
        </w:rPr>
        <w:t>моралі</w:t>
      </w:r>
    </w:p>
    <w:p w:rsidR="00466764" w:rsidRDefault="00466764" w:rsidP="00466764">
      <w:r>
        <w:rPr>
          <w:rFonts w:hint="eastAsia"/>
        </w:rPr>
        <w:t>як</w:t>
      </w:r>
      <w:r>
        <w:t></w:t>
      </w:r>
      <w:r>
        <w:rPr>
          <w:rFonts w:hint="eastAsia"/>
        </w:rPr>
        <w:t>відкритої</w:t>
      </w:r>
      <w:r>
        <w:t></w:t>
      </w:r>
      <w:r>
        <w:rPr>
          <w:rFonts w:hint="eastAsia"/>
        </w:rPr>
        <w:t>складної</w:t>
      </w:r>
      <w:r>
        <w:t></w:t>
      </w:r>
      <w:r>
        <w:rPr>
          <w:rFonts w:hint="eastAsia"/>
        </w:rPr>
        <w:t>системи</w:t>
      </w:r>
      <w:r>
        <w:t></w:t>
      </w:r>
      <w:r>
        <w:t></w:t>
      </w:r>
      <w:r>
        <w:rPr>
          <w:rFonts w:hint="eastAsia"/>
        </w:rPr>
        <w:t>що</w:t>
      </w:r>
      <w:r>
        <w:t></w:t>
      </w:r>
      <w:r>
        <w:rPr>
          <w:rFonts w:hint="eastAsia"/>
        </w:rPr>
        <w:t>самоорганізовується</w:t>
      </w:r>
      <w:r>
        <w:t></w:t>
      </w:r>
    </w:p>
    <w:p w:rsidR="00466764" w:rsidRDefault="00466764" w:rsidP="00466764">
      <w:r>
        <w:t></w:t>
      </w:r>
      <w:r>
        <w:t></w:t>
      </w:r>
      <w:r>
        <w:t></w:t>
      </w:r>
    </w:p>
    <w:p w:rsidR="00466764" w:rsidRDefault="00466764" w:rsidP="00466764">
      <w:r>
        <w:t></w:t>
      </w:r>
      <w:r>
        <w:t></w:t>
      </w:r>
      <w:r>
        <w:t></w:t>
      </w:r>
      <w:r>
        <w:rPr>
          <w:rFonts w:hint="eastAsia"/>
        </w:rPr>
        <w:t>Використовуючи</w:t>
      </w:r>
      <w:r>
        <w:t></w:t>
      </w:r>
      <w:r>
        <w:rPr>
          <w:rFonts w:hint="eastAsia"/>
        </w:rPr>
        <w:t>термін</w:t>
      </w:r>
      <w:r>
        <w:t></w:t>
      </w:r>
      <w:r>
        <w:t></w:t>
      </w:r>
      <w:r>
        <w:rPr>
          <w:rFonts w:hint="eastAsia"/>
        </w:rPr>
        <w:t>суспільна</w:t>
      </w:r>
      <w:r>
        <w:t></w:t>
      </w:r>
      <w:r>
        <w:rPr>
          <w:rFonts w:hint="eastAsia"/>
        </w:rPr>
        <w:t>мораль</w:t>
      </w:r>
      <w:r>
        <w:t></w:t>
      </w:r>
      <w:r>
        <w:t></w:t>
      </w:r>
      <w:r>
        <w:rPr>
          <w:rFonts w:hint="eastAsia"/>
        </w:rPr>
        <w:t>в</w:t>
      </w:r>
      <w:r>
        <w:t></w:t>
      </w:r>
      <w:r>
        <w:rPr>
          <w:rFonts w:hint="eastAsia"/>
        </w:rPr>
        <w:t>дескриптивному</w:t>
      </w:r>
      <w:r>
        <w:t></w:t>
      </w:r>
      <w:r>
        <w:rPr>
          <w:rFonts w:hint="eastAsia"/>
        </w:rPr>
        <w:t>сенсі</w:t>
      </w:r>
      <w:r>
        <w:t></w:t>
      </w:r>
      <w:r>
        <w:rPr>
          <w:rFonts w:hint="eastAsia"/>
        </w:rPr>
        <w:t>для</w:t>
      </w:r>
    </w:p>
    <w:p w:rsidR="00466764" w:rsidRDefault="00466764" w:rsidP="00466764">
      <w:r>
        <w:rPr>
          <w:rFonts w:hint="eastAsia"/>
        </w:rPr>
        <w:t>позначення</w:t>
      </w:r>
      <w:r>
        <w:t></w:t>
      </w:r>
      <w:r>
        <w:rPr>
          <w:rFonts w:hint="eastAsia"/>
        </w:rPr>
        <w:t>моральних</w:t>
      </w:r>
      <w:r>
        <w:t></w:t>
      </w:r>
      <w:r>
        <w:rPr>
          <w:rFonts w:hint="eastAsia"/>
        </w:rPr>
        <w:t>уявлень</w:t>
      </w:r>
      <w:r>
        <w:t></w:t>
      </w:r>
      <w:r>
        <w:t></w:t>
      </w:r>
      <w:r>
        <w:rPr>
          <w:rFonts w:hint="eastAsia"/>
        </w:rPr>
        <w:t>які</w:t>
      </w:r>
      <w:r>
        <w:t></w:t>
      </w:r>
      <w:r>
        <w:rPr>
          <w:rFonts w:hint="eastAsia"/>
        </w:rPr>
        <w:t>поділяються</w:t>
      </w:r>
      <w:r>
        <w:t></w:t>
      </w:r>
      <w:r>
        <w:rPr>
          <w:rFonts w:hint="eastAsia"/>
        </w:rPr>
        <w:t>суспільством</w:t>
      </w:r>
      <w:r>
        <w:t></w:t>
      </w:r>
      <w:r>
        <w:t></w:t>
      </w:r>
      <w:r>
        <w:rPr>
          <w:rFonts w:hint="eastAsia"/>
        </w:rPr>
        <w:t>поняттям</w:t>
      </w:r>
    </w:p>
    <w:p w:rsidR="00466764" w:rsidRDefault="00466764" w:rsidP="00466764">
      <w:r>
        <w:t></w:t>
      </w:r>
      <w:r>
        <w:rPr>
          <w:rFonts w:hint="eastAsia"/>
        </w:rPr>
        <w:t>система</w:t>
      </w:r>
      <w:r>
        <w:t></w:t>
      </w:r>
      <w:r>
        <w:rPr>
          <w:rFonts w:hint="eastAsia"/>
        </w:rPr>
        <w:t>суспільної</w:t>
      </w:r>
      <w:r>
        <w:t></w:t>
      </w:r>
      <w:r>
        <w:rPr>
          <w:rFonts w:hint="eastAsia"/>
        </w:rPr>
        <w:t>моралі</w:t>
      </w:r>
      <w:r>
        <w:t></w:t>
      </w:r>
      <w:r>
        <w:t></w:t>
      </w:r>
      <w:r>
        <w:rPr>
          <w:rFonts w:hint="eastAsia"/>
        </w:rPr>
        <w:t>ми</w:t>
      </w:r>
      <w:r>
        <w:t></w:t>
      </w:r>
      <w:r>
        <w:rPr>
          <w:rFonts w:hint="eastAsia"/>
        </w:rPr>
        <w:t>позначаємо</w:t>
      </w:r>
      <w:r>
        <w:t></w:t>
      </w:r>
      <w:r>
        <w:rPr>
          <w:rFonts w:hint="eastAsia"/>
        </w:rPr>
        <w:t>сукупність</w:t>
      </w:r>
      <w:r>
        <w:t></w:t>
      </w:r>
      <w:r>
        <w:rPr>
          <w:rFonts w:hint="eastAsia"/>
        </w:rPr>
        <w:t>колективних</w:t>
      </w:r>
    </w:p>
    <w:p w:rsidR="00466764" w:rsidRDefault="00466764" w:rsidP="00466764">
      <w:r>
        <w:rPr>
          <w:rFonts w:hint="eastAsia"/>
        </w:rPr>
        <w:t>моральних</w:t>
      </w:r>
      <w:r>
        <w:t></w:t>
      </w:r>
      <w:r>
        <w:rPr>
          <w:rFonts w:hint="eastAsia"/>
        </w:rPr>
        <w:t>уявлень</w:t>
      </w:r>
      <w:r>
        <w:t></w:t>
      </w:r>
      <w:r>
        <w:rPr>
          <w:rFonts w:hint="eastAsia"/>
        </w:rPr>
        <w:t>певної</w:t>
      </w:r>
      <w:r>
        <w:t></w:t>
      </w:r>
      <w:r>
        <w:rPr>
          <w:rFonts w:hint="eastAsia"/>
        </w:rPr>
        <w:t>спільноти</w:t>
      </w:r>
      <w:r>
        <w:t></w:t>
      </w:r>
      <w:r>
        <w:t></w:t>
      </w:r>
      <w:r>
        <w:rPr>
          <w:rFonts w:hint="eastAsia"/>
        </w:rPr>
        <w:t>а</w:t>
      </w:r>
      <w:r>
        <w:t></w:t>
      </w:r>
      <w:r>
        <w:rPr>
          <w:rFonts w:hint="eastAsia"/>
        </w:rPr>
        <w:t>також</w:t>
      </w:r>
      <w:r>
        <w:t></w:t>
      </w:r>
      <w:r>
        <w:rPr>
          <w:rFonts w:hint="eastAsia"/>
        </w:rPr>
        <w:t>суб’єктів</w:t>
      </w:r>
      <w:r>
        <w:t></w:t>
      </w:r>
      <w:r>
        <w:t></w:t>
      </w:r>
      <w:r>
        <w:rPr>
          <w:rFonts w:hint="eastAsia"/>
        </w:rPr>
        <w:t>які</w:t>
      </w:r>
      <w:r>
        <w:t></w:t>
      </w:r>
      <w:r>
        <w:rPr>
          <w:rFonts w:hint="eastAsia"/>
        </w:rPr>
        <w:t>керуються</w:t>
      </w:r>
      <w:r>
        <w:t></w:t>
      </w:r>
      <w:r>
        <w:rPr>
          <w:rFonts w:hint="eastAsia"/>
        </w:rPr>
        <w:t>ними</w:t>
      </w:r>
      <w:r>
        <w:t></w:t>
      </w:r>
    </w:p>
    <w:p w:rsidR="00466764" w:rsidRDefault="00466764" w:rsidP="00466764">
      <w:r>
        <w:rPr>
          <w:rFonts w:hint="eastAsia"/>
        </w:rPr>
        <w:t>і</w:t>
      </w:r>
      <w:r>
        <w:t></w:t>
      </w:r>
      <w:r>
        <w:rPr>
          <w:rFonts w:hint="eastAsia"/>
        </w:rPr>
        <w:t>взаємодії</w:t>
      </w:r>
      <w:r>
        <w:t></w:t>
      </w:r>
      <w:r>
        <w:t></w:t>
      </w:r>
      <w:r>
        <w:rPr>
          <w:rFonts w:hint="eastAsia"/>
        </w:rPr>
        <w:t>що</w:t>
      </w:r>
      <w:r>
        <w:t></w:t>
      </w:r>
      <w:r>
        <w:rPr>
          <w:rFonts w:hint="eastAsia"/>
        </w:rPr>
        <w:t>виникає</w:t>
      </w:r>
      <w:r>
        <w:t></w:t>
      </w:r>
      <w:r>
        <w:rPr>
          <w:rFonts w:hint="eastAsia"/>
        </w:rPr>
        <w:t>між</w:t>
      </w:r>
      <w:r>
        <w:t></w:t>
      </w:r>
      <w:r>
        <w:rPr>
          <w:rFonts w:hint="eastAsia"/>
        </w:rPr>
        <w:t>усіма</w:t>
      </w:r>
      <w:r>
        <w:t></w:t>
      </w:r>
      <w:r>
        <w:rPr>
          <w:rFonts w:hint="eastAsia"/>
        </w:rPr>
        <w:t>названими</w:t>
      </w:r>
      <w:r>
        <w:t></w:t>
      </w:r>
      <w:r>
        <w:rPr>
          <w:rFonts w:hint="eastAsia"/>
        </w:rPr>
        <w:t>елементами</w:t>
      </w:r>
      <w:r>
        <w:t></w:t>
      </w:r>
      <w:r>
        <w:t></w:t>
      </w:r>
      <w:r>
        <w:rPr>
          <w:rFonts w:hint="eastAsia"/>
        </w:rPr>
        <w:t>Використавши</w:t>
      </w:r>
    </w:p>
    <w:p w:rsidR="00466764" w:rsidRDefault="00466764" w:rsidP="00466764">
      <w:r>
        <w:rPr>
          <w:rFonts w:hint="eastAsia"/>
        </w:rPr>
        <w:t>синергетичний</w:t>
      </w:r>
      <w:r>
        <w:t></w:t>
      </w:r>
      <w:r>
        <w:rPr>
          <w:rFonts w:hint="eastAsia"/>
        </w:rPr>
        <w:t>підхід</w:t>
      </w:r>
      <w:r>
        <w:t></w:t>
      </w:r>
      <w:r>
        <w:rPr>
          <w:rFonts w:hint="eastAsia"/>
        </w:rPr>
        <w:t>в</w:t>
      </w:r>
      <w:r>
        <w:t></w:t>
      </w:r>
      <w:r>
        <w:rPr>
          <w:rFonts w:hint="eastAsia"/>
        </w:rPr>
        <w:t>структурі</w:t>
      </w:r>
      <w:r>
        <w:t></w:t>
      </w:r>
      <w:r>
        <w:rPr>
          <w:rFonts w:hint="eastAsia"/>
        </w:rPr>
        <w:t>системи</w:t>
      </w:r>
      <w:r>
        <w:t></w:t>
      </w:r>
      <w:r>
        <w:rPr>
          <w:rFonts w:hint="eastAsia"/>
        </w:rPr>
        <w:t>суспільної</w:t>
      </w:r>
      <w:r>
        <w:t></w:t>
      </w:r>
      <w:r>
        <w:rPr>
          <w:rFonts w:hint="eastAsia"/>
        </w:rPr>
        <w:t>моралі</w:t>
      </w:r>
      <w:r>
        <w:t></w:t>
      </w:r>
      <w:r>
        <w:rPr>
          <w:rFonts w:hint="eastAsia"/>
        </w:rPr>
        <w:t>було</w:t>
      </w:r>
      <w:r>
        <w:t></w:t>
      </w:r>
      <w:r>
        <w:rPr>
          <w:rFonts w:hint="eastAsia"/>
        </w:rPr>
        <w:t>виділено</w:t>
      </w:r>
    </w:p>
    <w:p w:rsidR="00466764" w:rsidRDefault="00466764" w:rsidP="00466764">
      <w:r>
        <w:rPr>
          <w:rFonts w:hint="eastAsia"/>
        </w:rPr>
        <w:t>два</w:t>
      </w:r>
      <w:r>
        <w:t></w:t>
      </w:r>
      <w:r>
        <w:rPr>
          <w:rFonts w:hint="eastAsia"/>
        </w:rPr>
        <w:t>основних</w:t>
      </w:r>
      <w:r>
        <w:t></w:t>
      </w:r>
      <w:r>
        <w:rPr>
          <w:rFonts w:hint="eastAsia"/>
        </w:rPr>
        <w:t>рівні</w:t>
      </w:r>
      <w:r>
        <w:t></w:t>
      </w:r>
      <w:r>
        <w:t></w:t>
      </w:r>
      <w:r>
        <w:rPr>
          <w:rFonts w:hint="eastAsia"/>
        </w:rPr>
        <w:t>макрорівень</w:t>
      </w:r>
      <w:r>
        <w:t></w:t>
      </w:r>
      <w:r>
        <w:rPr>
          <w:rFonts w:hint="eastAsia"/>
        </w:rPr>
        <w:t>моральної</w:t>
      </w:r>
      <w:r>
        <w:t></w:t>
      </w:r>
      <w:r>
        <w:rPr>
          <w:rFonts w:hint="eastAsia"/>
        </w:rPr>
        <w:t>свідомості</w:t>
      </w:r>
      <w:r>
        <w:t></w:t>
      </w:r>
      <w:r>
        <w:t></w:t>
      </w:r>
      <w:r>
        <w:rPr>
          <w:rFonts w:hint="eastAsia"/>
        </w:rPr>
        <w:t>сукупність</w:t>
      </w:r>
    </w:p>
    <w:p w:rsidR="00466764" w:rsidRDefault="00466764" w:rsidP="00466764">
      <w:r>
        <w:rPr>
          <w:rFonts w:hint="eastAsia"/>
        </w:rPr>
        <w:t>колективних</w:t>
      </w:r>
      <w:r>
        <w:t></w:t>
      </w:r>
      <w:r>
        <w:rPr>
          <w:rFonts w:hint="eastAsia"/>
        </w:rPr>
        <w:t>моральних</w:t>
      </w:r>
      <w:r>
        <w:t></w:t>
      </w:r>
      <w:r>
        <w:rPr>
          <w:rFonts w:hint="eastAsia"/>
        </w:rPr>
        <w:t>уявлень</w:t>
      </w:r>
      <w:r>
        <w:t></w:t>
      </w:r>
      <w:r>
        <w:rPr>
          <w:rFonts w:hint="eastAsia"/>
        </w:rPr>
        <w:t>певної</w:t>
      </w:r>
      <w:r>
        <w:t></w:t>
      </w:r>
      <w:r>
        <w:rPr>
          <w:rFonts w:hint="eastAsia"/>
        </w:rPr>
        <w:t>спільноти</w:t>
      </w:r>
      <w:r>
        <w:t></w:t>
      </w:r>
      <w:r>
        <w:t></w:t>
      </w:r>
      <w:r>
        <w:rPr>
          <w:rFonts w:hint="eastAsia"/>
        </w:rPr>
        <w:t>та</w:t>
      </w:r>
      <w:r>
        <w:t></w:t>
      </w:r>
      <w:r>
        <w:rPr>
          <w:rFonts w:hint="eastAsia"/>
        </w:rPr>
        <w:t>мікрорівень</w:t>
      </w:r>
      <w:r>
        <w:t></w:t>
      </w:r>
      <w:r>
        <w:rPr>
          <w:rFonts w:hint="eastAsia"/>
        </w:rPr>
        <w:t>моральної</w:t>
      </w:r>
    </w:p>
    <w:p w:rsidR="00466764" w:rsidRDefault="00466764" w:rsidP="00466764">
      <w:r>
        <w:rPr>
          <w:rFonts w:hint="eastAsia"/>
        </w:rPr>
        <w:t>практики</w:t>
      </w:r>
      <w:r>
        <w:t></w:t>
      </w:r>
      <w:r>
        <w:t></w:t>
      </w:r>
      <w:r>
        <w:rPr>
          <w:rFonts w:hint="eastAsia"/>
        </w:rPr>
        <w:t>включає</w:t>
      </w:r>
      <w:r>
        <w:t></w:t>
      </w:r>
      <w:r>
        <w:rPr>
          <w:rFonts w:hint="eastAsia"/>
        </w:rPr>
        <w:t>членів</w:t>
      </w:r>
      <w:r>
        <w:t></w:t>
      </w:r>
      <w:r>
        <w:rPr>
          <w:rFonts w:hint="eastAsia"/>
        </w:rPr>
        <w:t>певної</w:t>
      </w:r>
      <w:r>
        <w:t></w:t>
      </w:r>
      <w:r>
        <w:rPr>
          <w:rFonts w:hint="eastAsia"/>
        </w:rPr>
        <w:t>спільноти</w:t>
      </w:r>
      <w:r>
        <w:t></w:t>
      </w:r>
      <w:r>
        <w:t></w:t>
      </w:r>
      <w:r>
        <w:rPr>
          <w:rFonts w:hint="eastAsia"/>
        </w:rPr>
        <w:t>які</w:t>
      </w:r>
      <w:r>
        <w:t></w:t>
      </w:r>
      <w:r>
        <w:t></w:t>
      </w:r>
      <w:r>
        <w:rPr>
          <w:rFonts w:hint="eastAsia"/>
        </w:rPr>
        <w:t>переймаючи</w:t>
      </w:r>
      <w:r>
        <w:t></w:t>
      </w:r>
      <w:r>
        <w:rPr>
          <w:rFonts w:hint="eastAsia"/>
        </w:rPr>
        <w:t>прийняті</w:t>
      </w:r>
      <w:r>
        <w:t></w:t>
      </w:r>
      <w:r>
        <w:rPr>
          <w:rFonts w:hint="eastAsia"/>
        </w:rPr>
        <w:t>в</w:t>
      </w:r>
      <w:r>
        <w:t></w:t>
      </w:r>
      <w:r>
        <w:rPr>
          <w:rFonts w:hint="eastAsia"/>
        </w:rPr>
        <w:t>ній</w:t>
      </w:r>
    </w:p>
    <w:p w:rsidR="00466764" w:rsidRDefault="00466764" w:rsidP="00466764">
      <w:r>
        <w:rPr>
          <w:rFonts w:hint="eastAsia"/>
        </w:rPr>
        <w:t>моральні</w:t>
      </w:r>
      <w:r>
        <w:t></w:t>
      </w:r>
      <w:r>
        <w:rPr>
          <w:rFonts w:hint="eastAsia"/>
        </w:rPr>
        <w:t>орієнтири</w:t>
      </w:r>
      <w:r>
        <w:t></w:t>
      </w:r>
      <w:r>
        <w:rPr>
          <w:rFonts w:hint="eastAsia"/>
        </w:rPr>
        <w:t>у</w:t>
      </w:r>
      <w:r>
        <w:t></w:t>
      </w:r>
      <w:r>
        <w:rPr>
          <w:rFonts w:hint="eastAsia"/>
        </w:rPr>
        <w:t>власну</w:t>
      </w:r>
      <w:r>
        <w:t></w:t>
      </w:r>
      <w:r>
        <w:rPr>
          <w:rFonts w:hint="eastAsia"/>
        </w:rPr>
        <w:t>індивідуальну</w:t>
      </w:r>
      <w:r>
        <w:t></w:t>
      </w:r>
      <w:r>
        <w:rPr>
          <w:rFonts w:hint="eastAsia"/>
        </w:rPr>
        <w:t>моральну</w:t>
      </w:r>
      <w:r>
        <w:t></w:t>
      </w:r>
      <w:r>
        <w:rPr>
          <w:rFonts w:hint="eastAsia"/>
        </w:rPr>
        <w:t>свідомість</w:t>
      </w:r>
      <w:r>
        <w:t></w:t>
      </w:r>
      <w:r>
        <w:t></w:t>
      </w:r>
      <w:r>
        <w:rPr>
          <w:rFonts w:hint="eastAsia"/>
        </w:rPr>
        <w:t>втілюють</w:t>
      </w:r>
    </w:p>
    <w:p w:rsidR="00466764" w:rsidRDefault="00466764" w:rsidP="00466764">
      <w:r>
        <w:rPr>
          <w:rFonts w:hint="eastAsia"/>
        </w:rPr>
        <w:t>їх</w:t>
      </w:r>
      <w:r>
        <w:t></w:t>
      </w:r>
      <w:r>
        <w:rPr>
          <w:rFonts w:hint="eastAsia"/>
        </w:rPr>
        <w:t>в</w:t>
      </w:r>
      <w:r>
        <w:t></w:t>
      </w:r>
      <w:r>
        <w:rPr>
          <w:rFonts w:hint="eastAsia"/>
        </w:rPr>
        <w:t>життєвій</w:t>
      </w:r>
      <w:r>
        <w:t></w:t>
      </w:r>
      <w:r>
        <w:rPr>
          <w:rFonts w:hint="eastAsia"/>
        </w:rPr>
        <w:t>практиці</w:t>
      </w:r>
      <w:r>
        <w:t></w:t>
      </w:r>
      <w:r>
        <w:t></w:t>
      </w:r>
      <w:r>
        <w:t></w:t>
      </w:r>
      <w:r>
        <w:rPr>
          <w:rFonts w:hint="eastAsia"/>
        </w:rPr>
        <w:t>Складові</w:t>
      </w:r>
      <w:r>
        <w:t></w:t>
      </w:r>
      <w:r>
        <w:rPr>
          <w:rFonts w:hint="eastAsia"/>
        </w:rPr>
        <w:t>макрорівня</w:t>
      </w:r>
      <w:r>
        <w:t></w:t>
      </w:r>
      <w:r>
        <w:t></w:t>
      </w:r>
      <w:r>
        <w:rPr>
          <w:rFonts w:hint="eastAsia"/>
        </w:rPr>
        <w:t>параметри</w:t>
      </w:r>
      <w:r>
        <w:t></w:t>
      </w:r>
      <w:r>
        <w:rPr>
          <w:rFonts w:hint="eastAsia"/>
        </w:rPr>
        <w:t>порядку</w:t>
      </w:r>
      <w:r>
        <w:t></w:t>
      </w:r>
    </w:p>
    <w:p w:rsidR="00466764" w:rsidRDefault="00466764" w:rsidP="00466764">
      <w:r>
        <w:rPr>
          <w:rFonts w:hint="eastAsia"/>
        </w:rPr>
        <w:t>підпорядковують</w:t>
      </w:r>
      <w:r>
        <w:t></w:t>
      </w:r>
      <w:r>
        <w:rPr>
          <w:rFonts w:hint="eastAsia"/>
        </w:rPr>
        <w:t>собі</w:t>
      </w:r>
      <w:r>
        <w:t></w:t>
      </w:r>
      <w:r>
        <w:rPr>
          <w:rFonts w:hint="eastAsia"/>
        </w:rPr>
        <w:t>суб’єктів</w:t>
      </w:r>
      <w:r>
        <w:t></w:t>
      </w:r>
      <w:r>
        <w:rPr>
          <w:rFonts w:hint="eastAsia"/>
        </w:rPr>
        <w:t>мікрорівня</w:t>
      </w:r>
      <w:r>
        <w:t></w:t>
      </w:r>
      <w:r>
        <w:rPr>
          <w:rFonts w:hint="eastAsia"/>
        </w:rPr>
        <w:t>і</w:t>
      </w:r>
      <w:r>
        <w:t></w:t>
      </w:r>
      <w:r>
        <w:rPr>
          <w:rFonts w:hint="eastAsia"/>
        </w:rPr>
        <w:t>визначають</w:t>
      </w:r>
      <w:r>
        <w:t></w:t>
      </w:r>
      <w:r>
        <w:rPr>
          <w:rFonts w:hint="eastAsia"/>
        </w:rPr>
        <w:t>їх</w:t>
      </w:r>
      <w:r>
        <w:t></w:t>
      </w:r>
      <w:r>
        <w:rPr>
          <w:rFonts w:hint="eastAsia"/>
        </w:rPr>
        <w:t>поведінку</w:t>
      </w:r>
      <w:r>
        <w:t></w:t>
      </w:r>
      <w:r>
        <w:t></w:t>
      </w:r>
      <w:r>
        <w:rPr>
          <w:rFonts w:hint="eastAsia"/>
        </w:rPr>
        <w:t>В</w:t>
      </w:r>
    </w:p>
    <w:p w:rsidR="00466764" w:rsidRDefault="00466764" w:rsidP="00466764">
      <w:r>
        <w:rPr>
          <w:rFonts w:hint="eastAsia"/>
        </w:rPr>
        <w:t>синергетиці</w:t>
      </w:r>
      <w:r>
        <w:t></w:t>
      </w:r>
      <w:r>
        <w:rPr>
          <w:rFonts w:hint="eastAsia"/>
        </w:rPr>
        <w:t>такий</w:t>
      </w:r>
      <w:r>
        <w:t></w:t>
      </w:r>
      <w:r>
        <w:rPr>
          <w:rFonts w:hint="eastAsia"/>
        </w:rPr>
        <w:t>зв</w:t>
      </w:r>
      <w:r>
        <w:t></w:t>
      </w:r>
      <w:r>
        <w:rPr>
          <w:rFonts w:hint="eastAsia"/>
        </w:rPr>
        <w:t>язок</w:t>
      </w:r>
      <w:r>
        <w:t></w:t>
      </w:r>
      <w:r>
        <w:rPr>
          <w:rFonts w:hint="eastAsia"/>
        </w:rPr>
        <w:t>отримав</w:t>
      </w:r>
      <w:r>
        <w:t></w:t>
      </w:r>
      <w:r>
        <w:rPr>
          <w:rFonts w:hint="eastAsia"/>
        </w:rPr>
        <w:t>назву</w:t>
      </w:r>
      <w:r>
        <w:t></w:t>
      </w:r>
      <w:r>
        <w:t></w:t>
      </w:r>
      <w:r>
        <w:rPr>
          <w:rFonts w:hint="eastAsia"/>
        </w:rPr>
        <w:t>принципу</w:t>
      </w:r>
      <w:r>
        <w:t></w:t>
      </w:r>
      <w:r>
        <w:rPr>
          <w:rFonts w:hint="eastAsia"/>
        </w:rPr>
        <w:t>підпорядкування</w:t>
      </w:r>
      <w:r>
        <w:t></w:t>
      </w:r>
    </w:p>
    <w:p w:rsidR="00466764" w:rsidRDefault="00466764" w:rsidP="00466764">
      <w:r>
        <w:t></w:t>
      </w:r>
      <w:r>
        <w:rPr>
          <w:rFonts w:hint="eastAsia"/>
        </w:rPr>
        <w:t>форми</w:t>
      </w:r>
      <w:r>
        <w:t></w:t>
      </w:r>
      <w:r>
        <w:rPr>
          <w:rFonts w:hint="eastAsia"/>
        </w:rPr>
        <w:t>його</w:t>
      </w:r>
      <w:r>
        <w:t></w:t>
      </w:r>
      <w:r>
        <w:rPr>
          <w:rFonts w:hint="eastAsia"/>
        </w:rPr>
        <w:t>дії</w:t>
      </w:r>
      <w:r>
        <w:t></w:t>
      </w:r>
      <w:r>
        <w:rPr>
          <w:rFonts w:hint="eastAsia"/>
        </w:rPr>
        <w:t>в</w:t>
      </w:r>
      <w:r>
        <w:t></w:t>
      </w:r>
      <w:r>
        <w:rPr>
          <w:rFonts w:hint="eastAsia"/>
        </w:rPr>
        <w:t>моралі</w:t>
      </w:r>
      <w:r>
        <w:t></w:t>
      </w:r>
      <w:r>
        <w:rPr>
          <w:rFonts w:hint="eastAsia"/>
        </w:rPr>
        <w:t>можуть</w:t>
      </w:r>
      <w:r>
        <w:t></w:t>
      </w:r>
      <w:r>
        <w:rPr>
          <w:rFonts w:hint="eastAsia"/>
        </w:rPr>
        <w:t>бути</w:t>
      </w:r>
      <w:r>
        <w:t></w:t>
      </w:r>
      <w:r>
        <w:rPr>
          <w:rFonts w:hint="eastAsia"/>
        </w:rPr>
        <w:t>різними</w:t>
      </w:r>
      <w:r>
        <w:t></w:t>
      </w:r>
      <w:r>
        <w:rPr>
          <w:rFonts w:hint="eastAsia"/>
        </w:rPr>
        <w:t>–</w:t>
      </w:r>
      <w:r>
        <w:t></w:t>
      </w:r>
      <w:r>
        <w:rPr>
          <w:rFonts w:hint="eastAsia"/>
        </w:rPr>
        <w:t>від</w:t>
      </w:r>
      <w:r>
        <w:t></w:t>
      </w:r>
      <w:r>
        <w:rPr>
          <w:rFonts w:hint="eastAsia"/>
        </w:rPr>
        <w:t>внутрішнього</w:t>
      </w:r>
      <w:r>
        <w:t></w:t>
      </w:r>
      <w:r>
        <w:rPr>
          <w:rFonts w:hint="eastAsia"/>
        </w:rPr>
        <w:t>прагнення</w:t>
      </w:r>
    </w:p>
    <w:p w:rsidR="00466764" w:rsidRDefault="00466764" w:rsidP="00466764">
      <w:r>
        <w:rPr>
          <w:rFonts w:hint="eastAsia"/>
        </w:rPr>
        <w:t>особи</w:t>
      </w:r>
      <w:r>
        <w:t></w:t>
      </w:r>
      <w:r>
        <w:t></w:t>
      </w:r>
      <w:r>
        <w:rPr>
          <w:rFonts w:hint="eastAsia"/>
        </w:rPr>
        <w:t>бажання</w:t>
      </w:r>
      <w:r>
        <w:t></w:t>
      </w:r>
      <w:r>
        <w:rPr>
          <w:rFonts w:hint="eastAsia"/>
        </w:rPr>
        <w:t>слідувати</w:t>
      </w:r>
      <w:r>
        <w:t></w:t>
      </w:r>
      <w:r>
        <w:rPr>
          <w:rFonts w:hint="eastAsia"/>
        </w:rPr>
        <w:t>певним</w:t>
      </w:r>
      <w:r>
        <w:t></w:t>
      </w:r>
      <w:r>
        <w:rPr>
          <w:rFonts w:hint="eastAsia"/>
        </w:rPr>
        <w:t>орієнтирам</w:t>
      </w:r>
      <w:r>
        <w:t></w:t>
      </w:r>
      <w:r>
        <w:t></w:t>
      </w:r>
      <w:r>
        <w:rPr>
          <w:rFonts w:hint="eastAsia"/>
        </w:rPr>
        <w:t>до</w:t>
      </w:r>
      <w:r>
        <w:t></w:t>
      </w:r>
      <w:r>
        <w:rPr>
          <w:rFonts w:hint="eastAsia"/>
        </w:rPr>
        <w:t>жорсткої</w:t>
      </w:r>
      <w:r>
        <w:t></w:t>
      </w:r>
      <w:r>
        <w:rPr>
          <w:rFonts w:hint="eastAsia"/>
        </w:rPr>
        <w:t>суспільної</w:t>
      </w:r>
    </w:p>
    <w:p w:rsidR="00466764" w:rsidRDefault="00466764" w:rsidP="00466764">
      <w:r>
        <w:rPr>
          <w:rFonts w:hint="eastAsia"/>
        </w:rPr>
        <w:t>директиви</w:t>
      </w:r>
      <w:r>
        <w:t></w:t>
      </w:r>
      <w:r>
        <w:t></w:t>
      </w:r>
      <w:r>
        <w:t></w:t>
      </w:r>
      <w:r>
        <w:rPr>
          <w:rFonts w:hint="eastAsia"/>
        </w:rPr>
        <w:t>Дія</w:t>
      </w:r>
      <w:r>
        <w:t></w:t>
      </w:r>
      <w:r>
        <w:rPr>
          <w:rFonts w:hint="eastAsia"/>
        </w:rPr>
        <w:t>принципу</w:t>
      </w:r>
      <w:r>
        <w:t></w:t>
      </w:r>
      <w:r>
        <w:rPr>
          <w:rFonts w:hint="eastAsia"/>
        </w:rPr>
        <w:t>підпорядкування</w:t>
      </w:r>
      <w:r>
        <w:t></w:t>
      </w:r>
      <w:r>
        <w:rPr>
          <w:rFonts w:hint="eastAsia"/>
        </w:rPr>
        <w:t>нерозривно</w:t>
      </w:r>
      <w:r>
        <w:t></w:t>
      </w:r>
      <w:r>
        <w:rPr>
          <w:rFonts w:hint="eastAsia"/>
        </w:rPr>
        <w:t>пов’язана</w:t>
      </w:r>
      <w:r>
        <w:t></w:t>
      </w:r>
      <w:r>
        <w:rPr>
          <w:rFonts w:hint="eastAsia"/>
        </w:rPr>
        <w:t>з</w:t>
      </w:r>
    </w:p>
    <w:p w:rsidR="00466764" w:rsidRDefault="00466764" w:rsidP="00466764">
      <w:r>
        <w:rPr>
          <w:rFonts w:hint="eastAsia"/>
        </w:rPr>
        <w:t>імперативністю</w:t>
      </w:r>
      <w:r>
        <w:t></w:t>
      </w:r>
      <w:r>
        <w:rPr>
          <w:rFonts w:hint="eastAsia"/>
        </w:rPr>
        <w:t>моралі</w:t>
      </w:r>
      <w:r>
        <w:t></w:t>
      </w:r>
      <w:r>
        <w:t></w:t>
      </w:r>
      <w:r>
        <w:rPr>
          <w:rFonts w:hint="eastAsia"/>
        </w:rPr>
        <w:t>Між</w:t>
      </w:r>
      <w:r>
        <w:t></w:t>
      </w:r>
      <w:r>
        <w:rPr>
          <w:rFonts w:hint="eastAsia"/>
        </w:rPr>
        <w:t>даними</w:t>
      </w:r>
      <w:r>
        <w:t></w:t>
      </w:r>
      <w:r>
        <w:rPr>
          <w:rFonts w:hint="eastAsia"/>
        </w:rPr>
        <w:t>рівнями</w:t>
      </w:r>
      <w:r>
        <w:t></w:t>
      </w:r>
      <w:r>
        <w:rPr>
          <w:rFonts w:hint="eastAsia"/>
        </w:rPr>
        <w:t>існує</w:t>
      </w:r>
      <w:r>
        <w:t></w:t>
      </w:r>
      <w:r>
        <w:rPr>
          <w:rFonts w:hint="eastAsia"/>
        </w:rPr>
        <w:t>циклічна</w:t>
      </w:r>
      <w:r>
        <w:t></w:t>
      </w:r>
      <w:r>
        <w:rPr>
          <w:rFonts w:hint="eastAsia"/>
        </w:rPr>
        <w:t>причинність</w:t>
      </w:r>
      <w:r>
        <w:t></w:t>
      </w:r>
    </w:p>
    <w:p w:rsidR="00466764" w:rsidRDefault="00466764" w:rsidP="00466764">
      <w:r>
        <w:rPr>
          <w:rFonts w:hint="eastAsia"/>
        </w:rPr>
        <w:t>суб’єкти</w:t>
      </w:r>
      <w:r>
        <w:t></w:t>
      </w:r>
      <w:r>
        <w:rPr>
          <w:rFonts w:hint="eastAsia"/>
        </w:rPr>
        <w:t>не</w:t>
      </w:r>
      <w:r>
        <w:t></w:t>
      </w:r>
      <w:r>
        <w:rPr>
          <w:rFonts w:hint="eastAsia"/>
        </w:rPr>
        <w:t>тільки</w:t>
      </w:r>
      <w:r>
        <w:t></w:t>
      </w:r>
      <w:r>
        <w:rPr>
          <w:rFonts w:hint="eastAsia"/>
        </w:rPr>
        <w:t>підпорядковуються</w:t>
      </w:r>
      <w:r>
        <w:t></w:t>
      </w:r>
      <w:r>
        <w:rPr>
          <w:rFonts w:hint="eastAsia"/>
        </w:rPr>
        <w:t>моральним</w:t>
      </w:r>
      <w:r>
        <w:t></w:t>
      </w:r>
      <w:r>
        <w:rPr>
          <w:rFonts w:hint="eastAsia"/>
        </w:rPr>
        <w:t>орієнтирам</w:t>
      </w:r>
      <w:r>
        <w:t></w:t>
      </w:r>
      <w:r>
        <w:t></w:t>
      </w:r>
      <w:r>
        <w:rPr>
          <w:rFonts w:hint="eastAsia"/>
        </w:rPr>
        <w:t>а</w:t>
      </w:r>
      <w:r>
        <w:t></w:t>
      </w:r>
      <w:r>
        <w:rPr>
          <w:rFonts w:hint="eastAsia"/>
        </w:rPr>
        <w:t>й</w:t>
      </w:r>
    </w:p>
    <w:p w:rsidR="00466764" w:rsidRDefault="00466764" w:rsidP="00466764">
      <w:r>
        <w:rPr>
          <w:rFonts w:hint="eastAsia"/>
        </w:rPr>
        <w:t>створюють</w:t>
      </w:r>
      <w:r>
        <w:t></w:t>
      </w:r>
      <w:r>
        <w:rPr>
          <w:rFonts w:hint="eastAsia"/>
        </w:rPr>
        <w:t>їх</w:t>
      </w:r>
      <w:r>
        <w:t></w:t>
      </w:r>
      <w:r>
        <w:rPr>
          <w:rFonts w:hint="eastAsia"/>
        </w:rPr>
        <w:t>у</w:t>
      </w:r>
      <w:r>
        <w:t></w:t>
      </w:r>
      <w:r>
        <w:rPr>
          <w:rFonts w:hint="eastAsia"/>
        </w:rPr>
        <w:t>своїй</w:t>
      </w:r>
      <w:r>
        <w:t></w:t>
      </w:r>
      <w:r>
        <w:rPr>
          <w:rFonts w:hint="eastAsia"/>
        </w:rPr>
        <w:t>взаємодії</w:t>
      </w:r>
      <w:r>
        <w:t></w:t>
      </w:r>
      <w:r>
        <w:t></w:t>
      </w:r>
      <w:r>
        <w:rPr>
          <w:rFonts w:hint="eastAsia"/>
        </w:rPr>
        <w:t>Макрорівень</w:t>
      </w:r>
      <w:r>
        <w:t></w:t>
      </w:r>
      <w:r>
        <w:rPr>
          <w:rFonts w:hint="eastAsia"/>
        </w:rPr>
        <w:t>моральної</w:t>
      </w:r>
      <w:r>
        <w:t></w:t>
      </w:r>
      <w:r>
        <w:rPr>
          <w:rFonts w:hint="eastAsia"/>
        </w:rPr>
        <w:t>свідомості</w:t>
      </w:r>
    </w:p>
    <w:p w:rsidR="00466764" w:rsidRDefault="00466764" w:rsidP="00466764">
      <w:r>
        <w:rPr>
          <w:rFonts w:hint="eastAsia"/>
        </w:rPr>
        <w:t>диференційований</w:t>
      </w:r>
      <w:r>
        <w:t></w:t>
      </w:r>
      <w:r>
        <w:rPr>
          <w:rFonts w:hint="eastAsia"/>
        </w:rPr>
        <w:t>на</w:t>
      </w:r>
      <w:r>
        <w:t></w:t>
      </w:r>
      <w:r>
        <w:rPr>
          <w:rFonts w:hint="eastAsia"/>
        </w:rPr>
        <w:t>мораль</w:t>
      </w:r>
      <w:r>
        <w:t></w:t>
      </w:r>
      <w:r>
        <w:rPr>
          <w:rFonts w:hint="eastAsia"/>
        </w:rPr>
        <w:t>як</w:t>
      </w:r>
      <w:r>
        <w:t></w:t>
      </w:r>
      <w:r>
        <w:rPr>
          <w:rFonts w:hint="eastAsia"/>
        </w:rPr>
        <w:t>ідеал</w:t>
      </w:r>
      <w:r>
        <w:t></w:t>
      </w:r>
      <w:r>
        <w:rPr>
          <w:rFonts w:hint="eastAsia"/>
        </w:rPr>
        <w:t>та</w:t>
      </w:r>
      <w:r>
        <w:t></w:t>
      </w:r>
      <w:r>
        <w:rPr>
          <w:rFonts w:hint="eastAsia"/>
        </w:rPr>
        <w:t>практично</w:t>
      </w:r>
      <w:r>
        <w:t></w:t>
      </w:r>
      <w:r>
        <w:rPr>
          <w:rFonts w:hint="eastAsia"/>
        </w:rPr>
        <w:t>орієнтовану</w:t>
      </w:r>
      <w:r>
        <w:t></w:t>
      </w:r>
      <w:r>
        <w:rPr>
          <w:rFonts w:hint="eastAsia"/>
        </w:rPr>
        <w:t>мораль</w:t>
      </w:r>
      <w:r>
        <w:t></w:t>
      </w:r>
    </w:p>
    <w:p w:rsidR="00466764" w:rsidRDefault="00466764" w:rsidP="00466764">
      <w:r>
        <w:rPr>
          <w:rFonts w:hint="eastAsia"/>
        </w:rPr>
        <w:t>Остання</w:t>
      </w:r>
      <w:r>
        <w:t></w:t>
      </w:r>
      <w:r>
        <w:rPr>
          <w:rFonts w:hint="eastAsia"/>
        </w:rPr>
        <w:t>постає</w:t>
      </w:r>
      <w:r>
        <w:t></w:t>
      </w:r>
      <w:r>
        <w:rPr>
          <w:rFonts w:hint="eastAsia"/>
        </w:rPr>
        <w:t>спрощеною</w:t>
      </w:r>
      <w:r>
        <w:t></w:t>
      </w:r>
      <w:r>
        <w:rPr>
          <w:rFonts w:hint="eastAsia"/>
        </w:rPr>
        <w:t>схемою</w:t>
      </w:r>
      <w:r>
        <w:t></w:t>
      </w:r>
      <w:r>
        <w:rPr>
          <w:rFonts w:hint="eastAsia"/>
        </w:rPr>
        <w:t>морально</w:t>
      </w:r>
      <w:r>
        <w:t></w:t>
      </w:r>
      <w:r>
        <w:rPr>
          <w:rFonts w:hint="eastAsia"/>
        </w:rPr>
        <w:t>правильної</w:t>
      </w:r>
      <w:r>
        <w:t></w:t>
      </w:r>
      <w:r>
        <w:rPr>
          <w:rFonts w:hint="eastAsia"/>
        </w:rPr>
        <w:t>дії</w:t>
      </w:r>
      <w:r>
        <w:t></w:t>
      </w:r>
      <w:r>
        <w:t></w:t>
      </w:r>
      <w:r>
        <w:rPr>
          <w:rFonts w:hint="eastAsia"/>
        </w:rPr>
        <w:t>що</w:t>
      </w:r>
      <w:r>
        <w:t></w:t>
      </w:r>
      <w:r>
        <w:rPr>
          <w:rFonts w:hint="eastAsia"/>
        </w:rPr>
        <w:t>допомагає</w:t>
      </w:r>
    </w:p>
    <w:p w:rsidR="00466764" w:rsidRDefault="00466764" w:rsidP="00466764">
      <w:r>
        <w:rPr>
          <w:rFonts w:hint="eastAsia"/>
        </w:rPr>
        <w:t>орієнтуватись</w:t>
      </w:r>
      <w:r>
        <w:t></w:t>
      </w:r>
      <w:r>
        <w:rPr>
          <w:rFonts w:hint="eastAsia"/>
        </w:rPr>
        <w:t>в</w:t>
      </w:r>
      <w:r>
        <w:t></w:t>
      </w:r>
      <w:r>
        <w:rPr>
          <w:rFonts w:hint="eastAsia"/>
        </w:rPr>
        <w:t>щоденній</w:t>
      </w:r>
      <w:r>
        <w:t></w:t>
      </w:r>
      <w:r>
        <w:rPr>
          <w:rFonts w:hint="eastAsia"/>
        </w:rPr>
        <w:t>практиці</w:t>
      </w:r>
      <w:r>
        <w:t></w:t>
      </w:r>
      <w:r>
        <w:rPr>
          <w:rFonts w:hint="eastAsia"/>
        </w:rPr>
        <w:t>без</w:t>
      </w:r>
      <w:r>
        <w:t></w:t>
      </w:r>
      <w:r>
        <w:rPr>
          <w:rFonts w:hint="eastAsia"/>
        </w:rPr>
        <w:t>залучення</w:t>
      </w:r>
      <w:r>
        <w:t></w:t>
      </w:r>
      <w:r>
        <w:rPr>
          <w:rFonts w:hint="eastAsia"/>
        </w:rPr>
        <w:t>поглибленої</w:t>
      </w:r>
      <w:r>
        <w:t></w:t>
      </w:r>
      <w:r>
        <w:rPr>
          <w:rFonts w:hint="eastAsia"/>
        </w:rPr>
        <w:t>моральної</w:t>
      </w:r>
    </w:p>
    <w:p w:rsidR="00466764" w:rsidRDefault="00466764" w:rsidP="00466764">
      <w:r>
        <w:rPr>
          <w:rFonts w:hint="eastAsia"/>
        </w:rPr>
        <w:t>рефлексії</w:t>
      </w:r>
      <w:r>
        <w:t></w:t>
      </w:r>
      <w:r>
        <w:t></w:t>
      </w:r>
      <w:r>
        <w:rPr>
          <w:rFonts w:hint="eastAsia"/>
        </w:rPr>
        <w:t>Їй</w:t>
      </w:r>
      <w:r>
        <w:t></w:t>
      </w:r>
      <w:r>
        <w:rPr>
          <w:rFonts w:hint="eastAsia"/>
        </w:rPr>
        <w:t>властиві</w:t>
      </w:r>
      <w:r>
        <w:t></w:t>
      </w:r>
      <w:r>
        <w:rPr>
          <w:rFonts w:hint="eastAsia"/>
        </w:rPr>
        <w:t>мінімалізм</w:t>
      </w:r>
      <w:r>
        <w:t></w:t>
      </w:r>
      <w:r>
        <w:t></w:t>
      </w:r>
      <w:r>
        <w:rPr>
          <w:rFonts w:hint="eastAsia"/>
        </w:rPr>
        <w:t>функціональність</w:t>
      </w:r>
      <w:r>
        <w:t></w:t>
      </w:r>
      <w:r>
        <w:t></w:t>
      </w:r>
      <w:r>
        <w:rPr>
          <w:rFonts w:hint="eastAsia"/>
        </w:rPr>
        <w:t>укоріненість</w:t>
      </w:r>
      <w:r>
        <w:t></w:t>
      </w:r>
      <w:r>
        <w:rPr>
          <w:rFonts w:hint="eastAsia"/>
        </w:rPr>
        <w:t>в</w:t>
      </w:r>
      <w:r>
        <w:t></w:t>
      </w:r>
      <w:r>
        <w:rPr>
          <w:rFonts w:hint="eastAsia"/>
        </w:rPr>
        <w:t>звичаях</w:t>
      </w:r>
    </w:p>
    <w:p w:rsidR="00466764" w:rsidRDefault="00466764" w:rsidP="00466764">
      <w:r>
        <w:rPr>
          <w:rFonts w:hint="eastAsia"/>
        </w:rPr>
        <w:t>життєвого</w:t>
      </w:r>
      <w:r>
        <w:t></w:t>
      </w:r>
      <w:r>
        <w:rPr>
          <w:rFonts w:hint="eastAsia"/>
        </w:rPr>
        <w:t>світу</w:t>
      </w:r>
      <w:r>
        <w:t></w:t>
      </w:r>
      <w:r>
        <w:t></w:t>
      </w:r>
      <w:r>
        <w:rPr>
          <w:rFonts w:hint="eastAsia"/>
        </w:rPr>
        <w:t>практична</w:t>
      </w:r>
      <w:r>
        <w:t></w:t>
      </w:r>
      <w:r>
        <w:rPr>
          <w:rFonts w:hint="eastAsia"/>
        </w:rPr>
        <w:t>ефективність</w:t>
      </w:r>
      <w:r>
        <w:t></w:t>
      </w:r>
      <w:r>
        <w:t></w:t>
      </w:r>
      <w:r>
        <w:rPr>
          <w:rFonts w:hint="eastAsia"/>
        </w:rPr>
        <w:t>Рівень</w:t>
      </w:r>
      <w:r>
        <w:t></w:t>
      </w:r>
      <w:r>
        <w:rPr>
          <w:rFonts w:hint="eastAsia"/>
        </w:rPr>
        <w:t>моралі</w:t>
      </w:r>
      <w:r>
        <w:t></w:t>
      </w:r>
      <w:r>
        <w:rPr>
          <w:rFonts w:hint="eastAsia"/>
        </w:rPr>
        <w:t>як</w:t>
      </w:r>
      <w:r>
        <w:t></w:t>
      </w:r>
      <w:r>
        <w:rPr>
          <w:rFonts w:hint="eastAsia"/>
        </w:rPr>
        <w:t>ідеалу</w:t>
      </w:r>
    </w:p>
    <w:p w:rsidR="00466764" w:rsidRDefault="00466764" w:rsidP="00466764">
      <w:r>
        <w:rPr>
          <w:rFonts w:hint="eastAsia"/>
        </w:rPr>
        <w:t>формується</w:t>
      </w:r>
      <w:r>
        <w:t></w:t>
      </w:r>
      <w:r>
        <w:rPr>
          <w:rFonts w:hint="eastAsia"/>
        </w:rPr>
        <w:t>перфекціоністськими</w:t>
      </w:r>
      <w:r>
        <w:t></w:t>
      </w:r>
      <w:r>
        <w:rPr>
          <w:rFonts w:hint="eastAsia"/>
        </w:rPr>
        <w:t>моральними</w:t>
      </w:r>
      <w:r>
        <w:t></w:t>
      </w:r>
      <w:r>
        <w:rPr>
          <w:rFonts w:hint="eastAsia"/>
        </w:rPr>
        <w:t>орієнтирами</w:t>
      </w:r>
      <w:r>
        <w:t></w:t>
      </w:r>
      <w:r>
        <w:t></w:t>
      </w:r>
      <w:r>
        <w:rPr>
          <w:rFonts w:hint="eastAsia"/>
        </w:rPr>
        <w:t>ступінь</w:t>
      </w:r>
    </w:p>
    <w:p w:rsidR="00466764" w:rsidRDefault="00466764" w:rsidP="00466764">
      <w:r>
        <w:rPr>
          <w:rFonts w:hint="eastAsia"/>
        </w:rPr>
        <w:t>досконалості</w:t>
      </w:r>
      <w:r>
        <w:t></w:t>
      </w:r>
      <w:r>
        <w:rPr>
          <w:rFonts w:hint="eastAsia"/>
        </w:rPr>
        <w:t>яких</w:t>
      </w:r>
      <w:r>
        <w:t></w:t>
      </w:r>
      <w:r>
        <w:rPr>
          <w:rFonts w:hint="eastAsia"/>
        </w:rPr>
        <w:t>є</w:t>
      </w:r>
      <w:r>
        <w:t></w:t>
      </w:r>
      <w:r>
        <w:rPr>
          <w:rFonts w:hint="eastAsia"/>
        </w:rPr>
        <w:t>потенційно</w:t>
      </w:r>
      <w:r>
        <w:t></w:t>
      </w:r>
      <w:r>
        <w:rPr>
          <w:rFonts w:hint="eastAsia"/>
        </w:rPr>
        <w:t>безмежною</w:t>
      </w:r>
      <w:r>
        <w:t></w:t>
      </w:r>
      <w:r>
        <w:t></w:t>
      </w:r>
      <w:r>
        <w:rPr>
          <w:rFonts w:hint="eastAsia"/>
        </w:rPr>
        <w:t>Виділення</w:t>
      </w:r>
      <w:r>
        <w:t></w:t>
      </w:r>
      <w:r>
        <w:rPr>
          <w:rFonts w:hint="eastAsia"/>
        </w:rPr>
        <w:t>та</w:t>
      </w:r>
      <w:r>
        <w:t></w:t>
      </w:r>
      <w:r>
        <w:rPr>
          <w:rFonts w:hint="eastAsia"/>
        </w:rPr>
        <w:t>чітка</w:t>
      </w:r>
      <w:r>
        <w:t></w:t>
      </w:r>
      <w:r>
        <w:rPr>
          <w:rFonts w:hint="eastAsia"/>
        </w:rPr>
        <w:t>артикуляція</w:t>
      </w:r>
    </w:p>
    <w:p w:rsidR="00466764" w:rsidRDefault="00466764" w:rsidP="00466764">
      <w:r>
        <w:rPr>
          <w:rFonts w:hint="eastAsia"/>
        </w:rPr>
        <w:t>моралі</w:t>
      </w:r>
      <w:r>
        <w:t></w:t>
      </w:r>
      <w:r>
        <w:rPr>
          <w:rFonts w:hint="eastAsia"/>
        </w:rPr>
        <w:t>як</w:t>
      </w:r>
      <w:r>
        <w:t></w:t>
      </w:r>
      <w:r>
        <w:rPr>
          <w:rFonts w:hint="eastAsia"/>
        </w:rPr>
        <w:t>ідеалу</w:t>
      </w:r>
      <w:r>
        <w:t></w:t>
      </w:r>
      <w:r>
        <w:rPr>
          <w:rFonts w:hint="eastAsia"/>
        </w:rPr>
        <w:t>відбувається</w:t>
      </w:r>
      <w:r>
        <w:t></w:t>
      </w:r>
      <w:r>
        <w:rPr>
          <w:rFonts w:hint="eastAsia"/>
        </w:rPr>
        <w:t>завдяки</w:t>
      </w:r>
      <w:r>
        <w:t></w:t>
      </w:r>
      <w:r>
        <w:rPr>
          <w:rFonts w:hint="eastAsia"/>
        </w:rPr>
        <w:t>діяльності</w:t>
      </w:r>
      <w:r>
        <w:t></w:t>
      </w:r>
      <w:r>
        <w:rPr>
          <w:rFonts w:hint="eastAsia"/>
        </w:rPr>
        <w:t>окремих</w:t>
      </w:r>
      <w:r>
        <w:t></w:t>
      </w:r>
      <w:r>
        <w:rPr>
          <w:rFonts w:hint="eastAsia"/>
        </w:rPr>
        <w:t>видатних</w:t>
      </w:r>
    </w:p>
    <w:p w:rsidR="00466764" w:rsidRDefault="00466764" w:rsidP="00466764">
      <w:r>
        <w:rPr>
          <w:rFonts w:hint="eastAsia"/>
        </w:rPr>
        <w:t>особистостей</w:t>
      </w:r>
      <w:r>
        <w:t></w:t>
      </w:r>
      <w:r>
        <w:t></w:t>
      </w:r>
      <w:r>
        <w:rPr>
          <w:rFonts w:hint="eastAsia"/>
        </w:rPr>
        <w:t>моралістів</w:t>
      </w:r>
      <w:r>
        <w:t></w:t>
      </w:r>
      <w:r>
        <w:t></w:t>
      </w:r>
      <w:r>
        <w:t></w:t>
      </w:r>
      <w:r>
        <w:rPr>
          <w:rFonts w:hint="eastAsia"/>
        </w:rPr>
        <w:t>Осмислюючи</w:t>
      </w:r>
      <w:r>
        <w:t></w:t>
      </w:r>
      <w:r>
        <w:rPr>
          <w:rFonts w:hint="eastAsia"/>
        </w:rPr>
        <w:t>сформовану</w:t>
      </w:r>
      <w:r>
        <w:t></w:t>
      </w:r>
      <w:r>
        <w:rPr>
          <w:rFonts w:hint="eastAsia"/>
        </w:rPr>
        <w:t>в</w:t>
      </w:r>
      <w:r>
        <w:t></w:t>
      </w:r>
      <w:r>
        <w:rPr>
          <w:rFonts w:hint="eastAsia"/>
        </w:rPr>
        <w:t>суспільстві</w:t>
      </w:r>
    </w:p>
    <w:p w:rsidR="00466764" w:rsidRDefault="00466764" w:rsidP="00466764">
      <w:r>
        <w:rPr>
          <w:rFonts w:hint="eastAsia"/>
        </w:rPr>
        <w:t>практично</w:t>
      </w:r>
      <w:r>
        <w:t></w:t>
      </w:r>
      <w:r>
        <w:rPr>
          <w:rFonts w:hint="eastAsia"/>
        </w:rPr>
        <w:t>орієнтовану</w:t>
      </w:r>
      <w:r>
        <w:t></w:t>
      </w:r>
      <w:r>
        <w:rPr>
          <w:rFonts w:hint="eastAsia"/>
        </w:rPr>
        <w:t>мораль</w:t>
      </w:r>
      <w:r>
        <w:t></w:t>
      </w:r>
      <w:r>
        <w:t></w:t>
      </w:r>
      <w:r>
        <w:rPr>
          <w:rFonts w:hint="eastAsia"/>
        </w:rPr>
        <w:t>вони</w:t>
      </w:r>
      <w:r>
        <w:t></w:t>
      </w:r>
      <w:r>
        <w:rPr>
          <w:rFonts w:hint="eastAsia"/>
        </w:rPr>
        <w:t>витворюють</w:t>
      </w:r>
      <w:r>
        <w:t></w:t>
      </w:r>
      <w:r>
        <w:rPr>
          <w:rFonts w:hint="eastAsia"/>
        </w:rPr>
        <w:t>уявлення</w:t>
      </w:r>
      <w:r>
        <w:t></w:t>
      </w:r>
      <w:r>
        <w:rPr>
          <w:rFonts w:hint="eastAsia"/>
        </w:rPr>
        <w:t>про</w:t>
      </w:r>
      <w:r>
        <w:t></w:t>
      </w:r>
      <w:r>
        <w:rPr>
          <w:rFonts w:hint="eastAsia"/>
        </w:rPr>
        <w:t>мораль</w:t>
      </w:r>
      <w:r>
        <w:t></w:t>
      </w:r>
      <w:r>
        <w:rPr>
          <w:rFonts w:hint="eastAsia"/>
        </w:rPr>
        <w:t>як</w:t>
      </w:r>
    </w:p>
    <w:p w:rsidR="00466764" w:rsidRDefault="00466764" w:rsidP="00466764">
      <w:r>
        <w:rPr>
          <w:rFonts w:hint="eastAsia"/>
        </w:rPr>
        <w:t>ідеал</w:t>
      </w:r>
      <w:r>
        <w:t></w:t>
      </w:r>
      <w:r>
        <w:t></w:t>
      </w:r>
      <w:r>
        <w:rPr>
          <w:rFonts w:hint="eastAsia"/>
        </w:rPr>
        <w:t>які</w:t>
      </w:r>
      <w:r>
        <w:t></w:t>
      </w:r>
      <w:r>
        <w:rPr>
          <w:rFonts w:hint="eastAsia"/>
        </w:rPr>
        <w:t>зворотно</w:t>
      </w:r>
      <w:r>
        <w:t></w:t>
      </w:r>
      <w:r>
        <w:rPr>
          <w:rFonts w:hint="eastAsia"/>
        </w:rPr>
        <w:t>впливають</w:t>
      </w:r>
      <w:r>
        <w:t></w:t>
      </w:r>
      <w:r>
        <w:rPr>
          <w:rFonts w:hint="eastAsia"/>
        </w:rPr>
        <w:t>на</w:t>
      </w:r>
      <w:r>
        <w:t></w:t>
      </w:r>
      <w:r>
        <w:rPr>
          <w:rFonts w:hint="eastAsia"/>
        </w:rPr>
        <w:t>практично</w:t>
      </w:r>
      <w:r>
        <w:t></w:t>
      </w:r>
      <w:r>
        <w:rPr>
          <w:rFonts w:hint="eastAsia"/>
        </w:rPr>
        <w:t>орієнтовану</w:t>
      </w:r>
      <w:r>
        <w:t></w:t>
      </w:r>
      <w:r>
        <w:rPr>
          <w:rFonts w:hint="eastAsia"/>
        </w:rPr>
        <w:t>мораль</w:t>
      </w:r>
      <w:r>
        <w:t></w:t>
      </w:r>
      <w:r>
        <w:t></w:t>
      </w:r>
      <w:r>
        <w:rPr>
          <w:rFonts w:hint="eastAsia"/>
        </w:rPr>
        <w:t>тим</w:t>
      </w:r>
      <w:r>
        <w:t></w:t>
      </w:r>
      <w:r>
        <w:rPr>
          <w:rFonts w:hint="eastAsia"/>
        </w:rPr>
        <w:t>самим</w:t>
      </w:r>
    </w:p>
    <w:p w:rsidR="00466764" w:rsidRDefault="00466764" w:rsidP="00466764">
      <w:r>
        <w:t></w:t>
      </w:r>
      <w:r>
        <w:t></w:t>
      </w:r>
      <w:r>
        <w:t></w:t>
      </w:r>
    </w:p>
    <w:p w:rsidR="00466764" w:rsidRDefault="00466764" w:rsidP="00466764">
      <w:r>
        <w:rPr>
          <w:rFonts w:hint="eastAsia"/>
        </w:rPr>
        <w:t>задаючи</w:t>
      </w:r>
      <w:r>
        <w:t></w:t>
      </w:r>
      <w:r>
        <w:rPr>
          <w:rFonts w:hint="eastAsia"/>
        </w:rPr>
        <w:t>її</w:t>
      </w:r>
      <w:r>
        <w:t></w:t>
      </w:r>
      <w:r>
        <w:rPr>
          <w:rFonts w:hint="eastAsia"/>
        </w:rPr>
        <w:t>форми</w:t>
      </w:r>
      <w:r>
        <w:t></w:t>
      </w:r>
      <w:r>
        <w:rPr>
          <w:rFonts w:hint="eastAsia"/>
        </w:rPr>
        <w:t>і</w:t>
      </w:r>
      <w:r>
        <w:t></w:t>
      </w:r>
      <w:r>
        <w:rPr>
          <w:rFonts w:hint="eastAsia"/>
        </w:rPr>
        <w:t>впливаючи</w:t>
      </w:r>
      <w:r>
        <w:t></w:t>
      </w:r>
      <w:r>
        <w:rPr>
          <w:rFonts w:hint="eastAsia"/>
        </w:rPr>
        <w:t>на</w:t>
      </w:r>
      <w:r>
        <w:t></w:t>
      </w:r>
      <w:r>
        <w:rPr>
          <w:rFonts w:hint="eastAsia"/>
        </w:rPr>
        <w:t>реальну</w:t>
      </w:r>
      <w:r>
        <w:t></w:t>
      </w:r>
      <w:r>
        <w:rPr>
          <w:rFonts w:hint="eastAsia"/>
        </w:rPr>
        <w:t>моральну</w:t>
      </w:r>
      <w:r>
        <w:t></w:t>
      </w:r>
      <w:r>
        <w:rPr>
          <w:rFonts w:hint="eastAsia"/>
        </w:rPr>
        <w:t>практику</w:t>
      </w:r>
      <w:r>
        <w:t></w:t>
      </w:r>
      <w:r>
        <w:rPr>
          <w:rFonts w:hint="eastAsia"/>
        </w:rPr>
        <w:t>суб’єктів</w:t>
      </w:r>
    </w:p>
    <w:p w:rsidR="00466764" w:rsidRDefault="00466764" w:rsidP="00466764">
      <w:r>
        <w:rPr>
          <w:rFonts w:hint="eastAsia"/>
        </w:rPr>
        <w:t>мікрорівня</w:t>
      </w:r>
      <w:r>
        <w:t></w:t>
      </w:r>
      <w:r>
        <w:t></w:t>
      </w:r>
      <w:r>
        <w:rPr>
          <w:rFonts w:hint="eastAsia"/>
        </w:rPr>
        <w:t>Інколи</w:t>
      </w:r>
      <w:r>
        <w:t></w:t>
      </w:r>
      <w:r>
        <w:t></w:t>
      </w:r>
      <w:r>
        <w:rPr>
          <w:rFonts w:hint="eastAsia"/>
        </w:rPr>
        <w:t>при</w:t>
      </w:r>
      <w:r>
        <w:t></w:t>
      </w:r>
      <w:r>
        <w:rPr>
          <w:rFonts w:hint="eastAsia"/>
        </w:rPr>
        <w:t>аналізі</w:t>
      </w:r>
      <w:r>
        <w:t></w:t>
      </w:r>
      <w:r>
        <w:rPr>
          <w:rFonts w:hint="eastAsia"/>
        </w:rPr>
        <w:t>конкретних</w:t>
      </w:r>
      <w:r>
        <w:t></w:t>
      </w:r>
      <w:r>
        <w:rPr>
          <w:rFonts w:hint="eastAsia"/>
        </w:rPr>
        <w:t>систем</w:t>
      </w:r>
      <w:r>
        <w:t></w:t>
      </w:r>
      <w:r>
        <w:rPr>
          <w:rFonts w:hint="eastAsia"/>
        </w:rPr>
        <w:t>суспільної</w:t>
      </w:r>
      <w:r>
        <w:t></w:t>
      </w:r>
      <w:r>
        <w:rPr>
          <w:rFonts w:hint="eastAsia"/>
        </w:rPr>
        <w:t>моралі</w:t>
      </w:r>
      <w:r>
        <w:t></w:t>
      </w:r>
      <w:r>
        <w:t></w:t>
      </w:r>
      <w:r>
        <w:rPr>
          <w:rFonts w:hint="eastAsia"/>
        </w:rPr>
        <w:t>може</w:t>
      </w:r>
    </w:p>
    <w:p w:rsidR="00466764" w:rsidRDefault="00466764" w:rsidP="00466764">
      <w:r>
        <w:rPr>
          <w:rFonts w:hint="eastAsia"/>
        </w:rPr>
        <w:t>бути</w:t>
      </w:r>
      <w:r>
        <w:t></w:t>
      </w:r>
      <w:r>
        <w:rPr>
          <w:rFonts w:hint="eastAsia"/>
        </w:rPr>
        <w:t>доцільним</w:t>
      </w:r>
      <w:r>
        <w:t></w:t>
      </w:r>
      <w:r>
        <w:rPr>
          <w:rFonts w:hint="eastAsia"/>
        </w:rPr>
        <w:t>виділення</w:t>
      </w:r>
      <w:r>
        <w:t></w:t>
      </w:r>
      <w:r>
        <w:rPr>
          <w:rFonts w:hint="eastAsia"/>
        </w:rPr>
        <w:t>мезорівня</w:t>
      </w:r>
      <w:r>
        <w:t></w:t>
      </w:r>
      <w:r>
        <w:t></w:t>
      </w:r>
      <w:r>
        <w:rPr>
          <w:rFonts w:hint="eastAsia"/>
        </w:rPr>
        <w:t>який</w:t>
      </w:r>
      <w:r>
        <w:t></w:t>
      </w:r>
      <w:r>
        <w:rPr>
          <w:rFonts w:hint="eastAsia"/>
        </w:rPr>
        <w:t>формується</w:t>
      </w:r>
      <w:r>
        <w:t></w:t>
      </w:r>
      <w:r>
        <w:rPr>
          <w:rFonts w:hint="eastAsia"/>
        </w:rPr>
        <w:t>нормами</w:t>
      </w:r>
      <w:r>
        <w:t></w:t>
      </w:r>
      <w:r>
        <w:rPr>
          <w:rFonts w:hint="eastAsia"/>
        </w:rPr>
        <w:t>і</w:t>
      </w:r>
    </w:p>
    <w:p w:rsidR="00466764" w:rsidRDefault="00466764" w:rsidP="00466764">
      <w:r>
        <w:rPr>
          <w:rFonts w:hint="eastAsia"/>
        </w:rPr>
        <w:t>принципами</w:t>
      </w:r>
      <w:r>
        <w:t></w:t>
      </w:r>
      <w:r>
        <w:t></w:t>
      </w:r>
      <w:r>
        <w:rPr>
          <w:rFonts w:hint="eastAsia"/>
        </w:rPr>
        <w:t>що</w:t>
      </w:r>
      <w:r>
        <w:t></w:t>
      </w:r>
      <w:r>
        <w:rPr>
          <w:rFonts w:hint="eastAsia"/>
        </w:rPr>
        <w:t>властиві</w:t>
      </w:r>
      <w:r>
        <w:t></w:t>
      </w:r>
      <w:r>
        <w:rPr>
          <w:rFonts w:hint="eastAsia"/>
        </w:rPr>
        <w:t>окремим</w:t>
      </w:r>
      <w:r>
        <w:t></w:t>
      </w:r>
      <w:r>
        <w:rPr>
          <w:rFonts w:hint="eastAsia"/>
        </w:rPr>
        <w:t>соціальним</w:t>
      </w:r>
      <w:r>
        <w:t></w:t>
      </w:r>
      <w:r>
        <w:rPr>
          <w:rFonts w:hint="eastAsia"/>
        </w:rPr>
        <w:t>групам</w:t>
      </w:r>
      <w:r>
        <w:t></w:t>
      </w:r>
      <w:r>
        <w:t></w:t>
      </w:r>
      <w:r>
        <w:rPr>
          <w:rFonts w:hint="eastAsia"/>
        </w:rPr>
        <w:t>з</w:t>
      </w:r>
      <w:r>
        <w:t></w:t>
      </w:r>
      <w:r>
        <w:rPr>
          <w:rFonts w:hint="eastAsia"/>
        </w:rPr>
        <w:t>яких</w:t>
      </w:r>
      <w:r>
        <w:t></w:t>
      </w:r>
      <w:r>
        <w:rPr>
          <w:rFonts w:hint="eastAsia"/>
        </w:rPr>
        <w:t>складається</w:t>
      </w:r>
    </w:p>
    <w:p w:rsidR="00466764" w:rsidRDefault="00466764" w:rsidP="00466764">
      <w:r>
        <w:rPr>
          <w:rFonts w:hint="eastAsia"/>
        </w:rPr>
        <w:t>мікрорівень</w:t>
      </w:r>
      <w:r>
        <w:t></w:t>
      </w:r>
      <w:r>
        <w:t></w:t>
      </w:r>
      <w:r>
        <w:rPr>
          <w:rFonts w:hint="eastAsia"/>
        </w:rPr>
        <w:t>Складність</w:t>
      </w:r>
      <w:r>
        <w:t></w:t>
      </w:r>
      <w:r>
        <w:rPr>
          <w:rFonts w:hint="eastAsia"/>
        </w:rPr>
        <w:t>системи</w:t>
      </w:r>
      <w:r>
        <w:t></w:t>
      </w:r>
      <w:r>
        <w:rPr>
          <w:rFonts w:hint="eastAsia"/>
        </w:rPr>
        <w:t>моралі</w:t>
      </w:r>
      <w:r>
        <w:t></w:t>
      </w:r>
      <w:r>
        <w:rPr>
          <w:rFonts w:hint="eastAsia"/>
        </w:rPr>
        <w:t>зумовлена</w:t>
      </w:r>
      <w:r>
        <w:t></w:t>
      </w:r>
      <w:r>
        <w:rPr>
          <w:rFonts w:hint="eastAsia"/>
        </w:rPr>
        <w:t>як</w:t>
      </w:r>
      <w:r>
        <w:t></w:t>
      </w:r>
      <w:r>
        <w:rPr>
          <w:rFonts w:hint="eastAsia"/>
        </w:rPr>
        <w:t>кількісними</w:t>
      </w:r>
    </w:p>
    <w:p w:rsidR="00466764" w:rsidRDefault="00466764" w:rsidP="00466764">
      <w:r>
        <w:rPr>
          <w:rFonts w:hint="eastAsia"/>
        </w:rPr>
        <w:t>показниками</w:t>
      </w:r>
      <w:r>
        <w:t></w:t>
      </w:r>
      <w:r>
        <w:t></w:t>
      </w:r>
      <w:r>
        <w:rPr>
          <w:rFonts w:hint="eastAsia"/>
        </w:rPr>
        <w:t>так</w:t>
      </w:r>
      <w:r>
        <w:t></w:t>
      </w:r>
      <w:r>
        <w:rPr>
          <w:rFonts w:hint="eastAsia"/>
        </w:rPr>
        <w:t>і</w:t>
      </w:r>
      <w:r>
        <w:t></w:t>
      </w:r>
      <w:r>
        <w:rPr>
          <w:rFonts w:hint="eastAsia"/>
        </w:rPr>
        <w:t>складністю</w:t>
      </w:r>
      <w:r>
        <w:t></w:t>
      </w:r>
      <w:r>
        <w:rPr>
          <w:rFonts w:hint="eastAsia"/>
        </w:rPr>
        <w:t>зв’язків</w:t>
      </w:r>
      <w:r>
        <w:t></w:t>
      </w:r>
      <w:r>
        <w:rPr>
          <w:rFonts w:hint="eastAsia"/>
        </w:rPr>
        <w:t>між</w:t>
      </w:r>
      <w:r>
        <w:t></w:t>
      </w:r>
      <w:r>
        <w:rPr>
          <w:rFonts w:hint="eastAsia"/>
        </w:rPr>
        <w:t>її</w:t>
      </w:r>
      <w:r>
        <w:t></w:t>
      </w:r>
      <w:r>
        <w:rPr>
          <w:rFonts w:hint="eastAsia"/>
        </w:rPr>
        <w:t>елементами</w:t>
      </w:r>
      <w:r>
        <w:t></w:t>
      </w:r>
      <w:r>
        <w:t></w:t>
      </w:r>
      <w:r>
        <w:rPr>
          <w:rFonts w:hint="eastAsia"/>
        </w:rPr>
        <w:t>адже</w:t>
      </w:r>
      <w:r>
        <w:t></w:t>
      </w:r>
      <w:r>
        <w:rPr>
          <w:rFonts w:hint="eastAsia"/>
        </w:rPr>
        <w:t>в</w:t>
      </w:r>
      <w:r>
        <w:t></w:t>
      </w:r>
      <w:r>
        <w:rPr>
          <w:rFonts w:hint="eastAsia"/>
        </w:rPr>
        <w:t>процесі</w:t>
      </w:r>
    </w:p>
    <w:p w:rsidR="00466764" w:rsidRDefault="00466764" w:rsidP="00466764">
      <w:r>
        <w:rPr>
          <w:rFonts w:hint="eastAsia"/>
        </w:rPr>
        <w:t>моральної</w:t>
      </w:r>
      <w:r>
        <w:t></w:t>
      </w:r>
      <w:r>
        <w:rPr>
          <w:rFonts w:hint="eastAsia"/>
        </w:rPr>
        <w:t>практики</w:t>
      </w:r>
      <w:r>
        <w:t></w:t>
      </w:r>
      <w:r>
        <w:rPr>
          <w:rFonts w:hint="eastAsia"/>
        </w:rPr>
        <w:t>люди</w:t>
      </w:r>
      <w:r>
        <w:t></w:t>
      </w:r>
      <w:r>
        <w:rPr>
          <w:rFonts w:hint="eastAsia"/>
        </w:rPr>
        <w:t>вступають</w:t>
      </w:r>
      <w:r>
        <w:t></w:t>
      </w:r>
      <w:r>
        <w:rPr>
          <w:rFonts w:hint="eastAsia"/>
        </w:rPr>
        <w:t>між</w:t>
      </w:r>
      <w:r>
        <w:t></w:t>
      </w:r>
      <w:r>
        <w:rPr>
          <w:rFonts w:hint="eastAsia"/>
        </w:rPr>
        <w:t>собою</w:t>
      </w:r>
      <w:r>
        <w:t></w:t>
      </w:r>
      <w:r>
        <w:rPr>
          <w:rFonts w:hint="eastAsia"/>
        </w:rPr>
        <w:t>в</w:t>
      </w:r>
      <w:r>
        <w:t></w:t>
      </w:r>
      <w:r>
        <w:rPr>
          <w:rFonts w:hint="eastAsia"/>
        </w:rPr>
        <w:t>безліч</w:t>
      </w:r>
      <w:r>
        <w:t></w:t>
      </w:r>
      <w:r>
        <w:rPr>
          <w:rFonts w:hint="eastAsia"/>
        </w:rPr>
        <w:t>стосунків</w:t>
      </w:r>
      <w:r>
        <w:t></w:t>
      </w:r>
      <w:r>
        <w:rPr>
          <w:rFonts w:hint="eastAsia"/>
        </w:rPr>
        <w:t>із</w:t>
      </w:r>
    </w:p>
    <w:p w:rsidR="00466764" w:rsidRDefault="00466764" w:rsidP="00466764">
      <w:r>
        <w:rPr>
          <w:rFonts w:hint="eastAsia"/>
        </w:rPr>
        <w:t>великою</w:t>
      </w:r>
      <w:r>
        <w:t></w:t>
      </w:r>
      <w:r>
        <w:rPr>
          <w:rFonts w:hint="eastAsia"/>
        </w:rPr>
        <w:t>кількістю</w:t>
      </w:r>
      <w:r>
        <w:t></w:t>
      </w:r>
      <w:r>
        <w:rPr>
          <w:rFonts w:hint="eastAsia"/>
        </w:rPr>
        <w:t>ступенів</w:t>
      </w:r>
      <w:r>
        <w:t></w:t>
      </w:r>
      <w:r>
        <w:rPr>
          <w:rFonts w:hint="eastAsia"/>
        </w:rPr>
        <w:t>свободи</w:t>
      </w:r>
      <w:r>
        <w:t></w:t>
      </w:r>
    </w:p>
    <w:p w:rsidR="00466764" w:rsidRDefault="00466764" w:rsidP="00466764">
      <w:r>
        <w:t></w:t>
      </w:r>
      <w:r>
        <w:t></w:t>
      </w:r>
      <w:r>
        <w:t></w:t>
      </w:r>
      <w:r>
        <w:rPr>
          <w:rFonts w:hint="eastAsia"/>
        </w:rPr>
        <w:t>Відкритість</w:t>
      </w:r>
      <w:r>
        <w:t></w:t>
      </w:r>
      <w:r>
        <w:rPr>
          <w:rFonts w:hint="eastAsia"/>
        </w:rPr>
        <w:t>системи</w:t>
      </w:r>
      <w:r>
        <w:t></w:t>
      </w:r>
      <w:r>
        <w:rPr>
          <w:rFonts w:hint="eastAsia"/>
        </w:rPr>
        <w:t>суспільної</w:t>
      </w:r>
      <w:r>
        <w:t></w:t>
      </w:r>
      <w:r>
        <w:rPr>
          <w:rFonts w:hint="eastAsia"/>
        </w:rPr>
        <w:t>моралі</w:t>
      </w:r>
      <w:r>
        <w:t></w:t>
      </w:r>
      <w:r>
        <w:rPr>
          <w:rFonts w:hint="eastAsia"/>
        </w:rPr>
        <w:t>засвідчується</w:t>
      </w:r>
      <w:r>
        <w:t></w:t>
      </w:r>
      <w:r>
        <w:rPr>
          <w:rFonts w:hint="eastAsia"/>
        </w:rPr>
        <w:t>існуванням</w:t>
      </w:r>
      <w:r>
        <w:t></w:t>
      </w:r>
      <w:r>
        <w:rPr>
          <w:rFonts w:hint="eastAsia"/>
        </w:rPr>
        <w:t>певного</w:t>
      </w:r>
    </w:p>
    <w:p w:rsidR="00466764" w:rsidRDefault="00466764" w:rsidP="00466764">
      <w:r>
        <w:rPr>
          <w:rFonts w:hint="eastAsia"/>
        </w:rPr>
        <w:t>впливу</w:t>
      </w:r>
      <w:r>
        <w:t></w:t>
      </w:r>
      <w:r>
        <w:rPr>
          <w:rFonts w:hint="eastAsia"/>
        </w:rPr>
        <w:t>однієї</w:t>
      </w:r>
      <w:r>
        <w:t></w:t>
      </w:r>
      <w:r>
        <w:rPr>
          <w:rFonts w:hint="eastAsia"/>
        </w:rPr>
        <w:t>системи</w:t>
      </w:r>
      <w:r>
        <w:t></w:t>
      </w:r>
      <w:r>
        <w:rPr>
          <w:rFonts w:hint="eastAsia"/>
        </w:rPr>
        <w:t>на</w:t>
      </w:r>
      <w:r>
        <w:t></w:t>
      </w:r>
      <w:r>
        <w:rPr>
          <w:rFonts w:hint="eastAsia"/>
        </w:rPr>
        <w:t>іншу</w:t>
      </w:r>
      <w:r>
        <w:t></w:t>
      </w:r>
      <w:r>
        <w:t></w:t>
      </w:r>
      <w:r>
        <w:rPr>
          <w:rFonts w:hint="eastAsia"/>
        </w:rPr>
        <w:t>а</w:t>
      </w:r>
      <w:r>
        <w:t></w:t>
      </w:r>
      <w:r>
        <w:rPr>
          <w:rFonts w:hint="eastAsia"/>
        </w:rPr>
        <w:t>також</w:t>
      </w:r>
      <w:r>
        <w:t></w:t>
      </w:r>
      <w:r>
        <w:rPr>
          <w:rFonts w:hint="eastAsia"/>
        </w:rPr>
        <w:t>їх</w:t>
      </w:r>
      <w:r>
        <w:t></w:t>
      </w:r>
      <w:r>
        <w:rPr>
          <w:rFonts w:hint="eastAsia"/>
        </w:rPr>
        <w:t>тісним</w:t>
      </w:r>
      <w:r>
        <w:t></w:t>
      </w:r>
      <w:r>
        <w:rPr>
          <w:rFonts w:hint="eastAsia"/>
        </w:rPr>
        <w:t>зв’язком</w:t>
      </w:r>
      <w:r>
        <w:t></w:t>
      </w:r>
      <w:r>
        <w:rPr>
          <w:rFonts w:hint="eastAsia"/>
        </w:rPr>
        <w:t>з</w:t>
      </w:r>
      <w:r>
        <w:t></w:t>
      </w:r>
      <w:r>
        <w:rPr>
          <w:rFonts w:hint="eastAsia"/>
        </w:rPr>
        <w:t>іншими</w:t>
      </w:r>
    </w:p>
    <w:p w:rsidR="00466764" w:rsidRDefault="00466764" w:rsidP="00466764">
      <w:r>
        <w:rPr>
          <w:rFonts w:hint="eastAsia"/>
        </w:rPr>
        <w:t>явищами</w:t>
      </w:r>
      <w:r>
        <w:t></w:t>
      </w:r>
      <w:r>
        <w:rPr>
          <w:rFonts w:hint="eastAsia"/>
        </w:rPr>
        <w:t>природного</w:t>
      </w:r>
      <w:r>
        <w:t></w:t>
      </w:r>
      <w:r>
        <w:rPr>
          <w:rFonts w:hint="eastAsia"/>
        </w:rPr>
        <w:t>та</w:t>
      </w:r>
      <w:r>
        <w:t></w:t>
      </w:r>
      <w:r>
        <w:rPr>
          <w:rFonts w:hint="eastAsia"/>
        </w:rPr>
        <w:t>соціокультурного</w:t>
      </w:r>
      <w:r>
        <w:t></w:t>
      </w:r>
      <w:r>
        <w:rPr>
          <w:rFonts w:hint="eastAsia"/>
        </w:rPr>
        <w:t>буття</w:t>
      </w:r>
      <w:r>
        <w:t></w:t>
      </w:r>
      <w:r>
        <w:t></w:t>
      </w:r>
      <w:r>
        <w:rPr>
          <w:rFonts w:hint="eastAsia"/>
        </w:rPr>
        <w:t>Процес</w:t>
      </w:r>
      <w:r>
        <w:t></w:t>
      </w:r>
      <w:r>
        <w:rPr>
          <w:rFonts w:hint="eastAsia"/>
        </w:rPr>
        <w:t>еволюції</w:t>
      </w:r>
      <w:r>
        <w:t></w:t>
      </w:r>
      <w:r>
        <w:rPr>
          <w:rFonts w:hint="eastAsia"/>
        </w:rPr>
        <w:t>системи</w:t>
      </w:r>
    </w:p>
    <w:p w:rsidR="00466764" w:rsidRDefault="00466764" w:rsidP="00466764">
      <w:r>
        <w:rPr>
          <w:rFonts w:hint="eastAsia"/>
        </w:rPr>
        <w:t>суспільної</w:t>
      </w:r>
      <w:r>
        <w:t></w:t>
      </w:r>
      <w:r>
        <w:rPr>
          <w:rFonts w:hint="eastAsia"/>
        </w:rPr>
        <w:t>моралі</w:t>
      </w:r>
      <w:r>
        <w:t></w:t>
      </w:r>
      <w:r>
        <w:rPr>
          <w:rFonts w:hint="eastAsia"/>
        </w:rPr>
        <w:t>відбувався</w:t>
      </w:r>
      <w:r>
        <w:t></w:t>
      </w:r>
      <w:r>
        <w:rPr>
          <w:rFonts w:hint="eastAsia"/>
        </w:rPr>
        <w:t>шляхом</w:t>
      </w:r>
      <w:r>
        <w:t></w:t>
      </w:r>
      <w:r>
        <w:rPr>
          <w:rFonts w:hint="eastAsia"/>
        </w:rPr>
        <w:t>сепарування</w:t>
      </w:r>
      <w:r>
        <w:t></w:t>
      </w:r>
      <w:r>
        <w:rPr>
          <w:rFonts w:hint="eastAsia"/>
        </w:rPr>
        <w:t>її</w:t>
      </w:r>
      <w:r>
        <w:t></w:t>
      </w:r>
      <w:r>
        <w:rPr>
          <w:rFonts w:hint="eastAsia"/>
        </w:rPr>
        <w:t>норм</w:t>
      </w:r>
      <w:r>
        <w:t></w:t>
      </w:r>
      <w:r>
        <w:rPr>
          <w:rFonts w:hint="eastAsia"/>
        </w:rPr>
        <w:t>і</w:t>
      </w:r>
      <w:r>
        <w:t></w:t>
      </w:r>
      <w:r>
        <w:rPr>
          <w:rFonts w:hint="eastAsia"/>
        </w:rPr>
        <w:t>принципів</w:t>
      </w:r>
      <w:r>
        <w:t></w:t>
      </w:r>
      <w:r>
        <w:rPr>
          <w:rFonts w:hint="eastAsia"/>
        </w:rPr>
        <w:t>від</w:t>
      </w:r>
    </w:p>
    <w:p w:rsidR="00466764" w:rsidRDefault="00466764" w:rsidP="00466764">
      <w:r>
        <w:rPr>
          <w:rFonts w:hint="eastAsia"/>
        </w:rPr>
        <w:t>факторів</w:t>
      </w:r>
      <w:r>
        <w:t></w:t>
      </w:r>
      <w:r>
        <w:rPr>
          <w:rFonts w:hint="eastAsia"/>
        </w:rPr>
        <w:t>соціокультурного</w:t>
      </w:r>
      <w:r>
        <w:t></w:t>
      </w:r>
      <w:r>
        <w:rPr>
          <w:rFonts w:hint="eastAsia"/>
        </w:rPr>
        <w:t>і</w:t>
      </w:r>
      <w:r>
        <w:t></w:t>
      </w:r>
      <w:r>
        <w:rPr>
          <w:rFonts w:hint="eastAsia"/>
        </w:rPr>
        <w:t>природного</w:t>
      </w:r>
      <w:r>
        <w:t></w:t>
      </w:r>
      <w:r>
        <w:t></w:t>
      </w:r>
      <w:r>
        <w:rPr>
          <w:rFonts w:hint="eastAsia"/>
        </w:rPr>
        <w:t>йдеться</w:t>
      </w:r>
      <w:r>
        <w:t></w:t>
      </w:r>
      <w:r>
        <w:rPr>
          <w:rFonts w:hint="eastAsia"/>
        </w:rPr>
        <w:t>про</w:t>
      </w:r>
      <w:r>
        <w:t></w:t>
      </w:r>
      <w:r>
        <w:rPr>
          <w:rFonts w:hint="eastAsia"/>
        </w:rPr>
        <w:t>людську</w:t>
      </w:r>
      <w:r>
        <w:t></w:t>
      </w:r>
      <w:r>
        <w:rPr>
          <w:rFonts w:hint="eastAsia"/>
        </w:rPr>
        <w:t>природу</w:t>
      </w:r>
      <w:r>
        <w:t></w:t>
      </w:r>
    </w:p>
    <w:p w:rsidR="00466764" w:rsidRDefault="00466764" w:rsidP="00466764">
      <w:r>
        <w:rPr>
          <w:rFonts w:hint="eastAsia"/>
        </w:rPr>
        <w:t>середовища</w:t>
      </w:r>
      <w:r>
        <w:t></w:t>
      </w:r>
      <w:r>
        <w:t></w:t>
      </w:r>
      <w:r>
        <w:rPr>
          <w:rFonts w:hint="eastAsia"/>
        </w:rPr>
        <w:t>Свідченням</w:t>
      </w:r>
      <w:r>
        <w:t></w:t>
      </w:r>
      <w:r>
        <w:rPr>
          <w:rFonts w:hint="eastAsia"/>
        </w:rPr>
        <w:t>нелінійності</w:t>
      </w:r>
      <w:r>
        <w:t></w:t>
      </w:r>
      <w:r>
        <w:rPr>
          <w:rFonts w:hint="eastAsia"/>
        </w:rPr>
        <w:t>системи</w:t>
      </w:r>
      <w:r>
        <w:t></w:t>
      </w:r>
      <w:r>
        <w:rPr>
          <w:rFonts w:hint="eastAsia"/>
        </w:rPr>
        <w:t>моралі</w:t>
      </w:r>
      <w:r>
        <w:t></w:t>
      </w:r>
      <w:r>
        <w:rPr>
          <w:rFonts w:hint="eastAsia"/>
        </w:rPr>
        <w:t>є</w:t>
      </w:r>
      <w:r>
        <w:t></w:t>
      </w:r>
      <w:r>
        <w:rPr>
          <w:rFonts w:hint="eastAsia"/>
        </w:rPr>
        <w:t>те</w:t>
      </w:r>
      <w:r>
        <w:t></w:t>
      </w:r>
      <w:r>
        <w:t></w:t>
      </w:r>
      <w:r>
        <w:rPr>
          <w:rFonts w:hint="eastAsia"/>
        </w:rPr>
        <w:t>що</w:t>
      </w:r>
      <w:r>
        <w:t></w:t>
      </w:r>
      <w:r>
        <w:rPr>
          <w:rFonts w:hint="eastAsia"/>
        </w:rPr>
        <w:t>вплив</w:t>
      </w:r>
    </w:p>
    <w:p w:rsidR="00466764" w:rsidRDefault="00466764" w:rsidP="00466764">
      <w:r>
        <w:rPr>
          <w:rFonts w:hint="eastAsia"/>
        </w:rPr>
        <w:t>зовнішніх</w:t>
      </w:r>
      <w:r>
        <w:t></w:t>
      </w:r>
      <w:r>
        <w:rPr>
          <w:rFonts w:hint="eastAsia"/>
        </w:rPr>
        <w:t>чинників</w:t>
      </w:r>
      <w:r>
        <w:t></w:t>
      </w:r>
      <w:r>
        <w:rPr>
          <w:rFonts w:hint="eastAsia"/>
        </w:rPr>
        <w:t>не</w:t>
      </w:r>
      <w:r>
        <w:t></w:t>
      </w:r>
      <w:r>
        <w:rPr>
          <w:rFonts w:hint="eastAsia"/>
        </w:rPr>
        <w:t>має</w:t>
      </w:r>
      <w:r>
        <w:t></w:t>
      </w:r>
      <w:r>
        <w:rPr>
          <w:rFonts w:hint="eastAsia"/>
        </w:rPr>
        <w:t>в</w:t>
      </w:r>
      <w:r>
        <w:t></w:t>
      </w:r>
      <w:r>
        <w:rPr>
          <w:rFonts w:hint="eastAsia"/>
        </w:rPr>
        <w:t>ній</w:t>
      </w:r>
      <w:r>
        <w:t></w:t>
      </w:r>
      <w:r>
        <w:rPr>
          <w:rFonts w:hint="eastAsia"/>
        </w:rPr>
        <w:t>однозначного</w:t>
      </w:r>
      <w:r>
        <w:t></w:t>
      </w:r>
      <w:r>
        <w:rPr>
          <w:rFonts w:hint="eastAsia"/>
        </w:rPr>
        <w:t>відгуку</w:t>
      </w:r>
      <w:r>
        <w:t></w:t>
      </w:r>
      <w:r>
        <w:t></w:t>
      </w:r>
      <w:r>
        <w:rPr>
          <w:rFonts w:hint="eastAsia"/>
        </w:rPr>
        <w:t>Самоорганізація</w:t>
      </w:r>
    </w:p>
    <w:p w:rsidR="00466764" w:rsidRDefault="00466764" w:rsidP="00466764">
      <w:r>
        <w:rPr>
          <w:rFonts w:hint="eastAsia"/>
        </w:rPr>
        <w:t>системи</w:t>
      </w:r>
      <w:r>
        <w:t></w:t>
      </w:r>
      <w:r>
        <w:rPr>
          <w:rFonts w:hint="eastAsia"/>
        </w:rPr>
        <w:t>суспільної</w:t>
      </w:r>
      <w:r>
        <w:t></w:t>
      </w:r>
      <w:r>
        <w:rPr>
          <w:rFonts w:hint="eastAsia"/>
        </w:rPr>
        <w:t>моралі</w:t>
      </w:r>
      <w:r>
        <w:t></w:t>
      </w:r>
      <w:r>
        <w:rPr>
          <w:rFonts w:hint="eastAsia"/>
        </w:rPr>
        <w:t>може</w:t>
      </w:r>
      <w:r>
        <w:t></w:t>
      </w:r>
      <w:r>
        <w:rPr>
          <w:rFonts w:hint="eastAsia"/>
        </w:rPr>
        <w:t>бути</w:t>
      </w:r>
      <w:r>
        <w:t></w:t>
      </w:r>
      <w:r>
        <w:rPr>
          <w:rFonts w:hint="eastAsia"/>
        </w:rPr>
        <w:t>визначена</w:t>
      </w:r>
      <w:r>
        <w:t></w:t>
      </w:r>
      <w:r>
        <w:rPr>
          <w:rFonts w:hint="eastAsia"/>
        </w:rPr>
        <w:t>як</w:t>
      </w:r>
      <w:r>
        <w:t></w:t>
      </w:r>
      <w:r>
        <w:rPr>
          <w:rFonts w:hint="eastAsia"/>
        </w:rPr>
        <w:t>процес</w:t>
      </w:r>
      <w:r>
        <w:t></w:t>
      </w:r>
      <w:r>
        <w:rPr>
          <w:rFonts w:hint="eastAsia"/>
        </w:rPr>
        <w:t>появи</w:t>
      </w:r>
    </w:p>
    <w:p w:rsidR="00466764" w:rsidRDefault="00466764" w:rsidP="00466764">
      <w:r>
        <w:rPr>
          <w:rFonts w:hint="eastAsia"/>
        </w:rPr>
        <w:t>узгодженості</w:t>
      </w:r>
      <w:r>
        <w:t></w:t>
      </w:r>
      <w:r>
        <w:rPr>
          <w:rFonts w:hint="eastAsia"/>
        </w:rPr>
        <w:t>між</w:t>
      </w:r>
      <w:r>
        <w:t></w:t>
      </w:r>
      <w:r>
        <w:rPr>
          <w:rFonts w:hint="eastAsia"/>
        </w:rPr>
        <w:t>її</w:t>
      </w:r>
      <w:r>
        <w:t></w:t>
      </w:r>
      <w:r>
        <w:rPr>
          <w:rFonts w:hint="eastAsia"/>
        </w:rPr>
        <w:t>елементами</w:t>
      </w:r>
      <w:r>
        <w:t></w:t>
      </w:r>
      <w:r>
        <w:t></w:t>
      </w:r>
      <w:r>
        <w:rPr>
          <w:rFonts w:hint="eastAsia"/>
        </w:rPr>
        <w:t>унаслідок</w:t>
      </w:r>
      <w:r>
        <w:t></w:t>
      </w:r>
      <w:r>
        <w:rPr>
          <w:rFonts w:hint="eastAsia"/>
        </w:rPr>
        <w:t>чого</w:t>
      </w:r>
      <w:r>
        <w:t></w:t>
      </w:r>
      <w:r>
        <w:rPr>
          <w:rFonts w:hint="eastAsia"/>
        </w:rPr>
        <w:t>формуються</w:t>
      </w:r>
      <w:r>
        <w:t></w:t>
      </w:r>
      <w:r>
        <w:rPr>
          <w:rFonts w:hint="eastAsia"/>
        </w:rPr>
        <w:t>певні</w:t>
      </w:r>
      <w:r>
        <w:t></w:t>
      </w:r>
      <w:r>
        <w:rPr>
          <w:rFonts w:hint="eastAsia"/>
        </w:rPr>
        <w:t>структури</w:t>
      </w:r>
    </w:p>
    <w:p w:rsidR="00466764" w:rsidRDefault="00466764" w:rsidP="00466764">
      <w:r>
        <w:rPr>
          <w:rFonts w:hint="eastAsia"/>
        </w:rPr>
        <w:t>та</w:t>
      </w:r>
      <w:r>
        <w:t></w:t>
      </w:r>
      <w:r>
        <w:rPr>
          <w:rFonts w:hint="eastAsia"/>
        </w:rPr>
        <w:t>властивості</w:t>
      </w:r>
      <w:r>
        <w:t></w:t>
      </w:r>
      <w:r>
        <w:t></w:t>
      </w:r>
      <w:r>
        <w:rPr>
          <w:rFonts w:hint="eastAsia"/>
        </w:rPr>
        <w:t>причому</w:t>
      </w:r>
      <w:r>
        <w:t></w:t>
      </w:r>
      <w:r>
        <w:rPr>
          <w:rFonts w:hint="eastAsia"/>
        </w:rPr>
        <w:t>все</w:t>
      </w:r>
      <w:r>
        <w:t></w:t>
      </w:r>
      <w:r>
        <w:rPr>
          <w:rFonts w:hint="eastAsia"/>
        </w:rPr>
        <w:t>це</w:t>
      </w:r>
      <w:r>
        <w:t></w:t>
      </w:r>
      <w:r>
        <w:rPr>
          <w:rFonts w:hint="eastAsia"/>
        </w:rPr>
        <w:t>відбувається</w:t>
      </w:r>
      <w:r>
        <w:t></w:t>
      </w:r>
      <w:r>
        <w:rPr>
          <w:rFonts w:hint="eastAsia"/>
        </w:rPr>
        <w:t>без</w:t>
      </w:r>
      <w:r>
        <w:t></w:t>
      </w:r>
      <w:r>
        <w:rPr>
          <w:rFonts w:hint="eastAsia"/>
        </w:rPr>
        <w:t>специфічного</w:t>
      </w:r>
      <w:r>
        <w:t></w:t>
      </w:r>
      <w:r>
        <w:rPr>
          <w:rFonts w:hint="eastAsia"/>
        </w:rPr>
        <w:t>зовнішнього</w:t>
      </w:r>
    </w:p>
    <w:p w:rsidR="00466764" w:rsidRDefault="00466764" w:rsidP="00466764">
      <w:r>
        <w:rPr>
          <w:rFonts w:hint="eastAsia"/>
        </w:rPr>
        <w:t>впливу</w:t>
      </w:r>
      <w:r>
        <w:t></w:t>
      </w:r>
      <w:r>
        <w:t></w:t>
      </w:r>
      <w:r>
        <w:rPr>
          <w:rFonts w:hint="eastAsia"/>
        </w:rPr>
        <w:t>тобто</w:t>
      </w:r>
      <w:r>
        <w:t></w:t>
      </w:r>
      <w:r>
        <w:rPr>
          <w:rFonts w:hint="eastAsia"/>
        </w:rPr>
        <w:t>такого</w:t>
      </w:r>
      <w:r>
        <w:t></w:t>
      </w:r>
      <w:r>
        <w:t></w:t>
      </w:r>
      <w:r>
        <w:rPr>
          <w:rFonts w:hint="eastAsia"/>
        </w:rPr>
        <w:t>що</w:t>
      </w:r>
      <w:r>
        <w:t></w:t>
      </w:r>
      <w:r>
        <w:rPr>
          <w:rFonts w:hint="eastAsia"/>
        </w:rPr>
        <w:t>нав’язує</w:t>
      </w:r>
      <w:r>
        <w:t></w:t>
      </w:r>
      <w:r>
        <w:rPr>
          <w:rFonts w:hint="eastAsia"/>
        </w:rPr>
        <w:t>певне</w:t>
      </w:r>
      <w:r>
        <w:t></w:t>
      </w:r>
      <w:r>
        <w:rPr>
          <w:rFonts w:hint="eastAsia"/>
        </w:rPr>
        <w:t>формоутворення</w:t>
      </w:r>
      <w:r>
        <w:t></w:t>
      </w:r>
      <w:r>
        <w:t></w:t>
      </w:r>
      <w:r>
        <w:rPr>
          <w:rFonts w:hint="eastAsia"/>
        </w:rPr>
        <w:t>Виділено</w:t>
      </w:r>
      <w:r>
        <w:t></w:t>
      </w:r>
      <w:r>
        <w:rPr>
          <w:rFonts w:hint="eastAsia"/>
        </w:rPr>
        <w:t>два</w:t>
      </w:r>
    </w:p>
    <w:p w:rsidR="00466764" w:rsidRDefault="00466764" w:rsidP="00466764">
      <w:r>
        <w:rPr>
          <w:rFonts w:hint="eastAsia"/>
        </w:rPr>
        <w:t>основних</w:t>
      </w:r>
      <w:r>
        <w:t></w:t>
      </w:r>
      <w:r>
        <w:rPr>
          <w:rFonts w:hint="eastAsia"/>
        </w:rPr>
        <w:t>випадки</w:t>
      </w:r>
      <w:r>
        <w:t></w:t>
      </w:r>
      <w:r>
        <w:rPr>
          <w:rFonts w:hint="eastAsia"/>
        </w:rPr>
        <w:t>такої</w:t>
      </w:r>
      <w:r>
        <w:t></w:t>
      </w:r>
      <w:r>
        <w:rPr>
          <w:rFonts w:hint="eastAsia"/>
        </w:rPr>
        <w:t>самоорганізації</w:t>
      </w:r>
      <w:r>
        <w:t></w:t>
      </w:r>
      <w:r>
        <w:t></w:t>
      </w:r>
      <w:r>
        <w:rPr>
          <w:rFonts w:hint="eastAsia"/>
        </w:rPr>
        <w:t>формування</w:t>
      </w:r>
      <w:r>
        <w:t></w:t>
      </w:r>
      <w:r>
        <w:rPr>
          <w:rFonts w:hint="eastAsia"/>
        </w:rPr>
        <w:t>складових</w:t>
      </w:r>
      <w:r>
        <w:t></w:t>
      </w:r>
      <w:r>
        <w:rPr>
          <w:rFonts w:hint="eastAsia"/>
        </w:rPr>
        <w:t>макрорівня</w:t>
      </w:r>
    </w:p>
    <w:p w:rsidR="00466764" w:rsidRDefault="00466764" w:rsidP="00466764">
      <w:r>
        <w:rPr>
          <w:rFonts w:hint="eastAsia"/>
        </w:rPr>
        <w:t>моральної</w:t>
      </w:r>
      <w:r>
        <w:t></w:t>
      </w:r>
      <w:r>
        <w:rPr>
          <w:rFonts w:hint="eastAsia"/>
        </w:rPr>
        <w:t>свідомості</w:t>
      </w:r>
      <w:r>
        <w:t></w:t>
      </w:r>
      <w:r>
        <w:rPr>
          <w:rFonts w:hint="eastAsia"/>
        </w:rPr>
        <w:t>та</w:t>
      </w:r>
      <w:r>
        <w:t></w:t>
      </w:r>
      <w:r>
        <w:rPr>
          <w:rFonts w:hint="eastAsia"/>
        </w:rPr>
        <w:t>синхронне</w:t>
      </w:r>
      <w:r>
        <w:t></w:t>
      </w:r>
      <w:r>
        <w:rPr>
          <w:rFonts w:hint="eastAsia"/>
        </w:rPr>
        <w:t>підпорядкування</w:t>
      </w:r>
      <w:r>
        <w:t></w:t>
      </w:r>
      <w:r>
        <w:rPr>
          <w:rFonts w:hint="eastAsia"/>
        </w:rPr>
        <w:t>їм</w:t>
      </w:r>
      <w:r>
        <w:t></w:t>
      </w:r>
      <w:r>
        <w:rPr>
          <w:rFonts w:hint="eastAsia"/>
        </w:rPr>
        <w:t>поведінки</w:t>
      </w:r>
      <w:r>
        <w:t></w:t>
      </w:r>
      <w:r>
        <w:rPr>
          <w:rFonts w:hint="eastAsia"/>
        </w:rPr>
        <w:t>суб’єктів</w:t>
      </w:r>
    </w:p>
    <w:p w:rsidR="00466764" w:rsidRDefault="00466764" w:rsidP="00466764">
      <w:r>
        <w:rPr>
          <w:rFonts w:hint="eastAsia"/>
        </w:rPr>
        <w:t>мікрорівня</w:t>
      </w:r>
      <w:r>
        <w:t></w:t>
      </w:r>
      <w:r>
        <w:rPr>
          <w:rFonts w:hint="eastAsia"/>
        </w:rPr>
        <w:t>моральної</w:t>
      </w:r>
      <w:r>
        <w:t></w:t>
      </w:r>
      <w:r>
        <w:rPr>
          <w:rFonts w:hint="eastAsia"/>
        </w:rPr>
        <w:t>практики</w:t>
      </w:r>
      <w:r>
        <w:t></w:t>
      </w:r>
      <w:r>
        <w:t></w:t>
      </w:r>
      <w:r>
        <w:rPr>
          <w:rFonts w:hint="eastAsia"/>
        </w:rPr>
        <w:t>Перший</w:t>
      </w:r>
      <w:r>
        <w:t></w:t>
      </w:r>
      <w:r>
        <w:rPr>
          <w:rFonts w:hint="eastAsia"/>
        </w:rPr>
        <w:t>випадок</w:t>
      </w:r>
      <w:r>
        <w:t></w:t>
      </w:r>
      <w:r>
        <w:rPr>
          <w:rFonts w:hint="eastAsia"/>
        </w:rPr>
        <w:t>трапляється</w:t>
      </w:r>
      <w:r>
        <w:t></w:t>
      </w:r>
      <w:r>
        <w:rPr>
          <w:rFonts w:hint="eastAsia"/>
        </w:rPr>
        <w:t>тоді</w:t>
      </w:r>
      <w:r>
        <w:t></w:t>
      </w:r>
      <w:r>
        <w:t></w:t>
      </w:r>
      <w:r>
        <w:rPr>
          <w:rFonts w:hint="eastAsia"/>
        </w:rPr>
        <w:t>коли</w:t>
      </w:r>
    </w:p>
    <w:p w:rsidR="00466764" w:rsidRDefault="00466764" w:rsidP="00466764">
      <w:r>
        <w:rPr>
          <w:rFonts w:hint="eastAsia"/>
        </w:rPr>
        <w:t>індивіди</w:t>
      </w:r>
      <w:r>
        <w:t></w:t>
      </w:r>
      <w:r>
        <w:t></w:t>
      </w:r>
      <w:r>
        <w:rPr>
          <w:rFonts w:hint="eastAsia"/>
        </w:rPr>
        <w:t>прагнучи</w:t>
      </w:r>
      <w:r>
        <w:t></w:t>
      </w:r>
      <w:r>
        <w:rPr>
          <w:rFonts w:hint="eastAsia"/>
        </w:rPr>
        <w:t>знайти</w:t>
      </w:r>
      <w:r>
        <w:t></w:t>
      </w:r>
      <w:r>
        <w:rPr>
          <w:rFonts w:hint="eastAsia"/>
        </w:rPr>
        <w:t>нові</w:t>
      </w:r>
      <w:r>
        <w:t></w:t>
      </w:r>
      <w:r>
        <w:rPr>
          <w:rFonts w:hint="eastAsia"/>
        </w:rPr>
        <w:t>орієнтири</w:t>
      </w:r>
      <w:r>
        <w:t></w:t>
      </w:r>
      <w:r>
        <w:rPr>
          <w:rFonts w:hint="eastAsia"/>
        </w:rPr>
        <w:t>поведінки</w:t>
      </w:r>
      <w:r>
        <w:t></w:t>
      </w:r>
      <w:r>
        <w:t></w:t>
      </w:r>
      <w:r>
        <w:rPr>
          <w:rFonts w:hint="eastAsia"/>
        </w:rPr>
        <w:t>реагують</w:t>
      </w:r>
      <w:r>
        <w:t></w:t>
      </w:r>
      <w:r>
        <w:rPr>
          <w:rFonts w:hint="eastAsia"/>
        </w:rPr>
        <w:t>на</w:t>
      </w:r>
      <w:r>
        <w:t></w:t>
      </w:r>
      <w:r>
        <w:rPr>
          <w:rFonts w:hint="eastAsia"/>
        </w:rPr>
        <w:t>дію</w:t>
      </w:r>
    </w:p>
    <w:p w:rsidR="00466764" w:rsidRDefault="00466764" w:rsidP="00466764">
      <w:r>
        <w:rPr>
          <w:rFonts w:hint="eastAsia"/>
        </w:rPr>
        <w:t>зовнішніх</w:t>
      </w:r>
      <w:r>
        <w:t></w:t>
      </w:r>
      <w:r>
        <w:rPr>
          <w:rFonts w:hint="eastAsia"/>
        </w:rPr>
        <w:t>щодо</w:t>
      </w:r>
      <w:r>
        <w:t></w:t>
      </w:r>
      <w:r>
        <w:rPr>
          <w:rFonts w:hint="eastAsia"/>
        </w:rPr>
        <w:t>моралі</w:t>
      </w:r>
      <w:r>
        <w:t></w:t>
      </w:r>
      <w:r>
        <w:rPr>
          <w:rFonts w:hint="eastAsia"/>
        </w:rPr>
        <w:t>чинників</w:t>
      </w:r>
      <w:r>
        <w:t></w:t>
      </w:r>
      <w:r>
        <w:rPr>
          <w:rFonts w:hint="eastAsia"/>
        </w:rPr>
        <w:t>і</w:t>
      </w:r>
      <w:r>
        <w:t></w:t>
      </w:r>
      <w:r>
        <w:rPr>
          <w:rFonts w:hint="eastAsia"/>
        </w:rPr>
        <w:t>в</w:t>
      </w:r>
      <w:r>
        <w:t></w:t>
      </w:r>
      <w:r>
        <w:rPr>
          <w:rFonts w:hint="eastAsia"/>
        </w:rPr>
        <w:t>їх</w:t>
      </w:r>
      <w:r>
        <w:t></w:t>
      </w:r>
      <w:r>
        <w:rPr>
          <w:rFonts w:hint="eastAsia"/>
        </w:rPr>
        <w:t>взаємодії</w:t>
      </w:r>
      <w:r>
        <w:t></w:t>
      </w:r>
      <w:r>
        <w:rPr>
          <w:rFonts w:hint="eastAsia"/>
        </w:rPr>
        <w:t>народжуються</w:t>
      </w:r>
      <w:r>
        <w:t></w:t>
      </w:r>
      <w:r>
        <w:rPr>
          <w:rFonts w:hint="eastAsia"/>
        </w:rPr>
        <w:t>відповідні</w:t>
      </w:r>
    </w:p>
    <w:p w:rsidR="00466764" w:rsidRDefault="00466764" w:rsidP="00466764">
      <w:r>
        <w:rPr>
          <w:rFonts w:hint="eastAsia"/>
        </w:rPr>
        <w:t>етичні</w:t>
      </w:r>
      <w:r>
        <w:t></w:t>
      </w:r>
      <w:r>
        <w:rPr>
          <w:rFonts w:hint="eastAsia"/>
        </w:rPr>
        <w:t>норми</w:t>
      </w:r>
      <w:r>
        <w:t></w:t>
      </w:r>
      <w:r>
        <w:t></w:t>
      </w:r>
      <w:r>
        <w:rPr>
          <w:rFonts w:hint="eastAsia"/>
        </w:rPr>
        <w:t>принципи</w:t>
      </w:r>
      <w:r>
        <w:t></w:t>
      </w:r>
      <w:r>
        <w:t></w:t>
      </w:r>
      <w:r>
        <w:rPr>
          <w:rFonts w:hint="eastAsia"/>
        </w:rPr>
        <w:t>ідеали</w:t>
      </w:r>
      <w:r>
        <w:t></w:t>
      </w:r>
    </w:p>
    <w:p w:rsidR="00466764" w:rsidRDefault="00466764" w:rsidP="00466764">
      <w:r>
        <w:t></w:t>
      </w:r>
      <w:r>
        <w:t></w:t>
      </w:r>
      <w:r>
        <w:t></w:t>
      </w:r>
      <w:r>
        <w:rPr>
          <w:rFonts w:hint="eastAsia"/>
        </w:rPr>
        <w:t>Дослідження</w:t>
      </w:r>
      <w:r>
        <w:t></w:t>
      </w:r>
      <w:r>
        <w:rPr>
          <w:rFonts w:hint="eastAsia"/>
        </w:rPr>
        <w:t>важливої</w:t>
      </w:r>
      <w:r>
        <w:t></w:t>
      </w:r>
      <w:r>
        <w:rPr>
          <w:rFonts w:hint="eastAsia"/>
        </w:rPr>
        <w:t>для</w:t>
      </w:r>
      <w:r>
        <w:t></w:t>
      </w:r>
      <w:r>
        <w:rPr>
          <w:rFonts w:hint="eastAsia"/>
        </w:rPr>
        <w:t>етики</w:t>
      </w:r>
      <w:r>
        <w:t></w:t>
      </w:r>
      <w:r>
        <w:rPr>
          <w:rFonts w:hint="eastAsia"/>
        </w:rPr>
        <w:t>проблеми</w:t>
      </w:r>
      <w:r>
        <w:t></w:t>
      </w:r>
      <w:r>
        <w:rPr>
          <w:rFonts w:hint="eastAsia"/>
        </w:rPr>
        <w:t>взаємодії</w:t>
      </w:r>
      <w:r>
        <w:t></w:t>
      </w:r>
      <w:r>
        <w:rPr>
          <w:rFonts w:hint="eastAsia"/>
        </w:rPr>
        <w:t>моралі</w:t>
      </w:r>
      <w:r>
        <w:t></w:t>
      </w:r>
      <w:r>
        <w:rPr>
          <w:rFonts w:hint="eastAsia"/>
        </w:rPr>
        <w:t>із</w:t>
      </w:r>
      <w:r>
        <w:t></w:t>
      </w:r>
      <w:r>
        <w:rPr>
          <w:rFonts w:hint="eastAsia"/>
        </w:rPr>
        <w:t>іншими</w:t>
      </w:r>
    </w:p>
    <w:p w:rsidR="00466764" w:rsidRDefault="00466764" w:rsidP="00466764">
      <w:r>
        <w:rPr>
          <w:rFonts w:hint="eastAsia"/>
        </w:rPr>
        <w:t>сферами</w:t>
      </w:r>
      <w:r>
        <w:t></w:t>
      </w:r>
      <w:r>
        <w:rPr>
          <w:rFonts w:hint="eastAsia"/>
        </w:rPr>
        <w:t>буття</w:t>
      </w:r>
      <w:r>
        <w:t></w:t>
      </w:r>
      <w:r>
        <w:rPr>
          <w:rFonts w:hint="eastAsia"/>
        </w:rPr>
        <w:t>дало</w:t>
      </w:r>
      <w:r>
        <w:t></w:t>
      </w:r>
      <w:r>
        <w:rPr>
          <w:rFonts w:hint="eastAsia"/>
        </w:rPr>
        <w:t>змогу</w:t>
      </w:r>
      <w:r>
        <w:t></w:t>
      </w:r>
      <w:r>
        <w:rPr>
          <w:rFonts w:hint="eastAsia"/>
        </w:rPr>
        <w:t>встановити</w:t>
      </w:r>
      <w:r>
        <w:t></w:t>
      </w:r>
      <w:r>
        <w:t></w:t>
      </w:r>
      <w:r>
        <w:rPr>
          <w:rFonts w:hint="eastAsia"/>
        </w:rPr>
        <w:t>що</w:t>
      </w:r>
      <w:r>
        <w:t></w:t>
      </w:r>
      <w:r>
        <w:rPr>
          <w:rFonts w:hint="eastAsia"/>
        </w:rPr>
        <w:t>мораль</w:t>
      </w:r>
      <w:r>
        <w:t></w:t>
      </w:r>
      <w:r>
        <w:rPr>
          <w:rFonts w:hint="eastAsia"/>
        </w:rPr>
        <w:t>постала</w:t>
      </w:r>
      <w:r>
        <w:t></w:t>
      </w:r>
      <w:r>
        <w:rPr>
          <w:rFonts w:hint="eastAsia"/>
        </w:rPr>
        <w:t>в</w:t>
      </w:r>
      <w:r>
        <w:t></w:t>
      </w:r>
      <w:r>
        <w:rPr>
          <w:rFonts w:hint="eastAsia"/>
        </w:rPr>
        <w:t>результаті</w:t>
      </w:r>
    </w:p>
    <w:p w:rsidR="00466764" w:rsidRDefault="00466764" w:rsidP="00466764">
      <w:r>
        <w:rPr>
          <w:rFonts w:hint="eastAsia"/>
        </w:rPr>
        <w:t>впливу</w:t>
      </w:r>
      <w:r>
        <w:t></w:t>
      </w:r>
      <w:r>
        <w:rPr>
          <w:rFonts w:hint="eastAsia"/>
        </w:rPr>
        <w:t>чинників</w:t>
      </w:r>
      <w:r>
        <w:t></w:t>
      </w:r>
      <w:r>
        <w:rPr>
          <w:rFonts w:hint="eastAsia"/>
        </w:rPr>
        <w:t>різної</w:t>
      </w:r>
      <w:r>
        <w:t></w:t>
      </w:r>
      <w:r>
        <w:rPr>
          <w:rFonts w:hint="eastAsia"/>
        </w:rPr>
        <w:t>природи</w:t>
      </w:r>
      <w:r>
        <w:t></w:t>
      </w:r>
      <w:r>
        <w:rPr>
          <w:rFonts w:hint="eastAsia"/>
        </w:rPr>
        <w:t>–</w:t>
      </w:r>
      <w:r>
        <w:t></w:t>
      </w:r>
      <w:r>
        <w:rPr>
          <w:rFonts w:hint="eastAsia"/>
        </w:rPr>
        <w:t>як</w:t>
      </w:r>
      <w:r>
        <w:t></w:t>
      </w:r>
      <w:r>
        <w:rPr>
          <w:rFonts w:hint="eastAsia"/>
        </w:rPr>
        <w:t>біологічних</w:t>
      </w:r>
      <w:r>
        <w:t></w:t>
      </w:r>
      <w:r>
        <w:t></w:t>
      </w:r>
      <w:r>
        <w:rPr>
          <w:rFonts w:hint="eastAsia"/>
        </w:rPr>
        <w:t>так</w:t>
      </w:r>
      <w:r>
        <w:t></w:t>
      </w:r>
      <w:r>
        <w:rPr>
          <w:rFonts w:hint="eastAsia"/>
        </w:rPr>
        <w:t>і</w:t>
      </w:r>
      <w:r>
        <w:t></w:t>
      </w:r>
      <w:r>
        <w:rPr>
          <w:rFonts w:hint="eastAsia"/>
        </w:rPr>
        <w:t>соціокультурних</w:t>
      </w:r>
      <w:r>
        <w:t></w:t>
      </w:r>
      <w:r>
        <w:t></w:t>
      </w:r>
      <w:r>
        <w:rPr>
          <w:rFonts w:hint="eastAsia"/>
        </w:rPr>
        <w:t>Ті</w:t>
      </w:r>
    </w:p>
    <w:p w:rsidR="00466764" w:rsidRDefault="00466764" w:rsidP="00466764">
      <w:r>
        <w:rPr>
          <w:rFonts w:hint="eastAsia"/>
        </w:rPr>
        <w:t>чинники</w:t>
      </w:r>
      <w:r>
        <w:t></w:t>
      </w:r>
      <w:r>
        <w:rPr>
          <w:rFonts w:hint="eastAsia"/>
        </w:rPr>
        <w:t>зовнішнього</w:t>
      </w:r>
      <w:r>
        <w:t></w:t>
      </w:r>
      <w:r>
        <w:rPr>
          <w:rFonts w:hint="eastAsia"/>
        </w:rPr>
        <w:t>щодо</w:t>
      </w:r>
      <w:r>
        <w:t></w:t>
      </w:r>
      <w:r>
        <w:rPr>
          <w:rFonts w:hint="eastAsia"/>
        </w:rPr>
        <w:t>моралі</w:t>
      </w:r>
      <w:r>
        <w:t></w:t>
      </w:r>
      <w:r>
        <w:rPr>
          <w:rFonts w:hint="eastAsia"/>
        </w:rPr>
        <w:t>середовища</w:t>
      </w:r>
      <w:r>
        <w:t></w:t>
      </w:r>
      <w:r>
        <w:t></w:t>
      </w:r>
      <w:r>
        <w:rPr>
          <w:rFonts w:hint="eastAsia"/>
        </w:rPr>
        <w:t>які</w:t>
      </w:r>
      <w:r>
        <w:t></w:t>
      </w:r>
      <w:r>
        <w:rPr>
          <w:rFonts w:hint="eastAsia"/>
        </w:rPr>
        <w:t>мають</w:t>
      </w:r>
      <w:r>
        <w:t></w:t>
      </w:r>
      <w:r>
        <w:rPr>
          <w:rFonts w:hint="eastAsia"/>
        </w:rPr>
        <w:t>найбільший</w:t>
      </w:r>
      <w:r>
        <w:t></w:t>
      </w:r>
      <w:r>
        <w:rPr>
          <w:rFonts w:hint="eastAsia"/>
        </w:rPr>
        <w:t>вплив</w:t>
      </w:r>
    </w:p>
    <w:p w:rsidR="00466764" w:rsidRDefault="00466764" w:rsidP="00466764">
      <w:r>
        <w:rPr>
          <w:rFonts w:hint="eastAsia"/>
        </w:rPr>
        <w:t>на</w:t>
      </w:r>
      <w:r>
        <w:t></w:t>
      </w:r>
      <w:r>
        <w:rPr>
          <w:rFonts w:hint="eastAsia"/>
        </w:rPr>
        <w:t>її</w:t>
      </w:r>
      <w:r>
        <w:t></w:t>
      </w:r>
      <w:r>
        <w:rPr>
          <w:rFonts w:hint="eastAsia"/>
        </w:rPr>
        <w:t>розвиток</w:t>
      </w:r>
      <w:r>
        <w:t></w:t>
      </w:r>
      <w:r>
        <w:rPr>
          <w:rFonts w:hint="eastAsia"/>
        </w:rPr>
        <w:t>і</w:t>
      </w:r>
      <w:r>
        <w:t></w:t>
      </w:r>
      <w:r>
        <w:rPr>
          <w:rFonts w:hint="eastAsia"/>
        </w:rPr>
        <w:t>функціонування</w:t>
      </w:r>
      <w:r>
        <w:t></w:t>
      </w:r>
      <w:r>
        <w:t></w:t>
      </w:r>
      <w:r>
        <w:rPr>
          <w:rFonts w:hint="eastAsia"/>
        </w:rPr>
        <w:t>отримали</w:t>
      </w:r>
      <w:r>
        <w:t></w:t>
      </w:r>
      <w:r>
        <w:rPr>
          <w:rFonts w:hint="eastAsia"/>
        </w:rPr>
        <w:t>статус</w:t>
      </w:r>
      <w:r>
        <w:t></w:t>
      </w:r>
      <w:r>
        <w:rPr>
          <w:rFonts w:hint="eastAsia"/>
        </w:rPr>
        <w:t>керуючих</w:t>
      </w:r>
      <w:r>
        <w:t></w:t>
      </w:r>
      <w:r>
        <w:rPr>
          <w:rFonts w:hint="eastAsia"/>
        </w:rPr>
        <w:t>факторів</w:t>
      </w:r>
      <w:r>
        <w:t></w:t>
      </w:r>
      <w:r>
        <w:t></w:t>
      </w:r>
      <w:r>
        <w:rPr>
          <w:rFonts w:hint="eastAsia"/>
        </w:rPr>
        <w:t>До</w:t>
      </w:r>
      <w:r>
        <w:t></w:t>
      </w:r>
      <w:r>
        <w:rPr>
          <w:rFonts w:hint="eastAsia"/>
        </w:rPr>
        <w:t>них</w:t>
      </w:r>
    </w:p>
    <w:p w:rsidR="00466764" w:rsidRDefault="00466764" w:rsidP="00466764">
      <w:r>
        <w:t></w:t>
      </w:r>
      <w:r>
        <w:t></w:t>
      </w:r>
      <w:r>
        <w:t></w:t>
      </w:r>
    </w:p>
    <w:p w:rsidR="00466764" w:rsidRDefault="00466764" w:rsidP="00466764">
      <w:r>
        <w:rPr>
          <w:rFonts w:hint="eastAsia"/>
        </w:rPr>
        <w:t>належать</w:t>
      </w:r>
      <w:r>
        <w:t></w:t>
      </w:r>
      <w:r>
        <w:rPr>
          <w:rFonts w:hint="eastAsia"/>
        </w:rPr>
        <w:t>природна</w:t>
      </w:r>
      <w:r>
        <w:t></w:t>
      </w:r>
      <w:r>
        <w:rPr>
          <w:rFonts w:hint="eastAsia"/>
        </w:rPr>
        <w:t>схильність</w:t>
      </w:r>
      <w:r>
        <w:t></w:t>
      </w:r>
      <w:r>
        <w:rPr>
          <w:rFonts w:hint="eastAsia"/>
        </w:rPr>
        <w:t>до</w:t>
      </w:r>
      <w:r>
        <w:t></w:t>
      </w:r>
      <w:r>
        <w:rPr>
          <w:rFonts w:hint="eastAsia"/>
        </w:rPr>
        <w:t>певних</w:t>
      </w:r>
      <w:r>
        <w:t></w:t>
      </w:r>
      <w:r>
        <w:rPr>
          <w:rFonts w:hint="eastAsia"/>
        </w:rPr>
        <w:t>форм</w:t>
      </w:r>
      <w:r>
        <w:t></w:t>
      </w:r>
      <w:r>
        <w:rPr>
          <w:rFonts w:hint="eastAsia"/>
        </w:rPr>
        <w:t>моральної</w:t>
      </w:r>
      <w:r>
        <w:t></w:t>
      </w:r>
      <w:r>
        <w:rPr>
          <w:rFonts w:hint="eastAsia"/>
        </w:rPr>
        <w:t>поведінки</w:t>
      </w:r>
      <w:r>
        <w:t></w:t>
      </w:r>
      <w:r>
        <w:rPr>
          <w:rFonts w:hint="eastAsia"/>
        </w:rPr>
        <w:t>та</w:t>
      </w:r>
    </w:p>
    <w:p w:rsidR="00466764" w:rsidRDefault="00466764" w:rsidP="00466764">
      <w:r>
        <w:rPr>
          <w:rFonts w:hint="eastAsia"/>
        </w:rPr>
        <w:t>наявність</w:t>
      </w:r>
      <w:r>
        <w:t></w:t>
      </w:r>
      <w:r>
        <w:rPr>
          <w:rFonts w:hint="eastAsia"/>
        </w:rPr>
        <w:t>у</w:t>
      </w:r>
      <w:r>
        <w:t></w:t>
      </w:r>
      <w:r>
        <w:rPr>
          <w:rFonts w:hint="eastAsia"/>
        </w:rPr>
        <w:t>людській</w:t>
      </w:r>
      <w:r>
        <w:t></w:t>
      </w:r>
      <w:r>
        <w:rPr>
          <w:rFonts w:hint="eastAsia"/>
        </w:rPr>
        <w:t>природі</w:t>
      </w:r>
      <w:r>
        <w:t></w:t>
      </w:r>
      <w:r>
        <w:rPr>
          <w:rFonts w:hint="eastAsia"/>
        </w:rPr>
        <w:t>механізмів</w:t>
      </w:r>
      <w:r>
        <w:t></w:t>
      </w:r>
      <w:r>
        <w:t></w:t>
      </w:r>
      <w:r>
        <w:rPr>
          <w:rFonts w:hint="eastAsia"/>
        </w:rPr>
        <w:t>які</w:t>
      </w:r>
      <w:r>
        <w:t></w:t>
      </w:r>
      <w:r>
        <w:rPr>
          <w:rFonts w:hint="eastAsia"/>
        </w:rPr>
        <w:t>роблять</w:t>
      </w:r>
      <w:r>
        <w:t></w:t>
      </w:r>
      <w:r>
        <w:rPr>
          <w:rFonts w:hint="eastAsia"/>
        </w:rPr>
        <w:t>її</w:t>
      </w:r>
      <w:r>
        <w:t></w:t>
      </w:r>
      <w:r>
        <w:rPr>
          <w:rFonts w:hint="eastAsia"/>
        </w:rPr>
        <w:t>можливою</w:t>
      </w:r>
      <w:r>
        <w:t></w:t>
      </w:r>
      <w:r>
        <w:t></w:t>
      </w:r>
      <w:r>
        <w:rPr>
          <w:rFonts w:hint="eastAsia"/>
        </w:rPr>
        <w:t>а</w:t>
      </w:r>
      <w:r>
        <w:t></w:t>
      </w:r>
      <w:r>
        <w:rPr>
          <w:rFonts w:hint="eastAsia"/>
        </w:rPr>
        <w:t>також</w:t>
      </w:r>
    </w:p>
    <w:p w:rsidR="00466764" w:rsidRDefault="00466764" w:rsidP="00466764">
      <w:r>
        <w:rPr>
          <w:rFonts w:hint="eastAsia"/>
        </w:rPr>
        <w:t>ті</w:t>
      </w:r>
      <w:r>
        <w:t></w:t>
      </w:r>
      <w:r>
        <w:rPr>
          <w:rFonts w:hint="eastAsia"/>
        </w:rPr>
        <w:t>фактори</w:t>
      </w:r>
      <w:r>
        <w:t></w:t>
      </w:r>
      <w:r>
        <w:rPr>
          <w:rFonts w:hint="eastAsia"/>
        </w:rPr>
        <w:t>людської</w:t>
      </w:r>
      <w:r>
        <w:t></w:t>
      </w:r>
      <w:r>
        <w:rPr>
          <w:rFonts w:hint="eastAsia"/>
        </w:rPr>
        <w:t>природи</w:t>
      </w:r>
      <w:r>
        <w:t></w:t>
      </w:r>
      <w:r>
        <w:t></w:t>
      </w:r>
      <w:r>
        <w:rPr>
          <w:rFonts w:hint="eastAsia"/>
        </w:rPr>
        <w:t>опанування</w:t>
      </w:r>
      <w:r>
        <w:t></w:t>
      </w:r>
      <w:r>
        <w:rPr>
          <w:rFonts w:hint="eastAsia"/>
        </w:rPr>
        <w:t>яких</w:t>
      </w:r>
      <w:r>
        <w:t></w:t>
      </w:r>
      <w:r>
        <w:rPr>
          <w:rFonts w:hint="eastAsia"/>
        </w:rPr>
        <w:t>значною</w:t>
      </w:r>
      <w:r>
        <w:t></w:t>
      </w:r>
      <w:r>
        <w:rPr>
          <w:rFonts w:hint="eastAsia"/>
        </w:rPr>
        <w:t>мірою</w:t>
      </w:r>
      <w:r>
        <w:t></w:t>
      </w:r>
      <w:r>
        <w:rPr>
          <w:rFonts w:hint="eastAsia"/>
        </w:rPr>
        <w:t>вплинуло</w:t>
      </w:r>
      <w:r>
        <w:t></w:t>
      </w:r>
      <w:r>
        <w:rPr>
          <w:rFonts w:hint="eastAsia"/>
        </w:rPr>
        <w:t>на</w:t>
      </w:r>
    </w:p>
    <w:p w:rsidR="00466764" w:rsidRDefault="00466764" w:rsidP="00466764">
      <w:r>
        <w:rPr>
          <w:rFonts w:hint="eastAsia"/>
        </w:rPr>
        <w:t>формування</w:t>
      </w:r>
      <w:r>
        <w:t></w:t>
      </w:r>
      <w:r>
        <w:rPr>
          <w:rFonts w:hint="eastAsia"/>
        </w:rPr>
        <w:t>моралі</w:t>
      </w:r>
      <w:r>
        <w:t></w:t>
      </w:r>
      <w:r>
        <w:t></w:t>
      </w:r>
      <w:r>
        <w:rPr>
          <w:rFonts w:hint="eastAsia"/>
        </w:rPr>
        <w:t>насамперед</w:t>
      </w:r>
      <w:r>
        <w:t></w:t>
      </w:r>
      <w:r>
        <w:rPr>
          <w:rFonts w:hint="eastAsia"/>
        </w:rPr>
        <w:t>агресія</w:t>
      </w:r>
      <w:r>
        <w:t></w:t>
      </w:r>
      <w:r>
        <w:rPr>
          <w:rFonts w:hint="eastAsia"/>
        </w:rPr>
        <w:t>й</w:t>
      </w:r>
      <w:r>
        <w:t></w:t>
      </w:r>
      <w:r>
        <w:rPr>
          <w:rFonts w:hint="eastAsia"/>
        </w:rPr>
        <w:t>статевий</w:t>
      </w:r>
      <w:r>
        <w:t></w:t>
      </w:r>
      <w:r>
        <w:rPr>
          <w:rFonts w:hint="eastAsia"/>
        </w:rPr>
        <w:t>потяг</w:t>
      </w:r>
      <w:r>
        <w:t></w:t>
      </w:r>
      <w:r>
        <w:t></w:t>
      </w:r>
      <w:r>
        <w:t></w:t>
      </w:r>
      <w:r>
        <w:rPr>
          <w:rFonts w:hint="eastAsia"/>
        </w:rPr>
        <w:t>керуючими</w:t>
      </w:r>
    </w:p>
    <w:p w:rsidR="00466764" w:rsidRDefault="00466764" w:rsidP="00466764">
      <w:r>
        <w:rPr>
          <w:rFonts w:hint="eastAsia"/>
        </w:rPr>
        <w:t>факторами</w:t>
      </w:r>
      <w:r>
        <w:t></w:t>
      </w:r>
      <w:r>
        <w:rPr>
          <w:rFonts w:hint="eastAsia"/>
        </w:rPr>
        <w:t>соціокультурного</w:t>
      </w:r>
      <w:r>
        <w:t></w:t>
      </w:r>
      <w:r>
        <w:rPr>
          <w:rFonts w:hint="eastAsia"/>
        </w:rPr>
        <w:t>походження</w:t>
      </w:r>
      <w:r>
        <w:t></w:t>
      </w:r>
      <w:r>
        <w:rPr>
          <w:rFonts w:hint="eastAsia"/>
        </w:rPr>
        <w:t>є</w:t>
      </w:r>
      <w:r>
        <w:t></w:t>
      </w:r>
      <w:r>
        <w:rPr>
          <w:rFonts w:hint="eastAsia"/>
        </w:rPr>
        <w:t>потреба</w:t>
      </w:r>
      <w:r>
        <w:t></w:t>
      </w:r>
      <w:r>
        <w:rPr>
          <w:rFonts w:hint="eastAsia"/>
        </w:rPr>
        <w:t>співжиття</w:t>
      </w:r>
      <w:r>
        <w:t></w:t>
      </w:r>
      <w:r>
        <w:t></w:t>
      </w:r>
      <w:r>
        <w:rPr>
          <w:rFonts w:hint="eastAsia"/>
        </w:rPr>
        <w:t>тобто</w:t>
      </w:r>
    </w:p>
    <w:p w:rsidR="00466764" w:rsidRDefault="00466764" w:rsidP="00466764">
      <w:r>
        <w:rPr>
          <w:rFonts w:hint="eastAsia"/>
        </w:rPr>
        <w:t>необхідність</w:t>
      </w:r>
      <w:r>
        <w:t></w:t>
      </w:r>
      <w:r>
        <w:rPr>
          <w:rFonts w:hint="eastAsia"/>
        </w:rPr>
        <w:t>людей</w:t>
      </w:r>
      <w:r>
        <w:t></w:t>
      </w:r>
      <w:r>
        <w:rPr>
          <w:rFonts w:hint="eastAsia"/>
        </w:rPr>
        <w:t>у</w:t>
      </w:r>
      <w:r>
        <w:t></w:t>
      </w:r>
      <w:r>
        <w:rPr>
          <w:rFonts w:hint="eastAsia"/>
        </w:rPr>
        <w:t>співіснуванні</w:t>
      </w:r>
      <w:r>
        <w:t></w:t>
      </w:r>
      <w:r>
        <w:rPr>
          <w:rFonts w:hint="eastAsia"/>
        </w:rPr>
        <w:t>з</w:t>
      </w:r>
      <w:r>
        <w:t></w:t>
      </w:r>
      <w:r>
        <w:rPr>
          <w:rFonts w:hint="eastAsia"/>
        </w:rPr>
        <w:t>метою</w:t>
      </w:r>
      <w:r>
        <w:t></w:t>
      </w:r>
      <w:r>
        <w:rPr>
          <w:rFonts w:hint="eastAsia"/>
        </w:rPr>
        <w:t>виживання</w:t>
      </w:r>
      <w:r>
        <w:t></w:t>
      </w:r>
      <w:r>
        <w:t></w:t>
      </w:r>
      <w:r>
        <w:rPr>
          <w:rFonts w:hint="eastAsia"/>
        </w:rPr>
        <w:t>яка</w:t>
      </w:r>
      <w:r>
        <w:t></w:t>
      </w:r>
      <w:r>
        <w:rPr>
          <w:rFonts w:hint="eastAsia"/>
        </w:rPr>
        <w:t>стимулює</w:t>
      </w:r>
    </w:p>
    <w:p w:rsidR="00466764" w:rsidRDefault="00466764" w:rsidP="00466764">
      <w:r>
        <w:rPr>
          <w:rFonts w:hint="eastAsia"/>
        </w:rPr>
        <w:t>виникнення</w:t>
      </w:r>
      <w:r>
        <w:t></w:t>
      </w:r>
      <w:r>
        <w:rPr>
          <w:rFonts w:hint="eastAsia"/>
        </w:rPr>
        <w:t>норм</w:t>
      </w:r>
      <w:r>
        <w:t></w:t>
      </w:r>
      <w:r>
        <w:t></w:t>
      </w:r>
      <w:r>
        <w:rPr>
          <w:rFonts w:hint="eastAsia"/>
        </w:rPr>
        <w:t>що</w:t>
      </w:r>
      <w:r>
        <w:t></w:t>
      </w:r>
      <w:r>
        <w:rPr>
          <w:rFonts w:hint="eastAsia"/>
        </w:rPr>
        <w:t>уможливлюють</w:t>
      </w:r>
      <w:r>
        <w:t></w:t>
      </w:r>
      <w:r>
        <w:rPr>
          <w:rFonts w:hint="eastAsia"/>
        </w:rPr>
        <w:t>співжиття</w:t>
      </w:r>
      <w:r>
        <w:t></w:t>
      </w:r>
      <w:r>
        <w:t></w:t>
      </w:r>
      <w:r>
        <w:t></w:t>
      </w:r>
      <w:r>
        <w:rPr>
          <w:rFonts w:hint="eastAsia"/>
        </w:rPr>
        <w:t>культура</w:t>
      </w:r>
      <w:r>
        <w:t></w:t>
      </w:r>
      <w:r>
        <w:rPr>
          <w:rFonts w:hint="eastAsia"/>
        </w:rPr>
        <w:t>та</w:t>
      </w:r>
      <w:r>
        <w:t></w:t>
      </w:r>
      <w:r>
        <w:rPr>
          <w:rFonts w:hint="eastAsia"/>
        </w:rPr>
        <w:t>релігія</w:t>
      </w:r>
      <w:r>
        <w:t></w:t>
      </w:r>
      <w:r>
        <w:t></w:t>
      </w:r>
      <w:r>
        <w:rPr>
          <w:rFonts w:hint="eastAsia"/>
        </w:rPr>
        <w:t>хоча</w:t>
      </w:r>
    </w:p>
    <w:p w:rsidR="00466764" w:rsidRDefault="00466764" w:rsidP="00466764">
      <w:r>
        <w:rPr>
          <w:rFonts w:hint="eastAsia"/>
        </w:rPr>
        <w:t>остання</w:t>
      </w:r>
      <w:r>
        <w:t></w:t>
      </w:r>
      <w:r>
        <w:rPr>
          <w:rFonts w:hint="eastAsia"/>
        </w:rPr>
        <w:t>є</w:t>
      </w:r>
      <w:r>
        <w:t></w:t>
      </w:r>
      <w:r>
        <w:rPr>
          <w:rFonts w:hint="eastAsia"/>
        </w:rPr>
        <w:t>частиною</w:t>
      </w:r>
      <w:r>
        <w:t></w:t>
      </w:r>
      <w:r>
        <w:rPr>
          <w:rFonts w:hint="eastAsia"/>
        </w:rPr>
        <w:t>культури</w:t>
      </w:r>
      <w:r>
        <w:t></w:t>
      </w:r>
      <w:r>
        <w:t></w:t>
      </w:r>
      <w:r>
        <w:rPr>
          <w:rFonts w:hint="eastAsia"/>
        </w:rPr>
        <w:t>проте</w:t>
      </w:r>
      <w:r>
        <w:t></w:t>
      </w:r>
      <w:r>
        <w:t></w:t>
      </w:r>
      <w:r>
        <w:rPr>
          <w:rFonts w:hint="eastAsia"/>
        </w:rPr>
        <w:t>завдяки</w:t>
      </w:r>
      <w:r>
        <w:t></w:t>
      </w:r>
      <w:r>
        <w:rPr>
          <w:rFonts w:hint="eastAsia"/>
        </w:rPr>
        <w:t>вагомості</w:t>
      </w:r>
      <w:r>
        <w:t></w:t>
      </w:r>
      <w:r>
        <w:rPr>
          <w:rFonts w:hint="eastAsia"/>
        </w:rPr>
        <w:t>свого</w:t>
      </w:r>
      <w:r>
        <w:t></w:t>
      </w:r>
      <w:r>
        <w:rPr>
          <w:rFonts w:hint="eastAsia"/>
        </w:rPr>
        <w:t>впливу</w:t>
      </w:r>
      <w:r>
        <w:t></w:t>
      </w:r>
    </w:p>
    <w:p w:rsidR="00466764" w:rsidRDefault="00466764" w:rsidP="00466764">
      <w:r>
        <w:rPr>
          <w:rFonts w:hint="eastAsia"/>
        </w:rPr>
        <w:t>стосовно</w:t>
      </w:r>
      <w:r>
        <w:t></w:t>
      </w:r>
      <w:r>
        <w:rPr>
          <w:rFonts w:hint="eastAsia"/>
        </w:rPr>
        <w:t>моралі</w:t>
      </w:r>
      <w:r>
        <w:t></w:t>
      </w:r>
      <w:r>
        <w:rPr>
          <w:rFonts w:hint="eastAsia"/>
        </w:rPr>
        <w:t>виступає</w:t>
      </w:r>
      <w:r>
        <w:t></w:t>
      </w:r>
      <w:r>
        <w:rPr>
          <w:rFonts w:hint="eastAsia"/>
        </w:rPr>
        <w:t>як</w:t>
      </w:r>
      <w:r>
        <w:t></w:t>
      </w:r>
      <w:r>
        <w:rPr>
          <w:rFonts w:hint="eastAsia"/>
        </w:rPr>
        <w:t>окремий</w:t>
      </w:r>
      <w:r>
        <w:t></w:t>
      </w:r>
      <w:r>
        <w:rPr>
          <w:rFonts w:hint="eastAsia"/>
        </w:rPr>
        <w:t>керуючий</w:t>
      </w:r>
      <w:r>
        <w:t></w:t>
      </w:r>
      <w:r>
        <w:rPr>
          <w:rFonts w:hint="eastAsia"/>
        </w:rPr>
        <w:t>фактор</w:t>
      </w:r>
      <w:r>
        <w:t></w:t>
      </w:r>
      <w:r>
        <w:t></w:t>
      </w:r>
      <w:r>
        <w:t></w:t>
      </w:r>
      <w:r>
        <w:rPr>
          <w:rFonts w:hint="eastAsia"/>
        </w:rPr>
        <w:t>економічна</w:t>
      </w:r>
      <w:r>
        <w:t></w:t>
      </w:r>
      <w:r>
        <w:rPr>
          <w:rFonts w:hint="eastAsia"/>
        </w:rPr>
        <w:t>сфера</w:t>
      </w:r>
    </w:p>
    <w:p w:rsidR="00466764" w:rsidRDefault="00466764" w:rsidP="00466764">
      <w:r>
        <w:rPr>
          <w:rFonts w:hint="eastAsia"/>
        </w:rPr>
        <w:t>суспільного</w:t>
      </w:r>
      <w:r>
        <w:t></w:t>
      </w:r>
      <w:r>
        <w:rPr>
          <w:rFonts w:hint="eastAsia"/>
        </w:rPr>
        <w:t>буття</w:t>
      </w:r>
      <w:r>
        <w:t></w:t>
      </w:r>
      <w:r>
        <w:t></w:t>
      </w:r>
      <w:r>
        <w:rPr>
          <w:rFonts w:hint="eastAsia"/>
        </w:rPr>
        <w:t>Взаємодія</w:t>
      </w:r>
      <w:r>
        <w:t></w:t>
      </w:r>
      <w:r>
        <w:rPr>
          <w:rFonts w:hint="eastAsia"/>
        </w:rPr>
        <w:t>між</w:t>
      </w:r>
      <w:r>
        <w:t></w:t>
      </w:r>
      <w:r>
        <w:rPr>
          <w:rFonts w:hint="eastAsia"/>
        </w:rPr>
        <w:t>системою</w:t>
      </w:r>
      <w:r>
        <w:t></w:t>
      </w:r>
      <w:r>
        <w:rPr>
          <w:rFonts w:hint="eastAsia"/>
        </w:rPr>
        <w:t>суспільної</w:t>
      </w:r>
      <w:r>
        <w:t></w:t>
      </w:r>
      <w:r>
        <w:rPr>
          <w:rFonts w:hint="eastAsia"/>
        </w:rPr>
        <w:t>моралі</w:t>
      </w:r>
      <w:r>
        <w:t></w:t>
      </w:r>
      <w:r>
        <w:rPr>
          <w:rFonts w:hint="eastAsia"/>
        </w:rPr>
        <w:t>та</w:t>
      </w:r>
      <w:r>
        <w:t></w:t>
      </w:r>
      <w:r>
        <w:rPr>
          <w:rFonts w:hint="eastAsia"/>
        </w:rPr>
        <w:t>її</w:t>
      </w:r>
    </w:p>
    <w:p w:rsidR="00466764" w:rsidRDefault="00466764" w:rsidP="00466764">
      <w:r>
        <w:rPr>
          <w:rFonts w:hint="eastAsia"/>
        </w:rPr>
        <w:t>керуючими</w:t>
      </w:r>
      <w:r>
        <w:t></w:t>
      </w:r>
      <w:r>
        <w:rPr>
          <w:rFonts w:hint="eastAsia"/>
        </w:rPr>
        <w:t>факторами</w:t>
      </w:r>
      <w:r>
        <w:t></w:t>
      </w:r>
      <w:r>
        <w:rPr>
          <w:rFonts w:hint="eastAsia"/>
        </w:rPr>
        <w:t>характеризується</w:t>
      </w:r>
      <w:r>
        <w:t></w:t>
      </w:r>
      <w:r>
        <w:rPr>
          <w:rFonts w:hint="eastAsia"/>
        </w:rPr>
        <w:t>циклічною</w:t>
      </w:r>
      <w:r>
        <w:t></w:t>
      </w:r>
      <w:r>
        <w:rPr>
          <w:rFonts w:hint="eastAsia"/>
        </w:rPr>
        <w:t>причинністю</w:t>
      </w:r>
      <w:r>
        <w:t></w:t>
      </w:r>
      <w:r>
        <w:t></w:t>
      </w:r>
      <w:r>
        <w:rPr>
          <w:rFonts w:hint="eastAsia"/>
        </w:rPr>
        <w:t>керуючі</w:t>
      </w:r>
    </w:p>
    <w:p w:rsidR="00466764" w:rsidRDefault="00466764" w:rsidP="00466764">
      <w:r>
        <w:rPr>
          <w:rFonts w:hint="eastAsia"/>
        </w:rPr>
        <w:t>фактори</w:t>
      </w:r>
      <w:r>
        <w:t></w:t>
      </w:r>
      <w:r>
        <w:rPr>
          <w:rFonts w:hint="eastAsia"/>
        </w:rPr>
        <w:t>впливають</w:t>
      </w:r>
      <w:r>
        <w:t></w:t>
      </w:r>
      <w:r>
        <w:rPr>
          <w:rFonts w:hint="eastAsia"/>
        </w:rPr>
        <w:t>на</w:t>
      </w:r>
      <w:r>
        <w:t></w:t>
      </w:r>
      <w:r>
        <w:rPr>
          <w:rFonts w:hint="eastAsia"/>
        </w:rPr>
        <w:t>мораль</w:t>
      </w:r>
      <w:r>
        <w:t></w:t>
      </w:r>
      <w:r>
        <w:rPr>
          <w:rFonts w:hint="eastAsia"/>
        </w:rPr>
        <w:t>і</w:t>
      </w:r>
      <w:r>
        <w:t></w:t>
      </w:r>
      <w:r>
        <w:t></w:t>
      </w:r>
      <w:r>
        <w:rPr>
          <w:rFonts w:hint="eastAsia"/>
        </w:rPr>
        <w:t>у</w:t>
      </w:r>
      <w:r>
        <w:t></w:t>
      </w:r>
      <w:r>
        <w:rPr>
          <w:rFonts w:hint="eastAsia"/>
        </w:rPr>
        <w:t>свою</w:t>
      </w:r>
      <w:r>
        <w:t></w:t>
      </w:r>
      <w:r>
        <w:rPr>
          <w:rFonts w:hint="eastAsia"/>
        </w:rPr>
        <w:t>чергу</w:t>
      </w:r>
      <w:r>
        <w:t></w:t>
      </w:r>
      <w:r>
        <w:t></w:t>
      </w:r>
      <w:r>
        <w:rPr>
          <w:rFonts w:hint="eastAsia"/>
        </w:rPr>
        <w:t>зазнають</w:t>
      </w:r>
      <w:r>
        <w:t></w:t>
      </w:r>
      <w:r>
        <w:rPr>
          <w:rFonts w:hint="eastAsia"/>
        </w:rPr>
        <w:t>її</w:t>
      </w:r>
      <w:r>
        <w:t></w:t>
      </w:r>
      <w:r>
        <w:rPr>
          <w:rFonts w:hint="eastAsia"/>
        </w:rPr>
        <w:t>впливу</w:t>
      </w:r>
      <w:r>
        <w:t></w:t>
      </w:r>
      <w:r>
        <w:t></w:t>
      </w:r>
      <w:r>
        <w:rPr>
          <w:rFonts w:hint="eastAsia"/>
        </w:rPr>
        <w:t>Керуючі</w:t>
      </w:r>
    </w:p>
    <w:p w:rsidR="00466764" w:rsidRDefault="00466764" w:rsidP="00466764">
      <w:r>
        <w:rPr>
          <w:rFonts w:hint="eastAsia"/>
        </w:rPr>
        <w:t>фактори</w:t>
      </w:r>
      <w:r>
        <w:t></w:t>
      </w:r>
      <w:r>
        <w:rPr>
          <w:rFonts w:hint="eastAsia"/>
        </w:rPr>
        <w:t>не</w:t>
      </w:r>
      <w:r>
        <w:t></w:t>
      </w:r>
      <w:r>
        <w:rPr>
          <w:rFonts w:hint="eastAsia"/>
        </w:rPr>
        <w:t>нав’язують</w:t>
      </w:r>
      <w:r>
        <w:t></w:t>
      </w:r>
      <w:r>
        <w:rPr>
          <w:rFonts w:hint="eastAsia"/>
        </w:rPr>
        <w:t>системі</w:t>
      </w:r>
      <w:r>
        <w:t></w:t>
      </w:r>
      <w:r>
        <w:rPr>
          <w:rFonts w:hint="eastAsia"/>
        </w:rPr>
        <w:t>моралі</w:t>
      </w:r>
      <w:r>
        <w:t></w:t>
      </w:r>
      <w:r>
        <w:rPr>
          <w:rFonts w:hint="eastAsia"/>
        </w:rPr>
        <w:t>певних</w:t>
      </w:r>
      <w:r>
        <w:t></w:t>
      </w:r>
      <w:r>
        <w:rPr>
          <w:rFonts w:hint="eastAsia"/>
        </w:rPr>
        <w:t>норм</w:t>
      </w:r>
      <w:r>
        <w:t></w:t>
      </w:r>
      <w:r>
        <w:t></w:t>
      </w:r>
      <w:r>
        <w:rPr>
          <w:rFonts w:hint="eastAsia"/>
        </w:rPr>
        <w:t>а</w:t>
      </w:r>
      <w:r>
        <w:t></w:t>
      </w:r>
      <w:r>
        <w:rPr>
          <w:rFonts w:hint="eastAsia"/>
        </w:rPr>
        <w:t>лише</w:t>
      </w:r>
      <w:r>
        <w:t></w:t>
      </w:r>
      <w:r>
        <w:rPr>
          <w:rFonts w:hint="eastAsia"/>
        </w:rPr>
        <w:t>сприяють</w:t>
      </w:r>
      <w:r>
        <w:t></w:t>
      </w:r>
      <w:r>
        <w:rPr>
          <w:rFonts w:hint="eastAsia"/>
        </w:rPr>
        <w:t>їх</w:t>
      </w:r>
    </w:p>
    <w:p w:rsidR="00466764" w:rsidRDefault="00466764" w:rsidP="00466764">
      <w:r>
        <w:rPr>
          <w:rFonts w:hint="eastAsia"/>
        </w:rPr>
        <w:t>формуванню</w:t>
      </w:r>
      <w:r>
        <w:t></w:t>
      </w:r>
      <w:r>
        <w:t></w:t>
      </w:r>
      <w:r>
        <w:rPr>
          <w:rFonts w:hint="eastAsia"/>
        </w:rPr>
        <w:t>оскільки</w:t>
      </w:r>
      <w:r>
        <w:t></w:t>
      </w:r>
      <w:r>
        <w:rPr>
          <w:rFonts w:hint="eastAsia"/>
        </w:rPr>
        <w:t>конкретні</w:t>
      </w:r>
      <w:r>
        <w:t></w:t>
      </w:r>
      <w:r>
        <w:rPr>
          <w:rFonts w:hint="eastAsia"/>
        </w:rPr>
        <w:t>формоутворення</w:t>
      </w:r>
      <w:r>
        <w:t></w:t>
      </w:r>
      <w:r>
        <w:rPr>
          <w:rFonts w:hint="eastAsia"/>
        </w:rPr>
        <w:t>макрорівня</w:t>
      </w:r>
      <w:r>
        <w:t></w:t>
      </w:r>
      <w:r>
        <w:rPr>
          <w:rFonts w:hint="eastAsia"/>
        </w:rPr>
        <w:t>моральної</w:t>
      </w:r>
    </w:p>
    <w:p w:rsidR="00466764" w:rsidRDefault="00466764" w:rsidP="00466764">
      <w:r>
        <w:rPr>
          <w:rFonts w:hint="eastAsia"/>
        </w:rPr>
        <w:t>свідомості</w:t>
      </w:r>
      <w:r>
        <w:t></w:t>
      </w:r>
      <w:r>
        <w:rPr>
          <w:rFonts w:hint="eastAsia"/>
        </w:rPr>
        <w:t>не</w:t>
      </w:r>
      <w:r>
        <w:t></w:t>
      </w:r>
      <w:r>
        <w:rPr>
          <w:rFonts w:hint="eastAsia"/>
        </w:rPr>
        <w:t>продиктовані</w:t>
      </w:r>
      <w:r>
        <w:t></w:t>
      </w:r>
      <w:r>
        <w:rPr>
          <w:rFonts w:hint="eastAsia"/>
        </w:rPr>
        <w:t>ними</w:t>
      </w:r>
      <w:r>
        <w:t></w:t>
      </w:r>
      <w:r>
        <w:t></w:t>
      </w:r>
      <w:r>
        <w:rPr>
          <w:rFonts w:hint="eastAsia"/>
        </w:rPr>
        <w:t>а</w:t>
      </w:r>
      <w:r>
        <w:t></w:t>
      </w:r>
      <w:r>
        <w:rPr>
          <w:rFonts w:hint="eastAsia"/>
        </w:rPr>
        <w:t>залежать</w:t>
      </w:r>
      <w:r>
        <w:t></w:t>
      </w:r>
      <w:r>
        <w:rPr>
          <w:rFonts w:hint="eastAsia"/>
        </w:rPr>
        <w:t>від</w:t>
      </w:r>
      <w:r>
        <w:t></w:t>
      </w:r>
      <w:r>
        <w:rPr>
          <w:rFonts w:hint="eastAsia"/>
        </w:rPr>
        <w:t>внутрішніх</w:t>
      </w:r>
      <w:r>
        <w:t></w:t>
      </w:r>
      <w:r>
        <w:rPr>
          <w:rFonts w:hint="eastAsia"/>
        </w:rPr>
        <w:t>процесів</w:t>
      </w:r>
    </w:p>
    <w:p w:rsidR="00466764" w:rsidRDefault="00466764" w:rsidP="00466764">
      <w:r>
        <w:rPr>
          <w:rFonts w:hint="eastAsia"/>
        </w:rPr>
        <w:t>самоорганізації</w:t>
      </w:r>
      <w:r>
        <w:t></w:t>
      </w:r>
      <w:r>
        <w:t></w:t>
      </w:r>
      <w:r>
        <w:rPr>
          <w:rFonts w:hint="eastAsia"/>
        </w:rPr>
        <w:t>У</w:t>
      </w:r>
      <w:r>
        <w:t></w:t>
      </w:r>
      <w:r>
        <w:rPr>
          <w:rFonts w:hint="eastAsia"/>
        </w:rPr>
        <w:t>світлі</w:t>
      </w:r>
      <w:r>
        <w:t></w:t>
      </w:r>
      <w:r>
        <w:rPr>
          <w:rFonts w:hint="eastAsia"/>
        </w:rPr>
        <w:t>синергетичного</w:t>
      </w:r>
      <w:r>
        <w:t></w:t>
      </w:r>
      <w:r>
        <w:rPr>
          <w:rFonts w:hint="eastAsia"/>
        </w:rPr>
        <w:t>підходу</w:t>
      </w:r>
      <w:r>
        <w:t></w:t>
      </w:r>
      <w:r>
        <w:rPr>
          <w:rFonts w:hint="eastAsia"/>
        </w:rPr>
        <w:t>помітною</w:t>
      </w:r>
      <w:r>
        <w:t></w:t>
      </w:r>
      <w:r>
        <w:rPr>
          <w:rFonts w:hint="eastAsia"/>
        </w:rPr>
        <w:t>стає</w:t>
      </w:r>
      <w:r>
        <w:t></w:t>
      </w:r>
      <w:r>
        <w:rPr>
          <w:rFonts w:hint="eastAsia"/>
        </w:rPr>
        <w:t>хибність</w:t>
      </w:r>
    </w:p>
    <w:p w:rsidR="00466764" w:rsidRDefault="00466764" w:rsidP="00466764">
      <w:r>
        <w:rPr>
          <w:rFonts w:hint="eastAsia"/>
        </w:rPr>
        <w:t>спроб</w:t>
      </w:r>
      <w:r>
        <w:t></w:t>
      </w:r>
      <w:r>
        <w:rPr>
          <w:rFonts w:hint="eastAsia"/>
        </w:rPr>
        <w:t>пояснити</w:t>
      </w:r>
      <w:r>
        <w:t></w:t>
      </w:r>
      <w:r>
        <w:rPr>
          <w:rFonts w:hint="eastAsia"/>
        </w:rPr>
        <w:t>мораль</w:t>
      </w:r>
      <w:r>
        <w:t></w:t>
      </w:r>
      <w:r>
        <w:rPr>
          <w:rFonts w:hint="eastAsia"/>
        </w:rPr>
        <w:t>лінійно</w:t>
      </w:r>
      <w:r>
        <w:t></w:t>
      </w:r>
      <w:r>
        <w:t></w:t>
      </w:r>
      <w:r>
        <w:rPr>
          <w:rFonts w:hint="eastAsia"/>
        </w:rPr>
        <w:t>механістично</w:t>
      </w:r>
      <w:r>
        <w:t></w:t>
      </w:r>
      <w:r>
        <w:t></w:t>
      </w:r>
      <w:r>
        <w:rPr>
          <w:rFonts w:hint="eastAsia"/>
        </w:rPr>
        <w:t>тобто</w:t>
      </w:r>
      <w:r>
        <w:t></w:t>
      </w:r>
      <w:r>
        <w:rPr>
          <w:rFonts w:hint="eastAsia"/>
        </w:rPr>
        <w:t>звести</w:t>
      </w:r>
      <w:r>
        <w:t></w:t>
      </w:r>
      <w:r>
        <w:rPr>
          <w:rFonts w:hint="eastAsia"/>
        </w:rPr>
        <w:t>її</w:t>
      </w:r>
      <w:r>
        <w:t></w:t>
      </w:r>
      <w:r>
        <w:rPr>
          <w:rFonts w:hint="eastAsia"/>
        </w:rPr>
        <w:t>походження</w:t>
      </w:r>
      <w:r>
        <w:t></w:t>
      </w:r>
      <w:r>
        <w:rPr>
          <w:rFonts w:hint="eastAsia"/>
        </w:rPr>
        <w:t>до</w:t>
      </w:r>
    </w:p>
    <w:p w:rsidR="00466764" w:rsidRDefault="00466764" w:rsidP="00466764">
      <w:r>
        <w:rPr>
          <w:rFonts w:hint="eastAsia"/>
        </w:rPr>
        <w:t>одного</w:t>
      </w:r>
      <w:r>
        <w:t></w:t>
      </w:r>
      <w:r>
        <w:rPr>
          <w:rFonts w:hint="eastAsia"/>
        </w:rPr>
        <w:t>з</w:t>
      </w:r>
      <w:r>
        <w:t></w:t>
      </w:r>
      <w:r>
        <w:rPr>
          <w:rFonts w:hint="eastAsia"/>
        </w:rPr>
        <w:t>чинників</w:t>
      </w:r>
      <w:r>
        <w:t></w:t>
      </w:r>
      <w:r>
        <w:t></w:t>
      </w:r>
      <w:r>
        <w:rPr>
          <w:rFonts w:hint="eastAsia"/>
        </w:rPr>
        <w:t>наприклад</w:t>
      </w:r>
      <w:r>
        <w:t></w:t>
      </w:r>
      <w:r>
        <w:t></w:t>
      </w:r>
      <w:r>
        <w:rPr>
          <w:rFonts w:hint="eastAsia"/>
        </w:rPr>
        <w:t>економіки</w:t>
      </w:r>
      <w:r>
        <w:t></w:t>
      </w:r>
      <w:r>
        <w:rPr>
          <w:rFonts w:hint="eastAsia"/>
        </w:rPr>
        <w:t>чи</w:t>
      </w:r>
      <w:r>
        <w:t></w:t>
      </w:r>
      <w:r>
        <w:rPr>
          <w:rFonts w:hint="eastAsia"/>
        </w:rPr>
        <w:t>релігії</w:t>
      </w:r>
      <w:r>
        <w:t></w:t>
      </w:r>
      <w:r>
        <w:t></w:t>
      </w:r>
      <w:r>
        <w:t></w:t>
      </w:r>
      <w:r>
        <w:rPr>
          <w:rFonts w:hint="eastAsia"/>
        </w:rPr>
        <w:t>на</w:t>
      </w:r>
      <w:r>
        <w:t></w:t>
      </w:r>
      <w:r>
        <w:rPr>
          <w:rFonts w:hint="eastAsia"/>
        </w:rPr>
        <w:t>мораль</w:t>
      </w:r>
      <w:r>
        <w:t></w:t>
      </w:r>
      <w:r>
        <w:rPr>
          <w:rFonts w:hint="eastAsia"/>
        </w:rPr>
        <w:t>впливають</w:t>
      </w:r>
    </w:p>
    <w:p w:rsidR="00466764" w:rsidRDefault="00466764" w:rsidP="00466764">
      <w:r>
        <w:rPr>
          <w:rFonts w:hint="eastAsia"/>
        </w:rPr>
        <w:t>різні</w:t>
      </w:r>
      <w:r>
        <w:t></w:t>
      </w:r>
      <w:r>
        <w:rPr>
          <w:rFonts w:hint="eastAsia"/>
        </w:rPr>
        <w:t>керуючі</w:t>
      </w:r>
      <w:r>
        <w:t></w:t>
      </w:r>
      <w:r>
        <w:rPr>
          <w:rFonts w:hint="eastAsia"/>
        </w:rPr>
        <w:t>фактори</w:t>
      </w:r>
      <w:r>
        <w:t></w:t>
      </w:r>
      <w:r>
        <w:t></w:t>
      </w:r>
      <w:r>
        <w:rPr>
          <w:rFonts w:hint="eastAsia"/>
        </w:rPr>
        <w:t>і</w:t>
      </w:r>
      <w:r>
        <w:t></w:t>
      </w:r>
      <w:r>
        <w:rPr>
          <w:rFonts w:hint="eastAsia"/>
        </w:rPr>
        <w:t>тільки</w:t>
      </w:r>
      <w:r>
        <w:t></w:t>
      </w:r>
      <w:r>
        <w:rPr>
          <w:rFonts w:hint="eastAsia"/>
        </w:rPr>
        <w:t>в</w:t>
      </w:r>
      <w:r>
        <w:t></w:t>
      </w:r>
      <w:r>
        <w:rPr>
          <w:rFonts w:hint="eastAsia"/>
        </w:rPr>
        <w:t>їх</w:t>
      </w:r>
      <w:r>
        <w:t></w:t>
      </w:r>
      <w:r>
        <w:rPr>
          <w:rFonts w:hint="eastAsia"/>
        </w:rPr>
        <w:t>взаємодії</w:t>
      </w:r>
      <w:r>
        <w:t></w:t>
      </w:r>
      <w:r>
        <w:rPr>
          <w:rFonts w:hint="eastAsia"/>
        </w:rPr>
        <w:t>виникає</w:t>
      </w:r>
      <w:r>
        <w:t></w:t>
      </w:r>
      <w:r>
        <w:rPr>
          <w:rFonts w:hint="eastAsia"/>
        </w:rPr>
        <w:t>неповторна</w:t>
      </w:r>
      <w:r>
        <w:t></w:t>
      </w:r>
      <w:r>
        <w:rPr>
          <w:rFonts w:hint="eastAsia"/>
        </w:rPr>
        <w:t>структура</w:t>
      </w:r>
    </w:p>
    <w:p w:rsidR="00466764" w:rsidRDefault="00466764" w:rsidP="00466764">
      <w:r>
        <w:rPr>
          <w:rFonts w:hint="eastAsia"/>
        </w:rPr>
        <w:t>тієї</w:t>
      </w:r>
      <w:r>
        <w:t></w:t>
      </w:r>
      <w:r>
        <w:rPr>
          <w:rFonts w:hint="eastAsia"/>
        </w:rPr>
        <w:t>чи</w:t>
      </w:r>
      <w:r>
        <w:t></w:t>
      </w:r>
      <w:r>
        <w:rPr>
          <w:rFonts w:hint="eastAsia"/>
        </w:rPr>
        <w:t>іншої</w:t>
      </w:r>
      <w:r>
        <w:t></w:t>
      </w:r>
      <w:r>
        <w:rPr>
          <w:rFonts w:hint="eastAsia"/>
        </w:rPr>
        <w:t>моральної</w:t>
      </w:r>
      <w:r>
        <w:t></w:t>
      </w:r>
      <w:r>
        <w:rPr>
          <w:rFonts w:hint="eastAsia"/>
        </w:rPr>
        <w:t>системи</w:t>
      </w:r>
      <w:r>
        <w:t></w:t>
      </w:r>
      <w:r>
        <w:t></w:t>
      </w:r>
      <w:r>
        <w:rPr>
          <w:rFonts w:hint="eastAsia"/>
        </w:rPr>
        <w:t>Крім</w:t>
      </w:r>
      <w:r>
        <w:t></w:t>
      </w:r>
      <w:r>
        <w:rPr>
          <w:rFonts w:hint="eastAsia"/>
        </w:rPr>
        <w:t>того</w:t>
      </w:r>
      <w:r>
        <w:t></w:t>
      </w:r>
      <w:r>
        <w:t></w:t>
      </w:r>
      <w:r>
        <w:rPr>
          <w:rFonts w:hint="eastAsia"/>
        </w:rPr>
        <w:t>системи</w:t>
      </w:r>
      <w:r>
        <w:t></w:t>
      </w:r>
      <w:r>
        <w:rPr>
          <w:rFonts w:hint="eastAsia"/>
        </w:rPr>
        <w:t>суспільної</w:t>
      </w:r>
      <w:r>
        <w:t></w:t>
      </w:r>
      <w:r>
        <w:rPr>
          <w:rFonts w:hint="eastAsia"/>
        </w:rPr>
        <w:t>моралі</w:t>
      </w:r>
    </w:p>
    <w:p w:rsidR="00466764" w:rsidRDefault="00466764" w:rsidP="00466764">
      <w:r>
        <w:rPr>
          <w:rFonts w:hint="eastAsia"/>
        </w:rPr>
        <w:t>зазнають</w:t>
      </w:r>
      <w:r>
        <w:t></w:t>
      </w:r>
      <w:r>
        <w:rPr>
          <w:rFonts w:hint="eastAsia"/>
        </w:rPr>
        <w:t>впливу</w:t>
      </w:r>
      <w:r>
        <w:t></w:t>
      </w:r>
      <w:r>
        <w:rPr>
          <w:rFonts w:hint="eastAsia"/>
        </w:rPr>
        <w:t>інших</w:t>
      </w:r>
      <w:r>
        <w:t></w:t>
      </w:r>
      <w:r>
        <w:rPr>
          <w:rFonts w:hint="eastAsia"/>
        </w:rPr>
        <w:t>чинників</w:t>
      </w:r>
      <w:r>
        <w:t></w:t>
      </w:r>
      <w:r>
        <w:t></w:t>
      </w:r>
      <w:r>
        <w:rPr>
          <w:rFonts w:hint="eastAsia"/>
        </w:rPr>
        <w:t>інколи</w:t>
      </w:r>
      <w:r>
        <w:t></w:t>
      </w:r>
      <w:r>
        <w:rPr>
          <w:rFonts w:hint="eastAsia"/>
        </w:rPr>
        <w:t>навіть</w:t>
      </w:r>
      <w:r>
        <w:t></w:t>
      </w:r>
      <w:r>
        <w:rPr>
          <w:rFonts w:hint="eastAsia"/>
        </w:rPr>
        <w:t>випадкових</w:t>
      </w:r>
      <w:r>
        <w:t></w:t>
      </w:r>
      <w:r>
        <w:rPr>
          <w:rFonts w:hint="eastAsia"/>
        </w:rPr>
        <w:t>та</w:t>
      </w:r>
      <w:r>
        <w:t></w:t>
      </w:r>
      <w:r>
        <w:rPr>
          <w:rFonts w:hint="eastAsia"/>
        </w:rPr>
        <w:t>незначних</w:t>
      </w:r>
      <w:r>
        <w:t></w:t>
      </w:r>
      <w:r>
        <w:t></w:t>
      </w:r>
      <w:r>
        <w:rPr>
          <w:rFonts w:hint="eastAsia"/>
        </w:rPr>
        <w:t>у</w:t>
      </w:r>
    </w:p>
    <w:p w:rsidR="00466764" w:rsidRDefault="00466764" w:rsidP="00466764">
      <w:r>
        <w:rPr>
          <w:rFonts w:hint="eastAsia"/>
        </w:rPr>
        <w:t>людському</w:t>
      </w:r>
      <w:r>
        <w:t></w:t>
      </w:r>
      <w:r>
        <w:rPr>
          <w:rFonts w:hint="eastAsia"/>
        </w:rPr>
        <w:t>середовищі</w:t>
      </w:r>
      <w:r>
        <w:t></w:t>
      </w:r>
      <w:r>
        <w:rPr>
          <w:rFonts w:hint="eastAsia"/>
        </w:rPr>
        <w:t>моральні</w:t>
      </w:r>
      <w:r>
        <w:t></w:t>
      </w:r>
      <w:r>
        <w:rPr>
          <w:rFonts w:hint="eastAsia"/>
        </w:rPr>
        <w:t>норми</w:t>
      </w:r>
      <w:r>
        <w:t></w:t>
      </w:r>
      <w:r>
        <w:rPr>
          <w:rFonts w:hint="eastAsia"/>
        </w:rPr>
        <w:t>піддаються</w:t>
      </w:r>
      <w:r>
        <w:t></w:t>
      </w:r>
      <w:r>
        <w:rPr>
          <w:rFonts w:hint="eastAsia"/>
        </w:rPr>
        <w:t>раціональній</w:t>
      </w:r>
      <w:r>
        <w:t></w:t>
      </w:r>
      <w:r>
        <w:rPr>
          <w:rFonts w:hint="eastAsia"/>
        </w:rPr>
        <w:t>рефлексії</w:t>
      </w:r>
      <w:r>
        <w:t></w:t>
      </w:r>
    </w:p>
    <w:p w:rsidR="00466764" w:rsidRDefault="00466764" w:rsidP="00466764">
      <w:r>
        <w:rPr>
          <w:rFonts w:hint="eastAsia"/>
        </w:rPr>
        <w:t>що</w:t>
      </w:r>
      <w:r>
        <w:t></w:t>
      </w:r>
      <w:r>
        <w:rPr>
          <w:rFonts w:hint="eastAsia"/>
        </w:rPr>
        <w:t>теж</w:t>
      </w:r>
      <w:r>
        <w:t></w:t>
      </w:r>
      <w:r>
        <w:rPr>
          <w:rFonts w:hint="eastAsia"/>
        </w:rPr>
        <w:t>певною</w:t>
      </w:r>
      <w:r>
        <w:t></w:t>
      </w:r>
      <w:r>
        <w:rPr>
          <w:rFonts w:hint="eastAsia"/>
        </w:rPr>
        <w:t>мірою</w:t>
      </w:r>
      <w:r>
        <w:t></w:t>
      </w:r>
      <w:r>
        <w:rPr>
          <w:rFonts w:hint="eastAsia"/>
        </w:rPr>
        <w:t>модифікує</w:t>
      </w:r>
      <w:r>
        <w:t></w:t>
      </w:r>
      <w:r>
        <w:rPr>
          <w:rFonts w:hint="eastAsia"/>
        </w:rPr>
        <w:t>їх</w:t>
      </w:r>
      <w:r>
        <w:t></w:t>
      </w:r>
      <w:r>
        <w:t></w:t>
      </w:r>
      <w:r>
        <w:rPr>
          <w:rFonts w:hint="eastAsia"/>
        </w:rPr>
        <w:t>Керуючі</w:t>
      </w:r>
      <w:r>
        <w:t></w:t>
      </w:r>
      <w:r>
        <w:rPr>
          <w:rFonts w:hint="eastAsia"/>
        </w:rPr>
        <w:t>фактори</w:t>
      </w:r>
      <w:r>
        <w:t></w:t>
      </w:r>
      <w:r>
        <w:rPr>
          <w:rFonts w:hint="eastAsia"/>
        </w:rPr>
        <w:t>відрізняються</w:t>
      </w:r>
      <w:r>
        <w:t></w:t>
      </w:r>
      <w:r>
        <w:rPr>
          <w:rFonts w:hint="eastAsia"/>
        </w:rPr>
        <w:t>за</w:t>
      </w:r>
    </w:p>
    <w:p w:rsidR="00466764" w:rsidRDefault="00466764" w:rsidP="00466764">
      <w:r>
        <w:rPr>
          <w:rFonts w:hint="eastAsia"/>
        </w:rPr>
        <w:t>інтенсивністю</w:t>
      </w:r>
      <w:r>
        <w:t></w:t>
      </w:r>
      <w:r>
        <w:rPr>
          <w:rFonts w:hint="eastAsia"/>
        </w:rPr>
        <w:t>свого</w:t>
      </w:r>
      <w:r>
        <w:t></w:t>
      </w:r>
      <w:r>
        <w:rPr>
          <w:rFonts w:hint="eastAsia"/>
        </w:rPr>
        <w:t>впливу</w:t>
      </w:r>
      <w:r>
        <w:t></w:t>
      </w:r>
      <w:r>
        <w:t></w:t>
      </w:r>
      <w:r>
        <w:rPr>
          <w:rFonts w:hint="eastAsia"/>
        </w:rPr>
        <w:t>Серед</w:t>
      </w:r>
      <w:r>
        <w:t></w:t>
      </w:r>
      <w:r>
        <w:rPr>
          <w:rFonts w:hint="eastAsia"/>
        </w:rPr>
        <w:t>них</w:t>
      </w:r>
      <w:r>
        <w:t></w:t>
      </w:r>
      <w:r>
        <w:rPr>
          <w:rFonts w:hint="eastAsia"/>
        </w:rPr>
        <w:t>є</w:t>
      </w:r>
      <w:r>
        <w:t></w:t>
      </w:r>
      <w:r>
        <w:rPr>
          <w:rFonts w:hint="eastAsia"/>
        </w:rPr>
        <w:t>такі</w:t>
      </w:r>
      <w:r>
        <w:t></w:t>
      </w:r>
      <w:r>
        <w:t></w:t>
      </w:r>
      <w:r>
        <w:rPr>
          <w:rFonts w:hint="eastAsia"/>
        </w:rPr>
        <w:t>що</w:t>
      </w:r>
      <w:r>
        <w:t></w:t>
      </w:r>
      <w:r>
        <w:rPr>
          <w:rFonts w:hint="eastAsia"/>
        </w:rPr>
        <w:t>можуть</w:t>
      </w:r>
      <w:r>
        <w:t></w:t>
      </w:r>
      <w:r>
        <w:rPr>
          <w:rFonts w:hint="eastAsia"/>
        </w:rPr>
        <w:t>вважатись</w:t>
      </w:r>
    </w:p>
    <w:p w:rsidR="00466764" w:rsidRDefault="00466764" w:rsidP="00466764">
      <w:r>
        <w:rPr>
          <w:rFonts w:hint="eastAsia"/>
        </w:rPr>
        <w:t>фундаментальними</w:t>
      </w:r>
      <w:r>
        <w:t></w:t>
      </w:r>
      <w:r>
        <w:t></w:t>
      </w:r>
      <w:r>
        <w:rPr>
          <w:rFonts w:hint="eastAsia"/>
        </w:rPr>
        <w:t>потреба</w:t>
      </w:r>
      <w:r>
        <w:t></w:t>
      </w:r>
      <w:r>
        <w:rPr>
          <w:rFonts w:hint="eastAsia"/>
        </w:rPr>
        <w:t>співжиття</w:t>
      </w:r>
      <w:r>
        <w:t></w:t>
      </w:r>
      <w:r>
        <w:rPr>
          <w:rFonts w:hint="eastAsia"/>
        </w:rPr>
        <w:t>та</w:t>
      </w:r>
      <w:r>
        <w:t></w:t>
      </w:r>
      <w:r>
        <w:rPr>
          <w:rFonts w:hint="eastAsia"/>
        </w:rPr>
        <w:t>біологічна</w:t>
      </w:r>
      <w:r>
        <w:t></w:t>
      </w:r>
      <w:r>
        <w:rPr>
          <w:rFonts w:hint="eastAsia"/>
        </w:rPr>
        <w:t>природа</w:t>
      </w:r>
      <w:r>
        <w:t></w:t>
      </w:r>
      <w:r>
        <w:rPr>
          <w:rFonts w:hint="eastAsia"/>
        </w:rPr>
        <w:t>людини</w:t>
      </w:r>
      <w:r>
        <w:t></w:t>
      </w:r>
    </w:p>
    <w:p w:rsidR="00466764" w:rsidRDefault="00466764" w:rsidP="00466764">
      <w:r>
        <w:rPr>
          <w:rFonts w:hint="eastAsia"/>
        </w:rPr>
        <w:t>оскільки</w:t>
      </w:r>
      <w:r>
        <w:t></w:t>
      </w:r>
      <w:r>
        <w:rPr>
          <w:rFonts w:hint="eastAsia"/>
        </w:rPr>
        <w:t>структури</w:t>
      </w:r>
      <w:r>
        <w:t></w:t>
      </w:r>
      <w:r>
        <w:t></w:t>
      </w:r>
      <w:r>
        <w:rPr>
          <w:rFonts w:hint="eastAsia"/>
        </w:rPr>
        <w:t>сформовані</w:t>
      </w:r>
      <w:r>
        <w:t></w:t>
      </w:r>
      <w:r>
        <w:rPr>
          <w:rFonts w:hint="eastAsia"/>
        </w:rPr>
        <w:t>за</w:t>
      </w:r>
      <w:r>
        <w:t></w:t>
      </w:r>
      <w:r>
        <w:rPr>
          <w:rFonts w:hint="eastAsia"/>
        </w:rPr>
        <w:t>їх</w:t>
      </w:r>
      <w:r>
        <w:t></w:t>
      </w:r>
      <w:r>
        <w:rPr>
          <w:rFonts w:hint="eastAsia"/>
        </w:rPr>
        <w:t>впливу</w:t>
      </w:r>
      <w:r>
        <w:t></w:t>
      </w:r>
      <w:r>
        <w:t></w:t>
      </w:r>
      <w:r>
        <w:rPr>
          <w:rFonts w:hint="eastAsia"/>
        </w:rPr>
        <w:t>знаходяться</w:t>
      </w:r>
      <w:r>
        <w:t></w:t>
      </w:r>
      <w:r>
        <w:rPr>
          <w:rFonts w:hint="eastAsia"/>
        </w:rPr>
        <w:t>в</w:t>
      </w:r>
      <w:r>
        <w:t></w:t>
      </w:r>
      <w:r>
        <w:rPr>
          <w:rFonts w:hint="eastAsia"/>
        </w:rPr>
        <w:t>основі</w:t>
      </w:r>
      <w:r>
        <w:t></w:t>
      </w:r>
      <w:r>
        <w:rPr>
          <w:rFonts w:hint="eastAsia"/>
        </w:rPr>
        <w:t>моралі</w:t>
      </w:r>
      <w:r>
        <w:t></w:t>
      </w:r>
    </w:p>
    <w:p w:rsidR="00466764" w:rsidRDefault="00466764" w:rsidP="00466764">
      <w:r>
        <w:rPr>
          <w:rFonts w:hint="eastAsia"/>
        </w:rPr>
        <w:t>Вплив</w:t>
      </w:r>
      <w:r>
        <w:t></w:t>
      </w:r>
      <w:r>
        <w:rPr>
          <w:rFonts w:hint="eastAsia"/>
        </w:rPr>
        <w:t>інших</w:t>
      </w:r>
      <w:r>
        <w:t></w:t>
      </w:r>
      <w:r>
        <w:rPr>
          <w:rFonts w:hint="eastAsia"/>
        </w:rPr>
        <w:t>є</w:t>
      </w:r>
      <w:r>
        <w:t></w:t>
      </w:r>
      <w:r>
        <w:t></w:t>
      </w:r>
      <w:r>
        <w:rPr>
          <w:rFonts w:hint="eastAsia"/>
        </w:rPr>
        <w:t>як</w:t>
      </w:r>
      <w:r>
        <w:t></w:t>
      </w:r>
      <w:r>
        <w:rPr>
          <w:rFonts w:hint="eastAsia"/>
        </w:rPr>
        <w:t>правило</w:t>
      </w:r>
      <w:r>
        <w:t></w:t>
      </w:r>
      <w:r>
        <w:t></w:t>
      </w:r>
      <w:r>
        <w:rPr>
          <w:rFonts w:hint="eastAsia"/>
        </w:rPr>
        <w:t>меншим</w:t>
      </w:r>
      <w:r>
        <w:t></w:t>
      </w:r>
      <w:r>
        <w:t></w:t>
      </w:r>
      <w:r>
        <w:rPr>
          <w:rFonts w:hint="eastAsia"/>
        </w:rPr>
        <w:t>хоча</w:t>
      </w:r>
      <w:r>
        <w:t></w:t>
      </w:r>
      <w:r>
        <w:rPr>
          <w:rFonts w:hint="eastAsia"/>
        </w:rPr>
        <w:t>й</w:t>
      </w:r>
      <w:r>
        <w:t></w:t>
      </w:r>
      <w:r>
        <w:rPr>
          <w:rFonts w:hint="eastAsia"/>
        </w:rPr>
        <w:t>на</w:t>
      </w:r>
      <w:r>
        <w:t></w:t>
      </w:r>
      <w:r>
        <w:rPr>
          <w:rFonts w:hint="eastAsia"/>
        </w:rPr>
        <w:t>певних</w:t>
      </w:r>
      <w:r>
        <w:t></w:t>
      </w:r>
      <w:r>
        <w:rPr>
          <w:rFonts w:hint="eastAsia"/>
        </w:rPr>
        <w:t>періодах</w:t>
      </w:r>
      <w:r>
        <w:t></w:t>
      </w:r>
      <w:r>
        <w:rPr>
          <w:rFonts w:hint="eastAsia"/>
        </w:rPr>
        <w:t>розвитку</w:t>
      </w:r>
    </w:p>
    <w:p w:rsidR="00466764" w:rsidRDefault="00466764" w:rsidP="00466764">
      <w:r>
        <w:rPr>
          <w:rFonts w:hint="eastAsia"/>
        </w:rPr>
        <w:t>системи</w:t>
      </w:r>
      <w:r>
        <w:t></w:t>
      </w:r>
      <w:r>
        <w:rPr>
          <w:rFonts w:hint="eastAsia"/>
        </w:rPr>
        <w:t>вага</w:t>
      </w:r>
      <w:r>
        <w:t></w:t>
      </w:r>
      <w:r>
        <w:rPr>
          <w:rFonts w:hint="eastAsia"/>
        </w:rPr>
        <w:t>того</w:t>
      </w:r>
      <w:r>
        <w:t></w:t>
      </w:r>
      <w:r>
        <w:rPr>
          <w:rFonts w:hint="eastAsia"/>
        </w:rPr>
        <w:t>чи</w:t>
      </w:r>
      <w:r>
        <w:t></w:t>
      </w:r>
      <w:r>
        <w:rPr>
          <w:rFonts w:hint="eastAsia"/>
        </w:rPr>
        <w:t>іншого</w:t>
      </w:r>
      <w:r>
        <w:t></w:t>
      </w:r>
      <w:r>
        <w:rPr>
          <w:rFonts w:hint="eastAsia"/>
        </w:rPr>
        <w:t>фактора</w:t>
      </w:r>
      <w:r>
        <w:t></w:t>
      </w:r>
      <w:r>
        <w:rPr>
          <w:rFonts w:hint="eastAsia"/>
        </w:rPr>
        <w:t>може</w:t>
      </w:r>
      <w:r>
        <w:t></w:t>
      </w:r>
      <w:r>
        <w:rPr>
          <w:rFonts w:hint="eastAsia"/>
        </w:rPr>
        <w:t>змінюватись</w:t>
      </w:r>
      <w:r>
        <w:t></w:t>
      </w:r>
    </w:p>
    <w:p w:rsidR="00466764" w:rsidRDefault="00466764" w:rsidP="00466764">
      <w:r>
        <w:t></w:t>
      </w:r>
      <w:r>
        <w:t></w:t>
      </w:r>
      <w:r>
        <w:t></w:t>
      </w:r>
      <w:r>
        <w:rPr>
          <w:rFonts w:hint="eastAsia"/>
        </w:rPr>
        <w:t>Суспільна</w:t>
      </w:r>
      <w:r>
        <w:t></w:t>
      </w:r>
      <w:r>
        <w:rPr>
          <w:rFonts w:hint="eastAsia"/>
        </w:rPr>
        <w:t>мораль</w:t>
      </w:r>
      <w:r>
        <w:t></w:t>
      </w:r>
      <w:r>
        <w:t></w:t>
      </w:r>
      <w:r>
        <w:rPr>
          <w:rFonts w:hint="eastAsia"/>
        </w:rPr>
        <w:t>як</w:t>
      </w:r>
      <w:r>
        <w:t></w:t>
      </w:r>
      <w:r>
        <w:rPr>
          <w:rFonts w:hint="eastAsia"/>
        </w:rPr>
        <w:t>і</w:t>
      </w:r>
      <w:r>
        <w:t></w:t>
      </w:r>
      <w:r>
        <w:rPr>
          <w:rFonts w:hint="eastAsia"/>
        </w:rPr>
        <w:t>кожна</w:t>
      </w:r>
      <w:r>
        <w:t></w:t>
      </w:r>
      <w:r>
        <w:rPr>
          <w:rFonts w:hint="eastAsia"/>
        </w:rPr>
        <w:t>відкрита</w:t>
      </w:r>
      <w:r>
        <w:t></w:t>
      </w:r>
      <w:r>
        <w:rPr>
          <w:rFonts w:hint="eastAsia"/>
        </w:rPr>
        <w:t>складна</w:t>
      </w:r>
      <w:r>
        <w:t></w:t>
      </w:r>
      <w:r>
        <w:rPr>
          <w:rFonts w:hint="eastAsia"/>
        </w:rPr>
        <w:t>система</w:t>
      </w:r>
      <w:r>
        <w:t></w:t>
      </w:r>
      <w:r>
        <w:t></w:t>
      </w:r>
      <w:r>
        <w:rPr>
          <w:rFonts w:hint="eastAsia"/>
        </w:rPr>
        <w:t>у</w:t>
      </w:r>
      <w:r>
        <w:t></w:t>
      </w:r>
      <w:r>
        <w:rPr>
          <w:rFonts w:hint="eastAsia"/>
        </w:rPr>
        <w:t>своєму</w:t>
      </w:r>
      <w:r>
        <w:t></w:t>
      </w:r>
      <w:r>
        <w:rPr>
          <w:rFonts w:hint="eastAsia"/>
        </w:rPr>
        <w:t>розвитку</w:t>
      </w:r>
    </w:p>
    <w:p w:rsidR="00466764" w:rsidRDefault="00466764" w:rsidP="00466764">
      <w:r>
        <w:rPr>
          <w:rFonts w:hint="eastAsia"/>
        </w:rPr>
        <w:t>проходить</w:t>
      </w:r>
      <w:r>
        <w:t></w:t>
      </w:r>
      <w:r>
        <w:rPr>
          <w:rFonts w:hint="eastAsia"/>
        </w:rPr>
        <w:t>кілька</w:t>
      </w:r>
      <w:r>
        <w:t></w:t>
      </w:r>
      <w:r>
        <w:rPr>
          <w:rFonts w:hint="eastAsia"/>
        </w:rPr>
        <w:t>етапів</w:t>
      </w:r>
      <w:r>
        <w:t></w:t>
      </w:r>
      <w:r>
        <w:t></w:t>
      </w:r>
      <w:r>
        <w:rPr>
          <w:rFonts w:hint="eastAsia"/>
        </w:rPr>
        <w:t>порядок</w:t>
      </w:r>
      <w:r>
        <w:t></w:t>
      </w:r>
      <w:r>
        <w:rPr>
          <w:rFonts w:hint="eastAsia"/>
        </w:rPr>
        <w:t>–</w:t>
      </w:r>
      <w:r>
        <w:t></w:t>
      </w:r>
      <w:r>
        <w:rPr>
          <w:rFonts w:hint="eastAsia"/>
        </w:rPr>
        <w:t>перехід</w:t>
      </w:r>
      <w:r>
        <w:t></w:t>
      </w:r>
      <w:r>
        <w:rPr>
          <w:rFonts w:hint="eastAsia"/>
        </w:rPr>
        <w:t>до</w:t>
      </w:r>
      <w:r>
        <w:t></w:t>
      </w:r>
      <w:r>
        <w:rPr>
          <w:rFonts w:hint="eastAsia"/>
        </w:rPr>
        <w:t>хаосу</w:t>
      </w:r>
      <w:r>
        <w:t></w:t>
      </w:r>
      <w:r>
        <w:t></w:t>
      </w:r>
      <w:r>
        <w:rPr>
          <w:rFonts w:hint="eastAsia"/>
        </w:rPr>
        <w:t>поступова</w:t>
      </w:r>
      <w:r>
        <w:t></w:t>
      </w:r>
      <w:r>
        <w:rPr>
          <w:rFonts w:hint="eastAsia"/>
        </w:rPr>
        <w:t>повна</w:t>
      </w:r>
      <w:r>
        <w:t></w:t>
      </w:r>
      <w:r>
        <w:rPr>
          <w:rFonts w:hint="eastAsia"/>
        </w:rPr>
        <w:t>чи</w:t>
      </w:r>
    </w:p>
    <w:p w:rsidR="00466764" w:rsidRDefault="00466764" w:rsidP="00466764">
      <w:r>
        <w:t></w:t>
      </w:r>
      <w:r>
        <w:t></w:t>
      </w:r>
      <w:r>
        <w:t></w:t>
      </w:r>
    </w:p>
    <w:p w:rsidR="00466764" w:rsidRDefault="00466764" w:rsidP="00466764">
      <w:r>
        <w:rPr>
          <w:rFonts w:hint="eastAsia"/>
        </w:rPr>
        <w:t>часткова</w:t>
      </w:r>
      <w:r>
        <w:t></w:t>
      </w:r>
      <w:r>
        <w:rPr>
          <w:rFonts w:hint="eastAsia"/>
        </w:rPr>
        <w:t>руйнація</w:t>
      </w:r>
      <w:r>
        <w:t></w:t>
      </w:r>
      <w:r>
        <w:rPr>
          <w:rFonts w:hint="eastAsia"/>
        </w:rPr>
        <w:t>порядку</w:t>
      </w:r>
      <w:r>
        <w:t></w:t>
      </w:r>
      <w:r>
        <w:t></w:t>
      </w:r>
      <w:r>
        <w:rPr>
          <w:rFonts w:hint="eastAsia"/>
        </w:rPr>
        <w:t>–</w:t>
      </w:r>
      <w:r>
        <w:t></w:t>
      </w:r>
      <w:r>
        <w:rPr>
          <w:rFonts w:hint="eastAsia"/>
        </w:rPr>
        <w:t>хаос</w:t>
      </w:r>
      <w:r>
        <w:t></w:t>
      </w:r>
      <w:r>
        <w:rPr>
          <w:rFonts w:hint="eastAsia"/>
        </w:rPr>
        <w:t>–</w:t>
      </w:r>
      <w:r>
        <w:t></w:t>
      </w:r>
      <w:r>
        <w:rPr>
          <w:rFonts w:hint="eastAsia"/>
        </w:rPr>
        <w:t>вихід</w:t>
      </w:r>
      <w:r>
        <w:t></w:t>
      </w:r>
      <w:r>
        <w:rPr>
          <w:rFonts w:hint="eastAsia"/>
        </w:rPr>
        <w:t>із</w:t>
      </w:r>
      <w:r>
        <w:t></w:t>
      </w:r>
      <w:r>
        <w:rPr>
          <w:rFonts w:hint="eastAsia"/>
        </w:rPr>
        <w:t>хаосу</w:t>
      </w:r>
      <w:r>
        <w:t></w:t>
      </w:r>
      <w:r>
        <w:t></w:t>
      </w:r>
      <w:r>
        <w:rPr>
          <w:rFonts w:hint="eastAsia"/>
        </w:rPr>
        <w:t>самоорганізація</w:t>
      </w:r>
      <w:r>
        <w:t></w:t>
      </w:r>
      <w:r>
        <w:t></w:t>
      </w:r>
      <w:r>
        <w:rPr>
          <w:rFonts w:hint="eastAsia"/>
        </w:rPr>
        <w:t>–</w:t>
      </w:r>
      <w:r>
        <w:t></w:t>
      </w:r>
      <w:r>
        <w:rPr>
          <w:rFonts w:hint="eastAsia"/>
        </w:rPr>
        <w:t>новий</w:t>
      </w:r>
    </w:p>
    <w:p w:rsidR="00466764" w:rsidRDefault="00466764" w:rsidP="00466764">
      <w:r>
        <w:rPr>
          <w:rFonts w:hint="eastAsia"/>
        </w:rPr>
        <w:t>порядок</w:t>
      </w:r>
      <w:r>
        <w:t></w:t>
      </w:r>
    </w:p>
    <w:p w:rsidR="00466764" w:rsidRDefault="00466764" w:rsidP="00466764">
      <w:r>
        <w:t></w:t>
      </w:r>
      <w:r>
        <w:t></w:t>
      </w:r>
      <w:r>
        <w:t></w:t>
      </w:r>
      <w:r>
        <w:rPr>
          <w:rFonts w:hint="eastAsia"/>
        </w:rPr>
        <w:t>Синергетична</w:t>
      </w:r>
      <w:r>
        <w:t></w:t>
      </w:r>
      <w:r>
        <w:rPr>
          <w:rFonts w:hint="eastAsia"/>
        </w:rPr>
        <w:t>парадигма</w:t>
      </w:r>
      <w:r>
        <w:t></w:t>
      </w:r>
      <w:r>
        <w:rPr>
          <w:rFonts w:hint="eastAsia"/>
        </w:rPr>
        <w:t>дала</w:t>
      </w:r>
      <w:r>
        <w:t></w:t>
      </w:r>
      <w:r>
        <w:rPr>
          <w:rFonts w:hint="eastAsia"/>
        </w:rPr>
        <w:t>змогу</w:t>
      </w:r>
      <w:r>
        <w:t></w:t>
      </w:r>
      <w:r>
        <w:rPr>
          <w:rFonts w:hint="eastAsia"/>
        </w:rPr>
        <w:t>по</w:t>
      </w:r>
      <w:r>
        <w:t></w:t>
      </w:r>
      <w:r>
        <w:rPr>
          <w:rFonts w:hint="eastAsia"/>
        </w:rPr>
        <w:t>новому</w:t>
      </w:r>
      <w:r>
        <w:t></w:t>
      </w:r>
      <w:r>
        <w:rPr>
          <w:rFonts w:hint="eastAsia"/>
        </w:rPr>
        <w:t>проаналізувати</w:t>
      </w:r>
      <w:r>
        <w:t></w:t>
      </w:r>
      <w:r>
        <w:rPr>
          <w:rFonts w:hint="eastAsia"/>
        </w:rPr>
        <w:t>актуальну</w:t>
      </w:r>
    </w:p>
    <w:p w:rsidR="00466764" w:rsidRDefault="00466764" w:rsidP="00466764">
      <w:r>
        <w:rPr>
          <w:rFonts w:hint="eastAsia"/>
        </w:rPr>
        <w:t>для</w:t>
      </w:r>
      <w:r>
        <w:t></w:t>
      </w:r>
      <w:r>
        <w:rPr>
          <w:rFonts w:hint="eastAsia"/>
        </w:rPr>
        <w:t>етики</w:t>
      </w:r>
      <w:r>
        <w:t></w:t>
      </w:r>
      <w:r>
        <w:rPr>
          <w:rFonts w:hint="eastAsia"/>
        </w:rPr>
        <w:t>проблему</w:t>
      </w:r>
      <w:r>
        <w:t></w:t>
      </w:r>
      <w:r>
        <w:rPr>
          <w:rFonts w:hint="eastAsia"/>
        </w:rPr>
        <w:t>кризових</w:t>
      </w:r>
      <w:r>
        <w:t></w:t>
      </w:r>
      <w:r>
        <w:rPr>
          <w:rFonts w:hint="eastAsia"/>
        </w:rPr>
        <w:t>явищ</w:t>
      </w:r>
      <w:r>
        <w:t></w:t>
      </w:r>
      <w:r>
        <w:rPr>
          <w:rFonts w:hint="eastAsia"/>
        </w:rPr>
        <w:t>у</w:t>
      </w:r>
      <w:r>
        <w:t></w:t>
      </w:r>
      <w:r>
        <w:rPr>
          <w:rFonts w:hint="eastAsia"/>
        </w:rPr>
        <w:t>суспільній</w:t>
      </w:r>
      <w:r>
        <w:t></w:t>
      </w:r>
      <w:r>
        <w:rPr>
          <w:rFonts w:hint="eastAsia"/>
        </w:rPr>
        <w:t>моралі</w:t>
      </w:r>
      <w:r>
        <w:t></w:t>
      </w:r>
      <w:r>
        <w:t></w:t>
      </w:r>
      <w:r>
        <w:rPr>
          <w:rFonts w:hint="eastAsia"/>
        </w:rPr>
        <w:t>Встановлено</w:t>
      </w:r>
      <w:r>
        <w:t></w:t>
      </w:r>
      <w:r>
        <w:t></w:t>
      </w:r>
      <w:r>
        <w:rPr>
          <w:rFonts w:hint="eastAsia"/>
        </w:rPr>
        <w:t>що</w:t>
      </w:r>
    </w:p>
    <w:p w:rsidR="00466764" w:rsidRDefault="00466764" w:rsidP="00466764">
      <w:r>
        <w:rPr>
          <w:rFonts w:hint="eastAsia"/>
        </w:rPr>
        <w:t>моральним</w:t>
      </w:r>
      <w:r>
        <w:t></w:t>
      </w:r>
      <w:r>
        <w:rPr>
          <w:rFonts w:hint="eastAsia"/>
        </w:rPr>
        <w:t>хаосом</w:t>
      </w:r>
      <w:r>
        <w:t></w:t>
      </w:r>
      <w:r>
        <w:rPr>
          <w:rFonts w:hint="eastAsia"/>
        </w:rPr>
        <w:t>є</w:t>
      </w:r>
      <w:r>
        <w:t></w:t>
      </w:r>
      <w:r>
        <w:rPr>
          <w:rFonts w:hint="eastAsia"/>
        </w:rPr>
        <w:t>такий</w:t>
      </w:r>
      <w:r>
        <w:t></w:t>
      </w:r>
      <w:r>
        <w:rPr>
          <w:rFonts w:hint="eastAsia"/>
        </w:rPr>
        <w:t>стан</w:t>
      </w:r>
      <w:r>
        <w:t></w:t>
      </w:r>
      <w:r>
        <w:rPr>
          <w:rFonts w:hint="eastAsia"/>
        </w:rPr>
        <w:t>системи</w:t>
      </w:r>
      <w:r>
        <w:t></w:t>
      </w:r>
      <w:r>
        <w:rPr>
          <w:rFonts w:hint="eastAsia"/>
        </w:rPr>
        <w:t>суспільної</w:t>
      </w:r>
      <w:r>
        <w:t></w:t>
      </w:r>
      <w:r>
        <w:rPr>
          <w:rFonts w:hint="eastAsia"/>
        </w:rPr>
        <w:t>моралі</w:t>
      </w:r>
      <w:r>
        <w:t></w:t>
      </w:r>
      <w:r>
        <w:t></w:t>
      </w:r>
      <w:r>
        <w:rPr>
          <w:rFonts w:hint="eastAsia"/>
        </w:rPr>
        <w:t>за</w:t>
      </w:r>
      <w:r>
        <w:t></w:t>
      </w:r>
      <w:r>
        <w:rPr>
          <w:rFonts w:hint="eastAsia"/>
        </w:rPr>
        <w:t>якого</w:t>
      </w:r>
    </w:p>
    <w:p w:rsidR="00466764" w:rsidRDefault="00466764" w:rsidP="00466764">
      <w:r>
        <w:rPr>
          <w:rFonts w:hint="eastAsia"/>
        </w:rPr>
        <w:t>порушується</w:t>
      </w:r>
      <w:r>
        <w:t></w:t>
      </w:r>
      <w:r>
        <w:rPr>
          <w:rFonts w:hint="eastAsia"/>
        </w:rPr>
        <w:t>взаємодія</w:t>
      </w:r>
      <w:r>
        <w:t></w:t>
      </w:r>
      <w:r>
        <w:t></w:t>
      </w:r>
      <w:r>
        <w:rPr>
          <w:rFonts w:hint="eastAsia"/>
        </w:rPr>
        <w:t>взаємозв’язки</w:t>
      </w:r>
      <w:r>
        <w:t></w:t>
      </w:r>
      <w:r>
        <w:t></w:t>
      </w:r>
      <w:r>
        <w:rPr>
          <w:rFonts w:hint="eastAsia"/>
        </w:rPr>
        <w:t>узгодженість</w:t>
      </w:r>
      <w:r>
        <w:t></w:t>
      </w:r>
      <w:r>
        <w:rPr>
          <w:rFonts w:hint="eastAsia"/>
        </w:rPr>
        <w:t>між</w:t>
      </w:r>
      <w:r>
        <w:t></w:t>
      </w:r>
      <w:r>
        <w:rPr>
          <w:rFonts w:hint="eastAsia"/>
        </w:rPr>
        <w:t>елементами</w:t>
      </w:r>
      <w:r>
        <w:t></w:t>
      </w:r>
      <w:r>
        <w:rPr>
          <w:rFonts w:hint="eastAsia"/>
        </w:rPr>
        <w:t>її</w:t>
      </w:r>
    </w:p>
    <w:p w:rsidR="00466764" w:rsidRDefault="00466764" w:rsidP="00466764">
      <w:r>
        <w:rPr>
          <w:rFonts w:hint="eastAsia"/>
        </w:rPr>
        <w:t>мікро</w:t>
      </w:r>
      <w:r>
        <w:t></w:t>
      </w:r>
      <w:r>
        <w:t></w:t>
      </w:r>
      <w:r>
        <w:t></w:t>
      </w:r>
      <w:r>
        <w:rPr>
          <w:rFonts w:hint="eastAsia"/>
        </w:rPr>
        <w:t>макрорівнів</w:t>
      </w:r>
      <w:r>
        <w:t></w:t>
      </w:r>
      <w:r>
        <w:rPr>
          <w:rFonts w:hint="eastAsia"/>
        </w:rPr>
        <w:t>і</w:t>
      </w:r>
      <w:r>
        <w:t></w:t>
      </w:r>
      <w:r>
        <w:rPr>
          <w:rFonts w:hint="eastAsia"/>
        </w:rPr>
        <w:t>керуючими</w:t>
      </w:r>
      <w:r>
        <w:t></w:t>
      </w:r>
      <w:r>
        <w:rPr>
          <w:rFonts w:hint="eastAsia"/>
        </w:rPr>
        <w:t>факторами</w:t>
      </w:r>
      <w:r>
        <w:t></w:t>
      </w:r>
      <w:r>
        <w:t></w:t>
      </w:r>
      <w:r>
        <w:rPr>
          <w:rFonts w:hint="eastAsia"/>
        </w:rPr>
        <w:t>Моральним</w:t>
      </w:r>
      <w:r>
        <w:t></w:t>
      </w:r>
      <w:r>
        <w:rPr>
          <w:rFonts w:hint="eastAsia"/>
        </w:rPr>
        <w:t>порядком</w:t>
      </w:r>
      <w:r>
        <w:t></w:t>
      </w:r>
      <w:r>
        <w:rPr>
          <w:rFonts w:hint="eastAsia"/>
        </w:rPr>
        <w:t>є</w:t>
      </w:r>
      <w:r>
        <w:t></w:t>
      </w:r>
      <w:r>
        <w:rPr>
          <w:rFonts w:hint="eastAsia"/>
        </w:rPr>
        <w:t>такий</w:t>
      </w:r>
    </w:p>
    <w:p w:rsidR="00466764" w:rsidRDefault="00466764" w:rsidP="00466764">
      <w:r>
        <w:rPr>
          <w:rFonts w:hint="eastAsia"/>
        </w:rPr>
        <w:t>стан</w:t>
      </w:r>
      <w:r>
        <w:t></w:t>
      </w:r>
      <w:r>
        <w:t></w:t>
      </w:r>
      <w:r>
        <w:rPr>
          <w:rFonts w:hint="eastAsia"/>
        </w:rPr>
        <w:t>коли</w:t>
      </w:r>
      <w:r>
        <w:t></w:t>
      </w:r>
      <w:r>
        <w:rPr>
          <w:rFonts w:hint="eastAsia"/>
        </w:rPr>
        <w:t>існує</w:t>
      </w:r>
      <w:r>
        <w:t></w:t>
      </w:r>
      <w:r>
        <w:rPr>
          <w:rFonts w:hint="eastAsia"/>
        </w:rPr>
        <w:t>достатня</w:t>
      </w:r>
      <w:r>
        <w:t></w:t>
      </w:r>
      <w:r>
        <w:rPr>
          <w:rFonts w:hint="eastAsia"/>
        </w:rPr>
        <w:t>міра</w:t>
      </w:r>
      <w:r>
        <w:t></w:t>
      </w:r>
      <w:r>
        <w:rPr>
          <w:rFonts w:hint="eastAsia"/>
        </w:rPr>
        <w:t>узгодженості</w:t>
      </w:r>
      <w:r>
        <w:t></w:t>
      </w:r>
      <w:r>
        <w:rPr>
          <w:rFonts w:hint="eastAsia"/>
        </w:rPr>
        <w:t>між</w:t>
      </w:r>
      <w:r>
        <w:t></w:t>
      </w:r>
      <w:r>
        <w:rPr>
          <w:rFonts w:hint="eastAsia"/>
        </w:rPr>
        <w:t>згаданими</w:t>
      </w:r>
      <w:r>
        <w:t></w:t>
      </w:r>
      <w:r>
        <w:rPr>
          <w:rFonts w:hint="eastAsia"/>
        </w:rPr>
        <w:t>елементами</w:t>
      </w:r>
    </w:p>
    <w:p w:rsidR="00466764" w:rsidRDefault="00466764" w:rsidP="00466764">
      <w:r>
        <w:rPr>
          <w:rFonts w:hint="eastAsia"/>
        </w:rPr>
        <w:t>системи</w:t>
      </w:r>
      <w:r>
        <w:t></w:t>
      </w:r>
      <w:r>
        <w:t></w:t>
      </w:r>
      <w:r>
        <w:rPr>
          <w:rFonts w:hint="eastAsia"/>
        </w:rPr>
        <w:t>що</w:t>
      </w:r>
      <w:r>
        <w:t></w:t>
      </w:r>
      <w:r>
        <w:rPr>
          <w:rFonts w:hint="eastAsia"/>
        </w:rPr>
        <w:t>забезпечує</w:t>
      </w:r>
      <w:r>
        <w:t></w:t>
      </w:r>
      <w:r>
        <w:rPr>
          <w:rFonts w:hint="eastAsia"/>
        </w:rPr>
        <w:t>відносну</w:t>
      </w:r>
      <w:r>
        <w:t></w:t>
      </w:r>
      <w:r>
        <w:rPr>
          <w:rFonts w:hint="eastAsia"/>
        </w:rPr>
        <w:t>незмінність</w:t>
      </w:r>
      <w:r>
        <w:t></w:t>
      </w:r>
      <w:r>
        <w:rPr>
          <w:rFonts w:hint="eastAsia"/>
        </w:rPr>
        <w:t>її</w:t>
      </w:r>
      <w:r>
        <w:t></w:t>
      </w:r>
      <w:r>
        <w:rPr>
          <w:rFonts w:hint="eastAsia"/>
        </w:rPr>
        <w:t>структури</w:t>
      </w:r>
      <w:r>
        <w:t></w:t>
      </w:r>
      <w:r>
        <w:t></w:t>
      </w:r>
      <w:r>
        <w:rPr>
          <w:rFonts w:hint="eastAsia"/>
        </w:rPr>
        <w:t>Основними</w:t>
      </w:r>
    </w:p>
    <w:p w:rsidR="00466764" w:rsidRDefault="00466764" w:rsidP="00466764">
      <w:r>
        <w:rPr>
          <w:rFonts w:hint="eastAsia"/>
        </w:rPr>
        <w:t>ознаками</w:t>
      </w:r>
      <w:r>
        <w:t></w:t>
      </w:r>
      <w:r>
        <w:rPr>
          <w:rFonts w:hint="eastAsia"/>
        </w:rPr>
        <w:t>хаосу</w:t>
      </w:r>
      <w:r>
        <w:t></w:t>
      </w:r>
      <w:r>
        <w:rPr>
          <w:rFonts w:hint="eastAsia"/>
        </w:rPr>
        <w:t>в</w:t>
      </w:r>
      <w:r>
        <w:t></w:t>
      </w:r>
      <w:r>
        <w:rPr>
          <w:rFonts w:hint="eastAsia"/>
        </w:rPr>
        <w:t>системі</w:t>
      </w:r>
      <w:r>
        <w:t></w:t>
      </w:r>
      <w:r>
        <w:rPr>
          <w:rFonts w:hint="eastAsia"/>
        </w:rPr>
        <w:t>суспільної</w:t>
      </w:r>
      <w:r>
        <w:t></w:t>
      </w:r>
      <w:r>
        <w:rPr>
          <w:rFonts w:hint="eastAsia"/>
        </w:rPr>
        <w:t>моралі</w:t>
      </w:r>
      <w:r>
        <w:t></w:t>
      </w:r>
      <w:r>
        <w:rPr>
          <w:rFonts w:hint="eastAsia"/>
        </w:rPr>
        <w:t>є</w:t>
      </w:r>
      <w:r>
        <w:t></w:t>
      </w:r>
      <w:r>
        <w:rPr>
          <w:rFonts w:hint="eastAsia"/>
        </w:rPr>
        <w:t>відсутність</w:t>
      </w:r>
      <w:r>
        <w:t></w:t>
      </w:r>
      <w:r>
        <w:rPr>
          <w:rFonts w:hint="eastAsia"/>
        </w:rPr>
        <w:t>її</w:t>
      </w:r>
      <w:r>
        <w:t></w:t>
      </w:r>
      <w:r>
        <w:rPr>
          <w:rFonts w:hint="eastAsia"/>
        </w:rPr>
        <w:t>реакції</w:t>
      </w:r>
      <w:r>
        <w:t></w:t>
      </w:r>
      <w:r>
        <w:rPr>
          <w:rFonts w:hint="eastAsia"/>
        </w:rPr>
        <w:t>на</w:t>
      </w:r>
      <w:r>
        <w:t></w:t>
      </w:r>
      <w:r>
        <w:rPr>
          <w:rFonts w:hint="eastAsia"/>
        </w:rPr>
        <w:t>зміну</w:t>
      </w:r>
    </w:p>
    <w:p w:rsidR="00466764" w:rsidRDefault="00466764" w:rsidP="00466764">
      <w:r>
        <w:rPr>
          <w:rFonts w:hint="eastAsia"/>
        </w:rPr>
        <w:t>керуючих</w:t>
      </w:r>
      <w:r>
        <w:t></w:t>
      </w:r>
      <w:r>
        <w:rPr>
          <w:rFonts w:hint="eastAsia"/>
        </w:rPr>
        <w:t>факторів</w:t>
      </w:r>
      <w:r>
        <w:t></w:t>
      </w:r>
      <w:r>
        <w:t></w:t>
      </w:r>
      <w:r>
        <w:rPr>
          <w:rFonts w:hint="eastAsia"/>
        </w:rPr>
        <w:t>існування</w:t>
      </w:r>
      <w:r>
        <w:t></w:t>
      </w:r>
      <w:r>
        <w:rPr>
          <w:rFonts w:hint="eastAsia"/>
        </w:rPr>
        <w:t>застарілих</w:t>
      </w:r>
      <w:r>
        <w:t></w:t>
      </w:r>
      <w:r>
        <w:rPr>
          <w:rFonts w:hint="eastAsia"/>
        </w:rPr>
        <w:t>норм</w:t>
      </w:r>
      <w:r>
        <w:t></w:t>
      </w:r>
      <w:r>
        <w:t></w:t>
      </w:r>
      <w:r>
        <w:rPr>
          <w:rFonts w:hint="eastAsia"/>
        </w:rPr>
        <w:t>приписів</w:t>
      </w:r>
      <w:r>
        <w:t></w:t>
      </w:r>
      <w:r>
        <w:t></w:t>
      </w:r>
      <w:r>
        <w:rPr>
          <w:rFonts w:hint="eastAsia"/>
        </w:rPr>
        <w:t>принципів</w:t>
      </w:r>
      <w:r>
        <w:t></w:t>
      </w:r>
      <w:r>
        <w:t></w:t>
      </w:r>
      <w:r>
        <w:rPr>
          <w:rFonts w:hint="eastAsia"/>
        </w:rPr>
        <w:t>які</w:t>
      </w:r>
      <w:r>
        <w:t></w:t>
      </w:r>
      <w:r>
        <w:rPr>
          <w:rFonts w:hint="eastAsia"/>
        </w:rPr>
        <w:t>не</w:t>
      </w:r>
    </w:p>
    <w:p w:rsidR="00466764" w:rsidRDefault="00466764" w:rsidP="00466764">
      <w:r>
        <w:rPr>
          <w:rFonts w:hint="eastAsia"/>
        </w:rPr>
        <w:t>відповідають</w:t>
      </w:r>
      <w:r>
        <w:t></w:t>
      </w:r>
      <w:r>
        <w:rPr>
          <w:rFonts w:hint="eastAsia"/>
        </w:rPr>
        <w:t>зміні</w:t>
      </w:r>
      <w:r>
        <w:t></w:t>
      </w:r>
      <w:r>
        <w:rPr>
          <w:rFonts w:hint="eastAsia"/>
        </w:rPr>
        <w:t>керуючих</w:t>
      </w:r>
      <w:r>
        <w:t></w:t>
      </w:r>
      <w:r>
        <w:rPr>
          <w:rFonts w:hint="eastAsia"/>
        </w:rPr>
        <w:t>факторів</w:t>
      </w:r>
      <w:r>
        <w:t></w:t>
      </w:r>
      <w:r>
        <w:t></w:t>
      </w:r>
      <w:r>
        <w:rPr>
          <w:rFonts w:hint="eastAsia"/>
        </w:rPr>
        <w:t>часткове</w:t>
      </w:r>
      <w:r>
        <w:t></w:t>
      </w:r>
      <w:r>
        <w:rPr>
          <w:rFonts w:hint="eastAsia"/>
        </w:rPr>
        <w:t>чи</w:t>
      </w:r>
      <w:r>
        <w:t></w:t>
      </w:r>
      <w:r>
        <w:rPr>
          <w:rFonts w:hint="eastAsia"/>
        </w:rPr>
        <w:t>повне</w:t>
      </w:r>
      <w:r>
        <w:t></w:t>
      </w:r>
      <w:r>
        <w:rPr>
          <w:rFonts w:hint="eastAsia"/>
        </w:rPr>
        <w:t>ігнорування</w:t>
      </w:r>
    </w:p>
    <w:p w:rsidR="00466764" w:rsidRDefault="00466764" w:rsidP="00466764">
      <w:r>
        <w:rPr>
          <w:rFonts w:hint="eastAsia"/>
        </w:rPr>
        <w:t>суб’єктами</w:t>
      </w:r>
      <w:r>
        <w:t></w:t>
      </w:r>
      <w:r>
        <w:rPr>
          <w:rFonts w:hint="eastAsia"/>
        </w:rPr>
        <w:t>існуючих</w:t>
      </w:r>
      <w:r>
        <w:t></w:t>
      </w:r>
      <w:r>
        <w:rPr>
          <w:rFonts w:hint="eastAsia"/>
        </w:rPr>
        <w:t>моральних</w:t>
      </w:r>
      <w:r>
        <w:t></w:t>
      </w:r>
      <w:r>
        <w:rPr>
          <w:rFonts w:hint="eastAsia"/>
        </w:rPr>
        <w:t>орієнтирів</w:t>
      </w:r>
      <w:r>
        <w:t></w:t>
      </w:r>
      <w:r>
        <w:rPr>
          <w:rFonts w:hint="eastAsia"/>
        </w:rPr>
        <w:t>або</w:t>
      </w:r>
      <w:r>
        <w:t></w:t>
      </w:r>
      <w:r>
        <w:rPr>
          <w:rFonts w:hint="eastAsia"/>
        </w:rPr>
        <w:t>ж</w:t>
      </w:r>
      <w:r>
        <w:t></w:t>
      </w:r>
      <w:r>
        <w:rPr>
          <w:rFonts w:hint="eastAsia"/>
        </w:rPr>
        <w:t>формалізм</w:t>
      </w:r>
      <w:r>
        <w:t></w:t>
      </w:r>
      <w:r>
        <w:rPr>
          <w:rFonts w:hint="eastAsia"/>
        </w:rPr>
        <w:t>у</w:t>
      </w:r>
      <w:r>
        <w:t></w:t>
      </w:r>
      <w:r>
        <w:rPr>
          <w:rFonts w:hint="eastAsia"/>
        </w:rPr>
        <w:t>їх</w:t>
      </w:r>
      <w:r>
        <w:t></w:t>
      </w:r>
      <w:r>
        <w:rPr>
          <w:rFonts w:hint="eastAsia"/>
        </w:rPr>
        <w:t>виконанні</w:t>
      </w:r>
    </w:p>
    <w:p w:rsidR="00466764" w:rsidRDefault="00466764" w:rsidP="00466764">
      <w:r>
        <w:t></w:t>
      </w:r>
      <w:r>
        <w:rPr>
          <w:rFonts w:hint="eastAsia"/>
        </w:rPr>
        <w:t>порушення</w:t>
      </w:r>
      <w:r>
        <w:t></w:t>
      </w:r>
      <w:r>
        <w:rPr>
          <w:rFonts w:hint="eastAsia"/>
        </w:rPr>
        <w:t>принципу</w:t>
      </w:r>
      <w:r>
        <w:t></w:t>
      </w:r>
      <w:r>
        <w:rPr>
          <w:rFonts w:hint="eastAsia"/>
        </w:rPr>
        <w:t>підпорядкування</w:t>
      </w:r>
      <w:r>
        <w:t></w:t>
      </w:r>
      <w:r>
        <w:t></w:t>
      </w:r>
      <w:r>
        <w:t></w:t>
      </w:r>
      <w:r>
        <w:rPr>
          <w:rFonts w:hint="eastAsia"/>
        </w:rPr>
        <w:t>збільшення</w:t>
      </w:r>
      <w:r>
        <w:t></w:t>
      </w:r>
      <w:r>
        <w:rPr>
          <w:rFonts w:hint="eastAsia"/>
        </w:rPr>
        <w:t>кількості</w:t>
      </w:r>
      <w:r>
        <w:t></w:t>
      </w:r>
      <w:r>
        <w:rPr>
          <w:rFonts w:hint="eastAsia"/>
        </w:rPr>
        <w:t>вчинків</w:t>
      </w:r>
      <w:r>
        <w:t></w:t>
      </w:r>
      <w:r>
        <w:t></w:t>
      </w:r>
      <w:r>
        <w:rPr>
          <w:rFonts w:hint="eastAsia"/>
        </w:rPr>
        <w:t>які</w:t>
      </w:r>
    </w:p>
    <w:p w:rsidR="00466764" w:rsidRDefault="00466764" w:rsidP="00466764">
      <w:r>
        <w:rPr>
          <w:rFonts w:hint="eastAsia"/>
        </w:rPr>
        <w:t>не</w:t>
      </w:r>
      <w:r>
        <w:t></w:t>
      </w:r>
      <w:r>
        <w:rPr>
          <w:rFonts w:hint="eastAsia"/>
        </w:rPr>
        <w:t>відповідають</w:t>
      </w:r>
      <w:r>
        <w:t></w:t>
      </w:r>
      <w:r>
        <w:rPr>
          <w:rFonts w:hint="eastAsia"/>
        </w:rPr>
        <w:t>жодним</w:t>
      </w:r>
      <w:r>
        <w:t></w:t>
      </w:r>
      <w:r>
        <w:rPr>
          <w:rFonts w:hint="eastAsia"/>
        </w:rPr>
        <w:t>моральним</w:t>
      </w:r>
      <w:r>
        <w:t></w:t>
      </w:r>
      <w:r>
        <w:rPr>
          <w:rFonts w:hint="eastAsia"/>
        </w:rPr>
        <w:t>уявленням</w:t>
      </w:r>
      <w:r>
        <w:t></w:t>
      </w:r>
      <w:r>
        <w:t></w:t>
      </w:r>
      <w:r>
        <w:rPr>
          <w:rFonts w:hint="eastAsia"/>
        </w:rPr>
        <w:t>а</w:t>
      </w:r>
      <w:r>
        <w:t></w:t>
      </w:r>
      <w:r>
        <w:rPr>
          <w:rFonts w:hint="eastAsia"/>
        </w:rPr>
        <w:t>продиктовані</w:t>
      </w:r>
    </w:p>
    <w:p w:rsidR="00466764" w:rsidRDefault="00466764" w:rsidP="00466764">
      <w:r>
        <w:rPr>
          <w:rFonts w:hint="eastAsia"/>
        </w:rPr>
        <w:t>пристрастями</w:t>
      </w:r>
      <w:r>
        <w:t></w:t>
      </w:r>
      <w:r>
        <w:t></w:t>
      </w:r>
      <w:r>
        <w:rPr>
          <w:rFonts w:hint="eastAsia"/>
        </w:rPr>
        <w:t>хіттю</w:t>
      </w:r>
      <w:r>
        <w:t></w:t>
      </w:r>
      <w:r>
        <w:t></w:t>
      </w:r>
      <w:r>
        <w:rPr>
          <w:rFonts w:hint="eastAsia"/>
        </w:rPr>
        <w:t>неконтрольованими</w:t>
      </w:r>
      <w:r>
        <w:t></w:t>
      </w:r>
      <w:r>
        <w:rPr>
          <w:rFonts w:hint="eastAsia"/>
        </w:rPr>
        <w:t>бажаннями</w:t>
      </w:r>
      <w:r>
        <w:t></w:t>
      </w:r>
      <w:r>
        <w:t></w:t>
      </w:r>
      <w:r>
        <w:rPr>
          <w:rFonts w:hint="eastAsia"/>
        </w:rPr>
        <w:t>надмірне</w:t>
      </w:r>
      <w:r>
        <w:t></w:t>
      </w:r>
      <w:r>
        <w:rPr>
          <w:rFonts w:hint="eastAsia"/>
        </w:rPr>
        <w:t>зростання</w:t>
      </w:r>
    </w:p>
    <w:p w:rsidR="00466764" w:rsidRDefault="00466764" w:rsidP="00466764">
      <w:r>
        <w:rPr>
          <w:rFonts w:hint="eastAsia"/>
        </w:rPr>
        <w:t>індивідуалістичних</w:t>
      </w:r>
      <w:r>
        <w:t></w:t>
      </w:r>
      <w:r>
        <w:rPr>
          <w:rFonts w:hint="eastAsia"/>
        </w:rPr>
        <w:t>тенденцій</w:t>
      </w:r>
      <w:r>
        <w:t></w:t>
      </w:r>
      <w:r>
        <w:rPr>
          <w:rFonts w:hint="eastAsia"/>
        </w:rPr>
        <w:t>у</w:t>
      </w:r>
      <w:r>
        <w:t></w:t>
      </w:r>
      <w:r>
        <w:rPr>
          <w:rFonts w:hint="eastAsia"/>
        </w:rPr>
        <w:t>моралі</w:t>
      </w:r>
      <w:r>
        <w:t></w:t>
      </w:r>
      <w:r>
        <w:t></w:t>
      </w:r>
      <w:r>
        <w:rPr>
          <w:rFonts w:hint="eastAsia"/>
        </w:rPr>
        <w:t>конкуренція</w:t>
      </w:r>
      <w:r>
        <w:t></w:t>
      </w:r>
      <w:r>
        <w:rPr>
          <w:rFonts w:hint="eastAsia"/>
        </w:rPr>
        <w:t>різноманітних</w:t>
      </w:r>
    </w:p>
    <w:p w:rsidR="00466764" w:rsidRDefault="00466764" w:rsidP="00466764">
      <w:r>
        <w:rPr>
          <w:rFonts w:hint="eastAsia"/>
        </w:rPr>
        <w:t>моральних</w:t>
      </w:r>
      <w:r>
        <w:t></w:t>
      </w:r>
      <w:r>
        <w:rPr>
          <w:rFonts w:hint="eastAsia"/>
        </w:rPr>
        <w:t>норм</w:t>
      </w:r>
      <w:r>
        <w:t></w:t>
      </w:r>
      <w:r>
        <w:rPr>
          <w:rFonts w:hint="eastAsia"/>
        </w:rPr>
        <w:t>відносно</w:t>
      </w:r>
      <w:r>
        <w:t></w:t>
      </w:r>
      <w:r>
        <w:rPr>
          <w:rFonts w:hint="eastAsia"/>
        </w:rPr>
        <w:t>ситуацій</w:t>
      </w:r>
      <w:r>
        <w:t></w:t>
      </w:r>
      <w:r>
        <w:t></w:t>
      </w:r>
      <w:r>
        <w:rPr>
          <w:rFonts w:hint="eastAsia"/>
        </w:rPr>
        <w:t>щодо</w:t>
      </w:r>
      <w:r>
        <w:t></w:t>
      </w:r>
      <w:r>
        <w:rPr>
          <w:rFonts w:hint="eastAsia"/>
        </w:rPr>
        <w:t>яких</w:t>
      </w:r>
      <w:r>
        <w:t></w:t>
      </w:r>
      <w:r>
        <w:rPr>
          <w:rFonts w:hint="eastAsia"/>
        </w:rPr>
        <w:t>до</w:t>
      </w:r>
      <w:r>
        <w:t></w:t>
      </w:r>
      <w:r>
        <w:rPr>
          <w:rFonts w:hint="eastAsia"/>
        </w:rPr>
        <w:t>хаосу</w:t>
      </w:r>
      <w:r>
        <w:t></w:t>
      </w:r>
      <w:r>
        <w:rPr>
          <w:rFonts w:hint="eastAsia"/>
        </w:rPr>
        <w:t>існувала</w:t>
      </w:r>
    </w:p>
    <w:p w:rsidR="00466764" w:rsidRDefault="00466764" w:rsidP="00466764">
      <w:r>
        <w:rPr>
          <w:rFonts w:hint="eastAsia"/>
        </w:rPr>
        <w:t>однозначність</w:t>
      </w:r>
      <w:r>
        <w:t></w:t>
      </w:r>
      <w:r>
        <w:t></w:t>
      </w:r>
      <w:r>
        <w:rPr>
          <w:rFonts w:hint="eastAsia"/>
        </w:rPr>
        <w:t>або</w:t>
      </w:r>
      <w:r>
        <w:t></w:t>
      </w:r>
      <w:r>
        <w:rPr>
          <w:rFonts w:hint="eastAsia"/>
        </w:rPr>
        <w:t>ж</w:t>
      </w:r>
      <w:r>
        <w:t></w:t>
      </w:r>
      <w:r>
        <w:rPr>
          <w:rFonts w:hint="eastAsia"/>
        </w:rPr>
        <w:t>конкуренція</w:t>
      </w:r>
      <w:r>
        <w:t></w:t>
      </w:r>
      <w:r>
        <w:rPr>
          <w:rFonts w:hint="eastAsia"/>
        </w:rPr>
        <w:t>цілих</w:t>
      </w:r>
      <w:r>
        <w:t></w:t>
      </w:r>
      <w:r>
        <w:rPr>
          <w:rFonts w:hint="eastAsia"/>
        </w:rPr>
        <w:t>проектів</w:t>
      </w:r>
      <w:r>
        <w:t></w:t>
      </w:r>
      <w:r>
        <w:rPr>
          <w:rFonts w:hint="eastAsia"/>
        </w:rPr>
        <w:t>моралі</w:t>
      </w:r>
      <w:r>
        <w:t></w:t>
      </w:r>
      <w:r>
        <w:t></w:t>
      </w:r>
      <w:r>
        <w:t></w:t>
      </w:r>
      <w:r>
        <w:rPr>
          <w:rFonts w:hint="eastAsia"/>
        </w:rPr>
        <w:t>Хаос</w:t>
      </w:r>
      <w:r>
        <w:t></w:t>
      </w:r>
      <w:r>
        <w:rPr>
          <w:rFonts w:hint="eastAsia"/>
        </w:rPr>
        <w:t>є</w:t>
      </w:r>
      <w:r>
        <w:t></w:t>
      </w:r>
      <w:r>
        <w:rPr>
          <w:rFonts w:hint="eastAsia"/>
        </w:rPr>
        <w:t>явищем</w:t>
      </w:r>
    </w:p>
    <w:p w:rsidR="00466764" w:rsidRDefault="00466764" w:rsidP="00466764">
      <w:r>
        <w:rPr>
          <w:rFonts w:hint="eastAsia"/>
        </w:rPr>
        <w:t>неминучим</w:t>
      </w:r>
      <w:r>
        <w:t></w:t>
      </w:r>
      <w:r>
        <w:rPr>
          <w:rFonts w:hint="eastAsia"/>
        </w:rPr>
        <w:t>і</w:t>
      </w:r>
      <w:r>
        <w:t></w:t>
      </w:r>
      <w:r>
        <w:rPr>
          <w:rFonts w:hint="eastAsia"/>
        </w:rPr>
        <w:t>необхідним</w:t>
      </w:r>
      <w:r>
        <w:t></w:t>
      </w:r>
      <w:r>
        <w:t></w:t>
      </w:r>
      <w:r>
        <w:rPr>
          <w:rFonts w:hint="eastAsia"/>
        </w:rPr>
        <w:t>адже</w:t>
      </w:r>
      <w:r>
        <w:t></w:t>
      </w:r>
      <w:r>
        <w:rPr>
          <w:rFonts w:hint="eastAsia"/>
        </w:rPr>
        <w:t>допомагає</w:t>
      </w:r>
      <w:r>
        <w:t></w:t>
      </w:r>
      <w:r>
        <w:rPr>
          <w:rFonts w:hint="eastAsia"/>
        </w:rPr>
        <w:t>системі</w:t>
      </w:r>
      <w:r>
        <w:t></w:t>
      </w:r>
      <w:r>
        <w:rPr>
          <w:rFonts w:hint="eastAsia"/>
        </w:rPr>
        <w:t>моралі</w:t>
      </w:r>
      <w:r>
        <w:t></w:t>
      </w:r>
      <w:r>
        <w:rPr>
          <w:rFonts w:hint="eastAsia"/>
        </w:rPr>
        <w:t>оновитись</w:t>
      </w:r>
      <w:r>
        <w:t></w:t>
      </w:r>
    </w:p>
    <w:p w:rsidR="00466764" w:rsidRDefault="00466764" w:rsidP="00466764">
      <w:r>
        <w:rPr>
          <w:rFonts w:hint="eastAsia"/>
        </w:rPr>
        <w:t>пристосуватись</w:t>
      </w:r>
      <w:r>
        <w:t></w:t>
      </w:r>
      <w:r>
        <w:rPr>
          <w:rFonts w:hint="eastAsia"/>
        </w:rPr>
        <w:t>до</w:t>
      </w:r>
      <w:r>
        <w:t></w:t>
      </w:r>
      <w:r>
        <w:rPr>
          <w:rFonts w:hint="eastAsia"/>
        </w:rPr>
        <w:t>змін</w:t>
      </w:r>
      <w:r>
        <w:t></w:t>
      </w:r>
      <w:r>
        <w:t></w:t>
      </w:r>
      <w:r>
        <w:rPr>
          <w:rFonts w:hint="eastAsia"/>
        </w:rPr>
        <w:t>що</w:t>
      </w:r>
      <w:r>
        <w:t></w:t>
      </w:r>
      <w:r>
        <w:rPr>
          <w:rFonts w:hint="eastAsia"/>
        </w:rPr>
        <w:t>відбуваються</w:t>
      </w:r>
      <w:r>
        <w:t></w:t>
      </w:r>
      <w:r>
        <w:rPr>
          <w:rFonts w:hint="eastAsia"/>
        </w:rPr>
        <w:t>в</w:t>
      </w:r>
      <w:r>
        <w:t></w:t>
      </w:r>
      <w:r>
        <w:rPr>
          <w:rFonts w:hint="eastAsia"/>
        </w:rPr>
        <w:t>оточуючому</w:t>
      </w:r>
      <w:r>
        <w:t></w:t>
      </w:r>
      <w:r>
        <w:rPr>
          <w:rFonts w:hint="eastAsia"/>
        </w:rPr>
        <w:t>середовищі</w:t>
      </w:r>
      <w:r>
        <w:t></w:t>
      </w:r>
      <w:r>
        <w:rPr>
          <w:rFonts w:hint="eastAsia"/>
        </w:rPr>
        <w:t>і</w:t>
      </w:r>
      <w:r>
        <w:t></w:t>
      </w:r>
      <w:r>
        <w:t></w:t>
      </w:r>
      <w:r>
        <w:rPr>
          <w:rFonts w:hint="eastAsia"/>
        </w:rPr>
        <w:t>таким</w:t>
      </w:r>
    </w:p>
    <w:p w:rsidR="00466764" w:rsidRDefault="00466764" w:rsidP="00466764">
      <w:r>
        <w:rPr>
          <w:rFonts w:hint="eastAsia"/>
        </w:rPr>
        <w:t>чином</w:t>
      </w:r>
      <w:r>
        <w:t></w:t>
      </w:r>
      <w:r>
        <w:t></w:t>
      </w:r>
      <w:r>
        <w:rPr>
          <w:rFonts w:hint="eastAsia"/>
        </w:rPr>
        <w:t>подолати</w:t>
      </w:r>
      <w:r>
        <w:t></w:t>
      </w:r>
      <w:r>
        <w:rPr>
          <w:rFonts w:hint="eastAsia"/>
        </w:rPr>
        <w:t>ті</w:t>
      </w:r>
      <w:r>
        <w:t></w:t>
      </w:r>
      <w:r>
        <w:rPr>
          <w:rFonts w:hint="eastAsia"/>
        </w:rPr>
        <w:t>кризові</w:t>
      </w:r>
      <w:r>
        <w:t></w:t>
      </w:r>
      <w:r>
        <w:rPr>
          <w:rFonts w:hint="eastAsia"/>
        </w:rPr>
        <w:t>явища</w:t>
      </w:r>
      <w:r>
        <w:t></w:t>
      </w:r>
      <w:r>
        <w:t></w:t>
      </w:r>
      <w:r>
        <w:rPr>
          <w:rFonts w:hint="eastAsia"/>
        </w:rPr>
        <w:t>які</w:t>
      </w:r>
      <w:r>
        <w:t></w:t>
      </w:r>
      <w:r>
        <w:rPr>
          <w:rFonts w:hint="eastAsia"/>
        </w:rPr>
        <w:t>його</w:t>
      </w:r>
      <w:r>
        <w:t></w:t>
      </w:r>
      <w:r>
        <w:rPr>
          <w:rFonts w:hint="eastAsia"/>
        </w:rPr>
        <w:t>спричинили</w:t>
      </w:r>
      <w:r>
        <w:t></w:t>
      </w:r>
      <w:r>
        <w:t></w:t>
      </w:r>
      <w:r>
        <w:rPr>
          <w:rFonts w:hint="eastAsia"/>
        </w:rPr>
        <w:t>Певна</w:t>
      </w:r>
      <w:r>
        <w:t></w:t>
      </w:r>
      <w:r>
        <w:rPr>
          <w:rFonts w:hint="eastAsia"/>
        </w:rPr>
        <w:t>міра</w:t>
      </w:r>
      <w:r>
        <w:t></w:t>
      </w:r>
      <w:r>
        <w:rPr>
          <w:rFonts w:hint="eastAsia"/>
        </w:rPr>
        <w:t>хаосу</w:t>
      </w:r>
    </w:p>
    <w:p w:rsidR="00466764" w:rsidRDefault="00466764" w:rsidP="00466764">
      <w:r>
        <w:rPr>
          <w:rFonts w:hint="eastAsia"/>
        </w:rPr>
        <w:t>завжди</w:t>
      </w:r>
      <w:r>
        <w:t></w:t>
      </w:r>
      <w:r>
        <w:rPr>
          <w:rFonts w:hint="eastAsia"/>
        </w:rPr>
        <w:t>присутня</w:t>
      </w:r>
      <w:r>
        <w:t></w:t>
      </w:r>
      <w:r>
        <w:rPr>
          <w:rFonts w:hint="eastAsia"/>
        </w:rPr>
        <w:t>в</w:t>
      </w:r>
      <w:r>
        <w:t></w:t>
      </w:r>
      <w:r>
        <w:rPr>
          <w:rFonts w:hint="eastAsia"/>
        </w:rPr>
        <w:t>моралі</w:t>
      </w:r>
      <w:r>
        <w:t></w:t>
      </w:r>
      <w:r>
        <w:t></w:t>
      </w:r>
      <w:r>
        <w:rPr>
          <w:rFonts w:hint="eastAsia"/>
        </w:rPr>
        <w:t>навіть</w:t>
      </w:r>
      <w:r>
        <w:t></w:t>
      </w:r>
      <w:r>
        <w:rPr>
          <w:rFonts w:hint="eastAsia"/>
        </w:rPr>
        <w:t>у</w:t>
      </w:r>
      <w:r>
        <w:t></w:t>
      </w:r>
      <w:r>
        <w:rPr>
          <w:rFonts w:hint="eastAsia"/>
        </w:rPr>
        <w:t>періоди</w:t>
      </w:r>
      <w:r>
        <w:t></w:t>
      </w:r>
      <w:r>
        <w:rPr>
          <w:rFonts w:hint="eastAsia"/>
        </w:rPr>
        <w:t>її</w:t>
      </w:r>
      <w:r>
        <w:t></w:t>
      </w:r>
      <w:r>
        <w:rPr>
          <w:rFonts w:hint="eastAsia"/>
        </w:rPr>
        <w:t>сталого</w:t>
      </w:r>
      <w:r>
        <w:t></w:t>
      </w:r>
      <w:r>
        <w:rPr>
          <w:rFonts w:hint="eastAsia"/>
        </w:rPr>
        <w:t>розвитку</w:t>
      </w:r>
      <w:r>
        <w:t></w:t>
      </w:r>
      <w:r>
        <w:t></w:t>
      </w:r>
      <w:r>
        <w:rPr>
          <w:rFonts w:hint="eastAsia"/>
        </w:rPr>
        <w:t>коли</w:t>
      </w:r>
      <w:r>
        <w:t></w:t>
      </w:r>
      <w:r>
        <w:rPr>
          <w:rFonts w:hint="eastAsia"/>
        </w:rPr>
        <w:t>вона</w:t>
      </w:r>
    </w:p>
    <w:p w:rsidR="00466764" w:rsidRDefault="00466764" w:rsidP="00466764">
      <w:r>
        <w:rPr>
          <w:rFonts w:hint="eastAsia"/>
        </w:rPr>
        <w:t>стимулює</w:t>
      </w:r>
      <w:r>
        <w:t></w:t>
      </w:r>
      <w:r>
        <w:rPr>
          <w:rFonts w:hint="eastAsia"/>
        </w:rPr>
        <w:t>її</w:t>
      </w:r>
      <w:r>
        <w:t></w:t>
      </w:r>
      <w:r>
        <w:rPr>
          <w:rFonts w:hint="eastAsia"/>
        </w:rPr>
        <w:t>до</w:t>
      </w:r>
      <w:r>
        <w:t></w:t>
      </w:r>
      <w:r>
        <w:rPr>
          <w:rFonts w:hint="eastAsia"/>
        </w:rPr>
        <w:t>деяких</w:t>
      </w:r>
      <w:r>
        <w:t></w:t>
      </w:r>
      <w:r>
        <w:t></w:t>
      </w:r>
      <w:r>
        <w:rPr>
          <w:rFonts w:hint="eastAsia"/>
        </w:rPr>
        <w:t>однак</w:t>
      </w:r>
      <w:r>
        <w:t></w:t>
      </w:r>
      <w:r>
        <w:rPr>
          <w:rFonts w:hint="eastAsia"/>
        </w:rPr>
        <w:t>не</w:t>
      </w:r>
      <w:r>
        <w:t></w:t>
      </w:r>
      <w:r>
        <w:rPr>
          <w:rFonts w:hint="eastAsia"/>
        </w:rPr>
        <w:t>радикальних</w:t>
      </w:r>
      <w:r>
        <w:t></w:t>
      </w:r>
      <w:r>
        <w:rPr>
          <w:rFonts w:hint="eastAsia"/>
        </w:rPr>
        <w:t>змін</w:t>
      </w:r>
      <w:r>
        <w:t></w:t>
      </w:r>
      <w:r>
        <w:rPr>
          <w:rFonts w:hint="eastAsia"/>
        </w:rPr>
        <w:t>і</w:t>
      </w:r>
      <w:r>
        <w:t></w:t>
      </w:r>
      <w:r>
        <w:rPr>
          <w:rFonts w:hint="eastAsia"/>
        </w:rPr>
        <w:t>сприяє</w:t>
      </w:r>
      <w:r>
        <w:t></w:t>
      </w:r>
      <w:r>
        <w:rPr>
          <w:rFonts w:hint="eastAsia"/>
        </w:rPr>
        <w:t>загальній</w:t>
      </w:r>
    </w:p>
    <w:p w:rsidR="00466764" w:rsidRDefault="00466764" w:rsidP="00466764">
      <w:r>
        <w:rPr>
          <w:rFonts w:hint="eastAsia"/>
        </w:rPr>
        <w:t>стабільності</w:t>
      </w:r>
      <w:r>
        <w:t></w:t>
      </w:r>
      <w:r>
        <w:rPr>
          <w:rFonts w:hint="eastAsia"/>
        </w:rPr>
        <w:t>системи</w:t>
      </w:r>
      <w:r>
        <w:t></w:t>
      </w:r>
      <w:r>
        <w:t></w:t>
      </w:r>
      <w:r>
        <w:rPr>
          <w:rFonts w:hint="eastAsia"/>
        </w:rPr>
        <w:t>В</w:t>
      </w:r>
      <w:r>
        <w:t></w:t>
      </w:r>
      <w:r>
        <w:rPr>
          <w:rFonts w:hint="eastAsia"/>
        </w:rPr>
        <w:t>окремі</w:t>
      </w:r>
      <w:r>
        <w:t></w:t>
      </w:r>
      <w:r>
        <w:rPr>
          <w:rFonts w:hint="eastAsia"/>
        </w:rPr>
        <w:t>моменти</w:t>
      </w:r>
      <w:r>
        <w:t></w:t>
      </w:r>
      <w:r>
        <w:rPr>
          <w:rFonts w:hint="eastAsia"/>
        </w:rPr>
        <w:t>історії</w:t>
      </w:r>
      <w:r>
        <w:t></w:t>
      </w:r>
      <w:r>
        <w:rPr>
          <w:rFonts w:hint="eastAsia"/>
        </w:rPr>
        <w:t>хаотичні</w:t>
      </w:r>
      <w:r>
        <w:t></w:t>
      </w:r>
      <w:r>
        <w:rPr>
          <w:rFonts w:hint="eastAsia"/>
        </w:rPr>
        <w:t>тенденції</w:t>
      </w:r>
      <w:r>
        <w:t></w:t>
      </w:r>
      <w:r>
        <w:rPr>
          <w:rFonts w:hint="eastAsia"/>
        </w:rPr>
        <w:t>настільки</w:t>
      </w:r>
    </w:p>
    <w:p w:rsidR="00466764" w:rsidRDefault="00466764" w:rsidP="00466764">
      <w:r>
        <w:rPr>
          <w:rFonts w:hint="eastAsia"/>
        </w:rPr>
        <w:t>зростають</w:t>
      </w:r>
      <w:r>
        <w:t></w:t>
      </w:r>
      <w:r>
        <w:t></w:t>
      </w:r>
      <w:r>
        <w:rPr>
          <w:rFonts w:hint="eastAsia"/>
        </w:rPr>
        <w:t>що</w:t>
      </w:r>
      <w:r>
        <w:t></w:t>
      </w:r>
      <w:r>
        <w:rPr>
          <w:rFonts w:hint="eastAsia"/>
        </w:rPr>
        <w:t>система</w:t>
      </w:r>
      <w:r>
        <w:t></w:t>
      </w:r>
      <w:r>
        <w:rPr>
          <w:rFonts w:hint="eastAsia"/>
        </w:rPr>
        <w:t>опиняється</w:t>
      </w:r>
      <w:r>
        <w:t></w:t>
      </w:r>
      <w:r>
        <w:rPr>
          <w:rFonts w:hint="eastAsia"/>
        </w:rPr>
        <w:t>у</w:t>
      </w:r>
      <w:r>
        <w:t></w:t>
      </w:r>
      <w:r>
        <w:rPr>
          <w:rFonts w:hint="eastAsia"/>
        </w:rPr>
        <w:t>фазі</w:t>
      </w:r>
      <w:r>
        <w:t></w:t>
      </w:r>
      <w:r>
        <w:rPr>
          <w:rFonts w:hint="eastAsia"/>
        </w:rPr>
        <w:t>значної</w:t>
      </w:r>
      <w:r>
        <w:t></w:t>
      </w:r>
      <w:r>
        <w:rPr>
          <w:rFonts w:hint="eastAsia"/>
        </w:rPr>
        <w:t>нестабільності</w:t>
      </w:r>
      <w:r>
        <w:t></w:t>
      </w:r>
      <w:r>
        <w:t></w:t>
      </w:r>
      <w:r>
        <w:rPr>
          <w:rFonts w:hint="eastAsia"/>
        </w:rPr>
        <w:t>і</w:t>
      </w:r>
      <w:r>
        <w:t></w:t>
      </w:r>
      <w:r>
        <w:rPr>
          <w:rFonts w:hint="eastAsia"/>
        </w:rPr>
        <w:t>це</w:t>
      </w:r>
      <w:r>
        <w:t></w:t>
      </w:r>
    </w:p>
    <w:p w:rsidR="00466764" w:rsidRDefault="00466764" w:rsidP="00466764">
      <w:r>
        <w:rPr>
          <w:rFonts w:hint="eastAsia"/>
        </w:rPr>
        <w:t>врешті</w:t>
      </w:r>
      <w:r>
        <w:t></w:t>
      </w:r>
      <w:r>
        <w:t></w:t>
      </w:r>
      <w:r>
        <w:rPr>
          <w:rFonts w:hint="eastAsia"/>
        </w:rPr>
        <w:t>призводить</w:t>
      </w:r>
      <w:r>
        <w:t></w:t>
      </w:r>
      <w:r>
        <w:rPr>
          <w:rFonts w:hint="eastAsia"/>
        </w:rPr>
        <w:t>до</w:t>
      </w:r>
      <w:r>
        <w:t></w:t>
      </w:r>
      <w:r>
        <w:rPr>
          <w:rFonts w:hint="eastAsia"/>
        </w:rPr>
        <w:t>руйнації</w:t>
      </w:r>
      <w:r>
        <w:t></w:t>
      </w:r>
      <w:r>
        <w:rPr>
          <w:rFonts w:hint="eastAsia"/>
        </w:rPr>
        <w:t>її</w:t>
      </w:r>
      <w:r>
        <w:t></w:t>
      </w:r>
      <w:r>
        <w:rPr>
          <w:rFonts w:hint="eastAsia"/>
        </w:rPr>
        <w:t>структури</w:t>
      </w:r>
      <w:r>
        <w:t></w:t>
      </w:r>
      <w:r>
        <w:t></w:t>
      </w:r>
      <w:r>
        <w:rPr>
          <w:rFonts w:hint="eastAsia"/>
        </w:rPr>
        <w:t>Тому</w:t>
      </w:r>
      <w:r>
        <w:t></w:t>
      </w:r>
      <w:r>
        <w:rPr>
          <w:rFonts w:hint="eastAsia"/>
        </w:rPr>
        <w:t>правильно</w:t>
      </w:r>
      <w:r>
        <w:t></w:t>
      </w:r>
      <w:r>
        <w:rPr>
          <w:rFonts w:hint="eastAsia"/>
        </w:rPr>
        <w:t>буде</w:t>
      </w:r>
    </w:p>
    <w:p w:rsidR="00466764" w:rsidRDefault="00466764" w:rsidP="00466764">
      <w:r>
        <w:rPr>
          <w:rFonts w:hint="eastAsia"/>
        </w:rPr>
        <w:t>стверджувати</w:t>
      </w:r>
      <w:r>
        <w:t></w:t>
      </w:r>
      <w:r>
        <w:t></w:t>
      </w:r>
      <w:r>
        <w:rPr>
          <w:rFonts w:hint="eastAsia"/>
        </w:rPr>
        <w:t>що</w:t>
      </w:r>
      <w:r>
        <w:t></w:t>
      </w:r>
      <w:r>
        <w:rPr>
          <w:rFonts w:hint="eastAsia"/>
        </w:rPr>
        <w:t>стабільність</w:t>
      </w:r>
      <w:r>
        <w:t></w:t>
      </w:r>
      <w:r>
        <w:rPr>
          <w:rFonts w:hint="eastAsia"/>
        </w:rPr>
        <w:t>системи</w:t>
      </w:r>
      <w:r>
        <w:t></w:t>
      </w:r>
      <w:r>
        <w:rPr>
          <w:rFonts w:hint="eastAsia"/>
        </w:rPr>
        <w:t>є</w:t>
      </w:r>
      <w:r>
        <w:t></w:t>
      </w:r>
      <w:r>
        <w:rPr>
          <w:rFonts w:hint="eastAsia"/>
        </w:rPr>
        <w:t>завжди</w:t>
      </w:r>
      <w:r>
        <w:t></w:t>
      </w:r>
      <w:r>
        <w:rPr>
          <w:rFonts w:hint="eastAsia"/>
        </w:rPr>
        <w:t>відносною</w:t>
      </w:r>
      <w:r>
        <w:t></w:t>
      </w:r>
      <w:r>
        <w:rPr>
          <w:rFonts w:hint="eastAsia"/>
        </w:rPr>
        <w:t>до</w:t>
      </w:r>
      <w:r>
        <w:t></w:t>
      </w:r>
      <w:r>
        <w:rPr>
          <w:rFonts w:hint="eastAsia"/>
        </w:rPr>
        <w:t>певних</w:t>
      </w:r>
      <w:r>
        <w:t></w:t>
      </w:r>
      <w:r>
        <w:rPr>
          <w:rFonts w:hint="eastAsia"/>
        </w:rPr>
        <w:t>меж</w:t>
      </w:r>
      <w:r>
        <w:t></w:t>
      </w:r>
    </w:p>
    <w:p w:rsidR="00466764" w:rsidRDefault="00466764" w:rsidP="00466764">
      <w:r>
        <w:rPr>
          <w:rFonts w:hint="eastAsia"/>
        </w:rPr>
        <w:t>Хаос</w:t>
      </w:r>
      <w:r>
        <w:t></w:t>
      </w:r>
      <w:r>
        <w:rPr>
          <w:rFonts w:hint="eastAsia"/>
        </w:rPr>
        <w:t>системи</w:t>
      </w:r>
      <w:r>
        <w:t></w:t>
      </w:r>
      <w:r>
        <w:rPr>
          <w:rFonts w:hint="eastAsia"/>
        </w:rPr>
        <w:t>в</w:t>
      </w:r>
      <w:r>
        <w:t></w:t>
      </w:r>
      <w:r>
        <w:rPr>
          <w:rFonts w:hint="eastAsia"/>
        </w:rPr>
        <w:t>цілому</w:t>
      </w:r>
      <w:r>
        <w:t></w:t>
      </w:r>
      <w:r>
        <w:rPr>
          <w:rFonts w:hint="eastAsia"/>
        </w:rPr>
        <w:t>починається</w:t>
      </w:r>
      <w:r>
        <w:t></w:t>
      </w:r>
      <w:r>
        <w:rPr>
          <w:rFonts w:hint="eastAsia"/>
        </w:rPr>
        <w:t>тільки</w:t>
      </w:r>
      <w:r>
        <w:t></w:t>
      </w:r>
      <w:r>
        <w:rPr>
          <w:rFonts w:hint="eastAsia"/>
        </w:rPr>
        <w:t>тоді</w:t>
      </w:r>
      <w:r>
        <w:t></w:t>
      </w:r>
      <w:r>
        <w:t></w:t>
      </w:r>
      <w:r>
        <w:rPr>
          <w:rFonts w:hint="eastAsia"/>
        </w:rPr>
        <w:t>коли</w:t>
      </w:r>
      <w:r>
        <w:t></w:t>
      </w:r>
      <w:r>
        <w:rPr>
          <w:rFonts w:hint="eastAsia"/>
        </w:rPr>
        <w:t>хаотичні</w:t>
      </w:r>
      <w:r>
        <w:t></w:t>
      </w:r>
      <w:r>
        <w:rPr>
          <w:rFonts w:hint="eastAsia"/>
        </w:rPr>
        <w:t>коливання</w:t>
      </w:r>
    </w:p>
    <w:p w:rsidR="00466764" w:rsidRDefault="00466764" w:rsidP="00466764">
      <w:r>
        <w:rPr>
          <w:rFonts w:hint="eastAsia"/>
        </w:rPr>
        <w:t>перевершують</w:t>
      </w:r>
      <w:r>
        <w:t></w:t>
      </w:r>
      <w:r>
        <w:rPr>
          <w:rFonts w:hint="eastAsia"/>
        </w:rPr>
        <w:t>ці</w:t>
      </w:r>
      <w:r>
        <w:t></w:t>
      </w:r>
      <w:r>
        <w:rPr>
          <w:rFonts w:hint="eastAsia"/>
        </w:rPr>
        <w:t>межі</w:t>
      </w:r>
      <w:r>
        <w:t></w:t>
      </w:r>
      <w:r>
        <w:t></w:t>
      </w:r>
      <w:r>
        <w:rPr>
          <w:rFonts w:hint="eastAsia"/>
        </w:rPr>
        <w:t>З</w:t>
      </w:r>
      <w:r>
        <w:t></w:t>
      </w:r>
      <w:r>
        <w:rPr>
          <w:rFonts w:hint="eastAsia"/>
        </w:rPr>
        <w:t>іншого</w:t>
      </w:r>
      <w:r>
        <w:t></w:t>
      </w:r>
      <w:r>
        <w:rPr>
          <w:rFonts w:hint="eastAsia"/>
        </w:rPr>
        <w:t>боку</w:t>
      </w:r>
      <w:r>
        <w:t></w:t>
      </w:r>
      <w:r>
        <w:t></w:t>
      </w:r>
      <w:r>
        <w:rPr>
          <w:rFonts w:hint="eastAsia"/>
        </w:rPr>
        <w:t>не</w:t>
      </w:r>
      <w:r>
        <w:t></w:t>
      </w:r>
      <w:r>
        <w:rPr>
          <w:rFonts w:hint="eastAsia"/>
        </w:rPr>
        <w:t>може</w:t>
      </w:r>
      <w:r>
        <w:t></w:t>
      </w:r>
      <w:r>
        <w:rPr>
          <w:rFonts w:hint="eastAsia"/>
        </w:rPr>
        <w:t>існувати</w:t>
      </w:r>
      <w:r>
        <w:t></w:t>
      </w:r>
      <w:r>
        <w:rPr>
          <w:rFonts w:hint="eastAsia"/>
        </w:rPr>
        <w:t>суспільства</w:t>
      </w:r>
      <w:r>
        <w:t></w:t>
      </w:r>
      <w:r>
        <w:t></w:t>
      </w:r>
      <w:r>
        <w:rPr>
          <w:rFonts w:hint="eastAsia"/>
        </w:rPr>
        <w:t>система</w:t>
      </w:r>
    </w:p>
    <w:p w:rsidR="00466764" w:rsidRDefault="00466764" w:rsidP="00466764">
      <w:r>
        <w:t></w:t>
      </w:r>
      <w:r>
        <w:t></w:t>
      </w:r>
      <w:r>
        <w:t></w:t>
      </w:r>
    </w:p>
    <w:p w:rsidR="00466764" w:rsidRDefault="00466764" w:rsidP="00466764">
      <w:r>
        <w:rPr>
          <w:rFonts w:hint="eastAsia"/>
        </w:rPr>
        <w:t>моралі</w:t>
      </w:r>
      <w:r>
        <w:t></w:t>
      </w:r>
      <w:r>
        <w:rPr>
          <w:rFonts w:hint="eastAsia"/>
        </w:rPr>
        <w:t>якого</w:t>
      </w:r>
      <w:r>
        <w:t></w:t>
      </w:r>
      <w:r>
        <w:rPr>
          <w:rFonts w:hint="eastAsia"/>
        </w:rPr>
        <w:t>була</w:t>
      </w:r>
      <w:r>
        <w:t></w:t>
      </w:r>
      <w:r>
        <w:rPr>
          <w:rFonts w:hint="eastAsia"/>
        </w:rPr>
        <w:t>б</w:t>
      </w:r>
      <w:r>
        <w:t></w:t>
      </w:r>
      <w:r>
        <w:rPr>
          <w:rFonts w:hint="eastAsia"/>
        </w:rPr>
        <w:t>у</w:t>
      </w:r>
      <w:r>
        <w:t></w:t>
      </w:r>
      <w:r>
        <w:rPr>
          <w:rFonts w:hint="eastAsia"/>
        </w:rPr>
        <w:t>стані</w:t>
      </w:r>
      <w:r>
        <w:t></w:t>
      </w:r>
      <w:r>
        <w:rPr>
          <w:rFonts w:hint="eastAsia"/>
        </w:rPr>
        <w:t>повного</w:t>
      </w:r>
      <w:r>
        <w:t></w:t>
      </w:r>
      <w:r>
        <w:rPr>
          <w:rFonts w:hint="eastAsia"/>
        </w:rPr>
        <w:t>хаосу</w:t>
      </w:r>
      <w:r>
        <w:t></w:t>
      </w:r>
      <w:r>
        <w:t></w:t>
      </w:r>
      <w:r>
        <w:rPr>
          <w:rFonts w:hint="eastAsia"/>
        </w:rPr>
        <w:t>абсолютної</w:t>
      </w:r>
      <w:r>
        <w:t></w:t>
      </w:r>
      <w:r>
        <w:rPr>
          <w:rFonts w:hint="eastAsia"/>
        </w:rPr>
        <w:t>руйнації</w:t>
      </w:r>
      <w:r>
        <w:t></w:t>
      </w:r>
      <w:r>
        <w:rPr>
          <w:rFonts w:hint="eastAsia"/>
        </w:rPr>
        <w:t>своєї</w:t>
      </w:r>
    </w:p>
    <w:p w:rsidR="00466764" w:rsidRDefault="00466764" w:rsidP="00466764">
      <w:r>
        <w:rPr>
          <w:rFonts w:hint="eastAsia"/>
        </w:rPr>
        <w:t>структури</w:t>
      </w:r>
      <w:r>
        <w:t></w:t>
      </w:r>
      <w:r>
        <w:t></w:t>
      </w:r>
      <w:r>
        <w:rPr>
          <w:rFonts w:hint="eastAsia"/>
        </w:rPr>
        <w:t>адже</w:t>
      </w:r>
      <w:r>
        <w:t></w:t>
      </w:r>
      <w:r>
        <w:rPr>
          <w:rFonts w:hint="eastAsia"/>
        </w:rPr>
        <w:t>базові</w:t>
      </w:r>
      <w:r>
        <w:t></w:t>
      </w:r>
      <w:r>
        <w:rPr>
          <w:rFonts w:hint="eastAsia"/>
        </w:rPr>
        <w:t>керуючі</w:t>
      </w:r>
      <w:r>
        <w:t></w:t>
      </w:r>
      <w:r>
        <w:rPr>
          <w:rFonts w:hint="eastAsia"/>
        </w:rPr>
        <w:t>фактори</w:t>
      </w:r>
      <w:r>
        <w:t></w:t>
      </w:r>
      <w:r>
        <w:rPr>
          <w:rFonts w:hint="eastAsia"/>
        </w:rPr>
        <w:t>завжди</w:t>
      </w:r>
      <w:r>
        <w:t></w:t>
      </w:r>
      <w:r>
        <w:rPr>
          <w:rFonts w:hint="eastAsia"/>
        </w:rPr>
        <w:t>зумовлюватимуть</w:t>
      </w:r>
      <w:r>
        <w:t></w:t>
      </w:r>
      <w:r>
        <w:rPr>
          <w:rFonts w:hint="eastAsia"/>
        </w:rPr>
        <w:t>існування</w:t>
      </w:r>
    </w:p>
    <w:p w:rsidR="00466764" w:rsidRDefault="00466764" w:rsidP="00466764">
      <w:r>
        <w:rPr>
          <w:rFonts w:hint="eastAsia"/>
        </w:rPr>
        <w:t>основних</w:t>
      </w:r>
      <w:r>
        <w:t></w:t>
      </w:r>
      <w:r>
        <w:rPr>
          <w:rFonts w:hint="eastAsia"/>
        </w:rPr>
        <w:t>моральних</w:t>
      </w:r>
      <w:r>
        <w:t></w:t>
      </w:r>
      <w:r>
        <w:rPr>
          <w:rFonts w:hint="eastAsia"/>
        </w:rPr>
        <w:t>орієнтирів</w:t>
      </w:r>
      <w:r>
        <w:t></w:t>
      </w:r>
      <w:r>
        <w:t></w:t>
      </w:r>
      <w:r>
        <w:rPr>
          <w:rFonts w:hint="eastAsia"/>
        </w:rPr>
        <w:t>Тому</w:t>
      </w:r>
      <w:r>
        <w:t></w:t>
      </w:r>
      <w:r>
        <w:rPr>
          <w:rFonts w:hint="eastAsia"/>
        </w:rPr>
        <w:t>кожна</w:t>
      </w:r>
      <w:r>
        <w:t></w:t>
      </w:r>
      <w:r>
        <w:rPr>
          <w:rFonts w:hint="eastAsia"/>
        </w:rPr>
        <w:t>система</w:t>
      </w:r>
      <w:r>
        <w:t></w:t>
      </w:r>
      <w:r>
        <w:rPr>
          <w:rFonts w:hint="eastAsia"/>
        </w:rPr>
        <w:t>суспільної</w:t>
      </w:r>
      <w:r>
        <w:t></w:t>
      </w:r>
      <w:r>
        <w:rPr>
          <w:rFonts w:hint="eastAsia"/>
        </w:rPr>
        <w:t>моралі</w:t>
      </w:r>
    </w:p>
    <w:p w:rsidR="00466764" w:rsidRDefault="00466764" w:rsidP="00466764">
      <w:r>
        <w:rPr>
          <w:rFonts w:hint="eastAsia"/>
        </w:rPr>
        <w:t>характеризується</w:t>
      </w:r>
      <w:r>
        <w:t></w:t>
      </w:r>
      <w:r>
        <w:rPr>
          <w:rFonts w:hint="eastAsia"/>
        </w:rPr>
        <w:t>певним</w:t>
      </w:r>
      <w:r>
        <w:t></w:t>
      </w:r>
      <w:r>
        <w:rPr>
          <w:rFonts w:hint="eastAsia"/>
        </w:rPr>
        <w:t>балансом</w:t>
      </w:r>
      <w:r>
        <w:t></w:t>
      </w:r>
      <w:r>
        <w:rPr>
          <w:rFonts w:hint="eastAsia"/>
        </w:rPr>
        <w:t>порядку</w:t>
      </w:r>
      <w:r>
        <w:t></w:t>
      </w:r>
      <w:r>
        <w:rPr>
          <w:rFonts w:hint="eastAsia"/>
        </w:rPr>
        <w:t>і</w:t>
      </w:r>
      <w:r>
        <w:t></w:t>
      </w:r>
      <w:r>
        <w:rPr>
          <w:rFonts w:hint="eastAsia"/>
        </w:rPr>
        <w:t>хаосу</w:t>
      </w:r>
      <w:r>
        <w:t></w:t>
      </w:r>
      <w:r>
        <w:t></w:t>
      </w:r>
      <w:r>
        <w:rPr>
          <w:rFonts w:hint="eastAsia"/>
        </w:rPr>
        <w:t>Рівень</w:t>
      </w:r>
      <w:r>
        <w:t></w:t>
      </w:r>
      <w:r>
        <w:rPr>
          <w:rFonts w:hint="eastAsia"/>
        </w:rPr>
        <w:t>хаотичності</w:t>
      </w:r>
      <w:r>
        <w:t></w:t>
      </w:r>
      <w:r>
        <w:rPr>
          <w:rFonts w:hint="eastAsia"/>
        </w:rPr>
        <w:t>у</w:t>
      </w:r>
    </w:p>
    <w:p w:rsidR="00466764" w:rsidRDefault="00466764" w:rsidP="00466764">
      <w:r>
        <w:rPr>
          <w:rFonts w:hint="eastAsia"/>
        </w:rPr>
        <w:t>системі</w:t>
      </w:r>
      <w:r>
        <w:t></w:t>
      </w:r>
      <w:r>
        <w:rPr>
          <w:rFonts w:hint="eastAsia"/>
        </w:rPr>
        <w:t>суспільної</w:t>
      </w:r>
      <w:r>
        <w:t></w:t>
      </w:r>
      <w:r>
        <w:rPr>
          <w:rFonts w:hint="eastAsia"/>
        </w:rPr>
        <w:t>моралі</w:t>
      </w:r>
      <w:r>
        <w:t></w:t>
      </w:r>
      <w:r>
        <w:t></w:t>
      </w:r>
      <w:r>
        <w:rPr>
          <w:rFonts w:hint="eastAsia"/>
        </w:rPr>
        <w:t>як</w:t>
      </w:r>
      <w:r>
        <w:t></w:t>
      </w:r>
      <w:r>
        <w:rPr>
          <w:rFonts w:hint="eastAsia"/>
        </w:rPr>
        <w:t>і</w:t>
      </w:r>
      <w:r>
        <w:t></w:t>
      </w:r>
      <w:r>
        <w:rPr>
          <w:rFonts w:hint="eastAsia"/>
        </w:rPr>
        <w:t>у</w:t>
      </w:r>
      <w:r>
        <w:t></w:t>
      </w:r>
      <w:r>
        <w:rPr>
          <w:rFonts w:hint="eastAsia"/>
        </w:rPr>
        <w:t>всіх</w:t>
      </w:r>
      <w:r>
        <w:t></w:t>
      </w:r>
      <w:r>
        <w:rPr>
          <w:rFonts w:hint="eastAsia"/>
        </w:rPr>
        <w:t>соціальних</w:t>
      </w:r>
      <w:r>
        <w:t></w:t>
      </w:r>
      <w:r>
        <w:rPr>
          <w:rFonts w:hint="eastAsia"/>
        </w:rPr>
        <w:t>системах</w:t>
      </w:r>
      <w:r>
        <w:t></w:t>
      </w:r>
      <w:r>
        <w:t></w:t>
      </w:r>
      <w:r>
        <w:rPr>
          <w:rFonts w:hint="eastAsia"/>
        </w:rPr>
        <w:t>вищий</w:t>
      </w:r>
      <w:r>
        <w:t></w:t>
      </w:r>
      <w:r>
        <w:rPr>
          <w:rFonts w:hint="eastAsia"/>
        </w:rPr>
        <w:t>у</w:t>
      </w:r>
    </w:p>
    <w:p w:rsidR="00466764" w:rsidRDefault="00466764" w:rsidP="00466764">
      <w:r>
        <w:rPr>
          <w:rFonts w:hint="eastAsia"/>
        </w:rPr>
        <w:t>порівнянні</w:t>
      </w:r>
      <w:r>
        <w:t></w:t>
      </w:r>
      <w:r>
        <w:rPr>
          <w:rFonts w:hint="eastAsia"/>
        </w:rPr>
        <w:t>із</w:t>
      </w:r>
      <w:r>
        <w:t></w:t>
      </w:r>
      <w:r>
        <w:rPr>
          <w:rFonts w:hint="eastAsia"/>
        </w:rPr>
        <w:t>природними</w:t>
      </w:r>
      <w:r>
        <w:t></w:t>
      </w:r>
      <w:r>
        <w:rPr>
          <w:rFonts w:hint="eastAsia"/>
        </w:rPr>
        <w:t>системами</w:t>
      </w:r>
      <w:r>
        <w:t></w:t>
      </w:r>
      <w:r>
        <w:t></w:t>
      </w:r>
      <w:r>
        <w:rPr>
          <w:rFonts w:hint="eastAsia"/>
        </w:rPr>
        <w:t>причиною</w:t>
      </w:r>
      <w:r>
        <w:t></w:t>
      </w:r>
      <w:r>
        <w:rPr>
          <w:rFonts w:hint="eastAsia"/>
        </w:rPr>
        <w:t>чому</w:t>
      </w:r>
      <w:r>
        <w:t></w:t>
      </w:r>
      <w:r>
        <w:rPr>
          <w:rFonts w:hint="eastAsia"/>
        </w:rPr>
        <w:t>є</w:t>
      </w:r>
      <w:r>
        <w:t></w:t>
      </w:r>
      <w:r>
        <w:rPr>
          <w:rFonts w:hint="eastAsia"/>
        </w:rPr>
        <w:t>людська</w:t>
      </w:r>
      <w:r>
        <w:t></w:t>
      </w:r>
      <w:r>
        <w:rPr>
          <w:rFonts w:hint="eastAsia"/>
        </w:rPr>
        <w:t>свідомість</w:t>
      </w:r>
    </w:p>
    <w:p w:rsidR="00466764" w:rsidRDefault="00466764" w:rsidP="00466764">
      <w:r>
        <w:rPr>
          <w:rFonts w:hint="eastAsia"/>
        </w:rPr>
        <w:t>та</w:t>
      </w:r>
      <w:r>
        <w:t></w:t>
      </w:r>
      <w:r>
        <w:rPr>
          <w:rFonts w:hint="eastAsia"/>
        </w:rPr>
        <w:t>свобода</w:t>
      </w:r>
      <w:r>
        <w:t></w:t>
      </w:r>
      <w:r>
        <w:t></w:t>
      </w:r>
      <w:r>
        <w:rPr>
          <w:rFonts w:hint="eastAsia"/>
        </w:rPr>
        <w:t>які</w:t>
      </w:r>
      <w:r>
        <w:t></w:t>
      </w:r>
      <w:r>
        <w:rPr>
          <w:rFonts w:hint="eastAsia"/>
        </w:rPr>
        <w:t>дозволяють</w:t>
      </w:r>
      <w:r>
        <w:t></w:t>
      </w:r>
      <w:r>
        <w:rPr>
          <w:rFonts w:hint="eastAsia"/>
        </w:rPr>
        <w:t>суб’єктам</w:t>
      </w:r>
      <w:r>
        <w:t></w:t>
      </w:r>
      <w:r>
        <w:rPr>
          <w:rFonts w:hint="eastAsia"/>
        </w:rPr>
        <w:t>мікрорівня</w:t>
      </w:r>
      <w:r>
        <w:t></w:t>
      </w:r>
      <w:r>
        <w:rPr>
          <w:rFonts w:hint="eastAsia"/>
        </w:rPr>
        <w:t>бути</w:t>
      </w:r>
      <w:r>
        <w:t></w:t>
      </w:r>
      <w:r>
        <w:rPr>
          <w:rFonts w:hint="eastAsia"/>
        </w:rPr>
        <w:t>більш</w:t>
      </w:r>
      <w:r>
        <w:t></w:t>
      </w:r>
      <w:r>
        <w:rPr>
          <w:rFonts w:hint="eastAsia"/>
        </w:rPr>
        <w:t>варіативними</w:t>
      </w:r>
      <w:r>
        <w:t></w:t>
      </w:r>
      <w:r>
        <w:rPr>
          <w:rFonts w:hint="eastAsia"/>
        </w:rPr>
        <w:t>у</w:t>
      </w:r>
    </w:p>
    <w:p w:rsidR="00466764" w:rsidRDefault="00466764" w:rsidP="00466764">
      <w:r>
        <w:rPr>
          <w:rFonts w:hint="eastAsia"/>
        </w:rPr>
        <w:t>свої</w:t>
      </w:r>
      <w:r>
        <w:t></w:t>
      </w:r>
      <w:r>
        <w:rPr>
          <w:rFonts w:hint="eastAsia"/>
        </w:rPr>
        <w:t>поведінці</w:t>
      </w:r>
      <w:r>
        <w:t></w:t>
      </w:r>
      <w:r>
        <w:t></w:t>
      </w:r>
      <w:r>
        <w:rPr>
          <w:rFonts w:hint="eastAsia"/>
        </w:rPr>
        <w:t>Ця</w:t>
      </w:r>
      <w:r>
        <w:t></w:t>
      </w:r>
      <w:r>
        <w:rPr>
          <w:rFonts w:hint="eastAsia"/>
        </w:rPr>
        <w:t>хаотичність</w:t>
      </w:r>
      <w:r>
        <w:t></w:t>
      </w:r>
      <w:r>
        <w:rPr>
          <w:rFonts w:hint="eastAsia"/>
        </w:rPr>
        <w:t>забезпечує</w:t>
      </w:r>
      <w:r>
        <w:t></w:t>
      </w:r>
      <w:r>
        <w:rPr>
          <w:rFonts w:hint="eastAsia"/>
        </w:rPr>
        <w:t>пластичність</w:t>
      </w:r>
      <w:r>
        <w:t></w:t>
      </w:r>
      <w:r>
        <w:rPr>
          <w:rFonts w:hint="eastAsia"/>
        </w:rPr>
        <w:t>моралі</w:t>
      </w:r>
      <w:r>
        <w:t></w:t>
      </w:r>
      <w:r>
        <w:t></w:t>
      </w:r>
      <w:r>
        <w:rPr>
          <w:rFonts w:hint="eastAsia"/>
        </w:rPr>
        <w:t>дає</w:t>
      </w:r>
      <w:r>
        <w:t></w:t>
      </w:r>
      <w:r>
        <w:rPr>
          <w:rFonts w:hint="eastAsia"/>
        </w:rPr>
        <w:t>їй</w:t>
      </w:r>
    </w:p>
    <w:p w:rsidR="00466764" w:rsidRDefault="00466764" w:rsidP="00466764">
      <w:r>
        <w:rPr>
          <w:rFonts w:hint="eastAsia"/>
        </w:rPr>
        <w:t>здатність</w:t>
      </w:r>
      <w:r>
        <w:t></w:t>
      </w:r>
      <w:r>
        <w:rPr>
          <w:rFonts w:hint="eastAsia"/>
        </w:rPr>
        <w:t>більш</w:t>
      </w:r>
      <w:r>
        <w:t></w:t>
      </w:r>
      <w:r>
        <w:rPr>
          <w:rFonts w:hint="eastAsia"/>
        </w:rPr>
        <w:t>чутливо</w:t>
      </w:r>
      <w:r>
        <w:t></w:t>
      </w:r>
      <w:r>
        <w:rPr>
          <w:rFonts w:hint="eastAsia"/>
        </w:rPr>
        <w:t>реагувати</w:t>
      </w:r>
      <w:r>
        <w:t></w:t>
      </w:r>
      <w:r>
        <w:rPr>
          <w:rFonts w:hint="eastAsia"/>
        </w:rPr>
        <w:t>на</w:t>
      </w:r>
      <w:r>
        <w:t></w:t>
      </w:r>
      <w:r>
        <w:rPr>
          <w:rFonts w:hint="eastAsia"/>
        </w:rPr>
        <w:t>зміни</w:t>
      </w:r>
      <w:r>
        <w:t></w:t>
      </w:r>
      <w:r>
        <w:t></w:t>
      </w:r>
      <w:r>
        <w:rPr>
          <w:rFonts w:hint="eastAsia"/>
        </w:rPr>
        <w:t>що</w:t>
      </w:r>
      <w:r>
        <w:t></w:t>
      </w:r>
      <w:r>
        <w:rPr>
          <w:rFonts w:hint="eastAsia"/>
        </w:rPr>
        <w:t>відбуваються</w:t>
      </w:r>
      <w:r>
        <w:t></w:t>
      </w:r>
      <w:r>
        <w:rPr>
          <w:rFonts w:hint="eastAsia"/>
        </w:rPr>
        <w:t>в</w:t>
      </w:r>
      <w:r>
        <w:t></w:t>
      </w:r>
      <w:r>
        <w:rPr>
          <w:rFonts w:hint="eastAsia"/>
        </w:rPr>
        <w:t>оточуючому</w:t>
      </w:r>
    </w:p>
    <w:p w:rsidR="00466764" w:rsidRDefault="00466764" w:rsidP="00466764">
      <w:r>
        <w:rPr>
          <w:rFonts w:hint="eastAsia"/>
        </w:rPr>
        <w:t>середовищі</w:t>
      </w:r>
      <w:r>
        <w:t></w:t>
      </w:r>
    </w:p>
    <w:p w:rsidR="00466764" w:rsidRDefault="00466764" w:rsidP="00466764">
      <w:r>
        <w:t></w:t>
      </w:r>
      <w:r>
        <w:t></w:t>
      </w:r>
      <w:r>
        <w:t></w:t>
      </w:r>
      <w:r>
        <w:rPr>
          <w:rFonts w:hint="eastAsia"/>
        </w:rPr>
        <w:t>Аналіз</w:t>
      </w:r>
      <w:r>
        <w:t></w:t>
      </w:r>
      <w:r>
        <w:rPr>
          <w:rFonts w:hint="eastAsia"/>
        </w:rPr>
        <w:t>критичних</w:t>
      </w:r>
      <w:r>
        <w:t></w:t>
      </w:r>
      <w:r>
        <w:rPr>
          <w:rFonts w:hint="eastAsia"/>
        </w:rPr>
        <w:t>періодів</w:t>
      </w:r>
      <w:r>
        <w:t></w:t>
      </w:r>
      <w:r>
        <w:rPr>
          <w:rFonts w:hint="eastAsia"/>
        </w:rPr>
        <w:t>розвитку</w:t>
      </w:r>
      <w:r>
        <w:t></w:t>
      </w:r>
      <w:r>
        <w:rPr>
          <w:rFonts w:hint="eastAsia"/>
        </w:rPr>
        <w:t>суспільної</w:t>
      </w:r>
      <w:r>
        <w:t></w:t>
      </w:r>
      <w:r>
        <w:rPr>
          <w:rFonts w:hint="eastAsia"/>
        </w:rPr>
        <w:t>моралі</w:t>
      </w:r>
      <w:r>
        <w:t></w:t>
      </w:r>
      <w:r>
        <w:t></w:t>
      </w:r>
      <w:r>
        <w:rPr>
          <w:rFonts w:hint="eastAsia"/>
        </w:rPr>
        <w:t>після</w:t>
      </w:r>
      <w:r>
        <w:t></w:t>
      </w:r>
      <w:r>
        <w:rPr>
          <w:rFonts w:hint="eastAsia"/>
        </w:rPr>
        <w:t>проходження</w:t>
      </w:r>
    </w:p>
    <w:p w:rsidR="00466764" w:rsidRDefault="00466764" w:rsidP="00466764">
      <w:r>
        <w:rPr>
          <w:rFonts w:hint="eastAsia"/>
        </w:rPr>
        <w:t>яких</w:t>
      </w:r>
      <w:r>
        <w:t></w:t>
      </w:r>
      <w:r>
        <w:rPr>
          <w:rFonts w:hint="eastAsia"/>
        </w:rPr>
        <w:t>відбувається</w:t>
      </w:r>
      <w:r>
        <w:t></w:t>
      </w:r>
      <w:r>
        <w:rPr>
          <w:rFonts w:hint="eastAsia"/>
        </w:rPr>
        <w:t>формування</w:t>
      </w:r>
      <w:r>
        <w:t></w:t>
      </w:r>
      <w:r>
        <w:rPr>
          <w:rFonts w:hint="eastAsia"/>
        </w:rPr>
        <w:t>її</w:t>
      </w:r>
      <w:r>
        <w:t></w:t>
      </w:r>
      <w:r>
        <w:rPr>
          <w:rFonts w:hint="eastAsia"/>
        </w:rPr>
        <w:t>нової</w:t>
      </w:r>
      <w:r>
        <w:t></w:t>
      </w:r>
      <w:r>
        <w:rPr>
          <w:rFonts w:hint="eastAsia"/>
        </w:rPr>
        <w:t>структури</w:t>
      </w:r>
      <w:r>
        <w:t></w:t>
      </w:r>
      <w:r>
        <w:t></w:t>
      </w:r>
      <w:r>
        <w:rPr>
          <w:rFonts w:hint="eastAsia"/>
        </w:rPr>
        <w:t>засвідчив</w:t>
      </w:r>
      <w:r>
        <w:t></w:t>
      </w:r>
      <w:r>
        <w:rPr>
          <w:rFonts w:hint="eastAsia"/>
        </w:rPr>
        <w:t>можливість</w:t>
      </w:r>
      <w:r>
        <w:t></w:t>
      </w:r>
      <w:r>
        <w:rPr>
          <w:rFonts w:hint="eastAsia"/>
        </w:rPr>
        <w:t>їх</w:t>
      </w:r>
    </w:p>
    <w:p w:rsidR="00466764" w:rsidRDefault="00466764" w:rsidP="00466764">
      <w:r>
        <w:rPr>
          <w:rFonts w:hint="eastAsia"/>
        </w:rPr>
        <w:t>кваліфікації</w:t>
      </w:r>
      <w:r>
        <w:t></w:t>
      </w:r>
      <w:r>
        <w:t></w:t>
      </w:r>
      <w:r>
        <w:rPr>
          <w:rFonts w:hint="eastAsia"/>
        </w:rPr>
        <w:t>як</w:t>
      </w:r>
      <w:r>
        <w:t></w:t>
      </w:r>
      <w:r>
        <w:rPr>
          <w:rFonts w:hint="eastAsia"/>
        </w:rPr>
        <w:t>точок</w:t>
      </w:r>
      <w:r>
        <w:t></w:t>
      </w:r>
      <w:r>
        <w:rPr>
          <w:rFonts w:hint="eastAsia"/>
        </w:rPr>
        <w:t>біфуркації</w:t>
      </w:r>
      <w:r>
        <w:t></w:t>
      </w:r>
      <w:r>
        <w:t></w:t>
      </w:r>
      <w:r>
        <w:rPr>
          <w:rFonts w:hint="eastAsia"/>
        </w:rPr>
        <w:t>Коли</w:t>
      </w:r>
      <w:r>
        <w:t></w:t>
      </w:r>
      <w:r>
        <w:rPr>
          <w:rFonts w:hint="eastAsia"/>
        </w:rPr>
        <w:t>система</w:t>
      </w:r>
      <w:r>
        <w:t></w:t>
      </w:r>
      <w:r>
        <w:rPr>
          <w:rFonts w:hint="eastAsia"/>
        </w:rPr>
        <w:t>суспільної</w:t>
      </w:r>
      <w:r>
        <w:t></w:t>
      </w:r>
      <w:r>
        <w:rPr>
          <w:rFonts w:hint="eastAsia"/>
        </w:rPr>
        <w:t>моралі</w:t>
      </w:r>
      <w:r>
        <w:t></w:t>
      </w:r>
      <w:r>
        <w:rPr>
          <w:rFonts w:hint="eastAsia"/>
        </w:rPr>
        <w:t>потрапляє</w:t>
      </w:r>
    </w:p>
    <w:p w:rsidR="00466764" w:rsidRDefault="00466764" w:rsidP="00466764">
      <w:r>
        <w:rPr>
          <w:rFonts w:hint="eastAsia"/>
        </w:rPr>
        <w:t>в</w:t>
      </w:r>
      <w:r>
        <w:t></w:t>
      </w:r>
      <w:r>
        <w:rPr>
          <w:rFonts w:hint="eastAsia"/>
        </w:rPr>
        <w:t>період</w:t>
      </w:r>
      <w:r>
        <w:t></w:t>
      </w:r>
      <w:r>
        <w:rPr>
          <w:rFonts w:hint="eastAsia"/>
        </w:rPr>
        <w:t>значного</w:t>
      </w:r>
      <w:r>
        <w:t></w:t>
      </w:r>
      <w:r>
        <w:rPr>
          <w:rFonts w:hint="eastAsia"/>
        </w:rPr>
        <w:t>хаосу</w:t>
      </w:r>
      <w:r>
        <w:t></w:t>
      </w:r>
      <w:r>
        <w:t></w:t>
      </w:r>
      <w:r>
        <w:rPr>
          <w:rFonts w:hint="eastAsia"/>
        </w:rPr>
        <w:t>нестабільності</w:t>
      </w:r>
      <w:r>
        <w:t></w:t>
      </w:r>
      <w:r>
        <w:t></w:t>
      </w:r>
      <w:r>
        <w:rPr>
          <w:rFonts w:hint="eastAsia"/>
        </w:rPr>
        <w:t>вона</w:t>
      </w:r>
      <w:r>
        <w:t></w:t>
      </w:r>
      <w:r>
        <w:rPr>
          <w:rFonts w:hint="eastAsia"/>
        </w:rPr>
        <w:t>підходить</w:t>
      </w:r>
      <w:r>
        <w:t></w:t>
      </w:r>
      <w:r>
        <w:rPr>
          <w:rFonts w:hint="eastAsia"/>
        </w:rPr>
        <w:t>до</w:t>
      </w:r>
      <w:r>
        <w:t></w:t>
      </w:r>
      <w:r>
        <w:rPr>
          <w:rFonts w:hint="eastAsia"/>
        </w:rPr>
        <w:t>тієї</w:t>
      </w:r>
      <w:r>
        <w:t></w:t>
      </w:r>
      <w:r>
        <w:rPr>
          <w:rFonts w:hint="eastAsia"/>
        </w:rPr>
        <w:t>фази</w:t>
      </w:r>
    </w:p>
    <w:p w:rsidR="00466764" w:rsidRDefault="00466764" w:rsidP="00466764">
      <w:r>
        <w:rPr>
          <w:rFonts w:hint="eastAsia"/>
        </w:rPr>
        <w:t>розвитку</w:t>
      </w:r>
      <w:r>
        <w:t></w:t>
      </w:r>
      <w:r>
        <w:t></w:t>
      </w:r>
      <w:r>
        <w:rPr>
          <w:rFonts w:hint="eastAsia"/>
        </w:rPr>
        <w:t>у</w:t>
      </w:r>
      <w:r>
        <w:t></w:t>
      </w:r>
      <w:r>
        <w:rPr>
          <w:rFonts w:hint="eastAsia"/>
        </w:rPr>
        <w:t>якій</w:t>
      </w:r>
      <w:r>
        <w:t></w:t>
      </w:r>
      <w:r>
        <w:rPr>
          <w:rFonts w:hint="eastAsia"/>
        </w:rPr>
        <w:t>визначається</w:t>
      </w:r>
      <w:r>
        <w:t></w:t>
      </w:r>
      <w:r>
        <w:rPr>
          <w:rFonts w:hint="eastAsia"/>
        </w:rPr>
        <w:t>з</w:t>
      </w:r>
      <w:r>
        <w:t></w:t>
      </w:r>
      <w:r>
        <w:rPr>
          <w:rFonts w:hint="eastAsia"/>
        </w:rPr>
        <w:t>майбутнім</w:t>
      </w:r>
      <w:r>
        <w:t></w:t>
      </w:r>
      <w:r>
        <w:rPr>
          <w:rFonts w:hint="eastAsia"/>
        </w:rPr>
        <w:t>сценарієм</w:t>
      </w:r>
      <w:r>
        <w:t></w:t>
      </w:r>
      <w:r>
        <w:rPr>
          <w:rFonts w:hint="eastAsia"/>
        </w:rPr>
        <w:t>еволюції</w:t>
      </w:r>
      <w:r>
        <w:t></w:t>
      </w:r>
      <w:r>
        <w:t></w:t>
      </w:r>
      <w:r>
        <w:rPr>
          <w:rFonts w:hint="eastAsia"/>
        </w:rPr>
        <w:t>після</w:t>
      </w:r>
      <w:r>
        <w:t></w:t>
      </w:r>
      <w:r>
        <w:rPr>
          <w:rFonts w:hint="eastAsia"/>
        </w:rPr>
        <w:t>чого</w:t>
      </w:r>
    </w:p>
    <w:p w:rsidR="00466764" w:rsidRDefault="00466764" w:rsidP="00466764">
      <w:r>
        <w:rPr>
          <w:rFonts w:hint="eastAsia"/>
        </w:rPr>
        <w:t>починає</w:t>
      </w:r>
      <w:r>
        <w:t></w:t>
      </w:r>
      <w:r>
        <w:rPr>
          <w:rFonts w:hint="eastAsia"/>
        </w:rPr>
        <w:t>розвиватись</w:t>
      </w:r>
      <w:r>
        <w:t></w:t>
      </w:r>
      <w:r>
        <w:rPr>
          <w:rFonts w:hint="eastAsia"/>
        </w:rPr>
        <w:t>у</w:t>
      </w:r>
      <w:r>
        <w:t></w:t>
      </w:r>
      <w:r>
        <w:rPr>
          <w:rFonts w:hint="eastAsia"/>
        </w:rPr>
        <w:t>вибраному</w:t>
      </w:r>
      <w:r>
        <w:t></w:t>
      </w:r>
      <w:r>
        <w:rPr>
          <w:rFonts w:hint="eastAsia"/>
        </w:rPr>
        <w:t>напрямі</w:t>
      </w:r>
      <w:r>
        <w:t></w:t>
      </w:r>
      <w:r>
        <w:t></w:t>
      </w:r>
      <w:r>
        <w:rPr>
          <w:rFonts w:hint="eastAsia"/>
        </w:rPr>
        <w:t>збільшуючи</w:t>
      </w:r>
      <w:r>
        <w:t></w:t>
      </w:r>
      <w:r>
        <w:rPr>
          <w:rFonts w:hint="eastAsia"/>
        </w:rPr>
        <w:t>свою</w:t>
      </w:r>
    </w:p>
    <w:p w:rsidR="00466764" w:rsidRDefault="00466764" w:rsidP="00466764">
      <w:r>
        <w:rPr>
          <w:rFonts w:hint="eastAsia"/>
        </w:rPr>
        <w:t>впорядкованість</w:t>
      </w:r>
      <w:r>
        <w:t></w:t>
      </w:r>
      <w:r>
        <w:t></w:t>
      </w:r>
      <w:r>
        <w:rPr>
          <w:rFonts w:hint="eastAsia"/>
        </w:rPr>
        <w:t>Цей</w:t>
      </w:r>
      <w:r>
        <w:t></w:t>
      </w:r>
      <w:r>
        <w:rPr>
          <w:rFonts w:hint="eastAsia"/>
        </w:rPr>
        <w:t>рубіж</w:t>
      </w:r>
      <w:r>
        <w:t></w:t>
      </w:r>
      <w:r>
        <w:rPr>
          <w:rFonts w:hint="eastAsia"/>
        </w:rPr>
        <w:t>і</w:t>
      </w:r>
      <w:r>
        <w:t></w:t>
      </w:r>
      <w:r>
        <w:rPr>
          <w:rFonts w:hint="eastAsia"/>
        </w:rPr>
        <w:t>є</w:t>
      </w:r>
      <w:r>
        <w:t></w:t>
      </w:r>
      <w:r>
        <w:rPr>
          <w:rFonts w:hint="eastAsia"/>
        </w:rPr>
        <w:t>точкою</w:t>
      </w:r>
      <w:r>
        <w:t></w:t>
      </w:r>
      <w:r>
        <w:rPr>
          <w:rFonts w:hint="eastAsia"/>
        </w:rPr>
        <w:t>біфуркації</w:t>
      </w:r>
      <w:r>
        <w:t></w:t>
      </w:r>
      <w:r>
        <w:t></w:t>
      </w:r>
      <w:r>
        <w:rPr>
          <w:rFonts w:hint="eastAsia"/>
        </w:rPr>
        <w:t>Сценарій</w:t>
      </w:r>
      <w:r>
        <w:t></w:t>
      </w:r>
      <w:r>
        <w:rPr>
          <w:rFonts w:hint="eastAsia"/>
        </w:rPr>
        <w:t>розвитку</w:t>
      </w:r>
      <w:r>
        <w:t></w:t>
      </w:r>
      <w:r>
        <w:t></w:t>
      </w:r>
      <w:r>
        <w:rPr>
          <w:rFonts w:hint="eastAsia"/>
        </w:rPr>
        <w:t>який</w:t>
      </w:r>
    </w:p>
    <w:p w:rsidR="00466764" w:rsidRDefault="00466764" w:rsidP="00466764">
      <w:r>
        <w:rPr>
          <w:rFonts w:hint="eastAsia"/>
        </w:rPr>
        <w:t>обирає</w:t>
      </w:r>
      <w:r>
        <w:t></w:t>
      </w:r>
      <w:r>
        <w:rPr>
          <w:rFonts w:hint="eastAsia"/>
        </w:rPr>
        <w:t>система</w:t>
      </w:r>
      <w:r>
        <w:t></w:t>
      </w:r>
      <w:r>
        <w:rPr>
          <w:rFonts w:hint="eastAsia"/>
        </w:rPr>
        <w:t>в</w:t>
      </w:r>
      <w:r>
        <w:t></w:t>
      </w:r>
      <w:r>
        <w:rPr>
          <w:rFonts w:hint="eastAsia"/>
        </w:rPr>
        <w:t>точці</w:t>
      </w:r>
      <w:r>
        <w:t></w:t>
      </w:r>
      <w:r>
        <w:rPr>
          <w:rFonts w:hint="eastAsia"/>
        </w:rPr>
        <w:t>біфуркації</w:t>
      </w:r>
      <w:r>
        <w:t></w:t>
      </w:r>
      <w:r>
        <w:t></w:t>
      </w:r>
      <w:r>
        <w:rPr>
          <w:rFonts w:hint="eastAsia"/>
        </w:rPr>
        <w:t>в</w:t>
      </w:r>
      <w:r>
        <w:t></w:t>
      </w:r>
      <w:r>
        <w:rPr>
          <w:rFonts w:hint="eastAsia"/>
        </w:rPr>
        <w:t>синергетиці</w:t>
      </w:r>
      <w:r>
        <w:t></w:t>
      </w:r>
      <w:r>
        <w:rPr>
          <w:rFonts w:hint="eastAsia"/>
        </w:rPr>
        <w:t>називається</w:t>
      </w:r>
      <w:r>
        <w:t></w:t>
      </w:r>
      <w:r>
        <w:rPr>
          <w:rFonts w:hint="eastAsia"/>
        </w:rPr>
        <w:t>атрактором</w:t>
      </w:r>
      <w:r>
        <w:t></w:t>
      </w:r>
      <w:r>
        <w:t></w:t>
      </w:r>
      <w:r>
        <w:rPr>
          <w:rFonts w:hint="eastAsia"/>
        </w:rPr>
        <w:t>У</w:t>
      </w:r>
    </w:p>
    <w:p w:rsidR="00466764" w:rsidRDefault="00466764" w:rsidP="00466764">
      <w:r>
        <w:rPr>
          <w:rFonts w:hint="eastAsia"/>
        </w:rPr>
        <w:t>системі</w:t>
      </w:r>
      <w:r>
        <w:t></w:t>
      </w:r>
      <w:r>
        <w:rPr>
          <w:rFonts w:hint="eastAsia"/>
        </w:rPr>
        <w:t>моралі</w:t>
      </w:r>
      <w:r>
        <w:t></w:t>
      </w:r>
      <w:r>
        <w:rPr>
          <w:rFonts w:hint="eastAsia"/>
        </w:rPr>
        <w:t>його</w:t>
      </w:r>
      <w:r>
        <w:t></w:t>
      </w:r>
      <w:r>
        <w:rPr>
          <w:rFonts w:hint="eastAsia"/>
        </w:rPr>
        <w:t>роль</w:t>
      </w:r>
      <w:r>
        <w:t></w:t>
      </w:r>
      <w:r>
        <w:rPr>
          <w:rFonts w:hint="eastAsia"/>
        </w:rPr>
        <w:t>виконує</w:t>
      </w:r>
      <w:r>
        <w:t></w:t>
      </w:r>
      <w:r>
        <w:rPr>
          <w:rFonts w:hint="eastAsia"/>
        </w:rPr>
        <w:t>модель</w:t>
      </w:r>
      <w:r>
        <w:t></w:t>
      </w:r>
      <w:r>
        <w:rPr>
          <w:rFonts w:hint="eastAsia"/>
        </w:rPr>
        <w:t>морально</w:t>
      </w:r>
      <w:r>
        <w:t></w:t>
      </w:r>
      <w:r>
        <w:rPr>
          <w:rFonts w:hint="eastAsia"/>
        </w:rPr>
        <w:t>бажаних</w:t>
      </w:r>
      <w:r>
        <w:t></w:t>
      </w:r>
      <w:r>
        <w:rPr>
          <w:rFonts w:hint="eastAsia"/>
        </w:rPr>
        <w:t>стосунків</w:t>
      </w:r>
      <w:r>
        <w:t></w:t>
      </w:r>
      <w:r>
        <w:t></w:t>
      </w:r>
      <w:r>
        <w:rPr>
          <w:rFonts w:hint="eastAsia"/>
        </w:rPr>
        <w:t>У</w:t>
      </w:r>
    </w:p>
    <w:p w:rsidR="00466764" w:rsidRDefault="00466764" w:rsidP="00466764">
      <w:r>
        <w:rPr>
          <w:rFonts w:hint="eastAsia"/>
        </w:rPr>
        <w:t>ситуації</w:t>
      </w:r>
      <w:r>
        <w:t></w:t>
      </w:r>
      <w:r>
        <w:rPr>
          <w:rFonts w:hint="eastAsia"/>
        </w:rPr>
        <w:t>морального</w:t>
      </w:r>
      <w:r>
        <w:t></w:t>
      </w:r>
      <w:r>
        <w:rPr>
          <w:rFonts w:hint="eastAsia"/>
        </w:rPr>
        <w:t>хаосу</w:t>
      </w:r>
      <w:r>
        <w:t></w:t>
      </w:r>
      <w:r>
        <w:rPr>
          <w:rFonts w:hint="eastAsia"/>
        </w:rPr>
        <w:t>йде</w:t>
      </w:r>
      <w:r>
        <w:t></w:t>
      </w:r>
      <w:r>
        <w:rPr>
          <w:rFonts w:hint="eastAsia"/>
        </w:rPr>
        <w:t>конкуренція</w:t>
      </w:r>
      <w:r>
        <w:t></w:t>
      </w:r>
      <w:r>
        <w:rPr>
          <w:rFonts w:hint="eastAsia"/>
        </w:rPr>
        <w:t>таких</w:t>
      </w:r>
      <w:r>
        <w:t></w:t>
      </w:r>
      <w:r>
        <w:rPr>
          <w:rFonts w:hint="eastAsia"/>
        </w:rPr>
        <w:t>моделей</w:t>
      </w:r>
      <w:r>
        <w:t></w:t>
      </w:r>
      <w:r>
        <w:t></w:t>
      </w:r>
      <w:r>
        <w:rPr>
          <w:rFonts w:hint="eastAsia"/>
        </w:rPr>
        <w:t>а</w:t>
      </w:r>
      <w:r>
        <w:t></w:t>
      </w:r>
      <w:r>
        <w:rPr>
          <w:rFonts w:hint="eastAsia"/>
        </w:rPr>
        <w:t>в</w:t>
      </w:r>
      <w:r>
        <w:t></w:t>
      </w:r>
      <w:r>
        <w:rPr>
          <w:rFonts w:hint="eastAsia"/>
        </w:rPr>
        <w:t>точці</w:t>
      </w:r>
    </w:p>
    <w:p w:rsidR="00466764" w:rsidRDefault="00466764" w:rsidP="00466764">
      <w:r>
        <w:rPr>
          <w:rFonts w:hint="eastAsia"/>
        </w:rPr>
        <w:t>біфуркації</w:t>
      </w:r>
      <w:r>
        <w:t></w:t>
      </w:r>
      <w:r>
        <w:rPr>
          <w:rFonts w:hint="eastAsia"/>
        </w:rPr>
        <w:t>одна</w:t>
      </w:r>
      <w:r>
        <w:t></w:t>
      </w:r>
      <w:r>
        <w:rPr>
          <w:rFonts w:hint="eastAsia"/>
        </w:rPr>
        <w:t>із</w:t>
      </w:r>
      <w:r>
        <w:t></w:t>
      </w:r>
      <w:r>
        <w:rPr>
          <w:rFonts w:hint="eastAsia"/>
        </w:rPr>
        <w:t>них</w:t>
      </w:r>
      <w:r>
        <w:t></w:t>
      </w:r>
      <w:r>
        <w:rPr>
          <w:rFonts w:hint="eastAsia"/>
        </w:rPr>
        <w:t>отримує</w:t>
      </w:r>
      <w:r>
        <w:t></w:t>
      </w:r>
      <w:r>
        <w:rPr>
          <w:rFonts w:hint="eastAsia"/>
        </w:rPr>
        <w:t>остаточну</w:t>
      </w:r>
      <w:r>
        <w:t></w:t>
      </w:r>
      <w:r>
        <w:rPr>
          <w:rFonts w:hint="eastAsia"/>
        </w:rPr>
        <w:t>перевагу</w:t>
      </w:r>
      <w:r>
        <w:t></w:t>
      </w:r>
      <w:r>
        <w:rPr>
          <w:rFonts w:hint="eastAsia"/>
        </w:rPr>
        <w:t>в</w:t>
      </w:r>
      <w:r>
        <w:t></w:t>
      </w:r>
      <w:r>
        <w:rPr>
          <w:rFonts w:hint="eastAsia"/>
        </w:rPr>
        <w:t>очах</w:t>
      </w:r>
      <w:r>
        <w:t></w:t>
      </w:r>
      <w:r>
        <w:rPr>
          <w:rFonts w:hint="eastAsia"/>
        </w:rPr>
        <w:t>більшої</w:t>
      </w:r>
      <w:r>
        <w:t></w:t>
      </w:r>
      <w:r>
        <w:rPr>
          <w:rFonts w:hint="eastAsia"/>
        </w:rPr>
        <w:t>частини</w:t>
      </w:r>
    </w:p>
    <w:p w:rsidR="00466764" w:rsidRDefault="00466764" w:rsidP="00466764">
      <w:r>
        <w:rPr>
          <w:rFonts w:hint="eastAsia"/>
        </w:rPr>
        <w:t>населення</w:t>
      </w:r>
      <w:r>
        <w:t></w:t>
      </w:r>
      <w:r>
        <w:t></w:t>
      </w:r>
      <w:r>
        <w:rPr>
          <w:rFonts w:hint="eastAsia"/>
        </w:rPr>
        <w:t>після</w:t>
      </w:r>
      <w:r>
        <w:t></w:t>
      </w:r>
      <w:r>
        <w:rPr>
          <w:rFonts w:hint="eastAsia"/>
        </w:rPr>
        <w:t>чого</w:t>
      </w:r>
      <w:r>
        <w:t></w:t>
      </w:r>
      <w:r>
        <w:rPr>
          <w:rFonts w:hint="eastAsia"/>
        </w:rPr>
        <w:t>поширюється</w:t>
      </w:r>
      <w:r>
        <w:t></w:t>
      </w:r>
      <w:r>
        <w:rPr>
          <w:rFonts w:hint="eastAsia"/>
        </w:rPr>
        <w:t>на</w:t>
      </w:r>
      <w:r>
        <w:t></w:t>
      </w:r>
      <w:r>
        <w:rPr>
          <w:rFonts w:hint="eastAsia"/>
        </w:rPr>
        <w:t>все</w:t>
      </w:r>
      <w:r>
        <w:t></w:t>
      </w:r>
      <w:r>
        <w:rPr>
          <w:rFonts w:hint="eastAsia"/>
        </w:rPr>
        <w:t>суспільство</w:t>
      </w:r>
      <w:r>
        <w:t></w:t>
      </w:r>
      <w:r>
        <w:rPr>
          <w:rFonts w:hint="eastAsia"/>
        </w:rPr>
        <w:t>й</w:t>
      </w:r>
      <w:r>
        <w:t></w:t>
      </w:r>
      <w:r>
        <w:rPr>
          <w:rFonts w:hint="eastAsia"/>
        </w:rPr>
        <w:t>виконує</w:t>
      </w:r>
      <w:r>
        <w:t></w:t>
      </w:r>
      <w:r>
        <w:rPr>
          <w:rFonts w:hint="eastAsia"/>
        </w:rPr>
        <w:t>роль</w:t>
      </w:r>
    </w:p>
    <w:p w:rsidR="00466764" w:rsidRDefault="00466764" w:rsidP="00466764">
      <w:r>
        <w:rPr>
          <w:rFonts w:hint="eastAsia"/>
        </w:rPr>
        <w:t>зразка</w:t>
      </w:r>
      <w:r>
        <w:t></w:t>
      </w:r>
      <w:r>
        <w:t></w:t>
      </w:r>
      <w:r>
        <w:rPr>
          <w:rFonts w:hint="eastAsia"/>
        </w:rPr>
        <w:t>на</w:t>
      </w:r>
      <w:r>
        <w:t></w:t>
      </w:r>
      <w:r>
        <w:rPr>
          <w:rFonts w:hint="eastAsia"/>
        </w:rPr>
        <w:t>який</w:t>
      </w:r>
      <w:r>
        <w:t></w:t>
      </w:r>
      <w:r>
        <w:rPr>
          <w:rFonts w:hint="eastAsia"/>
        </w:rPr>
        <w:t>прагнуть</w:t>
      </w:r>
      <w:r>
        <w:t></w:t>
      </w:r>
      <w:r>
        <w:rPr>
          <w:rFonts w:hint="eastAsia"/>
        </w:rPr>
        <w:t>орієнтуватись</w:t>
      </w:r>
      <w:r>
        <w:t></w:t>
      </w:r>
      <w:r>
        <w:rPr>
          <w:rFonts w:hint="eastAsia"/>
        </w:rPr>
        <w:t>індивіди</w:t>
      </w:r>
      <w:r>
        <w:t></w:t>
      </w:r>
      <w:r>
        <w:rPr>
          <w:rFonts w:hint="eastAsia"/>
        </w:rPr>
        <w:t>у</w:t>
      </w:r>
      <w:r>
        <w:t></w:t>
      </w:r>
      <w:r>
        <w:rPr>
          <w:rFonts w:hint="eastAsia"/>
        </w:rPr>
        <w:t>своєму</w:t>
      </w:r>
      <w:r>
        <w:t></w:t>
      </w:r>
      <w:r>
        <w:rPr>
          <w:rFonts w:hint="eastAsia"/>
        </w:rPr>
        <w:t>моральному</w:t>
      </w:r>
      <w:r>
        <w:t></w:t>
      </w:r>
      <w:r>
        <w:rPr>
          <w:rFonts w:hint="eastAsia"/>
        </w:rPr>
        <w:t>житті</w:t>
      </w:r>
      <w:r>
        <w:t></w:t>
      </w:r>
    </w:p>
    <w:p w:rsidR="00466764" w:rsidRDefault="00466764" w:rsidP="00466764">
      <w:r>
        <w:rPr>
          <w:rFonts w:hint="eastAsia"/>
        </w:rPr>
        <w:t>Після</w:t>
      </w:r>
      <w:r>
        <w:t></w:t>
      </w:r>
      <w:r>
        <w:rPr>
          <w:rFonts w:hint="eastAsia"/>
        </w:rPr>
        <w:t>того</w:t>
      </w:r>
      <w:r>
        <w:t></w:t>
      </w:r>
      <w:r>
        <w:t></w:t>
      </w:r>
      <w:r>
        <w:rPr>
          <w:rFonts w:hint="eastAsia"/>
        </w:rPr>
        <w:t>як</w:t>
      </w:r>
      <w:r>
        <w:t></w:t>
      </w:r>
      <w:r>
        <w:rPr>
          <w:rFonts w:hint="eastAsia"/>
        </w:rPr>
        <w:t>система</w:t>
      </w:r>
      <w:r>
        <w:t></w:t>
      </w:r>
      <w:r>
        <w:rPr>
          <w:rFonts w:hint="eastAsia"/>
        </w:rPr>
        <w:t>суспільної</w:t>
      </w:r>
      <w:r>
        <w:t></w:t>
      </w:r>
      <w:r>
        <w:rPr>
          <w:rFonts w:hint="eastAsia"/>
        </w:rPr>
        <w:t>моралі</w:t>
      </w:r>
      <w:r>
        <w:t></w:t>
      </w:r>
      <w:r>
        <w:rPr>
          <w:rFonts w:hint="eastAsia"/>
        </w:rPr>
        <w:t>визначається</w:t>
      </w:r>
      <w:r>
        <w:t></w:t>
      </w:r>
      <w:r>
        <w:rPr>
          <w:rFonts w:hint="eastAsia"/>
        </w:rPr>
        <w:t>з</w:t>
      </w:r>
      <w:r>
        <w:t></w:t>
      </w:r>
      <w:r>
        <w:rPr>
          <w:rFonts w:hint="eastAsia"/>
        </w:rPr>
        <w:t>таким</w:t>
      </w:r>
      <w:r>
        <w:t></w:t>
      </w:r>
      <w:r>
        <w:rPr>
          <w:rFonts w:hint="eastAsia"/>
        </w:rPr>
        <w:t>зразком</w:t>
      </w:r>
      <w:r>
        <w:t></w:t>
      </w:r>
    </w:p>
    <w:p w:rsidR="00466764" w:rsidRDefault="00466764" w:rsidP="00466764">
      <w:r>
        <w:rPr>
          <w:rFonts w:hint="eastAsia"/>
        </w:rPr>
        <w:t>відповідно</w:t>
      </w:r>
      <w:r>
        <w:t></w:t>
      </w:r>
      <w:r>
        <w:rPr>
          <w:rFonts w:hint="eastAsia"/>
        </w:rPr>
        <w:t>до</w:t>
      </w:r>
      <w:r>
        <w:t></w:t>
      </w:r>
      <w:r>
        <w:rPr>
          <w:rFonts w:hint="eastAsia"/>
        </w:rPr>
        <w:t>нього</w:t>
      </w:r>
      <w:r>
        <w:t></w:t>
      </w:r>
      <w:r>
        <w:rPr>
          <w:rFonts w:hint="eastAsia"/>
        </w:rPr>
        <w:t>відбувається</w:t>
      </w:r>
      <w:r>
        <w:t></w:t>
      </w:r>
      <w:r>
        <w:rPr>
          <w:rFonts w:hint="eastAsia"/>
        </w:rPr>
        <w:t>корекція</w:t>
      </w:r>
      <w:r>
        <w:t></w:t>
      </w:r>
      <w:r>
        <w:rPr>
          <w:rFonts w:hint="eastAsia"/>
        </w:rPr>
        <w:t>дій</w:t>
      </w:r>
      <w:r>
        <w:t></w:t>
      </w:r>
      <w:r>
        <w:rPr>
          <w:rFonts w:hint="eastAsia"/>
        </w:rPr>
        <w:t>елементів</w:t>
      </w:r>
      <w:r>
        <w:t></w:t>
      </w:r>
      <w:r>
        <w:rPr>
          <w:rFonts w:hint="eastAsia"/>
        </w:rPr>
        <w:t>мікрорівня</w:t>
      </w:r>
    </w:p>
    <w:p w:rsidR="00466764" w:rsidRDefault="00466764" w:rsidP="00466764">
      <w:r>
        <w:t></w:t>
      </w:r>
      <w:r>
        <w:rPr>
          <w:rFonts w:hint="eastAsia"/>
        </w:rPr>
        <w:t>суб’єктів</w:t>
      </w:r>
      <w:r>
        <w:t></w:t>
      </w:r>
      <w:r>
        <w:t></w:t>
      </w:r>
      <w:r>
        <w:rPr>
          <w:rFonts w:hint="eastAsia"/>
        </w:rPr>
        <w:t>за</w:t>
      </w:r>
      <w:r>
        <w:t></w:t>
      </w:r>
      <w:r>
        <w:rPr>
          <w:rFonts w:hint="eastAsia"/>
        </w:rPr>
        <w:t>рахунок</w:t>
      </w:r>
      <w:r>
        <w:t></w:t>
      </w:r>
      <w:r>
        <w:rPr>
          <w:rFonts w:hint="eastAsia"/>
        </w:rPr>
        <w:t>негативного</w:t>
      </w:r>
      <w:r>
        <w:t></w:t>
      </w:r>
      <w:r>
        <w:rPr>
          <w:rFonts w:hint="eastAsia"/>
        </w:rPr>
        <w:t>зворотного</w:t>
      </w:r>
      <w:r>
        <w:t></w:t>
      </w:r>
      <w:r>
        <w:rPr>
          <w:rFonts w:hint="eastAsia"/>
        </w:rPr>
        <w:t>зв’язку</w:t>
      </w:r>
      <w:r>
        <w:t></w:t>
      </w:r>
      <w:r>
        <w:t></w:t>
      </w:r>
      <w:r>
        <w:rPr>
          <w:rFonts w:hint="eastAsia"/>
        </w:rPr>
        <w:t>якщо</w:t>
      </w:r>
      <w:r>
        <w:t></w:t>
      </w:r>
      <w:r>
        <w:rPr>
          <w:rFonts w:hint="eastAsia"/>
        </w:rPr>
        <w:t>вони</w:t>
      </w:r>
    </w:p>
    <w:p w:rsidR="00466764" w:rsidRDefault="00466764" w:rsidP="00466764">
      <w:r>
        <w:rPr>
          <w:rFonts w:hint="eastAsia"/>
        </w:rPr>
        <w:t>допускають</w:t>
      </w:r>
      <w:r>
        <w:t></w:t>
      </w:r>
      <w:r>
        <w:rPr>
          <w:rFonts w:hint="eastAsia"/>
        </w:rPr>
        <w:t>у</w:t>
      </w:r>
      <w:r>
        <w:t></w:t>
      </w:r>
      <w:r>
        <w:rPr>
          <w:rFonts w:hint="eastAsia"/>
        </w:rPr>
        <w:t>своїх</w:t>
      </w:r>
      <w:r>
        <w:t></w:t>
      </w:r>
      <w:r>
        <w:rPr>
          <w:rFonts w:hint="eastAsia"/>
        </w:rPr>
        <w:t>вчинках</w:t>
      </w:r>
      <w:r>
        <w:t></w:t>
      </w:r>
      <w:r>
        <w:rPr>
          <w:rFonts w:hint="eastAsia"/>
        </w:rPr>
        <w:t>значні</w:t>
      </w:r>
      <w:r>
        <w:t></w:t>
      </w:r>
      <w:r>
        <w:rPr>
          <w:rFonts w:hint="eastAsia"/>
        </w:rPr>
        <w:t>відхилення</w:t>
      </w:r>
      <w:r>
        <w:t></w:t>
      </w:r>
      <w:r>
        <w:t></w:t>
      </w:r>
      <w:r>
        <w:rPr>
          <w:rFonts w:hint="eastAsia"/>
        </w:rPr>
        <w:t>то</w:t>
      </w:r>
      <w:r>
        <w:t></w:t>
      </w:r>
      <w:r>
        <w:rPr>
          <w:rFonts w:hint="eastAsia"/>
        </w:rPr>
        <w:t>система</w:t>
      </w:r>
      <w:r>
        <w:t></w:t>
      </w:r>
      <w:r>
        <w:rPr>
          <w:rFonts w:hint="eastAsia"/>
        </w:rPr>
        <w:t>моралі</w:t>
      </w:r>
      <w:r>
        <w:t></w:t>
      </w:r>
      <w:r>
        <w:rPr>
          <w:rFonts w:hint="eastAsia"/>
        </w:rPr>
        <w:t>через</w:t>
      </w:r>
    </w:p>
    <w:p w:rsidR="00466764" w:rsidRDefault="00466764" w:rsidP="00466764">
      <w:r>
        <w:rPr>
          <w:rFonts w:hint="eastAsia"/>
        </w:rPr>
        <w:t>властиві</w:t>
      </w:r>
      <w:r>
        <w:t></w:t>
      </w:r>
      <w:r>
        <w:rPr>
          <w:rFonts w:hint="eastAsia"/>
        </w:rPr>
        <w:t>їй</w:t>
      </w:r>
      <w:r>
        <w:t></w:t>
      </w:r>
      <w:r>
        <w:rPr>
          <w:rFonts w:hint="eastAsia"/>
        </w:rPr>
        <w:t>механізми</w:t>
      </w:r>
      <w:r>
        <w:t></w:t>
      </w:r>
      <w:r>
        <w:rPr>
          <w:rFonts w:hint="eastAsia"/>
        </w:rPr>
        <w:t>намагається</w:t>
      </w:r>
      <w:r>
        <w:t></w:t>
      </w:r>
      <w:r>
        <w:rPr>
          <w:rFonts w:hint="eastAsia"/>
        </w:rPr>
        <w:t>зробити</w:t>
      </w:r>
      <w:r>
        <w:t></w:t>
      </w:r>
      <w:r>
        <w:rPr>
          <w:rFonts w:hint="eastAsia"/>
        </w:rPr>
        <w:t>їх</w:t>
      </w:r>
      <w:r>
        <w:t></w:t>
      </w:r>
      <w:r>
        <w:rPr>
          <w:rFonts w:hint="eastAsia"/>
        </w:rPr>
        <w:t>більш</w:t>
      </w:r>
      <w:r>
        <w:t></w:t>
      </w:r>
      <w:r>
        <w:rPr>
          <w:rFonts w:hint="eastAsia"/>
        </w:rPr>
        <w:t>відповідними</w:t>
      </w:r>
      <w:r>
        <w:t></w:t>
      </w:r>
      <w:r>
        <w:rPr>
          <w:rFonts w:hint="eastAsia"/>
        </w:rPr>
        <w:t>обраній</w:t>
      </w:r>
    </w:p>
    <w:p w:rsidR="00466764" w:rsidRDefault="00466764" w:rsidP="00466764">
      <w:r>
        <w:rPr>
          <w:rFonts w:hint="eastAsia"/>
        </w:rPr>
        <w:t>моделі</w:t>
      </w:r>
      <w:r>
        <w:t></w:t>
      </w:r>
      <w:r>
        <w:t></w:t>
      </w:r>
      <w:r>
        <w:rPr>
          <w:rFonts w:hint="eastAsia"/>
        </w:rPr>
        <w:t>Таким</w:t>
      </w:r>
      <w:r>
        <w:t></w:t>
      </w:r>
      <w:r>
        <w:rPr>
          <w:rFonts w:hint="eastAsia"/>
        </w:rPr>
        <w:t>чином</w:t>
      </w:r>
      <w:r>
        <w:t></w:t>
      </w:r>
      <w:r>
        <w:rPr>
          <w:rFonts w:hint="eastAsia"/>
        </w:rPr>
        <w:t>відбувається</w:t>
      </w:r>
      <w:r>
        <w:t></w:t>
      </w:r>
      <w:r>
        <w:rPr>
          <w:rFonts w:hint="eastAsia"/>
        </w:rPr>
        <w:t>стабілізація</w:t>
      </w:r>
      <w:r>
        <w:t></w:t>
      </w:r>
      <w:r>
        <w:rPr>
          <w:rFonts w:hint="eastAsia"/>
        </w:rPr>
        <w:t>системи</w:t>
      </w:r>
      <w:r>
        <w:t></w:t>
      </w:r>
      <w:r>
        <w:rPr>
          <w:rFonts w:hint="eastAsia"/>
        </w:rPr>
        <w:t>та</w:t>
      </w:r>
      <w:r>
        <w:t></w:t>
      </w:r>
      <w:r>
        <w:rPr>
          <w:rFonts w:hint="eastAsia"/>
        </w:rPr>
        <w:t>спрямування</w:t>
      </w:r>
      <w:r>
        <w:t></w:t>
      </w:r>
      <w:r>
        <w:rPr>
          <w:rFonts w:hint="eastAsia"/>
        </w:rPr>
        <w:t>її</w:t>
      </w:r>
    </w:p>
    <w:p w:rsidR="00466764" w:rsidRDefault="00466764" w:rsidP="00466764">
      <w:r>
        <w:rPr>
          <w:rFonts w:hint="eastAsia"/>
        </w:rPr>
        <w:t>розвитку</w:t>
      </w:r>
      <w:r>
        <w:t></w:t>
      </w:r>
      <w:r>
        <w:rPr>
          <w:rFonts w:hint="eastAsia"/>
        </w:rPr>
        <w:t>до</w:t>
      </w:r>
      <w:r>
        <w:t></w:t>
      </w:r>
      <w:r>
        <w:rPr>
          <w:rFonts w:hint="eastAsia"/>
        </w:rPr>
        <w:t>визначеного</w:t>
      </w:r>
      <w:r>
        <w:t></w:t>
      </w:r>
      <w:r>
        <w:rPr>
          <w:rFonts w:hint="eastAsia"/>
        </w:rPr>
        <w:t>атрактору</w:t>
      </w:r>
      <w:r>
        <w:t></w:t>
      </w:r>
      <w:r>
        <w:t></w:t>
      </w:r>
      <w:r>
        <w:rPr>
          <w:rFonts w:hint="eastAsia"/>
        </w:rPr>
        <w:t>У</w:t>
      </w:r>
      <w:r>
        <w:t></w:t>
      </w:r>
      <w:r>
        <w:rPr>
          <w:rFonts w:hint="eastAsia"/>
        </w:rPr>
        <w:t>точці</w:t>
      </w:r>
      <w:r>
        <w:t></w:t>
      </w:r>
      <w:r>
        <w:rPr>
          <w:rFonts w:hint="eastAsia"/>
        </w:rPr>
        <w:t>біфуркації</w:t>
      </w:r>
      <w:r>
        <w:t></w:t>
      </w:r>
      <w:r>
        <w:rPr>
          <w:rFonts w:hint="eastAsia"/>
        </w:rPr>
        <w:t>зростає</w:t>
      </w:r>
      <w:r>
        <w:t></w:t>
      </w:r>
      <w:r>
        <w:rPr>
          <w:rFonts w:hint="eastAsia"/>
        </w:rPr>
        <w:t>чутливість</w:t>
      </w:r>
    </w:p>
    <w:p w:rsidR="00466764" w:rsidRDefault="00466764" w:rsidP="00466764">
      <w:r>
        <w:t></w:t>
      </w:r>
      <w:r>
        <w:t></w:t>
      </w:r>
      <w:r>
        <w:t></w:t>
      </w:r>
    </w:p>
    <w:p w:rsidR="00466764" w:rsidRDefault="00466764" w:rsidP="00466764">
      <w:r>
        <w:rPr>
          <w:rFonts w:hint="eastAsia"/>
        </w:rPr>
        <w:t>системи</w:t>
      </w:r>
      <w:r>
        <w:t></w:t>
      </w:r>
      <w:r>
        <w:rPr>
          <w:rFonts w:hint="eastAsia"/>
        </w:rPr>
        <w:t>моралі</w:t>
      </w:r>
      <w:r>
        <w:t></w:t>
      </w:r>
      <w:r>
        <w:rPr>
          <w:rFonts w:hint="eastAsia"/>
        </w:rPr>
        <w:t>до</w:t>
      </w:r>
      <w:r>
        <w:t></w:t>
      </w:r>
      <w:r>
        <w:rPr>
          <w:rFonts w:hint="eastAsia"/>
        </w:rPr>
        <w:t>різноманітних</w:t>
      </w:r>
      <w:r>
        <w:t></w:t>
      </w:r>
      <w:r>
        <w:rPr>
          <w:rFonts w:hint="eastAsia"/>
        </w:rPr>
        <w:t>впливів</w:t>
      </w:r>
      <w:r>
        <w:t></w:t>
      </w:r>
      <w:r>
        <w:t></w:t>
      </w:r>
      <w:r>
        <w:rPr>
          <w:rFonts w:hint="eastAsia"/>
        </w:rPr>
        <w:t>суб’єкти</w:t>
      </w:r>
      <w:r>
        <w:t></w:t>
      </w:r>
      <w:r>
        <w:rPr>
          <w:rFonts w:hint="eastAsia"/>
        </w:rPr>
        <w:t>мікрорівня</w:t>
      </w:r>
    </w:p>
    <w:p w:rsidR="00466764" w:rsidRDefault="00466764" w:rsidP="00466764">
      <w:r>
        <w:rPr>
          <w:rFonts w:hint="eastAsia"/>
        </w:rPr>
        <w:t>переосмислюють</w:t>
      </w:r>
      <w:r>
        <w:t></w:t>
      </w:r>
      <w:r>
        <w:rPr>
          <w:rFonts w:hint="eastAsia"/>
        </w:rPr>
        <w:t>й</w:t>
      </w:r>
      <w:r>
        <w:t></w:t>
      </w:r>
      <w:r>
        <w:rPr>
          <w:rFonts w:hint="eastAsia"/>
        </w:rPr>
        <w:t>особливо</w:t>
      </w:r>
      <w:r>
        <w:t></w:t>
      </w:r>
      <w:r>
        <w:rPr>
          <w:rFonts w:hint="eastAsia"/>
        </w:rPr>
        <w:t>гостро</w:t>
      </w:r>
      <w:r>
        <w:t></w:t>
      </w:r>
      <w:r>
        <w:rPr>
          <w:rFonts w:hint="eastAsia"/>
        </w:rPr>
        <w:t>відчувають</w:t>
      </w:r>
      <w:r>
        <w:t></w:t>
      </w:r>
      <w:r>
        <w:rPr>
          <w:rFonts w:hint="eastAsia"/>
        </w:rPr>
        <w:t>дію</w:t>
      </w:r>
      <w:r>
        <w:t></w:t>
      </w:r>
      <w:r>
        <w:rPr>
          <w:rFonts w:hint="eastAsia"/>
        </w:rPr>
        <w:t>керуючих</w:t>
      </w:r>
      <w:r>
        <w:t></w:t>
      </w:r>
      <w:r>
        <w:rPr>
          <w:rFonts w:hint="eastAsia"/>
        </w:rPr>
        <w:t>факторів</w:t>
      </w:r>
      <w:r>
        <w:t></w:t>
      </w:r>
      <w:r>
        <w:rPr>
          <w:rFonts w:hint="eastAsia"/>
        </w:rPr>
        <w:t>та</w:t>
      </w:r>
    </w:p>
    <w:p w:rsidR="00466764" w:rsidRDefault="00466764" w:rsidP="00466764">
      <w:r>
        <w:rPr>
          <w:rFonts w:hint="eastAsia"/>
        </w:rPr>
        <w:t>інших</w:t>
      </w:r>
      <w:r>
        <w:t></w:t>
      </w:r>
      <w:r>
        <w:rPr>
          <w:rFonts w:hint="eastAsia"/>
        </w:rPr>
        <w:t>чинників</w:t>
      </w:r>
      <w:r>
        <w:t></w:t>
      </w:r>
      <w:r>
        <w:t></w:t>
      </w:r>
      <w:r>
        <w:rPr>
          <w:rFonts w:hint="eastAsia"/>
        </w:rPr>
        <w:t>що</w:t>
      </w:r>
      <w:r>
        <w:t></w:t>
      </w:r>
      <w:r>
        <w:rPr>
          <w:rFonts w:hint="eastAsia"/>
        </w:rPr>
        <w:t>на</w:t>
      </w:r>
      <w:r>
        <w:t></w:t>
      </w:r>
      <w:r>
        <w:rPr>
          <w:rFonts w:hint="eastAsia"/>
        </w:rPr>
        <w:t>неї</w:t>
      </w:r>
      <w:r>
        <w:t></w:t>
      </w:r>
      <w:r>
        <w:rPr>
          <w:rFonts w:hint="eastAsia"/>
        </w:rPr>
        <w:t>впливають</w:t>
      </w:r>
      <w:r>
        <w:t></w:t>
      </w:r>
      <w:r>
        <w:t></w:t>
      </w:r>
      <w:r>
        <w:rPr>
          <w:rFonts w:hint="eastAsia"/>
        </w:rPr>
        <w:t>Тому</w:t>
      </w:r>
      <w:r>
        <w:t></w:t>
      </w:r>
      <w:r>
        <w:rPr>
          <w:rFonts w:hint="eastAsia"/>
        </w:rPr>
        <w:t>точки</w:t>
      </w:r>
      <w:r>
        <w:t></w:t>
      </w:r>
      <w:r>
        <w:rPr>
          <w:rFonts w:hint="eastAsia"/>
        </w:rPr>
        <w:t>біфуркації</w:t>
      </w:r>
      <w:r>
        <w:t></w:t>
      </w:r>
      <w:r>
        <w:rPr>
          <w:rFonts w:hint="eastAsia"/>
        </w:rPr>
        <w:t>в</w:t>
      </w:r>
      <w:r>
        <w:t></w:t>
      </w:r>
      <w:r>
        <w:rPr>
          <w:rFonts w:hint="eastAsia"/>
        </w:rPr>
        <w:t>системі</w:t>
      </w:r>
    </w:p>
    <w:p w:rsidR="00466764" w:rsidRDefault="00466764" w:rsidP="00466764">
      <w:r>
        <w:rPr>
          <w:rFonts w:hint="eastAsia"/>
        </w:rPr>
        <w:t>суспільної</w:t>
      </w:r>
      <w:r>
        <w:t></w:t>
      </w:r>
      <w:r>
        <w:rPr>
          <w:rFonts w:hint="eastAsia"/>
        </w:rPr>
        <w:t>моралі</w:t>
      </w:r>
      <w:r>
        <w:t></w:t>
      </w:r>
      <w:r>
        <w:rPr>
          <w:rFonts w:hint="eastAsia"/>
        </w:rPr>
        <w:t>позначені</w:t>
      </w:r>
      <w:r>
        <w:t></w:t>
      </w:r>
      <w:r>
        <w:rPr>
          <w:rFonts w:hint="eastAsia"/>
        </w:rPr>
        <w:t>активізацією</w:t>
      </w:r>
      <w:r>
        <w:t></w:t>
      </w:r>
      <w:r>
        <w:rPr>
          <w:rFonts w:hint="eastAsia"/>
        </w:rPr>
        <w:t>етичної</w:t>
      </w:r>
      <w:r>
        <w:t></w:t>
      </w:r>
      <w:r>
        <w:rPr>
          <w:rFonts w:hint="eastAsia"/>
        </w:rPr>
        <w:t>рефлексії</w:t>
      </w:r>
      <w:r>
        <w:t></w:t>
      </w:r>
      <w:r>
        <w:t></w:t>
      </w:r>
      <w:r>
        <w:rPr>
          <w:rFonts w:hint="eastAsia"/>
        </w:rPr>
        <w:t>і</w:t>
      </w:r>
      <w:r>
        <w:t></w:t>
      </w:r>
      <w:r>
        <w:t></w:t>
      </w:r>
      <w:r>
        <w:rPr>
          <w:rFonts w:hint="eastAsia"/>
        </w:rPr>
        <w:t>в</w:t>
      </w:r>
      <w:r>
        <w:t></w:t>
      </w:r>
      <w:r>
        <w:rPr>
          <w:rFonts w:hint="eastAsia"/>
        </w:rPr>
        <w:t>першу</w:t>
      </w:r>
      <w:r>
        <w:t></w:t>
      </w:r>
      <w:r>
        <w:rPr>
          <w:rFonts w:hint="eastAsia"/>
        </w:rPr>
        <w:t>чергу</w:t>
      </w:r>
      <w:r>
        <w:t></w:t>
      </w:r>
    </w:p>
    <w:p w:rsidR="00466764" w:rsidRDefault="00466764" w:rsidP="00466764">
      <w:r>
        <w:rPr>
          <w:rFonts w:hint="eastAsia"/>
        </w:rPr>
        <w:t>серед</w:t>
      </w:r>
      <w:r>
        <w:t></w:t>
      </w:r>
      <w:r>
        <w:rPr>
          <w:rFonts w:hint="eastAsia"/>
        </w:rPr>
        <w:t>морально</w:t>
      </w:r>
      <w:r>
        <w:t></w:t>
      </w:r>
      <w:r>
        <w:rPr>
          <w:rFonts w:hint="eastAsia"/>
        </w:rPr>
        <w:t>активних</w:t>
      </w:r>
      <w:r>
        <w:t></w:t>
      </w:r>
      <w:r>
        <w:rPr>
          <w:rFonts w:hint="eastAsia"/>
        </w:rPr>
        <w:t>верств</w:t>
      </w:r>
      <w:r>
        <w:t></w:t>
      </w:r>
      <w:r>
        <w:rPr>
          <w:rFonts w:hint="eastAsia"/>
        </w:rPr>
        <w:t>населення</w:t>
      </w:r>
      <w:r>
        <w:t></w:t>
      </w:r>
      <w:r>
        <w:t></w:t>
      </w:r>
      <w:r>
        <w:rPr>
          <w:rFonts w:hint="eastAsia"/>
        </w:rPr>
        <w:t>від</w:t>
      </w:r>
      <w:r>
        <w:t></w:t>
      </w:r>
      <w:r>
        <w:rPr>
          <w:rFonts w:hint="eastAsia"/>
        </w:rPr>
        <w:t>яких</w:t>
      </w:r>
      <w:r>
        <w:t></w:t>
      </w:r>
      <w:r>
        <w:rPr>
          <w:rFonts w:hint="eastAsia"/>
        </w:rPr>
        <w:t>нерідко</w:t>
      </w:r>
      <w:r>
        <w:t></w:t>
      </w:r>
      <w:r>
        <w:rPr>
          <w:rFonts w:hint="eastAsia"/>
        </w:rPr>
        <w:t>походять</w:t>
      </w:r>
      <w:r>
        <w:t></w:t>
      </w:r>
      <w:r>
        <w:rPr>
          <w:rFonts w:hint="eastAsia"/>
        </w:rPr>
        <w:t>ті</w:t>
      </w:r>
    </w:p>
    <w:p w:rsidR="00466764" w:rsidRDefault="00466764" w:rsidP="00466764">
      <w:r>
        <w:rPr>
          <w:rFonts w:hint="eastAsia"/>
        </w:rPr>
        <w:t>рішення</w:t>
      </w:r>
      <w:r>
        <w:t></w:t>
      </w:r>
      <w:r>
        <w:t></w:t>
      </w:r>
      <w:r>
        <w:rPr>
          <w:rFonts w:hint="eastAsia"/>
        </w:rPr>
        <w:t>які</w:t>
      </w:r>
      <w:r>
        <w:t></w:t>
      </w:r>
      <w:r>
        <w:rPr>
          <w:rFonts w:hint="eastAsia"/>
        </w:rPr>
        <w:t>суспільство</w:t>
      </w:r>
      <w:r>
        <w:t></w:t>
      </w:r>
      <w:r>
        <w:rPr>
          <w:rFonts w:hint="eastAsia"/>
        </w:rPr>
        <w:t>приймає</w:t>
      </w:r>
      <w:r>
        <w:t></w:t>
      </w:r>
      <w:r>
        <w:rPr>
          <w:rFonts w:hint="eastAsia"/>
        </w:rPr>
        <w:t>в</w:t>
      </w:r>
      <w:r>
        <w:t></w:t>
      </w:r>
      <w:r>
        <w:rPr>
          <w:rFonts w:hint="eastAsia"/>
        </w:rPr>
        <w:t>якості</w:t>
      </w:r>
      <w:r>
        <w:t></w:t>
      </w:r>
      <w:r>
        <w:rPr>
          <w:rFonts w:hint="eastAsia"/>
        </w:rPr>
        <w:t>нових</w:t>
      </w:r>
      <w:r>
        <w:t></w:t>
      </w:r>
      <w:r>
        <w:rPr>
          <w:rFonts w:hint="eastAsia"/>
        </w:rPr>
        <w:t>моральних</w:t>
      </w:r>
      <w:r>
        <w:t></w:t>
      </w:r>
      <w:r>
        <w:rPr>
          <w:rFonts w:hint="eastAsia"/>
        </w:rPr>
        <w:t>орієнтирів</w:t>
      </w:r>
      <w:r>
        <w:t></w:t>
      </w:r>
      <w:r>
        <w:t></w:t>
      </w:r>
      <w:r>
        <w:rPr>
          <w:rFonts w:hint="eastAsia"/>
        </w:rPr>
        <w:t>В</w:t>
      </w:r>
    </w:p>
    <w:p w:rsidR="00466764" w:rsidRDefault="00466764" w:rsidP="00466764">
      <w:r>
        <w:rPr>
          <w:rFonts w:hint="eastAsia"/>
        </w:rPr>
        <w:t>цей</w:t>
      </w:r>
      <w:r>
        <w:t></w:t>
      </w:r>
      <w:r>
        <w:rPr>
          <w:rFonts w:hint="eastAsia"/>
        </w:rPr>
        <w:t>період</w:t>
      </w:r>
      <w:r>
        <w:t></w:t>
      </w:r>
      <w:r>
        <w:rPr>
          <w:rFonts w:hint="eastAsia"/>
        </w:rPr>
        <w:t>зростає</w:t>
      </w:r>
      <w:r>
        <w:t></w:t>
      </w:r>
      <w:r>
        <w:rPr>
          <w:rFonts w:hint="eastAsia"/>
        </w:rPr>
        <w:t>можливість</w:t>
      </w:r>
      <w:r>
        <w:t></w:t>
      </w:r>
      <w:r>
        <w:rPr>
          <w:rFonts w:hint="eastAsia"/>
        </w:rPr>
        <w:t>впливу</w:t>
      </w:r>
      <w:r>
        <w:t></w:t>
      </w:r>
      <w:r>
        <w:rPr>
          <w:rFonts w:hint="eastAsia"/>
        </w:rPr>
        <w:t>на</w:t>
      </w:r>
      <w:r>
        <w:t></w:t>
      </w:r>
      <w:r>
        <w:rPr>
          <w:rFonts w:hint="eastAsia"/>
        </w:rPr>
        <w:t>систему</w:t>
      </w:r>
      <w:r>
        <w:t></w:t>
      </w:r>
      <w:r>
        <w:rPr>
          <w:rFonts w:hint="eastAsia"/>
        </w:rPr>
        <w:t>суспільної</w:t>
      </w:r>
      <w:r>
        <w:t></w:t>
      </w:r>
      <w:r>
        <w:rPr>
          <w:rFonts w:hint="eastAsia"/>
        </w:rPr>
        <w:t>моралі</w:t>
      </w:r>
      <w:r>
        <w:t></w:t>
      </w:r>
      <w:r>
        <w:rPr>
          <w:rFonts w:hint="eastAsia"/>
        </w:rPr>
        <w:t>окремої</w:t>
      </w:r>
    </w:p>
    <w:p w:rsidR="00466764" w:rsidRDefault="00466764" w:rsidP="00466764">
      <w:r>
        <w:rPr>
          <w:rFonts w:hint="eastAsia"/>
        </w:rPr>
        <w:t>особистості</w:t>
      </w:r>
      <w:r>
        <w:t></w:t>
      </w:r>
      <w:r>
        <w:t></w:t>
      </w:r>
      <w:r>
        <w:rPr>
          <w:rFonts w:hint="eastAsia"/>
        </w:rPr>
        <w:t>що</w:t>
      </w:r>
      <w:r>
        <w:t></w:t>
      </w:r>
      <w:r>
        <w:rPr>
          <w:rFonts w:hint="eastAsia"/>
        </w:rPr>
        <w:t>значною</w:t>
      </w:r>
      <w:r>
        <w:t></w:t>
      </w:r>
      <w:r>
        <w:rPr>
          <w:rFonts w:hint="eastAsia"/>
        </w:rPr>
        <w:t>мірою</w:t>
      </w:r>
      <w:r>
        <w:t></w:t>
      </w:r>
      <w:r>
        <w:rPr>
          <w:rFonts w:hint="eastAsia"/>
        </w:rPr>
        <w:t>пояснює</w:t>
      </w:r>
      <w:r>
        <w:t></w:t>
      </w:r>
      <w:r>
        <w:rPr>
          <w:rFonts w:hint="eastAsia"/>
        </w:rPr>
        <w:t>роль</w:t>
      </w:r>
      <w:r>
        <w:t></w:t>
      </w:r>
      <w:r>
        <w:rPr>
          <w:rFonts w:hint="eastAsia"/>
        </w:rPr>
        <w:t>великих</w:t>
      </w:r>
      <w:r>
        <w:t></w:t>
      </w:r>
      <w:r>
        <w:rPr>
          <w:rFonts w:hint="eastAsia"/>
        </w:rPr>
        <w:t>моралістів</w:t>
      </w:r>
      <w:r>
        <w:t></w:t>
      </w:r>
      <w:r>
        <w:rPr>
          <w:rFonts w:hint="eastAsia"/>
        </w:rPr>
        <w:t>в</w:t>
      </w:r>
      <w:r>
        <w:t></w:t>
      </w:r>
      <w:r>
        <w:rPr>
          <w:rFonts w:hint="eastAsia"/>
        </w:rPr>
        <w:t>історії</w:t>
      </w:r>
    </w:p>
    <w:p w:rsidR="00466764" w:rsidRDefault="00466764" w:rsidP="00466764">
      <w:r>
        <w:rPr>
          <w:rFonts w:hint="eastAsia"/>
        </w:rPr>
        <w:t>людства</w:t>
      </w:r>
      <w:r>
        <w:t></w:t>
      </w:r>
    </w:p>
    <w:p w:rsidR="00466764" w:rsidRDefault="00466764" w:rsidP="00466764">
      <w:r>
        <w:t></w:t>
      </w:r>
      <w:r>
        <w:t></w:t>
      </w:r>
      <w:r>
        <w:t></w:t>
      </w:r>
      <w:r>
        <w:rPr>
          <w:rFonts w:hint="eastAsia"/>
        </w:rPr>
        <w:t>Аналіз</w:t>
      </w:r>
      <w:r>
        <w:t></w:t>
      </w:r>
      <w:r>
        <w:rPr>
          <w:rFonts w:hint="eastAsia"/>
        </w:rPr>
        <w:t>проблеми</w:t>
      </w:r>
      <w:r>
        <w:t></w:t>
      </w:r>
      <w:r>
        <w:rPr>
          <w:rFonts w:hint="eastAsia"/>
        </w:rPr>
        <w:t>можливості</w:t>
      </w:r>
      <w:r>
        <w:t></w:t>
      </w:r>
      <w:r>
        <w:rPr>
          <w:rFonts w:hint="eastAsia"/>
        </w:rPr>
        <w:t>корекції</w:t>
      </w:r>
      <w:r>
        <w:t></w:t>
      </w:r>
      <w:r>
        <w:rPr>
          <w:rFonts w:hint="eastAsia"/>
        </w:rPr>
        <w:t>розвитку</w:t>
      </w:r>
      <w:r>
        <w:t></w:t>
      </w:r>
      <w:r>
        <w:rPr>
          <w:rFonts w:hint="eastAsia"/>
        </w:rPr>
        <w:t>системи</w:t>
      </w:r>
      <w:r>
        <w:t></w:t>
      </w:r>
      <w:r>
        <w:rPr>
          <w:rFonts w:hint="eastAsia"/>
        </w:rPr>
        <w:t>суспільної</w:t>
      </w:r>
      <w:r>
        <w:t></w:t>
      </w:r>
      <w:r>
        <w:rPr>
          <w:rFonts w:hint="eastAsia"/>
        </w:rPr>
        <w:t>моралі</w:t>
      </w:r>
    </w:p>
    <w:p w:rsidR="00466764" w:rsidRDefault="00466764" w:rsidP="00466764">
      <w:r>
        <w:rPr>
          <w:rFonts w:hint="eastAsia"/>
        </w:rPr>
        <w:t>дав</w:t>
      </w:r>
      <w:r>
        <w:t></w:t>
      </w:r>
      <w:r>
        <w:rPr>
          <w:rFonts w:hint="eastAsia"/>
        </w:rPr>
        <w:t>змогу</w:t>
      </w:r>
      <w:r>
        <w:t></w:t>
      </w:r>
      <w:r>
        <w:rPr>
          <w:rFonts w:hint="eastAsia"/>
        </w:rPr>
        <w:t>встановити</w:t>
      </w:r>
      <w:r>
        <w:t></w:t>
      </w:r>
      <w:r>
        <w:t></w:t>
      </w:r>
      <w:r>
        <w:rPr>
          <w:rFonts w:hint="eastAsia"/>
        </w:rPr>
        <w:t>що</w:t>
      </w:r>
      <w:r>
        <w:t></w:t>
      </w:r>
      <w:r>
        <w:rPr>
          <w:rFonts w:hint="eastAsia"/>
        </w:rPr>
        <w:t>попри</w:t>
      </w:r>
      <w:r>
        <w:t></w:t>
      </w:r>
      <w:r>
        <w:rPr>
          <w:rFonts w:hint="eastAsia"/>
        </w:rPr>
        <w:t>визначальну</w:t>
      </w:r>
      <w:r>
        <w:t></w:t>
      </w:r>
      <w:r>
        <w:rPr>
          <w:rFonts w:hint="eastAsia"/>
        </w:rPr>
        <w:t>роль</w:t>
      </w:r>
      <w:r>
        <w:t></w:t>
      </w:r>
      <w:r>
        <w:rPr>
          <w:rFonts w:hint="eastAsia"/>
        </w:rPr>
        <w:t>механізму</w:t>
      </w:r>
      <w:r>
        <w:t></w:t>
      </w:r>
      <w:r>
        <w:rPr>
          <w:rFonts w:hint="eastAsia"/>
        </w:rPr>
        <w:t>самоорганізації</w:t>
      </w:r>
    </w:p>
    <w:p w:rsidR="00466764" w:rsidRDefault="00466764" w:rsidP="00466764">
      <w:r>
        <w:rPr>
          <w:rFonts w:hint="eastAsia"/>
        </w:rPr>
        <w:t>й</w:t>
      </w:r>
      <w:r>
        <w:t></w:t>
      </w:r>
      <w:r>
        <w:rPr>
          <w:rFonts w:hint="eastAsia"/>
        </w:rPr>
        <w:t>значну</w:t>
      </w:r>
      <w:r>
        <w:t></w:t>
      </w:r>
      <w:r>
        <w:rPr>
          <w:rFonts w:hint="eastAsia"/>
        </w:rPr>
        <w:t>непередбачуваність</w:t>
      </w:r>
      <w:r>
        <w:t></w:t>
      </w:r>
      <w:r>
        <w:rPr>
          <w:rFonts w:hint="eastAsia"/>
        </w:rPr>
        <w:t>її</w:t>
      </w:r>
      <w:r>
        <w:t></w:t>
      </w:r>
      <w:r>
        <w:rPr>
          <w:rFonts w:hint="eastAsia"/>
        </w:rPr>
        <w:t>еволюції</w:t>
      </w:r>
      <w:r>
        <w:t></w:t>
      </w:r>
      <w:r>
        <w:t></w:t>
      </w:r>
      <w:r>
        <w:rPr>
          <w:rFonts w:hint="eastAsia"/>
        </w:rPr>
        <w:t>усе</w:t>
      </w:r>
      <w:r>
        <w:t></w:t>
      </w:r>
      <w:r>
        <w:rPr>
          <w:rFonts w:hint="eastAsia"/>
        </w:rPr>
        <w:t>ж</w:t>
      </w:r>
      <w:r>
        <w:t></w:t>
      </w:r>
      <w:r>
        <w:rPr>
          <w:rFonts w:hint="eastAsia"/>
        </w:rPr>
        <w:t>можливими</w:t>
      </w:r>
      <w:r>
        <w:t></w:t>
      </w:r>
      <w:r>
        <w:rPr>
          <w:rFonts w:hint="eastAsia"/>
        </w:rPr>
        <w:t>є</w:t>
      </w:r>
      <w:r>
        <w:t></w:t>
      </w:r>
      <w:r>
        <w:rPr>
          <w:rFonts w:hint="eastAsia"/>
        </w:rPr>
        <w:t>організовані</w:t>
      </w:r>
    </w:p>
    <w:p w:rsidR="00466764" w:rsidRDefault="00466764" w:rsidP="00466764">
      <w:r>
        <w:rPr>
          <w:rFonts w:hint="eastAsia"/>
        </w:rPr>
        <w:t>впливи</w:t>
      </w:r>
      <w:r>
        <w:t></w:t>
      </w:r>
      <w:r>
        <w:rPr>
          <w:rFonts w:hint="eastAsia"/>
        </w:rPr>
        <w:t>на</w:t>
      </w:r>
      <w:r>
        <w:t></w:t>
      </w:r>
      <w:r>
        <w:rPr>
          <w:rFonts w:hint="eastAsia"/>
        </w:rPr>
        <w:t>неї</w:t>
      </w:r>
      <w:r>
        <w:t></w:t>
      </w:r>
      <w:r>
        <w:rPr>
          <w:rFonts w:hint="eastAsia"/>
        </w:rPr>
        <w:t>з</w:t>
      </w:r>
      <w:r>
        <w:t></w:t>
      </w:r>
      <w:r>
        <w:rPr>
          <w:rFonts w:hint="eastAsia"/>
        </w:rPr>
        <w:t>метою</w:t>
      </w:r>
      <w:r>
        <w:t></w:t>
      </w:r>
      <w:r>
        <w:rPr>
          <w:rFonts w:hint="eastAsia"/>
        </w:rPr>
        <w:t>такої</w:t>
      </w:r>
      <w:r>
        <w:t></w:t>
      </w:r>
      <w:r>
        <w:rPr>
          <w:rFonts w:hint="eastAsia"/>
        </w:rPr>
        <w:t>корекції</w:t>
      </w:r>
      <w:r>
        <w:t></w:t>
      </w:r>
      <w:r>
        <w:t></w:t>
      </w:r>
      <w:r>
        <w:rPr>
          <w:rFonts w:hint="eastAsia"/>
        </w:rPr>
        <w:t>Для</w:t>
      </w:r>
      <w:r>
        <w:t></w:t>
      </w:r>
      <w:r>
        <w:rPr>
          <w:rFonts w:hint="eastAsia"/>
        </w:rPr>
        <w:t>того</w:t>
      </w:r>
      <w:r>
        <w:t></w:t>
      </w:r>
      <w:r>
        <w:t></w:t>
      </w:r>
      <w:r>
        <w:rPr>
          <w:rFonts w:hint="eastAsia"/>
        </w:rPr>
        <w:t>щоб</w:t>
      </w:r>
      <w:r>
        <w:t></w:t>
      </w:r>
      <w:r>
        <w:rPr>
          <w:rFonts w:hint="eastAsia"/>
        </w:rPr>
        <w:t>ці</w:t>
      </w:r>
      <w:r>
        <w:t></w:t>
      </w:r>
      <w:r>
        <w:rPr>
          <w:rFonts w:hint="eastAsia"/>
        </w:rPr>
        <w:t>впливи</w:t>
      </w:r>
      <w:r>
        <w:t></w:t>
      </w:r>
      <w:r>
        <w:rPr>
          <w:rFonts w:hint="eastAsia"/>
        </w:rPr>
        <w:t>були</w:t>
      </w:r>
    </w:p>
    <w:p w:rsidR="00466764" w:rsidRDefault="00466764" w:rsidP="00466764">
      <w:r>
        <w:rPr>
          <w:rFonts w:hint="eastAsia"/>
        </w:rPr>
        <w:t>ефективними</w:t>
      </w:r>
      <w:r>
        <w:t></w:t>
      </w:r>
      <w:r>
        <w:t></w:t>
      </w:r>
      <w:r>
        <w:rPr>
          <w:rFonts w:hint="eastAsia"/>
        </w:rPr>
        <w:t>необхідно</w:t>
      </w:r>
      <w:r>
        <w:t></w:t>
      </w:r>
      <w:r>
        <w:rPr>
          <w:rFonts w:hint="eastAsia"/>
        </w:rPr>
        <w:t>дотримуватися</w:t>
      </w:r>
      <w:r>
        <w:t></w:t>
      </w:r>
      <w:r>
        <w:rPr>
          <w:rFonts w:hint="eastAsia"/>
        </w:rPr>
        <w:t>певних</w:t>
      </w:r>
      <w:r>
        <w:t></w:t>
      </w:r>
      <w:r>
        <w:rPr>
          <w:rFonts w:hint="eastAsia"/>
        </w:rPr>
        <w:t>передумов</w:t>
      </w:r>
      <w:r>
        <w:t></w:t>
      </w:r>
      <w:r>
        <w:t></w:t>
      </w:r>
      <w:r>
        <w:rPr>
          <w:rFonts w:hint="eastAsia"/>
        </w:rPr>
        <w:t>бажаний</w:t>
      </w:r>
      <w:r>
        <w:t></w:t>
      </w:r>
      <w:r>
        <w:rPr>
          <w:rFonts w:hint="eastAsia"/>
        </w:rPr>
        <w:t>варіант</w:t>
      </w:r>
    </w:p>
    <w:p w:rsidR="00466764" w:rsidRDefault="00466764" w:rsidP="00466764">
      <w:r>
        <w:rPr>
          <w:rFonts w:hint="eastAsia"/>
        </w:rPr>
        <w:t>розвитку</w:t>
      </w:r>
      <w:r>
        <w:t></w:t>
      </w:r>
      <w:r>
        <w:rPr>
          <w:rFonts w:hint="eastAsia"/>
        </w:rPr>
        <w:t>системи</w:t>
      </w:r>
      <w:r>
        <w:t></w:t>
      </w:r>
      <w:r>
        <w:rPr>
          <w:rFonts w:hint="eastAsia"/>
        </w:rPr>
        <w:t>суспільної</w:t>
      </w:r>
      <w:r>
        <w:t></w:t>
      </w:r>
      <w:r>
        <w:rPr>
          <w:rFonts w:hint="eastAsia"/>
        </w:rPr>
        <w:t>моралі</w:t>
      </w:r>
      <w:r>
        <w:t></w:t>
      </w:r>
      <w:r>
        <w:rPr>
          <w:rFonts w:hint="eastAsia"/>
        </w:rPr>
        <w:t>має</w:t>
      </w:r>
      <w:r>
        <w:t></w:t>
      </w:r>
      <w:r>
        <w:rPr>
          <w:rFonts w:hint="eastAsia"/>
        </w:rPr>
        <w:t>бути</w:t>
      </w:r>
      <w:r>
        <w:t></w:t>
      </w:r>
      <w:r>
        <w:rPr>
          <w:rFonts w:hint="eastAsia"/>
        </w:rPr>
        <w:t>потенційно</w:t>
      </w:r>
      <w:r>
        <w:t></w:t>
      </w:r>
      <w:r>
        <w:rPr>
          <w:rFonts w:hint="eastAsia"/>
        </w:rPr>
        <w:t>в</w:t>
      </w:r>
      <w:r>
        <w:t></w:t>
      </w:r>
      <w:r>
        <w:rPr>
          <w:rFonts w:hint="eastAsia"/>
        </w:rPr>
        <w:t>ній</w:t>
      </w:r>
      <w:r>
        <w:t></w:t>
      </w:r>
      <w:r>
        <w:rPr>
          <w:rFonts w:hint="eastAsia"/>
        </w:rPr>
        <w:t>закладений</w:t>
      </w:r>
      <w:r>
        <w:t></w:t>
      </w:r>
      <w:r>
        <w:t></w:t>
      </w:r>
      <w:r>
        <w:rPr>
          <w:rFonts w:hint="eastAsia"/>
        </w:rPr>
        <w:t>а</w:t>
      </w:r>
    </w:p>
    <w:p w:rsidR="00466764" w:rsidRDefault="00466764" w:rsidP="00466764">
      <w:r>
        <w:rPr>
          <w:rFonts w:hint="eastAsia"/>
        </w:rPr>
        <w:t>організовані</w:t>
      </w:r>
      <w:r>
        <w:t></w:t>
      </w:r>
      <w:r>
        <w:rPr>
          <w:rFonts w:hint="eastAsia"/>
        </w:rPr>
        <w:t>впливи</w:t>
      </w:r>
      <w:r>
        <w:t></w:t>
      </w:r>
      <w:r>
        <w:rPr>
          <w:rFonts w:hint="eastAsia"/>
        </w:rPr>
        <w:t>повинні</w:t>
      </w:r>
      <w:r>
        <w:t></w:t>
      </w:r>
      <w:r>
        <w:rPr>
          <w:rFonts w:hint="eastAsia"/>
        </w:rPr>
        <w:t>відповідати</w:t>
      </w:r>
      <w:r>
        <w:t></w:t>
      </w:r>
      <w:r>
        <w:rPr>
          <w:rFonts w:hint="eastAsia"/>
        </w:rPr>
        <w:t>властивостям</w:t>
      </w:r>
      <w:r>
        <w:t></w:t>
      </w:r>
      <w:r>
        <w:rPr>
          <w:rFonts w:hint="eastAsia"/>
        </w:rPr>
        <w:t>системи</w:t>
      </w:r>
      <w:r>
        <w:t></w:t>
      </w:r>
      <w:r>
        <w:rPr>
          <w:rFonts w:hint="eastAsia"/>
        </w:rPr>
        <w:t>і</w:t>
      </w:r>
      <w:r>
        <w:t></w:t>
      </w:r>
      <w:r>
        <w:rPr>
          <w:rFonts w:hint="eastAsia"/>
        </w:rPr>
        <w:t>керуючим</w:t>
      </w:r>
    </w:p>
    <w:p w:rsidR="00466764" w:rsidRDefault="00466764" w:rsidP="00466764">
      <w:r>
        <w:rPr>
          <w:rFonts w:hint="eastAsia"/>
        </w:rPr>
        <w:t>факторам</w:t>
      </w:r>
      <w:r>
        <w:t></w:t>
      </w:r>
      <w:r>
        <w:t></w:t>
      </w:r>
      <w:r>
        <w:rPr>
          <w:rFonts w:hint="eastAsia"/>
        </w:rPr>
        <w:t>Найбільш</w:t>
      </w:r>
      <w:r>
        <w:t></w:t>
      </w:r>
      <w:r>
        <w:rPr>
          <w:rFonts w:hint="eastAsia"/>
        </w:rPr>
        <w:t>ефективним</w:t>
      </w:r>
      <w:r>
        <w:t></w:t>
      </w:r>
      <w:r>
        <w:rPr>
          <w:rFonts w:hint="eastAsia"/>
        </w:rPr>
        <w:t>способом</w:t>
      </w:r>
      <w:r>
        <w:t></w:t>
      </w:r>
      <w:r>
        <w:rPr>
          <w:rFonts w:hint="eastAsia"/>
        </w:rPr>
        <w:t>корекції</w:t>
      </w:r>
      <w:r>
        <w:t></w:t>
      </w:r>
      <w:r>
        <w:rPr>
          <w:rFonts w:hint="eastAsia"/>
        </w:rPr>
        <w:t>еволюції</w:t>
      </w:r>
      <w:r>
        <w:t></w:t>
      </w:r>
      <w:r>
        <w:rPr>
          <w:rFonts w:hint="eastAsia"/>
        </w:rPr>
        <w:t>моралі</w:t>
      </w:r>
      <w:r>
        <w:t></w:t>
      </w:r>
      <w:r>
        <w:rPr>
          <w:rFonts w:hint="eastAsia"/>
        </w:rPr>
        <w:t>є</w:t>
      </w:r>
      <w:r>
        <w:t></w:t>
      </w:r>
      <w:r>
        <w:rPr>
          <w:rFonts w:hint="eastAsia"/>
        </w:rPr>
        <w:t>вплив</w:t>
      </w:r>
    </w:p>
    <w:p w:rsidR="00466764" w:rsidRDefault="00466764" w:rsidP="00466764">
      <w:r>
        <w:rPr>
          <w:rFonts w:hint="eastAsia"/>
        </w:rPr>
        <w:t>на</w:t>
      </w:r>
      <w:r>
        <w:t></w:t>
      </w:r>
      <w:r>
        <w:rPr>
          <w:rFonts w:hint="eastAsia"/>
        </w:rPr>
        <w:t>її</w:t>
      </w:r>
      <w:r>
        <w:t></w:t>
      </w:r>
      <w:r>
        <w:rPr>
          <w:rFonts w:hint="eastAsia"/>
        </w:rPr>
        <w:t>керуючі</w:t>
      </w:r>
      <w:r>
        <w:t></w:t>
      </w:r>
      <w:r>
        <w:rPr>
          <w:rFonts w:hint="eastAsia"/>
        </w:rPr>
        <w:t>фактори</w:t>
      </w:r>
      <w:r>
        <w:t></w:t>
      </w:r>
      <w:r>
        <w:t></w:t>
      </w:r>
      <w:r>
        <w:rPr>
          <w:rFonts w:hint="eastAsia"/>
        </w:rPr>
        <w:t>Серед</w:t>
      </w:r>
      <w:r>
        <w:t></w:t>
      </w:r>
      <w:r>
        <w:rPr>
          <w:rFonts w:hint="eastAsia"/>
        </w:rPr>
        <w:t>них</w:t>
      </w:r>
      <w:r>
        <w:t></w:t>
      </w:r>
      <w:r>
        <w:rPr>
          <w:rFonts w:hint="eastAsia"/>
        </w:rPr>
        <w:t>є</w:t>
      </w:r>
      <w:r>
        <w:t></w:t>
      </w:r>
      <w:r>
        <w:rPr>
          <w:rFonts w:hint="eastAsia"/>
        </w:rPr>
        <w:t>такі</w:t>
      </w:r>
      <w:r>
        <w:t></w:t>
      </w:r>
      <w:r>
        <w:t></w:t>
      </w:r>
      <w:r>
        <w:rPr>
          <w:rFonts w:hint="eastAsia"/>
        </w:rPr>
        <w:t>на</w:t>
      </w:r>
      <w:r>
        <w:t></w:t>
      </w:r>
      <w:r>
        <w:rPr>
          <w:rFonts w:hint="eastAsia"/>
        </w:rPr>
        <w:t>які</w:t>
      </w:r>
      <w:r>
        <w:t></w:t>
      </w:r>
      <w:r>
        <w:rPr>
          <w:rFonts w:hint="eastAsia"/>
        </w:rPr>
        <w:t>можливий</w:t>
      </w:r>
      <w:r>
        <w:t></w:t>
      </w:r>
      <w:r>
        <w:rPr>
          <w:rFonts w:hint="eastAsia"/>
        </w:rPr>
        <w:t>вплив</w:t>
      </w:r>
      <w:r>
        <w:t></w:t>
      </w:r>
      <w:r>
        <w:rPr>
          <w:rFonts w:hint="eastAsia"/>
        </w:rPr>
        <w:t>шляхом</w:t>
      </w:r>
      <w:r>
        <w:t></w:t>
      </w:r>
      <w:r>
        <w:rPr>
          <w:rFonts w:hint="eastAsia"/>
        </w:rPr>
        <w:t>їх</w:t>
      </w:r>
    </w:p>
    <w:p w:rsidR="00466764" w:rsidRDefault="00466764" w:rsidP="00466764">
      <w:r>
        <w:rPr>
          <w:rFonts w:hint="eastAsia"/>
        </w:rPr>
        <w:t>безпосередньої</w:t>
      </w:r>
      <w:r>
        <w:t></w:t>
      </w:r>
      <w:r>
        <w:rPr>
          <w:rFonts w:hint="eastAsia"/>
        </w:rPr>
        <w:t>зміни</w:t>
      </w:r>
      <w:r>
        <w:t></w:t>
      </w:r>
      <w:r>
        <w:t></w:t>
      </w:r>
      <w:r>
        <w:rPr>
          <w:rFonts w:hint="eastAsia"/>
        </w:rPr>
        <w:t>релігія</w:t>
      </w:r>
      <w:r>
        <w:t></w:t>
      </w:r>
      <w:r>
        <w:t></w:t>
      </w:r>
      <w:r>
        <w:rPr>
          <w:rFonts w:hint="eastAsia"/>
        </w:rPr>
        <w:t>економічна</w:t>
      </w:r>
      <w:r>
        <w:t></w:t>
      </w:r>
      <w:r>
        <w:rPr>
          <w:rFonts w:hint="eastAsia"/>
        </w:rPr>
        <w:t>сфера</w:t>
      </w:r>
      <w:r>
        <w:t></w:t>
      </w:r>
      <w:r>
        <w:rPr>
          <w:rFonts w:hint="eastAsia"/>
        </w:rPr>
        <w:t>суспільного</w:t>
      </w:r>
      <w:r>
        <w:t></w:t>
      </w:r>
      <w:r>
        <w:rPr>
          <w:rFonts w:hint="eastAsia"/>
        </w:rPr>
        <w:t>буття</w:t>
      </w:r>
      <w:r>
        <w:t></w:t>
      </w:r>
    </w:p>
    <w:p w:rsidR="00466764" w:rsidRDefault="00466764" w:rsidP="00466764">
      <w:r>
        <w:rPr>
          <w:rFonts w:hint="eastAsia"/>
        </w:rPr>
        <w:t>культура</w:t>
      </w:r>
      <w:r>
        <w:t></w:t>
      </w:r>
      <w:r>
        <w:t></w:t>
      </w:r>
      <w:r>
        <w:t></w:t>
      </w:r>
      <w:r>
        <w:rPr>
          <w:rFonts w:hint="eastAsia"/>
        </w:rPr>
        <w:t>і</w:t>
      </w:r>
      <w:r>
        <w:t></w:t>
      </w:r>
      <w:r>
        <w:rPr>
          <w:rFonts w:hint="eastAsia"/>
        </w:rPr>
        <w:t>ті</w:t>
      </w:r>
      <w:r>
        <w:t></w:t>
      </w:r>
      <w:r>
        <w:t></w:t>
      </w:r>
      <w:r>
        <w:rPr>
          <w:rFonts w:hint="eastAsia"/>
        </w:rPr>
        <w:t>які</w:t>
      </w:r>
      <w:r>
        <w:t></w:t>
      </w:r>
      <w:r>
        <w:rPr>
          <w:rFonts w:hint="eastAsia"/>
        </w:rPr>
        <w:t>майже</w:t>
      </w:r>
      <w:r>
        <w:t></w:t>
      </w:r>
      <w:r>
        <w:rPr>
          <w:rFonts w:hint="eastAsia"/>
        </w:rPr>
        <w:t>не</w:t>
      </w:r>
      <w:r>
        <w:t></w:t>
      </w:r>
      <w:r>
        <w:rPr>
          <w:rFonts w:hint="eastAsia"/>
        </w:rPr>
        <w:t>доступні</w:t>
      </w:r>
      <w:r>
        <w:t></w:t>
      </w:r>
      <w:r>
        <w:rPr>
          <w:rFonts w:hint="eastAsia"/>
        </w:rPr>
        <w:t>для</w:t>
      </w:r>
      <w:r>
        <w:t></w:t>
      </w:r>
      <w:r>
        <w:rPr>
          <w:rFonts w:hint="eastAsia"/>
        </w:rPr>
        <w:t>таких</w:t>
      </w:r>
      <w:r>
        <w:t></w:t>
      </w:r>
      <w:r>
        <w:rPr>
          <w:rFonts w:hint="eastAsia"/>
        </w:rPr>
        <w:t>змін</w:t>
      </w:r>
      <w:r>
        <w:t></w:t>
      </w:r>
      <w:r>
        <w:t></w:t>
      </w:r>
      <w:r>
        <w:rPr>
          <w:rFonts w:hint="eastAsia"/>
        </w:rPr>
        <w:t>біологічна</w:t>
      </w:r>
      <w:r>
        <w:t></w:t>
      </w:r>
      <w:r>
        <w:rPr>
          <w:rFonts w:hint="eastAsia"/>
        </w:rPr>
        <w:t>природа</w:t>
      </w:r>
    </w:p>
    <w:p w:rsidR="00466764" w:rsidRDefault="00466764" w:rsidP="00466764">
      <w:r>
        <w:rPr>
          <w:rFonts w:hint="eastAsia"/>
        </w:rPr>
        <w:t>людини</w:t>
      </w:r>
      <w:r>
        <w:t></w:t>
      </w:r>
      <w:r>
        <w:rPr>
          <w:rFonts w:hint="eastAsia"/>
        </w:rPr>
        <w:t>й</w:t>
      </w:r>
      <w:r>
        <w:t></w:t>
      </w:r>
      <w:r>
        <w:rPr>
          <w:rFonts w:hint="eastAsia"/>
        </w:rPr>
        <w:t>потреба</w:t>
      </w:r>
      <w:r>
        <w:t></w:t>
      </w:r>
      <w:r>
        <w:rPr>
          <w:rFonts w:hint="eastAsia"/>
        </w:rPr>
        <w:t>співжиття</w:t>
      </w:r>
      <w:r>
        <w:t></w:t>
      </w:r>
      <w:r>
        <w:t></w:t>
      </w:r>
      <w:r>
        <w:t></w:t>
      </w:r>
      <w:r>
        <w:rPr>
          <w:rFonts w:hint="eastAsia"/>
        </w:rPr>
        <w:t>Також</w:t>
      </w:r>
      <w:r>
        <w:t></w:t>
      </w:r>
      <w:r>
        <w:rPr>
          <w:rFonts w:hint="eastAsia"/>
        </w:rPr>
        <w:t>високий</w:t>
      </w:r>
      <w:r>
        <w:t></w:t>
      </w:r>
      <w:r>
        <w:rPr>
          <w:rFonts w:hint="eastAsia"/>
        </w:rPr>
        <w:t>рівень</w:t>
      </w:r>
      <w:r>
        <w:t></w:t>
      </w:r>
      <w:r>
        <w:rPr>
          <w:rFonts w:hint="eastAsia"/>
        </w:rPr>
        <w:t>ефективності</w:t>
      </w:r>
      <w:r>
        <w:t></w:t>
      </w:r>
      <w:r>
        <w:rPr>
          <w:rFonts w:hint="eastAsia"/>
        </w:rPr>
        <w:t>може</w:t>
      </w:r>
    </w:p>
    <w:p w:rsidR="00466764" w:rsidRDefault="00466764" w:rsidP="00466764">
      <w:r>
        <w:rPr>
          <w:rFonts w:hint="eastAsia"/>
        </w:rPr>
        <w:t>бути</w:t>
      </w:r>
      <w:r>
        <w:t></w:t>
      </w:r>
      <w:r>
        <w:rPr>
          <w:rFonts w:hint="eastAsia"/>
        </w:rPr>
        <w:t>досягнутий</w:t>
      </w:r>
      <w:r>
        <w:t></w:t>
      </w:r>
      <w:r>
        <w:rPr>
          <w:rFonts w:hint="eastAsia"/>
        </w:rPr>
        <w:t>через</w:t>
      </w:r>
      <w:r>
        <w:t></w:t>
      </w:r>
      <w:r>
        <w:rPr>
          <w:rFonts w:hint="eastAsia"/>
        </w:rPr>
        <w:t>т</w:t>
      </w:r>
      <w:r>
        <w:t></w:t>
      </w:r>
      <w:r>
        <w:t></w:t>
      </w:r>
      <w:r>
        <w:rPr>
          <w:rFonts w:hint="eastAsia"/>
        </w:rPr>
        <w:t>зв</w:t>
      </w:r>
      <w:r>
        <w:t></w:t>
      </w:r>
      <w:r>
        <w:t></w:t>
      </w:r>
      <w:r>
        <w:rPr>
          <w:rFonts w:hint="eastAsia"/>
        </w:rPr>
        <w:t>м’які</w:t>
      </w:r>
      <w:r>
        <w:t></w:t>
      </w:r>
      <w:r>
        <w:rPr>
          <w:rFonts w:hint="eastAsia"/>
        </w:rPr>
        <w:t>точкові</w:t>
      </w:r>
      <w:r>
        <w:t></w:t>
      </w:r>
      <w:r>
        <w:rPr>
          <w:rFonts w:hint="eastAsia"/>
        </w:rPr>
        <w:t>впливи</w:t>
      </w:r>
      <w:r>
        <w:t></w:t>
      </w:r>
      <w:r>
        <w:t></w:t>
      </w:r>
      <w:r>
        <w:rPr>
          <w:rFonts w:hint="eastAsia"/>
        </w:rPr>
        <w:t>як</w:t>
      </w:r>
      <w:r>
        <w:t></w:t>
      </w:r>
      <w:r>
        <w:t></w:t>
      </w:r>
      <w:r>
        <w:rPr>
          <w:rFonts w:hint="eastAsia"/>
        </w:rPr>
        <w:t>наприклад</w:t>
      </w:r>
      <w:r>
        <w:t></w:t>
      </w:r>
    </w:p>
    <w:p w:rsidR="00466764" w:rsidRDefault="00466764" w:rsidP="00466764">
      <w:r>
        <w:rPr>
          <w:rFonts w:hint="eastAsia"/>
        </w:rPr>
        <w:t>цілеспрямована</w:t>
      </w:r>
      <w:r>
        <w:t></w:t>
      </w:r>
      <w:r>
        <w:rPr>
          <w:rFonts w:hint="eastAsia"/>
        </w:rPr>
        <w:t>діяльність</w:t>
      </w:r>
      <w:r>
        <w:t></w:t>
      </w:r>
      <w:r>
        <w:rPr>
          <w:rFonts w:hint="eastAsia"/>
        </w:rPr>
        <w:t>і</w:t>
      </w:r>
      <w:r>
        <w:t></w:t>
      </w:r>
      <w:r>
        <w:rPr>
          <w:rFonts w:hint="eastAsia"/>
        </w:rPr>
        <w:t>приклад</w:t>
      </w:r>
      <w:r>
        <w:t></w:t>
      </w:r>
      <w:r>
        <w:rPr>
          <w:rFonts w:hint="eastAsia"/>
        </w:rPr>
        <w:t>морально</w:t>
      </w:r>
      <w:r>
        <w:t></w:t>
      </w:r>
      <w:r>
        <w:rPr>
          <w:rFonts w:hint="eastAsia"/>
        </w:rPr>
        <w:t>авторитетних</w:t>
      </w:r>
      <w:r>
        <w:t></w:t>
      </w:r>
      <w:r>
        <w:rPr>
          <w:rFonts w:hint="eastAsia"/>
        </w:rPr>
        <w:t>осіб</w:t>
      </w:r>
      <w:r>
        <w:t></w:t>
      </w:r>
      <w:r>
        <w:rPr>
          <w:rFonts w:hint="eastAsia"/>
        </w:rPr>
        <w:t>чи</w:t>
      </w:r>
    </w:p>
    <w:p w:rsidR="00466764" w:rsidRDefault="00466764" w:rsidP="00466764">
      <w:r>
        <w:rPr>
          <w:rFonts w:hint="eastAsia"/>
        </w:rPr>
        <w:t>законодавче</w:t>
      </w:r>
      <w:r>
        <w:t></w:t>
      </w:r>
      <w:r>
        <w:rPr>
          <w:rFonts w:hint="eastAsia"/>
        </w:rPr>
        <w:t>закріплення</w:t>
      </w:r>
      <w:r>
        <w:t></w:t>
      </w:r>
      <w:r>
        <w:rPr>
          <w:rFonts w:hint="eastAsia"/>
        </w:rPr>
        <w:t>бажаних</w:t>
      </w:r>
      <w:r>
        <w:t></w:t>
      </w:r>
      <w:r>
        <w:rPr>
          <w:rFonts w:hint="eastAsia"/>
        </w:rPr>
        <w:t>норм</w:t>
      </w:r>
      <w:r>
        <w:t></w:t>
      </w:r>
      <w:r>
        <w:rPr>
          <w:rFonts w:hint="eastAsia"/>
        </w:rPr>
        <w:t>моралі</w:t>
      </w:r>
      <w:r>
        <w:t></w:t>
      </w:r>
      <w:r>
        <w:t></w:t>
      </w:r>
      <w:r>
        <w:rPr>
          <w:rFonts w:hint="eastAsia"/>
        </w:rPr>
        <w:t>Найбільш</w:t>
      </w:r>
      <w:r>
        <w:t></w:t>
      </w:r>
      <w:r>
        <w:rPr>
          <w:rFonts w:hint="eastAsia"/>
        </w:rPr>
        <w:t>результативними</w:t>
      </w:r>
    </w:p>
    <w:p w:rsidR="00466764" w:rsidRDefault="00466764" w:rsidP="00466764">
      <w:r>
        <w:rPr>
          <w:rFonts w:hint="eastAsia"/>
        </w:rPr>
        <w:t>зазначені</w:t>
      </w:r>
      <w:r>
        <w:t></w:t>
      </w:r>
      <w:r>
        <w:rPr>
          <w:rFonts w:hint="eastAsia"/>
        </w:rPr>
        <w:t>впливи</w:t>
      </w:r>
      <w:r>
        <w:t></w:t>
      </w:r>
      <w:r>
        <w:rPr>
          <w:rFonts w:hint="eastAsia"/>
        </w:rPr>
        <w:t>можуть</w:t>
      </w:r>
      <w:r>
        <w:t></w:t>
      </w:r>
      <w:r>
        <w:rPr>
          <w:rFonts w:hint="eastAsia"/>
        </w:rPr>
        <w:t>бути</w:t>
      </w:r>
      <w:r>
        <w:t></w:t>
      </w:r>
      <w:r>
        <w:rPr>
          <w:rFonts w:hint="eastAsia"/>
        </w:rPr>
        <w:t>в</w:t>
      </w:r>
      <w:r>
        <w:t></w:t>
      </w:r>
      <w:r>
        <w:rPr>
          <w:rFonts w:hint="eastAsia"/>
        </w:rPr>
        <w:t>час</w:t>
      </w:r>
      <w:r>
        <w:t></w:t>
      </w:r>
      <w:r>
        <w:t></w:t>
      </w:r>
      <w:r>
        <w:rPr>
          <w:rFonts w:hint="eastAsia"/>
        </w:rPr>
        <w:t>коли</w:t>
      </w:r>
      <w:r>
        <w:t></w:t>
      </w:r>
      <w:r>
        <w:rPr>
          <w:rFonts w:hint="eastAsia"/>
        </w:rPr>
        <w:t>мораль</w:t>
      </w:r>
      <w:r>
        <w:t></w:t>
      </w:r>
      <w:r>
        <w:rPr>
          <w:rFonts w:hint="eastAsia"/>
        </w:rPr>
        <w:t>перебуває</w:t>
      </w:r>
      <w:r>
        <w:t></w:t>
      </w:r>
      <w:r>
        <w:rPr>
          <w:rFonts w:hint="eastAsia"/>
        </w:rPr>
        <w:t>в</w:t>
      </w:r>
      <w:r>
        <w:t></w:t>
      </w:r>
      <w:r>
        <w:rPr>
          <w:rFonts w:hint="eastAsia"/>
        </w:rPr>
        <w:t>хаотичному</w:t>
      </w:r>
    </w:p>
    <w:p w:rsidR="00466764" w:rsidRDefault="00466764" w:rsidP="00466764">
      <w:r>
        <w:rPr>
          <w:rFonts w:hint="eastAsia"/>
        </w:rPr>
        <w:t>стані</w:t>
      </w:r>
      <w:r>
        <w:t></w:t>
      </w:r>
      <w:r>
        <w:rPr>
          <w:rFonts w:hint="eastAsia"/>
        </w:rPr>
        <w:t>й</w:t>
      </w:r>
      <w:r>
        <w:t></w:t>
      </w:r>
      <w:r>
        <w:rPr>
          <w:rFonts w:hint="eastAsia"/>
        </w:rPr>
        <w:t>прагне</w:t>
      </w:r>
      <w:r>
        <w:t></w:t>
      </w:r>
      <w:r>
        <w:rPr>
          <w:rFonts w:hint="eastAsia"/>
        </w:rPr>
        <w:t>знайти</w:t>
      </w:r>
      <w:r>
        <w:t></w:t>
      </w:r>
      <w:r>
        <w:rPr>
          <w:rFonts w:hint="eastAsia"/>
        </w:rPr>
        <w:t>нову</w:t>
      </w:r>
      <w:r>
        <w:t></w:t>
      </w:r>
      <w:r>
        <w:rPr>
          <w:rFonts w:hint="eastAsia"/>
        </w:rPr>
        <w:t>впорядкованість</w:t>
      </w:r>
      <w:r>
        <w:t></w:t>
      </w:r>
      <w:r>
        <w:t></w:t>
      </w:r>
      <w:r>
        <w:rPr>
          <w:rFonts w:hint="eastAsia"/>
        </w:rPr>
        <w:t>для</w:t>
      </w:r>
      <w:r>
        <w:t></w:t>
      </w:r>
      <w:r>
        <w:rPr>
          <w:rFonts w:hint="eastAsia"/>
        </w:rPr>
        <w:t>всієї</w:t>
      </w:r>
      <w:r>
        <w:t></w:t>
      </w:r>
      <w:r>
        <w:rPr>
          <w:rFonts w:hint="eastAsia"/>
        </w:rPr>
        <w:t>структури</w:t>
      </w:r>
      <w:r>
        <w:t></w:t>
      </w:r>
      <w:r>
        <w:rPr>
          <w:rFonts w:hint="eastAsia"/>
        </w:rPr>
        <w:t>чи</w:t>
      </w:r>
      <w:r>
        <w:t></w:t>
      </w:r>
      <w:r>
        <w:rPr>
          <w:rFonts w:hint="eastAsia"/>
        </w:rPr>
        <w:t>окремих</w:t>
      </w:r>
    </w:p>
    <w:p w:rsidR="00466764" w:rsidRDefault="00466764" w:rsidP="00466764">
      <w:r>
        <w:rPr>
          <w:rFonts w:hint="eastAsia"/>
        </w:rPr>
        <w:t>її</w:t>
      </w:r>
      <w:r>
        <w:t></w:t>
      </w:r>
      <w:r>
        <w:rPr>
          <w:rFonts w:hint="eastAsia"/>
        </w:rPr>
        <w:t>ділянок</w:t>
      </w:r>
      <w:r>
        <w:t></w:t>
      </w:r>
      <w:r>
        <w:t></w:t>
      </w:r>
      <w:r>
        <w:t></w:t>
      </w:r>
      <w:r>
        <w:rPr>
          <w:rFonts w:hint="eastAsia"/>
        </w:rPr>
        <w:t>Водночас</w:t>
      </w:r>
      <w:r>
        <w:t></w:t>
      </w:r>
      <w:r>
        <w:t></w:t>
      </w:r>
      <w:r>
        <w:rPr>
          <w:rFonts w:hint="eastAsia"/>
        </w:rPr>
        <w:t>з</w:t>
      </w:r>
      <w:r>
        <w:t></w:t>
      </w:r>
      <w:r>
        <w:rPr>
          <w:rFonts w:hint="eastAsia"/>
        </w:rPr>
        <w:t>огляду</w:t>
      </w:r>
      <w:r>
        <w:t></w:t>
      </w:r>
      <w:r>
        <w:rPr>
          <w:rFonts w:hint="eastAsia"/>
        </w:rPr>
        <w:t>на</w:t>
      </w:r>
      <w:r>
        <w:t></w:t>
      </w:r>
      <w:r>
        <w:rPr>
          <w:rFonts w:hint="eastAsia"/>
        </w:rPr>
        <w:t>нелінійність</w:t>
      </w:r>
      <w:r>
        <w:t></w:t>
      </w:r>
      <w:r>
        <w:rPr>
          <w:rFonts w:hint="eastAsia"/>
        </w:rPr>
        <w:t>розвитку</w:t>
      </w:r>
      <w:r>
        <w:t></w:t>
      </w:r>
      <w:r>
        <w:rPr>
          <w:rFonts w:hint="eastAsia"/>
        </w:rPr>
        <w:t>системи</w:t>
      </w:r>
      <w:r>
        <w:t></w:t>
      </w:r>
      <w:r>
        <w:rPr>
          <w:rFonts w:hint="eastAsia"/>
        </w:rPr>
        <w:t>суспільної</w:t>
      </w:r>
    </w:p>
    <w:p w:rsidR="00466764" w:rsidRDefault="00466764" w:rsidP="00466764">
      <w:r>
        <w:rPr>
          <w:rFonts w:hint="eastAsia"/>
        </w:rPr>
        <w:t>моралі</w:t>
      </w:r>
      <w:r>
        <w:t></w:t>
      </w:r>
      <w:r>
        <w:t></w:t>
      </w:r>
      <w:r>
        <w:rPr>
          <w:rFonts w:hint="eastAsia"/>
        </w:rPr>
        <w:t>завжди</w:t>
      </w:r>
      <w:r>
        <w:t></w:t>
      </w:r>
      <w:r>
        <w:rPr>
          <w:rFonts w:hint="eastAsia"/>
        </w:rPr>
        <w:t>існує</w:t>
      </w:r>
      <w:r>
        <w:t></w:t>
      </w:r>
      <w:r>
        <w:rPr>
          <w:rFonts w:hint="eastAsia"/>
        </w:rPr>
        <w:t>ймовірність</w:t>
      </w:r>
      <w:r>
        <w:t></w:t>
      </w:r>
      <w:r>
        <w:rPr>
          <w:rFonts w:hint="eastAsia"/>
        </w:rPr>
        <w:t>того</w:t>
      </w:r>
      <w:r>
        <w:t></w:t>
      </w:r>
      <w:r>
        <w:t></w:t>
      </w:r>
      <w:r>
        <w:rPr>
          <w:rFonts w:hint="eastAsia"/>
        </w:rPr>
        <w:t>що</w:t>
      </w:r>
      <w:r>
        <w:t></w:t>
      </w:r>
      <w:r>
        <w:rPr>
          <w:rFonts w:hint="eastAsia"/>
        </w:rPr>
        <w:t>результат</w:t>
      </w:r>
      <w:r>
        <w:t></w:t>
      </w:r>
      <w:r>
        <w:rPr>
          <w:rFonts w:hint="eastAsia"/>
        </w:rPr>
        <w:t>впливу</w:t>
      </w:r>
    </w:p>
    <w:p w:rsidR="00466764" w:rsidRDefault="00466764" w:rsidP="00466764">
      <w:r>
        <w:rPr>
          <w:rFonts w:hint="eastAsia"/>
        </w:rPr>
        <w:t>відрізнятиметься</w:t>
      </w:r>
      <w:r>
        <w:t></w:t>
      </w:r>
      <w:r>
        <w:rPr>
          <w:rFonts w:hint="eastAsia"/>
        </w:rPr>
        <w:t>від</w:t>
      </w:r>
      <w:r>
        <w:t></w:t>
      </w:r>
      <w:r>
        <w:rPr>
          <w:rFonts w:hint="eastAsia"/>
        </w:rPr>
        <w:t>планованого</w:t>
      </w:r>
      <w:r>
        <w:t></w:t>
      </w:r>
      <w:r>
        <w:t></w:t>
      </w:r>
      <w:r>
        <w:rPr>
          <w:rFonts w:hint="eastAsia"/>
        </w:rPr>
        <w:t>Особливо</w:t>
      </w:r>
      <w:r>
        <w:t></w:t>
      </w:r>
      <w:r>
        <w:rPr>
          <w:rFonts w:hint="eastAsia"/>
        </w:rPr>
        <w:t>актуальними</w:t>
      </w:r>
      <w:r>
        <w:t></w:t>
      </w:r>
      <w:r>
        <w:rPr>
          <w:rFonts w:hint="eastAsia"/>
        </w:rPr>
        <w:t>методи</w:t>
      </w:r>
      <w:r>
        <w:t></w:t>
      </w:r>
      <w:r>
        <w:rPr>
          <w:rFonts w:hint="eastAsia"/>
        </w:rPr>
        <w:t>впливу</w:t>
      </w:r>
    </w:p>
    <w:p w:rsidR="00466764" w:rsidRDefault="00466764" w:rsidP="00466764">
      <w:r>
        <w:rPr>
          <w:rFonts w:hint="eastAsia"/>
        </w:rPr>
        <w:t>стають</w:t>
      </w:r>
      <w:r>
        <w:t></w:t>
      </w:r>
      <w:r>
        <w:rPr>
          <w:rFonts w:hint="eastAsia"/>
        </w:rPr>
        <w:t>в</w:t>
      </w:r>
      <w:r>
        <w:t></w:t>
      </w:r>
      <w:r>
        <w:rPr>
          <w:rFonts w:hint="eastAsia"/>
        </w:rPr>
        <w:t>сучасних</w:t>
      </w:r>
      <w:r>
        <w:t></w:t>
      </w:r>
      <w:r>
        <w:rPr>
          <w:rFonts w:hint="eastAsia"/>
        </w:rPr>
        <w:t>умовах</w:t>
      </w:r>
      <w:r>
        <w:t></w:t>
      </w:r>
      <w:r>
        <w:t></w:t>
      </w:r>
      <w:r>
        <w:rPr>
          <w:rFonts w:hint="eastAsia"/>
        </w:rPr>
        <w:t>коли</w:t>
      </w:r>
      <w:r>
        <w:t></w:t>
      </w:r>
      <w:r>
        <w:rPr>
          <w:rFonts w:hint="eastAsia"/>
        </w:rPr>
        <w:t>виникає</w:t>
      </w:r>
      <w:r>
        <w:t></w:t>
      </w:r>
      <w:r>
        <w:rPr>
          <w:rFonts w:hint="eastAsia"/>
        </w:rPr>
        <w:t>потреба</w:t>
      </w:r>
      <w:r>
        <w:t></w:t>
      </w:r>
      <w:r>
        <w:rPr>
          <w:rFonts w:hint="eastAsia"/>
        </w:rPr>
        <w:t>швидкого</w:t>
      </w:r>
      <w:r>
        <w:t></w:t>
      </w:r>
      <w:r>
        <w:rPr>
          <w:rFonts w:hint="eastAsia"/>
        </w:rPr>
        <w:t>формування</w:t>
      </w:r>
    </w:p>
    <w:p w:rsidR="00466764" w:rsidRDefault="00466764" w:rsidP="00466764">
      <w:r>
        <w:t></w:t>
      </w:r>
      <w:r>
        <w:t></w:t>
      </w:r>
      <w:r>
        <w:t></w:t>
      </w:r>
    </w:p>
    <w:p w:rsidR="00466764" w:rsidRDefault="00466764" w:rsidP="00466764">
      <w:r>
        <w:rPr>
          <w:rFonts w:hint="eastAsia"/>
        </w:rPr>
        <w:t>певних</w:t>
      </w:r>
      <w:r>
        <w:t></w:t>
      </w:r>
      <w:r>
        <w:rPr>
          <w:rFonts w:hint="eastAsia"/>
        </w:rPr>
        <w:t>норм</w:t>
      </w:r>
      <w:r>
        <w:t></w:t>
      </w:r>
      <w:r>
        <w:rPr>
          <w:rFonts w:hint="eastAsia"/>
        </w:rPr>
        <w:t>або</w:t>
      </w:r>
      <w:r>
        <w:t></w:t>
      </w:r>
      <w:r>
        <w:rPr>
          <w:rFonts w:hint="eastAsia"/>
        </w:rPr>
        <w:t>корегування</w:t>
      </w:r>
      <w:r>
        <w:t></w:t>
      </w:r>
      <w:r>
        <w:rPr>
          <w:rFonts w:hint="eastAsia"/>
        </w:rPr>
        <w:t>моральної</w:t>
      </w:r>
      <w:r>
        <w:t></w:t>
      </w:r>
      <w:r>
        <w:rPr>
          <w:rFonts w:hint="eastAsia"/>
        </w:rPr>
        <w:t>оцінки</w:t>
      </w:r>
      <w:r>
        <w:t></w:t>
      </w:r>
      <w:r>
        <w:rPr>
          <w:rFonts w:hint="eastAsia"/>
        </w:rPr>
        <w:t>певних</w:t>
      </w:r>
      <w:r>
        <w:t></w:t>
      </w:r>
      <w:r>
        <w:rPr>
          <w:rFonts w:hint="eastAsia"/>
        </w:rPr>
        <w:t>ситуацій</w:t>
      </w:r>
      <w:r>
        <w:t></w:t>
      </w:r>
      <w:r>
        <w:rPr>
          <w:rFonts w:hint="eastAsia"/>
        </w:rPr>
        <w:t>відповідно</w:t>
      </w:r>
    </w:p>
    <w:p w:rsidR="00466764" w:rsidRDefault="00466764" w:rsidP="00466764">
      <w:r>
        <w:rPr>
          <w:rFonts w:hint="eastAsia"/>
        </w:rPr>
        <w:t>до</w:t>
      </w:r>
      <w:r>
        <w:t></w:t>
      </w:r>
      <w:r>
        <w:rPr>
          <w:rFonts w:hint="eastAsia"/>
        </w:rPr>
        <w:t>думки</w:t>
      </w:r>
      <w:r>
        <w:t></w:t>
      </w:r>
      <w:r>
        <w:rPr>
          <w:rFonts w:hint="eastAsia"/>
        </w:rPr>
        <w:t>експертів</w:t>
      </w:r>
      <w:r>
        <w:t></w:t>
      </w:r>
      <w:r>
        <w:t></w:t>
      </w:r>
      <w:r>
        <w:rPr>
          <w:rFonts w:hint="eastAsia"/>
        </w:rPr>
        <w:t>прикладні</w:t>
      </w:r>
      <w:r>
        <w:t></w:t>
      </w:r>
      <w:r>
        <w:rPr>
          <w:rFonts w:hint="eastAsia"/>
        </w:rPr>
        <w:t>етичні</w:t>
      </w:r>
      <w:r>
        <w:t></w:t>
      </w:r>
      <w:r>
        <w:rPr>
          <w:rFonts w:hint="eastAsia"/>
        </w:rPr>
        <w:t>проблеми</w:t>
      </w:r>
      <w:r>
        <w:t></w:t>
      </w:r>
      <w:r>
        <w:t></w:t>
      </w:r>
    </w:p>
    <w:p w:rsidR="00466764" w:rsidRDefault="00466764" w:rsidP="00466764">
      <w:r>
        <w:t></w:t>
      </w:r>
      <w:r>
        <w:t></w:t>
      </w:r>
      <w:r>
        <w:t></w:t>
      </w:r>
      <w:r>
        <w:rPr>
          <w:rFonts w:hint="eastAsia"/>
        </w:rPr>
        <w:t>Синергетичний</w:t>
      </w:r>
      <w:r>
        <w:t></w:t>
      </w:r>
      <w:r>
        <w:rPr>
          <w:rFonts w:hint="eastAsia"/>
        </w:rPr>
        <w:t>підхід</w:t>
      </w:r>
      <w:r>
        <w:t></w:t>
      </w:r>
      <w:r>
        <w:rPr>
          <w:rFonts w:hint="eastAsia"/>
        </w:rPr>
        <w:t>дає</w:t>
      </w:r>
      <w:r>
        <w:t></w:t>
      </w:r>
      <w:r>
        <w:rPr>
          <w:rFonts w:hint="eastAsia"/>
        </w:rPr>
        <w:t>змогу</w:t>
      </w:r>
      <w:r>
        <w:t></w:t>
      </w:r>
      <w:r>
        <w:rPr>
          <w:rFonts w:hint="eastAsia"/>
        </w:rPr>
        <w:t>досить</w:t>
      </w:r>
      <w:r>
        <w:t></w:t>
      </w:r>
      <w:r>
        <w:rPr>
          <w:rFonts w:hint="eastAsia"/>
        </w:rPr>
        <w:t>ефективно</w:t>
      </w:r>
      <w:r>
        <w:t></w:t>
      </w:r>
      <w:r>
        <w:rPr>
          <w:rFonts w:hint="eastAsia"/>
        </w:rPr>
        <w:t>досліджувати</w:t>
      </w:r>
      <w:r>
        <w:t></w:t>
      </w:r>
      <w:r>
        <w:rPr>
          <w:rFonts w:hint="eastAsia"/>
        </w:rPr>
        <w:t>ті</w:t>
      </w:r>
      <w:r>
        <w:t></w:t>
      </w:r>
      <w:r>
        <w:rPr>
          <w:rFonts w:hint="eastAsia"/>
        </w:rPr>
        <w:t>процеси</w:t>
      </w:r>
      <w:r>
        <w:t></w:t>
      </w:r>
    </w:p>
    <w:p w:rsidR="00466764" w:rsidRDefault="00466764" w:rsidP="00466764">
      <w:r>
        <w:rPr>
          <w:rFonts w:hint="eastAsia"/>
        </w:rPr>
        <w:t>які</w:t>
      </w:r>
      <w:r>
        <w:t></w:t>
      </w:r>
      <w:r>
        <w:rPr>
          <w:rFonts w:hint="eastAsia"/>
        </w:rPr>
        <w:t>відбуваються</w:t>
      </w:r>
      <w:r>
        <w:t></w:t>
      </w:r>
      <w:r>
        <w:rPr>
          <w:rFonts w:hint="eastAsia"/>
        </w:rPr>
        <w:t>в</w:t>
      </w:r>
      <w:r>
        <w:t></w:t>
      </w:r>
      <w:r>
        <w:rPr>
          <w:rFonts w:hint="eastAsia"/>
        </w:rPr>
        <w:t>сучасних</w:t>
      </w:r>
      <w:r>
        <w:t></w:t>
      </w:r>
      <w:r>
        <w:rPr>
          <w:rFonts w:hint="eastAsia"/>
        </w:rPr>
        <w:t>системах</w:t>
      </w:r>
      <w:r>
        <w:t></w:t>
      </w:r>
      <w:r>
        <w:rPr>
          <w:rFonts w:hint="eastAsia"/>
        </w:rPr>
        <w:t>суспільної</w:t>
      </w:r>
      <w:r>
        <w:t></w:t>
      </w:r>
      <w:r>
        <w:rPr>
          <w:rFonts w:hint="eastAsia"/>
        </w:rPr>
        <w:t>моралі</w:t>
      </w:r>
      <w:r>
        <w:t></w:t>
      </w:r>
      <w:r>
        <w:t></w:t>
      </w:r>
      <w:r>
        <w:rPr>
          <w:rFonts w:hint="eastAsia"/>
        </w:rPr>
        <w:t>Застосування</w:t>
      </w:r>
    </w:p>
    <w:p w:rsidR="00466764" w:rsidRDefault="00466764" w:rsidP="00466764">
      <w:r>
        <w:rPr>
          <w:rFonts w:hint="eastAsia"/>
        </w:rPr>
        <w:t>такого</w:t>
      </w:r>
      <w:r>
        <w:t></w:t>
      </w:r>
      <w:r>
        <w:rPr>
          <w:rFonts w:hint="eastAsia"/>
        </w:rPr>
        <w:t>підходу</w:t>
      </w:r>
      <w:r>
        <w:t></w:t>
      </w:r>
      <w:r>
        <w:rPr>
          <w:rFonts w:hint="eastAsia"/>
        </w:rPr>
        <w:t>до</w:t>
      </w:r>
      <w:r>
        <w:t></w:t>
      </w:r>
      <w:r>
        <w:rPr>
          <w:rFonts w:hint="eastAsia"/>
        </w:rPr>
        <w:t>аналізу</w:t>
      </w:r>
      <w:r>
        <w:t></w:t>
      </w:r>
      <w:r>
        <w:rPr>
          <w:rFonts w:hint="eastAsia"/>
        </w:rPr>
        <w:t>перспектив</w:t>
      </w:r>
      <w:r>
        <w:t></w:t>
      </w:r>
      <w:r>
        <w:rPr>
          <w:rFonts w:hint="eastAsia"/>
        </w:rPr>
        <w:t>універсалізації</w:t>
      </w:r>
      <w:r>
        <w:t></w:t>
      </w:r>
      <w:r>
        <w:rPr>
          <w:rFonts w:hint="eastAsia"/>
        </w:rPr>
        <w:t>моралі</w:t>
      </w:r>
      <w:r>
        <w:t></w:t>
      </w:r>
      <w:r>
        <w:rPr>
          <w:rFonts w:hint="eastAsia"/>
        </w:rPr>
        <w:t>в</w:t>
      </w:r>
      <w:r>
        <w:t></w:t>
      </w:r>
      <w:r>
        <w:rPr>
          <w:rFonts w:hint="eastAsia"/>
        </w:rPr>
        <w:t>контексті</w:t>
      </w:r>
    </w:p>
    <w:p w:rsidR="00466764" w:rsidRDefault="00466764" w:rsidP="00466764">
      <w:r>
        <w:rPr>
          <w:rFonts w:hint="eastAsia"/>
        </w:rPr>
        <w:t>глобалізаційних</w:t>
      </w:r>
      <w:r>
        <w:t></w:t>
      </w:r>
      <w:r>
        <w:rPr>
          <w:rFonts w:hint="eastAsia"/>
        </w:rPr>
        <w:t>процесів</w:t>
      </w:r>
      <w:r>
        <w:t></w:t>
      </w:r>
      <w:r>
        <w:rPr>
          <w:rFonts w:hint="eastAsia"/>
        </w:rPr>
        <w:t>дало</w:t>
      </w:r>
      <w:r>
        <w:t></w:t>
      </w:r>
      <w:r>
        <w:rPr>
          <w:rFonts w:hint="eastAsia"/>
        </w:rPr>
        <w:t>змогу</w:t>
      </w:r>
      <w:r>
        <w:t></w:t>
      </w:r>
      <w:r>
        <w:rPr>
          <w:rFonts w:hint="eastAsia"/>
        </w:rPr>
        <w:t>встановити</w:t>
      </w:r>
      <w:r>
        <w:t></w:t>
      </w:r>
      <w:r>
        <w:t></w:t>
      </w:r>
      <w:r>
        <w:rPr>
          <w:rFonts w:hint="eastAsia"/>
        </w:rPr>
        <w:t>що</w:t>
      </w:r>
      <w:r>
        <w:t></w:t>
      </w:r>
      <w:r>
        <w:t></w:t>
      </w:r>
      <w:r>
        <w:rPr>
          <w:rFonts w:hint="eastAsia"/>
        </w:rPr>
        <w:t>з</w:t>
      </w:r>
      <w:r>
        <w:t></w:t>
      </w:r>
      <w:r>
        <w:rPr>
          <w:rFonts w:hint="eastAsia"/>
        </w:rPr>
        <w:t>одного</w:t>
      </w:r>
      <w:r>
        <w:t></w:t>
      </w:r>
      <w:r>
        <w:rPr>
          <w:rFonts w:hint="eastAsia"/>
        </w:rPr>
        <w:t>боку</w:t>
      </w:r>
      <w:r>
        <w:t></w:t>
      </w:r>
      <w:r>
        <w:t></w:t>
      </w:r>
      <w:r>
        <w:rPr>
          <w:rFonts w:hint="eastAsia"/>
        </w:rPr>
        <w:t>мораль</w:t>
      </w:r>
    </w:p>
    <w:p w:rsidR="00466764" w:rsidRDefault="00466764" w:rsidP="00466764">
      <w:r>
        <w:rPr>
          <w:rFonts w:hint="eastAsia"/>
        </w:rPr>
        <w:t>володіє</w:t>
      </w:r>
      <w:r>
        <w:t></w:t>
      </w:r>
      <w:r>
        <w:rPr>
          <w:rFonts w:hint="eastAsia"/>
        </w:rPr>
        <w:t>достатньо</w:t>
      </w:r>
      <w:r>
        <w:t></w:t>
      </w:r>
      <w:r>
        <w:rPr>
          <w:rFonts w:hint="eastAsia"/>
        </w:rPr>
        <w:t>потужним</w:t>
      </w:r>
      <w:r>
        <w:t></w:t>
      </w:r>
      <w:r>
        <w:rPr>
          <w:rFonts w:hint="eastAsia"/>
        </w:rPr>
        <w:t>потенціалом</w:t>
      </w:r>
      <w:r>
        <w:t></w:t>
      </w:r>
      <w:r>
        <w:rPr>
          <w:rFonts w:hint="eastAsia"/>
        </w:rPr>
        <w:t>до</w:t>
      </w:r>
      <w:r>
        <w:t></w:t>
      </w:r>
      <w:r>
        <w:rPr>
          <w:rFonts w:hint="eastAsia"/>
        </w:rPr>
        <w:t>універсалізації</w:t>
      </w:r>
      <w:r>
        <w:t></w:t>
      </w:r>
      <w:r>
        <w:t></w:t>
      </w:r>
      <w:r>
        <w:rPr>
          <w:rFonts w:hint="eastAsia"/>
        </w:rPr>
        <w:t>запорукою</w:t>
      </w:r>
      <w:r>
        <w:t></w:t>
      </w:r>
      <w:r>
        <w:rPr>
          <w:rFonts w:hint="eastAsia"/>
        </w:rPr>
        <w:t>чого</w:t>
      </w:r>
    </w:p>
    <w:p w:rsidR="00466764" w:rsidRDefault="00466764" w:rsidP="00466764">
      <w:r>
        <w:rPr>
          <w:rFonts w:hint="eastAsia"/>
        </w:rPr>
        <w:t>є</w:t>
      </w:r>
      <w:r>
        <w:t></w:t>
      </w:r>
      <w:r>
        <w:rPr>
          <w:rFonts w:hint="eastAsia"/>
        </w:rPr>
        <w:t>вплив</w:t>
      </w:r>
      <w:r>
        <w:t></w:t>
      </w:r>
      <w:r>
        <w:rPr>
          <w:rFonts w:hint="eastAsia"/>
        </w:rPr>
        <w:t>на</w:t>
      </w:r>
      <w:r>
        <w:t></w:t>
      </w:r>
      <w:r>
        <w:rPr>
          <w:rFonts w:hint="eastAsia"/>
        </w:rPr>
        <w:t>неї</w:t>
      </w:r>
      <w:r>
        <w:t></w:t>
      </w:r>
      <w:r>
        <w:rPr>
          <w:rFonts w:hint="eastAsia"/>
        </w:rPr>
        <w:t>тих</w:t>
      </w:r>
      <w:r>
        <w:t></w:t>
      </w:r>
      <w:r>
        <w:rPr>
          <w:rFonts w:hint="eastAsia"/>
        </w:rPr>
        <w:t>керуючих</w:t>
      </w:r>
      <w:r>
        <w:t></w:t>
      </w:r>
      <w:r>
        <w:rPr>
          <w:rFonts w:hint="eastAsia"/>
        </w:rPr>
        <w:t>факторів</w:t>
      </w:r>
      <w:r>
        <w:t></w:t>
      </w:r>
      <w:r>
        <w:t></w:t>
      </w:r>
      <w:r>
        <w:rPr>
          <w:rFonts w:hint="eastAsia"/>
        </w:rPr>
        <w:t>які</w:t>
      </w:r>
      <w:r>
        <w:t></w:t>
      </w:r>
      <w:r>
        <w:rPr>
          <w:rFonts w:hint="eastAsia"/>
        </w:rPr>
        <w:t>є</w:t>
      </w:r>
      <w:r>
        <w:t></w:t>
      </w:r>
      <w:r>
        <w:rPr>
          <w:rFonts w:hint="eastAsia"/>
        </w:rPr>
        <w:t>спільними</w:t>
      </w:r>
      <w:r>
        <w:t></w:t>
      </w:r>
      <w:r>
        <w:rPr>
          <w:rFonts w:hint="eastAsia"/>
        </w:rPr>
        <w:t>для</w:t>
      </w:r>
      <w:r>
        <w:t></w:t>
      </w:r>
      <w:r>
        <w:rPr>
          <w:rFonts w:hint="eastAsia"/>
        </w:rPr>
        <w:t>всього</w:t>
      </w:r>
      <w:r>
        <w:t></w:t>
      </w:r>
      <w:r>
        <w:rPr>
          <w:rFonts w:hint="eastAsia"/>
        </w:rPr>
        <w:t>людського</w:t>
      </w:r>
    </w:p>
    <w:p w:rsidR="00466764" w:rsidRDefault="00466764" w:rsidP="00466764">
      <w:r>
        <w:rPr>
          <w:rFonts w:hint="eastAsia"/>
        </w:rPr>
        <w:t>роду</w:t>
      </w:r>
      <w:r>
        <w:t></w:t>
      </w:r>
      <w:r>
        <w:t></w:t>
      </w:r>
      <w:r>
        <w:rPr>
          <w:rFonts w:hint="eastAsia"/>
        </w:rPr>
        <w:t>потреба</w:t>
      </w:r>
      <w:r>
        <w:t></w:t>
      </w:r>
      <w:r>
        <w:rPr>
          <w:rFonts w:hint="eastAsia"/>
        </w:rPr>
        <w:t>співжиття</w:t>
      </w:r>
      <w:r>
        <w:t></w:t>
      </w:r>
      <w:r>
        <w:t></w:t>
      </w:r>
      <w:r>
        <w:rPr>
          <w:rFonts w:hint="eastAsia"/>
        </w:rPr>
        <w:t>біологічна</w:t>
      </w:r>
      <w:r>
        <w:t></w:t>
      </w:r>
      <w:r>
        <w:rPr>
          <w:rFonts w:hint="eastAsia"/>
        </w:rPr>
        <w:t>природа</w:t>
      </w:r>
      <w:r>
        <w:t></w:t>
      </w:r>
      <w:r>
        <w:t></w:t>
      </w:r>
      <w:r>
        <w:t></w:t>
      </w:r>
      <w:r>
        <w:rPr>
          <w:rFonts w:hint="eastAsia"/>
        </w:rPr>
        <w:t>Крім</w:t>
      </w:r>
      <w:r>
        <w:t></w:t>
      </w:r>
      <w:r>
        <w:rPr>
          <w:rFonts w:hint="eastAsia"/>
        </w:rPr>
        <w:t>того</w:t>
      </w:r>
      <w:r>
        <w:t></w:t>
      </w:r>
      <w:r>
        <w:t></w:t>
      </w:r>
      <w:r>
        <w:rPr>
          <w:rFonts w:hint="eastAsia"/>
        </w:rPr>
        <w:t>зростанню</w:t>
      </w:r>
    </w:p>
    <w:p w:rsidR="00466764" w:rsidRDefault="00466764" w:rsidP="00466764">
      <w:r>
        <w:rPr>
          <w:rFonts w:hint="eastAsia"/>
        </w:rPr>
        <w:t>універсальних</w:t>
      </w:r>
      <w:r>
        <w:t></w:t>
      </w:r>
      <w:r>
        <w:rPr>
          <w:rFonts w:hint="eastAsia"/>
        </w:rPr>
        <w:t>складових</w:t>
      </w:r>
      <w:r>
        <w:t></w:t>
      </w:r>
      <w:r>
        <w:rPr>
          <w:rFonts w:hint="eastAsia"/>
        </w:rPr>
        <w:t>у</w:t>
      </w:r>
      <w:r>
        <w:t></w:t>
      </w:r>
      <w:r>
        <w:rPr>
          <w:rFonts w:hint="eastAsia"/>
        </w:rPr>
        <w:t>моралі</w:t>
      </w:r>
      <w:r>
        <w:t></w:t>
      </w:r>
      <w:r>
        <w:rPr>
          <w:rFonts w:hint="eastAsia"/>
        </w:rPr>
        <w:t>різних</w:t>
      </w:r>
      <w:r>
        <w:t></w:t>
      </w:r>
      <w:r>
        <w:rPr>
          <w:rFonts w:hint="eastAsia"/>
        </w:rPr>
        <w:t>народів</w:t>
      </w:r>
      <w:r>
        <w:t></w:t>
      </w:r>
      <w:r>
        <w:rPr>
          <w:rFonts w:hint="eastAsia"/>
        </w:rPr>
        <w:t>сприятимуть</w:t>
      </w:r>
      <w:r>
        <w:t></w:t>
      </w:r>
      <w:r>
        <w:rPr>
          <w:rFonts w:hint="eastAsia"/>
        </w:rPr>
        <w:t>зміни</w:t>
      </w:r>
      <w:r>
        <w:t></w:t>
      </w:r>
      <w:r>
        <w:rPr>
          <w:rFonts w:hint="eastAsia"/>
        </w:rPr>
        <w:t>в</w:t>
      </w:r>
    </w:p>
    <w:p w:rsidR="00466764" w:rsidRDefault="00466764" w:rsidP="00466764">
      <w:r>
        <w:rPr>
          <w:rFonts w:hint="eastAsia"/>
        </w:rPr>
        <w:t>економічній</w:t>
      </w:r>
      <w:r>
        <w:t></w:t>
      </w:r>
      <w:r>
        <w:rPr>
          <w:rFonts w:hint="eastAsia"/>
        </w:rPr>
        <w:t>сфері</w:t>
      </w:r>
      <w:r>
        <w:t></w:t>
      </w:r>
      <w:r>
        <w:t></w:t>
      </w:r>
      <w:r>
        <w:rPr>
          <w:rFonts w:hint="eastAsia"/>
        </w:rPr>
        <w:t>поширення</w:t>
      </w:r>
      <w:r>
        <w:t></w:t>
      </w:r>
      <w:r>
        <w:rPr>
          <w:rFonts w:hint="eastAsia"/>
        </w:rPr>
        <w:t>ринкової</w:t>
      </w:r>
      <w:r>
        <w:t></w:t>
      </w:r>
      <w:r>
        <w:rPr>
          <w:rFonts w:hint="eastAsia"/>
        </w:rPr>
        <w:t>економіки</w:t>
      </w:r>
      <w:r>
        <w:t></w:t>
      </w:r>
      <w:r>
        <w:t></w:t>
      </w:r>
      <w:r>
        <w:t></w:t>
      </w:r>
      <w:r>
        <w:rPr>
          <w:rFonts w:hint="eastAsia"/>
        </w:rPr>
        <w:t>З</w:t>
      </w:r>
      <w:r>
        <w:t></w:t>
      </w:r>
      <w:r>
        <w:rPr>
          <w:rFonts w:hint="eastAsia"/>
        </w:rPr>
        <w:t>іншого</w:t>
      </w:r>
      <w:r>
        <w:t></w:t>
      </w:r>
      <w:r>
        <w:rPr>
          <w:rFonts w:hint="eastAsia"/>
        </w:rPr>
        <w:t>боку</w:t>
      </w:r>
      <w:r>
        <w:t></w:t>
      </w:r>
    </w:p>
    <w:p w:rsidR="00466764" w:rsidRDefault="00466764" w:rsidP="00466764">
      <w:r>
        <w:rPr>
          <w:rFonts w:hint="eastAsia"/>
        </w:rPr>
        <w:t>наявність</w:t>
      </w:r>
      <w:r>
        <w:t></w:t>
      </w:r>
      <w:r>
        <w:rPr>
          <w:rFonts w:hint="eastAsia"/>
        </w:rPr>
        <w:t>таких</w:t>
      </w:r>
      <w:r>
        <w:t></w:t>
      </w:r>
      <w:r>
        <w:rPr>
          <w:rFonts w:hint="eastAsia"/>
        </w:rPr>
        <w:t>керуючих</w:t>
      </w:r>
      <w:r>
        <w:t></w:t>
      </w:r>
      <w:r>
        <w:rPr>
          <w:rFonts w:hint="eastAsia"/>
        </w:rPr>
        <w:t>чинників</w:t>
      </w:r>
      <w:r>
        <w:t></w:t>
      </w:r>
      <w:r>
        <w:t></w:t>
      </w:r>
      <w:r>
        <w:rPr>
          <w:rFonts w:hint="eastAsia"/>
        </w:rPr>
        <w:t>як</w:t>
      </w:r>
      <w:r>
        <w:t></w:t>
      </w:r>
      <w:r>
        <w:rPr>
          <w:rFonts w:hint="eastAsia"/>
        </w:rPr>
        <w:t>культура</w:t>
      </w:r>
      <w:r>
        <w:t></w:t>
      </w:r>
      <w:r>
        <w:t></w:t>
      </w:r>
      <w:r>
        <w:rPr>
          <w:rFonts w:hint="eastAsia"/>
        </w:rPr>
        <w:t>передовсім</w:t>
      </w:r>
      <w:r>
        <w:t></w:t>
      </w:r>
      <w:r>
        <w:rPr>
          <w:rFonts w:hint="eastAsia"/>
        </w:rPr>
        <w:t>у</w:t>
      </w:r>
      <w:r>
        <w:t></w:t>
      </w:r>
      <w:r>
        <w:rPr>
          <w:rFonts w:hint="eastAsia"/>
        </w:rPr>
        <w:t>її</w:t>
      </w:r>
    </w:p>
    <w:p w:rsidR="00466764" w:rsidRDefault="00466764" w:rsidP="00466764">
      <w:r>
        <w:rPr>
          <w:rFonts w:hint="eastAsia"/>
        </w:rPr>
        <w:t>національному</w:t>
      </w:r>
      <w:r>
        <w:t></w:t>
      </w:r>
      <w:r>
        <w:rPr>
          <w:rFonts w:hint="eastAsia"/>
        </w:rPr>
        <w:t>вимірі</w:t>
      </w:r>
      <w:r>
        <w:t></w:t>
      </w:r>
      <w:r>
        <w:t></w:t>
      </w:r>
      <w:r>
        <w:rPr>
          <w:rFonts w:hint="eastAsia"/>
        </w:rPr>
        <w:t>і</w:t>
      </w:r>
      <w:r>
        <w:t></w:t>
      </w:r>
      <w:r>
        <w:rPr>
          <w:rFonts w:hint="eastAsia"/>
        </w:rPr>
        <w:t>релігія</w:t>
      </w:r>
      <w:r>
        <w:t></w:t>
      </w:r>
      <w:r>
        <w:rPr>
          <w:rFonts w:hint="eastAsia"/>
        </w:rPr>
        <w:t>зумовлюватиме</w:t>
      </w:r>
      <w:r>
        <w:t></w:t>
      </w:r>
      <w:r>
        <w:rPr>
          <w:rFonts w:hint="eastAsia"/>
        </w:rPr>
        <w:t>збереження</w:t>
      </w:r>
      <w:r>
        <w:t></w:t>
      </w:r>
      <w:r>
        <w:rPr>
          <w:rFonts w:hint="eastAsia"/>
        </w:rPr>
        <w:t>різноманітності</w:t>
      </w:r>
    </w:p>
    <w:p w:rsidR="00466764" w:rsidRDefault="00466764" w:rsidP="00466764">
      <w:r>
        <w:rPr>
          <w:rFonts w:hint="eastAsia"/>
        </w:rPr>
        <w:t>систем</w:t>
      </w:r>
      <w:r>
        <w:t></w:t>
      </w:r>
      <w:r>
        <w:rPr>
          <w:rFonts w:hint="eastAsia"/>
        </w:rPr>
        <w:t>суспільної</w:t>
      </w:r>
      <w:r>
        <w:t></w:t>
      </w:r>
      <w:r>
        <w:rPr>
          <w:rFonts w:hint="eastAsia"/>
        </w:rPr>
        <w:t>моралі</w:t>
      </w:r>
      <w:r>
        <w:t></w:t>
      </w:r>
      <w:r>
        <w:t></w:t>
      </w:r>
      <w:r>
        <w:rPr>
          <w:rFonts w:hint="eastAsia"/>
        </w:rPr>
        <w:t>Відмінності</w:t>
      </w:r>
      <w:r>
        <w:t></w:t>
      </w:r>
      <w:r>
        <w:rPr>
          <w:rFonts w:hint="eastAsia"/>
        </w:rPr>
        <w:t>між</w:t>
      </w:r>
      <w:r>
        <w:t></w:t>
      </w:r>
      <w:r>
        <w:rPr>
          <w:rFonts w:hint="eastAsia"/>
        </w:rPr>
        <w:t>різними</w:t>
      </w:r>
      <w:r>
        <w:t></w:t>
      </w:r>
      <w:r>
        <w:rPr>
          <w:rFonts w:hint="eastAsia"/>
        </w:rPr>
        <w:t>системами</w:t>
      </w:r>
      <w:r>
        <w:t></w:t>
      </w:r>
      <w:r>
        <w:rPr>
          <w:rFonts w:hint="eastAsia"/>
        </w:rPr>
        <w:t>моралі</w:t>
      </w:r>
    </w:p>
    <w:p w:rsidR="00466764" w:rsidRDefault="00466764" w:rsidP="00466764">
      <w:r>
        <w:rPr>
          <w:rFonts w:hint="eastAsia"/>
        </w:rPr>
        <w:t>зумовлюватимуться</w:t>
      </w:r>
      <w:r>
        <w:t></w:t>
      </w:r>
      <w:r>
        <w:rPr>
          <w:rFonts w:hint="eastAsia"/>
        </w:rPr>
        <w:t>також</w:t>
      </w:r>
      <w:r>
        <w:t></w:t>
      </w:r>
      <w:r>
        <w:rPr>
          <w:rFonts w:hint="eastAsia"/>
        </w:rPr>
        <w:t>тим</w:t>
      </w:r>
      <w:r>
        <w:t></w:t>
      </w:r>
      <w:r>
        <w:t></w:t>
      </w:r>
      <w:r>
        <w:rPr>
          <w:rFonts w:hint="eastAsia"/>
        </w:rPr>
        <w:t>що</w:t>
      </w:r>
      <w:r>
        <w:t></w:t>
      </w:r>
      <w:r>
        <w:rPr>
          <w:rFonts w:hint="eastAsia"/>
        </w:rPr>
        <w:t>відгук</w:t>
      </w:r>
      <w:r>
        <w:t></w:t>
      </w:r>
      <w:r>
        <w:rPr>
          <w:rFonts w:hint="eastAsia"/>
        </w:rPr>
        <w:t>макрорівня</w:t>
      </w:r>
      <w:r>
        <w:t></w:t>
      </w:r>
      <w:r>
        <w:rPr>
          <w:rFonts w:hint="eastAsia"/>
        </w:rPr>
        <w:t>моральної</w:t>
      </w:r>
      <w:r>
        <w:t></w:t>
      </w:r>
      <w:r>
        <w:rPr>
          <w:rFonts w:hint="eastAsia"/>
        </w:rPr>
        <w:t>свідомості</w:t>
      </w:r>
    </w:p>
    <w:p w:rsidR="00466764" w:rsidRDefault="00466764" w:rsidP="00466764">
      <w:r>
        <w:rPr>
          <w:rFonts w:hint="eastAsia"/>
        </w:rPr>
        <w:t>на</w:t>
      </w:r>
      <w:r>
        <w:t></w:t>
      </w:r>
      <w:r>
        <w:rPr>
          <w:rFonts w:hint="eastAsia"/>
        </w:rPr>
        <w:t>вплив</w:t>
      </w:r>
      <w:r>
        <w:t></w:t>
      </w:r>
      <w:r>
        <w:rPr>
          <w:rFonts w:hint="eastAsia"/>
        </w:rPr>
        <w:t>керуючих</w:t>
      </w:r>
      <w:r>
        <w:t></w:t>
      </w:r>
      <w:r>
        <w:rPr>
          <w:rFonts w:hint="eastAsia"/>
        </w:rPr>
        <w:t>факторів</w:t>
      </w:r>
      <w:r>
        <w:t></w:t>
      </w:r>
      <w:r>
        <w:rPr>
          <w:rFonts w:hint="eastAsia"/>
        </w:rPr>
        <w:t>завжди</w:t>
      </w:r>
      <w:r>
        <w:t></w:t>
      </w:r>
      <w:r>
        <w:rPr>
          <w:rFonts w:hint="eastAsia"/>
        </w:rPr>
        <w:t>є</w:t>
      </w:r>
      <w:r>
        <w:t></w:t>
      </w:r>
      <w:r>
        <w:rPr>
          <w:rFonts w:hint="eastAsia"/>
        </w:rPr>
        <w:t>специфічним</w:t>
      </w:r>
      <w:r>
        <w:t></w:t>
      </w:r>
      <w:r>
        <w:t></w:t>
      </w:r>
      <w:r>
        <w:rPr>
          <w:rFonts w:hint="eastAsia"/>
        </w:rPr>
        <w:t>унікальними</w:t>
      </w:r>
      <w:r>
        <w:t></w:t>
      </w:r>
      <w:r>
        <w:rPr>
          <w:rFonts w:hint="eastAsia"/>
        </w:rPr>
        <w:t>процесами</w:t>
      </w:r>
    </w:p>
    <w:p w:rsidR="00466764" w:rsidRDefault="00466764" w:rsidP="00466764">
      <w:r>
        <w:rPr>
          <w:rFonts w:hint="eastAsia"/>
        </w:rPr>
        <w:t>самоорганізації</w:t>
      </w:r>
      <w:r>
        <w:t></w:t>
      </w:r>
      <w:r>
        <w:t></w:t>
      </w:r>
      <w:r>
        <w:rPr>
          <w:rFonts w:hint="eastAsia"/>
        </w:rPr>
        <w:t>які</w:t>
      </w:r>
      <w:r>
        <w:t></w:t>
      </w:r>
      <w:r>
        <w:rPr>
          <w:rFonts w:hint="eastAsia"/>
        </w:rPr>
        <w:t>відбуваються</w:t>
      </w:r>
      <w:r>
        <w:t></w:t>
      </w:r>
      <w:r>
        <w:rPr>
          <w:rFonts w:hint="eastAsia"/>
        </w:rPr>
        <w:t>в</w:t>
      </w:r>
      <w:r>
        <w:t></w:t>
      </w:r>
      <w:r>
        <w:rPr>
          <w:rFonts w:hint="eastAsia"/>
        </w:rPr>
        <w:t>кожній</w:t>
      </w:r>
      <w:r>
        <w:t></w:t>
      </w:r>
      <w:r>
        <w:rPr>
          <w:rFonts w:hint="eastAsia"/>
        </w:rPr>
        <w:t>із</w:t>
      </w:r>
      <w:r>
        <w:t></w:t>
      </w:r>
      <w:r>
        <w:rPr>
          <w:rFonts w:hint="eastAsia"/>
        </w:rPr>
        <w:t>систем</w:t>
      </w:r>
      <w:r>
        <w:t></w:t>
      </w:r>
      <w:r>
        <w:t></w:t>
      </w:r>
      <w:r>
        <w:rPr>
          <w:rFonts w:hint="eastAsia"/>
        </w:rPr>
        <w:t>впливом</w:t>
      </w:r>
      <w:r>
        <w:t></w:t>
      </w:r>
      <w:r>
        <w:rPr>
          <w:rFonts w:hint="eastAsia"/>
        </w:rPr>
        <w:t>різноманітних</w:t>
      </w:r>
    </w:p>
    <w:p w:rsidR="00466764" w:rsidRDefault="00466764" w:rsidP="00466764">
      <w:r>
        <w:rPr>
          <w:rFonts w:hint="eastAsia"/>
        </w:rPr>
        <w:t>незначних</w:t>
      </w:r>
      <w:r>
        <w:t></w:t>
      </w:r>
      <w:r>
        <w:t></w:t>
      </w:r>
      <w:r>
        <w:rPr>
          <w:rFonts w:hint="eastAsia"/>
        </w:rPr>
        <w:t>випадкових</w:t>
      </w:r>
      <w:r>
        <w:t></w:t>
      </w:r>
      <w:r>
        <w:rPr>
          <w:rFonts w:hint="eastAsia"/>
        </w:rPr>
        <w:t>чинників</w:t>
      </w:r>
      <w:r>
        <w:t></w:t>
      </w:r>
      <w:r>
        <w:t></w:t>
      </w:r>
      <w:r>
        <w:rPr>
          <w:rFonts w:hint="eastAsia"/>
        </w:rPr>
        <w:t>які</w:t>
      </w:r>
      <w:r>
        <w:t></w:t>
      </w:r>
      <w:r>
        <w:rPr>
          <w:rFonts w:hint="eastAsia"/>
        </w:rPr>
        <w:t>в</w:t>
      </w:r>
      <w:r>
        <w:t></w:t>
      </w:r>
      <w:r>
        <w:rPr>
          <w:rFonts w:hint="eastAsia"/>
        </w:rPr>
        <w:t>періоди</w:t>
      </w:r>
      <w:r>
        <w:t></w:t>
      </w:r>
      <w:r>
        <w:rPr>
          <w:rFonts w:hint="eastAsia"/>
        </w:rPr>
        <w:t>посиленої</w:t>
      </w:r>
      <w:r>
        <w:t></w:t>
      </w:r>
      <w:r>
        <w:rPr>
          <w:rFonts w:hint="eastAsia"/>
        </w:rPr>
        <w:t>нестабільності</w:t>
      </w:r>
    </w:p>
    <w:p w:rsidR="00466764" w:rsidRDefault="00466764" w:rsidP="00466764">
      <w:r>
        <w:rPr>
          <w:rFonts w:hint="eastAsia"/>
        </w:rPr>
        <w:t>можуть</w:t>
      </w:r>
      <w:r>
        <w:t></w:t>
      </w:r>
      <w:r>
        <w:rPr>
          <w:rFonts w:hint="eastAsia"/>
        </w:rPr>
        <w:t>мати</w:t>
      </w:r>
      <w:r>
        <w:t></w:t>
      </w:r>
      <w:r>
        <w:rPr>
          <w:rFonts w:hint="eastAsia"/>
        </w:rPr>
        <w:t>значний</w:t>
      </w:r>
      <w:r>
        <w:t></w:t>
      </w:r>
      <w:r>
        <w:rPr>
          <w:rFonts w:hint="eastAsia"/>
        </w:rPr>
        <w:t>ефект</w:t>
      </w:r>
      <w:r>
        <w:t></w:t>
      </w:r>
      <w:r>
        <w:rPr>
          <w:rFonts w:hint="eastAsia"/>
        </w:rPr>
        <w:t>на</w:t>
      </w:r>
      <w:r>
        <w:t></w:t>
      </w:r>
      <w:r>
        <w:rPr>
          <w:rFonts w:hint="eastAsia"/>
        </w:rPr>
        <w:t>подальший</w:t>
      </w:r>
      <w:r>
        <w:t></w:t>
      </w:r>
      <w:r>
        <w:rPr>
          <w:rFonts w:hint="eastAsia"/>
        </w:rPr>
        <w:t>розвиток</w:t>
      </w:r>
      <w:r>
        <w:t></w:t>
      </w:r>
      <w:r>
        <w:rPr>
          <w:rFonts w:hint="eastAsia"/>
        </w:rPr>
        <w:t>моралі</w:t>
      </w:r>
      <w:r>
        <w:t></w:t>
      </w:r>
      <w:r>
        <w:t></w:t>
      </w:r>
      <w:r>
        <w:rPr>
          <w:rFonts w:hint="eastAsia"/>
        </w:rPr>
        <w:t>Тому</w:t>
      </w:r>
      <w:r>
        <w:t></w:t>
      </w:r>
      <w:r>
        <w:t></w:t>
      </w:r>
      <w:r>
        <w:rPr>
          <w:rFonts w:hint="eastAsia"/>
        </w:rPr>
        <w:t>у</w:t>
      </w:r>
      <w:r>
        <w:t></w:t>
      </w:r>
      <w:r>
        <w:rPr>
          <w:rFonts w:hint="eastAsia"/>
        </w:rPr>
        <w:t>процесі</w:t>
      </w:r>
    </w:p>
    <w:p w:rsidR="00466764" w:rsidRDefault="00466764" w:rsidP="00466764">
      <w:r>
        <w:rPr>
          <w:rFonts w:hint="eastAsia"/>
        </w:rPr>
        <w:t>тіснішої</w:t>
      </w:r>
      <w:r>
        <w:t></w:t>
      </w:r>
      <w:r>
        <w:rPr>
          <w:rFonts w:hint="eastAsia"/>
        </w:rPr>
        <w:t>інтеграції</w:t>
      </w:r>
      <w:r>
        <w:t></w:t>
      </w:r>
      <w:r>
        <w:rPr>
          <w:rFonts w:hint="eastAsia"/>
        </w:rPr>
        <w:t>спільнот</w:t>
      </w:r>
      <w:r>
        <w:t></w:t>
      </w:r>
      <w:r>
        <w:rPr>
          <w:rFonts w:hint="eastAsia"/>
        </w:rPr>
        <w:t>земної</w:t>
      </w:r>
      <w:r>
        <w:t></w:t>
      </w:r>
      <w:r>
        <w:rPr>
          <w:rFonts w:hint="eastAsia"/>
        </w:rPr>
        <w:t>кулі</w:t>
      </w:r>
      <w:r>
        <w:t></w:t>
      </w:r>
      <w:r>
        <w:t></w:t>
      </w:r>
      <w:r>
        <w:rPr>
          <w:rFonts w:hint="eastAsia"/>
        </w:rPr>
        <w:t>відбудеться</w:t>
      </w:r>
      <w:r>
        <w:t></w:t>
      </w:r>
      <w:r>
        <w:rPr>
          <w:rFonts w:hint="eastAsia"/>
        </w:rPr>
        <w:t>актуалізація</w:t>
      </w:r>
      <w:r>
        <w:t></w:t>
      </w:r>
      <w:r>
        <w:rPr>
          <w:rFonts w:hint="eastAsia"/>
        </w:rPr>
        <w:t>певних</w:t>
      </w:r>
    </w:p>
    <w:p w:rsidR="00466764" w:rsidRDefault="00466764" w:rsidP="00466764">
      <w:r>
        <w:rPr>
          <w:rFonts w:hint="eastAsia"/>
        </w:rPr>
        <w:t>норм</w:t>
      </w:r>
      <w:r>
        <w:t></w:t>
      </w:r>
      <w:r>
        <w:rPr>
          <w:rFonts w:hint="eastAsia"/>
        </w:rPr>
        <w:t>універсальної</w:t>
      </w:r>
      <w:r>
        <w:t></w:t>
      </w:r>
      <w:r>
        <w:rPr>
          <w:rFonts w:hint="eastAsia"/>
        </w:rPr>
        <w:t>етики</w:t>
      </w:r>
      <w:r>
        <w:t></w:t>
      </w:r>
      <w:r>
        <w:rPr>
          <w:rFonts w:hint="eastAsia"/>
        </w:rPr>
        <w:t>і</w:t>
      </w:r>
      <w:r>
        <w:t></w:t>
      </w:r>
      <w:r>
        <w:t></w:t>
      </w:r>
      <w:r>
        <w:rPr>
          <w:rFonts w:hint="eastAsia"/>
        </w:rPr>
        <w:t>водночас</w:t>
      </w:r>
      <w:r>
        <w:t></w:t>
      </w:r>
      <w:r>
        <w:t></w:t>
      </w:r>
      <w:r>
        <w:rPr>
          <w:rFonts w:hint="eastAsia"/>
        </w:rPr>
        <w:t>збережуться</w:t>
      </w:r>
      <w:r>
        <w:t></w:t>
      </w:r>
      <w:r>
        <w:rPr>
          <w:rFonts w:hint="eastAsia"/>
        </w:rPr>
        <w:t>відмінності</w:t>
      </w:r>
      <w:r>
        <w:t></w:t>
      </w:r>
      <w:r>
        <w:rPr>
          <w:rFonts w:hint="eastAsia"/>
        </w:rPr>
        <w:t>в</w:t>
      </w:r>
    </w:p>
    <w:p w:rsidR="00466764" w:rsidRDefault="00466764" w:rsidP="00466764">
      <w:r>
        <w:rPr>
          <w:rFonts w:hint="eastAsia"/>
        </w:rPr>
        <w:t>партикулярних</w:t>
      </w:r>
      <w:r>
        <w:t></w:t>
      </w:r>
      <w:r>
        <w:rPr>
          <w:rFonts w:hint="eastAsia"/>
        </w:rPr>
        <w:t>етичних</w:t>
      </w:r>
      <w:r>
        <w:t></w:t>
      </w:r>
      <w:r>
        <w:rPr>
          <w:rFonts w:hint="eastAsia"/>
        </w:rPr>
        <w:t>системах</w:t>
      </w:r>
      <w:r>
        <w:t></w:t>
      </w:r>
    </w:p>
    <w:p w:rsidR="00466764" w:rsidRDefault="00466764" w:rsidP="00466764">
      <w:r>
        <w:t></w:t>
      </w:r>
      <w:r>
        <w:t></w:t>
      </w:r>
      <w:r>
        <w:t></w:t>
      </w:r>
      <w:r>
        <w:rPr>
          <w:rFonts w:hint="eastAsia"/>
        </w:rPr>
        <w:t>Дослідження</w:t>
      </w:r>
      <w:r>
        <w:t></w:t>
      </w:r>
      <w:r>
        <w:rPr>
          <w:rFonts w:hint="eastAsia"/>
        </w:rPr>
        <w:t>стану</w:t>
      </w:r>
      <w:r>
        <w:t></w:t>
      </w:r>
      <w:r>
        <w:rPr>
          <w:rFonts w:hint="eastAsia"/>
        </w:rPr>
        <w:t>систем</w:t>
      </w:r>
      <w:r>
        <w:t></w:t>
      </w:r>
      <w:r>
        <w:rPr>
          <w:rFonts w:hint="eastAsia"/>
        </w:rPr>
        <w:t>моралі</w:t>
      </w:r>
      <w:r>
        <w:t></w:t>
      </w:r>
      <w:r>
        <w:rPr>
          <w:rFonts w:hint="eastAsia"/>
        </w:rPr>
        <w:t>країн</w:t>
      </w:r>
      <w:r>
        <w:t></w:t>
      </w:r>
      <w:r>
        <w:rPr>
          <w:rFonts w:hint="eastAsia"/>
        </w:rPr>
        <w:t>західного</w:t>
      </w:r>
      <w:r>
        <w:t></w:t>
      </w:r>
      <w:r>
        <w:rPr>
          <w:rFonts w:hint="eastAsia"/>
        </w:rPr>
        <w:t>світу</w:t>
      </w:r>
      <w:r>
        <w:t></w:t>
      </w:r>
      <w:r>
        <w:t></w:t>
      </w:r>
      <w:r>
        <w:rPr>
          <w:rFonts w:hint="eastAsia"/>
        </w:rPr>
        <w:t>дало</w:t>
      </w:r>
      <w:r>
        <w:t></w:t>
      </w:r>
      <w:r>
        <w:rPr>
          <w:rFonts w:hint="eastAsia"/>
        </w:rPr>
        <w:t>змогу</w:t>
      </w:r>
    </w:p>
    <w:p w:rsidR="00466764" w:rsidRDefault="00466764" w:rsidP="00466764">
      <w:r>
        <w:rPr>
          <w:rFonts w:hint="eastAsia"/>
        </w:rPr>
        <w:t>встановити</w:t>
      </w:r>
      <w:r>
        <w:t></w:t>
      </w:r>
      <w:r>
        <w:t></w:t>
      </w:r>
      <w:r>
        <w:rPr>
          <w:rFonts w:hint="eastAsia"/>
        </w:rPr>
        <w:t>що</w:t>
      </w:r>
      <w:r>
        <w:t></w:t>
      </w:r>
      <w:r>
        <w:rPr>
          <w:rFonts w:hint="eastAsia"/>
        </w:rPr>
        <w:t>певний</w:t>
      </w:r>
      <w:r>
        <w:t></w:t>
      </w:r>
      <w:r>
        <w:rPr>
          <w:rFonts w:hint="eastAsia"/>
        </w:rPr>
        <w:t>їх</w:t>
      </w:r>
      <w:r>
        <w:t></w:t>
      </w:r>
      <w:r>
        <w:rPr>
          <w:rFonts w:hint="eastAsia"/>
        </w:rPr>
        <w:t>сегмент</w:t>
      </w:r>
      <w:r>
        <w:t></w:t>
      </w:r>
      <w:r>
        <w:rPr>
          <w:rFonts w:hint="eastAsia"/>
        </w:rPr>
        <w:t>опинився</w:t>
      </w:r>
      <w:r>
        <w:t></w:t>
      </w:r>
      <w:r>
        <w:rPr>
          <w:rFonts w:hint="eastAsia"/>
        </w:rPr>
        <w:t>у</w:t>
      </w:r>
      <w:r>
        <w:t></w:t>
      </w:r>
      <w:r>
        <w:rPr>
          <w:rFonts w:hint="eastAsia"/>
        </w:rPr>
        <w:t>хаотичному</w:t>
      </w:r>
      <w:r>
        <w:t></w:t>
      </w:r>
      <w:r>
        <w:rPr>
          <w:rFonts w:hint="eastAsia"/>
        </w:rPr>
        <w:t>стані</w:t>
      </w:r>
      <w:r>
        <w:t></w:t>
      </w:r>
      <w:r>
        <w:t></w:t>
      </w:r>
      <w:r>
        <w:rPr>
          <w:rFonts w:hint="eastAsia"/>
        </w:rPr>
        <w:t>Проте</w:t>
      </w:r>
      <w:r>
        <w:t></w:t>
      </w:r>
      <w:r>
        <w:rPr>
          <w:rFonts w:hint="eastAsia"/>
        </w:rPr>
        <w:t>інші</w:t>
      </w:r>
    </w:p>
    <w:p w:rsidR="00466764" w:rsidRDefault="00466764" w:rsidP="00466764">
      <w:r>
        <w:rPr>
          <w:rFonts w:hint="eastAsia"/>
        </w:rPr>
        <w:t>структури</w:t>
      </w:r>
      <w:r>
        <w:t></w:t>
      </w:r>
      <w:r>
        <w:rPr>
          <w:rFonts w:hint="eastAsia"/>
        </w:rPr>
        <w:t>зберегли</w:t>
      </w:r>
      <w:r>
        <w:t></w:t>
      </w:r>
      <w:r>
        <w:rPr>
          <w:rFonts w:hint="eastAsia"/>
        </w:rPr>
        <w:t>свою</w:t>
      </w:r>
      <w:r>
        <w:t></w:t>
      </w:r>
      <w:r>
        <w:rPr>
          <w:rFonts w:hint="eastAsia"/>
        </w:rPr>
        <w:t>стабільність</w:t>
      </w:r>
      <w:r>
        <w:t></w:t>
      </w:r>
      <w:r>
        <w:t></w:t>
      </w:r>
      <w:r>
        <w:rPr>
          <w:rFonts w:hint="eastAsia"/>
        </w:rPr>
        <w:t>тому</w:t>
      </w:r>
      <w:r>
        <w:t></w:t>
      </w:r>
      <w:r>
        <w:rPr>
          <w:rFonts w:hint="eastAsia"/>
        </w:rPr>
        <w:t>немає</w:t>
      </w:r>
      <w:r>
        <w:t></w:t>
      </w:r>
      <w:r>
        <w:rPr>
          <w:rFonts w:hint="eastAsia"/>
        </w:rPr>
        <w:t>підстав</w:t>
      </w:r>
      <w:r>
        <w:t></w:t>
      </w:r>
      <w:r>
        <w:rPr>
          <w:rFonts w:hint="eastAsia"/>
        </w:rPr>
        <w:t>вести</w:t>
      </w:r>
      <w:r>
        <w:t></w:t>
      </w:r>
      <w:r>
        <w:rPr>
          <w:rFonts w:hint="eastAsia"/>
        </w:rPr>
        <w:t>мову</w:t>
      </w:r>
      <w:r>
        <w:t></w:t>
      </w:r>
      <w:r>
        <w:rPr>
          <w:rFonts w:hint="eastAsia"/>
        </w:rPr>
        <w:t>про</w:t>
      </w:r>
    </w:p>
    <w:p w:rsidR="00466764" w:rsidRDefault="00466764" w:rsidP="00466764">
      <w:r>
        <w:t></w:t>
      </w:r>
      <w:r>
        <w:rPr>
          <w:rFonts w:hint="eastAsia"/>
        </w:rPr>
        <w:t>моральний</w:t>
      </w:r>
      <w:r>
        <w:t></w:t>
      </w:r>
      <w:r>
        <w:rPr>
          <w:rFonts w:hint="eastAsia"/>
        </w:rPr>
        <w:t>занепад</w:t>
      </w:r>
      <w:r>
        <w:t></w:t>
      </w:r>
      <w:r>
        <w:rPr>
          <w:rFonts w:hint="eastAsia"/>
        </w:rPr>
        <w:t>західного</w:t>
      </w:r>
      <w:r>
        <w:t></w:t>
      </w:r>
      <w:r>
        <w:rPr>
          <w:rFonts w:hint="eastAsia"/>
        </w:rPr>
        <w:t>світу</w:t>
      </w:r>
      <w:r>
        <w:t></w:t>
      </w:r>
      <w:r>
        <w:t></w:t>
      </w:r>
      <w:r>
        <w:t></w:t>
      </w:r>
      <w:r>
        <w:rPr>
          <w:rFonts w:hint="eastAsia"/>
        </w:rPr>
        <w:t>Йдеться</w:t>
      </w:r>
      <w:r>
        <w:t></w:t>
      </w:r>
      <w:r>
        <w:rPr>
          <w:rFonts w:hint="eastAsia"/>
        </w:rPr>
        <w:t>про</w:t>
      </w:r>
      <w:r>
        <w:t></w:t>
      </w:r>
      <w:r>
        <w:rPr>
          <w:rFonts w:hint="eastAsia"/>
        </w:rPr>
        <w:t>те</w:t>
      </w:r>
      <w:r>
        <w:t></w:t>
      </w:r>
      <w:r>
        <w:t></w:t>
      </w:r>
      <w:r>
        <w:rPr>
          <w:rFonts w:hint="eastAsia"/>
        </w:rPr>
        <w:t>що</w:t>
      </w:r>
      <w:r>
        <w:t></w:t>
      </w:r>
      <w:r>
        <w:rPr>
          <w:rFonts w:hint="eastAsia"/>
        </w:rPr>
        <w:t>зменшилось</w:t>
      </w:r>
    </w:p>
    <w:p w:rsidR="00466764" w:rsidRDefault="00466764" w:rsidP="00466764">
      <w:r>
        <w:rPr>
          <w:rFonts w:hint="eastAsia"/>
        </w:rPr>
        <w:t>значення</w:t>
      </w:r>
      <w:r>
        <w:t></w:t>
      </w:r>
      <w:r>
        <w:rPr>
          <w:rFonts w:hint="eastAsia"/>
        </w:rPr>
        <w:t>норм</w:t>
      </w:r>
      <w:r>
        <w:t></w:t>
      </w:r>
      <w:r>
        <w:t></w:t>
      </w:r>
      <w:r>
        <w:rPr>
          <w:rFonts w:hint="eastAsia"/>
        </w:rPr>
        <w:t>які</w:t>
      </w:r>
      <w:r>
        <w:t></w:t>
      </w:r>
      <w:r>
        <w:rPr>
          <w:rFonts w:hint="eastAsia"/>
        </w:rPr>
        <w:t>покликані</w:t>
      </w:r>
      <w:r>
        <w:t></w:t>
      </w:r>
      <w:r>
        <w:rPr>
          <w:rFonts w:hint="eastAsia"/>
        </w:rPr>
        <w:t>забезпечувати</w:t>
      </w:r>
      <w:r>
        <w:t></w:t>
      </w:r>
      <w:r>
        <w:rPr>
          <w:rFonts w:hint="eastAsia"/>
        </w:rPr>
        <w:t>цілісність</w:t>
      </w:r>
      <w:r>
        <w:t></w:t>
      </w:r>
      <w:r>
        <w:rPr>
          <w:rFonts w:hint="eastAsia"/>
        </w:rPr>
        <w:t>спільноти</w:t>
      </w:r>
      <w:r>
        <w:t></w:t>
      </w:r>
      <w:r>
        <w:t></w:t>
      </w:r>
      <w:r>
        <w:rPr>
          <w:rFonts w:hint="eastAsia"/>
        </w:rPr>
        <w:t>а</w:t>
      </w:r>
      <w:r>
        <w:t></w:t>
      </w:r>
      <w:r>
        <w:rPr>
          <w:rFonts w:hint="eastAsia"/>
        </w:rPr>
        <w:t>також</w:t>
      </w:r>
    </w:p>
    <w:p w:rsidR="00466764" w:rsidRDefault="00466764" w:rsidP="00466764">
      <w:r>
        <w:rPr>
          <w:rFonts w:hint="eastAsia"/>
        </w:rPr>
        <w:t>тих</w:t>
      </w:r>
      <w:r>
        <w:t></w:t>
      </w:r>
      <w:r>
        <w:t></w:t>
      </w:r>
      <w:r>
        <w:rPr>
          <w:rFonts w:hint="eastAsia"/>
        </w:rPr>
        <w:t>які</w:t>
      </w:r>
      <w:r>
        <w:t></w:t>
      </w:r>
      <w:r>
        <w:rPr>
          <w:rFonts w:hint="eastAsia"/>
        </w:rPr>
        <w:t>контролюють</w:t>
      </w:r>
      <w:r>
        <w:t></w:t>
      </w:r>
      <w:r>
        <w:rPr>
          <w:rFonts w:hint="eastAsia"/>
        </w:rPr>
        <w:t>людські</w:t>
      </w:r>
      <w:r>
        <w:t></w:t>
      </w:r>
      <w:r>
        <w:rPr>
          <w:rFonts w:hint="eastAsia"/>
        </w:rPr>
        <w:t>бажання</w:t>
      </w:r>
      <w:r>
        <w:t></w:t>
      </w:r>
      <w:r>
        <w:t></w:t>
      </w:r>
      <w:r>
        <w:rPr>
          <w:rFonts w:hint="eastAsia"/>
        </w:rPr>
        <w:t>Зростає</w:t>
      </w:r>
      <w:r>
        <w:t></w:t>
      </w:r>
      <w:r>
        <w:rPr>
          <w:rFonts w:hint="eastAsia"/>
        </w:rPr>
        <w:t>значення</w:t>
      </w:r>
      <w:r>
        <w:t></w:t>
      </w:r>
      <w:r>
        <w:rPr>
          <w:rFonts w:hint="eastAsia"/>
        </w:rPr>
        <w:t>норм</w:t>
      </w:r>
      <w:r>
        <w:t></w:t>
      </w:r>
      <w:r>
        <w:t></w:t>
      </w:r>
      <w:r>
        <w:rPr>
          <w:rFonts w:hint="eastAsia"/>
        </w:rPr>
        <w:t>які</w:t>
      </w:r>
    </w:p>
    <w:p w:rsidR="00466764" w:rsidRDefault="00466764" w:rsidP="00466764">
      <w:r>
        <w:rPr>
          <w:rFonts w:hint="eastAsia"/>
        </w:rPr>
        <w:t>захищають</w:t>
      </w:r>
      <w:r>
        <w:t></w:t>
      </w:r>
      <w:r>
        <w:rPr>
          <w:rFonts w:hint="eastAsia"/>
        </w:rPr>
        <w:t>автономію</w:t>
      </w:r>
      <w:r>
        <w:t></w:t>
      </w:r>
      <w:r>
        <w:rPr>
          <w:rFonts w:hint="eastAsia"/>
        </w:rPr>
        <w:t>індивіда</w:t>
      </w:r>
      <w:r>
        <w:t></w:t>
      </w:r>
      <w:r>
        <w:t></w:t>
      </w:r>
      <w:r>
        <w:rPr>
          <w:rFonts w:hint="eastAsia"/>
        </w:rPr>
        <w:t>його</w:t>
      </w:r>
      <w:r>
        <w:t></w:t>
      </w:r>
      <w:r>
        <w:rPr>
          <w:rFonts w:hint="eastAsia"/>
        </w:rPr>
        <w:t>свободу</w:t>
      </w:r>
      <w:r>
        <w:t></w:t>
      </w:r>
      <w:r>
        <w:rPr>
          <w:rFonts w:hint="eastAsia"/>
        </w:rPr>
        <w:t>вибору</w:t>
      </w:r>
      <w:r>
        <w:t></w:t>
      </w:r>
      <w:r>
        <w:t></w:t>
      </w:r>
      <w:r>
        <w:rPr>
          <w:rFonts w:hint="eastAsia"/>
        </w:rPr>
        <w:t>Головні</w:t>
      </w:r>
      <w:r>
        <w:t></w:t>
      </w:r>
      <w:r>
        <w:rPr>
          <w:rFonts w:hint="eastAsia"/>
        </w:rPr>
        <w:t>причини</w:t>
      </w:r>
      <w:r>
        <w:t></w:t>
      </w:r>
      <w:r>
        <w:rPr>
          <w:rFonts w:hint="eastAsia"/>
        </w:rPr>
        <w:t>цих</w:t>
      </w:r>
    </w:p>
    <w:p w:rsidR="00466764" w:rsidRDefault="00466764" w:rsidP="00466764">
      <w:r>
        <w:rPr>
          <w:rFonts w:hint="eastAsia"/>
        </w:rPr>
        <w:t>змін</w:t>
      </w:r>
      <w:r>
        <w:t></w:t>
      </w:r>
      <w:r>
        <w:rPr>
          <w:rFonts w:hint="eastAsia"/>
        </w:rPr>
        <w:t>полягають</w:t>
      </w:r>
      <w:r>
        <w:t></w:t>
      </w:r>
      <w:r>
        <w:rPr>
          <w:rFonts w:hint="eastAsia"/>
        </w:rPr>
        <w:t>в</w:t>
      </w:r>
      <w:r>
        <w:t></w:t>
      </w:r>
      <w:r>
        <w:rPr>
          <w:rFonts w:hint="eastAsia"/>
        </w:rPr>
        <w:t>тому</w:t>
      </w:r>
      <w:r>
        <w:t></w:t>
      </w:r>
      <w:r>
        <w:t></w:t>
      </w:r>
      <w:r>
        <w:rPr>
          <w:rFonts w:hint="eastAsia"/>
        </w:rPr>
        <w:t>що</w:t>
      </w:r>
      <w:r>
        <w:t></w:t>
      </w:r>
      <w:r>
        <w:rPr>
          <w:rFonts w:hint="eastAsia"/>
        </w:rPr>
        <w:t>внаслідок</w:t>
      </w:r>
      <w:r>
        <w:t></w:t>
      </w:r>
      <w:r>
        <w:rPr>
          <w:rFonts w:hint="eastAsia"/>
        </w:rPr>
        <w:t>відкритості</w:t>
      </w:r>
      <w:r>
        <w:t></w:t>
      </w:r>
      <w:r>
        <w:rPr>
          <w:rFonts w:hint="eastAsia"/>
        </w:rPr>
        <w:t>системи</w:t>
      </w:r>
      <w:r>
        <w:t></w:t>
      </w:r>
      <w:r>
        <w:rPr>
          <w:rFonts w:hint="eastAsia"/>
        </w:rPr>
        <w:t>моралі</w:t>
      </w:r>
      <w:r>
        <w:t></w:t>
      </w:r>
      <w:r>
        <w:t></w:t>
      </w:r>
      <w:r>
        <w:rPr>
          <w:rFonts w:hint="eastAsia"/>
        </w:rPr>
        <w:t>вона</w:t>
      </w:r>
    </w:p>
    <w:p w:rsidR="00466764" w:rsidRDefault="00466764" w:rsidP="00466764">
      <w:r>
        <w:t></w:t>
      </w:r>
      <w:r>
        <w:t></w:t>
      </w:r>
      <w:r>
        <w:t></w:t>
      </w:r>
    </w:p>
    <w:p w:rsidR="00466764" w:rsidRDefault="00466764" w:rsidP="00466764">
      <w:r>
        <w:rPr>
          <w:rFonts w:hint="eastAsia"/>
        </w:rPr>
        <w:t>зазнала</w:t>
      </w:r>
      <w:r>
        <w:t></w:t>
      </w:r>
      <w:r>
        <w:rPr>
          <w:rFonts w:hint="eastAsia"/>
        </w:rPr>
        <w:t>впливу</w:t>
      </w:r>
      <w:r>
        <w:t></w:t>
      </w:r>
      <w:r>
        <w:rPr>
          <w:rFonts w:hint="eastAsia"/>
        </w:rPr>
        <w:t>тих</w:t>
      </w:r>
      <w:r>
        <w:t></w:t>
      </w:r>
      <w:r>
        <w:rPr>
          <w:rFonts w:hint="eastAsia"/>
        </w:rPr>
        <w:t>комплексних</w:t>
      </w:r>
      <w:r>
        <w:t></w:t>
      </w:r>
      <w:r>
        <w:rPr>
          <w:rFonts w:hint="eastAsia"/>
        </w:rPr>
        <w:t>змін</w:t>
      </w:r>
      <w:r>
        <w:t></w:t>
      </w:r>
      <w:r>
        <w:t></w:t>
      </w:r>
      <w:r>
        <w:rPr>
          <w:rFonts w:hint="eastAsia"/>
        </w:rPr>
        <w:t>які</w:t>
      </w:r>
      <w:r>
        <w:t></w:t>
      </w:r>
      <w:r>
        <w:rPr>
          <w:rFonts w:hint="eastAsia"/>
        </w:rPr>
        <w:t>відбулись</w:t>
      </w:r>
      <w:r>
        <w:t></w:t>
      </w:r>
      <w:r>
        <w:rPr>
          <w:rFonts w:hint="eastAsia"/>
        </w:rPr>
        <w:t>в</w:t>
      </w:r>
      <w:r>
        <w:t></w:t>
      </w:r>
      <w:r>
        <w:rPr>
          <w:rFonts w:hint="eastAsia"/>
        </w:rPr>
        <w:t>даних</w:t>
      </w:r>
      <w:r>
        <w:t></w:t>
      </w:r>
      <w:r>
        <w:rPr>
          <w:rFonts w:hint="eastAsia"/>
        </w:rPr>
        <w:t>країнах</w:t>
      </w:r>
      <w:r>
        <w:t></w:t>
      </w:r>
    </w:p>
    <w:p w:rsidR="00466764" w:rsidRDefault="00466764" w:rsidP="00466764">
      <w:r>
        <w:rPr>
          <w:rFonts w:hint="eastAsia"/>
        </w:rPr>
        <w:t>Зокрема</w:t>
      </w:r>
      <w:r>
        <w:t></w:t>
      </w:r>
      <w:r>
        <w:t></w:t>
      </w:r>
      <w:r>
        <w:rPr>
          <w:rFonts w:hint="eastAsia"/>
        </w:rPr>
        <w:t>зміни</w:t>
      </w:r>
      <w:r>
        <w:t></w:t>
      </w:r>
      <w:r>
        <w:rPr>
          <w:rFonts w:hint="eastAsia"/>
        </w:rPr>
        <w:t>в</w:t>
      </w:r>
      <w:r>
        <w:t></w:t>
      </w:r>
      <w:r>
        <w:rPr>
          <w:rFonts w:hint="eastAsia"/>
        </w:rPr>
        <w:t>економці</w:t>
      </w:r>
      <w:r>
        <w:t></w:t>
      </w:r>
      <w:r>
        <w:rPr>
          <w:rFonts w:hint="eastAsia"/>
        </w:rPr>
        <w:t>зумовили</w:t>
      </w:r>
      <w:r>
        <w:t></w:t>
      </w:r>
      <w:r>
        <w:rPr>
          <w:rFonts w:hint="eastAsia"/>
        </w:rPr>
        <w:t>трансформацію</w:t>
      </w:r>
      <w:r>
        <w:t></w:t>
      </w:r>
      <w:r>
        <w:rPr>
          <w:rFonts w:hint="eastAsia"/>
        </w:rPr>
        <w:t>структури</w:t>
      </w:r>
      <w:r>
        <w:t></w:t>
      </w:r>
      <w:r>
        <w:rPr>
          <w:rFonts w:hint="eastAsia"/>
        </w:rPr>
        <w:t>мікрорівня</w:t>
      </w:r>
      <w:r>
        <w:t></w:t>
      </w:r>
    </w:p>
    <w:p w:rsidR="00466764" w:rsidRDefault="00466764" w:rsidP="00466764">
      <w:r>
        <w:rPr>
          <w:rFonts w:hint="eastAsia"/>
        </w:rPr>
        <w:t>оскільки</w:t>
      </w:r>
      <w:r>
        <w:t></w:t>
      </w:r>
      <w:r>
        <w:rPr>
          <w:rFonts w:hint="eastAsia"/>
        </w:rPr>
        <w:t>відбулась</w:t>
      </w:r>
      <w:r>
        <w:t></w:t>
      </w:r>
      <w:r>
        <w:rPr>
          <w:rFonts w:hint="eastAsia"/>
        </w:rPr>
        <w:t>руйнація</w:t>
      </w:r>
      <w:r>
        <w:t></w:t>
      </w:r>
      <w:r>
        <w:rPr>
          <w:rFonts w:hint="eastAsia"/>
        </w:rPr>
        <w:t>традиційного</w:t>
      </w:r>
      <w:r>
        <w:t></w:t>
      </w:r>
      <w:r>
        <w:rPr>
          <w:rFonts w:hint="eastAsia"/>
        </w:rPr>
        <w:t>укладу</w:t>
      </w:r>
      <w:r>
        <w:t></w:t>
      </w:r>
      <w:r>
        <w:rPr>
          <w:rFonts w:hint="eastAsia"/>
        </w:rPr>
        <w:t>життя</w:t>
      </w:r>
      <w:r>
        <w:t></w:t>
      </w:r>
      <w:r>
        <w:t></w:t>
      </w:r>
      <w:r>
        <w:rPr>
          <w:rFonts w:hint="eastAsia"/>
        </w:rPr>
        <w:t>за</w:t>
      </w:r>
      <w:r>
        <w:t></w:t>
      </w:r>
      <w:r>
        <w:rPr>
          <w:rFonts w:hint="eastAsia"/>
        </w:rPr>
        <w:t>якого</w:t>
      </w:r>
      <w:r>
        <w:t></w:t>
      </w:r>
      <w:r>
        <w:rPr>
          <w:rFonts w:hint="eastAsia"/>
        </w:rPr>
        <w:t>людина</w:t>
      </w:r>
    </w:p>
    <w:p w:rsidR="00466764" w:rsidRDefault="00466764" w:rsidP="00466764">
      <w:r>
        <w:rPr>
          <w:rFonts w:hint="eastAsia"/>
        </w:rPr>
        <w:t>проживала</w:t>
      </w:r>
      <w:r>
        <w:t></w:t>
      </w:r>
      <w:r>
        <w:rPr>
          <w:rFonts w:hint="eastAsia"/>
        </w:rPr>
        <w:t>в</w:t>
      </w:r>
      <w:r>
        <w:t></w:t>
      </w:r>
      <w:r>
        <w:rPr>
          <w:rFonts w:hint="eastAsia"/>
        </w:rPr>
        <w:t>малих</w:t>
      </w:r>
      <w:r>
        <w:t></w:t>
      </w:r>
      <w:r>
        <w:rPr>
          <w:rFonts w:hint="eastAsia"/>
        </w:rPr>
        <w:t>спільнотах</w:t>
      </w:r>
      <w:r>
        <w:t></w:t>
      </w:r>
      <w:r>
        <w:t></w:t>
      </w:r>
      <w:r>
        <w:rPr>
          <w:rFonts w:hint="eastAsia"/>
        </w:rPr>
        <w:t>внаслідок</w:t>
      </w:r>
      <w:r>
        <w:t></w:t>
      </w:r>
      <w:r>
        <w:rPr>
          <w:rFonts w:hint="eastAsia"/>
        </w:rPr>
        <w:t>чого</w:t>
      </w:r>
      <w:r>
        <w:t></w:t>
      </w:r>
      <w:r>
        <w:rPr>
          <w:rFonts w:hint="eastAsia"/>
        </w:rPr>
        <w:t>зросла</w:t>
      </w:r>
      <w:r>
        <w:t></w:t>
      </w:r>
      <w:r>
        <w:rPr>
          <w:rFonts w:hint="eastAsia"/>
        </w:rPr>
        <w:t>свобода</w:t>
      </w:r>
      <w:r>
        <w:t></w:t>
      </w:r>
      <w:r>
        <w:t></w:t>
      </w:r>
      <w:r>
        <w:rPr>
          <w:rFonts w:hint="eastAsia"/>
        </w:rPr>
        <w:t>автономія</w:t>
      </w:r>
    </w:p>
    <w:p w:rsidR="00466764" w:rsidRDefault="00466764" w:rsidP="00466764">
      <w:r>
        <w:rPr>
          <w:rFonts w:hint="eastAsia"/>
        </w:rPr>
        <w:t>індивіда</w:t>
      </w:r>
      <w:r>
        <w:t></w:t>
      </w:r>
      <w:r>
        <w:rPr>
          <w:rFonts w:hint="eastAsia"/>
        </w:rPr>
        <w:t>та</w:t>
      </w:r>
      <w:r>
        <w:t></w:t>
      </w:r>
      <w:r>
        <w:rPr>
          <w:rFonts w:hint="eastAsia"/>
        </w:rPr>
        <w:t>відбулось</w:t>
      </w:r>
      <w:r>
        <w:t></w:t>
      </w:r>
      <w:r>
        <w:rPr>
          <w:rFonts w:hint="eastAsia"/>
        </w:rPr>
        <w:t>послаблення</w:t>
      </w:r>
      <w:r>
        <w:t></w:t>
      </w:r>
      <w:r>
        <w:rPr>
          <w:rFonts w:hint="eastAsia"/>
        </w:rPr>
        <w:t>впливу</w:t>
      </w:r>
      <w:r>
        <w:t></w:t>
      </w:r>
      <w:r>
        <w:rPr>
          <w:rFonts w:hint="eastAsia"/>
        </w:rPr>
        <w:t>на</w:t>
      </w:r>
      <w:r>
        <w:t></w:t>
      </w:r>
      <w:r>
        <w:rPr>
          <w:rFonts w:hint="eastAsia"/>
        </w:rPr>
        <w:t>суспільну</w:t>
      </w:r>
      <w:r>
        <w:t></w:t>
      </w:r>
      <w:r>
        <w:rPr>
          <w:rFonts w:hint="eastAsia"/>
        </w:rPr>
        <w:t>мораль</w:t>
      </w:r>
      <w:r>
        <w:t></w:t>
      </w:r>
      <w:r>
        <w:rPr>
          <w:rFonts w:hint="eastAsia"/>
        </w:rPr>
        <w:t>такого</w:t>
      </w:r>
      <w:r>
        <w:t></w:t>
      </w:r>
      <w:r>
        <w:rPr>
          <w:rFonts w:hint="eastAsia"/>
        </w:rPr>
        <w:t>її</w:t>
      </w:r>
    </w:p>
    <w:p w:rsidR="00466764" w:rsidRDefault="00466764" w:rsidP="00466764">
      <w:r>
        <w:rPr>
          <w:rFonts w:hint="eastAsia"/>
        </w:rPr>
        <w:t>керуючого</w:t>
      </w:r>
      <w:r>
        <w:t></w:t>
      </w:r>
      <w:r>
        <w:rPr>
          <w:rFonts w:hint="eastAsia"/>
        </w:rPr>
        <w:t>фактора</w:t>
      </w:r>
      <w:r>
        <w:t></w:t>
      </w:r>
      <w:r>
        <w:t></w:t>
      </w:r>
      <w:r>
        <w:rPr>
          <w:rFonts w:hint="eastAsia"/>
        </w:rPr>
        <w:t>як</w:t>
      </w:r>
      <w:r>
        <w:t></w:t>
      </w:r>
      <w:r>
        <w:rPr>
          <w:rFonts w:hint="eastAsia"/>
        </w:rPr>
        <w:t>потреба</w:t>
      </w:r>
      <w:r>
        <w:t></w:t>
      </w:r>
      <w:r>
        <w:rPr>
          <w:rFonts w:hint="eastAsia"/>
        </w:rPr>
        <w:t>співжиття</w:t>
      </w:r>
      <w:r>
        <w:t></w:t>
      </w:r>
      <w:r>
        <w:t></w:t>
      </w:r>
      <w:r>
        <w:rPr>
          <w:rFonts w:hint="eastAsia"/>
        </w:rPr>
        <w:t>знизилась</w:t>
      </w:r>
      <w:r>
        <w:t></w:t>
      </w:r>
      <w:r>
        <w:rPr>
          <w:rFonts w:hint="eastAsia"/>
        </w:rPr>
        <w:t>дієвість</w:t>
      </w:r>
      <w:r>
        <w:t></w:t>
      </w:r>
      <w:r>
        <w:rPr>
          <w:rFonts w:hint="eastAsia"/>
        </w:rPr>
        <w:t>репутації</w:t>
      </w:r>
      <w:r>
        <w:t></w:t>
      </w:r>
    </w:p>
    <w:p w:rsidR="00466764" w:rsidRDefault="00466764" w:rsidP="00466764">
      <w:r>
        <w:rPr>
          <w:rFonts w:hint="eastAsia"/>
        </w:rPr>
        <w:t>зросли</w:t>
      </w:r>
      <w:r>
        <w:t></w:t>
      </w:r>
      <w:r>
        <w:rPr>
          <w:rFonts w:hint="eastAsia"/>
        </w:rPr>
        <w:t>можливості</w:t>
      </w:r>
      <w:r>
        <w:t></w:t>
      </w:r>
      <w:r>
        <w:rPr>
          <w:rFonts w:hint="eastAsia"/>
        </w:rPr>
        <w:t>анонімної</w:t>
      </w:r>
      <w:r>
        <w:t></w:t>
      </w:r>
      <w:r>
        <w:rPr>
          <w:rFonts w:hint="eastAsia"/>
        </w:rPr>
        <w:t>діяльності</w:t>
      </w:r>
      <w:r>
        <w:t></w:t>
      </w:r>
      <w:r>
        <w:t></w:t>
      </w:r>
      <w:r>
        <w:rPr>
          <w:rFonts w:hint="eastAsia"/>
        </w:rPr>
        <w:t>збільшилась</w:t>
      </w:r>
      <w:r>
        <w:t></w:t>
      </w:r>
      <w:r>
        <w:rPr>
          <w:rFonts w:hint="eastAsia"/>
        </w:rPr>
        <w:t>кількість</w:t>
      </w:r>
      <w:r>
        <w:t></w:t>
      </w:r>
      <w:r>
        <w:rPr>
          <w:rFonts w:hint="eastAsia"/>
        </w:rPr>
        <w:t>інституційно</w:t>
      </w:r>
    </w:p>
    <w:p w:rsidR="00466764" w:rsidRDefault="00466764" w:rsidP="00466764">
      <w:r>
        <w:rPr>
          <w:rFonts w:hint="eastAsia"/>
        </w:rPr>
        <w:t>опосередкованих</w:t>
      </w:r>
      <w:r>
        <w:t></w:t>
      </w:r>
      <w:r>
        <w:rPr>
          <w:rFonts w:hint="eastAsia"/>
        </w:rPr>
        <w:t>комунікацій</w:t>
      </w:r>
      <w:r>
        <w:t></w:t>
      </w:r>
      <w:r>
        <w:t></w:t>
      </w:r>
      <w:r>
        <w:rPr>
          <w:rFonts w:hint="eastAsia"/>
        </w:rPr>
        <w:t>Падіння</w:t>
      </w:r>
      <w:r>
        <w:t></w:t>
      </w:r>
      <w:r>
        <w:rPr>
          <w:rFonts w:hint="eastAsia"/>
        </w:rPr>
        <w:t>актуальності</w:t>
      </w:r>
      <w:r>
        <w:t></w:t>
      </w:r>
      <w:r>
        <w:t></w:t>
      </w:r>
      <w:r>
        <w:rPr>
          <w:rFonts w:hint="eastAsia"/>
        </w:rPr>
        <w:t>етики</w:t>
      </w:r>
      <w:r>
        <w:t></w:t>
      </w:r>
      <w:r>
        <w:rPr>
          <w:rFonts w:hint="eastAsia"/>
        </w:rPr>
        <w:t>чистоти</w:t>
      </w:r>
      <w:r>
        <w:t></w:t>
      </w:r>
    </w:p>
    <w:p w:rsidR="00466764" w:rsidRDefault="00466764" w:rsidP="00466764">
      <w:r>
        <w:rPr>
          <w:rFonts w:hint="eastAsia"/>
        </w:rPr>
        <w:t>зумовлене</w:t>
      </w:r>
      <w:r>
        <w:t></w:t>
      </w:r>
      <w:r>
        <w:rPr>
          <w:rFonts w:hint="eastAsia"/>
        </w:rPr>
        <w:t>секуляризацією</w:t>
      </w:r>
      <w:r>
        <w:t></w:t>
      </w:r>
      <w:r>
        <w:t></w:t>
      </w:r>
      <w:r>
        <w:rPr>
          <w:rFonts w:hint="eastAsia"/>
        </w:rPr>
        <w:t>впливом</w:t>
      </w:r>
      <w:r>
        <w:t></w:t>
      </w:r>
      <w:r>
        <w:rPr>
          <w:rFonts w:hint="eastAsia"/>
        </w:rPr>
        <w:t>ринкової</w:t>
      </w:r>
      <w:r>
        <w:t></w:t>
      </w:r>
      <w:r>
        <w:rPr>
          <w:rFonts w:hint="eastAsia"/>
        </w:rPr>
        <w:t>економіки</w:t>
      </w:r>
      <w:r>
        <w:t></w:t>
      </w:r>
      <w:r>
        <w:t></w:t>
      </w:r>
      <w:r>
        <w:rPr>
          <w:rFonts w:hint="eastAsia"/>
        </w:rPr>
        <w:t>яка</w:t>
      </w:r>
      <w:r>
        <w:t></w:t>
      </w:r>
      <w:r>
        <w:rPr>
          <w:rFonts w:hint="eastAsia"/>
        </w:rPr>
        <w:t>працює</w:t>
      </w:r>
      <w:r>
        <w:t></w:t>
      </w:r>
      <w:r>
        <w:rPr>
          <w:rFonts w:hint="eastAsia"/>
        </w:rPr>
        <w:t>на</w:t>
      </w:r>
    </w:p>
    <w:p w:rsidR="00466764" w:rsidRDefault="00466764" w:rsidP="00466764">
      <w:r>
        <w:rPr>
          <w:rFonts w:hint="eastAsia"/>
        </w:rPr>
        <w:t>заохочення</w:t>
      </w:r>
      <w:r>
        <w:t></w:t>
      </w:r>
      <w:r>
        <w:rPr>
          <w:rFonts w:hint="eastAsia"/>
        </w:rPr>
        <w:t>бажань</w:t>
      </w:r>
      <w:r>
        <w:t></w:t>
      </w:r>
      <w:r>
        <w:rPr>
          <w:rFonts w:hint="eastAsia"/>
        </w:rPr>
        <w:t>та</w:t>
      </w:r>
      <w:r>
        <w:t></w:t>
      </w:r>
      <w:r>
        <w:rPr>
          <w:rFonts w:hint="eastAsia"/>
        </w:rPr>
        <w:t>поширенням</w:t>
      </w:r>
      <w:r>
        <w:t></w:t>
      </w:r>
      <w:r>
        <w:t></w:t>
      </w:r>
      <w:r>
        <w:rPr>
          <w:rFonts w:hint="eastAsia"/>
        </w:rPr>
        <w:t>культури</w:t>
      </w:r>
      <w:r>
        <w:t></w:t>
      </w:r>
      <w:r>
        <w:rPr>
          <w:rFonts w:hint="eastAsia"/>
        </w:rPr>
        <w:t>звільнених</w:t>
      </w:r>
      <w:r>
        <w:t></w:t>
      </w:r>
      <w:r>
        <w:rPr>
          <w:rFonts w:hint="eastAsia"/>
        </w:rPr>
        <w:t>бажань</w:t>
      </w:r>
      <w:r>
        <w:t></w:t>
      </w:r>
      <w:r>
        <w:t></w:t>
      </w:r>
    </w:p>
    <w:p w:rsidR="00466764" w:rsidRDefault="00466764" w:rsidP="00466764">
      <w:r>
        <w:rPr>
          <w:rFonts w:hint="eastAsia"/>
        </w:rPr>
        <w:t>Зростання</w:t>
      </w:r>
      <w:r>
        <w:t></w:t>
      </w:r>
      <w:r>
        <w:rPr>
          <w:rFonts w:hint="eastAsia"/>
        </w:rPr>
        <w:t>багатоманітності</w:t>
      </w:r>
      <w:r>
        <w:t></w:t>
      </w:r>
      <w:r>
        <w:rPr>
          <w:rFonts w:hint="eastAsia"/>
        </w:rPr>
        <w:t>поведінки</w:t>
      </w:r>
      <w:r>
        <w:t></w:t>
      </w:r>
      <w:r>
        <w:rPr>
          <w:rFonts w:hint="eastAsia"/>
        </w:rPr>
        <w:t>елементів</w:t>
      </w:r>
      <w:r>
        <w:t></w:t>
      </w:r>
      <w:r>
        <w:rPr>
          <w:rFonts w:hint="eastAsia"/>
        </w:rPr>
        <w:t>мікрорівня</w:t>
      </w:r>
      <w:r>
        <w:t></w:t>
      </w:r>
      <w:r>
        <w:t></w:t>
      </w:r>
      <w:r>
        <w:rPr>
          <w:rFonts w:hint="eastAsia"/>
        </w:rPr>
        <w:t>яке</w:t>
      </w:r>
    </w:p>
    <w:p w:rsidR="00466764" w:rsidRDefault="00466764" w:rsidP="00466764">
      <w:r>
        <w:rPr>
          <w:rFonts w:hint="eastAsia"/>
        </w:rPr>
        <w:t>спостерігається</w:t>
      </w:r>
      <w:r>
        <w:t></w:t>
      </w:r>
      <w:r>
        <w:rPr>
          <w:rFonts w:hint="eastAsia"/>
        </w:rPr>
        <w:t>в</w:t>
      </w:r>
      <w:r>
        <w:t></w:t>
      </w:r>
      <w:r>
        <w:rPr>
          <w:rFonts w:hint="eastAsia"/>
        </w:rPr>
        <w:t>системах</w:t>
      </w:r>
      <w:r>
        <w:t></w:t>
      </w:r>
      <w:r>
        <w:rPr>
          <w:rFonts w:hint="eastAsia"/>
        </w:rPr>
        <w:t>моралі</w:t>
      </w:r>
      <w:r>
        <w:t></w:t>
      </w:r>
      <w:r>
        <w:rPr>
          <w:rFonts w:hint="eastAsia"/>
        </w:rPr>
        <w:t>західних</w:t>
      </w:r>
      <w:r>
        <w:t></w:t>
      </w:r>
      <w:r>
        <w:rPr>
          <w:rFonts w:hint="eastAsia"/>
        </w:rPr>
        <w:t>країн</w:t>
      </w:r>
      <w:r>
        <w:t></w:t>
      </w:r>
      <w:r>
        <w:t></w:t>
      </w:r>
      <w:r>
        <w:rPr>
          <w:rFonts w:hint="eastAsia"/>
        </w:rPr>
        <w:t>може</w:t>
      </w:r>
      <w:r>
        <w:t></w:t>
      </w:r>
      <w:r>
        <w:rPr>
          <w:rFonts w:hint="eastAsia"/>
        </w:rPr>
        <w:t>призвести</w:t>
      </w:r>
      <w:r>
        <w:t></w:t>
      </w:r>
      <w:r>
        <w:rPr>
          <w:rFonts w:hint="eastAsia"/>
        </w:rPr>
        <w:t>до</w:t>
      </w:r>
      <w:r>
        <w:t></w:t>
      </w:r>
      <w:r>
        <w:rPr>
          <w:rFonts w:hint="eastAsia"/>
        </w:rPr>
        <w:t>руйнації</w:t>
      </w:r>
    </w:p>
    <w:p w:rsidR="00466764" w:rsidRDefault="00466764" w:rsidP="00466764">
      <w:r>
        <w:rPr>
          <w:rFonts w:hint="eastAsia"/>
        </w:rPr>
        <w:t>макрорівня</w:t>
      </w:r>
      <w:r>
        <w:t></w:t>
      </w:r>
      <w:r>
        <w:rPr>
          <w:rFonts w:hint="eastAsia"/>
        </w:rPr>
        <w:t>моралі</w:t>
      </w:r>
      <w:r>
        <w:t></w:t>
      </w:r>
      <w:r>
        <w:t></w:t>
      </w:r>
      <w:r>
        <w:rPr>
          <w:rFonts w:hint="eastAsia"/>
        </w:rPr>
        <w:t>який</w:t>
      </w:r>
      <w:r>
        <w:t></w:t>
      </w:r>
      <w:r>
        <w:rPr>
          <w:rFonts w:hint="eastAsia"/>
        </w:rPr>
        <w:t>спрямований</w:t>
      </w:r>
      <w:r>
        <w:t></w:t>
      </w:r>
      <w:r>
        <w:rPr>
          <w:rFonts w:hint="eastAsia"/>
        </w:rPr>
        <w:t>на</w:t>
      </w:r>
      <w:r>
        <w:t></w:t>
      </w:r>
      <w:r>
        <w:rPr>
          <w:rFonts w:hint="eastAsia"/>
        </w:rPr>
        <w:t>обмеження</w:t>
      </w:r>
      <w:r>
        <w:t></w:t>
      </w:r>
      <w:r>
        <w:rPr>
          <w:rFonts w:hint="eastAsia"/>
        </w:rPr>
        <w:t>різноманітності</w:t>
      </w:r>
      <w:r>
        <w:t></w:t>
      </w:r>
      <w:r>
        <w:rPr>
          <w:rFonts w:hint="eastAsia"/>
        </w:rPr>
        <w:t>дій</w:t>
      </w:r>
    </w:p>
    <w:p w:rsidR="00466764" w:rsidRDefault="00466764" w:rsidP="00466764">
      <w:r>
        <w:rPr>
          <w:rFonts w:hint="eastAsia"/>
        </w:rPr>
        <w:t>суб’єктів</w:t>
      </w:r>
      <w:r>
        <w:t></w:t>
      </w:r>
      <w:r>
        <w:rPr>
          <w:rFonts w:hint="eastAsia"/>
        </w:rPr>
        <w:t>мікрорівня</w:t>
      </w:r>
      <w:r>
        <w:t></w:t>
      </w:r>
      <w:r>
        <w:t></w:t>
      </w:r>
      <w:r>
        <w:rPr>
          <w:rFonts w:hint="eastAsia"/>
        </w:rPr>
        <w:t>Хоча</w:t>
      </w:r>
      <w:r>
        <w:t></w:t>
      </w:r>
      <w:r>
        <w:rPr>
          <w:rFonts w:hint="eastAsia"/>
        </w:rPr>
        <w:t>й</w:t>
      </w:r>
      <w:r>
        <w:t></w:t>
      </w:r>
      <w:r>
        <w:rPr>
          <w:rFonts w:hint="eastAsia"/>
        </w:rPr>
        <w:t>на</w:t>
      </w:r>
      <w:r>
        <w:t></w:t>
      </w:r>
      <w:r>
        <w:rPr>
          <w:rFonts w:hint="eastAsia"/>
        </w:rPr>
        <w:t>даний</w:t>
      </w:r>
      <w:r>
        <w:t></w:t>
      </w:r>
      <w:r>
        <w:rPr>
          <w:rFonts w:hint="eastAsia"/>
        </w:rPr>
        <w:t>момент</w:t>
      </w:r>
      <w:r>
        <w:t></w:t>
      </w:r>
      <w:r>
        <w:rPr>
          <w:rFonts w:hint="eastAsia"/>
        </w:rPr>
        <w:t>свобода</w:t>
      </w:r>
      <w:r>
        <w:t></w:t>
      </w:r>
      <w:r>
        <w:rPr>
          <w:rFonts w:hint="eastAsia"/>
        </w:rPr>
        <w:t>в</w:t>
      </w:r>
      <w:r>
        <w:t></w:t>
      </w:r>
      <w:r>
        <w:rPr>
          <w:rFonts w:hint="eastAsia"/>
        </w:rPr>
        <w:t>моральних</w:t>
      </w:r>
      <w:r>
        <w:t></w:t>
      </w:r>
      <w:r>
        <w:rPr>
          <w:rFonts w:hint="eastAsia"/>
        </w:rPr>
        <w:t>питаннях</w:t>
      </w:r>
    </w:p>
    <w:p w:rsidR="00466764" w:rsidRDefault="00466764" w:rsidP="00466764">
      <w:r>
        <w:rPr>
          <w:rFonts w:hint="eastAsia"/>
        </w:rPr>
        <w:t>має</w:t>
      </w:r>
      <w:r>
        <w:t></w:t>
      </w:r>
      <w:r>
        <w:rPr>
          <w:rFonts w:hint="eastAsia"/>
        </w:rPr>
        <w:t>свої</w:t>
      </w:r>
      <w:r>
        <w:t></w:t>
      </w:r>
      <w:r>
        <w:rPr>
          <w:rFonts w:hint="eastAsia"/>
        </w:rPr>
        <w:t>межі</w:t>
      </w:r>
      <w:r>
        <w:t></w:t>
      </w:r>
      <w:r>
        <w:t></w:t>
      </w:r>
      <w:r>
        <w:rPr>
          <w:rFonts w:hint="eastAsia"/>
        </w:rPr>
        <w:t>які</w:t>
      </w:r>
      <w:r>
        <w:t></w:t>
      </w:r>
      <w:r>
        <w:rPr>
          <w:rFonts w:hint="eastAsia"/>
        </w:rPr>
        <w:t>окреслені</w:t>
      </w:r>
      <w:r>
        <w:t></w:t>
      </w:r>
      <w:r>
        <w:rPr>
          <w:rFonts w:hint="eastAsia"/>
        </w:rPr>
        <w:t>ідеєю</w:t>
      </w:r>
      <w:r>
        <w:t></w:t>
      </w:r>
      <w:r>
        <w:rPr>
          <w:rFonts w:hint="eastAsia"/>
        </w:rPr>
        <w:t>прав</w:t>
      </w:r>
      <w:r>
        <w:t></w:t>
      </w:r>
      <w:r>
        <w:rPr>
          <w:rFonts w:hint="eastAsia"/>
        </w:rPr>
        <w:t>людини</w:t>
      </w:r>
      <w:r>
        <w:t></w:t>
      </w:r>
      <w:r>
        <w:t></w:t>
      </w:r>
      <w:r>
        <w:rPr>
          <w:rFonts w:hint="eastAsia"/>
        </w:rPr>
        <w:t>Підвищений</w:t>
      </w:r>
      <w:r>
        <w:t></w:t>
      </w:r>
      <w:r>
        <w:rPr>
          <w:rFonts w:hint="eastAsia"/>
        </w:rPr>
        <w:t>ступінь</w:t>
      </w:r>
    </w:p>
    <w:p w:rsidR="00466764" w:rsidRDefault="00466764" w:rsidP="00466764">
      <w:r>
        <w:rPr>
          <w:rFonts w:hint="eastAsia"/>
        </w:rPr>
        <w:t>хаотичності</w:t>
      </w:r>
      <w:r>
        <w:t></w:t>
      </w:r>
      <w:r>
        <w:rPr>
          <w:rFonts w:hint="eastAsia"/>
        </w:rPr>
        <w:t>систем</w:t>
      </w:r>
      <w:r>
        <w:t></w:t>
      </w:r>
      <w:r>
        <w:rPr>
          <w:rFonts w:hint="eastAsia"/>
        </w:rPr>
        <w:t>моралі</w:t>
      </w:r>
      <w:r>
        <w:t></w:t>
      </w:r>
      <w:r>
        <w:rPr>
          <w:rFonts w:hint="eastAsia"/>
        </w:rPr>
        <w:t>західних</w:t>
      </w:r>
      <w:r>
        <w:t></w:t>
      </w:r>
      <w:r>
        <w:rPr>
          <w:rFonts w:hint="eastAsia"/>
        </w:rPr>
        <w:t>країн</w:t>
      </w:r>
      <w:r>
        <w:t></w:t>
      </w:r>
      <w:r>
        <w:rPr>
          <w:rFonts w:hint="eastAsia"/>
        </w:rPr>
        <w:t>є</w:t>
      </w:r>
      <w:r>
        <w:t></w:t>
      </w:r>
      <w:r>
        <w:rPr>
          <w:rFonts w:hint="eastAsia"/>
        </w:rPr>
        <w:t>адекватним</w:t>
      </w:r>
      <w:r>
        <w:t></w:t>
      </w:r>
      <w:r>
        <w:rPr>
          <w:rFonts w:hint="eastAsia"/>
        </w:rPr>
        <w:t>до</w:t>
      </w:r>
      <w:r>
        <w:t></w:t>
      </w:r>
      <w:r>
        <w:rPr>
          <w:rFonts w:hint="eastAsia"/>
        </w:rPr>
        <w:t>сучасних</w:t>
      </w:r>
      <w:r>
        <w:t></w:t>
      </w:r>
      <w:r>
        <w:rPr>
          <w:rFonts w:hint="eastAsia"/>
        </w:rPr>
        <w:t>реалій</w:t>
      </w:r>
    </w:p>
    <w:p w:rsidR="00466764" w:rsidRDefault="00466764" w:rsidP="00466764">
      <w:r>
        <w:rPr>
          <w:rFonts w:hint="eastAsia"/>
        </w:rPr>
        <w:t>життя</w:t>
      </w:r>
      <w:r>
        <w:t></w:t>
      </w:r>
      <w:r>
        <w:t></w:t>
      </w:r>
      <w:r>
        <w:rPr>
          <w:rFonts w:hint="eastAsia"/>
        </w:rPr>
        <w:t>оскільки</w:t>
      </w:r>
      <w:r>
        <w:t></w:t>
      </w:r>
      <w:r>
        <w:rPr>
          <w:rFonts w:hint="eastAsia"/>
        </w:rPr>
        <w:t>коли</w:t>
      </w:r>
      <w:r>
        <w:t></w:t>
      </w:r>
      <w:r>
        <w:rPr>
          <w:rFonts w:hint="eastAsia"/>
        </w:rPr>
        <w:t>суб’єкти</w:t>
      </w:r>
      <w:r>
        <w:t></w:t>
      </w:r>
      <w:r>
        <w:rPr>
          <w:rFonts w:hint="eastAsia"/>
        </w:rPr>
        <w:t>володіють</w:t>
      </w:r>
      <w:r>
        <w:t></w:t>
      </w:r>
      <w:r>
        <w:rPr>
          <w:rFonts w:hint="eastAsia"/>
        </w:rPr>
        <w:t>значною</w:t>
      </w:r>
      <w:r>
        <w:t></w:t>
      </w:r>
      <w:r>
        <w:rPr>
          <w:rFonts w:hint="eastAsia"/>
        </w:rPr>
        <w:t>мірою</w:t>
      </w:r>
      <w:r>
        <w:t></w:t>
      </w:r>
      <w:r>
        <w:rPr>
          <w:rFonts w:hint="eastAsia"/>
        </w:rPr>
        <w:t>свободи</w:t>
      </w:r>
      <w:r>
        <w:t></w:t>
      </w:r>
      <w:r>
        <w:rPr>
          <w:rFonts w:hint="eastAsia"/>
        </w:rPr>
        <w:t>в</w:t>
      </w:r>
    </w:p>
    <w:p w:rsidR="00466764" w:rsidRDefault="00466764" w:rsidP="00466764">
      <w:r>
        <w:rPr>
          <w:rFonts w:hint="eastAsia"/>
        </w:rPr>
        <w:t>моральних</w:t>
      </w:r>
      <w:r>
        <w:t></w:t>
      </w:r>
      <w:r>
        <w:rPr>
          <w:rFonts w:hint="eastAsia"/>
        </w:rPr>
        <w:t>питаннях</w:t>
      </w:r>
      <w:r>
        <w:t></w:t>
      </w:r>
      <w:r>
        <w:rPr>
          <w:rFonts w:hint="eastAsia"/>
        </w:rPr>
        <w:t>і</w:t>
      </w:r>
      <w:r>
        <w:t></w:t>
      </w:r>
      <w:r>
        <w:rPr>
          <w:rFonts w:hint="eastAsia"/>
        </w:rPr>
        <w:t>здійснюють</w:t>
      </w:r>
      <w:r>
        <w:t></w:t>
      </w:r>
      <w:r>
        <w:rPr>
          <w:rFonts w:hint="eastAsia"/>
        </w:rPr>
        <w:t>постійний</w:t>
      </w:r>
      <w:r>
        <w:t></w:t>
      </w:r>
      <w:r>
        <w:rPr>
          <w:rFonts w:hint="eastAsia"/>
        </w:rPr>
        <w:t>моральний</w:t>
      </w:r>
      <w:r>
        <w:t></w:t>
      </w:r>
      <w:r>
        <w:rPr>
          <w:rFonts w:hint="eastAsia"/>
        </w:rPr>
        <w:t>пошук</w:t>
      </w:r>
      <w:r>
        <w:t></w:t>
      </w:r>
      <w:r>
        <w:t></w:t>
      </w:r>
      <w:r>
        <w:rPr>
          <w:rFonts w:hint="eastAsia"/>
        </w:rPr>
        <w:t>то</w:t>
      </w:r>
      <w:r>
        <w:t></w:t>
      </w:r>
      <w:r>
        <w:rPr>
          <w:rFonts w:hint="eastAsia"/>
        </w:rPr>
        <w:t>це</w:t>
      </w:r>
    </w:p>
    <w:p w:rsidR="00466764" w:rsidRDefault="00466764" w:rsidP="00466764">
      <w:r>
        <w:rPr>
          <w:rFonts w:hint="eastAsia"/>
        </w:rPr>
        <w:t>створює</w:t>
      </w:r>
      <w:r>
        <w:t></w:t>
      </w:r>
      <w:r>
        <w:rPr>
          <w:rFonts w:hint="eastAsia"/>
        </w:rPr>
        <w:t>умови</w:t>
      </w:r>
      <w:r>
        <w:t></w:t>
      </w:r>
      <w:r>
        <w:rPr>
          <w:rFonts w:hint="eastAsia"/>
        </w:rPr>
        <w:t>для</w:t>
      </w:r>
      <w:r>
        <w:t></w:t>
      </w:r>
      <w:r>
        <w:rPr>
          <w:rFonts w:hint="eastAsia"/>
        </w:rPr>
        <w:t>швидкого</w:t>
      </w:r>
      <w:r>
        <w:t></w:t>
      </w:r>
      <w:r>
        <w:rPr>
          <w:rFonts w:hint="eastAsia"/>
        </w:rPr>
        <w:t>віднаходження</w:t>
      </w:r>
      <w:r>
        <w:t></w:t>
      </w:r>
      <w:r>
        <w:rPr>
          <w:rFonts w:hint="eastAsia"/>
        </w:rPr>
        <w:t>адекватних</w:t>
      </w:r>
      <w:r>
        <w:t></w:t>
      </w:r>
      <w:r>
        <w:rPr>
          <w:rFonts w:hint="eastAsia"/>
        </w:rPr>
        <w:t>етичних</w:t>
      </w:r>
      <w:r>
        <w:t></w:t>
      </w:r>
      <w:r>
        <w:rPr>
          <w:rFonts w:hint="eastAsia"/>
        </w:rPr>
        <w:t>відповідей</w:t>
      </w:r>
    </w:p>
    <w:p w:rsidR="00466764" w:rsidRDefault="00466764" w:rsidP="00466764">
      <w:r>
        <w:rPr>
          <w:rFonts w:hint="eastAsia"/>
        </w:rPr>
        <w:t>на</w:t>
      </w:r>
      <w:r>
        <w:t></w:t>
      </w:r>
      <w:r>
        <w:rPr>
          <w:rFonts w:hint="eastAsia"/>
        </w:rPr>
        <w:t>нові</w:t>
      </w:r>
      <w:r>
        <w:t></w:t>
      </w:r>
      <w:r>
        <w:rPr>
          <w:rFonts w:hint="eastAsia"/>
        </w:rPr>
        <w:t>актуальні</w:t>
      </w:r>
      <w:r>
        <w:t></w:t>
      </w:r>
      <w:r>
        <w:rPr>
          <w:rFonts w:hint="eastAsia"/>
        </w:rPr>
        <w:t>ситуації</w:t>
      </w:r>
      <w:r>
        <w:t></w:t>
      </w:r>
      <w:r>
        <w:t></w:t>
      </w:r>
      <w:r>
        <w:rPr>
          <w:rFonts w:hint="eastAsia"/>
        </w:rPr>
        <w:t>кількість</w:t>
      </w:r>
      <w:r>
        <w:t></w:t>
      </w:r>
      <w:r>
        <w:rPr>
          <w:rFonts w:hint="eastAsia"/>
        </w:rPr>
        <w:t>яких</w:t>
      </w:r>
      <w:r>
        <w:t></w:t>
      </w:r>
      <w:r>
        <w:rPr>
          <w:rFonts w:hint="eastAsia"/>
        </w:rPr>
        <w:t>постійно</w:t>
      </w:r>
      <w:r>
        <w:t></w:t>
      </w:r>
      <w:r>
        <w:rPr>
          <w:rFonts w:hint="eastAsia"/>
        </w:rPr>
        <w:t>зростає</w:t>
      </w:r>
      <w:r>
        <w:t></w:t>
      </w:r>
      <w:r>
        <w:t></w:t>
      </w:r>
      <w:r>
        <w:rPr>
          <w:rFonts w:hint="eastAsia"/>
        </w:rPr>
        <w:t>Цьому</w:t>
      </w:r>
      <w:r>
        <w:t></w:t>
      </w:r>
      <w:r>
        <w:rPr>
          <w:rFonts w:hint="eastAsia"/>
        </w:rPr>
        <w:t>ж</w:t>
      </w:r>
    </w:p>
    <w:p w:rsidR="00466764" w:rsidRDefault="00466764" w:rsidP="00466764">
      <w:r>
        <w:rPr>
          <w:rFonts w:hint="eastAsia"/>
        </w:rPr>
        <w:t>сприятимуть</w:t>
      </w:r>
      <w:r>
        <w:t></w:t>
      </w:r>
      <w:r>
        <w:rPr>
          <w:rFonts w:hint="eastAsia"/>
        </w:rPr>
        <w:t>зростання</w:t>
      </w:r>
      <w:r>
        <w:t></w:t>
      </w:r>
      <w:r>
        <w:rPr>
          <w:rFonts w:hint="eastAsia"/>
        </w:rPr>
        <w:t>раціональної</w:t>
      </w:r>
      <w:r>
        <w:t></w:t>
      </w:r>
      <w:r>
        <w:rPr>
          <w:rFonts w:hint="eastAsia"/>
        </w:rPr>
        <w:t>складової</w:t>
      </w:r>
      <w:r>
        <w:t></w:t>
      </w:r>
      <w:r>
        <w:rPr>
          <w:rFonts w:hint="eastAsia"/>
        </w:rPr>
        <w:t>в</w:t>
      </w:r>
      <w:r>
        <w:t></w:t>
      </w:r>
      <w:r>
        <w:rPr>
          <w:rFonts w:hint="eastAsia"/>
        </w:rPr>
        <w:t>суспільній</w:t>
      </w:r>
      <w:r>
        <w:t></w:t>
      </w:r>
      <w:r>
        <w:rPr>
          <w:rFonts w:hint="eastAsia"/>
        </w:rPr>
        <w:t>моралі</w:t>
      </w:r>
      <w:r>
        <w:t></w:t>
      </w:r>
      <w:r>
        <w:rPr>
          <w:rFonts w:hint="eastAsia"/>
        </w:rPr>
        <w:t>та</w:t>
      </w:r>
    </w:p>
    <w:p w:rsidR="00466764" w:rsidRDefault="00466764" w:rsidP="00466764">
      <w:r>
        <w:rPr>
          <w:rFonts w:hint="eastAsia"/>
        </w:rPr>
        <w:t>інтенсифікація</w:t>
      </w:r>
      <w:r>
        <w:t></w:t>
      </w:r>
      <w:r>
        <w:rPr>
          <w:rFonts w:hint="eastAsia"/>
        </w:rPr>
        <w:t>спілкування</w:t>
      </w:r>
      <w:r>
        <w:t></w:t>
      </w:r>
    </w:p>
    <w:p w:rsidR="00466764" w:rsidRDefault="00466764" w:rsidP="00466764">
      <w:r>
        <w:t></w:t>
      </w:r>
      <w:r>
        <w:t></w:t>
      </w:r>
      <w:r>
        <w:t></w:t>
      </w:r>
      <w:r>
        <w:rPr>
          <w:rFonts w:hint="eastAsia"/>
        </w:rPr>
        <w:t>Аналіз</w:t>
      </w:r>
      <w:r>
        <w:t></w:t>
      </w:r>
      <w:r>
        <w:rPr>
          <w:rFonts w:hint="eastAsia"/>
        </w:rPr>
        <w:t>системи</w:t>
      </w:r>
      <w:r>
        <w:t></w:t>
      </w:r>
      <w:r>
        <w:rPr>
          <w:rFonts w:hint="eastAsia"/>
        </w:rPr>
        <w:t>моралі</w:t>
      </w:r>
      <w:r>
        <w:t></w:t>
      </w:r>
      <w:r>
        <w:rPr>
          <w:rFonts w:hint="eastAsia"/>
        </w:rPr>
        <w:t>українського</w:t>
      </w:r>
      <w:r>
        <w:t></w:t>
      </w:r>
      <w:r>
        <w:rPr>
          <w:rFonts w:hint="eastAsia"/>
        </w:rPr>
        <w:t>суспільства</w:t>
      </w:r>
      <w:r>
        <w:t></w:t>
      </w:r>
      <w:r>
        <w:t></w:t>
      </w:r>
      <w:r>
        <w:t></w:t>
      </w:r>
      <w:r>
        <w:t></w:t>
      </w:r>
      <w:r>
        <w:t></w:t>
      </w:r>
      <w:r>
        <w:t></w:t>
      </w:r>
      <w:r>
        <w:t></w:t>
      </w:r>
      <w:r>
        <w:t></w:t>
      </w:r>
      <w:r>
        <w:t></w:t>
      </w:r>
      <w:r>
        <w:t></w:t>
      </w:r>
      <w:r>
        <w:t></w:t>
      </w:r>
      <w:r>
        <w:rPr>
          <w:rFonts w:hint="eastAsia"/>
        </w:rPr>
        <w:t>років</w:t>
      </w:r>
      <w:r>
        <w:t></w:t>
      </w:r>
      <w:r>
        <w:rPr>
          <w:rFonts w:hint="eastAsia"/>
        </w:rPr>
        <w:t>дав</w:t>
      </w:r>
      <w:r>
        <w:t></w:t>
      </w:r>
      <w:r>
        <w:rPr>
          <w:rFonts w:hint="eastAsia"/>
        </w:rPr>
        <w:t>змогу</w:t>
      </w:r>
    </w:p>
    <w:p w:rsidR="00466764" w:rsidRDefault="00466764" w:rsidP="00466764">
      <w:r>
        <w:rPr>
          <w:rFonts w:hint="eastAsia"/>
        </w:rPr>
        <w:t>дійти</w:t>
      </w:r>
      <w:r>
        <w:t></w:t>
      </w:r>
      <w:r>
        <w:rPr>
          <w:rFonts w:hint="eastAsia"/>
        </w:rPr>
        <w:t>висновку</w:t>
      </w:r>
      <w:r>
        <w:t></w:t>
      </w:r>
      <w:r>
        <w:rPr>
          <w:rFonts w:hint="eastAsia"/>
        </w:rPr>
        <w:t>про</w:t>
      </w:r>
      <w:r>
        <w:t></w:t>
      </w:r>
      <w:r>
        <w:rPr>
          <w:rFonts w:hint="eastAsia"/>
        </w:rPr>
        <w:t>існування</w:t>
      </w:r>
      <w:r>
        <w:t></w:t>
      </w:r>
      <w:r>
        <w:rPr>
          <w:rFonts w:hint="eastAsia"/>
        </w:rPr>
        <w:t>в</w:t>
      </w:r>
      <w:r>
        <w:t></w:t>
      </w:r>
      <w:r>
        <w:rPr>
          <w:rFonts w:hint="eastAsia"/>
        </w:rPr>
        <w:t>ній</w:t>
      </w:r>
      <w:r>
        <w:t></w:t>
      </w:r>
      <w:r>
        <w:rPr>
          <w:rFonts w:hint="eastAsia"/>
        </w:rPr>
        <w:t>значних</w:t>
      </w:r>
      <w:r>
        <w:t></w:t>
      </w:r>
      <w:r>
        <w:rPr>
          <w:rFonts w:hint="eastAsia"/>
        </w:rPr>
        <w:t>хаотичних</w:t>
      </w:r>
      <w:r>
        <w:t></w:t>
      </w:r>
      <w:r>
        <w:rPr>
          <w:rFonts w:hint="eastAsia"/>
        </w:rPr>
        <w:t>процесів</w:t>
      </w:r>
      <w:r>
        <w:t></w:t>
      </w:r>
      <w:r>
        <w:t></w:t>
      </w:r>
      <w:r>
        <w:rPr>
          <w:rFonts w:hint="eastAsia"/>
        </w:rPr>
        <w:t>Почалися</w:t>
      </w:r>
      <w:r>
        <w:t></w:t>
      </w:r>
      <w:r>
        <w:rPr>
          <w:rFonts w:hint="eastAsia"/>
        </w:rPr>
        <w:t>ці</w:t>
      </w:r>
    </w:p>
    <w:p w:rsidR="00466764" w:rsidRDefault="00466764" w:rsidP="00466764">
      <w:r>
        <w:rPr>
          <w:rFonts w:hint="eastAsia"/>
        </w:rPr>
        <w:t>негативні</w:t>
      </w:r>
      <w:r>
        <w:t></w:t>
      </w:r>
      <w:r>
        <w:rPr>
          <w:rFonts w:hint="eastAsia"/>
        </w:rPr>
        <w:t>зміни</w:t>
      </w:r>
      <w:r>
        <w:t></w:t>
      </w:r>
      <w:r>
        <w:rPr>
          <w:rFonts w:hint="eastAsia"/>
        </w:rPr>
        <w:t>на</w:t>
      </w:r>
      <w:r>
        <w:t></w:t>
      </w:r>
      <w:r>
        <w:rPr>
          <w:rFonts w:hint="eastAsia"/>
        </w:rPr>
        <w:t>зламі</w:t>
      </w:r>
      <w:r>
        <w:t></w:t>
      </w:r>
      <w:r>
        <w:t></w:t>
      </w:r>
      <w:r>
        <w:t></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t></w:t>
      </w:r>
      <w:r>
        <w:rPr>
          <w:rFonts w:hint="eastAsia"/>
        </w:rPr>
        <w:t>коли</w:t>
      </w:r>
      <w:r>
        <w:t></w:t>
      </w:r>
      <w:r>
        <w:rPr>
          <w:rFonts w:hint="eastAsia"/>
        </w:rPr>
        <w:t>Україна</w:t>
      </w:r>
      <w:r>
        <w:t></w:t>
      </w:r>
      <w:r>
        <w:rPr>
          <w:rFonts w:hint="eastAsia"/>
        </w:rPr>
        <w:t>увійшла</w:t>
      </w:r>
      <w:r>
        <w:t></w:t>
      </w:r>
      <w:r>
        <w:rPr>
          <w:rFonts w:hint="eastAsia"/>
        </w:rPr>
        <w:t>в</w:t>
      </w:r>
      <w:r>
        <w:t></w:t>
      </w:r>
      <w:r>
        <w:rPr>
          <w:rFonts w:hint="eastAsia"/>
        </w:rPr>
        <w:t>період</w:t>
      </w:r>
    </w:p>
    <w:p w:rsidR="00466764" w:rsidRDefault="00466764" w:rsidP="00466764">
      <w:r>
        <w:rPr>
          <w:rFonts w:hint="eastAsia"/>
        </w:rPr>
        <w:t>глибоких</w:t>
      </w:r>
      <w:r>
        <w:t></w:t>
      </w:r>
      <w:r>
        <w:rPr>
          <w:rFonts w:hint="eastAsia"/>
        </w:rPr>
        <w:t>системних</w:t>
      </w:r>
      <w:r>
        <w:t></w:t>
      </w:r>
      <w:r>
        <w:rPr>
          <w:rFonts w:hint="eastAsia"/>
        </w:rPr>
        <w:t>трансформацій</w:t>
      </w:r>
      <w:r>
        <w:t></w:t>
      </w:r>
      <w:r>
        <w:t></w:t>
      </w:r>
      <w:r>
        <w:rPr>
          <w:rFonts w:hint="eastAsia"/>
        </w:rPr>
        <w:t>Основні</w:t>
      </w:r>
      <w:r>
        <w:t></w:t>
      </w:r>
      <w:r>
        <w:rPr>
          <w:rFonts w:hint="eastAsia"/>
        </w:rPr>
        <w:t>їх</w:t>
      </w:r>
      <w:r>
        <w:t></w:t>
      </w:r>
      <w:r>
        <w:rPr>
          <w:rFonts w:hint="eastAsia"/>
        </w:rPr>
        <w:t>причини</w:t>
      </w:r>
      <w:r>
        <w:t></w:t>
      </w:r>
      <w:r>
        <w:rPr>
          <w:rFonts w:hint="eastAsia"/>
        </w:rPr>
        <w:t>полягають</w:t>
      </w:r>
      <w:r>
        <w:t></w:t>
      </w:r>
      <w:r>
        <w:rPr>
          <w:rFonts w:hint="eastAsia"/>
        </w:rPr>
        <w:t>у</w:t>
      </w:r>
      <w:r>
        <w:t></w:t>
      </w:r>
      <w:r>
        <w:rPr>
          <w:rFonts w:hint="eastAsia"/>
        </w:rPr>
        <w:t>зміні</w:t>
      </w:r>
    </w:p>
    <w:p w:rsidR="00466764" w:rsidRDefault="00466764" w:rsidP="00466764">
      <w:r>
        <w:rPr>
          <w:rFonts w:hint="eastAsia"/>
        </w:rPr>
        <w:t>керуючих</w:t>
      </w:r>
      <w:r>
        <w:t></w:t>
      </w:r>
      <w:r>
        <w:rPr>
          <w:rFonts w:hint="eastAsia"/>
        </w:rPr>
        <w:t>факторів</w:t>
      </w:r>
      <w:r>
        <w:t></w:t>
      </w:r>
      <w:r>
        <w:rPr>
          <w:rFonts w:hint="eastAsia"/>
        </w:rPr>
        <w:t>системи</w:t>
      </w:r>
      <w:r>
        <w:t></w:t>
      </w:r>
      <w:r>
        <w:rPr>
          <w:rFonts w:hint="eastAsia"/>
        </w:rPr>
        <w:t>моралі</w:t>
      </w:r>
      <w:r>
        <w:t></w:t>
      </w:r>
      <w:r>
        <w:rPr>
          <w:rFonts w:hint="eastAsia"/>
        </w:rPr>
        <w:t>нашого</w:t>
      </w:r>
      <w:r>
        <w:t></w:t>
      </w:r>
      <w:r>
        <w:rPr>
          <w:rFonts w:hint="eastAsia"/>
        </w:rPr>
        <w:t>суспільства</w:t>
      </w:r>
      <w:r>
        <w:t></w:t>
      </w:r>
      <w:r>
        <w:t></w:t>
      </w:r>
      <w:r>
        <w:rPr>
          <w:rFonts w:hint="eastAsia"/>
        </w:rPr>
        <w:t>Насамперед</w:t>
      </w:r>
    </w:p>
    <w:p w:rsidR="00466764" w:rsidRDefault="00466764" w:rsidP="00466764">
      <w:r>
        <w:rPr>
          <w:rFonts w:hint="eastAsia"/>
        </w:rPr>
        <w:t>трапилися</w:t>
      </w:r>
      <w:r>
        <w:t></w:t>
      </w:r>
      <w:r>
        <w:rPr>
          <w:rFonts w:hint="eastAsia"/>
        </w:rPr>
        <w:t>важливі</w:t>
      </w:r>
      <w:r>
        <w:t></w:t>
      </w:r>
      <w:r>
        <w:rPr>
          <w:rFonts w:hint="eastAsia"/>
        </w:rPr>
        <w:t>трансформації</w:t>
      </w:r>
      <w:r>
        <w:t></w:t>
      </w:r>
      <w:r>
        <w:rPr>
          <w:rFonts w:hint="eastAsia"/>
        </w:rPr>
        <w:t>в</w:t>
      </w:r>
      <w:r>
        <w:t></w:t>
      </w:r>
      <w:r>
        <w:rPr>
          <w:rFonts w:hint="eastAsia"/>
        </w:rPr>
        <w:t>економічній</w:t>
      </w:r>
      <w:r>
        <w:t></w:t>
      </w:r>
      <w:r>
        <w:rPr>
          <w:rFonts w:hint="eastAsia"/>
        </w:rPr>
        <w:t>сфері</w:t>
      </w:r>
      <w:r>
        <w:t></w:t>
      </w:r>
      <w:r>
        <w:t></w:t>
      </w:r>
      <w:r>
        <w:rPr>
          <w:rFonts w:hint="eastAsia"/>
        </w:rPr>
        <w:t>які</w:t>
      </w:r>
      <w:r>
        <w:t></w:t>
      </w:r>
      <w:r>
        <w:rPr>
          <w:rFonts w:hint="eastAsia"/>
        </w:rPr>
        <w:t>призвели</w:t>
      </w:r>
      <w:r>
        <w:t></w:t>
      </w:r>
      <w:r>
        <w:rPr>
          <w:rFonts w:hint="eastAsia"/>
        </w:rPr>
        <w:t>до</w:t>
      </w:r>
    </w:p>
    <w:p w:rsidR="00466764" w:rsidRDefault="00466764" w:rsidP="00466764">
      <w:r>
        <w:rPr>
          <w:rFonts w:hint="eastAsia"/>
        </w:rPr>
        <w:t>різкого</w:t>
      </w:r>
      <w:r>
        <w:t></w:t>
      </w:r>
      <w:r>
        <w:rPr>
          <w:rFonts w:hint="eastAsia"/>
        </w:rPr>
        <w:t>зубожіння</w:t>
      </w:r>
      <w:r>
        <w:t></w:t>
      </w:r>
      <w:r>
        <w:rPr>
          <w:rFonts w:hint="eastAsia"/>
        </w:rPr>
        <w:t>населення</w:t>
      </w:r>
      <w:r>
        <w:t></w:t>
      </w:r>
      <w:r>
        <w:t></w:t>
      </w:r>
      <w:r>
        <w:rPr>
          <w:rFonts w:hint="eastAsia"/>
        </w:rPr>
        <w:t>Разом</w:t>
      </w:r>
      <w:r>
        <w:t></w:t>
      </w:r>
      <w:r>
        <w:rPr>
          <w:rFonts w:hint="eastAsia"/>
        </w:rPr>
        <w:t>із</w:t>
      </w:r>
      <w:r>
        <w:t></w:t>
      </w:r>
      <w:r>
        <w:rPr>
          <w:rFonts w:hint="eastAsia"/>
        </w:rPr>
        <w:t>розпадом</w:t>
      </w:r>
      <w:r>
        <w:t></w:t>
      </w:r>
      <w:r>
        <w:rPr>
          <w:rFonts w:hint="eastAsia"/>
        </w:rPr>
        <w:t>звичних</w:t>
      </w:r>
      <w:r>
        <w:t></w:t>
      </w:r>
      <w:r>
        <w:rPr>
          <w:rFonts w:hint="eastAsia"/>
        </w:rPr>
        <w:t>відносин</w:t>
      </w:r>
      <w:r>
        <w:t></w:t>
      </w:r>
    </w:p>
    <w:p w:rsidR="00466764" w:rsidRDefault="00466764" w:rsidP="00466764">
      <w:r>
        <w:rPr>
          <w:rFonts w:hint="eastAsia"/>
        </w:rPr>
        <w:t>зростанням</w:t>
      </w:r>
      <w:r>
        <w:t></w:t>
      </w:r>
      <w:r>
        <w:rPr>
          <w:rFonts w:hint="eastAsia"/>
        </w:rPr>
        <w:t>злочинності</w:t>
      </w:r>
      <w:r>
        <w:t></w:t>
      </w:r>
      <w:r>
        <w:t></w:t>
      </w:r>
      <w:r>
        <w:rPr>
          <w:rFonts w:hint="eastAsia"/>
        </w:rPr>
        <w:t>невпевненістю</w:t>
      </w:r>
      <w:r>
        <w:t></w:t>
      </w:r>
      <w:r>
        <w:rPr>
          <w:rFonts w:hint="eastAsia"/>
        </w:rPr>
        <w:t>в</w:t>
      </w:r>
      <w:r>
        <w:t></w:t>
      </w:r>
      <w:r>
        <w:rPr>
          <w:rFonts w:hint="eastAsia"/>
        </w:rPr>
        <w:t>майбутньому</w:t>
      </w:r>
      <w:r>
        <w:t></w:t>
      </w:r>
      <w:r>
        <w:rPr>
          <w:rFonts w:hint="eastAsia"/>
        </w:rPr>
        <w:t>це</w:t>
      </w:r>
      <w:r>
        <w:t></w:t>
      </w:r>
      <w:r>
        <w:rPr>
          <w:rFonts w:hint="eastAsia"/>
        </w:rPr>
        <w:t>спричинило</w:t>
      </w:r>
    </w:p>
    <w:p w:rsidR="00466764" w:rsidRDefault="00466764" w:rsidP="00466764">
      <w:r>
        <w:t></w:t>
      </w:r>
      <w:r>
        <w:t></w:t>
      </w:r>
      <w:r>
        <w:t></w:t>
      </w:r>
    </w:p>
    <w:p w:rsidR="00466764" w:rsidRDefault="00466764" w:rsidP="00466764">
      <w:r>
        <w:rPr>
          <w:rFonts w:hint="eastAsia"/>
        </w:rPr>
        <w:t>послаблення</w:t>
      </w:r>
      <w:r>
        <w:t></w:t>
      </w:r>
      <w:r>
        <w:rPr>
          <w:rFonts w:hint="eastAsia"/>
        </w:rPr>
        <w:t>дії</w:t>
      </w:r>
      <w:r>
        <w:t></w:t>
      </w:r>
      <w:r>
        <w:rPr>
          <w:rFonts w:hint="eastAsia"/>
        </w:rPr>
        <w:t>навіть</w:t>
      </w:r>
      <w:r>
        <w:t></w:t>
      </w:r>
      <w:r>
        <w:rPr>
          <w:rFonts w:hint="eastAsia"/>
        </w:rPr>
        <w:t>базових</w:t>
      </w:r>
      <w:r>
        <w:t></w:t>
      </w:r>
      <w:r>
        <w:rPr>
          <w:rFonts w:hint="eastAsia"/>
        </w:rPr>
        <w:t>керуючих</w:t>
      </w:r>
      <w:r>
        <w:t></w:t>
      </w:r>
      <w:r>
        <w:rPr>
          <w:rFonts w:hint="eastAsia"/>
        </w:rPr>
        <w:t>факторів</w:t>
      </w:r>
      <w:r>
        <w:t></w:t>
      </w:r>
      <w:r>
        <w:t></w:t>
      </w:r>
      <w:r>
        <w:rPr>
          <w:rFonts w:hint="eastAsia"/>
        </w:rPr>
        <w:t>що</w:t>
      </w:r>
      <w:r>
        <w:t></w:t>
      </w:r>
      <w:r>
        <w:t></w:t>
      </w:r>
      <w:r>
        <w:rPr>
          <w:rFonts w:hint="eastAsia"/>
        </w:rPr>
        <w:t>у</w:t>
      </w:r>
      <w:r>
        <w:t></w:t>
      </w:r>
      <w:r>
        <w:rPr>
          <w:rFonts w:hint="eastAsia"/>
        </w:rPr>
        <w:t>свою</w:t>
      </w:r>
      <w:r>
        <w:t></w:t>
      </w:r>
      <w:r>
        <w:rPr>
          <w:rFonts w:hint="eastAsia"/>
        </w:rPr>
        <w:t>чергу</w:t>
      </w:r>
      <w:r>
        <w:t></w:t>
      </w:r>
    </w:p>
    <w:p w:rsidR="00466764" w:rsidRDefault="00466764" w:rsidP="00466764">
      <w:r>
        <w:rPr>
          <w:rFonts w:hint="eastAsia"/>
        </w:rPr>
        <w:t>зумовило</w:t>
      </w:r>
      <w:r>
        <w:t></w:t>
      </w:r>
      <w:r>
        <w:rPr>
          <w:rFonts w:hint="eastAsia"/>
        </w:rPr>
        <w:t>розбалансування</w:t>
      </w:r>
      <w:r>
        <w:t></w:t>
      </w:r>
      <w:r>
        <w:rPr>
          <w:rFonts w:hint="eastAsia"/>
        </w:rPr>
        <w:t>між</w:t>
      </w:r>
      <w:r>
        <w:t></w:t>
      </w:r>
      <w:r>
        <w:rPr>
          <w:rFonts w:hint="eastAsia"/>
        </w:rPr>
        <w:t>макро</w:t>
      </w:r>
      <w:r>
        <w:t></w:t>
      </w:r>
      <w:r>
        <w:t></w:t>
      </w:r>
      <w:r>
        <w:rPr>
          <w:rFonts w:hint="eastAsia"/>
        </w:rPr>
        <w:t>та</w:t>
      </w:r>
      <w:r>
        <w:t></w:t>
      </w:r>
      <w:r>
        <w:rPr>
          <w:rFonts w:hint="eastAsia"/>
        </w:rPr>
        <w:t>мікрорівнями</w:t>
      </w:r>
      <w:r>
        <w:t></w:t>
      </w:r>
      <w:r>
        <w:rPr>
          <w:rFonts w:hint="eastAsia"/>
        </w:rPr>
        <w:t>моралі</w:t>
      </w:r>
      <w:r>
        <w:t></w:t>
      </w:r>
      <w:r>
        <w:t></w:t>
      </w:r>
      <w:r>
        <w:rPr>
          <w:rFonts w:hint="eastAsia"/>
        </w:rPr>
        <w:t>тобто</w:t>
      </w:r>
    </w:p>
    <w:p w:rsidR="00466764" w:rsidRDefault="00466764" w:rsidP="00466764">
      <w:r>
        <w:rPr>
          <w:rFonts w:hint="eastAsia"/>
        </w:rPr>
        <w:t>індивіди</w:t>
      </w:r>
      <w:r>
        <w:t></w:t>
      </w:r>
      <w:r>
        <w:rPr>
          <w:rFonts w:hint="eastAsia"/>
        </w:rPr>
        <w:t>у</w:t>
      </w:r>
      <w:r>
        <w:t></w:t>
      </w:r>
      <w:r>
        <w:rPr>
          <w:rFonts w:hint="eastAsia"/>
        </w:rPr>
        <w:t>своїх</w:t>
      </w:r>
      <w:r>
        <w:t></w:t>
      </w:r>
      <w:r>
        <w:rPr>
          <w:rFonts w:hint="eastAsia"/>
        </w:rPr>
        <w:t>вчинках</w:t>
      </w:r>
      <w:r>
        <w:t></w:t>
      </w:r>
      <w:r>
        <w:rPr>
          <w:rFonts w:hint="eastAsia"/>
        </w:rPr>
        <w:t>менше</w:t>
      </w:r>
      <w:r>
        <w:t></w:t>
      </w:r>
      <w:r>
        <w:rPr>
          <w:rFonts w:hint="eastAsia"/>
        </w:rPr>
        <w:t>орієнтувалися</w:t>
      </w:r>
      <w:r>
        <w:t></w:t>
      </w:r>
      <w:r>
        <w:rPr>
          <w:rFonts w:hint="eastAsia"/>
        </w:rPr>
        <w:t>на</w:t>
      </w:r>
      <w:r>
        <w:t></w:t>
      </w:r>
      <w:r>
        <w:rPr>
          <w:rFonts w:hint="eastAsia"/>
        </w:rPr>
        <w:t>етичні</w:t>
      </w:r>
      <w:r>
        <w:t></w:t>
      </w:r>
      <w:r>
        <w:rPr>
          <w:rFonts w:hint="eastAsia"/>
        </w:rPr>
        <w:t>вимоги</w:t>
      </w:r>
      <w:r>
        <w:t></w:t>
      </w:r>
      <w:r>
        <w:t></w:t>
      </w:r>
      <w:r>
        <w:rPr>
          <w:rFonts w:hint="eastAsia"/>
        </w:rPr>
        <w:t>а</w:t>
      </w:r>
      <w:r>
        <w:t></w:t>
      </w:r>
      <w:r>
        <w:rPr>
          <w:rFonts w:hint="eastAsia"/>
        </w:rPr>
        <w:t>їхня</w:t>
      </w:r>
    </w:p>
    <w:p w:rsidR="00466764" w:rsidRDefault="00466764" w:rsidP="00466764">
      <w:r>
        <w:rPr>
          <w:rFonts w:hint="eastAsia"/>
        </w:rPr>
        <w:t>поведінка</w:t>
      </w:r>
      <w:r>
        <w:t></w:t>
      </w:r>
      <w:r>
        <w:rPr>
          <w:rFonts w:hint="eastAsia"/>
        </w:rPr>
        <w:t>все</w:t>
      </w:r>
      <w:r>
        <w:t></w:t>
      </w:r>
      <w:r>
        <w:rPr>
          <w:rFonts w:hint="eastAsia"/>
        </w:rPr>
        <w:t>більше</w:t>
      </w:r>
      <w:r>
        <w:t></w:t>
      </w:r>
      <w:r>
        <w:rPr>
          <w:rFonts w:hint="eastAsia"/>
        </w:rPr>
        <w:t>визначалась</w:t>
      </w:r>
      <w:r>
        <w:t></w:t>
      </w:r>
      <w:r>
        <w:rPr>
          <w:rFonts w:hint="eastAsia"/>
        </w:rPr>
        <w:t>іншими</w:t>
      </w:r>
      <w:r>
        <w:t></w:t>
      </w:r>
      <w:r>
        <w:rPr>
          <w:rFonts w:hint="eastAsia"/>
        </w:rPr>
        <w:t>факторами</w:t>
      </w:r>
      <w:r>
        <w:t></w:t>
      </w:r>
      <w:r>
        <w:t></w:t>
      </w:r>
      <w:r>
        <w:rPr>
          <w:rFonts w:hint="eastAsia"/>
        </w:rPr>
        <w:t>які</w:t>
      </w:r>
      <w:r>
        <w:t></w:t>
      </w:r>
      <w:r>
        <w:rPr>
          <w:rFonts w:hint="eastAsia"/>
        </w:rPr>
        <w:t>сприяють</w:t>
      </w:r>
    </w:p>
    <w:p w:rsidR="00466764" w:rsidRDefault="00466764" w:rsidP="00466764">
      <w:r>
        <w:rPr>
          <w:rFonts w:hint="eastAsia"/>
        </w:rPr>
        <w:t>особистому</w:t>
      </w:r>
      <w:r>
        <w:t></w:t>
      </w:r>
      <w:r>
        <w:rPr>
          <w:rFonts w:hint="eastAsia"/>
        </w:rPr>
        <w:t>виживанню</w:t>
      </w:r>
      <w:r>
        <w:t></w:t>
      </w:r>
      <w:r>
        <w:rPr>
          <w:rFonts w:hint="eastAsia"/>
        </w:rPr>
        <w:t>в</w:t>
      </w:r>
      <w:r>
        <w:t></w:t>
      </w:r>
      <w:r>
        <w:rPr>
          <w:rFonts w:hint="eastAsia"/>
        </w:rPr>
        <w:t>найближчій</w:t>
      </w:r>
      <w:r>
        <w:t></w:t>
      </w:r>
      <w:r>
        <w:rPr>
          <w:rFonts w:hint="eastAsia"/>
        </w:rPr>
        <w:t>перспективі</w:t>
      </w:r>
      <w:r>
        <w:t></w:t>
      </w:r>
      <w:r>
        <w:t></w:t>
      </w:r>
      <w:r>
        <w:rPr>
          <w:rFonts w:hint="eastAsia"/>
        </w:rPr>
        <w:t>Важливі</w:t>
      </w:r>
      <w:r>
        <w:t></w:t>
      </w:r>
      <w:r>
        <w:rPr>
          <w:rFonts w:hint="eastAsia"/>
        </w:rPr>
        <w:t>трансформації</w:t>
      </w:r>
    </w:p>
    <w:p w:rsidR="00466764" w:rsidRDefault="00466764" w:rsidP="00466764">
      <w:r>
        <w:rPr>
          <w:rFonts w:hint="eastAsia"/>
        </w:rPr>
        <w:t>трапилися</w:t>
      </w:r>
      <w:r>
        <w:t></w:t>
      </w:r>
      <w:r>
        <w:rPr>
          <w:rFonts w:hint="eastAsia"/>
        </w:rPr>
        <w:t>також</w:t>
      </w:r>
      <w:r>
        <w:t></w:t>
      </w:r>
      <w:r>
        <w:rPr>
          <w:rFonts w:hint="eastAsia"/>
        </w:rPr>
        <w:t>у</w:t>
      </w:r>
      <w:r>
        <w:t></w:t>
      </w:r>
      <w:r>
        <w:rPr>
          <w:rFonts w:hint="eastAsia"/>
        </w:rPr>
        <w:t>культурній</w:t>
      </w:r>
      <w:r>
        <w:t></w:t>
      </w:r>
      <w:r>
        <w:rPr>
          <w:rFonts w:hint="eastAsia"/>
        </w:rPr>
        <w:t>сфері</w:t>
      </w:r>
      <w:r>
        <w:t></w:t>
      </w:r>
      <w:r>
        <w:t></w:t>
      </w:r>
      <w:r>
        <w:rPr>
          <w:rFonts w:hint="eastAsia"/>
        </w:rPr>
        <w:t>яка</w:t>
      </w:r>
      <w:r>
        <w:t></w:t>
      </w:r>
      <w:r>
        <w:rPr>
          <w:rFonts w:hint="eastAsia"/>
        </w:rPr>
        <w:t>позбулась</w:t>
      </w:r>
      <w:r>
        <w:t></w:t>
      </w:r>
      <w:r>
        <w:rPr>
          <w:rFonts w:hint="eastAsia"/>
        </w:rPr>
        <w:t>ідеологічного</w:t>
      </w:r>
      <w:r>
        <w:t></w:t>
      </w:r>
      <w:r>
        <w:rPr>
          <w:rFonts w:hint="eastAsia"/>
        </w:rPr>
        <w:t>тиску</w:t>
      </w:r>
      <w:r>
        <w:t></w:t>
      </w:r>
      <w:r>
        <w:t></w:t>
      </w:r>
      <w:r>
        <w:rPr>
          <w:rFonts w:hint="eastAsia"/>
        </w:rPr>
        <w:t>а</w:t>
      </w:r>
    </w:p>
    <w:p w:rsidR="00466764" w:rsidRDefault="00466764" w:rsidP="00466764">
      <w:r>
        <w:rPr>
          <w:rFonts w:hint="eastAsia"/>
        </w:rPr>
        <w:t>західна</w:t>
      </w:r>
      <w:r>
        <w:t></w:t>
      </w:r>
      <w:r>
        <w:rPr>
          <w:rFonts w:hint="eastAsia"/>
        </w:rPr>
        <w:t>культура</w:t>
      </w:r>
      <w:r>
        <w:t></w:t>
      </w:r>
      <w:r>
        <w:t></w:t>
      </w:r>
      <w:r>
        <w:rPr>
          <w:rFonts w:hint="eastAsia"/>
        </w:rPr>
        <w:t>поширюючись</w:t>
      </w:r>
      <w:r>
        <w:t></w:t>
      </w:r>
      <w:r>
        <w:rPr>
          <w:rFonts w:hint="eastAsia"/>
        </w:rPr>
        <w:t>в</w:t>
      </w:r>
      <w:r>
        <w:t></w:t>
      </w:r>
      <w:r>
        <w:rPr>
          <w:rFonts w:hint="eastAsia"/>
        </w:rPr>
        <w:t>українському</w:t>
      </w:r>
      <w:r>
        <w:t></w:t>
      </w:r>
      <w:r>
        <w:rPr>
          <w:rFonts w:hint="eastAsia"/>
        </w:rPr>
        <w:t>суспільстві</w:t>
      </w:r>
      <w:r>
        <w:t></w:t>
      </w:r>
      <w:r>
        <w:t></w:t>
      </w:r>
      <w:r>
        <w:rPr>
          <w:rFonts w:hint="eastAsia"/>
        </w:rPr>
        <w:t>несла</w:t>
      </w:r>
      <w:r>
        <w:t></w:t>
      </w:r>
      <w:r>
        <w:rPr>
          <w:rFonts w:hint="eastAsia"/>
        </w:rPr>
        <w:t>зразки</w:t>
      </w:r>
    </w:p>
    <w:p w:rsidR="00466764" w:rsidRDefault="00466764" w:rsidP="00466764">
      <w:r>
        <w:rPr>
          <w:rFonts w:hint="eastAsia"/>
        </w:rPr>
        <w:t>поведінки</w:t>
      </w:r>
      <w:r>
        <w:t></w:t>
      </w:r>
      <w:r>
        <w:t></w:t>
      </w:r>
      <w:r>
        <w:rPr>
          <w:rFonts w:hint="eastAsia"/>
        </w:rPr>
        <w:t>які</w:t>
      </w:r>
      <w:r>
        <w:t></w:t>
      </w:r>
      <w:r>
        <w:rPr>
          <w:rFonts w:hint="eastAsia"/>
        </w:rPr>
        <w:t>значно</w:t>
      </w:r>
      <w:r>
        <w:t></w:t>
      </w:r>
      <w:r>
        <w:rPr>
          <w:rFonts w:hint="eastAsia"/>
        </w:rPr>
        <w:t>відрізнялися</w:t>
      </w:r>
      <w:r>
        <w:t></w:t>
      </w:r>
      <w:r>
        <w:rPr>
          <w:rFonts w:hint="eastAsia"/>
        </w:rPr>
        <w:t>від</w:t>
      </w:r>
      <w:r>
        <w:t></w:t>
      </w:r>
      <w:r>
        <w:rPr>
          <w:rFonts w:hint="eastAsia"/>
        </w:rPr>
        <w:t>звичних</w:t>
      </w:r>
      <w:r>
        <w:t></w:t>
      </w:r>
      <w:r>
        <w:rPr>
          <w:rFonts w:hint="eastAsia"/>
        </w:rPr>
        <w:t>для</w:t>
      </w:r>
      <w:r>
        <w:t></w:t>
      </w:r>
      <w:r>
        <w:rPr>
          <w:rFonts w:hint="eastAsia"/>
        </w:rPr>
        <w:t>нього</w:t>
      </w:r>
      <w:r>
        <w:t></w:t>
      </w:r>
      <w:r>
        <w:t></w:t>
      </w:r>
      <w:r>
        <w:rPr>
          <w:rFonts w:hint="eastAsia"/>
        </w:rPr>
        <w:t>що</w:t>
      </w:r>
      <w:r>
        <w:t></w:t>
      </w:r>
      <w:r>
        <w:rPr>
          <w:rFonts w:hint="eastAsia"/>
        </w:rPr>
        <w:t>теж</w:t>
      </w:r>
      <w:r>
        <w:t></w:t>
      </w:r>
      <w:r>
        <w:rPr>
          <w:rFonts w:hint="eastAsia"/>
        </w:rPr>
        <w:t>сприяло</w:t>
      </w:r>
    </w:p>
    <w:p w:rsidR="00466764" w:rsidRDefault="00466764" w:rsidP="00466764">
      <w:r>
        <w:rPr>
          <w:rFonts w:hint="eastAsia"/>
        </w:rPr>
        <w:t>зростанню</w:t>
      </w:r>
      <w:r>
        <w:t></w:t>
      </w:r>
      <w:r>
        <w:rPr>
          <w:rFonts w:hint="eastAsia"/>
        </w:rPr>
        <w:t>хаосу</w:t>
      </w:r>
      <w:r>
        <w:t></w:t>
      </w:r>
      <w:r>
        <w:t></w:t>
      </w:r>
      <w:r>
        <w:rPr>
          <w:rFonts w:hint="eastAsia"/>
        </w:rPr>
        <w:t>Цьому</w:t>
      </w:r>
      <w:r>
        <w:t></w:t>
      </w:r>
      <w:r>
        <w:rPr>
          <w:rFonts w:hint="eastAsia"/>
        </w:rPr>
        <w:t>сприяли</w:t>
      </w:r>
      <w:r>
        <w:t></w:t>
      </w:r>
      <w:r>
        <w:rPr>
          <w:rFonts w:hint="eastAsia"/>
        </w:rPr>
        <w:t>й</w:t>
      </w:r>
      <w:r>
        <w:t></w:t>
      </w:r>
      <w:r>
        <w:rPr>
          <w:rFonts w:hint="eastAsia"/>
        </w:rPr>
        <w:t>ряд</w:t>
      </w:r>
      <w:r>
        <w:t></w:t>
      </w:r>
      <w:r>
        <w:rPr>
          <w:rFonts w:hint="eastAsia"/>
        </w:rPr>
        <w:t>додаткових</w:t>
      </w:r>
      <w:r>
        <w:t></w:t>
      </w:r>
      <w:r>
        <w:rPr>
          <w:rFonts w:hint="eastAsia"/>
        </w:rPr>
        <w:t>чинників</w:t>
      </w:r>
      <w:r>
        <w:t></w:t>
      </w:r>
      <w:r>
        <w:t></w:t>
      </w:r>
      <w:r>
        <w:rPr>
          <w:rFonts w:hint="eastAsia"/>
        </w:rPr>
        <w:t>Зокрема</w:t>
      </w:r>
      <w:r>
        <w:t></w:t>
      </w:r>
      <w:r>
        <w:t></w:t>
      </w:r>
      <w:r>
        <w:rPr>
          <w:rFonts w:hint="eastAsia"/>
        </w:rPr>
        <w:t>дії</w:t>
      </w:r>
    </w:p>
    <w:p w:rsidR="00466764" w:rsidRDefault="00466764" w:rsidP="00466764">
      <w:r>
        <w:rPr>
          <w:rFonts w:hint="eastAsia"/>
        </w:rPr>
        <w:t>влади</w:t>
      </w:r>
      <w:r>
        <w:t></w:t>
      </w:r>
      <w:r>
        <w:t></w:t>
      </w:r>
      <w:r>
        <w:rPr>
          <w:rFonts w:hint="eastAsia"/>
        </w:rPr>
        <w:t>яка</w:t>
      </w:r>
      <w:r>
        <w:t></w:t>
      </w:r>
      <w:r>
        <w:rPr>
          <w:rFonts w:hint="eastAsia"/>
        </w:rPr>
        <w:t>створила</w:t>
      </w:r>
      <w:r>
        <w:t></w:t>
      </w:r>
      <w:r>
        <w:rPr>
          <w:rFonts w:hint="eastAsia"/>
        </w:rPr>
        <w:t>систему</w:t>
      </w:r>
      <w:r>
        <w:t></w:t>
      </w:r>
      <w:r>
        <w:t></w:t>
      </w:r>
      <w:r>
        <w:rPr>
          <w:rFonts w:hint="eastAsia"/>
        </w:rPr>
        <w:t>що</w:t>
      </w:r>
      <w:r>
        <w:t></w:t>
      </w:r>
      <w:r>
        <w:rPr>
          <w:rFonts w:hint="eastAsia"/>
        </w:rPr>
        <w:t>активно</w:t>
      </w:r>
      <w:r>
        <w:t></w:t>
      </w:r>
      <w:r>
        <w:rPr>
          <w:rFonts w:hint="eastAsia"/>
        </w:rPr>
        <w:t>стимулювала</w:t>
      </w:r>
      <w:r>
        <w:t></w:t>
      </w:r>
      <w:r>
        <w:rPr>
          <w:rFonts w:hint="eastAsia"/>
        </w:rPr>
        <w:t>громадян</w:t>
      </w:r>
      <w:r>
        <w:t></w:t>
      </w:r>
      <w:r>
        <w:rPr>
          <w:rFonts w:hint="eastAsia"/>
        </w:rPr>
        <w:t>до</w:t>
      </w:r>
    </w:p>
    <w:p w:rsidR="00466764" w:rsidRDefault="00466764" w:rsidP="00466764">
      <w:r>
        <w:rPr>
          <w:rFonts w:hint="eastAsia"/>
        </w:rPr>
        <w:t>порушення</w:t>
      </w:r>
      <w:r>
        <w:t></w:t>
      </w:r>
      <w:r>
        <w:rPr>
          <w:rFonts w:hint="eastAsia"/>
        </w:rPr>
        <w:t>певних</w:t>
      </w:r>
      <w:r>
        <w:t></w:t>
      </w:r>
      <w:r>
        <w:rPr>
          <w:rFonts w:hint="eastAsia"/>
        </w:rPr>
        <w:t>моральних</w:t>
      </w:r>
      <w:r>
        <w:t></w:t>
      </w:r>
      <w:r>
        <w:rPr>
          <w:rFonts w:hint="eastAsia"/>
        </w:rPr>
        <w:t>норм</w:t>
      </w:r>
      <w:r>
        <w:t></w:t>
      </w:r>
      <w:r>
        <w:t></w:t>
      </w:r>
      <w:r>
        <w:rPr>
          <w:rFonts w:hint="eastAsia"/>
        </w:rPr>
        <w:t>поширення</w:t>
      </w:r>
      <w:r>
        <w:t></w:t>
      </w:r>
      <w:r>
        <w:rPr>
          <w:rFonts w:hint="eastAsia"/>
        </w:rPr>
        <w:t>в</w:t>
      </w:r>
      <w:r>
        <w:t></w:t>
      </w:r>
      <w:r>
        <w:rPr>
          <w:rFonts w:hint="eastAsia"/>
        </w:rPr>
        <w:t>суспільстві</w:t>
      </w:r>
      <w:r>
        <w:t></w:t>
      </w:r>
      <w:r>
        <w:rPr>
          <w:rFonts w:hint="eastAsia"/>
        </w:rPr>
        <w:t>стандартів</w:t>
      </w:r>
    </w:p>
    <w:p w:rsidR="00466764" w:rsidRDefault="00466764" w:rsidP="00466764">
      <w:r>
        <w:rPr>
          <w:rFonts w:hint="eastAsia"/>
        </w:rPr>
        <w:t>життя</w:t>
      </w:r>
      <w:r>
        <w:t></w:t>
      </w:r>
      <w:r>
        <w:t></w:t>
      </w:r>
      <w:r>
        <w:rPr>
          <w:rFonts w:hint="eastAsia"/>
        </w:rPr>
        <w:t>які</w:t>
      </w:r>
      <w:r>
        <w:t></w:t>
      </w:r>
      <w:r>
        <w:rPr>
          <w:rFonts w:hint="eastAsia"/>
        </w:rPr>
        <w:t>важко</w:t>
      </w:r>
      <w:r>
        <w:t></w:t>
      </w:r>
      <w:r>
        <w:rPr>
          <w:rFonts w:hint="eastAsia"/>
        </w:rPr>
        <w:t>досягти</w:t>
      </w:r>
      <w:r>
        <w:t></w:t>
      </w:r>
      <w:r>
        <w:rPr>
          <w:rFonts w:hint="eastAsia"/>
        </w:rPr>
        <w:t>в</w:t>
      </w:r>
      <w:r>
        <w:t></w:t>
      </w:r>
      <w:r>
        <w:rPr>
          <w:rFonts w:hint="eastAsia"/>
        </w:rPr>
        <w:t>етично</w:t>
      </w:r>
      <w:r>
        <w:t></w:t>
      </w:r>
      <w:r>
        <w:rPr>
          <w:rFonts w:hint="eastAsia"/>
        </w:rPr>
        <w:t>прийнятний</w:t>
      </w:r>
      <w:r>
        <w:t></w:t>
      </w:r>
      <w:r>
        <w:rPr>
          <w:rFonts w:hint="eastAsia"/>
        </w:rPr>
        <w:t>спосіб</w:t>
      </w:r>
      <w:r>
        <w:t></w:t>
      </w:r>
      <w:r>
        <w:t></w:t>
      </w:r>
      <w:r>
        <w:rPr>
          <w:rFonts w:hint="eastAsia"/>
        </w:rPr>
        <w:t>поява</w:t>
      </w:r>
      <w:r>
        <w:t></w:t>
      </w:r>
      <w:r>
        <w:rPr>
          <w:rFonts w:hint="eastAsia"/>
        </w:rPr>
        <w:t>сфер</w:t>
      </w:r>
      <w:r>
        <w:t></w:t>
      </w:r>
      <w:r>
        <w:t></w:t>
      </w:r>
      <w:r>
        <w:rPr>
          <w:rFonts w:hint="eastAsia"/>
        </w:rPr>
        <w:t>для</w:t>
      </w:r>
      <w:r>
        <w:t></w:t>
      </w:r>
      <w:r>
        <w:rPr>
          <w:rFonts w:hint="eastAsia"/>
        </w:rPr>
        <w:t>яких</w:t>
      </w:r>
    </w:p>
    <w:p w:rsidR="00466764" w:rsidRDefault="00466764" w:rsidP="00466764">
      <w:r>
        <w:rPr>
          <w:rFonts w:hint="eastAsia"/>
        </w:rPr>
        <w:t>раніше</w:t>
      </w:r>
      <w:r>
        <w:t></w:t>
      </w:r>
      <w:r>
        <w:rPr>
          <w:rFonts w:hint="eastAsia"/>
        </w:rPr>
        <w:t>не</w:t>
      </w:r>
      <w:r>
        <w:t></w:t>
      </w:r>
      <w:r>
        <w:rPr>
          <w:rFonts w:hint="eastAsia"/>
        </w:rPr>
        <w:t>існувало</w:t>
      </w:r>
      <w:r>
        <w:t></w:t>
      </w:r>
      <w:r>
        <w:rPr>
          <w:rFonts w:hint="eastAsia"/>
        </w:rPr>
        <w:t>нормативного</w:t>
      </w:r>
      <w:r>
        <w:t></w:t>
      </w:r>
      <w:r>
        <w:rPr>
          <w:rFonts w:hint="eastAsia"/>
        </w:rPr>
        <w:t>контролю</w:t>
      </w:r>
      <w:r>
        <w:t></w:t>
      </w:r>
      <w:r>
        <w:t></w:t>
      </w:r>
      <w:r>
        <w:rPr>
          <w:rFonts w:hint="eastAsia"/>
        </w:rPr>
        <w:t>вільного</w:t>
      </w:r>
      <w:r>
        <w:t></w:t>
      </w:r>
      <w:r>
        <w:rPr>
          <w:rFonts w:hint="eastAsia"/>
        </w:rPr>
        <w:t>ринку</w:t>
      </w:r>
      <w:r>
        <w:t></w:t>
      </w:r>
      <w:r>
        <w:rPr>
          <w:rFonts w:hint="eastAsia"/>
        </w:rPr>
        <w:t>та</w:t>
      </w:r>
      <w:r>
        <w:t></w:t>
      </w:r>
      <w:r>
        <w:rPr>
          <w:rFonts w:hint="eastAsia"/>
        </w:rPr>
        <w:t>конкурентної</w:t>
      </w:r>
    </w:p>
    <w:p w:rsidR="00466764" w:rsidRDefault="00466764" w:rsidP="00466764">
      <w:r>
        <w:rPr>
          <w:rFonts w:hint="eastAsia"/>
        </w:rPr>
        <w:t>політики</w:t>
      </w:r>
      <w:r>
        <w:t></w:t>
      </w:r>
      <w:r>
        <w:t></w:t>
      </w:r>
      <w:r>
        <w:t></w:t>
      </w:r>
      <w:r>
        <w:rPr>
          <w:rFonts w:hint="eastAsia"/>
        </w:rPr>
        <w:t>зростання</w:t>
      </w:r>
      <w:r>
        <w:t></w:t>
      </w:r>
      <w:r>
        <w:rPr>
          <w:rFonts w:hint="eastAsia"/>
        </w:rPr>
        <w:t>відкритості</w:t>
      </w:r>
      <w:r>
        <w:t></w:t>
      </w:r>
      <w:r>
        <w:rPr>
          <w:rFonts w:hint="eastAsia"/>
        </w:rPr>
        <w:t>системи</w:t>
      </w:r>
      <w:r>
        <w:t></w:t>
      </w:r>
      <w:r>
        <w:rPr>
          <w:rFonts w:hint="eastAsia"/>
        </w:rPr>
        <w:t>моралі</w:t>
      </w:r>
      <w:r>
        <w:t></w:t>
      </w:r>
      <w:r>
        <w:t></w:t>
      </w:r>
      <w:r>
        <w:rPr>
          <w:rFonts w:hint="eastAsia"/>
        </w:rPr>
        <w:t>З</w:t>
      </w:r>
      <w:r>
        <w:t></w:t>
      </w:r>
      <w:r>
        <w:rPr>
          <w:rFonts w:hint="eastAsia"/>
        </w:rPr>
        <w:t>початком</w:t>
      </w:r>
      <w:r>
        <w:t></w:t>
      </w:r>
      <w:r>
        <w:rPr>
          <w:rFonts w:hint="eastAsia"/>
        </w:rPr>
        <w:t>ХХІ</w:t>
      </w:r>
      <w:r>
        <w:t></w:t>
      </w:r>
      <w:r>
        <w:rPr>
          <w:rFonts w:hint="eastAsia"/>
        </w:rPr>
        <w:t>ст</w:t>
      </w:r>
      <w:r>
        <w:t></w:t>
      </w:r>
      <w:r>
        <w:t></w:t>
      </w:r>
      <w:r>
        <w:rPr>
          <w:rFonts w:hint="eastAsia"/>
        </w:rPr>
        <w:t>в</w:t>
      </w:r>
    </w:p>
    <w:p w:rsidR="00466764" w:rsidRDefault="00466764" w:rsidP="00466764">
      <w:r>
        <w:rPr>
          <w:rFonts w:hint="eastAsia"/>
        </w:rPr>
        <w:t>системі</w:t>
      </w:r>
      <w:r>
        <w:t></w:t>
      </w:r>
      <w:r>
        <w:rPr>
          <w:rFonts w:hint="eastAsia"/>
        </w:rPr>
        <w:t>моралі</w:t>
      </w:r>
      <w:r>
        <w:t></w:t>
      </w:r>
      <w:r>
        <w:rPr>
          <w:rFonts w:hint="eastAsia"/>
        </w:rPr>
        <w:t>українського</w:t>
      </w:r>
      <w:r>
        <w:t></w:t>
      </w:r>
      <w:r>
        <w:rPr>
          <w:rFonts w:hint="eastAsia"/>
        </w:rPr>
        <w:t>суспільства</w:t>
      </w:r>
      <w:r>
        <w:t></w:t>
      </w:r>
      <w:r>
        <w:rPr>
          <w:rFonts w:hint="eastAsia"/>
        </w:rPr>
        <w:t>намітились</w:t>
      </w:r>
      <w:r>
        <w:t></w:t>
      </w:r>
      <w:r>
        <w:rPr>
          <w:rFonts w:hint="eastAsia"/>
        </w:rPr>
        <w:t>тенденції</w:t>
      </w:r>
      <w:r>
        <w:t></w:t>
      </w:r>
      <w:r>
        <w:rPr>
          <w:rFonts w:hint="eastAsia"/>
        </w:rPr>
        <w:t>зниження</w:t>
      </w:r>
    </w:p>
    <w:p w:rsidR="00466764" w:rsidRDefault="00466764" w:rsidP="00466764">
      <w:r>
        <w:rPr>
          <w:rFonts w:hint="eastAsia"/>
        </w:rPr>
        <w:t>хаотичних</w:t>
      </w:r>
      <w:r>
        <w:t></w:t>
      </w:r>
      <w:r>
        <w:rPr>
          <w:rFonts w:hint="eastAsia"/>
        </w:rPr>
        <w:t>процесів</w:t>
      </w:r>
      <w:r>
        <w:t></w:t>
      </w:r>
      <w:r>
        <w:t></w:t>
      </w:r>
      <w:r>
        <w:rPr>
          <w:rFonts w:hint="eastAsia"/>
        </w:rPr>
        <w:t>хоча</w:t>
      </w:r>
      <w:r>
        <w:t></w:t>
      </w:r>
      <w:r>
        <w:rPr>
          <w:rFonts w:hint="eastAsia"/>
        </w:rPr>
        <w:t>й</w:t>
      </w:r>
      <w:r>
        <w:t></w:t>
      </w:r>
      <w:r>
        <w:rPr>
          <w:rFonts w:hint="eastAsia"/>
        </w:rPr>
        <w:t>їх</w:t>
      </w:r>
      <w:r>
        <w:t></w:t>
      </w:r>
      <w:r>
        <w:rPr>
          <w:rFonts w:hint="eastAsia"/>
        </w:rPr>
        <w:t>рівень</w:t>
      </w:r>
      <w:r>
        <w:t></w:t>
      </w:r>
      <w:r>
        <w:rPr>
          <w:rFonts w:hint="eastAsia"/>
        </w:rPr>
        <w:t>залишається</w:t>
      </w:r>
      <w:r>
        <w:t></w:t>
      </w:r>
      <w:r>
        <w:rPr>
          <w:rFonts w:hint="eastAsia"/>
        </w:rPr>
        <w:t>значним</w:t>
      </w:r>
      <w:r>
        <w:t></w:t>
      </w:r>
      <w:r>
        <w:t></w:t>
      </w:r>
      <w:r>
        <w:t></w:t>
      </w:r>
      <w:r>
        <w:rPr>
          <w:rFonts w:hint="eastAsia"/>
        </w:rPr>
        <w:t>Причинами</w:t>
      </w:r>
    </w:p>
    <w:p w:rsidR="00466764" w:rsidRDefault="00466764" w:rsidP="00466764">
      <w:r>
        <w:rPr>
          <w:rFonts w:hint="eastAsia"/>
        </w:rPr>
        <w:t>цього</w:t>
      </w:r>
      <w:r>
        <w:t></w:t>
      </w:r>
      <w:r>
        <w:rPr>
          <w:rFonts w:hint="eastAsia"/>
        </w:rPr>
        <w:t>є</w:t>
      </w:r>
      <w:r>
        <w:t></w:t>
      </w:r>
      <w:r>
        <w:rPr>
          <w:rFonts w:hint="eastAsia"/>
        </w:rPr>
        <w:t>відчутніший</w:t>
      </w:r>
      <w:r>
        <w:t></w:t>
      </w:r>
      <w:r>
        <w:rPr>
          <w:rFonts w:hint="eastAsia"/>
        </w:rPr>
        <w:t>вплив</w:t>
      </w:r>
      <w:r>
        <w:t></w:t>
      </w:r>
      <w:r>
        <w:rPr>
          <w:rFonts w:hint="eastAsia"/>
        </w:rPr>
        <w:t>фундаментальних</w:t>
      </w:r>
      <w:r>
        <w:t></w:t>
      </w:r>
      <w:r>
        <w:rPr>
          <w:rFonts w:hint="eastAsia"/>
        </w:rPr>
        <w:t>керуючих</w:t>
      </w:r>
      <w:r>
        <w:t></w:t>
      </w:r>
      <w:r>
        <w:rPr>
          <w:rFonts w:hint="eastAsia"/>
        </w:rPr>
        <w:t>факторів</w:t>
      </w:r>
      <w:r>
        <w:t></w:t>
      </w:r>
      <w:r>
        <w:t></w:t>
      </w:r>
      <w:r>
        <w:rPr>
          <w:rFonts w:hint="eastAsia"/>
        </w:rPr>
        <w:t>що</w:t>
      </w:r>
      <w:r>
        <w:t></w:t>
      </w:r>
      <w:r>
        <w:rPr>
          <w:rFonts w:hint="eastAsia"/>
        </w:rPr>
        <w:t>стало</w:t>
      </w:r>
    </w:p>
    <w:p w:rsidR="00466764" w:rsidRDefault="00466764" w:rsidP="00466764">
      <w:r>
        <w:rPr>
          <w:rFonts w:hint="eastAsia"/>
        </w:rPr>
        <w:t>наслідком</w:t>
      </w:r>
      <w:r>
        <w:t></w:t>
      </w:r>
      <w:r>
        <w:rPr>
          <w:rFonts w:hint="eastAsia"/>
        </w:rPr>
        <w:t>відносної</w:t>
      </w:r>
      <w:r>
        <w:t></w:t>
      </w:r>
      <w:r>
        <w:rPr>
          <w:rFonts w:hint="eastAsia"/>
        </w:rPr>
        <w:t>стабілізації</w:t>
      </w:r>
      <w:r>
        <w:t></w:t>
      </w:r>
      <w:r>
        <w:rPr>
          <w:rFonts w:hint="eastAsia"/>
        </w:rPr>
        <w:t>суспільного</w:t>
      </w:r>
      <w:r>
        <w:t></w:t>
      </w:r>
      <w:r>
        <w:rPr>
          <w:rFonts w:hint="eastAsia"/>
        </w:rPr>
        <w:t>життя</w:t>
      </w:r>
      <w:r>
        <w:t></w:t>
      </w:r>
      <w:r>
        <w:t></w:t>
      </w:r>
      <w:r>
        <w:rPr>
          <w:rFonts w:hint="eastAsia"/>
        </w:rPr>
        <w:t>зростання</w:t>
      </w:r>
      <w:r>
        <w:t></w:t>
      </w:r>
      <w:r>
        <w:rPr>
          <w:rFonts w:hint="eastAsia"/>
        </w:rPr>
        <w:t>рівня</w:t>
      </w:r>
      <w:r>
        <w:t></w:t>
      </w:r>
      <w:r>
        <w:rPr>
          <w:rFonts w:hint="eastAsia"/>
        </w:rPr>
        <w:t>достатку</w:t>
      </w:r>
    </w:p>
    <w:p w:rsidR="00466764" w:rsidRDefault="00466764" w:rsidP="00466764">
      <w:r>
        <w:rPr>
          <w:rFonts w:hint="eastAsia"/>
        </w:rPr>
        <w:t>населення</w:t>
      </w:r>
      <w:r>
        <w:t></w:t>
      </w:r>
      <w:r>
        <w:t></w:t>
      </w:r>
      <w:r>
        <w:rPr>
          <w:rFonts w:hint="eastAsia"/>
        </w:rPr>
        <w:t>участь</w:t>
      </w:r>
      <w:r>
        <w:t></w:t>
      </w:r>
      <w:r>
        <w:rPr>
          <w:rFonts w:hint="eastAsia"/>
        </w:rPr>
        <w:t>громадян</w:t>
      </w:r>
      <w:r>
        <w:t></w:t>
      </w:r>
      <w:r>
        <w:rPr>
          <w:rFonts w:hint="eastAsia"/>
        </w:rPr>
        <w:t>у</w:t>
      </w:r>
      <w:r>
        <w:t></w:t>
      </w:r>
      <w:r>
        <w:rPr>
          <w:rFonts w:hint="eastAsia"/>
        </w:rPr>
        <w:t>ринкових</w:t>
      </w:r>
      <w:r>
        <w:t></w:t>
      </w:r>
      <w:r>
        <w:rPr>
          <w:rFonts w:hint="eastAsia"/>
        </w:rPr>
        <w:t>відносинах</w:t>
      </w:r>
      <w:r>
        <w:t></w:t>
      </w:r>
      <w:r>
        <w:t></w:t>
      </w:r>
      <w:r>
        <w:rPr>
          <w:rFonts w:hint="eastAsia"/>
        </w:rPr>
        <w:t>яка</w:t>
      </w:r>
      <w:r>
        <w:t></w:t>
      </w:r>
      <w:r>
        <w:rPr>
          <w:rFonts w:hint="eastAsia"/>
        </w:rPr>
        <w:t>приводила</w:t>
      </w:r>
      <w:r>
        <w:t></w:t>
      </w:r>
      <w:r>
        <w:rPr>
          <w:rFonts w:hint="eastAsia"/>
        </w:rPr>
        <w:t>до</w:t>
      </w:r>
    </w:p>
    <w:p w:rsidR="00466764" w:rsidRDefault="00466764" w:rsidP="00466764">
      <w:r>
        <w:rPr>
          <w:rFonts w:hint="eastAsia"/>
        </w:rPr>
        <w:t>формування</w:t>
      </w:r>
      <w:r>
        <w:t></w:t>
      </w:r>
      <w:r>
        <w:rPr>
          <w:rFonts w:hint="eastAsia"/>
        </w:rPr>
        <w:t>у</w:t>
      </w:r>
      <w:r>
        <w:t></w:t>
      </w:r>
      <w:r>
        <w:rPr>
          <w:rFonts w:hint="eastAsia"/>
        </w:rPr>
        <w:t>них</w:t>
      </w:r>
      <w:r>
        <w:t></w:t>
      </w:r>
      <w:r>
        <w:rPr>
          <w:rFonts w:hint="eastAsia"/>
        </w:rPr>
        <w:t>певних</w:t>
      </w:r>
      <w:r>
        <w:t></w:t>
      </w:r>
      <w:r>
        <w:rPr>
          <w:rFonts w:hint="eastAsia"/>
        </w:rPr>
        <w:t>морально</w:t>
      </w:r>
      <w:r>
        <w:t></w:t>
      </w:r>
      <w:r>
        <w:rPr>
          <w:rFonts w:hint="eastAsia"/>
        </w:rPr>
        <w:t>позитивних</w:t>
      </w:r>
      <w:r>
        <w:t></w:t>
      </w:r>
      <w:r>
        <w:rPr>
          <w:rFonts w:hint="eastAsia"/>
        </w:rPr>
        <w:t>стратегій</w:t>
      </w:r>
      <w:r>
        <w:t></w:t>
      </w:r>
      <w:r>
        <w:rPr>
          <w:rFonts w:hint="eastAsia"/>
        </w:rPr>
        <w:t>поведінки</w:t>
      </w:r>
      <w:r>
        <w:t></w:t>
      </w:r>
    </w:p>
    <w:p w:rsidR="00466764" w:rsidRDefault="00466764" w:rsidP="00466764">
      <w:r>
        <w:rPr>
          <w:rFonts w:hint="eastAsia"/>
        </w:rPr>
        <w:t>збільшення</w:t>
      </w:r>
      <w:r>
        <w:t></w:t>
      </w:r>
      <w:r>
        <w:rPr>
          <w:rFonts w:hint="eastAsia"/>
        </w:rPr>
        <w:t>ролі</w:t>
      </w:r>
      <w:r>
        <w:t></w:t>
      </w:r>
      <w:r>
        <w:rPr>
          <w:rFonts w:hint="eastAsia"/>
        </w:rPr>
        <w:t>релігії</w:t>
      </w:r>
      <w:r>
        <w:t></w:t>
      </w:r>
      <w:r>
        <w:t></w:t>
      </w:r>
      <w:r>
        <w:rPr>
          <w:rFonts w:hint="eastAsia"/>
        </w:rPr>
        <w:t>яка</w:t>
      </w:r>
      <w:r>
        <w:t></w:t>
      </w:r>
      <w:r>
        <w:rPr>
          <w:rFonts w:hint="eastAsia"/>
        </w:rPr>
        <w:t>в</w:t>
      </w:r>
      <w:r>
        <w:t></w:t>
      </w:r>
      <w:r>
        <w:rPr>
          <w:rFonts w:hint="eastAsia"/>
        </w:rPr>
        <w:t>певний</w:t>
      </w:r>
      <w:r>
        <w:t></w:t>
      </w:r>
      <w:r>
        <w:rPr>
          <w:rFonts w:hint="eastAsia"/>
        </w:rPr>
        <w:t>період</w:t>
      </w:r>
      <w:r>
        <w:t></w:t>
      </w:r>
      <w:r>
        <w:rPr>
          <w:rFonts w:hint="eastAsia"/>
        </w:rPr>
        <w:t>для</w:t>
      </w:r>
      <w:r>
        <w:t></w:t>
      </w:r>
      <w:r>
        <w:rPr>
          <w:rFonts w:hint="eastAsia"/>
        </w:rPr>
        <w:t>великої</w:t>
      </w:r>
      <w:r>
        <w:t></w:t>
      </w:r>
      <w:r>
        <w:rPr>
          <w:rFonts w:hint="eastAsia"/>
        </w:rPr>
        <w:t>частини</w:t>
      </w:r>
      <w:r>
        <w:t></w:t>
      </w:r>
      <w:r>
        <w:rPr>
          <w:rFonts w:hint="eastAsia"/>
        </w:rPr>
        <w:t>населення</w:t>
      </w:r>
    </w:p>
    <w:p w:rsidR="00466764" w:rsidRDefault="00466764" w:rsidP="00466764">
      <w:r>
        <w:rPr>
          <w:rFonts w:hint="eastAsia"/>
        </w:rPr>
        <w:t>взяла</w:t>
      </w:r>
      <w:r>
        <w:t></w:t>
      </w:r>
      <w:r>
        <w:rPr>
          <w:rFonts w:hint="eastAsia"/>
        </w:rPr>
        <w:t>на</w:t>
      </w:r>
      <w:r>
        <w:t></w:t>
      </w:r>
      <w:r>
        <w:rPr>
          <w:rFonts w:hint="eastAsia"/>
        </w:rPr>
        <w:t>себе</w:t>
      </w:r>
      <w:r>
        <w:t></w:t>
      </w:r>
      <w:r>
        <w:rPr>
          <w:rFonts w:hint="eastAsia"/>
        </w:rPr>
        <w:t>функцію</w:t>
      </w:r>
      <w:r>
        <w:t></w:t>
      </w:r>
      <w:r>
        <w:rPr>
          <w:rFonts w:hint="eastAsia"/>
        </w:rPr>
        <w:t>основного</w:t>
      </w:r>
      <w:r>
        <w:t></w:t>
      </w:r>
      <w:r>
        <w:rPr>
          <w:rFonts w:hint="eastAsia"/>
        </w:rPr>
        <w:t>фактора</w:t>
      </w:r>
      <w:r>
        <w:t></w:t>
      </w:r>
      <w:r>
        <w:rPr>
          <w:rFonts w:hint="eastAsia"/>
        </w:rPr>
        <w:t>легітимації</w:t>
      </w:r>
      <w:r>
        <w:t></w:t>
      </w:r>
      <w:r>
        <w:rPr>
          <w:rFonts w:hint="eastAsia"/>
        </w:rPr>
        <w:t>моральних</w:t>
      </w:r>
      <w:r>
        <w:t></w:t>
      </w:r>
      <w:r>
        <w:rPr>
          <w:rFonts w:hint="eastAsia"/>
        </w:rPr>
        <w:t>норм</w:t>
      </w:r>
      <w:r>
        <w:t></w:t>
      </w:r>
      <w:r>
        <w:rPr>
          <w:rFonts w:hint="eastAsia"/>
        </w:rPr>
        <w:t>та</w:t>
      </w:r>
    </w:p>
    <w:p w:rsidR="00466764" w:rsidRDefault="00466764" w:rsidP="00466764">
      <w:r>
        <w:rPr>
          <w:rFonts w:hint="eastAsia"/>
        </w:rPr>
        <w:t>упорядкування</w:t>
      </w:r>
      <w:r>
        <w:t></w:t>
      </w:r>
      <w:r>
        <w:rPr>
          <w:rFonts w:hint="eastAsia"/>
        </w:rPr>
        <w:t>людських</w:t>
      </w:r>
      <w:r>
        <w:t></w:t>
      </w:r>
      <w:r>
        <w:rPr>
          <w:rFonts w:hint="eastAsia"/>
        </w:rPr>
        <w:t>стосунків</w:t>
      </w:r>
      <w:r>
        <w:t></w:t>
      </w:r>
      <w:r>
        <w:t></w:t>
      </w:r>
      <w:r>
        <w:rPr>
          <w:rFonts w:hint="eastAsia"/>
        </w:rPr>
        <w:t>адаптація</w:t>
      </w:r>
      <w:r>
        <w:t></w:t>
      </w:r>
      <w:r>
        <w:rPr>
          <w:rFonts w:hint="eastAsia"/>
        </w:rPr>
        <w:t>моралі</w:t>
      </w:r>
      <w:r>
        <w:t></w:t>
      </w:r>
      <w:r>
        <w:rPr>
          <w:rFonts w:hint="eastAsia"/>
        </w:rPr>
        <w:t>до</w:t>
      </w:r>
      <w:r>
        <w:t></w:t>
      </w:r>
      <w:r>
        <w:rPr>
          <w:rFonts w:hint="eastAsia"/>
        </w:rPr>
        <w:t>змін</w:t>
      </w:r>
      <w:r>
        <w:t></w:t>
      </w:r>
      <w:r>
        <w:rPr>
          <w:rFonts w:hint="eastAsia"/>
        </w:rPr>
        <w:t>у</w:t>
      </w:r>
      <w:r>
        <w:t></w:t>
      </w:r>
      <w:r>
        <w:rPr>
          <w:rFonts w:hint="eastAsia"/>
        </w:rPr>
        <w:t>культурній</w:t>
      </w:r>
    </w:p>
    <w:p w:rsidR="00466764" w:rsidRPr="00466764" w:rsidRDefault="00466764" w:rsidP="00466764">
      <w:r>
        <w:rPr>
          <w:rFonts w:hint="eastAsia"/>
        </w:rPr>
        <w:t>сфері</w:t>
      </w:r>
    </w:p>
    <w:sectPr w:rsidR="00466764" w:rsidRPr="0046676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466764" w:rsidRPr="00466764">
                    <w:rPr>
                      <w:rStyle w:val="afffff9"/>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9255B-8C4B-47CC-9F93-95C9D542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44</Pages>
  <Words>7973</Words>
  <Characters>45447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2022-05-04T08:29:00Z</dcterms:created>
  <dcterms:modified xsi:type="dcterms:W3CDTF">2022-05-04T16:49:00Z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