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22EE" w:rsidRDefault="009B64A9" w:rsidP="009B64A9">
      <w:pPr>
        <w:rPr>
          <w:rFonts w:ascii="Times New Roman" w:eastAsia="Times New Roman" w:hAnsi="Times New Roman" w:cs="Times New Roman"/>
          <w:kern w:val="0"/>
          <w:sz w:val="28"/>
          <w:szCs w:val="28"/>
          <w:lang w:eastAsia="ru-RU"/>
        </w:rPr>
      </w:pPr>
      <w:bookmarkStart w:id="0" w:name="_GoBack"/>
      <w:r w:rsidRPr="009B64A9">
        <w:rPr>
          <w:rFonts w:ascii="Times New Roman" w:eastAsia="Times New Roman" w:hAnsi="Times New Roman" w:cs="Times New Roman" w:hint="eastAsia"/>
          <w:kern w:val="0"/>
          <w:sz w:val="28"/>
          <w:szCs w:val="28"/>
          <w:lang w:eastAsia="ru-RU"/>
        </w:rPr>
        <w:t>Задорожна</w:t>
      </w:r>
      <w:r w:rsidRPr="009B64A9">
        <w:rPr>
          <w:rFonts w:ascii="Times New Roman" w:eastAsia="Times New Roman" w:hAnsi="Times New Roman" w:cs="Times New Roman"/>
          <w:kern w:val="0"/>
          <w:sz w:val="28"/>
          <w:szCs w:val="28"/>
          <w:lang w:eastAsia="ru-RU"/>
        </w:rPr>
        <w:t xml:space="preserve"> </w:t>
      </w:r>
      <w:r w:rsidRPr="009B64A9">
        <w:rPr>
          <w:rFonts w:ascii="Times New Roman" w:eastAsia="Times New Roman" w:hAnsi="Times New Roman" w:cs="Times New Roman" w:hint="eastAsia"/>
          <w:kern w:val="0"/>
          <w:sz w:val="28"/>
          <w:szCs w:val="28"/>
          <w:lang w:eastAsia="ru-RU"/>
        </w:rPr>
        <w:t>Світлана</w:t>
      </w:r>
      <w:r w:rsidRPr="009B64A9">
        <w:rPr>
          <w:rFonts w:ascii="Times New Roman" w:eastAsia="Times New Roman" w:hAnsi="Times New Roman" w:cs="Times New Roman"/>
          <w:kern w:val="0"/>
          <w:sz w:val="28"/>
          <w:szCs w:val="28"/>
          <w:lang w:eastAsia="ru-RU"/>
        </w:rPr>
        <w:t xml:space="preserve"> </w:t>
      </w:r>
      <w:r w:rsidRPr="009B64A9">
        <w:rPr>
          <w:rFonts w:ascii="Times New Roman" w:eastAsia="Times New Roman" w:hAnsi="Times New Roman" w:cs="Times New Roman" w:hint="eastAsia"/>
          <w:kern w:val="0"/>
          <w:sz w:val="28"/>
          <w:szCs w:val="28"/>
          <w:lang w:eastAsia="ru-RU"/>
        </w:rPr>
        <w:t>Михайлівна</w:t>
      </w:r>
      <w:r w:rsidRPr="009B64A9">
        <w:rPr>
          <w:rFonts w:ascii="Times New Roman" w:eastAsia="Times New Roman" w:hAnsi="Times New Roman" w:cs="Times New Roman"/>
          <w:kern w:val="0"/>
          <w:sz w:val="28"/>
          <w:szCs w:val="28"/>
          <w:lang w:eastAsia="ru-RU"/>
        </w:rPr>
        <w:t xml:space="preserve">. </w:t>
      </w:r>
      <w:r w:rsidRPr="009B64A9">
        <w:rPr>
          <w:rFonts w:ascii="Times New Roman" w:eastAsia="Times New Roman" w:hAnsi="Times New Roman" w:cs="Times New Roman" w:hint="eastAsia"/>
          <w:kern w:val="0"/>
          <w:sz w:val="28"/>
          <w:szCs w:val="28"/>
          <w:lang w:eastAsia="ru-RU"/>
        </w:rPr>
        <w:t>АВТОНОМІЯ</w:t>
      </w:r>
      <w:r w:rsidRPr="009B64A9">
        <w:rPr>
          <w:rFonts w:ascii="Times New Roman" w:eastAsia="Times New Roman" w:hAnsi="Times New Roman" w:cs="Times New Roman"/>
          <w:kern w:val="0"/>
          <w:sz w:val="28"/>
          <w:szCs w:val="28"/>
          <w:lang w:eastAsia="ru-RU"/>
        </w:rPr>
        <w:t xml:space="preserve"> </w:t>
      </w:r>
      <w:r w:rsidRPr="009B64A9">
        <w:rPr>
          <w:rFonts w:ascii="Times New Roman" w:eastAsia="Times New Roman" w:hAnsi="Times New Roman" w:cs="Times New Roman" w:hint="eastAsia"/>
          <w:kern w:val="0"/>
          <w:sz w:val="28"/>
          <w:szCs w:val="28"/>
          <w:lang w:eastAsia="ru-RU"/>
        </w:rPr>
        <w:t>СТОРІН</w:t>
      </w:r>
      <w:r w:rsidRPr="009B64A9">
        <w:rPr>
          <w:rFonts w:ascii="Times New Roman" w:eastAsia="Times New Roman" w:hAnsi="Times New Roman" w:cs="Times New Roman"/>
          <w:kern w:val="0"/>
          <w:sz w:val="28"/>
          <w:szCs w:val="28"/>
          <w:lang w:eastAsia="ru-RU"/>
        </w:rPr>
        <w:t xml:space="preserve"> </w:t>
      </w:r>
      <w:r w:rsidRPr="009B64A9">
        <w:rPr>
          <w:rFonts w:ascii="Times New Roman" w:eastAsia="Times New Roman" w:hAnsi="Times New Roman" w:cs="Times New Roman" w:hint="eastAsia"/>
          <w:kern w:val="0"/>
          <w:sz w:val="28"/>
          <w:szCs w:val="28"/>
          <w:lang w:eastAsia="ru-RU"/>
        </w:rPr>
        <w:t>В</w:t>
      </w:r>
      <w:r w:rsidRPr="009B64A9">
        <w:rPr>
          <w:rFonts w:ascii="Times New Roman" w:eastAsia="Times New Roman" w:hAnsi="Times New Roman" w:cs="Times New Roman"/>
          <w:kern w:val="0"/>
          <w:sz w:val="28"/>
          <w:szCs w:val="28"/>
          <w:lang w:eastAsia="ru-RU"/>
        </w:rPr>
        <w:t xml:space="preserve"> </w:t>
      </w:r>
      <w:r w:rsidRPr="009B64A9">
        <w:rPr>
          <w:rFonts w:ascii="Times New Roman" w:eastAsia="Times New Roman" w:hAnsi="Times New Roman" w:cs="Times New Roman" w:hint="eastAsia"/>
          <w:kern w:val="0"/>
          <w:sz w:val="28"/>
          <w:szCs w:val="28"/>
          <w:lang w:eastAsia="ru-RU"/>
        </w:rPr>
        <w:t>МІЖНАРОДНОМУ</w:t>
      </w:r>
      <w:r w:rsidRPr="009B64A9">
        <w:rPr>
          <w:rFonts w:ascii="Times New Roman" w:eastAsia="Times New Roman" w:hAnsi="Times New Roman" w:cs="Times New Roman"/>
          <w:kern w:val="0"/>
          <w:sz w:val="28"/>
          <w:szCs w:val="28"/>
          <w:lang w:eastAsia="ru-RU"/>
        </w:rPr>
        <w:t xml:space="preserve"> </w:t>
      </w:r>
      <w:r w:rsidRPr="009B64A9">
        <w:rPr>
          <w:rFonts w:ascii="Times New Roman" w:eastAsia="Times New Roman" w:hAnsi="Times New Roman" w:cs="Times New Roman" w:hint="eastAsia"/>
          <w:kern w:val="0"/>
          <w:sz w:val="28"/>
          <w:szCs w:val="28"/>
          <w:lang w:eastAsia="ru-RU"/>
        </w:rPr>
        <w:t>ПРИВАТНОМУ</w:t>
      </w:r>
      <w:r w:rsidRPr="009B64A9">
        <w:rPr>
          <w:rFonts w:ascii="Times New Roman" w:eastAsia="Times New Roman" w:hAnsi="Times New Roman" w:cs="Times New Roman"/>
          <w:kern w:val="0"/>
          <w:sz w:val="28"/>
          <w:szCs w:val="28"/>
          <w:lang w:eastAsia="ru-RU"/>
        </w:rPr>
        <w:t xml:space="preserve"> </w:t>
      </w:r>
      <w:proofErr w:type="gramStart"/>
      <w:r w:rsidRPr="009B64A9">
        <w:rPr>
          <w:rFonts w:ascii="Times New Roman" w:eastAsia="Times New Roman" w:hAnsi="Times New Roman" w:cs="Times New Roman" w:hint="eastAsia"/>
          <w:kern w:val="0"/>
          <w:sz w:val="28"/>
          <w:szCs w:val="28"/>
          <w:lang w:eastAsia="ru-RU"/>
        </w:rPr>
        <w:t>ПРАВІ</w:t>
      </w:r>
      <w:r w:rsidRPr="009B64A9">
        <w:rPr>
          <w:rFonts w:ascii="Times New Roman" w:eastAsia="Times New Roman" w:hAnsi="Times New Roman" w:cs="Times New Roman"/>
          <w:kern w:val="0"/>
          <w:sz w:val="28"/>
          <w:szCs w:val="28"/>
          <w:lang w:eastAsia="ru-RU"/>
        </w:rPr>
        <w:t xml:space="preserve"> :</w:t>
      </w:r>
      <w:proofErr w:type="gramEnd"/>
      <w:r w:rsidRPr="009B64A9">
        <w:rPr>
          <w:rFonts w:ascii="Times New Roman" w:eastAsia="Times New Roman" w:hAnsi="Times New Roman" w:cs="Times New Roman"/>
          <w:kern w:val="0"/>
          <w:sz w:val="28"/>
          <w:szCs w:val="28"/>
          <w:lang w:eastAsia="ru-RU"/>
        </w:rPr>
        <w:t xml:space="preserve"> </w:t>
      </w:r>
      <w:r w:rsidRPr="009B64A9">
        <w:rPr>
          <w:rFonts w:ascii="Times New Roman" w:eastAsia="Times New Roman" w:hAnsi="Times New Roman" w:cs="Times New Roman" w:hint="eastAsia"/>
          <w:kern w:val="0"/>
          <w:sz w:val="28"/>
          <w:szCs w:val="28"/>
          <w:lang w:eastAsia="ru-RU"/>
        </w:rPr>
        <w:t>Дисертація</w:t>
      </w:r>
      <w:r w:rsidRPr="009B64A9">
        <w:rPr>
          <w:rFonts w:ascii="Times New Roman" w:eastAsia="Times New Roman" w:hAnsi="Times New Roman" w:cs="Times New Roman"/>
          <w:kern w:val="0"/>
          <w:sz w:val="28"/>
          <w:szCs w:val="28"/>
          <w:lang w:eastAsia="ru-RU"/>
        </w:rPr>
        <w:t xml:space="preserve"> </w:t>
      </w:r>
      <w:r w:rsidRPr="009B64A9">
        <w:rPr>
          <w:rFonts w:ascii="Times New Roman" w:eastAsia="Times New Roman" w:hAnsi="Times New Roman" w:cs="Times New Roman" w:hint="eastAsia"/>
          <w:kern w:val="0"/>
          <w:sz w:val="28"/>
          <w:szCs w:val="28"/>
          <w:lang w:eastAsia="ru-RU"/>
        </w:rPr>
        <w:t>на</w:t>
      </w:r>
      <w:r w:rsidRPr="009B64A9">
        <w:rPr>
          <w:rFonts w:ascii="Times New Roman" w:eastAsia="Times New Roman" w:hAnsi="Times New Roman" w:cs="Times New Roman"/>
          <w:kern w:val="0"/>
          <w:sz w:val="28"/>
          <w:szCs w:val="28"/>
          <w:lang w:eastAsia="ru-RU"/>
        </w:rPr>
        <w:t xml:space="preserve"> </w:t>
      </w:r>
      <w:r w:rsidRPr="009B64A9">
        <w:rPr>
          <w:rFonts w:ascii="Times New Roman" w:eastAsia="Times New Roman" w:hAnsi="Times New Roman" w:cs="Times New Roman" w:hint="eastAsia"/>
          <w:kern w:val="0"/>
          <w:sz w:val="28"/>
          <w:szCs w:val="28"/>
          <w:lang w:eastAsia="ru-RU"/>
        </w:rPr>
        <w:t>здобуття</w:t>
      </w:r>
      <w:r w:rsidRPr="009B64A9">
        <w:rPr>
          <w:rFonts w:ascii="Times New Roman" w:eastAsia="Times New Roman" w:hAnsi="Times New Roman" w:cs="Times New Roman"/>
          <w:kern w:val="0"/>
          <w:sz w:val="28"/>
          <w:szCs w:val="28"/>
          <w:lang w:eastAsia="ru-RU"/>
        </w:rPr>
        <w:t xml:space="preserve"> </w:t>
      </w:r>
      <w:r w:rsidRPr="009B64A9">
        <w:rPr>
          <w:rFonts w:ascii="Times New Roman" w:eastAsia="Times New Roman" w:hAnsi="Times New Roman" w:cs="Times New Roman" w:hint="eastAsia"/>
          <w:kern w:val="0"/>
          <w:sz w:val="28"/>
          <w:szCs w:val="28"/>
          <w:lang w:eastAsia="ru-RU"/>
        </w:rPr>
        <w:t>наукового</w:t>
      </w:r>
      <w:r w:rsidRPr="009B64A9">
        <w:rPr>
          <w:rFonts w:ascii="Times New Roman" w:eastAsia="Times New Roman" w:hAnsi="Times New Roman" w:cs="Times New Roman"/>
          <w:kern w:val="0"/>
          <w:sz w:val="28"/>
          <w:szCs w:val="28"/>
          <w:lang w:eastAsia="ru-RU"/>
        </w:rPr>
        <w:t xml:space="preserve"> </w:t>
      </w:r>
      <w:r w:rsidRPr="009B64A9">
        <w:rPr>
          <w:rFonts w:ascii="Times New Roman" w:eastAsia="Times New Roman" w:hAnsi="Times New Roman" w:cs="Times New Roman" w:hint="eastAsia"/>
          <w:kern w:val="0"/>
          <w:sz w:val="28"/>
          <w:szCs w:val="28"/>
          <w:lang w:eastAsia="ru-RU"/>
        </w:rPr>
        <w:t>ступеня</w:t>
      </w:r>
      <w:r w:rsidRPr="009B64A9">
        <w:rPr>
          <w:rFonts w:ascii="Times New Roman" w:eastAsia="Times New Roman" w:hAnsi="Times New Roman" w:cs="Times New Roman"/>
          <w:kern w:val="0"/>
          <w:sz w:val="28"/>
          <w:szCs w:val="28"/>
          <w:lang w:eastAsia="ru-RU"/>
        </w:rPr>
        <w:t xml:space="preserve"> </w:t>
      </w:r>
      <w:r w:rsidRPr="009B64A9">
        <w:rPr>
          <w:rFonts w:ascii="Times New Roman" w:eastAsia="Times New Roman" w:hAnsi="Times New Roman" w:cs="Times New Roman" w:hint="eastAsia"/>
          <w:kern w:val="0"/>
          <w:sz w:val="28"/>
          <w:szCs w:val="28"/>
          <w:lang w:eastAsia="ru-RU"/>
        </w:rPr>
        <w:t>кандидата</w:t>
      </w:r>
      <w:r w:rsidRPr="009B64A9">
        <w:rPr>
          <w:rFonts w:ascii="Times New Roman" w:eastAsia="Times New Roman" w:hAnsi="Times New Roman" w:cs="Times New Roman"/>
          <w:kern w:val="0"/>
          <w:sz w:val="28"/>
          <w:szCs w:val="28"/>
          <w:lang w:eastAsia="ru-RU"/>
        </w:rPr>
        <w:t xml:space="preserve"> </w:t>
      </w:r>
      <w:r w:rsidRPr="009B64A9">
        <w:rPr>
          <w:rFonts w:ascii="Times New Roman" w:eastAsia="Times New Roman" w:hAnsi="Times New Roman" w:cs="Times New Roman" w:hint="eastAsia"/>
          <w:kern w:val="0"/>
          <w:sz w:val="28"/>
          <w:szCs w:val="28"/>
          <w:lang w:eastAsia="ru-RU"/>
        </w:rPr>
        <w:t>юридичних</w:t>
      </w:r>
      <w:r w:rsidRPr="009B64A9">
        <w:rPr>
          <w:rFonts w:ascii="Times New Roman" w:eastAsia="Times New Roman" w:hAnsi="Times New Roman" w:cs="Times New Roman"/>
          <w:kern w:val="0"/>
          <w:sz w:val="28"/>
          <w:szCs w:val="28"/>
          <w:lang w:eastAsia="ru-RU"/>
        </w:rPr>
        <w:t xml:space="preserve"> </w:t>
      </w:r>
      <w:r w:rsidRPr="009B64A9">
        <w:rPr>
          <w:rFonts w:ascii="Times New Roman" w:eastAsia="Times New Roman" w:hAnsi="Times New Roman" w:cs="Times New Roman" w:hint="eastAsia"/>
          <w:kern w:val="0"/>
          <w:sz w:val="28"/>
          <w:szCs w:val="28"/>
          <w:lang w:eastAsia="ru-RU"/>
        </w:rPr>
        <w:t>наук</w:t>
      </w:r>
      <w:r w:rsidRPr="009B64A9">
        <w:rPr>
          <w:rFonts w:ascii="Times New Roman" w:eastAsia="Times New Roman" w:hAnsi="Times New Roman" w:cs="Times New Roman"/>
          <w:kern w:val="0"/>
          <w:sz w:val="28"/>
          <w:szCs w:val="28"/>
          <w:lang w:eastAsia="ru-RU"/>
        </w:rPr>
        <w:t xml:space="preserve"> : 12.00.03 </w:t>
      </w:r>
      <w:r w:rsidRPr="009B64A9">
        <w:rPr>
          <w:rFonts w:ascii="Times New Roman" w:eastAsia="Times New Roman" w:hAnsi="Times New Roman" w:cs="Times New Roman" w:hint="eastAsia"/>
          <w:kern w:val="0"/>
          <w:sz w:val="28"/>
          <w:szCs w:val="28"/>
          <w:lang w:eastAsia="ru-RU"/>
        </w:rPr>
        <w:t>–</w:t>
      </w:r>
      <w:r w:rsidRPr="009B64A9">
        <w:rPr>
          <w:rFonts w:ascii="Times New Roman" w:eastAsia="Times New Roman" w:hAnsi="Times New Roman" w:cs="Times New Roman"/>
          <w:kern w:val="0"/>
          <w:sz w:val="28"/>
          <w:szCs w:val="28"/>
          <w:lang w:eastAsia="ru-RU"/>
        </w:rPr>
        <w:t xml:space="preserve"> </w:t>
      </w:r>
      <w:r w:rsidRPr="009B64A9">
        <w:rPr>
          <w:rFonts w:ascii="Times New Roman" w:eastAsia="Times New Roman" w:hAnsi="Times New Roman" w:cs="Times New Roman" w:hint="eastAsia"/>
          <w:kern w:val="0"/>
          <w:sz w:val="28"/>
          <w:szCs w:val="28"/>
          <w:lang w:eastAsia="ru-RU"/>
        </w:rPr>
        <w:t>цивільне</w:t>
      </w:r>
      <w:r w:rsidRPr="009B64A9">
        <w:rPr>
          <w:rFonts w:ascii="Times New Roman" w:eastAsia="Times New Roman" w:hAnsi="Times New Roman" w:cs="Times New Roman"/>
          <w:kern w:val="0"/>
          <w:sz w:val="28"/>
          <w:szCs w:val="28"/>
          <w:lang w:eastAsia="ru-RU"/>
        </w:rPr>
        <w:t xml:space="preserve"> </w:t>
      </w:r>
      <w:r w:rsidRPr="009B64A9">
        <w:rPr>
          <w:rFonts w:ascii="Times New Roman" w:eastAsia="Times New Roman" w:hAnsi="Times New Roman" w:cs="Times New Roman" w:hint="eastAsia"/>
          <w:kern w:val="0"/>
          <w:sz w:val="28"/>
          <w:szCs w:val="28"/>
          <w:lang w:eastAsia="ru-RU"/>
        </w:rPr>
        <w:t>право</w:t>
      </w:r>
      <w:r w:rsidRPr="009B64A9">
        <w:rPr>
          <w:rFonts w:ascii="Times New Roman" w:eastAsia="Times New Roman" w:hAnsi="Times New Roman" w:cs="Times New Roman"/>
          <w:kern w:val="0"/>
          <w:sz w:val="28"/>
          <w:szCs w:val="28"/>
          <w:lang w:eastAsia="ru-RU"/>
        </w:rPr>
        <w:t xml:space="preserve"> </w:t>
      </w:r>
      <w:r w:rsidRPr="009B64A9">
        <w:rPr>
          <w:rFonts w:ascii="Times New Roman" w:eastAsia="Times New Roman" w:hAnsi="Times New Roman" w:cs="Times New Roman" w:hint="eastAsia"/>
          <w:kern w:val="0"/>
          <w:sz w:val="28"/>
          <w:szCs w:val="28"/>
          <w:lang w:eastAsia="ru-RU"/>
        </w:rPr>
        <w:t>і</w:t>
      </w:r>
      <w:r w:rsidRPr="009B64A9">
        <w:rPr>
          <w:rFonts w:ascii="Times New Roman" w:eastAsia="Times New Roman" w:hAnsi="Times New Roman" w:cs="Times New Roman"/>
          <w:kern w:val="0"/>
          <w:sz w:val="28"/>
          <w:szCs w:val="28"/>
          <w:lang w:eastAsia="ru-RU"/>
        </w:rPr>
        <w:t xml:space="preserve"> </w:t>
      </w:r>
      <w:r w:rsidRPr="009B64A9">
        <w:rPr>
          <w:rFonts w:ascii="Times New Roman" w:eastAsia="Times New Roman" w:hAnsi="Times New Roman" w:cs="Times New Roman" w:hint="eastAsia"/>
          <w:kern w:val="0"/>
          <w:sz w:val="28"/>
          <w:szCs w:val="28"/>
          <w:lang w:eastAsia="ru-RU"/>
        </w:rPr>
        <w:t>цивільний</w:t>
      </w:r>
      <w:r w:rsidRPr="009B64A9">
        <w:rPr>
          <w:rFonts w:ascii="Times New Roman" w:eastAsia="Times New Roman" w:hAnsi="Times New Roman" w:cs="Times New Roman"/>
          <w:kern w:val="0"/>
          <w:sz w:val="28"/>
          <w:szCs w:val="28"/>
          <w:lang w:eastAsia="ru-RU"/>
        </w:rPr>
        <w:t xml:space="preserve"> </w:t>
      </w:r>
      <w:r w:rsidRPr="009B64A9">
        <w:rPr>
          <w:rFonts w:ascii="Times New Roman" w:eastAsia="Times New Roman" w:hAnsi="Times New Roman" w:cs="Times New Roman" w:hint="eastAsia"/>
          <w:kern w:val="0"/>
          <w:sz w:val="28"/>
          <w:szCs w:val="28"/>
          <w:lang w:eastAsia="ru-RU"/>
        </w:rPr>
        <w:t>процес</w:t>
      </w:r>
      <w:r w:rsidRPr="009B64A9">
        <w:rPr>
          <w:rFonts w:ascii="Times New Roman" w:eastAsia="Times New Roman" w:hAnsi="Times New Roman" w:cs="Times New Roman"/>
          <w:kern w:val="0"/>
          <w:sz w:val="28"/>
          <w:szCs w:val="28"/>
          <w:lang w:eastAsia="ru-RU"/>
        </w:rPr>
        <w:t xml:space="preserve">; </w:t>
      </w:r>
      <w:r w:rsidRPr="009B64A9">
        <w:rPr>
          <w:rFonts w:ascii="Times New Roman" w:eastAsia="Times New Roman" w:hAnsi="Times New Roman" w:cs="Times New Roman" w:hint="eastAsia"/>
          <w:kern w:val="0"/>
          <w:sz w:val="28"/>
          <w:szCs w:val="28"/>
          <w:lang w:eastAsia="ru-RU"/>
        </w:rPr>
        <w:t>сімейне</w:t>
      </w:r>
      <w:r w:rsidRPr="009B64A9">
        <w:rPr>
          <w:rFonts w:ascii="Times New Roman" w:eastAsia="Times New Roman" w:hAnsi="Times New Roman" w:cs="Times New Roman"/>
          <w:kern w:val="0"/>
          <w:sz w:val="28"/>
          <w:szCs w:val="28"/>
          <w:lang w:eastAsia="ru-RU"/>
        </w:rPr>
        <w:t xml:space="preserve"> </w:t>
      </w:r>
      <w:r w:rsidRPr="009B64A9">
        <w:rPr>
          <w:rFonts w:ascii="Times New Roman" w:eastAsia="Times New Roman" w:hAnsi="Times New Roman" w:cs="Times New Roman" w:hint="eastAsia"/>
          <w:kern w:val="0"/>
          <w:sz w:val="28"/>
          <w:szCs w:val="28"/>
          <w:lang w:eastAsia="ru-RU"/>
        </w:rPr>
        <w:t>право</w:t>
      </w:r>
      <w:r w:rsidRPr="009B64A9">
        <w:rPr>
          <w:rFonts w:ascii="Times New Roman" w:eastAsia="Times New Roman" w:hAnsi="Times New Roman" w:cs="Times New Roman"/>
          <w:kern w:val="0"/>
          <w:sz w:val="28"/>
          <w:szCs w:val="28"/>
          <w:lang w:eastAsia="ru-RU"/>
        </w:rPr>
        <w:t xml:space="preserve">; </w:t>
      </w:r>
      <w:r w:rsidRPr="009B64A9">
        <w:rPr>
          <w:rFonts w:ascii="Times New Roman" w:eastAsia="Times New Roman" w:hAnsi="Times New Roman" w:cs="Times New Roman" w:hint="eastAsia"/>
          <w:kern w:val="0"/>
          <w:sz w:val="28"/>
          <w:szCs w:val="28"/>
          <w:lang w:eastAsia="ru-RU"/>
        </w:rPr>
        <w:t>міжнародне</w:t>
      </w:r>
      <w:r w:rsidRPr="009B64A9">
        <w:rPr>
          <w:rFonts w:ascii="Times New Roman" w:eastAsia="Times New Roman" w:hAnsi="Times New Roman" w:cs="Times New Roman"/>
          <w:kern w:val="0"/>
          <w:sz w:val="28"/>
          <w:szCs w:val="28"/>
          <w:lang w:eastAsia="ru-RU"/>
        </w:rPr>
        <w:t xml:space="preserve"> </w:t>
      </w:r>
      <w:r w:rsidRPr="009B64A9">
        <w:rPr>
          <w:rFonts w:ascii="Times New Roman" w:eastAsia="Times New Roman" w:hAnsi="Times New Roman" w:cs="Times New Roman" w:hint="eastAsia"/>
          <w:kern w:val="0"/>
          <w:sz w:val="28"/>
          <w:szCs w:val="28"/>
          <w:lang w:eastAsia="ru-RU"/>
        </w:rPr>
        <w:t>приватне</w:t>
      </w:r>
      <w:r w:rsidRPr="009B64A9">
        <w:rPr>
          <w:rFonts w:ascii="Times New Roman" w:eastAsia="Times New Roman" w:hAnsi="Times New Roman" w:cs="Times New Roman"/>
          <w:kern w:val="0"/>
          <w:sz w:val="28"/>
          <w:szCs w:val="28"/>
          <w:lang w:eastAsia="ru-RU"/>
        </w:rPr>
        <w:t xml:space="preserve"> </w:t>
      </w:r>
      <w:r w:rsidRPr="009B64A9">
        <w:rPr>
          <w:rFonts w:ascii="Times New Roman" w:eastAsia="Times New Roman" w:hAnsi="Times New Roman" w:cs="Times New Roman" w:hint="eastAsia"/>
          <w:kern w:val="0"/>
          <w:sz w:val="28"/>
          <w:szCs w:val="28"/>
          <w:lang w:eastAsia="ru-RU"/>
        </w:rPr>
        <w:t>право</w:t>
      </w:r>
      <w:r w:rsidRPr="009B64A9">
        <w:rPr>
          <w:rFonts w:ascii="Times New Roman" w:eastAsia="Times New Roman" w:hAnsi="Times New Roman" w:cs="Times New Roman"/>
          <w:kern w:val="0"/>
          <w:sz w:val="28"/>
          <w:szCs w:val="28"/>
          <w:lang w:eastAsia="ru-RU"/>
        </w:rPr>
        <w:t xml:space="preserve">. - </w:t>
      </w:r>
      <w:r w:rsidRPr="009B64A9">
        <w:rPr>
          <w:rFonts w:ascii="Times New Roman" w:eastAsia="Times New Roman" w:hAnsi="Times New Roman" w:cs="Times New Roman" w:hint="eastAsia"/>
          <w:kern w:val="0"/>
          <w:sz w:val="28"/>
          <w:szCs w:val="28"/>
          <w:lang w:eastAsia="ru-RU"/>
        </w:rPr>
        <w:t>Чернівці</w:t>
      </w:r>
      <w:r w:rsidRPr="009B64A9">
        <w:rPr>
          <w:rFonts w:ascii="Times New Roman" w:eastAsia="Times New Roman" w:hAnsi="Times New Roman" w:cs="Times New Roman"/>
          <w:kern w:val="0"/>
          <w:sz w:val="28"/>
          <w:szCs w:val="28"/>
          <w:lang w:eastAsia="ru-RU"/>
        </w:rPr>
        <w:t>, 2006.</w:t>
      </w:r>
    </w:p>
    <w:p w:rsidR="009B64A9" w:rsidRDefault="009B64A9" w:rsidP="009B64A9">
      <w:r>
        <w:rPr>
          <w:rFonts w:hint="eastAsia"/>
        </w:rPr>
        <w:t>Задорожна</w:t>
      </w:r>
      <w:r>
        <w:t></w:t>
      </w:r>
      <w:r>
        <w:rPr>
          <w:rFonts w:hint="eastAsia"/>
        </w:rPr>
        <w:t>С</w:t>
      </w:r>
      <w:r>
        <w:t></w:t>
      </w:r>
      <w:r>
        <w:rPr>
          <w:rFonts w:hint="eastAsia"/>
        </w:rPr>
        <w:t>М</w:t>
      </w:r>
      <w:r>
        <w:t></w:t>
      </w:r>
      <w:r>
        <w:t></w:t>
      </w:r>
      <w:r>
        <w:rPr>
          <w:rFonts w:hint="eastAsia"/>
        </w:rPr>
        <w:t>Автономія</w:t>
      </w:r>
      <w:r>
        <w:t></w:t>
      </w:r>
      <w:r>
        <w:rPr>
          <w:rFonts w:hint="eastAsia"/>
        </w:rPr>
        <w:t>сторін</w:t>
      </w:r>
      <w:r>
        <w:t></w:t>
      </w:r>
      <w:r>
        <w:rPr>
          <w:rFonts w:hint="eastAsia"/>
        </w:rPr>
        <w:t>в</w:t>
      </w:r>
      <w:r>
        <w:t></w:t>
      </w:r>
      <w:r>
        <w:rPr>
          <w:rFonts w:hint="eastAsia"/>
        </w:rPr>
        <w:t>міжнародному</w:t>
      </w:r>
      <w:r>
        <w:t></w:t>
      </w:r>
      <w:r>
        <w:rPr>
          <w:rFonts w:hint="eastAsia"/>
        </w:rPr>
        <w:t>приватному</w:t>
      </w:r>
      <w:r>
        <w:t></w:t>
      </w:r>
      <w:r>
        <w:rPr>
          <w:rFonts w:hint="eastAsia"/>
        </w:rPr>
        <w:t>праві</w:t>
      </w:r>
      <w:r>
        <w:t></w:t>
      </w:r>
      <w:r>
        <w:t></w:t>
      </w:r>
      <w:r>
        <w:rPr>
          <w:rFonts w:hint="eastAsia"/>
        </w:rPr>
        <w:t>–</w:t>
      </w:r>
      <w:r>
        <w:t></w:t>
      </w:r>
      <w:r>
        <w:rPr>
          <w:rFonts w:hint="eastAsia"/>
        </w:rPr>
        <w:t>Рукопис</w:t>
      </w:r>
      <w:r>
        <w:t></w:t>
      </w:r>
    </w:p>
    <w:p w:rsidR="009B64A9" w:rsidRDefault="009B64A9" w:rsidP="009B64A9"/>
    <w:p w:rsidR="009B64A9" w:rsidRDefault="009B64A9" w:rsidP="009B64A9">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юридичних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цивільне</w:t>
      </w:r>
      <w:r>
        <w:t></w:t>
      </w:r>
      <w:r>
        <w:rPr>
          <w:rFonts w:hint="eastAsia"/>
        </w:rPr>
        <w:t>право</w:t>
      </w:r>
      <w:r>
        <w:t></w:t>
      </w:r>
      <w:r>
        <w:rPr>
          <w:rFonts w:hint="eastAsia"/>
        </w:rPr>
        <w:t>і</w:t>
      </w:r>
      <w:r>
        <w:t></w:t>
      </w:r>
      <w:r>
        <w:rPr>
          <w:rFonts w:hint="eastAsia"/>
        </w:rPr>
        <w:t>цивільний</w:t>
      </w:r>
      <w:r>
        <w:t></w:t>
      </w:r>
      <w:r>
        <w:rPr>
          <w:rFonts w:hint="eastAsia"/>
        </w:rPr>
        <w:t>процес</w:t>
      </w:r>
      <w:r>
        <w:t></w:t>
      </w:r>
      <w:r>
        <w:t></w:t>
      </w:r>
      <w:r>
        <w:rPr>
          <w:rFonts w:hint="eastAsia"/>
        </w:rPr>
        <w:t>сімейне</w:t>
      </w:r>
      <w:r>
        <w:t></w:t>
      </w:r>
      <w:r>
        <w:rPr>
          <w:rFonts w:hint="eastAsia"/>
        </w:rPr>
        <w:t>право</w:t>
      </w:r>
      <w:r>
        <w:t></w:t>
      </w:r>
      <w:r>
        <w:t></w:t>
      </w:r>
      <w:r>
        <w:rPr>
          <w:rFonts w:hint="eastAsia"/>
        </w:rPr>
        <w:t>міжнародне</w:t>
      </w:r>
      <w:r>
        <w:t></w:t>
      </w:r>
      <w:r>
        <w:rPr>
          <w:rFonts w:hint="eastAsia"/>
        </w:rPr>
        <w:t>приватне</w:t>
      </w:r>
      <w:r>
        <w:t></w:t>
      </w:r>
      <w:r>
        <w:rPr>
          <w:rFonts w:hint="eastAsia"/>
        </w:rPr>
        <w:t>право</w:t>
      </w:r>
      <w:r>
        <w:t></w:t>
      </w:r>
      <w:r>
        <w:rPr>
          <w:rFonts w:hint="eastAsia"/>
        </w:rPr>
        <w:t>–</w:t>
      </w:r>
      <w:r>
        <w:t></w:t>
      </w:r>
      <w:r>
        <w:rPr>
          <w:rFonts w:hint="eastAsia"/>
        </w:rPr>
        <w:t>Інститут</w:t>
      </w:r>
      <w:r>
        <w:t></w:t>
      </w:r>
      <w:r>
        <w:rPr>
          <w:rFonts w:hint="eastAsia"/>
        </w:rPr>
        <w:t>держави</w:t>
      </w:r>
      <w:r>
        <w:t></w:t>
      </w:r>
      <w:r>
        <w:rPr>
          <w:rFonts w:hint="eastAsia"/>
        </w:rPr>
        <w:t>і</w:t>
      </w:r>
      <w:r>
        <w:t></w:t>
      </w:r>
      <w:r>
        <w:rPr>
          <w:rFonts w:hint="eastAsia"/>
        </w:rPr>
        <w:t>права</w:t>
      </w:r>
      <w:r>
        <w:t></w:t>
      </w:r>
      <w:r>
        <w:rPr>
          <w:rFonts w:hint="eastAsia"/>
        </w:rPr>
        <w:t>імені</w:t>
      </w:r>
      <w:r>
        <w:t></w:t>
      </w:r>
      <w:r>
        <w:rPr>
          <w:rFonts w:hint="eastAsia"/>
        </w:rPr>
        <w:t>В</w:t>
      </w:r>
      <w:r>
        <w:t></w:t>
      </w:r>
      <w:r>
        <w:rPr>
          <w:rFonts w:hint="eastAsia"/>
        </w:rPr>
        <w:t>М</w:t>
      </w:r>
      <w:r>
        <w:t></w:t>
      </w:r>
      <w:r>
        <w:t></w:t>
      </w:r>
      <w:r>
        <w:rPr>
          <w:rFonts w:hint="eastAsia"/>
        </w:rPr>
        <w:t>Корецького</w:t>
      </w:r>
      <w:r>
        <w:t></w:t>
      </w:r>
      <w:r>
        <w:rPr>
          <w:rFonts w:hint="eastAsia"/>
        </w:rPr>
        <w:t>Національної</w:t>
      </w:r>
      <w:r>
        <w:t></w:t>
      </w:r>
      <w:r>
        <w:rPr>
          <w:rFonts w:hint="eastAsia"/>
        </w:rPr>
        <w:t>академії</w:t>
      </w:r>
      <w:r>
        <w:t></w:t>
      </w:r>
      <w:r>
        <w:rPr>
          <w:rFonts w:hint="eastAsia"/>
        </w:rPr>
        <w:t>наук</w:t>
      </w:r>
      <w:r>
        <w:t></w:t>
      </w:r>
      <w:r>
        <w:rPr>
          <w:rFonts w:hint="eastAsia"/>
        </w:rPr>
        <w:t>України</w:t>
      </w:r>
      <w:r>
        <w:t></w:t>
      </w:r>
      <w:r>
        <w:t></w:t>
      </w:r>
      <w:r>
        <w:rPr>
          <w:rFonts w:hint="eastAsia"/>
        </w:rPr>
        <w:t>–</w:t>
      </w:r>
      <w:r>
        <w:t></w:t>
      </w:r>
      <w:r>
        <w:rPr>
          <w:rFonts w:hint="eastAsia"/>
        </w:rPr>
        <w:t>Київ</w:t>
      </w:r>
      <w:r>
        <w:t></w:t>
      </w:r>
      <w:r>
        <w:t></w:t>
      </w:r>
      <w:r>
        <w:t></w:t>
      </w:r>
      <w:r>
        <w:t></w:t>
      </w:r>
      <w:r>
        <w:t></w:t>
      </w:r>
      <w:r>
        <w:t></w:t>
      </w:r>
      <w:r>
        <w:t></w:t>
      </w:r>
    </w:p>
    <w:p w:rsidR="009B64A9" w:rsidRDefault="009B64A9" w:rsidP="009B64A9"/>
    <w:p w:rsidR="009B64A9" w:rsidRDefault="009B64A9" w:rsidP="009B64A9">
      <w:r>
        <w:rPr>
          <w:rFonts w:hint="eastAsia"/>
        </w:rPr>
        <w:t>Дисертація</w:t>
      </w:r>
      <w:r>
        <w:t></w:t>
      </w:r>
      <w:r>
        <w:rPr>
          <w:rFonts w:hint="eastAsia"/>
        </w:rPr>
        <w:t>присвячена</w:t>
      </w:r>
      <w:r>
        <w:t></w:t>
      </w:r>
      <w:r>
        <w:rPr>
          <w:rFonts w:hint="eastAsia"/>
        </w:rPr>
        <w:t>дослідженню</w:t>
      </w:r>
      <w:r>
        <w:t></w:t>
      </w:r>
      <w:r>
        <w:rPr>
          <w:rFonts w:hint="eastAsia"/>
        </w:rPr>
        <w:t>автономії</w:t>
      </w:r>
      <w:r>
        <w:t></w:t>
      </w:r>
      <w:r>
        <w:rPr>
          <w:rFonts w:hint="eastAsia"/>
        </w:rPr>
        <w:t>волі</w:t>
      </w:r>
      <w:r>
        <w:t></w:t>
      </w:r>
      <w:r>
        <w:rPr>
          <w:rFonts w:hint="eastAsia"/>
        </w:rPr>
        <w:t>сторін</w:t>
      </w:r>
      <w:r>
        <w:t></w:t>
      </w:r>
      <w:r>
        <w:rPr>
          <w:rFonts w:hint="eastAsia"/>
        </w:rPr>
        <w:t>договору</w:t>
      </w:r>
      <w:r>
        <w:t></w:t>
      </w:r>
      <w:r>
        <w:rPr>
          <w:rFonts w:hint="eastAsia"/>
        </w:rPr>
        <w:t>у</w:t>
      </w:r>
      <w:r>
        <w:t></w:t>
      </w:r>
      <w:r>
        <w:rPr>
          <w:rFonts w:hint="eastAsia"/>
        </w:rPr>
        <w:t>міжнародному</w:t>
      </w:r>
      <w:r>
        <w:t></w:t>
      </w:r>
      <w:r>
        <w:rPr>
          <w:rFonts w:hint="eastAsia"/>
        </w:rPr>
        <w:t>приватному</w:t>
      </w:r>
      <w:r>
        <w:t></w:t>
      </w:r>
      <w:r>
        <w:rPr>
          <w:rFonts w:hint="eastAsia"/>
        </w:rPr>
        <w:t>праві</w:t>
      </w:r>
      <w:r>
        <w:t></w:t>
      </w:r>
      <w:r>
        <w:t></w:t>
      </w:r>
      <w:r>
        <w:rPr>
          <w:rFonts w:hint="eastAsia"/>
        </w:rPr>
        <w:t>Вільний</w:t>
      </w:r>
      <w:r>
        <w:t></w:t>
      </w:r>
      <w:r>
        <w:rPr>
          <w:rFonts w:hint="eastAsia"/>
        </w:rPr>
        <w:t>вибір</w:t>
      </w:r>
      <w:r>
        <w:t></w:t>
      </w:r>
      <w:r>
        <w:rPr>
          <w:rFonts w:hint="eastAsia"/>
        </w:rPr>
        <w:t>права</w:t>
      </w:r>
      <w:r>
        <w:t></w:t>
      </w:r>
      <w:r>
        <w:rPr>
          <w:rFonts w:hint="eastAsia"/>
        </w:rPr>
        <w:t>в</w:t>
      </w:r>
      <w:r>
        <w:t></w:t>
      </w:r>
      <w:r>
        <w:rPr>
          <w:rFonts w:hint="eastAsia"/>
        </w:rPr>
        <w:t>роботі</w:t>
      </w:r>
      <w:r>
        <w:t></w:t>
      </w:r>
      <w:r>
        <w:rPr>
          <w:rFonts w:hint="eastAsia"/>
        </w:rPr>
        <w:t>розглядається</w:t>
      </w:r>
      <w:r>
        <w:t></w:t>
      </w:r>
      <w:r>
        <w:rPr>
          <w:rFonts w:hint="eastAsia"/>
        </w:rPr>
        <w:t>як</w:t>
      </w:r>
      <w:r>
        <w:t></w:t>
      </w:r>
      <w:r>
        <w:rPr>
          <w:rFonts w:hint="eastAsia"/>
        </w:rPr>
        <w:t>колізійно</w:t>
      </w:r>
      <w:r>
        <w:t></w:t>
      </w:r>
      <w:r>
        <w:rPr>
          <w:rFonts w:hint="eastAsia"/>
        </w:rPr>
        <w:t>правова</w:t>
      </w:r>
      <w:r>
        <w:t></w:t>
      </w:r>
      <w:r>
        <w:rPr>
          <w:rFonts w:hint="eastAsia"/>
        </w:rPr>
        <w:t>свобода</w:t>
      </w:r>
      <w:r>
        <w:t></w:t>
      </w:r>
      <w:r>
        <w:t></w:t>
      </w:r>
      <w:r>
        <w:rPr>
          <w:rFonts w:hint="eastAsia"/>
        </w:rPr>
        <w:t>досліджується</w:t>
      </w:r>
      <w:r>
        <w:t></w:t>
      </w:r>
      <w:r>
        <w:rPr>
          <w:rFonts w:hint="eastAsia"/>
        </w:rPr>
        <w:t>історія</w:t>
      </w:r>
      <w:r>
        <w:t></w:t>
      </w:r>
      <w:r>
        <w:rPr>
          <w:rFonts w:hint="eastAsia"/>
        </w:rPr>
        <w:t>виникнення</w:t>
      </w:r>
      <w:r>
        <w:t></w:t>
      </w:r>
      <w:r>
        <w:rPr>
          <w:rFonts w:hint="eastAsia"/>
        </w:rPr>
        <w:t>та</w:t>
      </w:r>
      <w:r>
        <w:t></w:t>
      </w:r>
      <w:r>
        <w:rPr>
          <w:rFonts w:hint="eastAsia"/>
        </w:rPr>
        <w:t>розвитку</w:t>
      </w:r>
      <w:r>
        <w:t></w:t>
      </w:r>
      <w:r>
        <w:rPr>
          <w:rFonts w:hint="eastAsia"/>
        </w:rPr>
        <w:t>автономії</w:t>
      </w:r>
      <w:r>
        <w:t></w:t>
      </w:r>
      <w:r>
        <w:rPr>
          <w:rFonts w:hint="eastAsia"/>
        </w:rPr>
        <w:t>волі</w:t>
      </w:r>
      <w:r>
        <w:t></w:t>
      </w:r>
      <w:r>
        <w:t></w:t>
      </w:r>
      <w:r>
        <w:rPr>
          <w:rFonts w:hint="eastAsia"/>
        </w:rPr>
        <w:t>здійснена</w:t>
      </w:r>
      <w:r>
        <w:t></w:t>
      </w:r>
      <w:r>
        <w:rPr>
          <w:rFonts w:hint="eastAsia"/>
        </w:rPr>
        <w:t>спроба</w:t>
      </w:r>
      <w:r>
        <w:t></w:t>
      </w:r>
      <w:r>
        <w:rPr>
          <w:rFonts w:hint="eastAsia"/>
        </w:rPr>
        <w:t>філософського</w:t>
      </w:r>
      <w:r>
        <w:t></w:t>
      </w:r>
      <w:r>
        <w:rPr>
          <w:rFonts w:hint="eastAsia"/>
        </w:rPr>
        <w:t>виправдання</w:t>
      </w:r>
      <w:r>
        <w:t></w:t>
      </w:r>
      <w:r>
        <w:rPr>
          <w:rFonts w:hint="eastAsia"/>
        </w:rPr>
        <w:t>вільного</w:t>
      </w:r>
      <w:r>
        <w:t></w:t>
      </w:r>
      <w:r>
        <w:rPr>
          <w:rFonts w:hint="eastAsia"/>
        </w:rPr>
        <w:t>вибору</w:t>
      </w:r>
      <w:r>
        <w:t></w:t>
      </w:r>
      <w:r>
        <w:rPr>
          <w:rFonts w:hint="eastAsia"/>
        </w:rPr>
        <w:t>права</w:t>
      </w:r>
      <w:r>
        <w:t></w:t>
      </w:r>
      <w:r>
        <w:rPr>
          <w:rFonts w:hint="eastAsia"/>
        </w:rPr>
        <w:t>в</w:t>
      </w:r>
      <w:r>
        <w:t></w:t>
      </w:r>
      <w:r>
        <w:rPr>
          <w:rFonts w:hint="eastAsia"/>
        </w:rPr>
        <w:t>міжнародному</w:t>
      </w:r>
      <w:r>
        <w:t></w:t>
      </w:r>
      <w:r>
        <w:rPr>
          <w:rFonts w:hint="eastAsia"/>
        </w:rPr>
        <w:t>приватному</w:t>
      </w:r>
      <w:r>
        <w:t></w:t>
      </w:r>
      <w:r>
        <w:rPr>
          <w:rFonts w:hint="eastAsia"/>
        </w:rPr>
        <w:t>праві</w:t>
      </w:r>
      <w:r>
        <w:t></w:t>
      </w:r>
      <w:r>
        <w:t></w:t>
      </w:r>
      <w:r>
        <w:rPr>
          <w:rFonts w:hint="eastAsia"/>
        </w:rPr>
        <w:t>Здійснюється</w:t>
      </w:r>
      <w:r>
        <w:t></w:t>
      </w:r>
      <w:r>
        <w:rPr>
          <w:rFonts w:hint="eastAsia"/>
        </w:rPr>
        <w:t>порівняльно</w:t>
      </w:r>
      <w:r>
        <w:t></w:t>
      </w:r>
      <w:r>
        <w:rPr>
          <w:rFonts w:hint="eastAsia"/>
        </w:rPr>
        <w:t>правовий</w:t>
      </w:r>
      <w:r>
        <w:t></w:t>
      </w:r>
      <w:r>
        <w:rPr>
          <w:rFonts w:hint="eastAsia"/>
        </w:rPr>
        <w:t>аналіз</w:t>
      </w:r>
      <w:r>
        <w:t></w:t>
      </w:r>
      <w:r>
        <w:rPr>
          <w:rFonts w:hint="eastAsia"/>
        </w:rPr>
        <w:t>зарубіжного</w:t>
      </w:r>
      <w:r>
        <w:t></w:t>
      </w:r>
      <w:r>
        <w:rPr>
          <w:rFonts w:hint="eastAsia"/>
        </w:rPr>
        <w:t>законодавства</w:t>
      </w:r>
      <w:r>
        <w:t></w:t>
      </w:r>
      <w:r>
        <w:rPr>
          <w:rFonts w:hint="eastAsia"/>
        </w:rPr>
        <w:t>та</w:t>
      </w:r>
      <w:r>
        <w:t></w:t>
      </w:r>
      <w:r>
        <w:rPr>
          <w:rFonts w:hint="eastAsia"/>
        </w:rPr>
        <w:t>легального</w:t>
      </w:r>
      <w:r>
        <w:t></w:t>
      </w:r>
      <w:r>
        <w:rPr>
          <w:rFonts w:hint="eastAsia"/>
        </w:rPr>
        <w:t>закріплення</w:t>
      </w:r>
      <w:r>
        <w:t></w:t>
      </w:r>
      <w:r>
        <w:rPr>
          <w:rFonts w:hint="eastAsia"/>
        </w:rPr>
        <w:t>в</w:t>
      </w:r>
      <w:r>
        <w:t></w:t>
      </w:r>
      <w:r>
        <w:rPr>
          <w:rFonts w:hint="eastAsia"/>
        </w:rPr>
        <w:t>українському</w:t>
      </w:r>
      <w:r>
        <w:t></w:t>
      </w:r>
      <w:r>
        <w:rPr>
          <w:rFonts w:hint="eastAsia"/>
        </w:rPr>
        <w:t>міжнародному</w:t>
      </w:r>
      <w:r>
        <w:t></w:t>
      </w:r>
      <w:r>
        <w:rPr>
          <w:rFonts w:hint="eastAsia"/>
        </w:rPr>
        <w:t>приватному</w:t>
      </w:r>
      <w:r>
        <w:t></w:t>
      </w:r>
      <w:r>
        <w:rPr>
          <w:rFonts w:hint="eastAsia"/>
        </w:rPr>
        <w:t>праві</w:t>
      </w:r>
      <w:r>
        <w:t></w:t>
      </w:r>
      <w:r>
        <w:rPr>
          <w:rFonts w:hint="eastAsia"/>
        </w:rPr>
        <w:t>згаданої</w:t>
      </w:r>
      <w:r>
        <w:t></w:t>
      </w:r>
      <w:r>
        <w:rPr>
          <w:rFonts w:hint="eastAsia"/>
        </w:rPr>
        <w:t>проблеми</w:t>
      </w:r>
      <w:r>
        <w:t></w:t>
      </w:r>
      <w:r>
        <w:t></w:t>
      </w:r>
      <w:r>
        <w:rPr>
          <w:rFonts w:hint="eastAsia"/>
        </w:rPr>
        <w:t>В</w:t>
      </w:r>
      <w:r>
        <w:t></w:t>
      </w:r>
      <w:r>
        <w:rPr>
          <w:rFonts w:hint="eastAsia"/>
        </w:rPr>
        <w:t>роботі</w:t>
      </w:r>
      <w:r>
        <w:t></w:t>
      </w:r>
      <w:r>
        <w:rPr>
          <w:rFonts w:hint="eastAsia"/>
        </w:rPr>
        <w:t>досліджені</w:t>
      </w:r>
      <w:r>
        <w:t></w:t>
      </w:r>
      <w:r>
        <w:rPr>
          <w:rFonts w:hint="eastAsia"/>
        </w:rPr>
        <w:t>питання</w:t>
      </w:r>
      <w:r>
        <w:t></w:t>
      </w:r>
      <w:r>
        <w:rPr>
          <w:rFonts w:hint="eastAsia"/>
        </w:rPr>
        <w:t>умов</w:t>
      </w:r>
      <w:r>
        <w:t></w:t>
      </w:r>
      <w:r>
        <w:rPr>
          <w:rFonts w:hint="eastAsia"/>
        </w:rPr>
        <w:t>та</w:t>
      </w:r>
      <w:r>
        <w:t></w:t>
      </w:r>
      <w:r>
        <w:rPr>
          <w:rFonts w:hint="eastAsia"/>
        </w:rPr>
        <w:t>меж</w:t>
      </w:r>
      <w:r>
        <w:t></w:t>
      </w:r>
      <w:r>
        <w:t></w:t>
      </w:r>
      <w:r>
        <w:rPr>
          <w:rFonts w:hint="eastAsia"/>
        </w:rPr>
        <w:t>формальної</w:t>
      </w:r>
      <w:r>
        <w:t></w:t>
      </w:r>
      <w:r>
        <w:rPr>
          <w:rFonts w:hint="eastAsia"/>
        </w:rPr>
        <w:t>сфери</w:t>
      </w:r>
      <w:r>
        <w:t></w:t>
      </w:r>
      <w:r>
        <w:rPr>
          <w:rFonts w:hint="eastAsia"/>
        </w:rPr>
        <w:t>дії</w:t>
      </w:r>
      <w:r>
        <w:t></w:t>
      </w:r>
      <w:r>
        <w:t></w:t>
      </w:r>
      <w:r>
        <w:rPr>
          <w:rFonts w:hint="eastAsia"/>
        </w:rPr>
        <w:t>застосування</w:t>
      </w:r>
      <w:r>
        <w:t></w:t>
      </w:r>
      <w:r>
        <w:rPr>
          <w:rFonts w:hint="eastAsia"/>
        </w:rPr>
        <w:t>автономії</w:t>
      </w:r>
      <w:r>
        <w:t></w:t>
      </w:r>
      <w:r>
        <w:rPr>
          <w:rFonts w:hint="eastAsia"/>
        </w:rPr>
        <w:t>сторін</w:t>
      </w:r>
      <w:r>
        <w:t></w:t>
      </w:r>
      <w:r>
        <w:t></w:t>
      </w:r>
      <w:r>
        <w:rPr>
          <w:rFonts w:hint="eastAsia"/>
        </w:rPr>
        <w:t>а</w:t>
      </w:r>
      <w:r>
        <w:t></w:t>
      </w:r>
      <w:r>
        <w:rPr>
          <w:rFonts w:hint="eastAsia"/>
        </w:rPr>
        <w:t>також</w:t>
      </w:r>
      <w:r>
        <w:t></w:t>
      </w:r>
      <w:r>
        <w:rPr>
          <w:rFonts w:hint="eastAsia"/>
        </w:rPr>
        <w:t>правових</w:t>
      </w:r>
      <w:r>
        <w:t></w:t>
      </w:r>
      <w:r>
        <w:rPr>
          <w:rFonts w:hint="eastAsia"/>
        </w:rPr>
        <w:t>наслідків</w:t>
      </w:r>
      <w:r>
        <w:t></w:t>
      </w:r>
      <w:r>
        <w:rPr>
          <w:rFonts w:hint="eastAsia"/>
        </w:rPr>
        <w:t>застосування</w:t>
      </w:r>
      <w:r>
        <w:t></w:t>
      </w:r>
      <w:r>
        <w:t></w:t>
      </w:r>
      <w:r>
        <w:rPr>
          <w:rFonts w:hint="eastAsia"/>
        </w:rPr>
        <w:t>змістовної</w:t>
      </w:r>
      <w:r>
        <w:t></w:t>
      </w:r>
      <w:r>
        <w:rPr>
          <w:rFonts w:hint="eastAsia"/>
        </w:rPr>
        <w:t>сфери</w:t>
      </w:r>
      <w:r>
        <w:t></w:t>
      </w:r>
      <w:r>
        <w:rPr>
          <w:rFonts w:hint="eastAsia"/>
        </w:rPr>
        <w:t>дії</w:t>
      </w:r>
      <w:r>
        <w:t></w:t>
      </w:r>
      <w:r>
        <w:t></w:t>
      </w:r>
      <w:r>
        <w:rPr>
          <w:rFonts w:hint="eastAsia"/>
        </w:rPr>
        <w:t>автономії</w:t>
      </w:r>
      <w:r>
        <w:t></w:t>
      </w:r>
      <w:r>
        <w:rPr>
          <w:rFonts w:hint="eastAsia"/>
        </w:rPr>
        <w:t>волі</w:t>
      </w:r>
      <w:r>
        <w:t></w:t>
      </w:r>
      <w:r>
        <w:rPr>
          <w:rFonts w:hint="eastAsia"/>
        </w:rPr>
        <w:t>сторін</w:t>
      </w:r>
      <w:r>
        <w:t></w:t>
      </w:r>
    </w:p>
    <w:p w:rsidR="009B64A9" w:rsidRDefault="009B64A9" w:rsidP="009B64A9"/>
    <w:p w:rsidR="009B64A9" w:rsidRPr="009B64A9" w:rsidRDefault="009B64A9" w:rsidP="009B64A9">
      <w:r>
        <w:rPr>
          <w:rFonts w:hint="eastAsia"/>
        </w:rPr>
        <w:t>У</w:t>
      </w:r>
      <w:r>
        <w:t></w:t>
      </w:r>
      <w:r>
        <w:rPr>
          <w:rFonts w:hint="eastAsia"/>
        </w:rPr>
        <w:t>висновках</w:t>
      </w:r>
      <w:r>
        <w:t></w:t>
      </w:r>
      <w:r>
        <w:rPr>
          <w:rFonts w:hint="eastAsia"/>
        </w:rPr>
        <w:t>сформульовано</w:t>
      </w:r>
      <w:r>
        <w:t></w:t>
      </w:r>
      <w:r>
        <w:rPr>
          <w:rFonts w:hint="eastAsia"/>
        </w:rPr>
        <w:t>найбільш</w:t>
      </w:r>
      <w:r>
        <w:t></w:t>
      </w:r>
      <w:r>
        <w:rPr>
          <w:rFonts w:hint="eastAsia"/>
        </w:rPr>
        <w:t>суттєві</w:t>
      </w:r>
      <w:r>
        <w:t></w:t>
      </w:r>
      <w:r>
        <w:rPr>
          <w:rFonts w:hint="eastAsia"/>
        </w:rPr>
        <w:t>положення</w:t>
      </w:r>
      <w:r>
        <w:t></w:t>
      </w:r>
      <w:r>
        <w:rPr>
          <w:rFonts w:hint="eastAsia"/>
        </w:rPr>
        <w:t>і</w:t>
      </w:r>
      <w:r>
        <w:t></w:t>
      </w:r>
      <w:r>
        <w:rPr>
          <w:rFonts w:hint="eastAsia"/>
        </w:rPr>
        <w:t>пропозиції</w:t>
      </w:r>
      <w:r>
        <w:t></w:t>
      </w:r>
      <w:r>
        <w:t></w:t>
      </w:r>
      <w:r>
        <w:rPr>
          <w:rFonts w:hint="eastAsia"/>
        </w:rPr>
        <w:t>отримані</w:t>
      </w:r>
      <w:r>
        <w:t></w:t>
      </w:r>
      <w:r>
        <w:rPr>
          <w:rFonts w:hint="eastAsia"/>
        </w:rPr>
        <w:t>в</w:t>
      </w:r>
      <w:r>
        <w:t></w:t>
      </w:r>
      <w:r>
        <w:rPr>
          <w:rFonts w:hint="eastAsia"/>
        </w:rPr>
        <w:t>результаті</w:t>
      </w:r>
      <w:r>
        <w:t></w:t>
      </w:r>
      <w:r>
        <w:rPr>
          <w:rFonts w:hint="eastAsia"/>
        </w:rPr>
        <w:t>дисертаційного</w:t>
      </w:r>
      <w:r>
        <w:t></w:t>
      </w:r>
      <w:r>
        <w:rPr>
          <w:rFonts w:hint="eastAsia"/>
        </w:rPr>
        <w:t>дослідження</w:t>
      </w:r>
      <w:r>
        <w:t></w:t>
      </w:r>
      <w:r>
        <w:rPr>
          <w:rFonts w:hint="eastAsia"/>
        </w:rPr>
        <w:t>даної</w:t>
      </w:r>
      <w:r>
        <w:t></w:t>
      </w:r>
      <w:r>
        <w:rPr>
          <w:rFonts w:hint="eastAsia"/>
        </w:rPr>
        <w:t>теми</w:t>
      </w:r>
      <w:r>
        <w:t></w:t>
      </w:r>
      <w:r>
        <w:t></w:t>
      </w:r>
      <w:r>
        <w:rPr>
          <w:rFonts w:hint="eastAsia"/>
        </w:rPr>
        <w:t>зокрема</w:t>
      </w:r>
      <w:r>
        <w:t></w:t>
      </w:r>
      <w:r>
        <w:rPr>
          <w:rFonts w:hint="eastAsia"/>
        </w:rPr>
        <w:t>проблема</w:t>
      </w:r>
      <w:r>
        <w:t></w:t>
      </w:r>
      <w:r>
        <w:rPr>
          <w:rFonts w:hint="eastAsia"/>
        </w:rPr>
        <w:t>автономії</w:t>
      </w:r>
      <w:r>
        <w:t></w:t>
      </w:r>
      <w:r>
        <w:rPr>
          <w:rFonts w:hint="eastAsia"/>
        </w:rPr>
        <w:t>вирішена</w:t>
      </w:r>
      <w:r>
        <w:t></w:t>
      </w:r>
      <w:r>
        <w:rPr>
          <w:rFonts w:hint="eastAsia"/>
        </w:rPr>
        <w:t>не</w:t>
      </w:r>
      <w:r>
        <w:t></w:t>
      </w:r>
      <w:r>
        <w:rPr>
          <w:rFonts w:hint="eastAsia"/>
        </w:rPr>
        <w:t>тільки</w:t>
      </w:r>
      <w:r>
        <w:t></w:t>
      </w:r>
      <w:r>
        <w:rPr>
          <w:rFonts w:hint="eastAsia"/>
        </w:rPr>
        <w:t>через</w:t>
      </w:r>
      <w:r>
        <w:t></w:t>
      </w:r>
      <w:r>
        <w:rPr>
          <w:rFonts w:hint="eastAsia"/>
        </w:rPr>
        <w:t>обґрунтування</w:t>
      </w:r>
      <w:r>
        <w:t></w:t>
      </w:r>
      <w:r>
        <w:rPr>
          <w:rFonts w:hint="eastAsia"/>
        </w:rPr>
        <w:t>визнання</w:t>
      </w:r>
      <w:r>
        <w:t></w:t>
      </w:r>
      <w:r>
        <w:rPr>
          <w:rFonts w:hint="eastAsia"/>
        </w:rPr>
        <w:t>автономії</w:t>
      </w:r>
      <w:r>
        <w:t></w:t>
      </w:r>
      <w:r>
        <w:rPr>
          <w:rFonts w:hint="eastAsia"/>
        </w:rPr>
        <w:t>волі</w:t>
      </w:r>
      <w:r>
        <w:t></w:t>
      </w:r>
      <w:r>
        <w:rPr>
          <w:rFonts w:hint="eastAsia"/>
        </w:rPr>
        <w:t>як</w:t>
      </w:r>
      <w:r>
        <w:t></w:t>
      </w:r>
      <w:r>
        <w:rPr>
          <w:rFonts w:hint="eastAsia"/>
        </w:rPr>
        <w:t>одного</w:t>
      </w:r>
      <w:r>
        <w:t></w:t>
      </w:r>
      <w:r>
        <w:rPr>
          <w:rFonts w:hint="eastAsia"/>
        </w:rPr>
        <w:t>з</w:t>
      </w:r>
      <w:r>
        <w:t></w:t>
      </w:r>
      <w:r>
        <w:rPr>
          <w:rFonts w:hint="eastAsia"/>
        </w:rPr>
        <w:t>основоположних</w:t>
      </w:r>
      <w:r>
        <w:t></w:t>
      </w:r>
      <w:r>
        <w:rPr>
          <w:rFonts w:hint="eastAsia"/>
        </w:rPr>
        <w:t>принципів</w:t>
      </w:r>
      <w:r>
        <w:t></w:t>
      </w:r>
      <w:r>
        <w:rPr>
          <w:rFonts w:hint="eastAsia"/>
        </w:rPr>
        <w:t>міжнародного</w:t>
      </w:r>
      <w:r>
        <w:t></w:t>
      </w:r>
      <w:r>
        <w:rPr>
          <w:rFonts w:hint="eastAsia"/>
        </w:rPr>
        <w:t>приватного</w:t>
      </w:r>
      <w:r>
        <w:t></w:t>
      </w:r>
      <w:r>
        <w:rPr>
          <w:rFonts w:hint="eastAsia"/>
        </w:rPr>
        <w:t>права</w:t>
      </w:r>
      <w:r>
        <w:t></w:t>
      </w:r>
      <w:r>
        <w:t></w:t>
      </w:r>
      <w:r>
        <w:rPr>
          <w:rFonts w:hint="eastAsia"/>
        </w:rPr>
        <w:t>але</w:t>
      </w:r>
      <w:r>
        <w:t></w:t>
      </w:r>
      <w:r>
        <w:rPr>
          <w:rFonts w:hint="eastAsia"/>
        </w:rPr>
        <w:t>й</w:t>
      </w:r>
      <w:r>
        <w:t></w:t>
      </w:r>
      <w:r>
        <w:rPr>
          <w:rFonts w:hint="eastAsia"/>
        </w:rPr>
        <w:t>як</w:t>
      </w:r>
      <w:r>
        <w:t></w:t>
      </w:r>
      <w:r>
        <w:rPr>
          <w:rFonts w:hint="eastAsia"/>
        </w:rPr>
        <w:t>аналіз</w:t>
      </w:r>
      <w:r>
        <w:t></w:t>
      </w:r>
      <w:r>
        <w:rPr>
          <w:rFonts w:hint="eastAsia"/>
        </w:rPr>
        <w:t>гіпотетичної</w:t>
      </w:r>
      <w:r>
        <w:t></w:t>
      </w:r>
      <w:r>
        <w:rPr>
          <w:rFonts w:hint="eastAsia"/>
        </w:rPr>
        <w:t>диспозитивної</w:t>
      </w:r>
      <w:r>
        <w:t></w:t>
      </w:r>
      <w:r>
        <w:rPr>
          <w:rFonts w:hint="eastAsia"/>
        </w:rPr>
        <w:t>колізійної</w:t>
      </w:r>
      <w:r>
        <w:t></w:t>
      </w:r>
      <w:r>
        <w:rPr>
          <w:rFonts w:hint="eastAsia"/>
        </w:rPr>
        <w:t>норми</w:t>
      </w:r>
      <w:r>
        <w:t></w:t>
      </w:r>
      <w:r>
        <w:t></w:t>
      </w:r>
      <w:r>
        <w:rPr>
          <w:rFonts w:hint="eastAsia"/>
        </w:rPr>
        <w:t>норми</w:t>
      </w:r>
      <w:r>
        <w:t></w:t>
      </w:r>
      <w:r>
        <w:rPr>
          <w:rFonts w:hint="eastAsia"/>
        </w:rPr>
        <w:t>з</w:t>
      </w:r>
      <w:r>
        <w:t></w:t>
      </w:r>
      <w:r>
        <w:rPr>
          <w:rFonts w:hint="eastAsia"/>
        </w:rPr>
        <w:t>прив’язкою</w:t>
      </w:r>
      <w:r>
        <w:t></w:t>
      </w:r>
      <w:r>
        <w:t></w:t>
      </w:r>
      <w:r>
        <w:t></w:t>
      </w:r>
      <w:r>
        <w:t></w:t>
      </w:r>
      <w:r>
        <w:t></w:t>
      </w:r>
      <w:r>
        <w:t></w:t>
      </w:r>
      <w:r>
        <w:t></w:t>
      </w:r>
      <w:r>
        <w:t></w:t>
      </w:r>
      <w:r>
        <w:t></w:t>
      </w:r>
      <w:r>
        <w:t></w:t>
      </w:r>
      <w:r>
        <w:t></w:t>
      </w:r>
      <w:r>
        <w:t></w:t>
      </w:r>
      <w:r>
        <w:t></w:t>
      </w:r>
      <w:r>
        <w:t></w:t>
      </w:r>
      <w:r>
        <w:t></w:t>
      </w:r>
      <w:r>
        <w:t></w:t>
      </w:r>
      <w:r>
        <w:t></w:t>
      </w:r>
      <w:r>
        <w:rPr>
          <w:rFonts w:hint="eastAsia"/>
        </w:rPr>
        <w:t>за</w:t>
      </w:r>
      <w:r>
        <w:t></w:t>
      </w:r>
      <w:r>
        <w:rPr>
          <w:rFonts w:hint="eastAsia"/>
        </w:rPr>
        <w:t>допомогою</w:t>
      </w:r>
      <w:r>
        <w:t></w:t>
      </w:r>
      <w:r>
        <w:rPr>
          <w:rFonts w:hint="eastAsia"/>
        </w:rPr>
        <w:t>спеціального</w:t>
      </w:r>
      <w:r>
        <w:t></w:t>
      </w:r>
      <w:r>
        <w:rPr>
          <w:rFonts w:hint="eastAsia"/>
        </w:rPr>
        <w:t>методу</w:t>
      </w:r>
      <w:r>
        <w:t></w:t>
      </w:r>
      <w:r>
        <w:t></w:t>
      </w:r>
      <w:r>
        <w:rPr>
          <w:rFonts w:hint="eastAsia"/>
        </w:rPr>
        <w:t>подвійного</w:t>
      </w:r>
      <w:r>
        <w:t></w:t>
      </w:r>
      <w:r>
        <w:rPr>
          <w:rFonts w:hint="eastAsia"/>
        </w:rPr>
        <w:t>визнання</w:t>
      </w:r>
      <w:r>
        <w:t></w:t>
      </w:r>
      <w:r>
        <w:t></w:t>
      </w:r>
      <w:r>
        <w:t></w:t>
      </w:r>
      <w:r>
        <w:rPr>
          <w:rFonts w:hint="eastAsia"/>
        </w:rPr>
        <w:t>історичні</w:t>
      </w:r>
      <w:r>
        <w:t></w:t>
      </w:r>
      <w:r>
        <w:rPr>
          <w:rFonts w:hint="eastAsia"/>
        </w:rPr>
        <w:t>корені</w:t>
      </w:r>
      <w:r>
        <w:t></w:t>
      </w:r>
      <w:r>
        <w:rPr>
          <w:rFonts w:hint="eastAsia"/>
        </w:rPr>
        <w:t>якого</w:t>
      </w:r>
      <w:r>
        <w:t></w:t>
      </w:r>
      <w:r>
        <w:rPr>
          <w:rFonts w:hint="eastAsia"/>
        </w:rPr>
        <w:t>ведуть</w:t>
      </w:r>
      <w:r>
        <w:t></w:t>
      </w:r>
      <w:r>
        <w:rPr>
          <w:rFonts w:hint="eastAsia"/>
        </w:rPr>
        <w:t>до</w:t>
      </w:r>
      <w:r>
        <w:t></w:t>
      </w:r>
      <w:r>
        <w:rPr>
          <w:rFonts w:hint="eastAsia"/>
        </w:rPr>
        <w:t>вчень</w:t>
      </w:r>
      <w:r>
        <w:t></w:t>
      </w:r>
      <w:r>
        <w:rPr>
          <w:rFonts w:hint="eastAsia"/>
        </w:rPr>
        <w:t>І</w:t>
      </w:r>
      <w:r>
        <w:t></w:t>
      </w:r>
      <w:r>
        <w:t></w:t>
      </w:r>
      <w:r>
        <w:rPr>
          <w:rFonts w:hint="eastAsia"/>
        </w:rPr>
        <w:t>Канта</w:t>
      </w:r>
      <w:r>
        <w:t></w:t>
      </w:r>
      <w:bookmarkEnd w:id="0"/>
    </w:p>
    <w:sectPr w:rsidR="009B64A9" w:rsidRPr="009B64A9"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3679" w:rsidRDefault="00A33679">
      <w:pPr>
        <w:spacing w:after="0" w:line="240" w:lineRule="auto"/>
      </w:pPr>
      <w:r>
        <w:separator/>
      </w:r>
    </w:p>
  </w:endnote>
  <w:endnote w:type="continuationSeparator" w:id="0">
    <w:p w:rsidR="00A33679" w:rsidRDefault="00A336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3679" w:rsidRDefault="00A33679"/>
    <w:p w:rsidR="00A33679" w:rsidRDefault="00A33679"/>
    <w:p w:rsidR="00A33679" w:rsidRDefault="00A33679"/>
    <w:p w:rsidR="00A33679" w:rsidRDefault="00A33679"/>
    <w:p w:rsidR="00A33679" w:rsidRDefault="00A33679"/>
    <w:p w:rsidR="00A33679" w:rsidRDefault="00A33679"/>
    <w:p w:rsidR="00A33679" w:rsidRDefault="00A33679">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3679" w:rsidRDefault="00A3367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A33679" w:rsidRDefault="00A3367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A33679" w:rsidRDefault="00A33679"/>
    <w:p w:rsidR="00A33679" w:rsidRDefault="00A33679"/>
    <w:p w:rsidR="00A33679" w:rsidRDefault="00A33679">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3679" w:rsidRDefault="00A33679"/>
                          <w:p w:rsidR="00A33679" w:rsidRDefault="00A33679">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A33679" w:rsidRDefault="00A33679"/>
                    <w:p w:rsidR="00A33679" w:rsidRDefault="00A33679">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A33679" w:rsidRDefault="00A33679"/>
    <w:p w:rsidR="00A33679" w:rsidRDefault="00A33679">
      <w:pPr>
        <w:rPr>
          <w:sz w:val="2"/>
          <w:szCs w:val="2"/>
        </w:rPr>
      </w:pPr>
    </w:p>
    <w:p w:rsidR="00A33679" w:rsidRDefault="00A33679"/>
    <w:p w:rsidR="00A33679" w:rsidRDefault="00A33679">
      <w:pPr>
        <w:spacing w:after="0" w:line="240" w:lineRule="auto"/>
      </w:pPr>
    </w:p>
  </w:footnote>
  <w:footnote w:type="continuationSeparator" w:id="0">
    <w:p w:rsidR="00A33679" w:rsidRDefault="00A336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9"/>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2E"/>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AE2CDFD"/>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D7EB5F-7D40-4D3D-86C2-82587EDA1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15647</TotalTime>
  <Pages>1</Pages>
  <Words>262</Words>
  <Characters>1496</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1755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542</cp:revision>
  <cp:lastPrinted>2009-02-06T05:36:00Z</cp:lastPrinted>
  <dcterms:created xsi:type="dcterms:W3CDTF">2023-09-07T12:38:00Z</dcterms:created>
  <dcterms:modified xsi:type="dcterms:W3CDTF">2023-11-16T15:37:00Z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