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9BB" w:rsidRPr="00D419BB" w:rsidRDefault="00D419BB" w:rsidP="00D419BB">
      <w:pPr>
        <w:rPr>
          <w:rFonts w:ascii="Times New Roman" w:eastAsia="Times New Roman" w:hAnsi="Times New Roman" w:cs="Times New Roman"/>
          <w:kern w:val="0"/>
          <w:sz w:val="28"/>
          <w:szCs w:val="28"/>
          <w:lang w:eastAsia="ru-RU"/>
        </w:rPr>
      </w:pPr>
      <w:r w:rsidRPr="00D419BB">
        <w:rPr>
          <w:rFonts w:ascii="Times New Roman" w:eastAsia="Times New Roman" w:hAnsi="Times New Roman" w:cs="Times New Roman" w:hint="eastAsia"/>
          <w:kern w:val="0"/>
          <w:sz w:val="28"/>
          <w:szCs w:val="28"/>
          <w:lang w:eastAsia="ru-RU"/>
        </w:rPr>
        <w:t>МІНІСТЕРСТВО</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ВНУТРІШНІХ</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СПРАВ</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УКРАЇНИ</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НАЦІОНАЛЬНА</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АКАДЕМІЯ</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ВНУТРІШНІХ</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СПРАВ</w:t>
      </w:r>
    </w:p>
    <w:p w:rsidR="00D419BB" w:rsidRPr="00D419BB" w:rsidRDefault="00D419BB" w:rsidP="00D419BB">
      <w:pPr>
        <w:rPr>
          <w:rFonts w:ascii="Times New Roman" w:eastAsia="Times New Roman" w:hAnsi="Times New Roman" w:cs="Times New Roman"/>
          <w:kern w:val="0"/>
          <w:sz w:val="28"/>
          <w:szCs w:val="28"/>
          <w:lang w:eastAsia="ru-RU"/>
        </w:rPr>
      </w:pPr>
      <w:r w:rsidRPr="00D419BB">
        <w:rPr>
          <w:rFonts w:ascii="Times New Roman" w:eastAsia="Times New Roman" w:hAnsi="Times New Roman" w:cs="Times New Roman"/>
          <w:kern w:val="0"/>
          <w:sz w:val="28"/>
          <w:szCs w:val="28"/>
          <w:lang w:eastAsia="ru-RU"/>
        </w:rPr>
        <w:t>1</w:t>
      </w:r>
    </w:p>
    <w:p w:rsidR="00D419BB" w:rsidRPr="00D419BB" w:rsidRDefault="00D419BB" w:rsidP="00D419BB">
      <w:pPr>
        <w:rPr>
          <w:rFonts w:ascii="Times New Roman" w:eastAsia="Times New Roman" w:hAnsi="Times New Roman" w:cs="Times New Roman"/>
          <w:kern w:val="0"/>
          <w:sz w:val="28"/>
          <w:szCs w:val="28"/>
          <w:lang w:eastAsia="ru-RU"/>
        </w:rPr>
      </w:pPr>
      <w:r w:rsidRPr="00D419BB">
        <w:rPr>
          <w:rFonts w:ascii="Times New Roman" w:eastAsia="Times New Roman" w:hAnsi="Times New Roman" w:cs="Times New Roman" w:hint="eastAsia"/>
          <w:kern w:val="0"/>
          <w:sz w:val="28"/>
          <w:szCs w:val="28"/>
          <w:lang w:eastAsia="ru-RU"/>
        </w:rPr>
        <w:t>Кваліфікаційна</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наукова</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праця</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на</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правах</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рукопису</w:t>
      </w:r>
    </w:p>
    <w:p w:rsidR="00D419BB" w:rsidRPr="00D419BB" w:rsidRDefault="00D419BB" w:rsidP="00D419BB">
      <w:pPr>
        <w:rPr>
          <w:rFonts w:ascii="Times New Roman" w:eastAsia="Times New Roman" w:hAnsi="Times New Roman" w:cs="Times New Roman"/>
          <w:kern w:val="0"/>
          <w:sz w:val="28"/>
          <w:szCs w:val="28"/>
          <w:lang w:eastAsia="ru-RU"/>
        </w:rPr>
      </w:pPr>
      <w:r w:rsidRPr="00D419BB">
        <w:rPr>
          <w:rFonts w:ascii="Times New Roman" w:eastAsia="Times New Roman" w:hAnsi="Times New Roman" w:cs="Times New Roman" w:hint="eastAsia"/>
          <w:kern w:val="0"/>
          <w:sz w:val="28"/>
          <w:szCs w:val="28"/>
          <w:lang w:eastAsia="ru-RU"/>
        </w:rPr>
        <w:t>ПАВЛИШИН</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ОЛЕГ</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ВОЛОДИМИРОВИЧ</w:t>
      </w:r>
    </w:p>
    <w:p w:rsidR="00D419BB" w:rsidRPr="00D419BB" w:rsidRDefault="00D419BB" w:rsidP="00D419BB">
      <w:pPr>
        <w:rPr>
          <w:rFonts w:ascii="Times New Roman" w:eastAsia="Times New Roman" w:hAnsi="Times New Roman" w:cs="Times New Roman"/>
          <w:kern w:val="0"/>
          <w:sz w:val="28"/>
          <w:szCs w:val="28"/>
          <w:lang w:eastAsia="ru-RU"/>
        </w:rPr>
      </w:pPr>
      <w:r w:rsidRPr="00D419BB">
        <w:rPr>
          <w:rFonts w:ascii="Times New Roman" w:eastAsia="Times New Roman" w:hAnsi="Times New Roman" w:cs="Times New Roman" w:hint="eastAsia"/>
          <w:kern w:val="0"/>
          <w:sz w:val="28"/>
          <w:szCs w:val="28"/>
          <w:lang w:eastAsia="ru-RU"/>
        </w:rPr>
        <w:t>УДК</w:t>
      </w:r>
      <w:r w:rsidRPr="00D419BB">
        <w:rPr>
          <w:rFonts w:ascii="Times New Roman" w:eastAsia="Times New Roman" w:hAnsi="Times New Roman" w:cs="Times New Roman"/>
          <w:kern w:val="0"/>
          <w:sz w:val="28"/>
          <w:szCs w:val="28"/>
          <w:lang w:eastAsia="ru-RU"/>
        </w:rPr>
        <w:t xml:space="preserve"> 340.12</w:t>
      </w:r>
    </w:p>
    <w:p w:rsidR="00D419BB" w:rsidRPr="00D419BB" w:rsidRDefault="00D419BB" w:rsidP="00D419BB">
      <w:pPr>
        <w:rPr>
          <w:rFonts w:ascii="Times New Roman" w:eastAsia="Times New Roman" w:hAnsi="Times New Roman" w:cs="Times New Roman"/>
          <w:kern w:val="0"/>
          <w:sz w:val="28"/>
          <w:szCs w:val="28"/>
          <w:lang w:eastAsia="ru-RU"/>
        </w:rPr>
      </w:pPr>
      <w:r w:rsidRPr="00D419BB">
        <w:rPr>
          <w:rFonts w:ascii="Times New Roman" w:eastAsia="Times New Roman" w:hAnsi="Times New Roman" w:cs="Times New Roman" w:hint="eastAsia"/>
          <w:kern w:val="0"/>
          <w:sz w:val="28"/>
          <w:szCs w:val="28"/>
          <w:lang w:eastAsia="ru-RU"/>
        </w:rPr>
        <w:t>ДИСЕРТАЦІЯ</w:t>
      </w:r>
    </w:p>
    <w:p w:rsidR="00D419BB" w:rsidRPr="00D419BB" w:rsidRDefault="00D419BB" w:rsidP="00D419BB">
      <w:pPr>
        <w:rPr>
          <w:rFonts w:ascii="Times New Roman" w:eastAsia="Times New Roman" w:hAnsi="Times New Roman" w:cs="Times New Roman"/>
          <w:kern w:val="0"/>
          <w:sz w:val="28"/>
          <w:szCs w:val="28"/>
          <w:lang w:eastAsia="ru-RU"/>
        </w:rPr>
      </w:pPr>
      <w:r w:rsidRPr="00D419BB">
        <w:rPr>
          <w:rFonts w:ascii="Times New Roman" w:eastAsia="Times New Roman" w:hAnsi="Times New Roman" w:cs="Times New Roman" w:hint="eastAsia"/>
          <w:kern w:val="0"/>
          <w:sz w:val="28"/>
          <w:szCs w:val="28"/>
          <w:lang w:eastAsia="ru-RU"/>
        </w:rPr>
        <w:t>СЕМІОТИКА</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ПРАВА</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ЯК</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МЕТОДОЛОГІЧНА</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ПАРАДИГМА</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НОВІТНЬОГО</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ФІЛОСОФСЬКО</w:t>
      </w:r>
      <w:r w:rsidRPr="00D419BB">
        <w:rPr>
          <w:rFonts w:ascii="Times New Roman" w:eastAsia="Times New Roman" w:hAnsi="Times New Roman" w:cs="Times New Roman"/>
          <w:kern w:val="0"/>
          <w:sz w:val="28"/>
          <w:szCs w:val="28"/>
          <w:lang w:eastAsia="ru-RU"/>
        </w:rPr>
        <w:t>-</w:t>
      </w:r>
      <w:r w:rsidRPr="00D419BB">
        <w:rPr>
          <w:rFonts w:ascii="Times New Roman" w:eastAsia="Times New Roman" w:hAnsi="Times New Roman" w:cs="Times New Roman" w:hint="eastAsia"/>
          <w:kern w:val="0"/>
          <w:sz w:val="28"/>
          <w:szCs w:val="28"/>
          <w:lang w:eastAsia="ru-RU"/>
        </w:rPr>
        <w:t>ПРАВОВОГО</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ДИСКУРСУ</w:t>
      </w:r>
    </w:p>
    <w:p w:rsidR="00D419BB" w:rsidRPr="00D419BB" w:rsidRDefault="00D419BB" w:rsidP="00D419BB">
      <w:pPr>
        <w:rPr>
          <w:rFonts w:ascii="Times New Roman" w:eastAsia="Times New Roman" w:hAnsi="Times New Roman" w:cs="Times New Roman"/>
          <w:kern w:val="0"/>
          <w:sz w:val="28"/>
          <w:szCs w:val="28"/>
          <w:lang w:eastAsia="ru-RU"/>
        </w:rPr>
      </w:pPr>
      <w:r w:rsidRPr="00D419BB">
        <w:rPr>
          <w:rFonts w:ascii="Times New Roman" w:eastAsia="Times New Roman" w:hAnsi="Times New Roman" w:cs="Times New Roman"/>
          <w:kern w:val="0"/>
          <w:sz w:val="28"/>
          <w:szCs w:val="28"/>
          <w:lang w:eastAsia="ru-RU"/>
        </w:rPr>
        <w:t xml:space="preserve">12.00.12 </w:t>
      </w:r>
      <w:r w:rsidRPr="00D419BB">
        <w:rPr>
          <w:rFonts w:ascii="Times New Roman" w:eastAsia="Times New Roman" w:hAnsi="Times New Roman" w:cs="Times New Roman" w:hint="eastAsia"/>
          <w:kern w:val="0"/>
          <w:sz w:val="28"/>
          <w:szCs w:val="28"/>
          <w:lang w:eastAsia="ru-RU"/>
        </w:rPr>
        <w:t>«Філософія</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права»</w:t>
      </w:r>
    </w:p>
    <w:p w:rsidR="00D419BB" w:rsidRPr="00D419BB" w:rsidRDefault="00D419BB" w:rsidP="00D419BB">
      <w:pPr>
        <w:rPr>
          <w:rFonts w:ascii="Times New Roman" w:eastAsia="Times New Roman" w:hAnsi="Times New Roman" w:cs="Times New Roman"/>
          <w:kern w:val="0"/>
          <w:sz w:val="28"/>
          <w:szCs w:val="28"/>
          <w:lang w:eastAsia="ru-RU"/>
        </w:rPr>
      </w:pPr>
      <w:r w:rsidRPr="00D419BB">
        <w:rPr>
          <w:rFonts w:ascii="Times New Roman" w:eastAsia="Times New Roman" w:hAnsi="Times New Roman" w:cs="Times New Roman" w:hint="eastAsia"/>
          <w:kern w:val="0"/>
          <w:sz w:val="28"/>
          <w:szCs w:val="28"/>
          <w:lang w:eastAsia="ru-RU"/>
        </w:rPr>
        <w:t>Подається</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на</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здобуття</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наукового</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ступеня</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доктора</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юридичних</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наук</w:t>
      </w:r>
    </w:p>
    <w:p w:rsidR="00D419BB" w:rsidRPr="00D419BB" w:rsidRDefault="00D419BB" w:rsidP="00D419BB">
      <w:pPr>
        <w:rPr>
          <w:rFonts w:ascii="Times New Roman" w:eastAsia="Times New Roman" w:hAnsi="Times New Roman" w:cs="Times New Roman"/>
          <w:kern w:val="0"/>
          <w:sz w:val="28"/>
          <w:szCs w:val="28"/>
          <w:lang w:eastAsia="ru-RU"/>
        </w:rPr>
      </w:pPr>
      <w:r w:rsidRPr="00D419BB">
        <w:rPr>
          <w:rFonts w:ascii="Times New Roman" w:eastAsia="Times New Roman" w:hAnsi="Times New Roman" w:cs="Times New Roman" w:hint="eastAsia"/>
          <w:kern w:val="0"/>
          <w:sz w:val="28"/>
          <w:szCs w:val="28"/>
          <w:lang w:eastAsia="ru-RU"/>
        </w:rPr>
        <w:t>Дисертація</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містить</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результати</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власних</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досліджень</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Використання</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ідей</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результатів</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і</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текстів</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інших</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авторів</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мають</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посилання</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на</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відповідне</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джерело</w:t>
      </w:r>
    </w:p>
    <w:p w:rsidR="00D419BB" w:rsidRPr="00D419BB" w:rsidRDefault="00D419BB" w:rsidP="00D419BB">
      <w:pPr>
        <w:rPr>
          <w:rFonts w:ascii="Times New Roman" w:eastAsia="Times New Roman" w:hAnsi="Times New Roman" w:cs="Times New Roman"/>
          <w:kern w:val="0"/>
          <w:sz w:val="28"/>
          <w:szCs w:val="28"/>
          <w:lang w:eastAsia="ru-RU"/>
        </w:rPr>
      </w:pPr>
      <w:r w:rsidRPr="00D419BB">
        <w:rPr>
          <w:rFonts w:ascii="Times New Roman" w:eastAsia="Times New Roman" w:hAnsi="Times New Roman" w:cs="Times New Roman" w:hint="eastAsia"/>
          <w:kern w:val="0"/>
          <w:sz w:val="28"/>
          <w:szCs w:val="28"/>
          <w:lang w:eastAsia="ru-RU"/>
        </w:rPr>
        <w:t>О</w:t>
      </w:r>
      <w:r w:rsidRPr="00D419BB">
        <w:rPr>
          <w:rFonts w:ascii="Times New Roman" w:eastAsia="Times New Roman" w:hAnsi="Times New Roman" w:cs="Times New Roman"/>
          <w:kern w:val="0"/>
          <w:sz w:val="28"/>
          <w:szCs w:val="28"/>
          <w:lang w:eastAsia="ru-RU"/>
        </w:rPr>
        <w:t>.</w:t>
      </w:r>
      <w:r w:rsidRPr="00D419BB">
        <w:rPr>
          <w:rFonts w:ascii="Times New Roman" w:eastAsia="Times New Roman" w:hAnsi="Times New Roman" w:cs="Times New Roman"/>
          <w:kern w:val="0"/>
          <w:sz w:val="28"/>
          <w:szCs w:val="28"/>
          <w:lang w:eastAsia="ru-RU"/>
        </w:rPr>
        <w:tab/>
      </w:r>
      <w:r w:rsidRPr="00D419BB">
        <w:rPr>
          <w:rFonts w:ascii="Times New Roman" w:eastAsia="Times New Roman" w:hAnsi="Times New Roman" w:cs="Times New Roman" w:hint="eastAsia"/>
          <w:kern w:val="0"/>
          <w:sz w:val="28"/>
          <w:szCs w:val="28"/>
          <w:lang w:eastAsia="ru-RU"/>
        </w:rPr>
        <w:t>В</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Павлишин</w:t>
      </w:r>
    </w:p>
    <w:p w:rsidR="00D419BB" w:rsidRPr="00D419BB" w:rsidRDefault="00D419BB" w:rsidP="00D419BB">
      <w:pPr>
        <w:rPr>
          <w:rFonts w:ascii="Times New Roman" w:eastAsia="Times New Roman" w:hAnsi="Times New Roman" w:cs="Times New Roman"/>
          <w:kern w:val="0"/>
          <w:sz w:val="28"/>
          <w:szCs w:val="28"/>
          <w:lang w:eastAsia="ru-RU"/>
        </w:rPr>
      </w:pPr>
      <w:r w:rsidRPr="00D419BB">
        <w:rPr>
          <w:rFonts w:ascii="Times New Roman" w:eastAsia="Times New Roman" w:hAnsi="Times New Roman" w:cs="Times New Roman" w:hint="eastAsia"/>
          <w:kern w:val="0"/>
          <w:sz w:val="28"/>
          <w:szCs w:val="28"/>
          <w:lang w:eastAsia="ru-RU"/>
        </w:rPr>
        <w:t>Науковий</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консультант</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Костицький</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Михайло</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Васильович</w:t>
      </w:r>
      <w:r w:rsidRPr="00D419BB">
        <w:rPr>
          <w:rFonts w:ascii="Times New Roman" w:eastAsia="Times New Roman" w:hAnsi="Times New Roman" w:cs="Times New Roman"/>
          <w:kern w:val="0"/>
          <w:sz w:val="28"/>
          <w:szCs w:val="28"/>
          <w:lang w:eastAsia="ru-RU"/>
        </w:rPr>
        <w:t>,</w:t>
      </w:r>
    </w:p>
    <w:p w:rsidR="00D419BB" w:rsidRPr="00D419BB" w:rsidRDefault="00D419BB" w:rsidP="00D419BB">
      <w:pPr>
        <w:rPr>
          <w:rFonts w:ascii="Times New Roman" w:eastAsia="Times New Roman" w:hAnsi="Times New Roman" w:cs="Times New Roman"/>
          <w:kern w:val="0"/>
          <w:sz w:val="28"/>
          <w:szCs w:val="28"/>
          <w:lang w:eastAsia="ru-RU"/>
        </w:rPr>
      </w:pPr>
      <w:r w:rsidRPr="00D419BB">
        <w:rPr>
          <w:rFonts w:ascii="Times New Roman" w:eastAsia="Times New Roman" w:hAnsi="Times New Roman" w:cs="Times New Roman" w:hint="eastAsia"/>
          <w:kern w:val="0"/>
          <w:sz w:val="28"/>
          <w:szCs w:val="28"/>
          <w:lang w:eastAsia="ru-RU"/>
        </w:rPr>
        <w:t>академік</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НАПрН</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України</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член</w:t>
      </w:r>
      <w:r w:rsidRPr="00D419BB">
        <w:rPr>
          <w:rFonts w:ascii="Times New Roman" w:eastAsia="Times New Roman" w:hAnsi="Times New Roman" w:cs="Times New Roman"/>
          <w:kern w:val="0"/>
          <w:sz w:val="28"/>
          <w:szCs w:val="28"/>
          <w:lang w:eastAsia="ru-RU"/>
        </w:rPr>
        <w:t>-</w:t>
      </w:r>
      <w:r w:rsidRPr="00D419BB">
        <w:rPr>
          <w:rFonts w:ascii="Times New Roman" w:eastAsia="Times New Roman" w:hAnsi="Times New Roman" w:cs="Times New Roman" w:hint="eastAsia"/>
          <w:kern w:val="0"/>
          <w:sz w:val="28"/>
          <w:szCs w:val="28"/>
          <w:lang w:eastAsia="ru-RU"/>
        </w:rPr>
        <w:t>кореспондент</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НАПН</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України</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професор</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доктор</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юридичних</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наук</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заслужений</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юрист</w:t>
      </w:r>
      <w:r w:rsidRPr="00D419BB">
        <w:rPr>
          <w:rFonts w:ascii="Times New Roman" w:eastAsia="Times New Roman" w:hAnsi="Times New Roman" w:cs="Times New Roman"/>
          <w:kern w:val="0"/>
          <w:sz w:val="28"/>
          <w:szCs w:val="28"/>
          <w:lang w:eastAsia="ru-RU"/>
        </w:rPr>
        <w:t xml:space="preserve"> </w:t>
      </w:r>
      <w:r w:rsidRPr="00D419BB">
        <w:rPr>
          <w:rFonts w:ascii="Times New Roman" w:eastAsia="Times New Roman" w:hAnsi="Times New Roman" w:cs="Times New Roman" w:hint="eastAsia"/>
          <w:kern w:val="0"/>
          <w:sz w:val="28"/>
          <w:szCs w:val="28"/>
          <w:lang w:eastAsia="ru-RU"/>
        </w:rPr>
        <w:t>України</w:t>
      </w:r>
    </w:p>
    <w:p w:rsidR="00E52E5B" w:rsidRDefault="00D419BB" w:rsidP="00D419BB">
      <w:pPr>
        <w:rPr>
          <w:rFonts w:ascii="Times New Roman" w:eastAsia="Times New Roman" w:hAnsi="Times New Roman" w:cs="Times New Roman"/>
          <w:kern w:val="0"/>
          <w:sz w:val="28"/>
          <w:szCs w:val="28"/>
          <w:lang w:eastAsia="ru-RU"/>
        </w:rPr>
      </w:pPr>
      <w:r w:rsidRPr="00D419BB">
        <w:rPr>
          <w:rFonts w:ascii="Times New Roman" w:eastAsia="Times New Roman" w:hAnsi="Times New Roman" w:cs="Times New Roman" w:hint="eastAsia"/>
          <w:kern w:val="0"/>
          <w:sz w:val="28"/>
          <w:szCs w:val="28"/>
          <w:lang w:eastAsia="ru-RU"/>
        </w:rPr>
        <w:t>Київ</w:t>
      </w:r>
      <w:r w:rsidRPr="00D419BB">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w:t>
      </w:r>
      <w:r w:rsidRPr="00D419BB">
        <w:rPr>
          <w:rFonts w:ascii="Times New Roman" w:eastAsia="Times New Roman" w:hAnsi="Times New Roman" w:cs="Times New Roman"/>
          <w:kern w:val="0"/>
          <w:sz w:val="28"/>
          <w:szCs w:val="28"/>
          <w:lang w:eastAsia="ru-RU"/>
        </w:rPr>
        <w:t xml:space="preserve"> 2018</w:t>
      </w:r>
    </w:p>
    <w:p w:rsidR="00D419BB" w:rsidRDefault="00D419BB" w:rsidP="00D419BB"/>
    <w:p w:rsidR="00D419BB" w:rsidRDefault="00D419BB" w:rsidP="00D419BB"/>
    <w:p w:rsidR="00D419BB" w:rsidRDefault="00D419BB" w:rsidP="00D419BB"/>
    <w:p w:rsidR="00D419BB" w:rsidRDefault="00D419BB" w:rsidP="00D419BB">
      <w:r>
        <w:rPr>
          <w:rFonts w:hint="eastAsia"/>
        </w:rPr>
        <w:t>ЗМІСТ</w:t>
      </w:r>
    </w:p>
    <w:p w:rsidR="00D419BB" w:rsidRDefault="00D419BB" w:rsidP="00D419BB">
      <w:r>
        <w:t></w:t>
      </w:r>
      <w:r>
        <w:t></w:t>
      </w:r>
    </w:p>
    <w:p w:rsidR="00D419BB" w:rsidRDefault="00D419BB" w:rsidP="00D419BB">
      <w:r>
        <w:rPr>
          <w:rFonts w:hint="eastAsia"/>
        </w:rPr>
        <w:t>ВСТУП</w:t>
      </w:r>
      <w:r>
        <w:tab/>
      </w:r>
      <w:r>
        <w:t></w:t>
      </w:r>
      <w:r>
        <w:t></w:t>
      </w:r>
    </w:p>
    <w:p w:rsidR="00D419BB" w:rsidRDefault="00D419BB" w:rsidP="00D419BB">
      <w:r>
        <w:rPr>
          <w:rFonts w:hint="eastAsia"/>
        </w:rPr>
        <w:t>РОЗДІЛ</w:t>
      </w:r>
      <w:r>
        <w:t></w:t>
      </w:r>
      <w:r>
        <w:t></w:t>
      </w:r>
      <w:r>
        <w:t></w:t>
      </w:r>
      <w:r>
        <w:t></w:t>
      </w:r>
      <w:r>
        <w:rPr>
          <w:rFonts w:hint="eastAsia"/>
        </w:rPr>
        <w:t>ІСТОРИЧНІ</w:t>
      </w:r>
      <w:r>
        <w:t></w:t>
      </w:r>
      <w:r>
        <w:rPr>
          <w:rFonts w:hint="eastAsia"/>
        </w:rPr>
        <w:t>ВИТОКИ</w:t>
      </w:r>
      <w:r>
        <w:t></w:t>
      </w:r>
      <w:r>
        <w:rPr>
          <w:rFonts w:hint="eastAsia"/>
        </w:rPr>
        <w:t>СЕМІОТИКИ</w:t>
      </w:r>
      <w:r>
        <w:t></w:t>
      </w:r>
      <w:r>
        <w:rPr>
          <w:rFonts w:hint="eastAsia"/>
        </w:rPr>
        <w:t>ТА</w:t>
      </w:r>
      <w:r>
        <w:t></w:t>
      </w:r>
      <w:r>
        <w:rPr>
          <w:rFonts w:hint="eastAsia"/>
        </w:rPr>
        <w:t>СЕМІОТИКИ</w:t>
      </w:r>
      <w:r>
        <w:t></w:t>
      </w:r>
      <w:r>
        <w:rPr>
          <w:rFonts w:hint="eastAsia"/>
        </w:rPr>
        <w:t>ПРАВА</w:t>
      </w:r>
      <w:r>
        <w:t></w:t>
      </w:r>
      <w:r>
        <w:t></w:t>
      </w:r>
      <w:r>
        <w:t></w:t>
      </w:r>
      <w:r>
        <w:t></w:t>
      </w:r>
      <w:r>
        <w:t></w:t>
      </w:r>
      <w:r>
        <w:t></w:t>
      </w:r>
    </w:p>
    <w:p w:rsidR="00D419BB" w:rsidRDefault="00D419BB" w:rsidP="00D419BB">
      <w:r>
        <w:t></w:t>
      </w:r>
      <w:r>
        <w:t></w:t>
      </w:r>
      <w:r>
        <w:t></w:t>
      </w:r>
      <w:r>
        <w:t></w:t>
      </w:r>
      <w:r>
        <w:tab/>
      </w:r>
      <w:r>
        <w:t></w:t>
      </w:r>
      <w:r>
        <w:rPr>
          <w:rFonts w:hint="eastAsia"/>
        </w:rPr>
        <w:t>Виникнення</w:t>
      </w:r>
      <w:r>
        <w:t></w:t>
      </w:r>
      <w:r>
        <w:rPr>
          <w:rFonts w:hint="eastAsia"/>
        </w:rPr>
        <w:t>та</w:t>
      </w:r>
      <w:r>
        <w:t></w:t>
      </w:r>
      <w:r>
        <w:rPr>
          <w:rFonts w:hint="eastAsia"/>
        </w:rPr>
        <w:t>розвиток</w:t>
      </w:r>
      <w:r>
        <w:t></w:t>
      </w:r>
      <w:r>
        <w:rPr>
          <w:rFonts w:hint="eastAsia"/>
        </w:rPr>
        <w:t>семіотико</w:t>
      </w:r>
      <w:r>
        <w:t></w:t>
      </w:r>
      <w:r>
        <w:rPr>
          <w:rFonts w:hint="eastAsia"/>
        </w:rPr>
        <w:t>правових</w:t>
      </w:r>
      <w:r>
        <w:t></w:t>
      </w:r>
      <w:r>
        <w:rPr>
          <w:rFonts w:hint="eastAsia"/>
        </w:rPr>
        <w:t>ідей</w:t>
      </w:r>
      <w:r>
        <w:t></w:t>
      </w:r>
      <w:r>
        <w:rPr>
          <w:rFonts w:hint="eastAsia"/>
        </w:rPr>
        <w:t>від</w:t>
      </w:r>
      <w:r>
        <w:t></w:t>
      </w:r>
      <w:r>
        <w:rPr>
          <w:rFonts w:hint="eastAsia"/>
        </w:rPr>
        <w:t>давнини</w:t>
      </w:r>
      <w:r>
        <w:t></w:t>
      </w:r>
      <w:r>
        <w:rPr>
          <w:rFonts w:hint="eastAsia"/>
        </w:rPr>
        <w:t>до</w:t>
      </w:r>
      <w:r>
        <w:t></w:t>
      </w:r>
      <w:r>
        <w:rPr>
          <w:rFonts w:hint="eastAsia"/>
        </w:rPr>
        <w:t>епохи</w:t>
      </w:r>
      <w:r>
        <w:t></w:t>
      </w:r>
      <w:r>
        <w:rPr>
          <w:rFonts w:hint="eastAsia"/>
        </w:rPr>
        <w:t>Відродження</w:t>
      </w:r>
      <w:r>
        <w:tab/>
      </w:r>
      <w:r>
        <w:t></w:t>
      </w:r>
      <w:r>
        <w:t></w:t>
      </w:r>
    </w:p>
    <w:p w:rsidR="00D419BB" w:rsidRDefault="00D419BB" w:rsidP="00D419BB">
      <w:r>
        <w:t></w:t>
      </w:r>
      <w:r>
        <w:t></w:t>
      </w:r>
      <w:r>
        <w:t></w:t>
      </w:r>
      <w:r>
        <w:t></w:t>
      </w:r>
      <w:r>
        <w:tab/>
      </w:r>
      <w:r>
        <w:t></w:t>
      </w:r>
      <w:r>
        <w:rPr>
          <w:rFonts w:hint="eastAsia"/>
        </w:rPr>
        <w:t>Семіотичні</w:t>
      </w:r>
      <w:r>
        <w:t></w:t>
      </w:r>
      <w:r>
        <w:rPr>
          <w:rFonts w:hint="eastAsia"/>
        </w:rPr>
        <w:t>уявлення</w:t>
      </w:r>
      <w:r>
        <w:t></w:t>
      </w:r>
      <w:r>
        <w:rPr>
          <w:rFonts w:hint="eastAsia"/>
        </w:rPr>
        <w:t>мислителів</w:t>
      </w:r>
      <w:r>
        <w:t></w:t>
      </w:r>
      <w:r>
        <w:rPr>
          <w:rFonts w:hint="eastAsia"/>
        </w:rPr>
        <w:t>Ренесансу</w:t>
      </w:r>
      <w:r>
        <w:t></w:t>
      </w:r>
      <w:r>
        <w:rPr>
          <w:rFonts w:hint="eastAsia"/>
        </w:rPr>
        <w:t>та</w:t>
      </w:r>
      <w:r>
        <w:t></w:t>
      </w:r>
      <w:r>
        <w:rPr>
          <w:rFonts w:hint="eastAsia"/>
        </w:rPr>
        <w:t>вчених</w:t>
      </w:r>
      <w:r>
        <w:t></w:t>
      </w:r>
      <w:r>
        <w:rPr>
          <w:rFonts w:hint="eastAsia"/>
        </w:rPr>
        <w:t>Нового</w:t>
      </w:r>
      <w:r>
        <w:t></w:t>
      </w:r>
      <w:r>
        <w:rPr>
          <w:rFonts w:hint="eastAsia"/>
        </w:rPr>
        <w:t>часу</w:t>
      </w:r>
      <w:r>
        <w:tab/>
      </w:r>
      <w:r>
        <w:t></w:t>
      </w:r>
      <w:r>
        <w:t></w:t>
      </w:r>
    </w:p>
    <w:p w:rsidR="00D419BB" w:rsidRDefault="00D419BB" w:rsidP="00D419BB">
      <w:r>
        <w:t></w:t>
      </w:r>
      <w:r>
        <w:t></w:t>
      </w:r>
      <w:r>
        <w:t></w:t>
      </w:r>
      <w:r>
        <w:t></w:t>
      </w:r>
      <w:r>
        <w:tab/>
      </w:r>
      <w:r>
        <w:t></w:t>
      </w:r>
      <w:r>
        <w:rPr>
          <w:rFonts w:hint="eastAsia"/>
        </w:rPr>
        <w:t>Становлення</w:t>
      </w:r>
      <w:r>
        <w:t></w:t>
      </w:r>
      <w:r>
        <w:rPr>
          <w:rFonts w:hint="eastAsia"/>
        </w:rPr>
        <w:t>сучасної</w:t>
      </w:r>
      <w:r>
        <w:t></w:t>
      </w:r>
      <w:r>
        <w:rPr>
          <w:rFonts w:hint="eastAsia"/>
        </w:rPr>
        <w:t>семіотики</w:t>
      </w:r>
      <w:r>
        <w:t></w:t>
      </w:r>
      <w:r>
        <w:rPr>
          <w:rFonts w:hint="eastAsia"/>
        </w:rPr>
        <w:t>як</w:t>
      </w:r>
      <w:r>
        <w:t></w:t>
      </w:r>
      <w:r>
        <w:rPr>
          <w:rFonts w:hint="eastAsia"/>
        </w:rPr>
        <w:t>науки</w:t>
      </w:r>
      <w:r>
        <w:t></w:t>
      </w:r>
      <w:r>
        <w:rPr>
          <w:rFonts w:hint="eastAsia"/>
        </w:rPr>
        <w:t>про</w:t>
      </w:r>
      <w:r>
        <w:t></w:t>
      </w:r>
      <w:r>
        <w:rPr>
          <w:rFonts w:hint="eastAsia"/>
        </w:rPr>
        <w:t>знаки</w:t>
      </w:r>
      <w:r>
        <w:tab/>
      </w:r>
      <w:r>
        <w:t></w:t>
      </w:r>
      <w:r>
        <w:t></w:t>
      </w:r>
    </w:p>
    <w:p w:rsidR="00D419BB" w:rsidRDefault="00D419BB" w:rsidP="00D419BB">
      <w:r>
        <w:lastRenderedPageBreak/>
        <w:t></w:t>
      </w:r>
      <w:r>
        <w:t></w:t>
      </w:r>
      <w:r>
        <w:t></w:t>
      </w:r>
      <w:r>
        <w:t></w:t>
      </w:r>
      <w:r>
        <w:tab/>
      </w:r>
      <w:r>
        <w:t></w:t>
      </w:r>
      <w:r>
        <w:rPr>
          <w:rFonts w:hint="eastAsia"/>
        </w:rPr>
        <w:t>Формування</w:t>
      </w:r>
      <w:r>
        <w:t></w:t>
      </w:r>
      <w:r>
        <w:rPr>
          <w:rFonts w:hint="eastAsia"/>
        </w:rPr>
        <w:t>східноєвропейської</w:t>
      </w:r>
      <w:r>
        <w:t></w:t>
      </w:r>
      <w:r>
        <w:rPr>
          <w:rFonts w:hint="eastAsia"/>
        </w:rPr>
        <w:t>семіотичної</w:t>
      </w:r>
      <w:r>
        <w:t></w:t>
      </w:r>
      <w:r>
        <w:rPr>
          <w:rFonts w:hint="eastAsia"/>
        </w:rPr>
        <w:t>традиції</w:t>
      </w:r>
      <w:r>
        <w:tab/>
      </w:r>
      <w:r>
        <w:t></w:t>
      </w:r>
      <w:r>
        <w:t></w:t>
      </w:r>
    </w:p>
    <w:p w:rsidR="00D419BB" w:rsidRDefault="00D419BB" w:rsidP="00D419BB">
      <w:r>
        <w:rPr>
          <w:rFonts w:hint="eastAsia"/>
        </w:rPr>
        <w:t>Висновки</w:t>
      </w:r>
      <w:r>
        <w:t></w:t>
      </w:r>
      <w:r>
        <w:rPr>
          <w:rFonts w:hint="eastAsia"/>
        </w:rPr>
        <w:t>до</w:t>
      </w:r>
      <w:r>
        <w:t></w:t>
      </w:r>
      <w:r>
        <w:rPr>
          <w:rFonts w:hint="eastAsia"/>
        </w:rPr>
        <w:t>розділу</w:t>
      </w:r>
      <w:r>
        <w:t></w:t>
      </w:r>
      <w:r>
        <w:t></w:t>
      </w:r>
      <w:r>
        <w:tab/>
      </w:r>
      <w:r>
        <w:t></w:t>
      </w:r>
      <w:r>
        <w:t></w:t>
      </w:r>
    </w:p>
    <w:p w:rsidR="00D419BB" w:rsidRDefault="00D419BB" w:rsidP="00D419BB">
      <w:r>
        <w:rPr>
          <w:rFonts w:hint="eastAsia"/>
        </w:rPr>
        <w:t>РОЗДІЛ</w:t>
      </w:r>
      <w:r>
        <w:t></w:t>
      </w:r>
      <w:r>
        <w:t></w:t>
      </w:r>
      <w:r>
        <w:t></w:t>
      </w:r>
      <w:r>
        <w:t></w:t>
      </w:r>
      <w:r>
        <w:rPr>
          <w:rFonts w:hint="eastAsia"/>
        </w:rPr>
        <w:t>КОНСТИТУТИВНІ</w:t>
      </w:r>
      <w:r>
        <w:t></w:t>
      </w:r>
      <w:r>
        <w:rPr>
          <w:rFonts w:hint="eastAsia"/>
        </w:rPr>
        <w:t>ЗАСАДИ</w:t>
      </w:r>
      <w:r>
        <w:t></w:t>
      </w:r>
      <w:r>
        <w:rPr>
          <w:rFonts w:hint="eastAsia"/>
        </w:rPr>
        <w:t>СЕМІОТИКИ</w:t>
      </w:r>
      <w:r>
        <w:t></w:t>
      </w:r>
      <w:r>
        <w:rPr>
          <w:rFonts w:hint="eastAsia"/>
        </w:rPr>
        <w:t>ПРАВА</w:t>
      </w:r>
      <w:r>
        <w:t></w:t>
      </w:r>
      <w:r>
        <w:rPr>
          <w:rFonts w:hint="eastAsia"/>
        </w:rPr>
        <w:t>ЯК</w:t>
      </w:r>
      <w:r>
        <w:t></w:t>
      </w:r>
      <w:r>
        <w:rPr>
          <w:rFonts w:hint="eastAsia"/>
        </w:rPr>
        <w:t>ГАЛУЗІ</w:t>
      </w:r>
      <w:r>
        <w:t></w:t>
      </w:r>
      <w:r>
        <w:rPr>
          <w:rFonts w:hint="eastAsia"/>
        </w:rPr>
        <w:t>ЗНАНЬ</w:t>
      </w:r>
      <w:r>
        <w:tab/>
      </w:r>
      <w:r>
        <w:t></w:t>
      </w:r>
      <w:r>
        <w:t></w:t>
      </w:r>
    </w:p>
    <w:p w:rsidR="00D419BB" w:rsidRDefault="00D419BB" w:rsidP="00D419BB">
      <w:r>
        <w:t></w:t>
      </w:r>
      <w:r>
        <w:t></w:t>
      </w:r>
      <w:r>
        <w:t></w:t>
      </w:r>
      <w:r>
        <w:t></w:t>
      </w:r>
      <w:r>
        <w:tab/>
      </w:r>
      <w:r>
        <w:t></w:t>
      </w:r>
      <w:r>
        <w:rPr>
          <w:rFonts w:hint="eastAsia"/>
        </w:rPr>
        <w:t>Об’єкт</w:t>
      </w:r>
      <w:r>
        <w:t></w:t>
      </w:r>
      <w:r>
        <w:t></w:t>
      </w:r>
      <w:r>
        <w:rPr>
          <w:rFonts w:hint="eastAsia"/>
        </w:rPr>
        <w:t>предмет</w:t>
      </w:r>
      <w:r>
        <w:t></w:t>
      </w:r>
      <w:r>
        <w:rPr>
          <w:rFonts w:hint="eastAsia"/>
        </w:rPr>
        <w:t>і</w:t>
      </w:r>
      <w:r>
        <w:t></w:t>
      </w:r>
      <w:r>
        <w:rPr>
          <w:rFonts w:hint="eastAsia"/>
        </w:rPr>
        <w:t>структура</w:t>
      </w:r>
      <w:r>
        <w:t></w:t>
      </w:r>
      <w:r>
        <w:rPr>
          <w:rFonts w:hint="eastAsia"/>
        </w:rPr>
        <w:t>семіотики</w:t>
      </w:r>
      <w:r>
        <w:t></w:t>
      </w:r>
      <w:r>
        <w:rPr>
          <w:rFonts w:hint="eastAsia"/>
        </w:rPr>
        <w:t>права</w:t>
      </w:r>
      <w:r>
        <w:tab/>
      </w:r>
      <w:r>
        <w:t></w:t>
      </w:r>
      <w:r>
        <w:t></w:t>
      </w:r>
    </w:p>
    <w:p w:rsidR="00D419BB" w:rsidRDefault="00D419BB" w:rsidP="00D419BB">
      <w:r>
        <w:t></w:t>
      </w:r>
      <w:r>
        <w:t></w:t>
      </w:r>
      <w:r>
        <w:t></w:t>
      </w:r>
      <w:r>
        <w:t></w:t>
      </w:r>
      <w:r>
        <w:tab/>
      </w:r>
      <w:r>
        <w:t></w:t>
      </w:r>
      <w:r>
        <w:rPr>
          <w:rFonts w:hint="eastAsia"/>
        </w:rPr>
        <w:t>Міждисциплінарні</w:t>
      </w:r>
      <w:r>
        <w:t></w:t>
      </w:r>
      <w:r>
        <w:rPr>
          <w:rFonts w:hint="eastAsia"/>
        </w:rPr>
        <w:t>зв’язки</w:t>
      </w:r>
      <w:r>
        <w:t></w:t>
      </w:r>
      <w:r>
        <w:rPr>
          <w:rFonts w:hint="eastAsia"/>
        </w:rPr>
        <w:t>та</w:t>
      </w:r>
      <w:r>
        <w:t></w:t>
      </w:r>
      <w:r>
        <w:rPr>
          <w:rFonts w:hint="eastAsia"/>
        </w:rPr>
        <w:t>евристичні</w:t>
      </w:r>
      <w:r>
        <w:t></w:t>
      </w:r>
      <w:r>
        <w:rPr>
          <w:rFonts w:hint="eastAsia"/>
        </w:rPr>
        <w:t>перспективи</w:t>
      </w:r>
      <w:r>
        <w:t></w:t>
      </w:r>
      <w:r>
        <w:rPr>
          <w:rFonts w:hint="eastAsia"/>
        </w:rPr>
        <w:t>семіотики</w:t>
      </w:r>
      <w:r>
        <w:t></w:t>
      </w:r>
      <w:r>
        <w:rPr>
          <w:rFonts w:hint="eastAsia"/>
        </w:rPr>
        <w:t>права</w:t>
      </w:r>
      <w:r>
        <w:tab/>
      </w:r>
      <w:r>
        <w:t></w:t>
      </w:r>
      <w:r>
        <w:t></w:t>
      </w:r>
      <w:r>
        <w:t></w:t>
      </w:r>
    </w:p>
    <w:p w:rsidR="00D419BB" w:rsidRDefault="00D419BB" w:rsidP="00D419BB">
      <w:r>
        <w:t></w:t>
      </w:r>
      <w:r>
        <w:t></w:t>
      </w:r>
      <w:r>
        <w:t></w:t>
      </w:r>
      <w:r>
        <w:t></w:t>
      </w:r>
      <w:r>
        <w:tab/>
      </w:r>
      <w:r>
        <w:t></w:t>
      </w:r>
      <w:r>
        <w:rPr>
          <w:rFonts w:hint="eastAsia"/>
        </w:rPr>
        <w:t>Місце</w:t>
      </w:r>
      <w:r>
        <w:t></w:t>
      </w:r>
      <w:r>
        <w:rPr>
          <w:rFonts w:hint="eastAsia"/>
        </w:rPr>
        <w:t>семіотики</w:t>
      </w:r>
      <w:r>
        <w:t></w:t>
      </w:r>
      <w:r>
        <w:rPr>
          <w:rFonts w:hint="eastAsia"/>
        </w:rPr>
        <w:t>права</w:t>
      </w:r>
      <w:r>
        <w:t></w:t>
      </w:r>
      <w:r>
        <w:rPr>
          <w:rFonts w:hint="eastAsia"/>
        </w:rPr>
        <w:t>в</w:t>
      </w:r>
      <w:r>
        <w:t></w:t>
      </w:r>
      <w:r>
        <w:rPr>
          <w:rFonts w:hint="eastAsia"/>
        </w:rPr>
        <w:t>структурі</w:t>
      </w:r>
      <w:r>
        <w:t></w:t>
      </w:r>
      <w:r>
        <w:rPr>
          <w:rFonts w:hint="eastAsia"/>
        </w:rPr>
        <w:t>правового</w:t>
      </w:r>
      <w:r>
        <w:t></w:t>
      </w:r>
      <w:r>
        <w:rPr>
          <w:rFonts w:hint="eastAsia"/>
        </w:rPr>
        <w:t>пізнання</w:t>
      </w:r>
      <w:r>
        <w:t></w:t>
      </w:r>
      <w:r>
        <w:rPr>
          <w:rFonts w:hint="eastAsia"/>
        </w:rPr>
        <w:t>та</w:t>
      </w:r>
      <w:r>
        <w:t></w:t>
      </w:r>
      <w:r>
        <w:rPr>
          <w:rFonts w:hint="eastAsia"/>
        </w:rPr>
        <w:t>її</w:t>
      </w:r>
      <w:r>
        <w:t></w:t>
      </w:r>
      <w:r>
        <w:rPr>
          <w:rFonts w:hint="eastAsia"/>
        </w:rPr>
        <w:t>методологічне</w:t>
      </w:r>
      <w:r>
        <w:t></w:t>
      </w:r>
      <w:r>
        <w:rPr>
          <w:rFonts w:hint="eastAsia"/>
        </w:rPr>
        <w:t>значення</w:t>
      </w:r>
      <w:r>
        <w:tab/>
      </w:r>
      <w:r>
        <w:t></w:t>
      </w:r>
      <w:r>
        <w:t></w:t>
      </w:r>
      <w:r>
        <w:t></w:t>
      </w:r>
    </w:p>
    <w:p w:rsidR="00D419BB" w:rsidRDefault="00D419BB" w:rsidP="00D419BB">
      <w:r>
        <w:t></w:t>
      </w:r>
      <w:r>
        <w:t></w:t>
      </w:r>
      <w:r>
        <w:t></w:t>
      </w:r>
      <w:r>
        <w:t></w:t>
      </w:r>
      <w:r>
        <w:tab/>
      </w:r>
      <w:r>
        <w:t></w:t>
      </w:r>
      <w:r>
        <w:rPr>
          <w:rFonts w:hint="eastAsia"/>
        </w:rPr>
        <w:t>Категоріальний</w:t>
      </w:r>
      <w:r>
        <w:t></w:t>
      </w:r>
      <w:r>
        <w:rPr>
          <w:rFonts w:hint="eastAsia"/>
        </w:rPr>
        <w:t>базис</w:t>
      </w:r>
      <w:r>
        <w:t></w:t>
      </w:r>
      <w:r>
        <w:rPr>
          <w:rFonts w:hint="eastAsia"/>
        </w:rPr>
        <w:t>семіотики</w:t>
      </w:r>
      <w:r>
        <w:t></w:t>
      </w:r>
      <w:r>
        <w:rPr>
          <w:rFonts w:hint="eastAsia"/>
        </w:rPr>
        <w:t>права</w:t>
      </w:r>
      <w:r>
        <w:t></w:t>
      </w:r>
      <w:r>
        <w:t></w:t>
      </w:r>
      <w:r>
        <w:rPr>
          <w:rFonts w:hint="eastAsia"/>
        </w:rPr>
        <w:t>правовий</w:t>
      </w:r>
      <w:r>
        <w:t></w:t>
      </w:r>
      <w:r>
        <w:rPr>
          <w:rFonts w:hint="eastAsia"/>
        </w:rPr>
        <w:t>знак</w:t>
      </w:r>
      <w:r>
        <w:t></w:t>
      </w:r>
      <w:r>
        <w:rPr>
          <w:rFonts w:hint="eastAsia"/>
        </w:rPr>
        <w:t>і</w:t>
      </w:r>
      <w:r>
        <w:t></w:t>
      </w:r>
      <w:r>
        <w:rPr>
          <w:rFonts w:hint="eastAsia"/>
        </w:rPr>
        <w:t>правова</w:t>
      </w:r>
      <w:r>
        <w:t></w:t>
      </w:r>
      <w:r>
        <w:rPr>
          <w:rFonts w:hint="eastAsia"/>
        </w:rPr>
        <w:t>знакова</w:t>
      </w:r>
      <w:r>
        <w:t></w:t>
      </w:r>
      <w:r>
        <w:rPr>
          <w:rFonts w:hint="eastAsia"/>
        </w:rPr>
        <w:t>конструкція</w:t>
      </w:r>
      <w:r>
        <w:tab/>
      </w:r>
      <w:r>
        <w:t></w:t>
      </w:r>
      <w:r>
        <w:t></w:t>
      </w:r>
      <w:r>
        <w:t></w:t>
      </w:r>
    </w:p>
    <w:p w:rsidR="00D419BB" w:rsidRDefault="00D419BB" w:rsidP="00D419BB">
      <w:r>
        <w:t></w:t>
      </w:r>
      <w:r>
        <w:t></w:t>
      </w:r>
      <w:r>
        <w:t></w:t>
      </w:r>
      <w:r>
        <w:t></w:t>
      </w:r>
      <w:r>
        <w:tab/>
      </w:r>
      <w:r>
        <w:t></w:t>
      </w:r>
      <w:r>
        <w:rPr>
          <w:rFonts w:hint="eastAsia"/>
        </w:rPr>
        <w:t>Єдність</w:t>
      </w:r>
      <w:r>
        <w:t></w:t>
      </w:r>
      <w:r>
        <w:rPr>
          <w:rFonts w:hint="eastAsia"/>
        </w:rPr>
        <w:t>структурно</w:t>
      </w:r>
      <w:r>
        <w:t></w:t>
      </w:r>
      <w:r>
        <w:rPr>
          <w:rFonts w:hint="eastAsia"/>
        </w:rPr>
        <w:t>функціональної</w:t>
      </w:r>
      <w:r>
        <w:t></w:t>
      </w:r>
      <w:r>
        <w:rPr>
          <w:rFonts w:hint="eastAsia"/>
        </w:rPr>
        <w:t>організації</w:t>
      </w:r>
      <w:r>
        <w:t></w:t>
      </w:r>
      <w:r>
        <w:rPr>
          <w:rFonts w:hint="eastAsia"/>
        </w:rPr>
        <w:t>форм</w:t>
      </w:r>
      <w:r>
        <w:t></w:t>
      </w:r>
      <w:r>
        <w:rPr>
          <w:rFonts w:hint="eastAsia"/>
        </w:rPr>
        <w:t>суспільної</w:t>
      </w:r>
      <w:r>
        <w:t></w:t>
      </w:r>
      <w:r>
        <w:rPr>
          <w:rFonts w:hint="eastAsia"/>
        </w:rPr>
        <w:t>свідомості</w:t>
      </w:r>
      <w:r>
        <w:t></w:t>
      </w:r>
      <w:r>
        <w:rPr>
          <w:rFonts w:hint="eastAsia"/>
        </w:rPr>
        <w:t>як</w:t>
      </w:r>
    </w:p>
    <w:p w:rsidR="00D419BB" w:rsidRDefault="00D419BB" w:rsidP="00D419BB">
      <w:r>
        <w:rPr>
          <w:rFonts w:hint="eastAsia"/>
        </w:rPr>
        <w:t>вихідний</w:t>
      </w:r>
      <w:r>
        <w:t></w:t>
      </w:r>
      <w:r>
        <w:rPr>
          <w:rFonts w:hint="eastAsia"/>
        </w:rPr>
        <w:t>методологічний</w:t>
      </w:r>
      <w:r>
        <w:t></w:t>
      </w:r>
      <w:r>
        <w:rPr>
          <w:rFonts w:hint="eastAsia"/>
        </w:rPr>
        <w:t>принцип</w:t>
      </w:r>
      <w:r>
        <w:t></w:t>
      </w:r>
      <w:r>
        <w:rPr>
          <w:rFonts w:hint="eastAsia"/>
        </w:rPr>
        <w:t>семіотики</w:t>
      </w:r>
      <w:r>
        <w:t></w:t>
      </w:r>
      <w:r>
        <w:rPr>
          <w:rFonts w:hint="eastAsia"/>
        </w:rPr>
        <w:t>права</w:t>
      </w:r>
      <w:r>
        <w:tab/>
      </w:r>
      <w:r>
        <w:t></w:t>
      </w:r>
      <w:r>
        <w:t></w:t>
      </w:r>
      <w:r>
        <w:t></w:t>
      </w:r>
    </w:p>
    <w:p w:rsidR="00D419BB" w:rsidRDefault="00D419BB" w:rsidP="00D419BB">
      <w:r>
        <w:rPr>
          <w:rFonts w:hint="eastAsia"/>
        </w:rPr>
        <w:t>Висновки</w:t>
      </w:r>
      <w:r>
        <w:t></w:t>
      </w:r>
      <w:r>
        <w:rPr>
          <w:rFonts w:hint="eastAsia"/>
        </w:rPr>
        <w:t>до</w:t>
      </w:r>
      <w:r>
        <w:t></w:t>
      </w:r>
      <w:r>
        <w:rPr>
          <w:rFonts w:hint="eastAsia"/>
        </w:rPr>
        <w:t>розділу</w:t>
      </w:r>
      <w:r>
        <w:t></w:t>
      </w:r>
      <w:r>
        <w:t></w:t>
      </w:r>
      <w:r>
        <w:tab/>
      </w:r>
      <w:r>
        <w:t></w:t>
      </w:r>
      <w:r>
        <w:t></w:t>
      </w:r>
      <w:r>
        <w:t></w:t>
      </w:r>
    </w:p>
    <w:p w:rsidR="00D419BB" w:rsidRDefault="00D419BB" w:rsidP="00D419BB">
      <w:r>
        <w:rPr>
          <w:rFonts w:hint="eastAsia"/>
        </w:rPr>
        <w:t>РОЗДІЛ</w:t>
      </w:r>
      <w:r>
        <w:t></w:t>
      </w:r>
      <w:r>
        <w:t></w:t>
      </w:r>
      <w:r>
        <w:t></w:t>
      </w:r>
      <w:r>
        <w:t></w:t>
      </w:r>
      <w:r>
        <w:rPr>
          <w:rFonts w:hint="eastAsia"/>
        </w:rPr>
        <w:t>ПРАВОВА</w:t>
      </w:r>
      <w:r>
        <w:t></w:t>
      </w:r>
      <w:r>
        <w:rPr>
          <w:rFonts w:hint="eastAsia"/>
        </w:rPr>
        <w:t>РЕАЛЬНІСТЬ</w:t>
      </w:r>
      <w:r>
        <w:t></w:t>
      </w:r>
      <w:r>
        <w:rPr>
          <w:rFonts w:hint="eastAsia"/>
        </w:rPr>
        <w:t>ТА</w:t>
      </w:r>
      <w:r>
        <w:t></w:t>
      </w:r>
      <w:r>
        <w:rPr>
          <w:rFonts w:hint="eastAsia"/>
        </w:rPr>
        <w:t>ЇЇ</w:t>
      </w:r>
      <w:r>
        <w:t></w:t>
      </w:r>
      <w:r>
        <w:rPr>
          <w:rFonts w:hint="eastAsia"/>
        </w:rPr>
        <w:t>СКЛАДОВІ</w:t>
      </w:r>
      <w:r>
        <w:t></w:t>
      </w:r>
      <w:r>
        <w:rPr>
          <w:rFonts w:hint="eastAsia"/>
        </w:rPr>
        <w:t>ЯК</w:t>
      </w:r>
      <w:r>
        <w:t></w:t>
      </w:r>
      <w:r>
        <w:rPr>
          <w:rFonts w:hint="eastAsia"/>
        </w:rPr>
        <w:t>ОБ’ЄКТИ</w:t>
      </w:r>
      <w:r>
        <w:t></w:t>
      </w:r>
      <w:r>
        <w:rPr>
          <w:rFonts w:hint="eastAsia"/>
        </w:rPr>
        <w:t>СЕМІОТИКО</w:t>
      </w:r>
      <w:r>
        <w:t></w:t>
      </w:r>
      <w:r>
        <w:rPr>
          <w:rFonts w:hint="eastAsia"/>
        </w:rPr>
        <w:t>ПРАВОВОГО</w:t>
      </w:r>
      <w:r>
        <w:t></w:t>
      </w:r>
      <w:r>
        <w:rPr>
          <w:rFonts w:hint="eastAsia"/>
        </w:rPr>
        <w:t>АНАЛІЗУ</w:t>
      </w:r>
      <w:r>
        <w:tab/>
      </w:r>
      <w:r>
        <w:t></w:t>
      </w:r>
      <w:r>
        <w:t></w:t>
      </w:r>
      <w:r>
        <w:t></w:t>
      </w:r>
    </w:p>
    <w:p w:rsidR="00D419BB" w:rsidRDefault="00D419BB" w:rsidP="00D419BB">
      <w:r>
        <w:t></w:t>
      </w:r>
      <w:r>
        <w:t></w:t>
      </w:r>
      <w:r>
        <w:t></w:t>
      </w:r>
      <w:r>
        <w:t></w:t>
      </w:r>
      <w:r>
        <w:tab/>
      </w:r>
      <w:r>
        <w:t></w:t>
      </w:r>
      <w:r>
        <w:rPr>
          <w:rFonts w:hint="eastAsia"/>
        </w:rPr>
        <w:t>Правова</w:t>
      </w:r>
      <w:r>
        <w:t></w:t>
      </w:r>
      <w:r>
        <w:rPr>
          <w:rFonts w:hint="eastAsia"/>
        </w:rPr>
        <w:t>реальність</w:t>
      </w:r>
      <w:r>
        <w:t></w:t>
      </w:r>
      <w:r>
        <w:t></w:t>
      </w:r>
      <w:r>
        <w:rPr>
          <w:rFonts w:hint="eastAsia"/>
        </w:rPr>
        <w:t>правове</w:t>
      </w:r>
      <w:r>
        <w:t></w:t>
      </w:r>
      <w:r>
        <w:rPr>
          <w:rFonts w:hint="eastAsia"/>
        </w:rPr>
        <w:t>буття</w:t>
      </w:r>
      <w:r>
        <w:t></w:t>
      </w:r>
      <w:r>
        <w:t></w:t>
      </w:r>
      <w:r>
        <w:rPr>
          <w:rFonts w:hint="eastAsia"/>
        </w:rPr>
        <w:t>правовий</w:t>
      </w:r>
      <w:r>
        <w:t></w:t>
      </w:r>
      <w:r>
        <w:rPr>
          <w:rFonts w:hint="eastAsia"/>
        </w:rPr>
        <w:t>універсум</w:t>
      </w:r>
      <w:r>
        <w:t></w:t>
      </w:r>
      <w:r>
        <w:rPr>
          <w:rFonts w:hint="eastAsia"/>
        </w:rPr>
        <w:t>і</w:t>
      </w:r>
      <w:r>
        <w:t></w:t>
      </w:r>
      <w:r>
        <w:rPr>
          <w:rFonts w:hint="eastAsia"/>
        </w:rPr>
        <w:t>правова</w:t>
      </w:r>
      <w:r>
        <w:t></w:t>
      </w:r>
      <w:r>
        <w:rPr>
          <w:rFonts w:hint="eastAsia"/>
        </w:rPr>
        <w:t>система</w:t>
      </w:r>
      <w:r>
        <w:t></w:t>
      </w:r>
      <w:r>
        <w:t></w:t>
      </w:r>
      <w:r>
        <w:rPr>
          <w:rFonts w:hint="eastAsia"/>
        </w:rPr>
        <w:t>співвідношення</w:t>
      </w:r>
      <w:r>
        <w:t></w:t>
      </w:r>
      <w:r>
        <w:rPr>
          <w:rFonts w:hint="eastAsia"/>
        </w:rPr>
        <w:t>понять</w:t>
      </w:r>
      <w:r>
        <w:t></w:t>
      </w:r>
      <w:r>
        <w:rPr>
          <w:rFonts w:hint="eastAsia"/>
        </w:rPr>
        <w:t>крізь</w:t>
      </w:r>
      <w:r>
        <w:t></w:t>
      </w:r>
      <w:r>
        <w:rPr>
          <w:rFonts w:hint="eastAsia"/>
        </w:rPr>
        <w:t>призму</w:t>
      </w:r>
      <w:r>
        <w:t></w:t>
      </w:r>
      <w:r>
        <w:rPr>
          <w:rFonts w:hint="eastAsia"/>
        </w:rPr>
        <w:t>семіотико</w:t>
      </w:r>
      <w:r>
        <w:t></w:t>
      </w:r>
      <w:r>
        <w:rPr>
          <w:rFonts w:hint="eastAsia"/>
        </w:rPr>
        <w:t>правового</w:t>
      </w:r>
      <w:r>
        <w:t></w:t>
      </w:r>
      <w:r>
        <w:rPr>
          <w:rFonts w:hint="eastAsia"/>
        </w:rPr>
        <w:t>підходу</w:t>
      </w:r>
      <w:r>
        <w:tab/>
      </w:r>
      <w:r>
        <w:t></w:t>
      </w:r>
      <w:r>
        <w:t></w:t>
      </w:r>
      <w:r>
        <w:t></w:t>
      </w:r>
    </w:p>
    <w:p w:rsidR="00D419BB" w:rsidRDefault="00D419BB" w:rsidP="00D419BB">
      <w:r>
        <w:t></w:t>
      </w:r>
      <w:r>
        <w:t></w:t>
      </w:r>
      <w:r>
        <w:t></w:t>
      </w:r>
      <w:r>
        <w:t></w:t>
      </w:r>
      <w:r>
        <w:tab/>
      </w:r>
      <w:r>
        <w:t></w:t>
      </w:r>
      <w:r>
        <w:rPr>
          <w:rFonts w:hint="eastAsia"/>
        </w:rPr>
        <w:t>Ієрархічна</w:t>
      </w:r>
      <w:r>
        <w:t></w:t>
      </w:r>
      <w:r>
        <w:rPr>
          <w:rFonts w:hint="eastAsia"/>
        </w:rPr>
        <w:t>структура</w:t>
      </w:r>
      <w:r>
        <w:t></w:t>
      </w:r>
      <w:r>
        <w:rPr>
          <w:rFonts w:hint="eastAsia"/>
        </w:rPr>
        <w:t>та</w:t>
      </w:r>
      <w:r>
        <w:t></w:t>
      </w:r>
      <w:r>
        <w:rPr>
          <w:rFonts w:hint="eastAsia"/>
        </w:rPr>
        <w:t>організаційна</w:t>
      </w:r>
      <w:r>
        <w:t></w:t>
      </w:r>
      <w:r>
        <w:rPr>
          <w:rFonts w:hint="eastAsia"/>
        </w:rPr>
        <w:t>побудова</w:t>
      </w:r>
      <w:r>
        <w:t></w:t>
      </w:r>
      <w:r>
        <w:rPr>
          <w:rFonts w:hint="eastAsia"/>
        </w:rPr>
        <w:t>правової</w:t>
      </w:r>
      <w:r>
        <w:t></w:t>
      </w:r>
      <w:r>
        <w:rPr>
          <w:rFonts w:hint="eastAsia"/>
        </w:rPr>
        <w:t>реальності</w:t>
      </w:r>
      <w:r>
        <w:t></w:t>
      </w:r>
      <w:r>
        <w:rPr>
          <w:rFonts w:hint="eastAsia"/>
        </w:rPr>
        <w:t>як</w:t>
      </w:r>
      <w:r>
        <w:t></w:t>
      </w:r>
      <w:r>
        <w:rPr>
          <w:rFonts w:hint="eastAsia"/>
        </w:rPr>
        <w:t>знакової</w:t>
      </w:r>
      <w:r>
        <w:t></w:t>
      </w:r>
      <w:r>
        <w:rPr>
          <w:rFonts w:hint="eastAsia"/>
        </w:rPr>
        <w:t>системи</w:t>
      </w:r>
      <w:r>
        <w:tab/>
      </w:r>
      <w:r>
        <w:t></w:t>
      </w:r>
      <w:r>
        <w:t></w:t>
      </w:r>
      <w:r>
        <w:t></w:t>
      </w:r>
    </w:p>
    <w:p w:rsidR="00D419BB" w:rsidRDefault="00D419BB" w:rsidP="00D419BB">
      <w:r>
        <w:t></w:t>
      </w:r>
    </w:p>
    <w:p w:rsidR="00D419BB" w:rsidRDefault="00D419BB" w:rsidP="00D419BB">
      <w:r>
        <w:t></w:t>
      </w:r>
      <w:r>
        <w:t></w:t>
      </w:r>
    </w:p>
    <w:p w:rsidR="00D419BB" w:rsidRDefault="00D419BB" w:rsidP="00D419BB">
      <w:r>
        <w:t></w:t>
      </w:r>
      <w:r>
        <w:t></w:t>
      </w:r>
      <w:r>
        <w:t></w:t>
      </w:r>
      <w:r>
        <w:t></w:t>
      </w:r>
      <w:r>
        <w:tab/>
      </w:r>
      <w:r>
        <w:t></w:t>
      </w:r>
      <w:r>
        <w:rPr>
          <w:rFonts w:hint="eastAsia"/>
        </w:rPr>
        <w:t>Правосвідомість</w:t>
      </w:r>
      <w:r>
        <w:t></w:t>
      </w:r>
      <w:r>
        <w:t></w:t>
      </w:r>
      <w:r>
        <w:rPr>
          <w:rFonts w:hint="eastAsia"/>
        </w:rPr>
        <w:t>правова</w:t>
      </w:r>
      <w:r>
        <w:t></w:t>
      </w:r>
      <w:r>
        <w:rPr>
          <w:rFonts w:hint="eastAsia"/>
        </w:rPr>
        <w:t>культура</w:t>
      </w:r>
      <w:r>
        <w:t></w:t>
      </w:r>
      <w:r>
        <w:rPr>
          <w:rFonts w:hint="eastAsia"/>
        </w:rPr>
        <w:t>та</w:t>
      </w:r>
      <w:r>
        <w:t></w:t>
      </w:r>
      <w:r>
        <w:rPr>
          <w:rFonts w:hint="eastAsia"/>
        </w:rPr>
        <w:t>правова</w:t>
      </w:r>
      <w:r>
        <w:t></w:t>
      </w:r>
      <w:r>
        <w:rPr>
          <w:rFonts w:hint="eastAsia"/>
        </w:rPr>
        <w:t>освіта</w:t>
      </w:r>
      <w:r>
        <w:t></w:t>
      </w:r>
      <w:r>
        <w:rPr>
          <w:rFonts w:hint="eastAsia"/>
        </w:rPr>
        <w:t>в</w:t>
      </w:r>
      <w:r>
        <w:tab/>
      </w:r>
      <w:r>
        <w:rPr>
          <w:rFonts w:hint="eastAsia"/>
        </w:rPr>
        <w:t>контексті</w:t>
      </w:r>
      <w:r>
        <w:t></w:t>
      </w:r>
      <w:r>
        <w:rPr>
          <w:rFonts w:hint="eastAsia"/>
        </w:rPr>
        <w:t>семіотико</w:t>
      </w:r>
      <w:r>
        <w:t></w:t>
      </w:r>
      <w:r>
        <w:t></w:t>
      </w:r>
    </w:p>
    <w:p w:rsidR="00D419BB" w:rsidRDefault="00D419BB" w:rsidP="00D419BB">
      <w:r>
        <w:rPr>
          <w:rFonts w:hint="eastAsia"/>
        </w:rPr>
        <w:t>правового</w:t>
      </w:r>
      <w:r>
        <w:t></w:t>
      </w:r>
      <w:r>
        <w:rPr>
          <w:rFonts w:hint="eastAsia"/>
        </w:rPr>
        <w:t>аналізу</w:t>
      </w:r>
      <w:r>
        <w:tab/>
      </w:r>
      <w:r>
        <w:t></w:t>
      </w:r>
      <w:r>
        <w:t></w:t>
      </w:r>
      <w:r>
        <w:t></w:t>
      </w:r>
    </w:p>
    <w:p w:rsidR="00D419BB" w:rsidRDefault="00D419BB" w:rsidP="00D419BB">
      <w:r>
        <w:t></w:t>
      </w:r>
      <w:r>
        <w:t></w:t>
      </w:r>
      <w:r>
        <w:t></w:t>
      </w:r>
      <w:r>
        <w:t></w:t>
      </w:r>
      <w:r>
        <w:tab/>
      </w:r>
      <w:r>
        <w:t></w:t>
      </w:r>
      <w:r>
        <w:rPr>
          <w:rFonts w:hint="eastAsia"/>
        </w:rPr>
        <w:t>Семіотико</w:t>
      </w:r>
      <w:r>
        <w:t></w:t>
      </w:r>
      <w:r>
        <w:rPr>
          <w:rFonts w:hint="eastAsia"/>
        </w:rPr>
        <w:t>правові</w:t>
      </w:r>
      <w:r>
        <w:t></w:t>
      </w:r>
      <w:r>
        <w:rPr>
          <w:rFonts w:hint="eastAsia"/>
        </w:rPr>
        <w:t>аспекти</w:t>
      </w:r>
      <w:r>
        <w:t></w:t>
      </w:r>
      <w:r>
        <w:rPr>
          <w:rFonts w:hint="eastAsia"/>
        </w:rPr>
        <w:t>правоутворення</w:t>
      </w:r>
      <w:r>
        <w:t></w:t>
      </w:r>
      <w:r>
        <w:t></w:t>
      </w:r>
      <w:r>
        <w:rPr>
          <w:rFonts w:hint="eastAsia"/>
        </w:rPr>
        <w:t>правового</w:t>
      </w:r>
      <w:r>
        <w:t></w:t>
      </w:r>
      <w:r>
        <w:rPr>
          <w:rFonts w:hint="eastAsia"/>
        </w:rPr>
        <w:t>регулювання</w:t>
      </w:r>
      <w:r>
        <w:t></w:t>
      </w:r>
      <w:r>
        <w:rPr>
          <w:rFonts w:hint="eastAsia"/>
        </w:rPr>
        <w:t>та</w:t>
      </w:r>
      <w:r>
        <w:t></w:t>
      </w:r>
      <w:r>
        <w:rPr>
          <w:rFonts w:hint="eastAsia"/>
        </w:rPr>
        <w:t>безпосередніх</w:t>
      </w:r>
      <w:r>
        <w:t></w:t>
      </w:r>
      <w:r>
        <w:rPr>
          <w:rFonts w:hint="eastAsia"/>
        </w:rPr>
        <w:t>форм</w:t>
      </w:r>
      <w:r>
        <w:t></w:t>
      </w:r>
      <w:r>
        <w:rPr>
          <w:rFonts w:hint="eastAsia"/>
        </w:rPr>
        <w:t>реалізації</w:t>
      </w:r>
      <w:r>
        <w:t></w:t>
      </w:r>
      <w:r>
        <w:rPr>
          <w:rFonts w:hint="eastAsia"/>
        </w:rPr>
        <w:t>норм</w:t>
      </w:r>
      <w:r>
        <w:t></w:t>
      </w:r>
      <w:r>
        <w:rPr>
          <w:rFonts w:hint="eastAsia"/>
        </w:rPr>
        <w:t>права</w:t>
      </w:r>
      <w:r>
        <w:tab/>
      </w:r>
      <w:r>
        <w:t></w:t>
      </w:r>
      <w:r>
        <w:t></w:t>
      </w:r>
      <w:r>
        <w:t></w:t>
      </w:r>
    </w:p>
    <w:p w:rsidR="00D419BB" w:rsidRDefault="00D419BB" w:rsidP="00D419BB">
      <w:r>
        <w:t></w:t>
      </w:r>
      <w:r>
        <w:t></w:t>
      </w:r>
      <w:r>
        <w:t></w:t>
      </w:r>
      <w:r>
        <w:t></w:t>
      </w:r>
      <w:r>
        <w:tab/>
      </w:r>
      <w:r>
        <w:t></w:t>
      </w:r>
      <w:r>
        <w:rPr>
          <w:rFonts w:hint="eastAsia"/>
        </w:rPr>
        <w:t>Правозастосування</w:t>
      </w:r>
      <w:r>
        <w:t></w:t>
      </w:r>
      <w:r>
        <w:rPr>
          <w:rFonts w:hint="eastAsia"/>
        </w:rPr>
        <w:t>як</w:t>
      </w:r>
      <w:r>
        <w:t></w:t>
      </w:r>
      <w:r>
        <w:rPr>
          <w:rFonts w:hint="eastAsia"/>
        </w:rPr>
        <w:t>особливий</w:t>
      </w:r>
      <w:r>
        <w:t></w:t>
      </w:r>
      <w:r>
        <w:rPr>
          <w:rFonts w:hint="eastAsia"/>
        </w:rPr>
        <w:t>об’єкт</w:t>
      </w:r>
      <w:r>
        <w:t></w:t>
      </w:r>
      <w:r>
        <w:rPr>
          <w:rFonts w:hint="eastAsia"/>
        </w:rPr>
        <w:t>семіотико</w:t>
      </w:r>
      <w:r>
        <w:t></w:t>
      </w:r>
      <w:r>
        <w:rPr>
          <w:rFonts w:hint="eastAsia"/>
        </w:rPr>
        <w:t>правових</w:t>
      </w:r>
      <w:r>
        <w:t></w:t>
      </w:r>
      <w:r>
        <w:rPr>
          <w:rFonts w:hint="eastAsia"/>
        </w:rPr>
        <w:t>досліджень</w:t>
      </w:r>
      <w:r>
        <w:t></w:t>
      </w:r>
      <w:r>
        <w:t></w:t>
      </w:r>
      <w:r>
        <w:t></w:t>
      </w:r>
      <w:r>
        <w:t></w:t>
      </w:r>
      <w:r>
        <w:t></w:t>
      </w:r>
      <w:r>
        <w:t></w:t>
      </w:r>
      <w:r>
        <w:t></w:t>
      </w:r>
      <w:r>
        <w:t></w:t>
      </w:r>
      <w:r>
        <w:t></w:t>
      </w:r>
      <w:r>
        <w:rPr>
          <w:rFonts w:hint="eastAsia"/>
        </w:rPr>
        <w:t>Висновки</w:t>
      </w:r>
      <w:r>
        <w:t></w:t>
      </w:r>
      <w:r>
        <w:rPr>
          <w:rFonts w:hint="eastAsia"/>
        </w:rPr>
        <w:t>до</w:t>
      </w:r>
      <w:r>
        <w:t></w:t>
      </w:r>
      <w:r>
        <w:rPr>
          <w:rFonts w:hint="eastAsia"/>
        </w:rPr>
        <w:t>розділу</w:t>
      </w:r>
      <w:r>
        <w:t></w:t>
      </w:r>
      <w:r>
        <w:t></w:t>
      </w:r>
      <w:r>
        <w:tab/>
      </w:r>
      <w:r>
        <w:t></w:t>
      </w:r>
      <w:r>
        <w:t></w:t>
      </w:r>
      <w:r>
        <w:t></w:t>
      </w:r>
    </w:p>
    <w:p w:rsidR="00D419BB" w:rsidRDefault="00D419BB" w:rsidP="00D419BB">
      <w:r>
        <w:rPr>
          <w:rFonts w:hint="eastAsia"/>
        </w:rPr>
        <w:t>РОЗДІЛ</w:t>
      </w:r>
      <w:r>
        <w:t></w:t>
      </w:r>
      <w:r>
        <w:t></w:t>
      </w:r>
      <w:r>
        <w:t></w:t>
      </w:r>
      <w:r>
        <w:t></w:t>
      </w:r>
      <w:r>
        <w:rPr>
          <w:rFonts w:hint="eastAsia"/>
        </w:rPr>
        <w:t>СЕМІОТИКО</w:t>
      </w:r>
      <w:r>
        <w:t></w:t>
      </w:r>
      <w:r>
        <w:rPr>
          <w:rFonts w:hint="eastAsia"/>
        </w:rPr>
        <w:t>ПРАВОВА</w:t>
      </w:r>
      <w:r>
        <w:t></w:t>
      </w:r>
      <w:r>
        <w:rPr>
          <w:rFonts w:hint="eastAsia"/>
        </w:rPr>
        <w:t>ХАРАКТЕРИСТИКА</w:t>
      </w:r>
      <w:r>
        <w:t></w:t>
      </w:r>
      <w:r>
        <w:rPr>
          <w:rFonts w:hint="eastAsia"/>
        </w:rPr>
        <w:t>ТРАНСФОРМАЦІЇ</w:t>
      </w:r>
      <w:r>
        <w:t></w:t>
      </w:r>
      <w:r>
        <w:rPr>
          <w:rFonts w:hint="eastAsia"/>
        </w:rPr>
        <w:t>ПРАВА</w:t>
      </w:r>
      <w:r>
        <w:t></w:t>
      </w:r>
      <w:r>
        <w:rPr>
          <w:rFonts w:hint="eastAsia"/>
        </w:rPr>
        <w:t>ТА</w:t>
      </w:r>
      <w:r>
        <w:t></w:t>
      </w:r>
      <w:r>
        <w:rPr>
          <w:rFonts w:hint="eastAsia"/>
        </w:rPr>
        <w:t>ВЛАДИ</w:t>
      </w:r>
      <w:r>
        <w:t></w:t>
      </w:r>
      <w:r>
        <w:rPr>
          <w:rFonts w:hint="eastAsia"/>
        </w:rPr>
        <w:t>В</w:t>
      </w:r>
      <w:r>
        <w:t></w:t>
      </w:r>
      <w:r>
        <w:rPr>
          <w:rFonts w:hint="eastAsia"/>
        </w:rPr>
        <w:t>ПОСТТОТАЛІТАРНОМУ</w:t>
      </w:r>
      <w:r>
        <w:t></w:t>
      </w:r>
      <w:r>
        <w:rPr>
          <w:rFonts w:hint="eastAsia"/>
        </w:rPr>
        <w:t>СУСПІЛЬС</w:t>
      </w:r>
      <w:r>
        <w:rPr>
          <w:rFonts w:hint="eastAsia"/>
        </w:rPr>
        <w:lastRenderedPageBreak/>
        <w:t>ТВІ</w:t>
      </w:r>
      <w:r>
        <w:tab/>
      </w:r>
      <w:r>
        <w:t></w:t>
      </w:r>
      <w:r>
        <w:t></w:t>
      </w:r>
      <w:r>
        <w:t></w:t>
      </w:r>
    </w:p>
    <w:p w:rsidR="00D419BB" w:rsidRDefault="00D419BB" w:rsidP="00D419BB">
      <w:r>
        <w:t></w:t>
      </w:r>
      <w:r>
        <w:t></w:t>
      </w:r>
      <w:r>
        <w:t></w:t>
      </w:r>
      <w:r>
        <w:t></w:t>
      </w:r>
      <w:r>
        <w:tab/>
      </w:r>
      <w:r>
        <w:t></w:t>
      </w:r>
      <w:r>
        <w:rPr>
          <w:rFonts w:hint="eastAsia"/>
        </w:rPr>
        <w:t>Взаємодія</w:t>
      </w:r>
      <w:r>
        <w:t></w:t>
      </w:r>
      <w:r>
        <w:rPr>
          <w:rFonts w:hint="eastAsia"/>
        </w:rPr>
        <w:t>та</w:t>
      </w:r>
      <w:r>
        <w:t></w:t>
      </w:r>
      <w:r>
        <w:rPr>
          <w:rFonts w:hint="eastAsia"/>
        </w:rPr>
        <w:t>співвідношення</w:t>
      </w:r>
      <w:r>
        <w:t></w:t>
      </w:r>
      <w:r>
        <w:rPr>
          <w:rFonts w:hint="eastAsia"/>
        </w:rPr>
        <w:t>права</w:t>
      </w:r>
      <w:r>
        <w:t></w:t>
      </w:r>
      <w:r>
        <w:rPr>
          <w:rFonts w:hint="eastAsia"/>
        </w:rPr>
        <w:t>і</w:t>
      </w:r>
      <w:r>
        <w:t></w:t>
      </w:r>
      <w:r>
        <w:rPr>
          <w:rFonts w:hint="eastAsia"/>
        </w:rPr>
        <w:t>влади</w:t>
      </w:r>
      <w:r>
        <w:t></w:t>
      </w:r>
      <w:r>
        <w:rPr>
          <w:rFonts w:hint="eastAsia"/>
        </w:rPr>
        <w:t>в</w:t>
      </w:r>
      <w:r>
        <w:t></w:t>
      </w:r>
      <w:r>
        <w:rPr>
          <w:rFonts w:hint="eastAsia"/>
        </w:rPr>
        <w:t>посттоталітарному</w:t>
      </w:r>
      <w:r>
        <w:t></w:t>
      </w:r>
      <w:r>
        <w:rPr>
          <w:rFonts w:hint="eastAsia"/>
        </w:rPr>
        <w:t>суспільстві</w:t>
      </w:r>
      <w:r>
        <w:t></w:t>
      </w:r>
      <w:r>
        <w:t></w:t>
      </w:r>
      <w:r>
        <w:t></w:t>
      </w:r>
      <w:r>
        <w:t></w:t>
      </w:r>
      <w:r>
        <w:t></w:t>
      </w:r>
    </w:p>
    <w:p w:rsidR="00D419BB" w:rsidRDefault="00D419BB" w:rsidP="00D419BB">
      <w:r>
        <w:t></w:t>
      </w:r>
      <w:r>
        <w:t></w:t>
      </w:r>
      <w:r>
        <w:t></w:t>
      </w:r>
      <w:r>
        <w:t></w:t>
      </w:r>
      <w:r>
        <w:tab/>
      </w:r>
      <w:r>
        <w:t></w:t>
      </w:r>
      <w:r>
        <w:rPr>
          <w:rFonts w:hint="eastAsia"/>
        </w:rPr>
        <w:t>Доктрина</w:t>
      </w:r>
      <w:r>
        <w:t></w:t>
      </w:r>
      <w:r>
        <w:rPr>
          <w:rFonts w:hint="eastAsia"/>
        </w:rPr>
        <w:t>солідаризму</w:t>
      </w:r>
      <w:r>
        <w:t></w:t>
      </w:r>
      <w:r>
        <w:rPr>
          <w:rFonts w:hint="eastAsia"/>
        </w:rPr>
        <w:t>та</w:t>
      </w:r>
      <w:r>
        <w:t></w:t>
      </w:r>
      <w:r>
        <w:rPr>
          <w:rFonts w:hint="eastAsia"/>
        </w:rPr>
        <w:t>специфіка</w:t>
      </w:r>
      <w:r>
        <w:t></w:t>
      </w:r>
      <w:r>
        <w:rPr>
          <w:rFonts w:hint="eastAsia"/>
        </w:rPr>
        <w:t>її</w:t>
      </w:r>
      <w:r>
        <w:t></w:t>
      </w:r>
      <w:r>
        <w:rPr>
          <w:rFonts w:hint="eastAsia"/>
        </w:rPr>
        <w:t>реалізації</w:t>
      </w:r>
      <w:r>
        <w:t></w:t>
      </w:r>
      <w:r>
        <w:rPr>
          <w:rFonts w:hint="eastAsia"/>
        </w:rPr>
        <w:t>в</w:t>
      </w:r>
      <w:r>
        <w:t></w:t>
      </w:r>
      <w:r>
        <w:rPr>
          <w:rFonts w:hint="eastAsia"/>
        </w:rPr>
        <w:t>умовах</w:t>
      </w:r>
      <w:r>
        <w:t></w:t>
      </w:r>
      <w:r>
        <w:rPr>
          <w:rFonts w:hint="eastAsia"/>
        </w:rPr>
        <w:t>посттоталітарної</w:t>
      </w:r>
      <w:r>
        <w:t></w:t>
      </w:r>
      <w:r>
        <w:rPr>
          <w:rFonts w:hint="eastAsia"/>
        </w:rPr>
        <w:t>трансформації</w:t>
      </w:r>
      <w:r>
        <w:t></w:t>
      </w:r>
      <w:r>
        <w:rPr>
          <w:rFonts w:hint="eastAsia"/>
        </w:rPr>
        <w:t>права</w:t>
      </w:r>
      <w:r>
        <w:tab/>
      </w:r>
      <w:r>
        <w:t></w:t>
      </w:r>
      <w:r>
        <w:t></w:t>
      </w:r>
      <w:r>
        <w:t></w:t>
      </w:r>
    </w:p>
    <w:p w:rsidR="00D419BB" w:rsidRDefault="00D419BB" w:rsidP="00D419BB">
      <w:r>
        <w:t></w:t>
      </w:r>
      <w:r>
        <w:t></w:t>
      </w:r>
      <w:r>
        <w:t></w:t>
      </w:r>
      <w:r>
        <w:t></w:t>
      </w:r>
      <w:r>
        <w:tab/>
      </w:r>
      <w:r>
        <w:t></w:t>
      </w:r>
      <w:r>
        <w:rPr>
          <w:rFonts w:hint="eastAsia"/>
        </w:rPr>
        <w:t>Семіотико</w:t>
      </w:r>
      <w:r>
        <w:t></w:t>
      </w:r>
      <w:r>
        <w:rPr>
          <w:rFonts w:hint="eastAsia"/>
        </w:rPr>
        <w:t>правовий</w:t>
      </w:r>
      <w:r>
        <w:t></w:t>
      </w:r>
      <w:r>
        <w:rPr>
          <w:rFonts w:hint="eastAsia"/>
        </w:rPr>
        <w:t>аналіз</w:t>
      </w:r>
      <w:r>
        <w:t></w:t>
      </w:r>
      <w:r>
        <w:rPr>
          <w:rFonts w:hint="eastAsia"/>
        </w:rPr>
        <w:t>проблем</w:t>
      </w:r>
      <w:r>
        <w:t></w:t>
      </w:r>
      <w:r>
        <w:rPr>
          <w:rFonts w:hint="eastAsia"/>
        </w:rPr>
        <w:t>реформування</w:t>
      </w:r>
      <w:r>
        <w:t></w:t>
      </w:r>
      <w:r>
        <w:rPr>
          <w:rFonts w:hint="eastAsia"/>
        </w:rPr>
        <w:t>правової</w:t>
      </w:r>
      <w:r>
        <w:t></w:t>
      </w:r>
      <w:r>
        <w:rPr>
          <w:rFonts w:hint="eastAsia"/>
        </w:rPr>
        <w:t>системи</w:t>
      </w:r>
      <w:r>
        <w:t></w:t>
      </w:r>
      <w:r>
        <w:rPr>
          <w:rFonts w:hint="eastAsia"/>
        </w:rPr>
        <w:t>України</w:t>
      </w:r>
      <w:r>
        <w:t></w:t>
      </w:r>
      <w:r>
        <w:rPr>
          <w:rFonts w:hint="eastAsia"/>
        </w:rPr>
        <w:t>в</w:t>
      </w:r>
    </w:p>
    <w:p w:rsidR="00D419BB" w:rsidRDefault="00D419BB" w:rsidP="00D419BB">
      <w:r>
        <w:rPr>
          <w:rFonts w:hint="eastAsia"/>
        </w:rPr>
        <w:t>контексті</w:t>
      </w:r>
      <w:r>
        <w:t></w:t>
      </w:r>
      <w:r>
        <w:rPr>
          <w:rFonts w:hint="eastAsia"/>
        </w:rPr>
        <w:t>забезпечення</w:t>
      </w:r>
      <w:r>
        <w:t></w:t>
      </w:r>
      <w:r>
        <w:rPr>
          <w:rFonts w:hint="eastAsia"/>
        </w:rPr>
        <w:t>національної</w:t>
      </w:r>
      <w:r>
        <w:t></w:t>
      </w:r>
      <w:r>
        <w:rPr>
          <w:rFonts w:hint="eastAsia"/>
        </w:rPr>
        <w:t>безпеки</w:t>
      </w:r>
      <w:r>
        <w:tab/>
      </w:r>
      <w:r>
        <w:t></w:t>
      </w:r>
      <w:r>
        <w:t></w:t>
      </w:r>
      <w:r>
        <w:t></w:t>
      </w:r>
    </w:p>
    <w:p w:rsidR="00D419BB" w:rsidRDefault="00D419BB" w:rsidP="00D419BB">
      <w:r>
        <w:rPr>
          <w:rFonts w:hint="eastAsia"/>
        </w:rPr>
        <w:t>Висновки</w:t>
      </w:r>
      <w:r>
        <w:t></w:t>
      </w:r>
      <w:r>
        <w:rPr>
          <w:rFonts w:hint="eastAsia"/>
        </w:rPr>
        <w:t>до</w:t>
      </w:r>
      <w:r>
        <w:t></w:t>
      </w:r>
      <w:r>
        <w:rPr>
          <w:rFonts w:hint="eastAsia"/>
        </w:rPr>
        <w:t>розділу</w:t>
      </w:r>
      <w:r>
        <w:t></w:t>
      </w:r>
      <w:r>
        <w:t></w:t>
      </w:r>
      <w:r>
        <w:tab/>
      </w:r>
      <w:r>
        <w:t></w:t>
      </w:r>
      <w:r>
        <w:t></w:t>
      </w:r>
      <w:r>
        <w:t></w:t>
      </w:r>
    </w:p>
    <w:p w:rsidR="00D419BB" w:rsidRDefault="00D419BB" w:rsidP="00D419BB">
      <w:r>
        <w:rPr>
          <w:rFonts w:hint="eastAsia"/>
        </w:rPr>
        <w:t>РОЗДІЛ</w:t>
      </w:r>
      <w:r>
        <w:t></w:t>
      </w:r>
      <w:r>
        <w:t></w:t>
      </w:r>
      <w:r>
        <w:t></w:t>
      </w:r>
      <w:r>
        <w:t></w:t>
      </w:r>
      <w:r>
        <w:rPr>
          <w:rFonts w:hint="eastAsia"/>
        </w:rPr>
        <w:t>СЕМІОТИКА</w:t>
      </w:r>
      <w:r>
        <w:t></w:t>
      </w:r>
      <w:r>
        <w:rPr>
          <w:rFonts w:hint="eastAsia"/>
        </w:rPr>
        <w:t>ПРАВОВОЇ</w:t>
      </w:r>
      <w:r>
        <w:t></w:t>
      </w:r>
      <w:r>
        <w:rPr>
          <w:rFonts w:hint="eastAsia"/>
        </w:rPr>
        <w:t>ДІЯЛЬНОСТІ</w:t>
      </w:r>
      <w:r>
        <w:tab/>
      </w:r>
      <w:r>
        <w:t></w:t>
      </w:r>
      <w:r>
        <w:t></w:t>
      </w:r>
      <w:r>
        <w:t></w:t>
      </w:r>
    </w:p>
    <w:p w:rsidR="00D419BB" w:rsidRDefault="00D419BB" w:rsidP="00D419BB">
      <w:r>
        <w:t></w:t>
      </w:r>
      <w:r>
        <w:t></w:t>
      </w:r>
      <w:r>
        <w:t></w:t>
      </w:r>
      <w:r>
        <w:t></w:t>
      </w:r>
      <w:r>
        <w:tab/>
      </w:r>
      <w:r>
        <w:t></w:t>
      </w:r>
      <w:r>
        <w:rPr>
          <w:rFonts w:hint="eastAsia"/>
        </w:rPr>
        <w:t>Правова</w:t>
      </w:r>
      <w:r>
        <w:t></w:t>
      </w:r>
      <w:r>
        <w:rPr>
          <w:rFonts w:hint="eastAsia"/>
        </w:rPr>
        <w:t>праксеологія</w:t>
      </w:r>
      <w:r>
        <w:t></w:t>
      </w:r>
      <w:r>
        <w:rPr>
          <w:rFonts w:hint="eastAsia"/>
        </w:rPr>
        <w:t>як</w:t>
      </w:r>
      <w:r>
        <w:t></w:t>
      </w:r>
      <w:r>
        <w:rPr>
          <w:rFonts w:hint="eastAsia"/>
        </w:rPr>
        <w:t>галузь</w:t>
      </w:r>
      <w:r>
        <w:t></w:t>
      </w:r>
      <w:r>
        <w:rPr>
          <w:rFonts w:hint="eastAsia"/>
        </w:rPr>
        <w:t>філософії</w:t>
      </w:r>
      <w:r>
        <w:t></w:t>
      </w:r>
      <w:r>
        <w:rPr>
          <w:rFonts w:hint="eastAsia"/>
        </w:rPr>
        <w:t>права</w:t>
      </w:r>
      <w:r>
        <w:t></w:t>
      </w:r>
      <w:r>
        <w:rPr>
          <w:rFonts w:hint="eastAsia"/>
        </w:rPr>
        <w:t>та</w:t>
      </w:r>
      <w:r>
        <w:t></w:t>
      </w:r>
      <w:r>
        <w:rPr>
          <w:rFonts w:hint="eastAsia"/>
        </w:rPr>
        <w:t>її</w:t>
      </w:r>
      <w:r>
        <w:t></w:t>
      </w:r>
      <w:r>
        <w:rPr>
          <w:rFonts w:hint="eastAsia"/>
        </w:rPr>
        <w:t>значення</w:t>
      </w:r>
      <w:r>
        <w:t></w:t>
      </w:r>
      <w:r>
        <w:rPr>
          <w:rFonts w:hint="eastAsia"/>
        </w:rPr>
        <w:t>для</w:t>
      </w:r>
      <w:r>
        <w:t></w:t>
      </w:r>
      <w:r>
        <w:rPr>
          <w:rFonts w:hint="eastAsia"/>
        </w:rPr>
        <w:t>семіотичного</w:t>
      </w:r>
      <w:r>
        <w:t></w:t>
      </w:r>
      <w:r>
        <w:rPr>
          <w:rFonts w:hint="eastAsia"/>
        </w:rPr>
        <w:t>аналізу</w:t>
      </w:r>
      <w:r>
        <w:t></w:t>
      </w:r>
      <w:r>
        <w:rPr>
          <w:rFonts w:hint="eastAsia"/>
        </w:rPr>
        <w:t>правової</w:t>
      </w:r>
      <w:r>
        <w:t></w:t>
      </w:r>
      <w:r>
        <w:rPr>
          <w:rFonts w:hint="eastAsia"/>
        </w:rPr>
        <w:t>діяльності</w:t>
      </w:r>
      <w:r>
        <w:tab/>
      </w:r>
      <w:r>
        <w:t></w:t>
      </w:r>
      <w:r>
        <w:t></w:t>
      </w:r>
      <w:r>
        <w:t></w:t>
      </w:r>
    </w:p>
    <w:p w:rsidR="00D419BB" w:rsidRDefault="00D419BB" w:rsidP="00D419BB">
      <w:r>
        <w:t></w:t>
      </w:r>
      <w:r>
        <w:t></w:t>
      </w:r>
      <w:r>
        <w:t></w:t>
      </w:r>
      <w:r>
        <w:t></w:t>
      </w:r>
      <w:r>
        <w:tab/>
      </w:r>
      <w:r>
        <w:t></w:t>
      </w:r>
      <w:r>
        <w:rPr>
          <w:rFonts w:hint="eastAsia"/>
        </w:rPr>
        <w:t>Праксеологічні</w:t>
      </w:r>
      <w:r>
        <w:t></w:t>
      </w:r>
      <w:r>
        <w:rPr>
          <w:rFonts w:hint="eastAsia"/>
        </w:rPr>
        <w:t>засади</w:t>
      </w:r>
      <w:r>
        <w:t></w:t>
      </w:r>
      <w:r>
        <w:rPr>
          <w:rFonts w:hint="eastAsia"/>
        </w:rPr>
        <w:t>прийняття</w:t>
      </w:r>
      <w:r>
        <w:t></w:t>
      </w:r>
      <w:r>
        <w:rPr>
          <w:rFonts w:hint="eastAsia"/>
        </w:rPr>
        <w:t>управлінських</w:t>
      </w:r>
      <w:r>
        <w:tab/>
      </w:r>
      <w:r>
        <w:rPr>
          <w:rFonts w:hint="eastAsia"/>
        </w:rPr>
        <w:t>владно</w:t>
      </w:r>
      <w:r>
        <w:t></w:t>
      </w:r>
      <w:r>
        <w:rPr>
          <w:rFonts w:hint="eastAsia"/>
        </w:rPr>
        <w:t>правових</w:t>
      </w:r>
    </w:p>
    <w:p w:rsidR="00D419BB" w:rsidRDefault="00D419BB" w:rsidP="00D419BB">
      <w:r>
        <w:rPr>
          <w:rFonts w:hint="eastAsia"/>
        </w:rPr>
        <w:t>рішень</w:t>
      </w:r>
      <w:r>
        <w:tab/>
      </w:r>
      <w:r>
        <w:t></w:t>
      </w:r>
      <w:r>
        <w:t></w:t>
      </w:r>
      <w:r>
        <w:t></w:t>
      </w:r>
    </w:p>
    <w:p w:rsidR="00D419BB" w:rsidRDefault="00D419BB" w:rsidP="00D419BB">
      <w:r>
        <w:t></w:t>
      </w:r>
      <w:r>
        <w:t></w:t>
      </w:r>
      <w:r>
        <w:t></w:t>
      </w:r>
      <w:r>
        <w:t></w:t>
      </w:r>
      <w:r>
        <w:tab/>
      </w:r>
      <w:r>
        <w:t></w:t>
      </w:r>
      <w:r>
        <w:rPr>
          <w:rFonts w:hint="eastAsia"/>
        </w:rPr>
        <w:t>Семіотико</w:t>
      </w:r>
      <w:r>
        <w:t></w:t>
      </w:r>
      <w:r>
        <w:rPr>
          <w:rFonts w:hint="eastAsia"/>
        </w:rPr>
        <w:t>правова</w:t>
      </w:r>
      <w:r>
        <w:t></w:t>
      </w:r>
      <w:r>
        <w:rPr>
          <w:rFonts w:hint="eastAsia"/>
        </w:rPr>
        <w:t>характеристика</w:t>
      </w:r>
      <w:r>
        <w:t></w:t>
      </w:r>
      <w:r>
        <w:rPr>
          <w:rFonts w:hint="eastAsia"/>
        </w:rPr>
        <w:t>законодавчої</w:t>
      </w:r>
      <w:r>
        <w:t></w:t>
      </w:r>
      <w:r>
        <w:t></w:t>
      </w:r>
      <w:r>
        <w:rPr>
          <w:rFonts w:hint="eastAsia"/>
        </w:rPr>
        <w:t>правозастосовчої</w:t>
      </w:r>
      <w:r>
        <w:t></w:t>
      </w:r>
      <w:r>
        <w:rPr>
          <w:rFonts w:hint="eastAsia"/>
        </w:rPr>
        <w:t>та</w:t>
      </w:r>
      <w:r>
        <w:t></w:t>
      </w:r>
      <w:r>
        <w:rPr>
          <w:rFonts w:hint="eastAsia"/>
        </w:rPr>
        <w:t>правоохоронної</w:t>
      </w:r>
      <w:r>
        <w:t></w:t>
      </w:r>
      <w:r>
        <w:rPr>
          <w:rFonts w:hint="eastAsia"/>
        </w:rPr>
        <w:t>діяльності</w:t>
      </w:r>
      <w:r>
        <w:tab/>
      </w:r>
      <w:r>
        <w:t></w:t>
      </w:r>
      <w:r>
        <w:t></w:t>
      </w:r>
      <w:r>
        <w:t></w:t>
      </w:r>
    </w:p>
    <w:p w:rsidR="00D419BB" w:rsidRDefault="00D419BB" w:rsidP="00D419BB"/>
    <w:p w:rsidR="00D419BB" w:rsidRDefault="00D419BB" w:rsidP="00D419BB"/>
    <w:p w:rsidR="00A33E63" w:rsidRDefault="00A33E63" w:rsidP="00A33E63">
      <w:r>
        <w:rPr>
          <w:rFonts w:hint="eastAsia"/>
        </w:rPr>
        <w:t>ВИСНОВКИ</w:t>
      </w:r>
    </w:p>
    <w:p w:rsidR="00A33E63" w:rsidRDefault="00A33E63" w:rsidP="00A33E63">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r>
        <w:t></w:t>
      </w:r>
      <w:r>
        <w:rPr>
          <w:rFonts w:hint="eastAsia"/>
        </w:rPr>
        <w:t>наукової</w:t>
      </w:r>
      <w:r>
        <w:t></w:t>
      </w:r>
      <w:r>
        <w:rPr>
          <w:rFonts w:hint="eastAsia"/>
        </w:rPr>
        <w:t>проблеми</w:t>
      </w:r>
      <w:r>
        <w:t></w:t>
      </w:r>
      <w:r>
        <w:t></w:t>
      </w:r>
      <w:r>
        <w:rPr>
          <w:rFonts w:hint="eastAsia"/>
        </w:rPr>
        <w:t>що</w:t>
      </w:r>
      <w:r>
        <w:t></w:t>
      </w:r>
      <w:r>
        <w:rPr>
          <w:rFonts w:hint="eastAsia"/>
        </w:rPr>
        <w:t>полягає</w:t>
      </w:r>
      <w:r>
        <w:t></w:t>
      </w:r>
      <w:r>
        <w:rPr>
          <w:rFonts w:hint="eastAsia"/>
        </w:rPr>
        <w:t>у</w:t>
      </w:r>
      <w:r>
        <w:t></w:t>
      </w:r>
      <w:r>
        <w:rPr>
          <w:rFonts w:hint="eastAsia"/>
        </w:rPr>
        <w:t>поглибленні</w:t>
      </w:r>
      <w:r>
        <w:t></w:t>
      </w:r>
      <w:r>
        <w:rPr>
          <w:rFonts w:hint="eastAsia"/>
        </w:rPr>
        <w:t>загальнотеоретичних</w:t>
      </w:r>
      <w:r>
        <w:t></w:t>
      </w:r>
      <w:r>
        <w:rPr>
          <w:rFonts w:hint="eastAsia"/>
        </w:rPr>
        <w:t>уявлень</w:t>
      </w:r>
      <w:r>
        <w:t></w:t>
      </w:r>
      <w:r>
        <w:rPr>
          <w:rFonts w:hint="eastAsia"/>
        </w:rPr>
        <w:t>стосовно</w:t>
      </w:r>
      <w:r>
        <w:t></w:t>
      </w:r>
      <w:r>
        <w:rPr>
          <w:rFonts w:hint="eastAsia"/>
        </w:rPr>
        <w:t>сутності</w:t>
      </w:r>
      <w:r>
        <w:t></w:t>
      </w:r>
      <w:r>
        <w:rPr>
          <w:rFonts w:hint="eastAsia"/>
        </w:rPr>
        <w:t>семіотики</w:t>
      </w:r>
      <w:r>
        <w:t></w:t>
      </w:r>
      <w:r>
        <w:rPr>
          <w:rFonts w:hint="eastAsia"/>
        </w:rPr>
        <w:t>права</w:t>
      </w:r>
      <w:r>
        <w:t></w:t>
      </w:r>
      <w:r>
        <w:rPr>
          <w:rFonts w:hint="eastAsia"/>
        </w:rPr>
        <w:t>як</w:t>
      </w:r>
      <w:r>
        <w:t></w:t>
      </w:r>
      <w:r>
        <w:rPr>
          <w:rFonts w:hint="eastAsia"/>
        </w:rPr>
        <w:t>галузі</w:t>
      </w:r>
      <w:r>
        <w:t></w:t>
      </w:r>
      <w:r>
        <w:rPr>
          <w:rFonts w:hint="eastAsia"/>
        </w:rPr>
        <w:t>міждисциплінарних</w:t>
      </w:r>
      <w:r>
        <w:t></w:t>
      </w:r>
      <w:r>
        <w:rPr>
          <w:rFonts w:hint="eastAsia"/>
        </w:rPr>
        <w:t>досліджень</w:t>
      </w:r>
      <w:r>
        <w:t></w:t>
      </w:r>
      <w:r>
        <w:rPr>
          <w:rFonts w:hint="eastAsia"/>
        </w:rPr>
        <w:t>і</w:t>
      </w:r>
      <w:r>
        <w:t></w:t>
      </w:r>
      <w:r>
        <w:rPr>
          <w:rFonts w:hint="eastAsia"/>
        </w:rPr>
        <w:t>методологічної</w:t>
      </w:r>
      <w:r>
        <w:t></w:t>
      </w:r>
      <w:r>
        <w:rPr>
          <w:rFonts w:hint="eastAsia"/>
        </w:rPr>
        <w:t>парадигми</w:t>
      </w:r>
      <w:r>
        <w:t></w:t>
      </w:r>
      <w:r>
        <w:rPr>
          <w:rFonts w:hint="eastAsia"/>
        </w:rPr>
        <w:t>правового</w:t>
      </w:r>
      <w:r>
        <w:t></w:t>
      </w:r>
      <w:r>
        <w:rPr>
          <w:rFonts w:hint="eastAsia"/>
        </w:rPr>
        <w:t>пізнання</w:t>
      </w:r>
      <w:r>
        <w:t></w:t>
      </w:r>
      <w:r>
        <w:t></w:t>
      </w:r>
      <w:r>
        <w:rPr>
          <w:rFonts w:hint="eastAsia"/>
        </w:rPr>
        <w:t>Проведене</w:t>
      </w:r>
      <w:r>
        <w:t></w:t>
      </w:r>
      <w:r>
        <w:rPr>
          <w:rFonts w:hint="eastAsia"/>
        </w:rPr>
        <w:t>дослідження</w:t>
      </w:r>
      <w:r>
        <w:t></w:t>
      </w:r>
      <w:r>
        <w:rPr>
          <w:rFonts w:hint="eastAsia"/>
        </w:rPr>
        <w:t>дає</w:t>
      </w:r>
      <w:r>
        <w:t></w:t>
      </w:r>
      <w:r>
        <w:rPr>
          <w:rFonts w:hint="eastAsia"/>
        </w:rPr>
        <w:t>змогу</w:t>
      </w:r>
      <w:r>
        <w:t></w:t>
      </w:r>
      <w:r>
        <w:rPr>
          <w:rFonts w:hint="eastAsia"/>
        </w:rPr>
        <w:t>дійти</w:t>
      </w:r>
      <w:r>
        <w:t></w:t>
      </w:r>
      <w:r>
        <w:rPr>
          <w:rFonts w:hint="eastAsia"/>
        </w:rPr>
        <w:t>таких</w:t>
      </w:r>
      <w:r>
        <w:t></w:t>
      </w:r>
      <w:r>
        <w:rPr>
          <w:rFonts w:hint="eastAsia"/>
        </w:rPr>
        <w:t>основних</w:t>
      </w:r>
      <w:r>
        <w:t></w:t>
      </w:r>
      <w:r>
        <w:rPr>
          <w:rFonts w:hint="eastAsia"/>
        </w:rPr>
        <w:t>висновків</w:t>
      </w:r>
      <w:r>
        <w:t></w:t>
      </w:r>
    </w:p>
    <w:p w:rsidR="00A33E63" w:rsidRDefault="00A33E63" w:rsidP="00A33E63">
      <w:r>
        <w:t></w:t>
      </w:r>
      <w:r>
        <w:t></w:t>
      </w:r>
      <w:r>
        <w:tab/>
      </w:r>
      <w:r>
        <w:rPr>
          <w:rFonts w:hint="eastAsia"/>
        </w:rPr>
        <w:t>Семіотико</w:t>
      </w:r>
      <w:r>
        <w:t></w:t>
      </w:r>
      <w:r>
        <w:rPr>
          <w:rFonts w:hint="eastAsia"/>
        </w:rPr>
        <w:t>правові</w:t>
      </w:r>
      <w:r>
        <w:t></w:t>
      </w:r>
      <w:r>
        <w:rPr>
          <w:rFonts w:hint="eastAsia"/>
        </w:rPr>
        <w:t>за</w:t>
      </w:r>
      <w:r>
        <w:t></w:t>
      </w:r>
      <w:r>
        <w:rPr>
          <w:rFonts w:hint="eastAsia"/>
        </w:rPr>
        <w:t>своїм</w:t>
      </w:r>
      <w:r>
        <w:t></w:t>
      </w:r>
      <w:r>
        <w:rPr>
          <w:rFonts w:hint="eastAsia"/>
        </w:rPr>
        <w:t>характером</w:t>
      </w:r>
      <w:r>
        <w:t></w:t>
      </w:r>
      <w:r>
        <w:rPr>
          <w:rFonts w:hint="eastAsia"/>
        </w:rPr>
        <w:t>ідеї</w:t>
      </w:r>
      <w:r>
        <w:t></w:t>
      </w:r>
      <w:r>
        <w:rPr>
          <w:rFonts w:hint="eastAsia"/>
        </w:rPr>
        <w:t>античних</w:t>
      </w:r>
      <w:r>
        <w:t></w:t>
      </w:r>
      <w:r>
        <w:rPr>
          <w:rFonts w:hint="eastAsia"/>
        </w:rPr>
        <w:t>та</w:t>
      </w:r>
      <w:r>
        <w:t></w:t>
      </w:r>
      <w:r>
        <w:rPr>
          <w:rFonts w:hint="eastAsia"/>
        </w:rPr>
        <w:t>середньовічних</w:t>
      </w:r>
      <w:r>
        <w:t></w:t>
      </w:r>
      <w:r>
        <w:rPr>
          <w:rFonts w:hint="eastAsia"/>
        </w:rPr>
        <w:t>мислителів</w:t>
      </w:r>
      <w:r>
        <w:t></w:t>
      </w:r>
      <w:r>
        <w:rPr>
          <w:rFonts w:hint="eastAsia"/>
        </w:rPr>
        <w:t>щодо</w:t>
      </w:r>
      <w:r>
        <w:t></w:t>
      </w:r>
      <w:r>
        <w:rPr>
          <w:rFonts w:hint="eastAsia"/>
        </w:rPr>
        <w:t>формальної</w:t>
      </w:r>
      <w:r>
        <w:t></w:t>
      </w:r>
      <w:r>
        <w:rPr>
          <w:rFonts w:hint="eastAsia"/>
        </w:rPr>
        <w:t>рівності</w:t>
      </w:r>
      <w:r>
        <w:t></w:t>
      </w:r>
      <w:r>
        <w:t></w:t>
      </w:r>
      <w:r>
        <w:rPr>
          <w:rFonts w:hint="eastAsia"/>
        </w:rPr>
        <w:t>співвідношення</w:t>
      </w:r>
      <w:r>
        <w:t></w:t>
      </w:r>
      <w:r>
        <w:rPr>
          <w:rFonts w:hint="eastAsia"/>
        </w:rPr>
        <w:t>справедливості</w:t>
      </w:r>
      <w:r>
        <w:t></w:t>
      </w:r>
      <w:r>
        <w:rPr>
          <w:rFonts w:hint="eastAsia"/>
        </w:rPr>
        <w:t>та</w:t>
      </w:r>
      <w:r>
        <w:t></w:t>
      </w:r>
      <w:r>
        <w:rPr>
          <w:rFonts w:hint="eastAsia"/>
        </w:rPr>
        <w:t>закону</w:t>
      </w:r>
      <w:r>
        <w:t></w:t>
      </w:r>
      <w:r>
        <w:t></w:t>
      </w:r>
      <w:r>
        <w:rPr>
          <w:rFonts w:hint="eastAsia"/>
        </w:rPr>
        <w:t>права</w:t>
      </w:r>
      <w:r>
        <w:t></w:t>
      </w:r>
      <w:r>
        <w:rPr>
          <w:rFonts w:hint="eastAsia"/>
        </w:rPr>
        <w:t>та</w:t>
      </w:r>
      <w:r>
        <w:t></w:t>
      </w:r>
      <w:r>
        <w:rPr>
          <w:rFonts w:hint="eastAsia"/>
        </w:rPr>
        <w:t>моралі</w:t>
      </w:r>
      <w:r>
        <w:t></w:t>
      </w:r>
      <w:r>
        <w:t></w:t>
      </w:r>
      <w:r>
        <w:rPr>
          <w:rFonts w:hint="eastAsia"/>
        </w:rPr>
        <w:t>сутності</w:t>
      </w:r>
      <w:r>
        <w:t></w:t>
      </w:r>
      <w:r>
        <w:rPr>
          <w:rFonts w:hint="eastAsia"/>
        </w:rPr>
        <w:t>загального</w:t>
      </w:r>
      <w:r>
        <w:t></w:t>
      </w:r>
      <w:r>
        <w:rPr>
          <w:rFonts w:hint="eastAsia"/>
        </w:rPr>
        <w:t>блага</w:t>
      </w:r>
      <w:r>
        <w:t></w:t>
      </w:r>
      <w:r>
        <w:t></w:t>
      </w:r>
      <w:r>
        <w:rPr>
          <w:rFonts w:hint="eastAsia"/>
        </w:rPr>
        <w:t>ідеального</w:t>
      </w:r>
      <w:r>
        <w:t></w:t>
      </w:r>
      <w:r>
        <w:rPr>
          <w:rFonts w:hint="eastAsia"/>
        </w:rPr>
        <w:t>суспільно</w:t>
      </w:r>
      <w:r>
        <w:t></w:t>
      </w:r>
      <w:r>
        <w:rPr>
          <w:rFonts w:hint="eastAsia"/>
        </w:rPr>
        <w:t>політичного</w:t>
      </w:r>
      <w:r>
        <w:t></w:t>
      </w:r>
      <w:r>
        <w:rPr>
          <w:rFonts w:hint="eastAsia"/>
        </w:rPr>
        <w:t>устрою</w:t>
      </w:r>
      <w:r>
        <w:t></w:t>
      </w:r>
      <w:r>
        <w:rPr>
          <w:rFonts w:hint="eastAsia"/>
        </w:rPr>
        <w:t>та</w:t>
      </w:r>
      <w:r>
        <w:t></w:t>
      </w:r>
      <w:r>
        <w:rPr>
          <w:rFonts w:hint="eastAsia"/>
        </w:rPr>
        <w:t>державно</w:t>
      </w:r>
      <w:r>
        <w:t></w:t>
      </w:r>
      <w:r>
        <w:rPr>
          <w:rFonts w:hint="eastAsia"/>
        </w:rPr>
        <w:t>правового</w:t>
      </w:r>
      <w:r>
        <w:t></w:t>
      </w:r>
      <w:r>
        <w:rPr>
          <w:rFonts w:hint="eastAsia"/>
        </w:rPr>
        <w:t>ладу</w:t>
      </w:r>
      <w:r>
        <w:t></w:t>
      </w:r>
      <w:r>
        <w:rPr>
          <w:rFonts w:hint="eastAsia"/>
        </w:rPr>
        <w:t>мали</w:t>
      </w:r>
      <w:r>
        <w:t></w:t>
      </w:r>
      <w:r>
        <w:rPr>
          <w:rFonts w:hint="eastAsia"/>
        </w:rPr>
        <w:t>визначальне</w:t>
      </w:r>
      <w:r>
        <w:t></w:t>
      </w:r>
      <w:r>
        <w:rPr>
          <w:rFonts w:hint="eastAsia"/>
        </w:rPr>
        <w:t>значення</w:t>
      </w:r>
      <w:r>
        <w:t></w:t>
      </w:r>
      <w:r>
        <w:rPr>
          <w:rFonts w:hint="eastAsia"/>
        </w:rPr>
        <w:t>для</w:t>
      </w:r>
      <w:r>
        <w:t></w:t>
      </w:r>
      <w:r>
        <w:rPr>
          <w:rFonts w:hint="eastAsia"/>
        </w:rPr>
        <w:t>всіх</w:t>
      </w:r>
      <w:r>
        <w:t></w:t>
      </w:r>
      <w:r>
        <w:rPr>
          <w:rFonts w:hint="eastAsia"/>
        </w:rPr>
        <w:t>подальших</w:t>
      </w:r>
      <w:r>
        <w:t></w:t>
      </w:r>
      <w:r>
        <w:rPr>
          <w:rFonts w:hint="eastAsia"/>
        </w:rPr>
        <w:t>епох</w:t>
      </w:r>
      <w:r>
        <w:t></w:t>
      </w:r>
      <w:r>
        <w:t></w:t>
      </w:r>
      <w:r>
        <w:rPr>
          <w:rFonts w:hint="eastAsia"/>
        </w:rPr>
        <w:t>Крім</w:t>
      </w:r>
      <w:r>
        <w:t></w:t>
      </w:r>
      <w:r>
        <w:rPr>
          <w:rFonts w:hint="eastAsia"/>
        </w:rPr>
        <w:t>того</w:t>
      </w:r>
      <w:r>
        <w:t></w:t>
      </w:r>
      <w:r>
        <w:t></w:t>
      </w:r>
      <w:r>
        <w:rPr>
          <w:rFonts w:hint="eastAsia"/>
        </w:rPr>
        <w:t>в</w:t>
      </w:r>
      <w:r>
        <w:t></w:t>
      </w:r>
      <w:r>
        <w:rPr>
          <w:rFonts w:hint="eastAsia"/>
        </w:rPr>
        <w:t>Середньовіччі</w:t>
      </w:r>
      <w:r>
        <w:t></w:t>
      </w:r>
      <w:r>
        <w:rPr>
          <w:rFonts w:hint="eastAsia"/>
        </w:rPr>
        <w:t>були</w:t>
      </w:r>
      <w:r>
        <w:t></w:t>
      </w:r>
      <w:r>
        <w:rPr>
          <w:rFonts w:hint="eastAsia"/>
        </w:rPr>
        <w:t>окреслені</w:t>
      </w:r>
      <w:r>
        <w:t></w:t>
      </w:r>
      <w:r>
        <w:rPr>
          <w:rFonts w:hint="eastAsia"/>
        </w:rPr>
        <w:t>сутнісні</w:t>
      </w:r>
      <w:r>
        <w:t></w:t>
      </w:r>
      <w:r>
        <w:rPr>
          <w:rFonts w:hint="eastAsia"/>
        </w:rPr>
        <w:t>основи</w:t>
      </w:r>
      <w:r>
        <w:t></w:t>
      </w:r>
      <w:r>
        <w:rPr>
          <w:rFonts w:hint="eastAsia"/>
        </w:rPr>
        <w:t>християнської</w:t>
      </w:r>
      <w:r>
        <w:t></w:t>
      </w:r>
      <w:r>
        <w:rPr>
          <w:rFonts w:hint="eastAsia"/>
        </w:rPr>
        <w:t>політико</w:t>
      </w:r>
      <w:r>
        <w:t></w:t>
      </w:r>
      <w:r>
        <w:rPr>
          <w:rFonts w:hint="eastAsia"/>
        </w:rPr>
        <w:t>правової</w:t>
      </w:r>
      <w:r>
        <w:t></w:t>
      </w:r>
      <w:r>
        <w:rPr>
          <w:rFonts w:hint="eastAsia"/>
        </w:rPr>
        <w:t>доктрини</w:t>
      </w:r>
      <w:r>
        <w:t></w:t>
      </w:r>
      <w:r>
        <w:t></w:t>
      </w:r>
      <w:r>
        <w:rPr>
          <w:rFonts w:hint="eastAsia"/>
        </w:rPr>
        <w:t>викладені</w:t>
      </w:r>
      <w:r>
        <w:t></w:t>
      </w:r>
      <w:r>
        <w:rPr>
          <w:rFonts w:hint="eastAsia"/>
        </w:rPr>
        <w:t>в</w:t>
      </w:r>
      <w:r>
        <w:t></w:t>
      </w:r>
      <w:r>
        <w:rPr>
          <w:rFonts w:hint="eastAsia"/>
        </w:rPr>
        <w:t>біблійних</w:t>
      </w:r>
      <w:r>
        <w:t></w:t>
      </w:r>
      <w:r>
        <w:rPr>
          <w:rFonts w:hint="eastAsia"/>
        </w:rPr>
        <w:t>текстах</w:t>
      </w:r>
      <w:r>
        <w:t></w:t>
      </w:r>
      <w:r>
        <w:rPr>
          <w:rFonts w:hint="eastAsia"/>
        </w:rPr>
        <w:t>і</w:t>
      </w:r>
      <w:r>
        <w:t></w:t>
      </w:r>
      <w:r>
        <w:rPr>
          <w:rFonts w:hint="eastAsia"/>
        </w:rPr>
        <w:t>працях</w:t>
      </w:r>
      <w:r>
        <w:t></w:t>
      </w:r>
      <w:r>
        <w:rPr>
          <w:rFonts w:hint="eastAsia"/>
        </w:rPr>
        <w:t>отців</w:t>
      </w:r>
      <w:r>
        <w:t></w:t>
      </w:r>
      <w:r>
        <w:rPr>
          <w:rFonts w:hint="eastAsia"/>
        </w:rPr>
        <w:t>церкви</w:t>
      </w:r>
      <w:r>
        <w:t></w:t>
      </w:r>
      <w:r>
        <w:t></w:t>
      </w:r>
      <w:r>
        <w:rPr>
          <w:rFonts w:hint="eastAsia"/>
        </w:rPr>
        <w:t>середньовічних</w:t>
      </w:r>
      <w:r>
        <w:t></w:t>
      </w:r>
      <w:r>
        <w:rPr>
          <w:rFonts w:hint="eastAsia"/>
        </w:rPr>
        <w:t>вченнях</w:t>
      </w:r>
      <w:r>
        <w:t></w:t>
      </w:r>
      <w:r>
        <w:rPr>
          <w:rFonts w:hint="eastAsia"/>
        </w:rPr>
        <w:t>про</w:t>
      </w:r>
      <w:r>
        <w:t></w:t>
      </w:r>
      <w:r>
        <w:rPr>
          <w:rFonts w:hint="eastAsia"/>
        </w:rPr>
        <w:t>право</w:t>
      </w:r>
      <w:r>
        <w:t></w:t>
      </w:r>
      <w:r>
        <w:t></w:t>
      </w:r>
      <w:r>
        <w:rPr>
          <w:rFonts w:hint="eastAsia"/>
        </w:rPr>
        <w:t>співвідношення</w:t>
      </w:r>
      <w:r>
        <w:t></w:t>
      </w:r>
      <w:r>
        <w:rPr>
          <w:rFonts w:hint="eastAsia"/>
        </w:rPr>
        <w:t>духовної</w:t>
      </w:r>
      <w:r>
        <w:t></w:t>
      </w:r>
      <w:r>
        <w:rPr>
          <w:rFonts w:hint="eastAsia"/>
        </w:rPr>
        <w:t>та</w:t>
      </w:r>
      <w:r>
        <w:t></w:t>
      </w:r>
      <w:r>
        <w:rPr>
          <w:rFonts w:hint="eastAsia"/>
        </w:rPr>
        <w:t>світської</w:t>
      </w:r>
      <w:r>
        <w:t></w:t>
      </w:r>
      <w:r>
        <w:rPr>
          <w:rFonts w:hint="eastAsia"/>
        </w:rPr>
        <w:t>влади</w:t>
      </w:r>
      <w:r>
        <w:t></w:t>
      </w:r>
      <w:r>
        <w:t></w:t>
      </w:r>
      <w:r>
        <w:rPr>
          <w:rFonts w:hint="eastAsia"/>
        </w:rPr>
        <w:t>які</w:t>
      </w:r>
      <w:r>
        <w:t></w:t>
      </w:r>
      <w:r>
        <w:rPr>
          <w:rFonts w:hint="eastAsia"/>
        </w:rPr>
        <w:t>знайшли</w:t>
      </w:r>
      <w:r>
        <w:t></w:t>
      </w:r>
      <w:r>
        <w:rPr>
          <w:rFonts w:hint="eastAsia"/>
        </w:rPr>
        <w:t>відображення</w:t>
      </w:r>
      <w:r>
        <w:t></w:t>
      </w:r>
      <w:r>
        <w:rPr>
          <w:rFonts w:hint="eastAsia"/>
        </w:rPr>
        <w:t>в</w:t>
      </w:r>
      <w:r>
        <w:t></w:t>
      </w:r>
      <w:r>
        <w:rPr>
          <w:rFonts w:hint="eastAsia"/>
        </w:rPr>
        <w:t>у</w:t>
      </w:r>
      <w:r>
        <w:rPr>
          <w:rFonts w:hint="eastAsia"/>
        </w:rPr>
        <w:lastRenderedPageBreak/>
        <w:t>сіх</w:t>
      </w:r>
      <w:r>
        <w:t></w:t>
      </w:r>
      <w:r>
        <w:rPr>
          <w:rFonts w:hint="eastAsia"/>
        </w:rPr>
        <w:t>наступних</w:t>
      </w:r>
      <w:r>
        <w:t></w:t>
      </w:r>
      <w:r>
        <w:rPr>
          <w:rFonts w:hint="eastAsia"/>
        </w:rPr>
        <w:t>пошуках</w:t>
      </w:r>
      <w:r>
        <w:t></w:t>
      </w:r>
      <w:r>
        <w:rPr>
          <w:rFonts w:hint="eastAsia"/>
        </w:rPr>
        <w:t>моделі</w:t>
      </w:r>
      <w:r>
        <w:t></w:t>
      </w:r>
      <w:r>
        <w:rPr>
          <w:rFonts w:hint="eastAsia"/>
        </w:rPr>
        <w:t>справедливого</w:t>
      </w:r>
      <w:r>
        <w:t></w:t>
      </w:r>
      <w:r>
        <w:rPr>
          <w:rFonts w:hint="eastAsia"/>
        </w:rPr>
        <w:t>соціально</w:t>
      </w:r>
      <w:r>
        <w:t></w:t>
      </w:r>
      <w:r>
        <w:t></w:t>
      </w:r>
      <w:r>
        <w:t></w:t>
      </w:r>
      <w:r>
        <w:rPr>
          <w:rFonts w:hint="eastAsia"/>
        </w:rPr>
        <w:t>правового</w:t>
      </w:r>
      <w:r>
        <w:t></w:t>
      </w:r>
      <w:r>
        <w:rPr>
          <w:rFonts w:hint="eastAsia"/>
        </w:rPr>
        <w:t>порядку</w:t>
      </w:r>
      <w:r>
        <w:t></w:t>
      </w:r>
      <w:r>
        <w:t></w:t>
      </w:r>
      <w:r>
        <w:rPr>
          <w:rFonts w:hint="eastAsia"/>
        </w:rPr>
        <w:t>тоді</w:t>
      </w:r>
      <w:r>
        <w:t></w:t>
      </w:r>
      <w:r>
        <w:rPr>
          <w:rFonts w:hint="eastAsia"/>
        </w:rPr>
        <w:t>ж</w:t>
      </w:r>
      <w:r>
        <w:t></w:t>
      </w:r>
      <w:r>
        <w:rPr>
          <w:rFonts w:hint="eastAsia"/>
        </w:rPr>
        <w:t>були</w:t>
      </w:r>
      <w:r>
        <w:t></w:t>
      </w:r>
      <w:r>
        <w:rPr>
          <w:rFonts w:hint="eastAsia"/>
        </w:rPr>
        <w:t>переглянуті</w:t>
      </w:r>
      <w:r>
        <w:t></w:t>
      </w:r>
      <w:r>
        <w:rPr>
          <w:rFonts w:hint="eastAsia"/>
        </w:rPr>
        <w:t>та</w:t>
      </w:r>
      <w:r>
        <w:t></w:t>
      </w:r>
      <w:r>
        <w:rPr>
          <w:rFonts w:hint="eastAsia"/>
        </w:rPr>
        <w:t>доповнені</w:t>
      </w:r>
      <w:r>
        <w:t></w:t>
      </w:r>
      <w:r>
        <w:rPr>
          <w:rFonts w:hint="eastAsia"/>
        </w:rPr>
        <w:t>концепції</w:t>
      </w:r>
      <w:r>
        <w:t></w:t>
      </w:r>
      <w:r>
        <w:rPr>
          <w:rFonts w:hint="eastAsia"/>
        </w:rPr>
        <w:t>знаку</w:t>
      </w:r>
      <w:r>
        <w:t></w:t>
      </w:r>
      <w:r>
        <w:rPr>
          <w:rFonts w:hint="eastAsia"/>
        </w:rPr>
        <w:t>в</w:t>
      </w:r>
      <w:r>
        <w:t></w:t>
      </w:r>
      <w:r>
        <w:rPr>
          <w:rFonts w:hint="eastAsia"/>
        </w:rPr>
        <w:t>інтерпретаціях</w:t>
      </w:r>
      <w:r>
        <w:t></w:t>
      </w:r>
      <w:r>
        <w:t></w:t>
      </w:r>
      <w:r>
        <w:rPr>
          <w:rFonts w:hint="eastAsia"/>
        </w:rPr>
        <w:t>які</w:t>
      </w:r>
      <w:r>
        <w:t></w:t>
      </w:r>
      <w:r>
        <w:rPr>
          <w:rFonts w:hint="eastAsia"/>
        </w:rPr>
        <w:t>запропонували</w:t>
      </w:r>
      <w:r>
        <w:t></w:t>
      </w:r>
      <w:r>
        <w:rPr>
          <w:rFonts w:hint="eastAsia"/>
        </w:rPr>
        <w:t>св</w:t>
      </w:r>
      <w:r>
        <w:t></w:t>
      </w:r>
      <w:r>
        <w:t></w:t>
      </w:r>
      <w:r>
        <w:rPr>
          <w:rFonts w:hint="eastAsia"/>
        </w:rPr>
        <w:t>Августин</w:t>
      </w:r>
      <w:r>
        <w:t></w:t>
      </w:r>
      <w:r>
        <w:t></w:t>
      </w:r>
      <w:r>
        <w:rPr>
          <w:rFonts w:hint="eastAsia"/>
        </w:rPr>
        <w:t>Боецій</w:t>
      </w:r>
      <w:r>
        <w:t></w:t>
      </w:r>
      <w:r>
        <w:t></w:t>
      </w:r>
      <w:r>
        <w:rPr>
          <w:rFonts w:hint="eastAsia"/>
        </w:rPr>
        <w:t>св</w:t>
      </w:r>
      <w:r>
        <w:t></w:t>
      </w:r>
      <w:r>
        <w:t></w:t>
      </w:r>
      <w:r>
        <w:rPr>
          <w:rFonts w:hint="eastAsia"/>
        </w:rPr>
        <w:t>Тома</w:t>
      </w:r>
      <w:r>
        <w:t></w:t>
      </w:r>
      <w:r>
        <w:t></w:t>
      </w:r>
      <w:r>
        <w:rPr>
          <w:rFonts w:hint="eastAsia"/>
        </w:rPr>
        <w:t>Р</w:t>
      </w:r>
      <w:r>
        <w:t></w:t>
      </w:r>
      <w:r>
        <w:t></w:t>
      </w:r>
      <w:r>
        <w:rPr>
          <w:rFonts w:hint="eastAsia"/>
        </w:rPr>
        <w:t>Бекон</w:t>
      </w:r>
      <w:r>
        <w:t></w:t>
      </w:r>
      <w:r>
        <w:t></w:t>
      </w:r>
      <w:r>
        <w:rPr>
          <w:rFonts w:hint="eastAsia"/>
        </w:rPr>
        <w:t>У</w:t>
      </w:r>
      <w:r>
        <w:t></w:t>
      </w:r>
      <w:r>
        <w:t></w:t>
      </w:r>
      <w:r>
        <w:rPr>
          <w:rFonts w:hint="eastAsia"/>
        </w:rPr>
        <w:t>Оккам</w:t>
      </w:r>
      <w:r>
        <w:t></w:t>
      </w:r>
      <w:r>
        <w:rPr>
          <w:rFonts w:hint="eastAsia"/>
        </w:rPr>
        <w:t>та</w:t>
      </w:r>
      <w:r>
        <w:t></w:t>
      </w:r>
      <w:r>
        <w:rPr>
          <w:rFonts w:hint="eastAsia"/>
        </w:rPr>
        <w:t>інші</w:t>
      </w:r>
      <w:r>
        <w:t></w:t>
      </w:r>
      <w:r>
        <w:rPr>
          <w:rFonts w:hint="eastAsia"/>
        </w:rPr>
        <w:t>вчені</w:t>
      </w:r>
      <w:r>
        <w:t></w:t>
      </w:r>
    </w:p>
    <w:p w:rsidR="00A33E63" w:rsidRDefault="00A33E63" w:rsidP="00A33E63">
      <w:r>
        <w:rPr>
          <w:rFonts w:hint="eastAsia"/>
        </w:rPr>
        <w:t>Завдяки</w:t>
      </w:r>
      <w:r>
        <w:t></w:t>
      </w:r>
      <w:r>
        <w:rPr>
          <w:rFonts w:hint="eastAsia"/>
        </w:rPr>
        <w:t>творчості</w:t>
      </w:r>
      <w:r>
        <w:t></w:t>
      </w:r>
      <w:r>
        <w:rPr>
          <w:rFonts w:hint="eastAsia"/>
        </w:rPr>
        <w:t>середньовічних</w:t>
      </w:r>
      <w:r>
        <w:t></w:t>
      </w:r>
      <w:r>
        <w:rPr>
          <w:rFonts w:hint="eastAsia"/>
        </w:rPr>
        <w:t>і</w:t>
      </w:r>
      <w:r>
        <w:t></w:t>
      </w:r>
      <w:r>
        <w:rPr>
          <w:rFonts w:hint="eastAsia"/>
        </w:rPr>
        <w:t>постсередньовічних</w:t>
      </w:r>
      <w:r>
        <w:t></w:t>
      </w:r>
      <w:r>
        <w:rPr>
          <w:rFonts w:hint="eastAsia"/>
        </w:rPr>
        <w:t>схоластів</w:t>
      </w:r>
      <w:r>
        <w:t></w:t>
      </w:r>
      <w:r>
        <w:rPr>
          <w:rFonts w:hint="eastAsia"/>
        </w:rPr>
        <w:t>остаточно</w:t>
      </w:r>
      <w:r>
        <w:t></w:t>
      </w:r>
      <w:r>
        <w:rPr>
          <w:rFonts w:hint="eastAsia"/>
        </w:rPr>
        <w:t>розширилося</w:t>
      </w:r>
      <w:r>
        <w:t></w:t>
      </w:r>
      <w:r>
        <w:rPr>
          <w:rFonts w:hint="eastAsia"/>
        </w:rPr>
        <w:t>розуміння</w:t>
      </w:r>
      <w:r>
        <w:t></w:t>
      </w:r>
      <w:r>
        <w:rPr>
          <w:rFonts w:hint="eastAsia"/>
        </w:rPr>
        <w:t>знаку</w:t>
      </w:r>
      <w:r>
        <w:t></w:t>
      </w:r>
      <w:r>
        <w:t></w:t>
      </w:r>
      <w:r>
        <w:rPr>
          <w:rFonts w:hint="eastAsia"/>
        </w:rPr>
        <w:t>було</w:t>
      </w:r>
      <w:r>
        <w:t></w:t>
      </w:r>
      <w:r>
        <w:rPr>
          <w:rFonts w:hint="eastAsia"/>
        </w:rPr>
        <w:t>доповнено</w:t>
      </w:r>
      <w:r>
        <w:t></w:t>
      </w:r>
      <w:r>
        <w:rPr>
          <w:rFonts w:hint="eastAsia"/>
        </w:rPr>
        <w:t>їх</w:t>
      </w:r>
      <w:r>
        <w:t></w:t>
      </w:r>
      <w:r>
        <w:rPr>
          <w:rFonts w:hint="eastAsia"/>
        </w:rPr>
        <w:t>репертуар</w:t>
      </w:r>
      <w:r>
        <w:t></w:t>
      </w:r>
      <w:r>
        <w:t></w:t>
      </w:r>
      <w:r>
        <w:t></w:t>
      </w:r>
      <w:r>
        <w:rPr>
          <w:rFonts w:hint="eastAsia"/>
        </w:rPr>
        <w:t>додано</w:t>
      </w:r>
      <w:r>
        <w:t></w:t>
      </w:r>
      <w:r>
        <w:rPr>
          <w:rFonts w:hint="eastAsia"/>
        </w:rPr>
        <w:t>до</w:t>
      </w:r>
      <w:r>
        <w:t></w:t>
      </w:r>
      <w:r>
        <w:rPr>
          <w:rFonts w:hint="eastAsia"/>
        </w:rPr>
        <w:t>числа</w:t>
      </w:r>
      <w:r>
        <w:t></w:t>
      </w:r>
      <w:r>
        <w:rPr>
          <w:rFonts w:hint="eastAsia"/>
        </w:rPr>
        <w:t>можливих</w:t>
      </w:r>
      <w:r>
        <w:t></w:t>
      </w:r>
      <w:r>
        <w:rPr>
          <w:rFonts w:hint="eastAsia"/>
        </w:rPr>
        <w:t>знаків</w:t>
      </w:r>
      <w:r>
        <w:t></w:t>
      </w:r>
      <w:r>
        <w:rPr>
          <w:rFonts w:hint="eastAsia"/>
        </w:rPr>
        <w:t>духовні</w:t>
      </w:r>
      <w:r>
        <w:t></w:t>
      </w:r>
      <w:r>
        <w:rPr>
          <w:rFonts w:hint="eastAsia"/>
        </w:rPr>
        <w:t>сутності</w:t>
      </w:r>
      <w:r>
        <w:t></w:t>
      </w:r>
      <w:r>
        <w:t></w:t>
      </w:r>
      <w:r>
        <w:rPr>
          <w:rFonts w:hint="eastAsia"/>
        </w:rPr>
        <w:t>тоді</w:t>
      </w:r>
      <w:r>
        <w:t></w:t>
      </w:r>
      <w:r>
        <w:rPr>
          <w:rFonts w:hint="eastAsia"/>
        </w:rPr>
        <w:t>як</w:t>
      </w:r>
      <w:r>
        <w:t></w:t>
      </w:r>
      <w:r>
        <w:rPr>
          <w:rFonts w:hint="eastAsia"/>
        </w:rPr>
        <w:t>у</w:t>
      </w:r>
      <w:r>
        <w:t></w:t>
      </w:r>
      <w:r>
        <w:rPr>
          <w:rFonts w:hint="eastAsia"/>
        </w:rPr>
        <w:t>попередніх</w:t>
      </w:r>
      <w:r>
        <w:t></w:t>
      </w:r>
      <w:r>
        <w:rPr>
          <w:rFonts w:hint="eastAsia"/>
        </w:rPr>
        <w:t>вченнях</w:t>
      </w:r>
      <w:r>
        <w:t></w:t>
      </w:r>
      <w:r>
        <w:rPr>
          <w:rFonts w:hint="eastAsia"/>
        </w:rPr>
        <w:t>йшлося</w:t>
      </w:r>
      <w:r>
        <w:t></w:t>
      </w:r>
      <w:r>
        <w:rPr>
          <w:rFonts w:hint="eastAsia"/>
        </w:rPr>
        <w:t>лише</w:t>
      </w:r>
      <w:r>
        <w:t></w:t>
      </w:r>
      <w:r>
        <w:rPr>
          <w:rFonts w:hint="eastAsia"/>
        </w:rPr>
        <w:t>про</w:t>
      </w:r>
      <w:r>
        <w:t></w:t>
      </w:r>
      <w:r>
        <w:rPr>
          <w:rFonts w:hint="eastAsia"/>
        </w:rPr>
        <w:t>знаки</w:t>
      </w:r>
      <w:r>
        <w:t></w:t>
      </w:r>
      <w:r>
        <w:t></w:t>
      </w:r>
      <w:r>
        <w:rPr>
          <w:rFonts w:hint="eastAsia"/>
        </w:rPr>
        <w:t>які</w:t>
      </w:r>
      <w:r>
        <w:t></w:t>
      </w:r>
      <w:r>
        <w:rPr>
          <w:rFonts w:hint="eastAsia"/>
        </w:rPr>
        <w:t>чуттєво</w:t>
      </w:r>
      <w:r>
        <w:t></w:t>
      </w:r>
      <w:r>
        <w:rPr>
          <w:rFonts w:hint="eastAsia"/>
        </w:rPr>
        <w:t>сприймаються</w:t>
      </w:r>
      <w:r>
        <w:t></w:t>
      </w:r>
      <w:r>
        <w:t></w:t>
      </w:r>
      <w:r>
        <w:t></w:t>
      </w:r>
      <w:r>
        <w:rPr>
          <w:rFonts w:hint="eastAsia"/>
        </w:rPr>
        <w:t>таким</w:t>
      </w:r>
      <w:r>
        <w:t></w:t>
      </w:r>
      <w:r>
        <w:rPr>
          <w:rFonts w:hint="eastAsia"/>
        </w:rPr>
        <w:t>чином</w:t>
      </w:r>
      <w:r>
        <w:t></w:t>
      </w:r>
      <w:r>
        <w:t></w:t>
      </w:r>
      <w:r>
        <w:rPr>
          <w:rFonts w:hint="eastAsia"/>
        </w:rPr>
        <w:t>був</w:t>
      </w:r>
      <w:r>
        <w:t></w:t>
      </w:r>
      <w:r>
        <w:rPr>
          <w:rFonts w:hint="eastAsia"/>
        </w:rPr>
        <w:t>введений</w:t>
      </w:r>
      <w:r>
        <w:t></w:t>
      </w:r>
      <w:r>
        <w:rPr>
          <w:rFonts w:hint="eastAsia"/>
        </w:rPr>
        <w:t>розподіл</w:t>
      </w:r>
      <w:r>
        <w:t></w:t>
      </w:r>
      <w:r>
        <w:rPr>
          <w:rFonts w:hint="eastAsia"/>
        </w:rPr>
        <w:t>на</w:t>
      </w:r>
      <w:r>
        <w:t></w:t>
      </w:r>
      <w:r>
        <w:rPr>
          <w:rFonts w:hint="eastAsia"/>
        </w:rPr>
        <w:t>інструментальні</w:t>
      </w:r>
      <w:r>
        <w:t></w:t>
      </w:r>
      <w:r>
        <w:rPr>
          <w:rFonts w:hint="eastAsia"/>
        </w:rPr>
        <w:t>знаки</w:t>
      </w:r>
      <w:r>
        <w:t></w:t>
      </w:r>
      <w:r>
        <w:t></w:t>
      </w:r>
      <w:r>
        <w:rPr>
          <w:rFonts w:hint="eastAsia"/>
        </w:rPr>
        <w:t>ті</w:t>
      </w:r>
      <w:r>
        <w:t></w:t>
      </w:r>
      <w:r>
        <w:t></w:t>
      </w:r>
      <w:r>
        <w:rPr>
          <w:rFonts w:hint="eastAsia"/>
        </w:rPr>
        <w:t>які</w:t>
      </w:r>
      <w:r>
        <w:t></w:t>
      </w:r>
      <w:r>
        <w:rPr>
          <w:rFonts w:hint="eastAsia"/>
        </w:rPr>
        <w:t>в</w:t>
      </w:r>
      <w:r>
        <w:t></w:t>
      </w:r>
      <w:r>
        <w:rPr>
          <w:rFonts w:hint="eastAsia"/>
        </w:rPr>
        <w:t>попередній</w:t>
      </w:r>
      <w:r>
        <w:t></w:t>
      </w:r>
      <w:r>
        <w:rPr>
          <w:rFonts w:hint="eastAsia"/>
        </w:rPr>
        <w:t>традиції</w:t>
      </w:r>
      <w:r>
        <w:t></w:t>
      </w:r>
      <w:r>
        <w:rPr>
          <w:rFonts w:hint="eastAsia"/>
        </w:rPr>
        <w:t>і</w:t>
      </w:r>
      <w:r>
        <w:t></w:t>
      </w:r>
      <w:r>
        <w:rPr>
          <w:rFonts w:hint="eastAsia"/>
        </w:rPr>
        <w:t>є</w:t>
      </w:r>
      <w:r>
        <w:t></w:t>
      </w:r>
      <w:r>
        <w:rPr>
          <w:rFonts w:hint="eastAsia"/>
        </w:rPr>
        <w:t>власне</w:t>
      </w:r>
      <w:r>
        <w:t></w:t>
      </w:r>
      <w:r>
        <w:rPr>
          <w:rFonts w:hint="eastAsia"/>
        </w:rPr>
        <w:t>знаками</w:t>
      </w:r>
      <w:r>
        <w:t></w:t>
      </w:r>
      <w:r>
        <w:t></w:t>
      </w:r>
      <w:r>
        <w:rPr>
          <w:rFonts w:hint="eastAsia"/>
        </w:rPr>
        <w:t>мають</w:t>
      </w:r>
      <w:r>
        <w:t></w:t>
      </w:r>
      <w:r>
        <w:rPr>
          <w:rFonts w:hint="eastAsia"/>
        </w:rPr>
        <w:t>чуттєву</w:t>
      </w:r>
      <w:r>
        <w:t></w:t>
      </w:r>
      <w:r>
        <w:rPr>
          <w:rFonts w:hint="eastAsia"/>
        </w:rPr>
        <w:t>природу</w:t>
      </w:r>
      <w:r>
        <w:t></w:t>
      </w:r>
      <w:r>
        <w:rPr>
          <w:rFonts w:hint="eastAsia"/>
        </w:rPr>
        <w:t>та</w:t>
      </w:r>
      <w:r>
        <w:t></w:t>
      </w:r>
      <w:r>
        <w:rPr>
          <w:rFonts w:hint="eastAsia"/>
        </w:rPr>
        <w:t>попередньо</w:t>
      </w:r>
      <w:r>
        <w:t></w:t>
      </w:r>
      <w:r>
        <w:rPr>
          <w:rFonts w:hint="eastAsia"/>
        </w:rPr>
        <w:t>пізнаються</w:t>
      </w:r>
      <w:r>
        <w:t></w:t>
      </w:r>
      <w:r>
        <w:rPr>
          <w:rFonts w:hint="eastAsia"/>
        </w:rPr>
        <w:t>завдяки</w:t>
      </w:r>
      <w:r>
        <w:t></w:t>
      </w:r>
      <w:r>
        <w:rPr>
          <w:rFonts w:hint="eastAsia"/>
        </w:rPr>
        <w:t>ній</w:t>
      </w:r>
      <w:r>
        <w:t></w:t>
      </w:r>
      <w:r>
        <w:t></w:t>
      </w:r>
      <w:r>
        <w:rPr>
          <w:rFonts w:hint="eastAsia"/>
        </w:rPr>
        <w:t>та</w:t>
      </w:r>
      <w:r>
        <w:t></w:t>
      </w:r>
      <w:r>
        <w:rPr>
          <w:rFonts w:hint="eastAsia"/>
        </w:rPr>
        <w:t>формальні</w:t>
      </w:r>
      <w:r>
        <w:t></w:t>
      </w:r>
      <w:r>
        <w:rPr>
          <w:rFonts w:hint="eastAsia"/>
        </w:rPr>
        <w:t>знаки</w:t>
      </w:r>
      <w:r>
        <w:t></w:t>
      </w:r>
      <w:r>
        <w:t></w:t>
      </w:r>
      <w:r>
        <w:rPr>
          <w:rFonts w:hint="eastAsia"/>
        </w:rPr>
        <w:t>ті</w:t>
      </w:r>
      <w:r>
        <w:t></w:t>
      </w:r>
      <w:r>
        <w:t></w:t>
      </w:r>
      <w:r>
        <w:rPr>
          <w:rFonts w:hint="eastAsia"/>
        </w:rPr>
        <w:t>які</w:t>
      </w:r>
      <w:r>
        <w:t></w:t>
      </w:r>
      <w:r>
        <w:rPr>
          <w:rFonts w:hint="eastAsia"/>
        </w:rPr>
        <w:t>не</w:t>
      </w:r>
      <w:r>
        <w:t></w:t>
      </w:r>
      <w:r>
        <w:rPr>
          <w:rFonts w:hint="eastAsia"/>
        </w:rPr>
        <w:t>сприймаються</w:t>
      </w:r>
      <w:r>
        <w:t></w:t>
      </w:r>
      <w:r>
        <w:rPr>
          <w:rFonts w:hint="eastAsia"/>
        </w:rPr>
        <w:t>чуттєво</w:t>
      </w:r>
      <w:r>
        <w:t></w:t>
      </w:r>
      <w:r>
        <w:t></w:t>
      </w:r>
      <w:r>
        <w:rPr>
          <w:rFonts w:hint="eastAsia"/>
        </w:rPr>
        <w:t>отже</w:t>
      </w:r>
      <w:r>
        <w:t></w:t>
      </w:r>
      <w:r>
        <w:t></w:t>
      </w:r>
      <w:r>
        <w:rPr>
          <w:rFonts w:hint="eastAsia"/>
        </w:rPr>
        <w:t>не</w:t>
      </w:r>
      <w:r>
        <w:t></w:t>
      </w:r>
      <w:r>
        <w:rPr>
          <w:rFonts w:hint="eastAsia"/>
        </w:rPr>
        <w:t>можуть</w:t>
      </w:r>
      <w:r>
        <w:t></w:t>
      </w:r>
      <w:r>
        <w:rPr>
          <w:rFonts w:hint="eastAsia"/>
        </w:rPr>
        <w:t>бути</w:t>
      </w:r>
      <w:r>
        <w:t></w:t>
      </w:r>
      <w:r>
        <w:rPr>
          <w:rFonts w:hint="eastAsia"/>
        </w:rPr>
        <w:t>пізнані</w:t>
      </w:r>
      <w:r>
        <w:t></w:t>
      </w:r>
      <w:r>
        <w:rPr>
          <w:rFonts w:hint="eastAsia"/>
        </w:rPr>
        <w:t>попередньо</w:t>
      </w:r>
      <w:r>
        <w:t></w:t>
      </w:r>
      <w:r>
        <w:t></w:t>
      </w:r>
      <w:r>
        <w:rPr>
          <w:rFonts w:hint="eastAsia"/>
        </w:rPr>
        <w:t>ведуть</w:t>
      </w:r>
      <w:r>
        <w:t></w:t>
      </w:r>
      <w:r>
        <w:rPr>
          <w:rFonts w:hint="eastAsia"/>
        </w:rPr>
        <w:t>до</w:t>
      </w:r>
      <w:r>
        <w:t></w:t>
      </w:r>
      <w:r>
        <w:rPr>
          <w:rFonts w:hint="eastAsia"/>
        </w:rPr>
        <w:t>знання</w:t>
      </w:r>
      <w:r>
        <w:t></w:t>
      </w:r>
      <w:r>
        <w:rPr>
          <w:rFonts w:hint="eastAsia"/>
        </w:rPr>
        <w:t>про</w:t>
      </w:r>
      <w:r>
        <w:t></w:t>
      </w:r>
      <w:r>
        <w:rPr>
          <w:rFonts w:hint="eastAsia"/>
        </w:rPr>
        <w:t>ті</w:t>
      </w:r>
      <w:r>
        <w:t></w:t>
      </w:r>
      <w:r>
        <w:rPr>
          <w:rFonts w:hint="eastAsia"/>
        </w:rPr>
        <w:t>речі</w:t>
      </w:r>
      <w:r>
        <w:t></w:t>
      </w:r>
      <w:r>
        <w:t></w:t>
      </w:r>
      <w:r>
        <w:rPr>
          <w:rFonts w:hint="eastAsia"/>
        </w:rPr>
        <w:t>які</w:t>
      </w:r>
      <w:r>
        <w:t></w:t>
      </w:r>
      <w:r>
        <w:rPr>
          <w:rFonts w:hint="eastAsia"/>
        </w:rPr>
        <w:t>вони</w:t>
      </w:r>
      <w:r>
        <w:t></w:t>
      </w:r>
      <w:r>
        <w:rPr>
          <w:rFonts w:hint="eastAsia"/>
        </w:rPr>
        <w:t>означають</w:t>
      </w:r>
      <w:r>
        <w:t></w:t>
      </w:r>
      <w:r>
        <w:t></w:t>
      </w:r>
      <w:r>
        <w:rPr>
          <w:rFonts w:hint="eastAsia"/>
        </w:rPr>
        <w:t>та</w:t>
      </w:r>
      <w:r>
        <w:t></w:t>
      </w:r>
      <w:r>
        <w:rPr>
          <w:rFonts w:hint="eastAsia"/>
        </w:rPr>
        <w:t>залишаються</w:t>
      </w:r>
      <w:r>
        <w:t></w:t>
      </w:r>
      <w:r>
        <w:rPr>
          <w:rFonts w:hint="eastAsia"/>
        </w:rPr>
        <w:t>лише</w:t>
      </w:r>
      <w:r>
        <w:t></w:t>
      </w:r>
      <w:r>
        <w:rPr>
          <w:rFonts w:hint="eastAsia"/>
        </w:rPr>
        <w:t>провідниками</w:t>
      </w:r>
      <w:r>
        <w:t></w:t>
      </w:r>
      <w:r>
        <w:rPr>
          <w:rFonts w:hint="eastAsia"/>
        </w:rPr>
        <w:t>значення</w:t>
      </w:r>
      <w:r>
        <w:t></w:t>
      </w:r>
      <w:r>
        <w:t></w:t>
      </w:r>
      <w:r>
        <w:t></w:t>
      </w:r>
      <w:r>
        <w:rPr>
          <w:rFonts w:hint="eastAsia"/>
        </w:rPr>
        <w:t>а</w:t>
      </w:r>
      <w:r>
        <w:t></w:t>
      </w:r>
      <w:r>
        <w:rPr>
          <w:rFonts w:hint="eastAsia"/>
        </w:rPr>
        <w:t>також</w:t>
      </w:r>
      <w:r>
        <w:t></w:t>
      </w:r>
      <w:r>
        <w:rPr>
          <w:rFonts w:hint="eastAsia"/>
        </w:rPr>
        <w:t>на</w:t>
      </w:r>
      <w:r>
        <w:t></w:t>
      </w:r>
      <w:r>
        <w:rPr>
          <w:rFonts w:hint="eastAsia"/>
        </w:rPr>
        <w:t>доктринальні</w:t>
      </w:r>
      <w:r>
        <w:t></w:t>
      </w:r>
      <w:r>
        <w:rPr>
          <w:rFonts w:hint="eastAsia"/>
        </w:rPr>
        <w:t>та</w:t>
      </w:r>
      <w:r>
        <w:t></w:t>
      </w:r>
      <w:r>
        <w:rPr>
          <w:rFonts w:hint="eastAsia"/>
        </w:rPr>
        <w:t>недоктринальні</w:t>
      </w:r>
      <w:r>
        <w:t></w:t>
      </w:r>
      <w:r>
        <w:t></w:t>
      </w:r>
      <w:r>
        <w:rPr>
          <w:rFonts w:hint="eastAsia"/>
        </w:rPr>
        <w:t>Дунс</w:t>
      </w:r>
      <w:r>
        <w:t></w:t>
      </w:r>
      <w:r>
        <w:rPr>
          <w:rFonts w:hint="eastAsia"/>
        </w:rPr>
        <w:t>Скот</w:t>
      </w:r>
      <w:r>
        <w:t></w:t>
      </w:r>
      <w:r>
        <w:rPr>
          <w:rFonts w:hint="eastAsia"/>
        </w:rPr>
        <w:t>та</w:t>
      </w:r>
      <w:r>
        <w:t></w:t>
      </w:r>
      <w:r>
        <w:rPr>
          <w:rFonts w:hint="eastAsia"/>
        </w:rPr>
        <w:t>інші</w:t>
      </w:r>
      <w:r>
        <w:t></w:t>
      </w:r>
      <w:r>
        <w:t></w:t>
      </w:r>
      <w:r>
        <w:t></w:t>
      </w:r>
      <w:r>
        <w:rPr>
          <w:rFonts w:hint="eastAsia"/>
        </w:rPr>
        <w:t>практичні</w:t>
      </w:r>
      <w:r>
        <w:t></w:t>
      </w:r>
      <w:r>
        <w:t></w:t>
      </w:r>
      <w:r>
        <w:rPr>
          <w:rFonts w:hint="eastAsia"/>
        </w:rPr>
        <w:t>дієві</w:t>
      </w:r>
      <w:r>
        <w:t></w:t>
      </w:r>
      <w:r>
        <w:t></w:t>
      </w:r>
      <w:r>
        <w:rPr>
          <w:rFonts w:hint="eastAsia"/>
        </w:rPr>
        <w:t>та</w:t>
      </w:r>
      <w:r>
        <w:t></w:t>
      </w:r>
      <w:r>
        <w:rPr>
          <w:rFonts w:hint="eastAsia"/>
        </w:rPr>
        <w:t>споглядальні</w:t>
      </w:r>
      <w:r>
        <w:t></w:t>
      </w:r>
      <w:r>
        <w:t></w:t>
      </w:r>
      <w:r>
        <w:rPr>
          <w:rFonts w:hint="eastAsia"/>
        </w:rPr>
        <w:t>св</w:t>
      </w:r>
      <w:r>
        <w:t></w:t>
      </w:r>
      <w:r>
        <w:t></w:t>
      </w:r>
      <w:r>
        <w:rPr>
          <w:rFonts w:hint="eastAsia"/>
        </w:rPr>
        <w:t>Тома</w:t>
      </w:r>
      <w:r>
        <w:t></w:t>
      </w:r>
      <w:r>
        <w:t></w:t>
      </w:r>
      <w:r>
        <w:t></w:t>
      </w:r>
      <w:r>
        <w:rPr>
          <w:rFonts w:hint="eastAsia"/>
        </w:rPr>
        <w:t>можливі</w:t>
      </w:r>
      <w:r>
        <w:t></w:t>
      </w:r>
      <w:r>
        <w:rPr>
          <w:rFonts w:hint="eastAsia"/>
        </w:rPr>
        <w:t>та</w:t>
      </w:r>
      <w:r>
        <w:t></w:t>
      </w:r>
      <w:r>
        <w:rPr>
          <w:rFonts w:hint="eastAsia"/>
        </w:rPr>
        <w:t>актуальні</w:t>
      </w:r>
      <w:r>
        <w:t></w:t>
      </w:r>
      <w:r>
        <w:t></w:t>
      </w:r>
      <w:r>
        <w:rPr>
          <w:rFonts w:hint="eastAsia"/>
        </w:rPr>
        <w:t>коімбрські</w:t>
      </w:r>
    </w:p>
    <w:p w:rsidR="00A33E63" w:rsidRDefault="00A33E63" w:rsidP="00A33E63">
      <w:r>
        <w:t></w:t>
      </w:r>
    </w:p>
    <w:p w:rsidR="00A33E63" w:rsidRDefault="00A33E63" w:rsidP="00A33E63">
      <w:r>
        <w:t></w:t>
      </w:r>
      <w:r>
        <w:t></w:t>
      </w:r>
      <w:r>
        <w:t></w:t>
      </w:r>
    </w:p>
    <w:p w:rsidR="00A33E63" w:rsidRDefault="00A33E63" w:rsidP="00A33E63">
      <w:r>
        <w:rPr>
          <w:rFonts w:hint="eastAsia"/>
        </w:rPr>
        <w:t>єзуїти</w:t>
      </w:r>
      <w:r>
        <w:t></w:t>
      </w:r>
      <w:r>
        <w:t></w:t>
      </w:r>
      <w:r>
        <w:t></w:t>
      </w:r>
      <w:r>
        <w:rPr>
          <w:rFonts w:hint="eastAsia"/>
        </w:rPr>
        <w:t>власні</w:t>
      </w:r>
      <w:r>
        <w:t></w:t>
      </w:r>
      <w:r>
        <w:rPr>
          <w:rFonts w:hint="eastAsia"/>
        </w:rPr>
        <w:t>та</w:t>
      </w:r>
      <w:r>
        <w:t></w:t>
      </w:r>
      <w:r>
        <w:rPr>
          <w:rFonts w:hint="eastAsia"/>
        </w:rPr>
        <w:t>невласні</w:t>
      </w:r>
      <w:r>
        <w:t></w:t>
      </w:r>
      <w:r>
        <w:t></w:t>
      </w:r>
      <w:r>
        <w:rPr>
          <w:rFonts w:hint="eastAsia"/>
        </w:rPr>
        <w:t>насамперед</w:t>
      </w:r>
      <w:r>
        <w:t></w:t>
      </w:r>
      <w:r>
        <w:t></w:t>
      </w:r>
      <w:r>
        <w:rPr>
          <w:rFonts w:hint="eastAsia"/>
        </w:rPr>
        <w:t>Франциско</w:t>
      </w:r>
      <w:r>
        <w:t></w:t>
      </w:r>
      <w:r>
        <w:rPr>
          <w:rFonts w:hint="eastAsia"/>
        </w:rPr>
        <w:t>де</w:t>
      </w:r>
      <w:r>
        <w:t></w:t>
      </w:r>
      <w:r>
        <w:rPr>
          <w:rFonts w:hint="eastAsia"/>
        </w:rPr>
        <w:t>Толедо</w:t>
      </w:r>
      <w:r>
        <w:t></w:t>
      </w:r>
      <w:r>
        <w:t></w:t>
      </w:r>
      <w:r>
        <w:rPr>
          <w:rFonts w:hint="eastAsia"/>
        </w:rPr>
        <w:t>Франциско</w:t>
      </w:r>
      <w:r>
        <w:t></w:t>
      </w:r>
      <w:r>
        <w:rPr>
          <w:rFonts w:hint="eastAsia"/>
        </w:rPr>
        <w:t>де</w:t>
      </w:r>
      <w:r>
        <w:t></w:t>
      </w:r>
      <w:r>
        <w:rPr>
          <w:rFonts w:hint="eastAsia"/>
        </w:rPr>
        <w:t>Ов’єдо</w:t>
      </w:r>
      <w:r>
        <w:t></w:t>
      </w:r>
      <w:r>
        <w:t></w:t>
      </w:r>
      <w:r>
        <w:rPr>
          <w:rFonts w:hint="eastAsia"/>
        </w:rPr>
        <w:t>Сильвестро</w:t>
      </w:r>
      <w:r>
        <w:t></w:t>
      </w:r>
      <w:r>
        <w:rPr>
          <w:rFonts w:hint="eastAsia"/>
        </w:rPr>
        <w:t>Мауро</w:t>
      </w:r>
      <w:r>
        <w:t></w:t>
      </w:r>
      <w:r>
        <w:t></w:t>
      </w:r>
      <w:r>
        <w:rPr>
          <w:rFonts w:hint="eastAsia"/>
        </w:rPr>
        <w:t>знаки</w:t>
      </w:r>
      <w:r>
        <w:t></w:t>
      </w:r>
      <w:r>
        <w:rPr>
          <w:rFonts w:hint="eastAsia"/>
        </w:rPr>
        <w:t>та</w:t>
      </w:r>
      <w:r>
        <w:t></w:t>
      </w:r>
      <w:r>
        <w:rPr>
          <w:rFonts w:hint="eastAsia"/>
        </w:rPr>
        <w:t>запропоновано</w:t>
      </w:r>
      <w:r>
        <w:t></w:t>
      </w:r>
      <w:r>
        <w:rPr>
          <w:rFonts w:hint="eastAsia"/>
        </w:rPr>
        <w:t>інші</w:t>
      </w:r>
      <w:r>
        <w:t></w:t>
      </w:r>
      <w:r>
        <w:rPr>
          <w:rFonts w:hint="eastAsia"/>
        </w:rPr>
        <w:t>підстави</w:t>
      </w:r>
      <w:r>
        <w:t></w:t>
      </w:r>
      <w:r>
        <w:rPr>
          <w:rFonts w:hint="eastAsia"/>
        </w:rPr>
        <w:t>для</w:t>
      </w:r>
      <w:r>
        <w:t></w:t>
      </w:r>
      <w:r>
        <w:rPr>
          <w:rFonts w:hint="eastAsia"/>
        </w:rPr>
        <w:t>їх</w:t>
      </w:r>
      <w:r>
        <w:t></w:t>
      </w:r>
      <w:r>
        <w:rPr>
          <w:rFonts w:hint="eastAsia"/>
        </w:rPr>
        <w:t>класифікації</w:t>
      </w:r>
      <w:r>
        <w:t></w:t>
      </w:r>
    </w:p>
    <w:p w:rsidR="00A33E63" w:rsidRDefault="00A33E63" w:rsidP="00A33E63">
      <w:r>
        <w:t></w:t>
      </w:r>
      <w:r>
        <w:t></w:t>
      </w:r>
      <w:r>
        <w:tab/>
      </w:r>
      <w:r>
        <w:t></w:t>
      </w:r>
      <w:r>
        <w:rPr>
          <w:rFonts w:hint="eastAsia"/>
        </w:rPr>
        <w:t>Семіотика</w:t>
      </w:r>
      <w:r>
        <w:t></w:t>
      </w:r>
      <w:r>
        <w:rPr>
          <w:rFonts w:hint="eastAsia"/>
        </w:rPr>
        <w:t>в</w:t>
      </w:r>
      <w:r>
        <w:t></w:t>
      </w:r>
      <w:r>
        <w:rPr>
          <w:rFonts w:hint="eastAsia"/>
        </w:rPr>
        <w:t>епоху</w:t>
      </w:r>
      <w:r>
        <w:t></w:t>
      </w:r>
      <w:r>
        <w:rPr>
          <w:rFonts w:hint="eastAsia"/>
        </w:rPr>
        <w:t>Середньовіччя</w:t>
      </w:r>
      <w:r>
        <w:t></w:t>
      </w:r>
      <w:r>
        <w:t></w:t>
      </w:r>
      <w:r>
        <w:rPr>
          <w:rFonts w:hint="eastAsia"/>
        </w:rPr>
        <w:t>Відродження</w:t>
      </w:r>
      <w:r>
        <w:t></w:t>
      </w:r>
      <w:r>
        <w:rPr>
          <w:rFonts w:hint="eastAsia"/>
        </w:rPr>
        <w:t>та</w:t>
      </w:r>
      <w:r>
        <w:t></w:t>
      </w:r>
      <w:r>
        <w:rPr>
          <w:rFonts w:hint="eastAsia"/>
        </w:rPr>
        <w:t>на</w:t>
      </w:r>
      <w:r>
        <w:t></w:t>
      </w:r>
      <w:r>
        <w:rPr>
          <w:rFonts w:hint="eastAsia"/>
        </w:rPr>
        <w:t>початку</w:t>
      </w:r>
      <w:r>
        <w:t></w:t>
      </w:r>
      <w:r>
        <w:rPr>
          <w:rFonts w:hint="eastAsia"/>
        </w:rPr>
        <w:t>Нового</w:t>
      </w:r>
      <w:r>
        <w:t></w:t>
      </w:r>
      <w:r>
        <w:rPr>
          <w:rFonts w:hint="eastAsia"/>
        </w:rPr>
        <w:t>часу</w:t>
      </w:r>
      <w:r>
        <w:t></w:t>
      </w:r>
      <w:r>
        <w:rPr>
          <w:rFonts w:hint="eastAsia"/>
        </w:rPr>
        <w:t>існувала</w:t>
      </w:r>
      <w:r>
        <w:t></w:t>
      </w:r>
      <w:r>
        <w:rPr>
          <w:rFonts w:hint="eastAsia"/>
        </w:rPr>
        <w:t>як</w:t>
      </w:r>
      <w:r>
        <w:t></w:t>
      </w:r>
      <w:r>
        <w:rPr>
          <w:rFonts w:hint="eastAsia"/>
        </w:rPr>
        <w:t>частина</w:t>
      </w:r>
      <w:r>
        <w:t></w:t>
      </w:r>
      <w:r>
        <w:rPr>
          <w:rFonts w:hint="eastAsia"/>
        </w:rPr>
        <w:t>логіки</w:t>
      </w:r>
      <w:r>
        <w:t></w:t>
      </w:r>
      <w:r>
        <w:t></w:t>
      </w:r>
      <w:r>
        <w:rPr>
          <w:rFonts w:hint="eastAsia"/>
        </w:rPr>
        <w:t>а</w:t>
      </w:r>
      <w:r>
        <w:t></w:t>
      </w:r>
      <w:r>
        <w:rPr>
          <w:rFonts w:hint="eastAsia"/>
        </w:rPr>
        <w:t>семіотика</w:t>
      </w:r>
      <w:r>
        <w:t></w:t>
      </w:r>
      <w:r>
        <w:rPr>
          <w:rFonts w:hint="eastAsia"/>
        </w:rPr>
        <w:t>права</w:t>
      </w:r>
      <w:r>
        <w:t></w:t>
      </w:r>
      <w:r>
        <w:t></w:t>
      </w:r>
      <w:r>
        <w:t></w:t>
      </w:r>
      <w:r>
        <w:rPr>
          <w:rFonts w:hint="eastAsia"/>
        </w:rPr>
        <w:t>як</w:t>
      </w:r>
      <w:r>
        <w:t></w:t>
      </w:r>
      <w:r>
        <w:rPr>
          <w:rFonts w:hint="eastAsia"/>
        </w:rPr>
        <w:t>частина</w:t>
      </w:r>
      <w:r>
        <w:t></w:t>
      </w:r>
      <w:r>
        <w:rPr>
          <w:rFonts w:hint="eastAsia"/>
        </w:rPr>
        <w:t>філософії</w:t>
      </w:r>
      <w:r>
        <w:t></w:t>
      </w:r>
      <w:r>
        <w:rPr>
          <w:rFonts w:hint="eastAsia"/>
        </w:rPr>
        <w:t>права</w:t>
      </w:r>
      <w:r>
        <w:t></w:t>
      </w:r>
      <w:r>
        <w:t></w:t>
      </w:r>
      <w:r>
        <w:rPr>
          <w:rFonts w:hint="eastAsia"/>
        </w:rPr>
        <w:t>Гуманісти</w:t>
      </w:r>
      <w:r>
        <w:t></w:t>
      </w:r>
      <w:r>
        <w:rPr>
          <w:rFonts w:hint="eastAsia"/>
        </w:rPr>
        <w:t>Ренесансу</w:t>
      </w:r>
      <w:r>
        <w:t></w:t>
      </w:r>
      <w:r>
        <w:t></w:t>
      </w:r>
      <w:r>
        <w:rPr>
          <w:rFonts w:hint="eastAsia"/>
        </w:rPr>
        <w:t>Марсиліо</w:t>
      </w:r>
      <w:r>
        <w:t></w:t>
      </w:r>
      <w:r>
        <w:rPr>
          <w:rFonts w:hint="eastAsia"/>
        </w:rPr>
        <w:t>Фічіно</w:t>
      </w:r>
      <w:r>
        <w:t></w:t>
      </w:r>
      <w:r>
        <w:t></w:t>
      </w:r>
      <w:r>
        <w:rPr>
          <w:rFonts w:hint="eastAsia"/>
        </w:rPr>
        <w:t>Лоренцо</w:t>
      </w:r>
      <w:r>
        <w:t></w:t>
      </w:r>
      <w:r>
        <w:rPr>
          <w:rFonts w:hint="eastAsia"/>
        </w:rPr>
        <w:t>Валла</w:t>
      </w:r>
      <w:r>
        <w:t></w:t>
      </w:r>
      <w:r>
        <w:t></w:t>
      </w:r>
      <w:r>
        <w:rPr>
          <w:rFonts w:hint="eastAsia"/>
        </w:rPr>
        <w:t>Джованні</w:t>
      </w:r>
      <w:r>
        <w:t></w:t>
      </w:r>
      <w:r>
        <w:rPr>
          <w:rFonts w:hint="eastAsia"/>
        </w:rPr>
        <w:t>Піко</w:t>
      </w:r>
      <w:r>
        <w:t></w:t>
      </w:r>
      <w:r>
        <w:rPr>
          <w:rFonts w:hint="eastAsia"/>
        </w:rPr>
        <w:t>делла</w:t>
      </w:r>
      <w:r>
        <w:t></w:t>
      </w:r>
      <w:r>
        <w:rPr>
          <w:rFonts w:hint="eastAsia"/>
        </w:rPr>
        <w:t>Мірандола</w:t>
      </w:r>
      <w:r>
        <w:t></w:t>
      </w:r>
      <w:r>
        <w:t></w:t>
      </w:r>
      <w:r>
        <w:rPr>
          <w:rFonts w:hint="eastAsia"/>
        </w:rPr>
        <w:t>розвивали</w:t>
      </w:r>
      <w:r>
        <w:t></w:t>
      </w:r>
      <w:r>
        <w:rPr>
          <w:rFonts w:hint="eastAsia"/>
        </w:rPr>
        <w:t>політико</w:t>
      </w:r>
      <w:r>
        <w:t></w:t>
      </w:r>
      <w:r>
        <w:rPr>
          <w:rFonts w:hint="eastAsia"/>
        </w:rPr>
        <w:t>правові</w:t>
      </w:r>
      <w:r>
        <w:t></w:t>
      </w:r>
      <w:r>
        <w:rPr>
          <w:rFonts w:hint="eastAsia"/>
        </w:rPr>
        <w:t>ідеї</w:t>
      </w:r>
      <w:r>
        <w:t></w:t>
      </w:r>
      <w:r>
        <w:rPr>
          <w:rFonts w:hint="eastAsia"/>
        </w:rPr>
        <w:t>Платона</w:t>
      </w:r>
      <w:r>
        <w:t></w:t>
      </w:r>
      <w:r>
        <w:t></w:t>
      </w:r>
      <w:r>
        <w:rPr>
          <w:rFonts w:hint="eastAsia"/>
        </w:rPr>
        <w:t>середньовічних</w:t>
      </w:r>
      <w:r>
        <w:t></w:t>
      </w:r>
      <w:r>
        <w:rPr>
          <w:rFonts w:hint="eastAsia"/>
        </w:rPr>
        <w:t>мислителів</w:t>
      </w:r>
      <w:r>
        <w:t></w:t>
      </w:r>
      <w:r>
        <w:rPr>
          <w:rFonts w:hint="eastAsia"/>
        </w:rPr>
        <w:t>і</w:t>
      </w:r>
      <w:r>
        <w:t></w:t>
      </w:r>
      <w:r>
        <w:rPr>
          <w:rFonts w:hint="eastAsia"/>
        </w:rPr>
        <w:t>звертали</w:t>
      </w:r>
      <w:r>
        <w:t></w:t>
      </w:r>
      <w:r>
        <w:rPr>
          <w:rFonts w:hint="eastAsia"/>
        </w:rPr>
        <w:t>увагу</w:t>
      </w:r>
      <w:r>
        <w:t></w:t>
      </w:r>
      <w:r>
        <w:rPr>
          <w:rFonts w:hint="eastAsia"/>
        </w:rPr>
        <w:t>на</w:t>
      </w:r>
      <w:r>
        <w:t></w:t>
      </w:r>
      <w:r>
        <w:rPr>
          <w:rFonts w:hint="eastAsia"/>
        </w:rPr>
        <w:t>призначення</w:t>
      </w:r>
      <w:r>
        <w:t></w:t>
      </w:r>
      <w:r>
        <w:rPr>
          <w:rFonts w:hint="eastAsia"/>
        </w:rPr>
        <w:t>людини</w:t>
      </w:r>
      <w:r>
        <w:t></w:t>
      </w:r>
      <w:r>
        <w:rPr>
          <w:rFonts w:hint="eastAsia"/>
        </w:rPr>
        <w:t>як</w:t>
      </w:r>
      <w:r>
        <w:t></w:t>
      </w:r>
      <w:r>
        <w:rPr>
          <w:rFonts w:hint="eastAsia"/>
        </w:rPr>
        <w:t>істоти</w:t>
      </w:r>
      <w:r>
        <w:t></w:t>
      </w:r>
      <w:r>
        <w:rPr>
          <w:rFonts w:hint="eastAsia"/>
        </w:rPr>
        <w:t>насамперед</w:t>
      </w:r>
      <w:r>
        <w:t></w:t>
      </w:r>
      <w:r>
        <w:rPr>
          <w:rFonts w:hint="eastAsia"/>
        </w:rPr>
        <w:t>духовної</w:t>
      </w:r>
      <w:r>
        <w:t></w:t>
      </w:r>
      <w:r>
        <w:rPr>
          <w:rFonts w:hint="eastAsia"/>
        </w:rPr>
        <w:t>та</w:t>
      </w:r>
      <w:r>
        <w:t></w:t>
      </w:r>
      <w:r>
        <w:rPr>
          <w:rFonts w:hint="eastAsia"/>
        </w:rPr>
        <w:t>антропоцентрично</w:t>
      </w:r>
      <w:r>
        <w:t></w:t>
      </w:r>
      <w:r>
        <w:rPr>
          <w:rFonts w:hint="eastAsia"/>
        </w:rPr>
        <w:t>тлумачили</w:t>
      </w:r>
      <w:r>
        <w:t></w:t>
      </w:r>
      <w:r>
        <w:rPr>
          <w:rFonts w:hint="eastAsia"/>
        </w:rPr>
        <w:t>основні</w:t>
      </w:r>
      <w:r>
        <w:t></w:t>
      </w:r>
      <w:r>
        <w:rPr>
          <w:rFonts w:hint="eastAsia"/>
        </w:rPr>
        <w:t>проблеми</w:t>
      </w:r>
      <w:r>
        <w:t></w:t>
      </w:r>
      <w:r>
        <w:rPr>
          <w:rFonts w:hint="eastAsia"/>
        </w:rPr>
        <w:t>філософії</w:t>
      </w:r>
      <w:r>
        <w:t></w:t>
      </w:r>
      <w:r>
        <w:rPr>
          <w:rFonts w:hint="eastAsia"/>
        </w:rPr>
        <w:t>права</w:t>
      </w:r>
      <w:r>
        <w:t></w:t>
      </w:r>
      <w:r>
        <w:t></w:t>
      </w:r>
      <w:r>
        <w:rPr>
          <w:rFonts w:hint="eastAsia"/>
        </w:rPr>
        <w:t>Зокрема</w:t>
      </w:r>
      <w:r>
        <w:t></w:t>
      </w:r>
      <w:r>
        <w:t></w:t>
      </w:r>
      <w:r>
        <w:rPr>
          <w:rFonts w:hint="eastAsia"/>
        </w:rPr>
        <w:t>Гуго</w:t>
      </w:r>
      <w:r>
        <w:t></w:t>
      </w:r>
      <w:r>
        <w:rPr>
          <w:rFonts w:hint="eastAsia"/>
        </w:rPr>
        <w:t>Гроцій</w:t>
      </w:r>
      <w:r>
        <w:t></w:t>
      </w:r>
      <w:r>
        <w:rPr>
          <w:rFonts w:hint="eastAsia"/>
        </w:rPr>
        <w:t>називав</w:t>
      </w:r>
      <w:r>
        <w:t></w:t>
      </w:r>
      <w:r>
        <w:rPr>
          <w:rFonts w:hint="eastAsia"/>
        </w:rPr>
        <w:t>природне</w:t>
      </w:r>
      <w:r>
        <w:t></w:t>
      </w:r>
      <w:r>
        <w:rPr>
          <w:rFonts w:hint="eastAsia"/>
        </w:rPr>
        <w:t>право</w:t>
      </w:r>
      <w:r>
        <w:t></w:t>
      </w:r>
      <w:r>
        <w:rPr>
          <w:rFonts w:hint="eastAsia"/>
        </w:rPr>
        <w:t>заповіддю</w:t>
      </w:r>
      <w:r>
        <w:t></w:t>
      </w:r>
      <w:r>
        <w:rPr>
          <w:rFonts w:hint="eastAsia"/>
        </w:rPr>
        <w:t>розуму</w:t>
      </w:r>
      <w:r>
        <w:t></w:t>
      </w:r>
      <w:r>
        <w:t></w:t>
      </w:r>
      <w:r>
        <w:rPr>
          <w:rFonts w:hint="eastAsia"/>
        </w:rPr>
        <w:t>відповідною</w:t>
      </w:r>
      <w:r>
        <w:t></w:t>
      </w:r>
      <w:r>
        <w:rPr>
          <w:rFonts w:hint="eastAsia"/>
        </w:rPr>
        <w:t>розумній</w:t>
      </w:r>
      <w:r>
        <w:t></w:t>
      </w:r>
      <w:r>
        <w:rPr>
          <w:rFonts w:hint="eastAsia"/>
        </w:rPr>
        <w:t>природі</w:t>
      </w:r>
      <w:r>
        <w:t></w:t>
      </w:r>
      <w:r>
        <w:t></w:t>
      </w:r>
      <w:r>
        <w:rPr>
          <w:rFonts w:hint="eastAsia"/>
        </w:rPr>
        <w:t>створеній</w:t>
      </w:r>
      <w:r>
        <w:t></w:t>
      </w:r>
      <w:r>
        <w:rPr>
          <w:rFonts w:hint="eastAsia"/>
        </w:rPr>
        <w:t>Богом</w:t>
      </w:r>
      <w:r>
        <w:t></w:t>
      </w:r>
      <w:r>
        <w:t></w:t>
      </w:r>
      <w:r>
        <w:rPr>
          <w:rFonts w:hint="eastAsia"/>
        </w:rPr>
        <w:t>Випередивши</w:t>
      </w:r>
      <w:r>
        <w:t></w:t>
      </w:r>
      <w:r>
        <w:rPr>
          <w:rFonts w:hint="eastAsia"/>
        </w:rPr>
        <w:t>свою</w:t>
      </w:r>
      <w:r>
        <w:t></w:t>
      </w:r>
      <w:r>
        <w:rPr>
          <w:rFonts w:hint="eastAsia"/>
        </w:rPr>
        <w:t>епоху</w:t>
      </w:r>
      <w:r>
        <w:t></w:t>
      </w:r>
      <w:r>
        <w:t></w:t>
      </w:r>
      <w:r>
        <w:rPr>
          <w:rFonts w:hint="eastAsia"/>
        </w:rPr>
        <w:t>Н</w:t>
      </w:r>
      <w:r>
        <w:t></w:t>
      </w:r>
      <w:r>
        <w:t></w:t>
      </w:r>
      <w:r>
        <w:rPr>
          <w:rFonts w:hint="eastAsia"/>
        </w:rPr>
        <w:t>Макіавеллі</w:t>
      </w:r>
      <w:r>
        <w:t></w:t>
      </w:r>
      <w:r>
        <w:rPr>
          <w:rFonts w:hint="eastAsia"/>
        </w:rPr>
        <w:t>розглядав</w:t>
      </w:r>
      <w:r>
        <w:t></w:t>
      </w:r>
      <w:r>
        <w:rPr>
          <w:rFonts w:hint="eastAsia"/>
        </w:rPr>
        <w:t>співвідношення</w:t>
      </w:r>
      <w:r>
        <w:t></w:t>
      </w:r>
      <w:r>
        <w:rPr>
          <w:rFonts w:hint="eastAsia"/>
        </w:rPr>
        <w:t>права</w:t>
      </w:r>
      <w:r>
        <w:t></w:t>
      </w:r>
      <w:r>
        <w:rPr>
          <w:rFonts w:hint="eastAsia"/>
        </w:rPr>
        <w:t>та</w:t>
      </w:r>
      <w:r>
        <w:t></w:t>
      </w:r>
      <w:r>
        <w:rPr>
          <w:rFonts w:hint="eastAsia"/>
        </w:rPr>
        <w:t>державної</w:t>
      </w:r>
      <w:r>
        <w:t></w:t>
      </w:r>
      <w:r>
        <w:rPr>
          <w:rFonts w:hint="eastAsia"/>
        </w:rPr>
        <w:t>влади</w:t>
      </w:r>
      <w:r>
        <w:t></w:t>
      </w:r>
      <w:r>
        <w:rPr>
          <w:rFonts w:hint="eastAsia"/>
        </w:rPr>
        <w:t>під</w:t>
      </w:r>
      <w:r>
        <w:t></w:t>
      </w:r>
      <w:r>
        <w:rPr>
          <w:rFonts w:hint="eastAsia"/>
        </w:rPr>
        <w:t>антиклерикальним</w:t>
      </w:r>
      <w:r>
        <w:t></w:t>
      </w:r>
      <w:r>
        <w:rPr>
          <w:rFonts w:hint="eastAsia"/>
        </w:rPr>
        <w:t>кутом</w:t>
      </w:r>
      <w:r>
        <w:t></w:t>
      </w:r>
      <w:r>
        <w:rPr>
          <w:rFonts w:hint="eastAsia"/>
        </w:rPr>
        <w:t>зору</w:t>
      </w:r>
      <w:r>
        <w:t></w:t>
      </w:r>
      <w:r>
        <w:rPr>
          <w:rFonts w:hint="eastAsia"/>
        </w:rPr>
        <w:t>в</w:t>
      </w:r>
      <w:r>
        <w:t></w:t>
      </w:r>
      <w:r>
        <w:rPr>
          <w:rFonts w:hint="eastAsia"/>
        </w:rPr>
        <w:t>дусі</w:t>
      </w:r>
      <w:r>
        <w:t></w:t>
      </w:r>
      <w:r>
        <w:rPr>
          <w:rFonts w:hint="eastAsia"/>
        </w:rPr>
        <w:t>політико</w:t>
      </w:r>
      <w:r>
        <w:t></w:t>
      </w:r>
      <w:r>
        <w:rPr>
          <w:rFonts w:hint="eastAsia"/>
        </w:rPr>
        <w:t>правового</w:t>
      </w:r>
      <w:r>
        <w:t></w:t>
      </w:r>
      <w:r>
        <w:rPr>
          <w:rFonts w:hint="eastAsia"/>
        </w:rPr>
        <w:t>реалізму</w:t>
      </w:r>
      <w:r>
        <w:t></w:t>
      </w:r>
      <w:r>
        <w:t></w:t>
      </w:r>
      <w:r>
        <w:rPr>
          <w:rFonts w:hint="eastAsia"/>
        </w:rPr>
        <w:t>а</w:t>
      </w:r>
      <w:r>
        <w:t></w:t>
      </w:r>
      <w:r>
        <w:rPr>
          <w:rFonts w:hint="eastAsia"/>
        </w:rPr>
        <w:t>новочасні</w:t>
      </w:r>
      <w:r>
        <w:t></w:t>
      </w:r>
      <w:r>
        <w:rPr>
          <w:rFonts w:hint="eastAsia"/>
        </w:rPr>
        <w:t>мислителі</w:t>
      </w:r>
      <w:r>
        <w:t></w:t>
      </w:r>
      <w:r>
        <w:t></w:t>
      </w:r>
      <w:r>
        <w:rPr>
          <w:rFonts w:hint="eastAsia"/>
        </w:rPr>
        <w:t>насамперед</w:t>
      </w:r>
      <w:r>
        <w:t></w:t>
      </w:r>
      <w:r>
        <w:t></w:t>
      </w:r>
      <w:r>
        <w:rPr>
          <w:rFonts w:hint="eastAsia"/>
        </w:rPr>
        <w:t>Ф</w:t>
      </w:r>
      <w:r>
        <w:t></w:t>
      </w:r>
      <w:r>
        <w:t></w:t>
      </w:r>
      <w:r>
        <w:rPr>
          <w:rFonts w:hint="eastAsia"/>
        </w:rPr>
        <w:t>Бекон</w:t>
      </w:r>
      <w:r>
        <w:t></w:t>
      </w:r>
      <w:r>
        <w:t></w:t>
      </w:r>
      <w:r>
        <w:rPr>
          <w:rFonts w:hint="eastAsia"/>
        </w:rPr>
        <w:t>Дж</w:t>
      </w:r>
      <w:r>
        <w:t></w:t>
      </w:r>
      <w:r>
        <w:t></w:t>
      </w:r>
      <w:r>
        <w:rPr>
          <w:rFonts w:hint="eastAsia"/>
        </w:rPr>
        <w:t>Локк</w:t>
      </w:r>
      <w:r>
        <w:t></w:t>
      </w:r>
      <w:r>
        <w:t></w:t>
      </w:r>
      <w:r>
        <w:rPr>
          <w:rFonts w:hint="eastAsia"/>
        </w:rPr>
        <w:t>Т</w:t>
      </w:r>
      <w:r>
        <w:t></w:t>
      </w:r>
      <w:r>
        <w:t></w:t>
      </w:r>
      <w:r>
        <w:rPr>
          <w:rFonts w:hint="eastAsia"/>
        </w:rPr>
        <w:t>Гоббс</w:t>
      </w:r>
      <w:r>
        <w:t></w:t>
      </w:r>
      <w:r>
        <w:t></w:t>
      </w:r>
      <w:r>
        <w:rPr>
          <w:rFonts w:hint="eastAsia"/>
        </w:rPr>
        <w:t>презентували</w:t>
      </w:r>
      <w:r>
        <w:t></w:t>
      </w:r>
      <w:r>
        <w:rPr>
          <w:rFonts w:hint="eastAsia"/>
        </w:rPr>
        <w:t>вже</w:t>
      </w:r>
      <w:r>
        <w:t></w:t>
      </w:r>
      <w:r>
        <w:rPr>
          <w:rFonts w:hint="eastAsia"/>
        </w:rPr>
        <w:t>цілісні</w:t>
      </w:r>
      <w:r>
        <w:t></w:t>
      </w:r>
      <w:r>
        <w:rPr>
          <w:rFonts w:hint="eastAsia"/>
        </w:rPr>
        <w:t>філософсько</w:t>
      </w:r>
      <w:r>
        <w:t></w:t>
      </w:r>
      <w:r>
        <w:rPr>
          <w:rFonts w:hint="eastAsia"/>
        </w:rPr>
        <w:t>правові</w:t>
      </w:r>
      <w:r>
        <w:t></w:t>
      </w:r>
      <w:r>
        <w:rPr>
          <w:rFonts w:hint="eastAsia"/>
        </w:rPr>
        <w:t>теорії</w:t>
      </w:r>
      <w:r>
        <w:t></w:t>
      </w:r>
      <w:r>
        <w:t></w:t>
      </w:r>
      <w:r>
        <w:rPr>
          <w:rFonts w:hint="eastAsia"/>
        </w:rPr>
        <w:t>паралельно</w:t>
      </w:r>
      <w:r>
        <w:t></w:t>
      </w:r>
      <w:r>
        <w:rPr>
          <w:rFonts w:hint="eastAsia"/>
        </w:rPr>
        <w:t>розвиваючи</w:t>
      </w:r>
      <w:r>
        <w:t></w:t>
      </w:r>
      <w:r>
        <w:rPr>
          <w:rFonts w:hint="eastAsia"/>
        </w:rPr>
        <w:t>оригінальні</w:t>
      </w:r>
      <w:r>
        <w:t></w:t>
      </w:r>
      <w:r>
        <w:rPr>
          <w:rFonts w:hint="eastAsia"/>
        </w:rPr>
        <w:t>вчення</w:t>
      </w:r>
      <w:r>
        <w:t></w:t>
      </w:r>
      <w:r>
        <w:rPr>
          <w:rFonts w:hint="eastAsia"/>
        </w:rPr>
        <w:t>про</w:t>
      </w:r>
      <w:r>
        <w:t></w:t>
      </w:r>
      <w:r>
        <w:rPr>
          <w:rFonts w:hint="eastAsia"/>
        </w:rPr>
        <w:t>знаки</w:t>
      </w:r>
      <w:r>
        <w:t></w:t>
      </w:r>
      <w:r>
        <w:t></w:t>
      </w:r>
      <w:r>
        <w:rPr>
          <w:rFonts w:hint="eastAsia"/>
        </w:rPr>
        <w:t>що</w:t>
      </w:r>
      <w:r>
        <w:t></w:t>
      </w:r>
      <w:r>
        <w:rPr>
          <w:rFonts w:hint="eastAsia"/>
        </w:rPr>
        <w:t>згодом</w:t>
      </w:r>
      <w:r>
        <w:t></w:t>
      </w:r>
      <w:r>
        <w:rPr>
          <w:rFonts w:hint="eastAsia"/>
        </w:rPr>
        <w:t>дозволило</w:t>
      </w:r>
      <w:r>
        <w:t></w:t>
      </w:r>
      <w:r>
        <w:rPr>
          <w:rFonts w:hint="eastAsia"/>
        </w:rPr>
        <w:t>Й</w:t>
      </w:r>
      <w:r>
        <w:t></w:t>
      </w:r>
      <w:r>
        <w:t></w:t>
      </w:r>
      <w:r>
        <w:rPr>
          <w:rFonts w:hint="eastAsia"/>
        </w:rPr>
        <w:t>Г</w:t>
      </w:r>
      <w:r>
        <w:t></w:t>
      </w:r>
      <w:r>
        <w:t></w:t>
      </w:r>
      <w:r>
        <w:rPr>
          <w:rFonts w:hint="eastAsia"/>
        </w:rPr>
        <w:t>Ламберту</w:t>
      </w:r>
      <w:r>
        <w:t></w:t>
      </w:r>
      <w:r>
        <w:rPr>
          <w:rFonts w:hint="eastAsia"/>
        </w:rPr>
        <w:t>істотно</w:t>
      </w:r>
      <w:r>
        <w:t></w:t>
      </w:r>
      <w:r>
        <w:rPr>
          <w:rFonts w:hint="eastAsia"/>
        </w:rPr>
        <w:t>розширити</w:t>
      </w:r>
      <w:r>
        <w:t></w:t>
      </w:r>
      <w:r>
        <w:rPr>
          <w:rFonts w:hint="eastAsia"/>
        </w:rPr>
        <w:t>межі</w:t>
      </w:r>
      <w:r>
        <w:t></w:t>
      </w:r>
      <w:r>
        <w:rPr>
          <w:rFonts w:hint="eastAsia"/>
        </w:rPr>
        <w:t>філософської</w:t>
      </w:r>
      <w:r>
        <w:t></w:t>
      </w:r>
      <w:r>
        <w:rPr>
          <w:rFonts w:hint="eastAsia"/>
        </w:rPr>
        <w:t>семіотики</w:t>
      </w:r>
      <w:r>
        <w:t></w:t>
      </w:r>
      <w:r>
        <w:t></w:t>
      </w:r>
      <w:r>
        <w:rPr>
          <w:rFonts w:hint="eastAsia"/>
        </w:rPr>
        <w:t>Вчення</w:t>
      </w:r>
      <w:r>
        <w:t></w:t>
      </w:r>
      <w:r>
        <w:rPr>
          <w:rFonts w:hint="eastAsia"/>
        </w:rPr>
        <w:t>Ґ</w:t>
      </w:r>
      <w:r>
        <w:t></w:t>
      </w:r>
      <w:r>
        <w:t></w:t>
      </w:r>
      <w:r>
        <w:rPr>
          <w:rFonts w:hint="eastAsia"/>
        </w:rPr>
        <w:t>Ляйбниця</w:t>
      </w:r>
      <w:r>
        <w:t></w:t>
      </w:r>
      <w:r>
        <w:rPr>
          <w:rFonts w:hint="eastAsia"/>
        </w:rPr>
        <w:t>засвідчило</w:t>
      </w:r>
      <w:r>
        <w:t></w:t>
      </w:r>
      <w:r>
        <w:rPr>
          <w:rFonts w:hint="eastAsia"/>
        </w:rPr>
        <w:t>єдність</w:t>
      </w:r>
      <w:r>
        <w:t></w:t>
      </w:r>
      <w:r>
        <w:rPr>
          <w:rFonts w:hint="eastAsia"/>
        </w:rPr>
        <w:t>структурно</w:t>
      </w:r>
      <w:r>
        <w:t></w:t>
      </w:r>
      <w:r>
        <w:rPr>
          <w:rFonts w:hint="eastAsia"/>
        </w:rPr>
        <w:t>функціональної</w:t>
      </w:r>
      <w:r>
        <w:t></w:t>
      </w:r>
      <w:r>
        <w:rPr>
          <w:rFonts w:hint="eastAsia"/>
        </w:rPr>
        <w:t>організації</w:t>
      </w:r>
      <w:r>
        <w:t></w:t>
      </w:r>
      <w:r>
        <w:rPr>
          <w:rFonts w:hint="eastAsia"/>
        </w:rPr>
        <w:t>світу</w:t>
      </w:r>
      <w:r>
        <w:t></w:t>
      </w:r>
      <w:r>
        <w:rPr>
          <w:rFonts w:hint="eastAsia"/>
        </w:rPr>
        <w:t>та</w:t>
      </w:r>
      <w:r>
        <w:t></w:t>
      </w:r>
      <w:r>
        <w:rPr>
          <w:rFonts w:hint="eastAsia"/>
        </w:rPr>
        <w:t>його</w:t>
      </w:r>
      <w:r>
        <w:t></w:t>
      </w:r>
      <w:r>
        <w:rPr>
          <w:rFonts w:hint="eastAsia"/>
        </w:rPr>
        <w:t>знакового</w:t>
      </w:r>
      <w:r>
        <w:t></w:t>
      </w:r>
      <w:r>
        <w:rPr>
          <w:rFonts w:hint="eastAsia"/>
        </w:rPr>
        <w:t>відображення</w:t>
      </w:r>
      <w:r>
        <w:t></w:t>
      </w:r>
      <w:r>
        <w:rPr>
          <w:rFonts w:hint="eastAsia"/>
        </w:rPr>
        <w:t>в</w:t>
      </w:r>
      <w:r>
        <w:t></w:t>
      </w:r>
      <w:r>
        <w:rPr>
          <w:rFonts w:hint="eastAsia"/>
        </w:rPr>
        <w:t>свідомості</w:t>
      </w:r>
      <w:r>
        <w:t></w:t>
      </w:r>
      <w:r>
        <w:rPr>
          <w:rFonts w:hint="eastAsia"/>
        </w:rPr>
        <w:t>людини</w:t>
      </w:r>
      <w:r>
        <w:t></w:t>
      </w:r>
      <w:r>
        <w:t></w:t>
      </w:r>
      <w:r>
        <w:rPr>
          <w:rFonts w:hint="eastAsia"/>
        </w:rPr>
        <w:t>що</w:t>
      </w:r>
      <w:r>
        <w:t></w:t>
      </w:r>
      <w:r>
        <w:rPr>
          <w:rFonts w:hint="eastAsia"/>
        </w:rPr>
        <w:t>знайшло</w:t>
      </w:r>
      <w:r>
        <w:t></w:t>
      </w:r>
      <w:r>
        <w:rPr>
          <w:rFonts w:hint="eastAsia"/>
        </w:rPr>
        <w:t>відображення</w:t>
      </w:r>
      <w:r>
        <w:t></w:t>
      </w:r>
      <w:r>
        <w:rPr>
          <w:rFonts w:hint="eastAsia"/>
        </w:rPr>
        <w:t>при</w:t>
      </w:r>
      <w:r>
        <w:t></w:t>
      </w:r>
      <w:r>
        <w:rPr>
          <w:rFonts w:hint="eastAsia"/>
        </w:rPr>
        <w:t>подальшому</w:t>
      </w:r>
      <w:r>
        <w:t></w:t>
      </w:r>
      <w:r>
        <w:rPr>
          <w:rFonts w:hint="eastAsia"/>
        </w:rPr>
        <w:t>формулюванні</w:t>
      </w:r>
      <w:r>
        <w:t></w:t>
      </w:r>
      <w:r>
        <w:rPr>
          <w:rFonts w:hint="eastAsia"/>
        </w:rPr>
        <w:t>принципів</w:t>
      </w:r>
      <w:r>
        <w:t></w:t>
      </w:r>
      <w:r>
        <w:rPr>
          <w:rFonts w:hint="eastAsia"/>
        </w:rPr>
        <w:t>загальної</w:t>
      </w:r>
      <w:r>
        <w:t></w:t>
      </w:r>
      <w:r>
        <w:rPr>
          <w:rFonts w:hint="eastAsia"/>
        </w:rPr>
        <w:t>семіоти</w:t>
      </w:r>
      <w:r>
        <w:rPr>
          <w:rFonts w:hint="eastAsia"/>
        </w:rPr>
        <w:lastRenderedPageBreak/>
        <w:t>ки</w:t>
      </w:r>
      <w:r>
        <w:t></w:t>
      </w:r>
      <w:r>
        <w:t></w:t>
      </w:r>
      <w:r>
        <w:rPr>
          <w:rFonts w:hint="eastAsia"/>
        </w:rPr>
        <w:t>Французьким</w:t>
      </w:r>
      <w:r>
        <w:t></w:t>
      </w:r>
      <w:r>
        <w:rPr>
          <w:rFonts w:hint="eastAsia"/>
        </w:rPr>
        <w:t>просвітникам</w:t>
      </w:r>
      <w:r>
        <w:t></w:t>
      </w:r>
      <w:r>
        <w:rPr>
          <w:rFonts w:hint="eastAsia"/>
        </w:rPr>
        <w:t>вдалося</w:t>
      </w:r>
      <w:r>
        <w:t></w:t>
      </w:r>
      <w:r>
        <w:rPr>
          <w:rFonts w:hint="eastAsia"/>
        </w:rPr>
        <w:t>виразно</w:t>
      </w:r>
      <w:r>
        <w:t></w:t>
      </w:r>
      <w:r>
        <w:rPr>
          <w:rFonts w:hint="eastAsia"/>
        </w:rPr>
        <w:t>підкреслити</w:t>
      </w:r>
      <w:r>
        <w:t></w:t>
      </w:r>
      <w:r>
        <w:rPr>
          <w:rFonts w:hint="eastAsia"/>
        </w:rPr>
        <w:t>значення</w:t>
      </w:r>
      <w:r>
        <w:t></w:t>
      </w:r>
      <w:r>
        <w:rPr>
          <w:rFonts w:hint="eastAsia"/>
        </w:rPr>
        <w:t>людського</w:t>
      </w:r>
      <w:r>
        <w:t></w:t>
      </w:r>
      <w:r>
        <w:rPr>
          <w:rFonts w:hint="eastAsia"/>
        </w:rPr>
        <w:t>розуму</w:t>
      </w:r>
      <w:r>
        <w:t></w:t>
      </w:r>
      <w:r>
        <w:rPr>
          <w:rFonts w:hint="eastAsia"/>
        </w:rPr>
        <w:t>в</w:t>
      </w:r>
      <w:r>
        <w:t></w:t>
      </w:r>
      <w:r>
        <w:rPr>
          <w:rFonts w:hint="eastAsia"/>
        </w:rPr>
        <w:t>трансформації</w:t>
      </w:r>
      <w:r>
        <w:t></w:t>
      </w:r>
      <w:r>
        <w:rPr>
          <w:rFonts w:hint="eastAsia"/>
        </w:rPr>
        <w:t>політико</w:t>
      </w:r>
      <w:r>
        <w:t></w:t>
      </w:r>
      <w:r>
        <w:rPr>
          <w:rFonts w:hint="eastAsia"/>
        </w:rPr>
        <w:t>правової</w:t>
      </w:r>
      <w:r>
        <w:t></w:t>
      </w:r>
      <w:r>
        <w:rPr>
          <w:rFonts w:hint="eastAsia"/>
        </w:rPr>
        <w:t>дійсності</w:t>
      </w:r>
      <w:r>
        <w:t></w:t>
      </w:r>
      <w:r>
        <w:t></w:t>
      </w:r>
      <w:r>
        <w:rPr>
          <w:rFonts w:hint="eastAsia"/>
        </w:rPr>
        <w:t>тим</w:t>
      </w:r>
      <w:r>
        <w:t></w:t>
      </w:r>
      <w:r>
        <w:rPr>
          <w:rFonts w:hint="eastAsia"/>
        </w:rPr>
        <w:t>самим</w:t>
      </w:r>
      <w:r>
        <w:t></w:t>
      </w:r>
      <w:r>
        <w:rPr>
          <w:rFonts w:hint="eastAsia"/>
        </w:rPr>
        <w:t>утвердивши</w:t>
      </w:r>
      <w:r>
        <w:t></w:t>
      </w:r>
      <w:r>
        <w:rPr>
          <w:rFonts w:hint="eastAsia"/>
        </w:rPr>
        <w:t>праксеологічне</w:t>
      </w:r>
      <w:r>
        <w:t></w:t>
      </w:r>
      <w:r>
        <w:rPr>
          <w:rFonts w:hint="eastAsia"/>
        </w:rPr>
        <w:t>значення</w:t>
      </w:r>
      <w:r>
        <w:t></w:t>
      </w:r>
      <w:r>
        <w:rPr>
          <w:rFonts w:hint="eastAsia"/>
        </w:rPr>
        <w:t>семіотики</w:t>
      </w:r>
      <w:r>
        <w:t></w:t>
      </w:r>
      <w:r>
        <w:rPr>
          <w:rFonts w:hint="eastAsia"/>
        </w:rPr>
        <w:t>права</w:t>
      </w:r>
      <w:r>
        <w:t></w:t>
      </w:r>
      <w:r>
        <w:t></w:t>
      </w:r>
      <w:r>
        <w:rPr>
          <w:rFonts w:hint="eastAsia"/>
        </w:rPr>
        <w:t>У</w:t>
      </w:r>
      <w:r>
        <w:t></w:t>
      </w:r>
      <w:r>
        <w:rPr>
          <w:rFonts w:hint="eastAsia"/>
        </w:rPr>
        <w:t>філософських</w:t>
      </w:r>
      <w:r>
        <w:t></w:t>
      </w:r>
      <w:r>
        <w:rPr>
          <w:rFonts w:hint="eastAsia"/>
        </w:rPr>
        <w:t>концепціях</w:t>
      </w:r>
      <w:r>
        <w:t></w:t>
      </w:r>
      <w:r>
        <w:rPr>
          <w:rFonts w:hint="eastAsia"/>
        </w:rPr>
        <w:t>І</w:t>
      </w:r>
      <w:r>
        <w:t></w:t>
      </w:r>
      <w:r>
        <w:t></w:t>
      </w:r>
      <w:r>
        <w:rPr>
          <w:rFonts w:hint="eastAsia"/>
        </w:rPr>
        <w:t>Канта</w:t>
      </w:r>
      <w:r>
        <w:t></w:t>
      </w:r>
      <w:r>
        <w:t></w:t>
      </w:r>
      <w:r>
        <w:rPr>
          <w:rFonts w:hint="eastAsia"/>
        </w:rPr>
        <w:t>Й</w:t>
      </w:r>
      <w:r>
        <w:t></w:t>
      </w:r>
      <w:r>
        <w:rPr>
          <w:rFonts w:hint="eastAsia"/>
        </w:rPr>
        <w:t>Г</w:t>
      </w:r>
      <w:r>
        <w:t></w:t>
      </w:r>
      <w:r>
        <w:t></w:t>
      </w:r>
      <w:r>
        <w:rPr>
          <w:rFonts w:hint="eastAsia"/>
        </w:rPr>
        <w:t>Фіхте</w:t>
      </w:r>
      <w:r>
        <w:t></w:t>
      </w:r>
      <w:r>
        <w:rPr>
          <w:rFonts w:hint="eastAsia"/>
        </w:rPr>
        <w:t>та</w:t>
      </w:r>
      <w:r>
        <w:t></w:t>
      </w:r>
      <w:r>
        <w:rPr>
          <w:rFonts w:hint="eastAsia"/>
        </w:rPr>
        <w:t>Ґ</w:t>
      </w:r>
      <w:r>
        <w:t></w:t>
      </w:r>
      <w:r>
        <w:t></w:t>
      </w:r>
      <w:r>
        <w:rPr>
          <w:rFonts w:hint="eastAsia"/>
        </w:rPr>
        <w:t>В</w:t>
      </w:r>
      <w:r>
        <w:t></w:t>
      </w:r>
      <w:r>
        <w:t></w:t>
      </w:r>
      <w:r>
        <w:rPr>
          <w:rFonts w:hint="eastAsia"/>
        </w:rPr>
        <w:t>Ф</w:t>
      </w:r>
      <w:r>
        <w:t></w:t>
      </w:r>
      <w:r>
        <w:t></w:t>
      </w:r>
      <w:r>
        <w:rPr>
          <w:rFonts w:hint="eastAsia"/>
        </w:rPr>
        <w:t>Геґеля</w:t>
      </w:r>
      <w:r>
        <w:t></w:t>
      </w:r>
      <w:r>
        <w:rPr>
          <w:rFonts w:hint="eastAsia"/>
        </w:rPr>
        <w:t>постановка</w:t>
      </w:r>
      <w:r>
        <w:t></w:t>
      </w:r>
      <w:r>
        <w:rPr>
          <w:rFonts w:hint="eastAsia"/>
        </w:rPr>
        <w:t>та</w:t>
      </w:r>
      <w:r>
        <w:t></w:t>
      </w:r>
      <w:r>
        <w:rPr>
          <w:rFonts w:hint="eastAsia"/>
        </w:rPr>
        <w:t>вирішення</w:t>
      </w:r>
      <w:r>
        <w:t></w:t>
      </w:r>
      <w:r>
        <w:rPr>
          <w:rFonts w:hint="eastAsia"/>
        </w:rPr>
        <w:t>питань</w:t>
      </w:r>
      <w:r>
        <w:t></w:t>
      </w:r>
      <w:r>
        <w:rPr>
          <w:rFonts w:hint="eastAsia"/>
        </w:rPr>
        <w:t>мови</w:t>
      </w:r>
      <w:r>
        <w:t></w:t>
      </w:r>
      <w:r>
        <w:rPr>
          <w:rFonts w:hint="eastAsia"/>
        </w:rPr>
        <w:t>також</w:t>
      </w:r>
      <w:r>
        <w:t></w:t>
      </w:r>
      <w:r>
        <w:rPr>
          <w:rFonts w:hint="eastAsia"/>
        </w:rPr>
        <w:t>відбувається</w:t>
      </w:r>
      <w:r>
        <w:t></w:t>
      </w:r>
      <w:r>
        <w:rPr>
          <w:rFonts w:hint="eastAsia"/>
        </w:rPr>
        <w:t>паралельно</w:t>
      </w:r>
      <w:r>
        <w:t></w:t>
      </w:r>
      <w:r>
        <w:rPr>
          <w:rFonts w:hint="eastAsia"/>
        </w:rPr>
        <w:t>з</w:t>
      </w:r>
      <w:r>
        <w:t></w:t>
      </w:r>
      <w:r>
        <w:rPr>
          <w:rFonts w:hint="eastAsia"/>
        </w:rPr>
        <w:t>висвітленням</w:t>
      </w:r>
      <w:r>
        <w:t></w:t>
      </w:r>
      <w:r>
        <w:rPr>
          <w:rFonts w:hint="eastAsia"/>
        </w:rPr>
        <w:t>політико</w:t>
      </w:r>
      <w:r>
        <w:t></w:t>
      </w:r>
      <w:r>
        <w:t></w:t>
      </w:r>
      <w:r>
        <w:rPr>
          <w:rFonts w:hint="eastAsia"/>
        </w:rPr>
        <w:t>правових</w:t>
      </w:r>
      <w:r>
        <w:t></w:t>
      </w:r>
      <w:r>
        <w:rPr>
          <w:rFonts w:hint="eastAsia"/>
        </w:rPr>
        <w:t>питань</w:t>
      </w:r>
      <w:r>
        <w:t></w:t>
      </w:r>
      <w:r>
        <w:t></w:t>
      </w:r>
      <w:r>
        <w:rPr>
          <w:rFonts w:hint="eastAsia"/>
        </w:rPr>
        <w:t>тому</w:t>
      </w:r>
      <w:r>
        <w:t></w:t>
      </w:r>
      <w:r>
        <w:rPr>
          <w:rFonts w:hint="eastAsia"/>
        </w:rPr>
        <w:t>використання</w:t>
      </w:r>
      <w:r>
        <w:t></w:t>
      </w:r>
      <w:r>
        <w:rPr>
          <w:rFonts w:hint="eastAsia"/>
        </w:rPr>
        <w:t>у</w:t>
      </w:r>
      <w:r>
        <w:t></w:t>
      </w:r>
      <w:r>
        <w:rPr>
          <w:rFonts w:hint="eastAsia"/>
        </w:rPr>
        <w:t>їхніх</w:t>
      </w:r>
      <w:r>
        <w:t></w:t>
      </w:r>
      <w:r>
        <w:rPr>
          <w:rFonts w:hint="eastAsia"/>
        </w:rPr>
        <w:t>працях</w:t>
      </w:r>
      <w:r>
        <w:t></w:t>
      </w:r>
      <w:r>
        <w:rPr>
          <w:rFonts w:hint="eastAsia"/>
        </w:rPr>
        <w:t>правових</w:t>
      </w:r>
      <w:r>
        <w:t></w:t>
      </w:r>
      <w:r>
        <w:rPr>
          <w:rFonts w:hint="eastAsia"/>
        </w:rPr>
        <w:t>знакових</w:t>
      </w:r>
      <w:r>
        <w:t></w:t>
      </w:r>
      <w:r>
        <w:rPr>
          <w:rFonts w:hint="eastAsia"/>
        </w:rPr>
        <w:t>конструкцій</w:t>
      </w:r>
      <w:r>
        <w:t></w:t>
      </w:r>
      <w:r>
        <w:rPr>
          <w:rFonts w:hint="eastAsia"/>
        </w:rPr>
        <w:t>здійснюється</w:t>
      </w:r>
      <w:r>
        <w:t></w:t>
      </w:r>
      <w:r>
        <w:rPr>
          <w:rFonts w:hint="eastAsia"/>
        </w:rPr>
        <w:t>в</w:t>
      </w:r>
      <w:r>
        <w:t></w:t>
      </w:r>
      <w:r>
        <w:rPr>
          <w:rFonts w:hint="eastAsia"/>
        </w:rPr>
        <w:t>контексті</w:t>
      </w:r>
      <w:r>
        <w:t></w:t>
      </w:r>
      <w:r>
        <w:rPr>
          <w:rFonts w:hint="eastAsia"/>
        </w:rPr>
        <w:t>більш</w:t>
      </w:r>
      <w:r>
        <w:t></w:t>
      </w:r>
      <w:r>
        <w:rPr>
          <w:rFonts w:hint="eastAsia"/>
        </w:rPr>
        <w:t>загальних</w:t>
      </w:r>
      <w:r>
        <w:t></w:t>
      </w:r>
      <w:r>
        <w:rPr>
          <w:rFonts w:hint="eastAsia"/>
        </w:rPr>
        <w:t>філософських</w:t>
      </w:r>
      <w:r>
        <w:t></w:t>
      </w:r>
      <w:r>
        <w:rPr>
          <w:rFonts w:hint="eastAsia"/>
        </w:rPr>
        <w:t>проблем</w:t>
      </w:r>
      <w:r>
        <w:t></w:t>
      </w:r>
      <w:r>
        <w:t></w:t>
      </w:r>
      <w:r>
        <w:rPr>
          <w:rFonts w:hint="eastAsia"/>
        </w:rPr>
        <w:t>тоді</w:t>
      </w:r>
      <w:r>
        <w:t></w:t>
      </w:r>
      <w:r>
        <w:rPr>
          <w:rFonts w:hint="eastAsia"/>
        </w:rPr>
        <w:t>як</w:t>
      </w:r>
      <w:r>
        <w:t></w:t>
      </w:r>
      <w:r>
        <w:rPr>
          <w:rFonts w:hint="eastAsia"/>
        </w:rPr>
        <w:t>логічні</w:t>
      </w:r>
      <w:r>
        <w:t></w:t>
      </w:r>
      <w:r>
        <w:rPr>
          <w:rFonts w:hint="eastAsia"/>
        </w:rPr>
        <w:t>основи</w:t>
      </w:r>
      <w:r>
        <w:t></w:t>
      </w:r>
      <w:r>
        <w:rPr>
          <w:rFonts w:hint="eastAsia"/>
        </w:rPr>
        <w:t>семіотики</w:t>
      </w:r>
      <w:r>
        <w:t></w:t>
      </w:r>
      <w:r>
        <w:rPr>
          <w:rFonts w:hint="eastAsia"/>
        </w:rPr>
        <w:t>та</w:t>
      </w:r>
      <w:r>
        <w:t></w:t>
      </w:r>
      <w:r>
        <w:rPr>
          <w:rFonts w:hint="eastAsia"/>
        </w:rPr>
        <w:t>семіотики</w:t>
      </w:r>
      <w:r>
        <w:t></w:t>
      </w:r>
      <w:r>
        <w:rPr>
          <w:rFonts w:hint="eastAsia"/>
        </w:rPr>
        <w:t>права</w:t>
      </w:r>
      <w:r>
        <w:t></w:t>
      </w:r>
      <w:r>
        <w:rPr>
          <w:rFonts w:hint="eastAsia"/>
        </w:rPr>
        <w:t>розвиваються</w:t>
      </w:r>
      <w:r>
        <w:t></w:t>
      </w:r>
      <w:r>
        <w:rPr>
          <w:rFonts w:hint="eastAsia"/>
        </w:rPr>
        <w:t>завдяки</w:t>
      </w:r>
      <w:r>
        <w:t></w:t>
      </w:r>
      <w:r>
        <w:rPr>
          <w:rFonts w:hint="eastAsia"/>
        </w:rPr>
        <w:t>розробкам</w:t>
      </w:r>
      <w:r>
        <w:t></w:t>
      </w:r>
      <w:r>
        <w:rPr>
          <w:rFonts w:hint="eastAsia"/>
        </w:rPr>
        <w:t>Ґ</w:t>
      </w:r>
      <w:r>
        <w:t></w:t>
      </w:r>
      <w:r>
        <w:t></w:t>
      </w:r>
      <w:r>
        <w:rPr>
          <w:rFonts w:hint="eastAsia"/>
        </w:rPr>
        <w:t>Фреге</w:t>
      </w:r>
      <w:r>
        <w:t></w:t>
      </w:r>
    </w:p>
    <w:p w:rsidR="00A33E63" w:rsidRDefault="00A33E63" w:rsidP="00A33E63">
      <w:r>
        <w:t></w:t>
      </w:r>
      <w:r>
        <w:t></w:t>
      </w:r>
      <w:r>
        <w:tab/>
      </w:r>
      <w:r>
        <w:t></w:t>
      </w:r>
      <w:r>
        <w:rPr>
          <w:rFonts w:hint="eastAsia"/>
        </w:rPr>
        <w:t>Повноцінне</w:t>
      </w:r>
      <w:r>
        <w:t></w:t>
      </w:r>
      <w:r>
        <w:rPr>
          <w:rFonts w:hint="eastAsia"/>
        </w:rPr>
        <w:t>конституювання</w:t>
      </w:r>
      <w:r>
        <w:t></w:t>
      </w:r>
      <w:r>
        <w:rPr>
          <w:rFonts w:hint="eastAsia"/>
        </w:rPr>
        <w:t>семіотики</w:t>
      </w:r>
      <w:r>
        <w:t></w:t>
      </w:r>
      <w:r>
        <w:rPr>
          <w:rFonts w:hint="eastAsia"/>
        </w:rPr>
        <w:t>насамперед</w:t>
      </w:r>
      <w:r>
        <w:t></w:t>
      </w:r>
      <w:r>
        <w:rPr>
          <w:rFonts w:hint="eastAsia"/>
        </w:rPr>
        <w:t>пов’язане</w:t>
      </w:r>
      <w:r>
        <w:t></w:t>
      </w:r>
      <w:r>
        <w:rPr>
          <w:rFonts w:hint="eastAsia"/>
        </w:rPr>
        <w:t>з</w:t>
      </w:r>
      <w:r>
        <w:t></w:t>
      </w:r>
      <w:r>
        <w:rPr>
          <w:rFonts w:hint="eastAsia"/>
        </w:rPr>
        <w:t>творчістю</w:t>
      </w:r>
      <w:r>
        <w:t></w:t>
      </w:r>
      <w:r>
        <w:rPr>
          <w:rFonts w:hint="eastAsia"/>
        </w:rPr>
        <w:t>двох</w:t>
      </w:r>
      <w:r>
        <w:t></w:t>
      </w:r>
      <w:r>
        <w:rPr>
          <w:rFonts w:hint="eastAsia"/>
        </w:rPr>
        <w:t>мислителів</w:t>
      </w:r>
      <w:r>
        <w:t></w:t>
      </w:r>
      <w:r>
        <w:t></w:t>
      </w:r>
      <w:r>
        <w:t></w:t>
      </w:r>
      <w:r>
        <w:rPr>
          <w:rFonts w:hint="eastAsia"/>
        </w:rPr>
        <w:t>Ч</w:t>
      </w:r>
      <w:r>
        <w:t></w:t>
      </w:r>
      <w:r>
        <w:t></w:t>
      </w:r>
      <w:r>
        <w:rPr>
          <w:rFonts w:hint="eastAsia"/>
        </w:rPr>
        <w:t>С</w:t>
      </w:r>
      <w:r>
        <w:t></w:t>
      </w:r>
      <w:r>
        <w:t></w:t>
      </w:r>
      <w:r>
        <w:rPr>
          <w:rFonts w:hint="eastAsia"/>
        </w:rPr>
        <w:t>Пірса</w:t>
      </w:r>
      <w:r>
        <w:t></w:t>
      </w:r>
      <w:r>
        <w:rPr>
          <w:rFonts w:hint="eastAsia"/>
        </w:rPr>
        <w:t>та</w:t>
      </w:r>
      <w:r>
        <w:t></w:t>
      </w:r>
      <w:r>
        <w:rPr>
          <w:rFonts w:hint="eastAsia"/>
        </w:rPr>
        <w:t>Ф</w:t>
      </w:r>
      <w:r>
        <w:t></w:t>
      </w:r>
      <w:r>
        <w:t></w:t>
      </w:r>
      <w:r>
        <w:rPr>
          <w:rFonts w:hint="eastAsia"/>
        </w:rPr>
        <w:t>де</w:t>
      </w:r>
      <w:r>
        <w:t></w:t>
      </w:r>
      <w:r>
        <w:rPr>
          <w:rFonts w:hint="eastAsia"/>
        </w:rPr>
        <w:t>Соссюра</w:t>
      </w:r>
      <w:r>
        <w:t></w:t>
      </w:r>
      <w:r>
        <w:t></w:t>
      </w:r>
      <w:r>
        <w:rPr>
          <w:rFonts w:hint="eastAsia"/>
        </w:rPr>
        <w:t>У</w:t>
      </w:r>
      <w:r>
        <w:t></w:t>
      </w:r>
      <w:r>
        <w:rPr>
          <w:rFonts w:hint="eastAsia"/>
        </w:rPr>
        <w:t>ХХ</w:t>
      </w:r>
      <w:r>
        <w:t></w:t>
      </w:r>
      <w:r>
        <w:rPr>
          <w:rFonts w:hint="eastAsia"/>
        </w:rPr>
        <w:t>столітті</w:t>
      </w:r>
      <w:r>
        <w:t></w:t>
      </w:r>
      <w:r>
        <w:rPr>
          <w:rFonts w:hint="eastAsia"/>
        </w:rPr>
        <w:t>семіотика</w:t>
      </w:r>
      <w:r>
        <w:t></w:t>
      </w:r>
      <w:r>
        <w:rPr>
          <w:rFonts w:hint="eastAsia"/>
        </w:rPr>
        <w:t>сформувала</w:t>
      </w:r>
      <w:r>
        <w:t></w:t>
      </w:r>
      <w:r>
        <w:rPr>
          <w:rFonts w:hint="eastAsia"/>
        </w:rPr>
        <w:t>власну</w:t>
      </w:r>
      <w:r>
        <w:t></w:t>
      </w:r>
      <w:r>
        <w:rPr>
          <w:rFonts w:hint="eastAsia"/>
        </w:rPr>
        <w:t>академічну</w:t>
      </w:r>
      <w:r>
        <w:t></w:t>
      </w:r>
      <w:r>
        <w:rPr>
          <w:rFonts w:hint="eastAsia"/>
        </w:rPr>
        <w:t>традицію</w:t>
      </w:r>
      <w:r>
        <w:t></w:t>
      </w:r>
      <w:r>
        <w:rPr>
          <w:rFonts w:hint="eastAsia"/>
        </w:rPr>
        <w:t>і</w:t>
      </w:r>
      <w:r>
        <w:t></w:t>
      </w:r>
      <w:r>
        <w:rPr>
          <w:rFonts w:hint="eastAsia"/>
        </w:rPr>
        <w:t>сьогодні</w:t>
      </w:r>
      <w:r>
        <w:t></w:t>
      </w:r>
      <w:r>
        <w:rPr>
          <w:rFonts w:hint="eastAsia"/>
        </w:rPr>
        <w:t>поділяється</w:t>
      </w:r>
      <w:r>
        <w:t></w:t>
      </w:r>
      <w:r>
        <w:rPr>
          <w:rFonts w:hint="eastAsia"/>
        </w:rPr>
        <w:t>на</w:t>
      </w:r>
      <w:r>
        <w:t></w:t>
      </w:r>
      <w:r>
        <w:rPr>
          <w:rFonts w:hint="eastAsia"/>
        </w:rPr>
        <w:t>три</w:t>
      </w:r>
      <w:r>
        <w:t></w:t>
      </w:r>
      <w:r>
        <w:rPr>
          <w:rFonts w:hint="eastAsia"/>
        </w:rPr>
        <w:t>основні</w:t>
      </w:r>
      <w:r>
        <w:t></w:t>
      </w:r>
      <w:r>
        <w:rPr>
          <w:rFonts w:hint="eastAsia"/>
        </w:rPr>
        <w:t>галузі</w:t>
      </w:r>
      <w:r>
        <w:t></w:t>
      </w:r>
      <w:r>
        <w:t></w:t>
      </w:r>
      <w:r>
        <w:rPr>
          <w:rFonts w:hint="eastAsia"/>
        </w:rPr>
        <w:t>синтактику</w:t>
      </w:r>
      <w:r>
        <w:t></w:t>
      </w:r>
      <w:r>
        <w:t></w:t>
      </w:r>
      <w:r>
        <w:rPr>
          <w:rFonts w:hint="eastAsia"/>
        </w:rPr>
        <w:t>або</w:t>
      </w:r>
      <w:r>
        <w:t></w:t>
      </w:r>
      <w:r>
        <w:rPr>
          <w:rFonts w:hint="eastAsia"/>
        </w:rPr>
        <w:t>синтаксис</w:t>
      </w:r>
      <w:r>
        <w:t></w:t>
      </w:r>
      <w:r>
        <w:t></w:t>
      </w:r>
      <w:r>
        <w:t></w:t>
      </w:r>
      <w:r>
        <w:rPr>
          <w:rFonts w:hint="eastAsia"/>
        </w:rPr>
        <w:t>семантику</w:t>
      </w:r>
      <w:r>
        <w:t></w:t>
      </w:r>
      <w:r>
        <w:rPr>
          <w:rFonts w:hint="eastAsia"/>
        </w:rPr>
        <w:t>та</w:t>
      </w:r>
      <w:r>
        <w:t></w:t>
      </w:r>
      <w:r>
        <w:rPr>
          <w:rFonts w:hint="eastAsia"/>
        </w:rPr>
        <w:t>прагматику</w:t>
      </w:r>
      <w:r>
        <w:t></w:t>
      </w:r>
      <w:r>
        <w:t></w:t>
      </w:r>
      <w:r>
        <w:rPr>
          <w:rFonts w:hint="eastAsia"/>
        </w:rPr>
        <w:t>Синтактика</w:t>
      </w:r>
      <w:r>
        <w:t></w:t>
      </w:r>
      <w:r>
        <w:rPr>
          <w:rFonts w:hint="eastAsia"/>
        </w:rPr>
        <w:t>вивчає</w:t>
      </w:r>
      <w:r>
        <w:t></w:t>
      </w:r>
      <w:r>
        <w:rPr>
          <w:rFonts w:hint="eastAsia"/>
        </w:rPr>
        <w:t>відносини</w:t>
      </w:r>
      <w:r>
        <w:t></w:t>
      </w:r>
      <w:r>
        <w:rPr>
          <w:rFonts w:hint="eastAsia"/>
        </w:rPr>
        <w:t>між</w:t>
      </w:r>
      <w:r>
        <w:t></w:t>
      </w:r>
      <w:r>
        <w:rPr>
          <w:rFonts w:hint="eastAsia"/>
        </w:rPr>
        <w:t>знаками</w:t>
      </w:r>
      <w:r>
        <w:t></w:t>
      </w:r>
      <w:r>
        <w:rPr>
          <w:rFonts w:hint="eastAsia"/>
        </w:rPr>
        <w:t>та</w:t>
      </w:r>
      <w:r>
        <w:t></w:t>
      </w:r>
      <w:r>
        <w:rPr>
          <w:rFonts w:hint="eastAsia"/>
        </w:rPr>
        <w:t>їх</w:t>
      </w:r>
      <w:r>
        <w:t></w:t>
      </w:r>
      <w:r>
        <w:rPr>
          <w:rFonts w:hint="eastAsia"/>
        </w:rPr>
        <w:t>складовими</w:t>
      </w:r>
      <w:r>
        <w:t></w:t>
      </w:r>
      <w:r>
        <w:t></w:t>
      </w:r>
      <w:r>
        <w:rPr>
          <w:rFonts w:hint="eastAsia"/>
        </w:rPr>
        <w:t>мова</w:t>
      </w:r>
      <w:r>
        <w:t></w:t>
      </w:r>
      <w:r>
        <w:rPr>
          <w:rFonts w:hint="eastAsia"/>
        </w:rPr>
        <w:t>йде</w:t>
      </w:r>
      <w:r>
        <w:t></w:t>
      </w:r>
      <w:r>
        <w:rPr>
          <w:rFonts w:hint="eastAsia"/>
        </w:rPr>
        <w:t>в</w:t>
      </w:r>
      <w:r>
        <w:t></w:t>
      </w:r>
      <w:r>
        <w:rPr>
          <w:rFonts w:hint="eastAsia"/>
        </w:rPr>
        <w:t>першу</w:t>
      </w:r>
      <w:r>
        <w:t></w:t>
      </w:r>
      <w:r>
        <w:rPr>
          <w:rFonts w:hint="eastAsia"/>
        </w:rPr>
        <w:t>чергу</w:t>
      </w:r>
      <w:r>
        <w:t></w:t>
      </w:r>
      <w:r>
        <w:rPr>
          <w:rFonts w:hint="eastAsia"/>
        </w:rPr>
        <w:t>про</w:t>
      </w:r>
      <w:r>
        <w:t></w:t>
      </w:r>
      <w:r>
        <w:rPr>
          <w:rFonts w:hint="eastAsia"/>
        </w:rPr>
        <w:t>означники</w:t>
      </w:r>
      <w:r>
        <w:t></w:t>
      </w:r>
      <w:r>
        <w:t></w:t>
      </w:r>
    </w:p>
    <w:p w:rsidR="00A33E63" w:rsidRDefault="00A33E63" w:rsidP="00A33E63">
      <w:r>
        <w:t></w:t>
      </w:r>
    </w:p>
    <w:p w:rsidR="00A33E63" w:rsidRDefault="00A33E63" w:rsidP="00A33E63">
      <w:r>
        <w:t></w:t>
      </w:r>
      <w:r>
        <w:t></w:t>
      </w:r>
      <w:r>
        <w:t></w:t>
      </w:r>
    </w:p>
    <w:p w:rsidR="00A33E63" w:rsidRDefault="00A33E63" w:rsidP="00A33E63">
      <w:r>
        <w:rPr>
          <w:rFonts w:hint="eastAsia"/>
        </w:rPr>
        <w:t>Семантика</w:t>
      </w:r>
      <w:r>
        <w:t></w:t>
      </w:r>
      <w:r>
        <w:rPr>
          <w:rFonts w:hint="eastAsia"/>
        </w:rPr>
        <w:t>вивчає</w:t>
      </w:r>
      <w:r>
        <w:t></w:t>
      </w:r>
      <w:r>
        <w:rPr>
          <w:rFonts w:hint="eastAsia"/>
        </w:rPr>
        <w:t>відношення</w:t>
      </w:r>
      <w:r>
        <w:t></w:t>
      </w:r>
      <w:r>
        <w:rPr>
          <w:rFonts w:hint="eastAsia"/>
        </w:rPr>
        <w:t>між</w:t>
      </w:r>
      <w:r>
        <w:t></w:t>
      </w:r>
      <w:r>
        <w:rPr>
          <w:rFonts w:hint="eastAsia"/>
        </w:rPr>
        <w:t>означниками</w:t>
      </w:r>
      <w:r>
        <w:t></w:t>
      </w:r>
      <w:r>
        <w:rPr>
          <w:rFonts w:hint="eastAsia"/>
        </w:rPr>
        <w:t>і</w:t>
      </w:r>
      <w:r>
        <w:t></w:t>
      </w:r>
      <w:r>
        <w:rPr>
          <w:rFonts w:hint="eastAsia"/>
        </w:rPr>
        <w:t>означуваним</w:t>
      </w:r>
      <w:r>
        <w:t></w:t>
      </w:r>
      <w:r>
        <w:t></w:t>
      </w:r>
      <w:r>
        <w:rPr>
          <w:rFonts w:hint="eastAsia"/>
        </w:rPr>
        <w:t>Прагматика</w:t>
      </w:r>
      <w:r>
        <w:t></w:t>
      </w:r>
      <w:r>
        <w:rPr>
          <w:rFonts w:hint="eastAsia"/>
        </w:rPr>
        <w:t>вивчає</w:t>
      </w:r>
      <w:r>
        <w:t></w:t>
      </w:r>
      <w:r>
        <w:rPr>
          <w:rFonts w:hint="eastAsia"/>
        </w:rPr>
        <w:t>відношення</w:t>
      </w:r>
      <w:r>
        <w:t></w:t>
      </w:r>
      <w:r>
        <w:rPr>
          <w:rFonts w:hint="eastAsia"/>
        </w:rPr>
        <w:t>між</w:t>
      </w:r>
      <w:r>
        <w:t></w:t>
      </w:r>
      <w:r>
        <w:rPr>
          <w:rFonts w:hint="eastAsia"/>
        </w:rPr>
        <w:t>знаком</w:t>
      </w:r>
      <w:r>
        <w:t></w:t>
      </w:r>
      <w:r>
        <w:rPr>
          <w:rFonts w:hint="eastAsia"/>
        </w:rPr>
        <w:t>і</w:t>
      </w:r>
      <w:r>
        <w:t></w:t>
      </w:r>
      <w:r>
        <w:rPr>
          <w:rFonts w:hint="eastAsia"/>
        </w:rPr>
        <w:t>його</w:t>
      </w:r>
      <w:r>
        <w:t></w:t>
      </w:r>
      <w:r>
        <w:rPr>
          <w:rFonts w:hint="eastAsia"/>
        </w:rPr>
        <w:t>користувачами</w:t>
      </w:r>
      <w:r>
        <w:t></w:t>
      </w:r>
      <w:r>
        <w:t></w:t>
      </w:r>
      <w:r>
        <w:rPr>
          <w:rFonts w:hint="eastAsia"/>
        </w:rPr>
        <w:t>Семіотична</w:t>
      </w:r>
      <w:r>
        <w:t></w:t>
      </w:r>
      <w:r>
        <w:rPr>
          <w:rFonts w:hint="eastAsia"/>
        </w:rPr>
        <w:t>методологія</w:t>
      </w:r>
      <w:r>
        <w:t></w:t>
      </w:r>
      <w:r>
        <w:rPr>
          <w:rFonts w:hint="eastAsia"/>
        </w:rPr>
        <w:t>з</w:t>
      </w:r>
      <w:r>
        <w:t></w:t>
      </w:r>
      <w:r>
        <w:rPr>
          <w:rFonts w:hint="eastAsia"/>
        </w:rPr>
        <w:t>кінця</w:t>
      </w:r>
      <w:r>
        <w:t></w:t>
      </w:r>
      <w:r>
        <w:rPr>
          <w:rFonts w:hint="eastAsia"/>
        </w:rPr>
        <w:t>ХІХ</w:t>
      </w:r>
      <w:r>
        <w:t></w:t>
      </w:r>
      <w:r>
        <w:t></w:t>
      </w:r>
      <w:r>
        <w:t></w:t>
      </w:r>
      <w:r>
        <w:rPr>
          <w:rFonts w:hint="eastAsia"/>
        </w:rPr>
        <w:t>початку</w:t>
      </w:r>
      <w:r>
        <w:t></w:t>
      </w:r>
      <w:r>
        <w:rPr>
          <w:rFonts w:hint="eastAsia"/>
        </w:rPr>
        <w:t>ХХ</w:t>
      </w:r>
      <w:r>
        <w:t></w:t>
      </w:r>
      <w:r>
        <w:rPr>
          <w:rFonts w:hint="eastAsia"/>
        </w:rPr>
        <w:t>ст</w:t>
      </w:r>
      <w:r>
        <w:t></w:t>
      </w:r>
      <w:r>
        <w:t></w:t>
      </w:r>
      <w:r>
        <w:rPr>
          <w:rFonts w:hint="eastAsia"/>
        </w:rPr>
        <w:t>стає</w:t>
      </w:r>
      <w:r>
        <w:t></w:t>
      </w:r>
      <w:r>
        <w:rPr>
          <w:rFonts w:hint="eastAsia"/>
        </w:rPr>
        <w:t>актуальною</w:t>
      </w:r>
      <w:r>
        <w:t></w:t>
      </w:r>
      <w:r>
        <w:rPr>
          <w:rFonts w:hint="eastAsia"/>
        </w:rPr>
        <w:t>та</w:t>
      </w:r>
      <w:r>
        <w:t></w:t>
      </w:r>
      <w:r>
        <w:rPr>
          <w:rFonts w:hint="eastAsia"/>
        </w:rPr>
        <w:t>затребуваною</w:t>
      </w:r>
      <w:r>
        <w:t></w:t>
      </w:r>
      <w:r>
        <w:rPr>
          <w:rFonts w:hint="eastAsia"/>
        </w:rPr>
        <w:t>як</w:t>
      </w:r>
      <w:r>
        <w:t></w:t>
      </w:r>
      <w:r>
        <w:rPr>
          <w:rFonts w:hint="eastAsia"/>
        </w:rPr>
        <w:t>у</w:t>
      </w:r>
      <w:r>
        <w:t></w:t>
      </w:r>
      <w:r>
        <w:rPr>
          <w:rFonts w:hint="eastAsia"/>
        </w:rPr>
        <w:t>філософському</w:t>
      </w:r>
      <w:r>
        <w:t></w:t>
      </w:r>
      <w:r>
        <w:rPr>
          <w:rFonts w:hint="eastAsia"/>
        </w:rPr>
        <w:t>пізнанні</w:t>
      </w:r>
      <w:r>
        <w:t></w:t>
      </w:r>
      <w:r>
        <w:t></w:t>
      </w:r>
      <w:r>
        <w:rPr>
          <w:rFonts w:hint="eastAsia"/>
        </w:rPr>
        <w:t>так</w:t>
      </w:r>
      <w:r>
        <w:t></w:t>
      </w:r>
      <w:r>
        <w:rPr>
          <w:rFonts w:hint="eastAsia"/>
        </w:rPr>
        <w:t>і</w:t>
      </w:r>
      <w:r>
        <w:t></w:t>
      </w:r>
      <w:r>
        <w:rPr>
          <w:rFonts w:hint="eastAsia"/>
        </w:rPr>
        <w:t>в</w:t>
      </w:r>
      <w:r>
        <w:t></w:t>
      </w:r>
      <w:r>
        <w:rPr>
          <w:rFonts w:hint="eastAsia"/>
        </w:rPr>
        <w:t>різних</w:t>
      </w:r>
      <w:r>
        <w:t></w:t>
      </w:r>
      <w:r>
        <w:rPr>
          <w:rFonts w:hint="eastAsia"/>
        </w:rPr>
        <w:t>окремих</w:t>
      </w:r>
      <w:r>
        <w:t></w:t>
      </w:r>
      <w:r>
        <w:rPr>
          <w:rFonts w:hint="eastAsia"/>
        </w:rPr>
        <w:t>галузях</w:t>
      </w:r>
      <w:r>
        <w:t></w:t>
      </w:r>
      <w:r>
        <w:rPr>
          <w:rFonts w:hint="eastAsia"/>
        </w:rPr>
        <w:t>наукового</w:t>
      </w:r>
      <w:r>
        <w:t></w:t>
      </w:r>
      <w:r>
        <w:rPr>
          <w:rFonts w:hint="eastAsia"/>
        </w:rPr>
        <w:t>знання</w:t>
      </w:r>
      <w:r>
        <w:t></w:t>
      </w:r>
    </w:p>
    <w:p w:rsidR="00A33E63" w:rsidRDefault="00A33E63" w:rsidP="00A33E63">
      <w:r>
        <w:t></w:t>
      </w:r>
      <w:r>
        <w:t></w:t>
      </w:r>
      <w:r>
        <w:tab/>
      </w:r>
      <w:r>
        <w:t></w:t>
      </w:r>
      <w:r>
        <w:rPr>
          <w:rFonts w:hint="eastAsia"/>
        </w:rPr>
        <w:t>Теоретичність</w:t>
      </w:r>
      <w:r>
        <w:t></w:t>
      </w:r>
      <w:r>
        <w:rPr>
          <w:rFonts w:hint="eastAsia"/>
        </w:rPr>
        <w:t>узагальнення</w:t>
      </w:r>
      <w:r>
        <w:t></w:t>
      </w:r>
      <w:r>
        <w:t></w:t>
      </w:r>
      <w:r>
        <w:rPr>
          <w:rFonts w:hint="eastAsia"/>
        </w:rPr>
        <w:t>перенос</w:t>
      </w:r>
      <w:r>
        <w:t></w:t>
      </w:r>
      <w:r>
        <w:rPr>
          <w:rFonts w:hint="eastAsia"/>
        </w:rPr>
        <w:t>методів</w:t>
      </w:r>
      <w:r>
        <w:t></w:t>
      </w:r>
      <w:r>
        <w:rPr>
          <w:rFonts w:hint="eastAsia"/>
        </w:rPr>
        <w:t>дослідження</w:t>
      </w:r>
      <w:r>
        <w:t></w:t>
      </w:r>
      <w:r>
        <w:rPr>
          <w:rFonts w:hint="eastAsia"/>
        </w:rPr>
        <w:t>на</w:t>
      </w:r>
      <w:r>
        <w:t></w:t>
      </w:r>
      <w:r>
        <w:rPr>
          <w:rFonts w:hint="eastAsia"/>
        </w:rPr>
        <w:t>інші</w:t>
      </w:r>
      <w:r>
        <w:t></w:t>
      </w:r>
      <w:r>
        <w:rPr>
          <w:rFonts w:hint="eastAsia"/>
        </w:rPr>
        <w:t>моделі</w:t>
      </w:r>
      <w:r>
        <w:t></w:t>
      </w:r>
      <w:r>
        <w:t></w:t>
      </w:r>
      <w:r>
        <w:rPr>
          <w:rFonts w:hint="eastAsia"/>
        </w:rPr>
        <w:t>системність</w:t>
      </w:r>
      <w:r>
        <w:t></w:t>
      </w:r>
      <w:r>
        <w:t></w:t>
      </w:r>
      <w:r>
        <w:rPr>
          <w:rFonts w:hint="eastAsia"/>
        </w:rPr>
        <w:t>структурність</w:t>
      </w:r>
      <w:r>
        <w:t></w:t>
      </w:r>
      <w:r>
        <w:rPr>
          <w:rFonts w:hint="eastAsia"/>
        </w:rPr>
        <w:t>та</w:t>
      </w:r>
      <w:r>
        <w:t></w:t>
      </w:r>
      <w:r>
        <w:rPr>
          <w:rFonts w:hint="eastAsia"/>
        </w:rPr>
        <w:t>когнітивні</w:t>
      </w:r>
      <w:r>
        <w:t></w:t>
      </w:r>
      <w:r>
        <w:rPr>
          <w:rFonts w:hint="eastAsia"/>
        </w:rPr>
        <w:t>паралелі</w:t>
      </w:r>
      <w:r>
        <w:t></w:t>
      </w:r>
      <w:r>
        <w:t></w:t>
      </w:r>
      <w:r>
        <w:rPr>
          <w:rFonts w:hint="eastAsia"/>
        </w:rPr>
        <w:t>притаманні</w:t>
      </w:r>
      <w:r>
        <w:t></w:t>
      </w:r>
      <w:r>
        <w:rPr>
          <w:rFonts w:hint="eastAsia"/>
        </w:rPr>
        <w:t>семіотичним</w:t>
      </w:r>
      <w:r>
        <w:t></w:t>
      </w:r>
      <w:r>
        <w:rPr>
          <w:rFonts w:hint="eastAsia"/>
        </w:rPr>
        <w:t>дослідженням</w:t>
      </w:r>
      <w:r>
        <w:t></w:t>
      </w:r>
      <w:r>
        <w:t></w:t>
      </w:r>
      <w:r>
        <w:rPr>
          <w:rFonts w:hint="eastAsia"/>
        </w:rPr>
        <w:t>позитивно</w:t>
      </w:r>
      <w:r>
        <w:t></w:t>
      </w:r>
      <w:r>
        <w:rPr>
          <w:rFonts w:hint="eastAsia"/>
        </w:rPr>
        <w:t>характеризують</w:t>
      </w:r>
      <w:r>
        <w:t></w:t>
      </w:r>
      <w:r>
        <w:rPr>
          <w:rFonts w:hint="eastAsia"/>
        </w:rPr>
        <w:t>пізнавальні</w:t>
      </w:r>
      <w:r>
        <w:t></w:t>
      </w:r>
      <w:r>
        <w:rPr>
          <w:rFonts w:hint="eastAsia"/>
        </w:rPr>
        <w:t>можливості</w:t>
      </w:r>
      <w:r>
        <w:t></w:t>
      </w:r>
      <w:r>
        <w:rPr>
          <w:rFonts w:hint="eastAsia"/>
        </w:rPr>
        <w:t>соціальної</w:t>
      </w:r>
      <w:r>
        <w:t></w:t>
      </w:r>
      <w:r>
        <w:rPr>
          <w:rFonts w:hint="eastAsia"/>
        </w:rPr>
        <w:t>та</w:t>
      </w:r>
      <w:r>
        <w:t></w:t>
      </w:r>
      <w:r>
        <w:rPr>
          <w:rFonts w:hint="eastAsia"/>
        </w:rPr>
        <w:t>культурної</w:t>
      </w:r>
      <w:r>
        <w:t></w:t>
      </w:r>
      <w:r>
        <w:rPr>
          <w:rFonts w:hint="eastAsia"/>
        </w:rPr>
        <w:t>семіотики</w:t>
      </w:r>
      <w:r>
        <w:t></w:t>
      </w:r>
      <w:r>
        <w:t></w:t>
      </w:r>
      <w:r>
        <w:rPr>
          <w:rFonts w:hint="eastAsia"/>
        </w:rPr>
        <w:t>Інтерес</w:t>
      </w:r>
      <w:r>
        <w:t></w:t>
      </w:r>
      <w:r>
        <w:rPr>
          <w:rFonts w:hint="eastAsia"/>
        </w:rPr>
        <w:t>до</w:t>
      </w:r>
      <w:r>
        <w:t></w:t>
      </w:r>
      <w:r>
        <w:rPr>
          <w:rFonts w:hint="eastAsia"/>
        </w:rPr>
        <w:t>семіотичних</w:t>
      </w:r>
      <w:r>
        <w:t></w:t>
      </w:r>
      <w:r>
        <w:rPr>
          <w:rFonts w:hint="eastAsia"/>
        </w:rPr>
        <w:t>досліджень</w:t>
      </w:r>
      <w:r>
        <w:t></w:t>
      </w:r>
      <w:r>
        <w:rPr>
          <w:rFonts w:hint="eastAsia"/>
        </w:rPr>
        <w:t>зростає</w:t>
      </w:r>
      <w:r>
        <w:t></w:t>
      </w:r>
      <w:r>
        <w:t></w:t>
      </w:r>
      <w:r>
        <w:rPr>
          <w:rFonts w:hint="eastAsia"/>
        </w:rPr>
        <w:t>а</w:t>
      </w:r>
      <w:r>
        <w:t></w:t>
      </w:r>
      <w:r>
        <w:rPr>
          <w:rFonts w:hint="eastAsia"/>
        </w:rPr>
        <w:t>теоретичний</w:t>
      </w:r>
      <w:r>
        <w:t></w:t>
      </w:r>
      <w:r>
        <w:rPr>
          <w:rFonts w:hint="eastAsia"/>
        </w:rPr>
        <w:t>потенціал</w:t>
      </w:r>
      <w:r>
        <w:t></w:t>
      </w:r>
      <w:r>
        <w:rPr>
          <w:rFonts w:hint="eastAsia"/>
        </w:rPr>
        <w:t>семіотики</w:t>
      </w:r>
      <w:r>
        <w:t></w:t>
      </w:r>
      <w:r>
        <w:rPr>
          <w:rFonts w:hint="eastAsia"/>
        </w:rPr>
        <w:t>як</w:t>
      </w:r>
      <w:r>
        <w:t></w:t>
      </w:r>
      <w:r>
        <w:rPr>
          <w:rFonts w:hint="eastAsia"/>
        </w:rPr>
        <w:t>міждисциплінарної</w:t>
      </w:r>
      <w:r>
        <w:t></w:t>
      </w:r>
      <w:r>
        <w:rPr>
          <w:rFonts w:hint="eastAsia"/>
        </w:rPr>
        <w:t>галузі</w:t>
      </w:r>
      <w:r>
        <w:t></w:t>
      </w:r>
      <w:r>
        <w:rPr>
          <w:rFonts w:hint="eastAsia"/>
        </w:rPr>
        <w:t>знань</w:t>
      </w:r>
      <w:r>
        <w:t></w:t>
      </w:r>
      <w:r>
        <w:rPr>
          <w:rFonts w:hint="eastAsia"/>
        </w:rPr>
        <w:t>далеко</w:t>
      </w:r>
      <w:r>
        <w:t></w:t>
      </w:r>
      <w:r>
        <w:rPr>
          <w:rFonts w:hint="eastAsia"/>
        </w:rPr>
        <w:t>не</w:t>
      </w:r>
      <w:r>
        <w:t></w:t>
      </w:r>
      <w:r>
        <w:rPr>
          <w:rFonts w:hint="eastAsia"/>
        </w:rPr>
        <w:t>вичерпаний</w:t>
      </w:r>
      <w:r>
        <w:t></w:t>
      </w:r>
      <w:r>
        <w:t></w:t>
      </w:r>
      <w:r>
        <w:rPr>
          <w:rFonts w:hint="eastAsia"/>
        </w:rPr>
        <w:t>У</w:t>
      </w:r>
      <w:r>
        <w:t></w:t>
      </w:r>
      <w:r>
        <w:rPr>
          <w:rFonts w:hint="eastAsia"/>
        </w:rPr>
        <w:t>зв’язку</w:t>
      </w:r>
      <w:r>
        <w:t></w:t>
      </w:r>
      <w:r>
        <w:rPr>
          <w:rFonts w:hint="eastAsia"/>
        </w:rPr>
        <w:t>з</w:t>
      </w:r>
      <w:r>
        <w:t></w:t>
      </w:r>
      <w:r>
        <w:rPr>
          <w:rFonts w:hint="eastAsia"/>
        </w:rPr>
        <w:t>цим</w:t>
      </w:r>
      <w:r>
        <w:t></w:t>
      </w:r>
      <w:r>
        <w:t></w:t>
      </w:r>
      <w:r>
        <w:rPr>
          <w:rFonts w:hint="eastAsia"/>
        </w:rPr>
        <w:t>перспективними</w:t>
      </w:r>
      <w:r>
        <w:t></w:t>
      </w:r>
      <w:r>
        <w:rPr>
          <w:rFonts w:hint="eastAsia"/>
        </w:rPr>
        <w:t>видаються</w:t>
      </w:r>
      <w:r>
        <w:t></w:t>
      </w:r>
      <w:r>
        <w:rPr>
          <w:rFonts w:hint="eastAsia"/>
        </w:rPr>
        <w:t>семіотичні</w:t>
      </w:r>
      <w:r>
        <w:t></w:t>
      </w:r>
      <w:r>
        <w:rPr>
          <w:rFonts w:hint="eastAsia"/>
        </w:rPr>
        <w:t>дослідження</w:t>
      </w:r>
      <w:r>
        <w:t></w:t>
      </w:r>
      <w:r>
        <w:rPr>
          <w:rFonts w:hint="eastAsia"/>
        </w:rPr>
        <w:t>соціокультурних</w:t>
      </w:r>
      <w:r>
        <w:t></w:t>
      </w:r>
      <w:r>
        <w:rPr>
          <w:rFonts w:hint="eastAsia"/>
        </w:rPr>
        <w:t>феноменів</w:t>
      </w:r>
      <w:r>
        <w:t></w:t>
      </w:r>
      <w:r>
        <w:t></w:t>
      </w:r>
      <w:r>
        <w:rPr>
          <w:rFonts w:hint="eastAsia"/>
        </w:rPr>
        <w:t>зокрема</w:t>
      </w:r>
      <w:r>
        <w:t></w:t>
      </w:r>
      <w:r>
        <w:t></w:t>
      </w:r>
      <w:r>
        <w:rPr>
          <w:rFonts w:hint="eastAsia"/>
        </w:rPr>
        <w:t>права</w:t>
      </w:r>
      <w:r>
        <w:t></w:t>
      </w:r>
      <w:r>
        <w:t></w:t>
      </w:r>
      <w:r>
        <w:rPr>
          <w:rFonts w:hint="eastAsia"/>
        </w:rPr>
        <w:t>оскільки</w:t>
      </w:r>
      <w:r>
        <w:t></w:t>
      </w:r>
      <w:r>
        <w:rPr>
          <w:rFonts w:hint="eastAsia"/>
        </w:rPr>
        <w:t>вони</w:t>
      </w:r>
      <w:r>
        <w:t></w:t>
      </w:r>
      <w:r>
        <w:rPr>
          <w:rFonts w:hint="eastAsia"/>
        </w:rPr>
        <w:t>дозволяють</w:t>
      </w:r>
      <w:r>
        <w:t></w:t>
      </w:r>
      <w:r>
        <w:rPr>
          <w:rFonts w:hint="eastAsia"/>
        </w:rPr>
        <w:t>по</w:t>
      </w:r>
      <w:r>
        <w:t></w:t>
      </w:r>
      <w:r>
        <w:rPr>
          <w:rFonts w:hint="eastAsia"/>
        </w:rPr>
        <w:t>новому</w:t>
      </w:r>
      <w:r>
        <w:t></w:t>
      </w:r>
      <w:r>
        <w:rPr>
          <w:rFonts w:hint="eastAsia"/>
        </w:rPr>
        <w:t>осмислити</w:t>
      </w:r>
      <w:r>
        <w:t></w:t>
      </w:r>
      <w:r>
        <w:rPr>
          <w:rFonts w:hint="eastAsia"/>
        </w:rPr>
        <w:t>співвідношення</w:t>
      </w:r>
      <w:r>
        <w:t></w:t>
      </w:r>
      <w:r>
        <w:rPr>
          <w:rFonts w:hint="eastAsia"/>
        </w:rPr>
        <w:t>матеріального</w:t>
      </w:r>
      <w:r>
        <w:t></w:t>
      </w:r>
      <w:r>
        <w:rPr>
          <w:rFonts w:hint="eastAsia"/>
        </w:rPr>
        <w:t>світу</w:t>
      </w:r>
      <w:r>
        <w:t></w:t>
      </w:r>
      <w:r>
        <w:rPr>
          <w:rFonts w:hint="eastAsia"/>
        </w:rPr>
        <w:t>та</w:t>
      </w:r>
      <w:r>
        <w:t></w:t>
      </w:r>
      <w:r>
        <w:rPr>
          <w:rFonts w:hint="eastAsia"/>
        </w:rPr>
        <w:t>нашої</w:t>
      </w:r>
      <w:r>
        <w:t></w:t>
      </w:r>
      <w:r>
        <w:rPr>
          <w:rFonts w:hint="eastAsia"/>
        </w:rPr>
        <w:t>свідомості</w:t>
      </w:r>
      <w:r>
        <w:t></w:t>
      </w:r>
      <w:r>
        <w:t></w:t>
      </w:r>
      <w:r>
        <w:rPr>
          <w:rFonts w:hint="eastAsia"/>
        </w:rPr>
        <w:t>в</w:t>
      </w:r>
      <w:r>
        <w:t></w:t>
      </w:r>
      <w:r>
        <w:rPr>
          <w:rFonts w:hint="eastAsia"/>
        </w:rPr>
        <w:t>якій</w:t>
      </w:r>
      <w:r>
        <w:t></w:t>
      </w:r>
      <w:r>
        <w:rPr>
          <w:rFonts w:hint="eastAsia"/>
        </w:rPr>
        <w:t>цей</w:t>
      </w:r>
      <w:r>
        <w:t></w:t>
      </w:r>
      <w:r>
        <w:rPr>
          <w:rFonts w:hint="eastAsia"/>
        </w:rPr>
        <w:t>світ</w:t>
      </w:r>
      <w:r>
        <w:t></w:t>
      </w:r>
      <w:r>
        <w:rPr>
          <w:rFonts w:hint="eastAsia"/>
        </w:rPr>
        <w:t>постає</w:t>
      </w:r>
      <w:r>
        <w:t></w:t>
      </w:r>
      <w:r>
        <w:rPr>
          <w:rFonts w:hint="eastAsia"/>
        </w:rPr>
        <w:t>у</w:t>
      </w:r>
      <w:r>
        <w:t></w:t>
      </w:r>
      <w:r>
        <w:rPr>
          <w:rFonts w:hint="eastAsia"/>
        </w:rPr>
        <w:t>вигляді</w:t>
      </w:r>
      <w:r>
        <w:t></w:t>
      </w:r>
      <w:r>
        <w:rPr>
          <w:rFonts w:hint="eastAsia"/>
        </w:rPr>
        <w:t>певної</w:t>
      </w:r>
      <w:r>
        <w:t></w:t>
      </w:r>
      <w:r>
        <w:rPr>
          <w:rFonts w:hint="eastAsia"/>
        </w:rPr>
        <w:t>символічної</w:t>
      </w:r>
      <w:r>
        <w:t></w:t>
      </w:r>
      <w:r>
        <w:rPr>
          <w:rFonts w:hint="eastAsia"/>
        </w:rPr>
        <w:t>реальності</w:t>
      </w:r>
      <w:r>
        <w:t></w:t>
      </w:r>
    </w:p>
    <w:p w:rsidR="00A33E63" w:rsidRDefault="00A33E63" w:rsidP="00A33E63">
      <w:r>
        <w:t></w:t>
      </w:r>
      <w:r>
        <w:t></w:t>
      </w:r>
      <w:r>
        <w:tab/>
      </w:r>
      <w:r>
        <w:t></w:t>
      </w:r>
      <w:r>
        <w:rPr>
          <w:rFonts w:hint="eastAsia"/>
        </w:rPr>
        <w:t>Регулятори</w:t>
      </w:r>
      <w:r>
        <w:t></w:t>
      </w:r>
      <w:r>
        <w:rPr>
          <w:rFonts w:hint="eastAsia"/>
        </w:rPr>
        <w:t>поведінки</w:t>
      </w:r>
      <w:r>
        <w:t></w:t>
      </w:r>
      <w:r>
        <w:rPr>
          <w:rFonts w:hint="eastAsia"/>
        </w:rPr>
        <w:t>людини</w:t>
      </w:r>
      <w:r>
        <w:t></w:t>
      </w:r>
      <w:r>
        <w:rPr>
          <w:rFonts w:hint="eastAsia"/>
        </w:rPr>
        <w:t>демонструють</w:t>
      </w:r>
      <w:r>
        <w:t></w:t>
      </w:r>
      <w:r>
        <w:rPr>
          <w:rFonts w:hint="eastAsia"/>
        </w:rPr>
        <w:t>єдині</w:t>
      </w:r>
      <w:r>
        <w:t></w:t>
      </w:r>
      <w:r>
        <w:rPr>
          <w:rFonts w:hint="eastAsia"/>
        </w:rPr>
        <w:t>конститутивні</w:t>
      </w:r>
      <w:r>
        <w:t></w:t>
      </w:r>
      <w:r>
        <w:rPr>
          <w:rFonts w:hint="eastAsia"/>
        </w:rPr>
        <w:t>засади</w:t>
      </w:r>
      <w:r>
        <w:t></w:t>
      </w:r>
      <w:r>
        <w:t></w:t>
      </w:r>
      <w:r>
        <w:t></w:t>
      </w:r>
      <w:r>
        <w:rPr>
          <w:rFonts w:hint="eastAsia"/>
        </w:rPr>
        <w:t>принципи</w:t>
      </w:r>
      <w:r>
        <w:t></w:t>
      </w:r>
      <w:r>
        <w:rPr>
          <w:rFonts w:hint="eastAsia"/>
        </w:rPr>
        <w:t>побудови</w:t>
      </w:r>
      <w:r>
        <w:t></w:t>
      </w:r>
      <w:r>
        <w:t></w:t>
      </w:r>
      <w:r>
        <w:rPr>
          <w:rFonts w:hint="eastAsia"/>
        </w:rPr>
        <w:t>закономірності</w:t>
      </w:r>
      <w:r>
        <w:t></w:t>
      </w:r>
      <w:r>
        <w:rPr>
          <w:rFonts w:hint="eastAsia"/>
        </w:rPr>
        <w:t>функціонування</w:t>
      </w:r>
      <w:r>
        <w:t></w:t>
      </w:r>
      <w:r>
        <w:rPr>
          <w:rFonts w:hint="eastAsia"/>
        </w:rPr>
        <w:t>та</w:t>
      </w:r>
      <w:r>
        <w:t></w:t>
      </w:r>
      <w:r>
        <w:rPr>
          <w:rFonts w:hint="eastAsia"/>
        </w:rPr>
        <w:t>особливості</w:t>
      </w:r>
      <w:r>
        <w:t></w:t>
      </w:r>
      <w:r>
        <w:rPr>
          <w:rFonts w:hint="eastAsia"/>
        </w:rPr>
        <w:t>відображення</w:t>
      </w:r>
      <w:r>
        <w:t></w:t>
      </w:r>
      <w:r>
        <w:rPr>
          <w:rFonts w:hint="eastAsia"/>
        </w:rPr>
        <w:t>в</w:t>
      </w:r>
      <w:r>
        <w:t></w:t>
      </w:r>
      <w:r>
        <w:rPr>
          <w:rFonts w:hint="eastAsia"/>
        </w:rPr>
        <w:t>індивідуальній</w:t>
      </w:r>
      <w:r>
        <w:t></w:t>
      </w:r>
      <w:r>
        <w:rPr>
          <w:rFonts w:hint="eastAsia"/>
        </w:rPr>
        <w:t>і</w:t>
      </w:r>
      <w:r>
        <w:t></w:t>
      </w:r>
      <w:r>
        <w:rPr>
          <w:rFonts w:hint="eastAsia"/>
        </w:rPr>
        <w:t>суспільній</w:t>
      </w:r>
      <w:r>
        <w:t></w:t>
      </w:r>
      <w:r>
        <w:rPr>
          <w:rFonts w:hint="eastAsia"/>
        </w:rPr>
        <w:t>свідомості</w:t>
      </w:r>
      <w:r>
        <w:t></w:t>
      </w:r>
      <w:r>
        <w:t></w:t>
      </w:r>
      <w:r>
        <w:rPr>
          <w:rFonts w:hint="eastAsia"/>
        </w:rPr>
        <w:t>Так</w:t>
      </w:r>
      <w:r>
        <w:t></w:t>
      </w:r>
      <w:r>
        <w:t></w:t>
      </w:r>
      <w:r>
        <w:rPr>
          <w:rFonts w:hint="eastAsia"/>
        </w:rPr>
        <w:t>право</w:t>
      </w:r>
      <w:r>
        <w:t></w:t>
      </w:r>
      <w:r>
        <w:t></w:t>
      </w:r>
      <w:r>
        <w:rPr>
          <w:rFonts w:hint="eastAsia"/>
        </w:rPr>
        <w:t>політика</w:t>
      </w:r>
      <w:r>
        <w:t></w:t>
      </w:r>
      <w:r>
        <w:t></w:t>
      </w:r>
      <w:r>
        <w:rPr>
          <w:rFonts w:hint="eastAsia"/>
        </w:rPr>
        <w:t>мораль</w:t>
      </w:r>
      <w:r>
        <w:t></w:t>
      </w:r>
      <w:r>
        <w:rPr>
          <w:rFonts w:hint="eastAsia"/>
        </w:rPr>
        <w:t>і</w:t>
      </w:r>
      <w:r>
        <w:t></w:t>
      </w:r>
      <w:r>
        <w:rPr>
          <w:rFonts w:hint="eastAsia"/>
        </w:rPr>
        <w:t>релігія</w:t>
      </w:r>
      <w:r>
        <w:t></w:t>
      </w:r>
      <w:r>
        <w:rPr>
          <w:rFonts w:hint="eastAsia"/>
        </w:rPr>
        <w:t>як</w:t>
      </w:r>
      <w:r>
        <w:t></w:t>
      </w:r>
      <w:r>
        <w:rPr>
          <w:rFonts w:hint="eastAsia"/>
        </w:rPr>
        <w:t>форми</w:t>
      </w:r>
      <w:r>
        <w:t></w:t>
      </w:r>
      <w:r>
        <w:rPr>
          <w:rFonts w:hint="eastAsia"/>
        </w:rPr>
        <w:t>організації</w:t>
      </w:r>
      <w:r>
        <w:t></w:t>
      </w:r>
      <w:r>
        <w:rPr>
          <w:rFonts w:hint="eastAsia"/>
        </w:rPr>
        <w:t>суспільного</w:t>
      </w:r>
      <w:r>
        <w:t></w:t>
      </w:r>
      <w:r>
        <w:rPr>
          <w:rFonts w:hint="eastAsia"/>
        </w:rPr>
        <w:t>буття</w:t>
      </w:r>
      <w:r>
        <w:t></w:t>
      </w:r>
      <w:r>
        <w:rPr>
          <w:rFonts w:hint="eastAsia"/>
        </w:rPr>
        <w:t>мають</w:t>
      </w:r>
      <w:r>
        <w:t></w:t>
      </w:r>
      <w:r>
        <w:rPr>
          <w:rFonts w:hint="eastAsia"/>
        </w:rPr>
        <w:t>подібну</w:t>
      </w:r>
      <w:r>
        <w:t></w:t>
      </w:r>
      <w:r>
        <w:rPr>
          <w:rFonts w:hint="eastAsia"/>
        </w:rPr>
        <w:t>структуру</w:t>
      </w:r>
      <w:r>
        <w:t></w:t>
      </w:r>
      <w:r>
        <w:t></w:t>
      </w:r>
      <w:r>
        <w:rPr>
          <w:rFonts w:hint="eastAsia"/>
        </w:rPr>
        <w:t>Синтетичний</w:t>
      </w:r>
      <w:r>
        <w:t></w:t>
      </w:r>
      <w:r>
        <w:rPr>
          <w:rFonts w:hint="eastAsia"/>
        </w:rPr>
        <w:t>харак</w:t>
      </w:r>
      <w:r>
        <w:rPr>
          <w:rFonts w:hint="eastAsia"/>
        </w:rPr>
        <w:lastRenderedPageBreak/>
        <w:t>тер</w:t>
      </w:r>
      <w:r>
        <w:t></w:t>
      </w:r>
      <w:r>
        <w:rPr>
          <w:rFonts w:hint="eastAsia"/>
        </w:rPr>
        <w:t>взаємодії</w:t>
      </w:r>
      <w:r>
        <w:t></w:t>
      </w:r>
      <w:r>
        <w:rPr>
          <w:rFonts w:hint="eastAsia"/>
        </w:rPr>
        <w:t>політичних</w:t>
      </w:r>
      <w:r>
        <w:t></w:t>
      </w:r>
      <w:r>
        <w:t></w:t>
      </w:r>
      <w:r>
        <w:rPr>
          <w:rFonts w:hint="eastAsia"/>
        </w:rPr>
        <w:t>правових</w:t>
      </w:r>
      <w:r>
        <w:t></w:t>
      </w:r>
      <w:r>
        <w:t></w:t>
      </w:r>
      <w:r>
        <w:rPr>
          <w:rFonts w:hint="eastAsia"/>
        </w:rPr>
        <w:t>моральних</w:t>
      </w:r>
      <w:r>
        <w:t></w:t>
      </w:r>
      <w:r>
        <w:rPr>
          <w:rFonts w:hint="eastAsia"/>
        </w:rPr>
        <w:t>і</w:t>
      </w:r>
      <w:r>
        <w:t></w:t>
      </w:r>
      <w:r>
        <w:rPr>
          <w:rFonts w:hint="eastAsia"/>
        </w:rPr>
        <w:t>релігійних</w:t>
      </w:r>
      <w:r>
        <w:t></w:t>
      </w:r>
      <w:r>
        <w:rPr>
          <w:rFonts w:hint="eastAsia"/>
        </w:rPr>
        <w:t>смислів</w:t>
      </w:r>
      <w:r>
        <w:t></w:t>
      </w:r>
      <w:r>
        <w:rPr>
          <w:rFonts w:hint="eastAsia"/>
        </w:rPr>
        <w:t>у</w:t>
      </w:r>
      <w:r>
        <w:t></w:t>
      </w:r>
      <w:r>
        <w:rPr>
          <w:rFonts w:hint="eastAsia"/>
        </w:rPr>
        <w:t>свідомості</w:t>
      </w:r>
      <w:r>
        <w:t></w:t>
      </w:r>
      <w:r>
        <w:rPr>
          <w:rFonts w:hint="eastAsia"/>
        </w:rPr>
        <w:t>соціального</w:t>
      </w:r>
      <w:r>
        <w:t></w:t>
      </w:r>
      <w:r>
        <w:rPr>
          <w:rFonts w:hint="eastAsia"/>
        </w:rPr>
        <w:t>суб’єкта</w:t>
      </w:r>
      <w:r>
        <w:t></w:t>
      </w:r>
      <w:r>
        <w:rPr>
          <w:rFonts w:hint="eastAsia"/>
        </w:rPr>
        <w:t>та</w:t>
      </w:r>
      <w:r>
        <w:t></w:t>
      </w:r>
      <w:r>
        <w:rPr>
          <w:rFonts w:hint="eastAsia"/>
        </w:rPr>
        <w:t>єдині</w:t>
      </w:r>
      <w:r>
        <w:t></w:t>
      </w:r>
      <w:r>
        <w:rPr>
          <w:rFonts w:hint="eastAsia"/>
        </w:rPr>
        <w:t>принципи</w:t>
      </w:r>
      <w:r>
        <w:t></w:t>
      </w:r>
      <w:r>
        <w:rPr>
          <w:rFonts w:hint="eastAsia"/>
        </w:rPr>
        <w:t>побудови</w:t>
      </w:r>
      <w:r>
        <w:t></w:t>
      </w:r>
      <w:r>
        <w:rPr>
          <w:rFonts w:hint="eastAsia"/>
        </w:rPr>
        <w:t>форм</w:t>
      </w:r>
      <w:r>
        <w:t></w:t>
      </w:r>
      <w:r>
        <w:rPr>
          <w:rFonts w:hint="eastAsia"/>
        </w:rPr>
        <w:t>суспільної</w:t>
      </w:r>
      <w:r>
        <w:t></w:t>
      </w:r>
      <w:r>
        <w:rPr>
          <w:rFonts w:hint="eastAsia"/>
        </w:rPr>
        <w:t>свідомості</w:t>
      </w:r>
      <w:r>
        <w:t></w:t>
      </w:r>
      <w:r>
        <w:rPr>
          <w:rFonts w:hint="eastAsia"/>
        </w:rPr>
        <w:t>засвідчують</w:t>
      </w:r>
      <w:r>
        <w:t></w:t>
      </w:r>
      <w:r>
        <w:rPr>
          <w:rFonts w:hint="eastAsia"/>
        </w:rPr>
        <w:t>двовекторність</w:t>
      </w:r>
      <w:r>
        <w:t></w:t>
      </w:r>
      <w:r>
        <w:rPr>
          <w:rFonts w:hint="eastAsia"/>
        </w:rPr>
        <w:t>і</w:t>
      </w:r>
      <w:r>
        <w:t></w:t>
      </w:r>
      <w:r>
        <w:rPr>
          <w:rFonts w:hint="eastAsia"/>
        </w:rPr>
        <w:t>синтетико</w:t>
      </w:r>
      <w:r>
        <w:t></w:t>
      </w:r>
      <w:r>
        <w:rPr>
          <w:rFonts w:hint="eastAsia"/>
        </w:rPr>
        <w:t>аналітичну</w:t>
      </w:r>
      <w:r>
        <w:t></w:t>
      </w:r>
      <w:r>
        <w:rPr>
          <w:rFonts w:hint="eastAsia"/>
        </w:rPr>
        <w:t>спрямованість</w:t>
      </w:r>
      <w:r>
        <w:t></w:t>
      </w:r>
      <w:r>
        <w:rPr>
          <w:rFonts w:hint="eastAsia"/>
        </w:rPr>
        <w:t>семіотичних</w:t>
      </w:r>
      <w:r>
        <w:t></w:t>
      </w:r>
      <w:r>
        <w:rPr>
          <w:rFonts w:hint="eastAsia"/>
        </w:rPr>
        <w:t>досліджень</w:t>
      </w:r>
      <w:r>
        <w:t></w:t>
      </w:r>
      <w:r>
        <w:rPr>
          <w:rFonts w:hint="eastAsia"/>
        </w:rPr>
        <w:t>права</w:t>
      </w:r>
      <w:r>
        <w:t></w:t>
      </w:r>
      <w:r>
        <w:t></w:t>
      </w:r>
      <w:r>
        <w:rPr>
          <w:rFonts w:hint="eastAsia"/>
        </w:rPr>
        <w:t>які</w:t>
      </w:r>
      <w:r>
        <w:t></w:t>
      </w:r>
      <w:r>
        <w:rPr>
          <w:rFonts w:hint="eastAsia"/>
        </w:rPr>
        <w:t>на</w:t>
      </w:r>
      <w:r>
        <w:t></w:t>
      </w:r>
      <w:r>
        <w:rPr>
          <w:rFonts w:hint="eastAsia"/>
        </w:rPr>
        <w:t>основі</w:t>
      </w:r>
      <w:r>
        <w:t></w:t>
      </w:r>
      <w:r>
        <w:rPr>
          <w:rFonts w:hint="eastAsia"/>
        </w:rPr>
        <w:t>семіотичної</w:t>
      </w:r>
      <w:r>
        <w:t></w:t>
      </w:r>
      <w:r>
        <w:rPr>
          <w:rFonts w:hint="eastAsia"/>
        </w:rPr>
        <w:t>методології</w:t>
      </w:r>
      <w:r>
        <w:t></w:t>
      </w:r>
      <w:r>
        <w:rPr>
          <w:rFonts w:hint="eastAsia"/>
        </w:rPr>
        <w:t>виходять</w:t>
      </w:r>
      <w:r>
        <w:t></w:t>
      </w:r>
      <w:r>
        <w:rPr>
          <w:rFonts w:hint="eastAsia"/>
        </w:rPr>
        <w:t>на</w:t>
      </w:r>
      <w:r>
        <w:t></w:t>
      </w:r>
      <w:r>
        <w:rPr>
          <w:rFonts w:hint="eastAsia"/>
        </w:rPr>
        <w:t>розуміння</w:t>
      </w:r>
      <w:r>
        <w:t></w:t>
      </w:r>
      <w:r>
        <w:rPr>
          <w:rFonts w:hint="eastAsia"/>
        </w:rPr>
        <w:t>загальних</w:t>
      </w:r>
      <w:r>
        <w:t></w:t>
      </w:r>
      <w:r>
        <w:rPr>
          <w:rFonts w:hint="eastAsia"/>
        </w:rPr>
        <w:t>закономірностей</w:t>
      </w:r>
      <w:r>
        <w:t></w:t>
      </w:r>
      <w:r>
        <w:rPr>
          <w:rFonts w:hint="eastAsia"/>
        </w:rPr>
        <w:t>знаково</w:t>
      </w:r>
      <w:r>
        <w:t></w:t>
      </w:r>
      <w:r>
        <w:rPr>
          <w:rFonts w:hint="eastAsia"/>
        </w:rPr>
        <w:t>символічного</w:t>
      </w:r>
      <w:r>
        <w:t></w:t>
      </w:r>
      <w:r>
        <w:rPr>
          <w:rFonts w:hint="eastAsia"/>
        </w:rPr>
        <w:t>відображення</w:t>
      </w:r>
      <w:r>
        <w:t></w:t>
      </w:r>
      <w:r>
        <w:rPr>
          <w:rFonts w:hint="eastAsia"/>
        </w:rPr>
        <w:t>світу</w:t>
      </w:r>
      <w:r>
        <w:t></w:t>
      </w:r>
      <w:r>
        <w:rPr>
          <w:rFonts w:hint="eastAsia"/>
        </w:rPr>
        <w:t>людиною</w:t>
      </w:r>
      <w:r>
        <w:t></w:t>
      </w:r>
      <w:r>
        <w:t></w:t>
      </w:r>
      <w:r>
        <w:rPr>
          <w:rFonts w:hint="eastAsia"/>
        </w:rPr>
        <w:t>а</w:t>
      </w:r>
      <w:r>
        <w:t></w:t>
      </w:r>
      <w:r>
        <w:rPr>
          <w:rFonts w:hint="eastAsia"/>
        </w:rPr>
        <w:t>далі</w:t>
      </w:r>
      <w:r>
        <w:t></w:t>
      </w:r>
      <w:r>
        <w:t></w:t>
      </w:r>
      <w:r>
        <w:t></w:t>
      </w:r>
      <w:r>
        <w:t></w:t>
      </w:r>
      <w:r>
        <w:rPr>
          <w:rFonts w:hint="eastAsia"/>
        </w:rPr>
        <w:t>препарують</w:t>
      </w:r>
      <w:r>
        <w:t></w:t>
      </w:r>
      <w:r>
        <w:t></w:t>
      </w:r>
      <w:r>
        <w:rPr>
          <w:rFonts w:hint="eastAsia"/>
        </w:rPr>
        <w:t>знакові</w:t>
      </w:r>
      <w:r>
        <w:t></w:t>
      </w:r>
      <w:r>
        <w:rPr>
          <w:rFonts w:hint="eastAsia"/>
        </w:rPr>
        <w:t>конструкції</w:t>
      </w:r>
      <w:r>
        <w:t></w:t>
      </w:r>
      <w:r>
        <w:rPr>
          <w:rFonts w:hint="eastAsia"/>
        </w:rPr>
        <w:t>та</w:t>
      </w:r>
      <w:r>
        <w:t></w:t>
      </w:r>
      <w:r>
        <w:rPr>
          <w:rFonts w:hint="eastAsia"/>
        </w:rPr>
        <w:t>виокремлюють</w:t>
      </w:r>
      <w:r>
        <w:t></w:t>
      </w:r>
      <w:r>
        <w:rPr>
          <w:rFonts w:hint="eastAsia"/>
        </w:rPr>
        <w:t>сутнісне</w:t>
      </w:r>
      <w:r>
        <w:t></w:t>
      </w:r>
      <w:r>
        <w:rPr>
          <w:rFonts w:hint="eastAsia"/>
        </w:rPr>
        <w:t>для</w:t>
      </w:r>
      <w:r>
        <w:t></w:t>
      </w:r>
      <w:r>
        <w:rPr>
          <w:rFonts w:hint="eastAsia"/>
        </w:rPr>
        <w:t>правової</w:t>
      </w:r>
      <w:r>
        <w:t></w:t>
      </w:r>
      <w:r>
        <w:rPr>
          <w:rFonts w:hint="eastAsia"/>
        </w:rPr>
        <w:t>сфери</w:t>
      </w:r>
      <w:r>
        <w:t></w:t>
      </w:r>
      <w:r>
        <w:rPr>
          <w:rFonts w:hint="eastAsia"/>
        </w:rPr>
        <w:t>суспільного</w:t>
      </w:r>
      <w:r>
        <w:t></w:t>
      </w:r>
      <w:r>
        <w:rPr>
          <w:rFonts w:hint="eastAsia"/>
        </w:rPr>
        <w:t>буття</w:t>
      </w:r>
      <w:r>
        <w:t></w:t>
      </w:r>
      <w:r>
        <w:t></w:t>
      </w:r>
      <w:r>
        <w:rPr>
          <w:rFonts w:hint="eastAsia"/>
        </w:rPr>
        <w:t>При</w:t>
      </w:r>
      <w:r>
        <w:t></w:t>
      </w:r>
      <w:r>
        <w:rPr>
          <w:rFonts w:hint="eastAsia"/>
        </w:rPr>
        <w:t>цьому</w:t>
      </w:r>
      <w:r>
        <w:t></w:t>
      </w:r>
      <w:r>
        <w:rPr>
          <w:rFonts w:hint="eastAsia"/>
        </w:rPr>
        <w:t>констатація</w:t>
      </w:r>
      <w:r>
        <w:t></w:t>
      </w:r>
      <w:r>
        <w:rPr>
          <w:rFonts w:hint="eastAsia"/>
        </w:rPr>
        <w:t>єдності</w:t>
      </w:r>
      <w:r>
        <w:t></w:t>
      </w:r>
      <w:r>
        <w:rPr>
          <w:rFonts w:hint="eastAsia"/>
        </w:rPr>
        <w:t>структурно</w:t>
      </w:r>
      <w:r>
        <w:t></w:t>
      </w:r>
      <w:r>
        <w:t></w:t>
      </w:r>
      <w:r>
        <w:t></w:t>
      </w:r>
      <w:r>
        <w:rPr>
          <w:rFonts w:hint="eastAsia"/>
        </w:rPr>
        <w:t>функціональної</w:t>
      </w:r>
      <w:r>
        <w:t></w:t>
      </w:r>
      <w:r>
        <w:rPr>
          <w:rFonts w:hint="eastAsia"/>
        </w:rPr>
        <w:t>організації</w:t>
      </w:r>
      <w:r>
        <w:t></w:t>
      </w:r>
      <w:r>
        <w:rPr>
          <w:rFonts w:hint="eastAsia"/>
        </w:rPr>
        <w:t>всіх</w:t>
      </w:r>
      <w:r>
        <w:t></w:t>
      </w:r>
      <w:r>
        <w:rPr>
          <w:rFonts w:hint="eastAsia"/>
        </w:rPr>
        <w:t>форм</w:t>
      </w:r>
      <w:r>
        <w:t></w:t>
      </w:r>
      <w:r>
        <w:rPr>
          <w:rFonts w:hint="eastAsia"/>
        </w:rPr>
        <w:t>суспільної</w:t>
      </w:r>
      <w:r>
        <w:t></w:t>
      </w:r>
      <w:r>
        <w:rPr>
          <w:rFonts w:hint="eastAsia"/>
        </w:rPr>
        <w:t>свідомості</w:t>
      </w:r>
      <w:r>
        <w:t></w:t>
      </w:r>
      <w:r>
        <w:rPr>
          <w:rFonts w:hint="eastAsia"/>
        </w:rPr>
        <w:t>є</w:t>
      </w:r>
      <w:r>
        <w:t></w:t>
      </w:r>
      <w:r>
        <w:rPr>
          <w:rFonts w:hint="eastAsia"/>
        </w:rPr>
        <w:t>важливим</w:t>
      </w:r>
      <w:r>
        <w:t></w:t>
      </w:r>
      <w:r>
        <w:rPr>
          <w:rFonts w:hint="eastAsia"/>
        </w:rPr>
        <w:t>результатом</w:t>
      </w:r>
      <w:r>
        <w:t></w:t>
      </w:r>
      <w:r>
        <w:rPr>
          <w:rFonts w:hint="eastAsia"/>
        </w:rPr>
        <w:t>семіотичних</w:t>
      </w:r>
      <w:r>
        <w:t></w:t>
      </w:r>
      <w:r>
        <w:rPr>
          <w:rFonts w:hint="eastAsia"/>
        </w:rPr>
        <w:t>досліджень</w:t>
      </w:r>
      <w:r>
        <w:t></w:t>
      </w:r>
      <w:r>
        <w:rPr>
          <w:rFonts w:hint="eastAsia"/>
        </w:rPr>
        <w:t>соціуму</w:t>
      </w:r>
      <w:r>
        <w:t></w:t>
      </w:r>
      <w:r>
        <w:t></w:t>
      </w:r>
      <w:r>
        <w:rPr>
          <w:rFonts w:hint="eastAsia"/>
        </w:rPr>
        <w:t>яку</w:t>
      </w:r>
      <w:r>
        <w:t></w:t>
      </w:r>
      <w:r>
        <w:rPr>
          <w:rFonts w:hint="eastAsia"/>
        </w:rPr>
        <w:t>можна</w:t>
      </w:r>
      <w:r>
        <w:t></w:t>
      </w:r>
      <w:r>
        <w:rPr>
          <w:rFonts w:hint="eastAsia"/>
        </w:rPr>
        <w:t>вважати</w:t>
      </w:r>
      <w:r>
        <w:t></w:t>
      </w:r>
      <w:r>
        <w:rPr>
          <w:rFonts w:hint="eastAsia"/>
        </w:rPr>
        <w:t>головною</w:t>
      </w:r>
      <w:r>
        <w:t></w:t>
      </w:r>
      <w:r>
        <w:rPr>
          <w:rFonts w:hint="eastAsia"/>
        </w:rPr>
        <w:t>теоретичною</w:t>
      </w:r>
      <w:r>
        <w:t></w:t>
      </w:r>
      <w:r>
        <w:rPr>
          <w:rFonts w:hint="eastAsia"/>
        </w:rPr>
        <w:t>установкою</w:t>
      </w:r>
      <w:r>
        <w:t></w:t>
      </w:r>
      <w:r>
        <w:rPr>
          <w:rFonts w:hint="eastAsia"/>
        </w:rPr>
        <w:t>та</w:t>
      </w:r>
      <w:r>
        <w:t></w:t>
      </w:r>
      <w:r>
        <w:rPr>
          <w:rFonts w:hint="eastAsia"/>
        </w:rPr>
        <w:t>вихідним</w:t>
      </w:r>
      <w:r>
        <w:t></w:t>
      </w:r>
      <w:r>
        <w:rPr>
          <w:rFonts w:hint="eastAsia"/>
        </w:rPr>
        <w:t>методологічним</w:t>
      </w:r>
      <w:r>
        <w:t></w:t>
      </w:r>
      <w:r>
        <w:rPr>
          <w:rFonts w:hint="eastAsia"/>
        </w:rPr>
        <w:t>принципом</w:t>
      </w:r>
      <w:r>
        <w:t></w:t>
      </w:r>
      <w:r>
        <w:rPr>
          <w:rFonts w:hint="eastAsia"/>
        </w:rPr>
        <w:t>семіотики</w:t>
      </w:r>
      <w:r>
        <w:t></w:t>
      </w:r>
      <w:r>
        <w:rPr>
          <w:rFonts w:hint="eastAsia"/>
        </w:rPr>
        <w:t>права</w:t>
      </w:r>
      <w:r>
        <w:t></w:t>
      </w:r>
    </w:p>
    <w:p w:rsidR="00A33E63" w:rsidRDefault="00A33E63" w:rsidP="00A33E63">
      <w:r>
        <w:t></w:t>
      </w:r>
      <w:r>
        <w:t></w:t>
      </w:r>
      <w:r>
        <w:tab/>
      </w:r>
      <w:r>
        <w:t></w:t>
      </w:r>
      <w:r>
        <w:rPr>
          <w:rFonts w:hint="eastAsia"/>
        </w:rPr>
        <w:t>Останнім</w:t>
      </w:r>
      <w:r>
        <w:t></w:t>
      </w:r>
      <w:r>
        <w:rPr>
          <w:rFonts w:hint="eastAsia"/>
        </w:rPr>
        <w:t>часом</w:t>
      </w:r>
      <w:r>
        <w:t></w:t>
      </w:r>
      <w:r>
        <w:rPr>
          <w:rFonts w:hint="eastAsia"/>
        </w:rPr>
        <w:t>все</w:t>
      </w:r>
      <w:r>
        <w:t></w:t>
      </w:r>
      <w:r>
        <w:rPr>
          <w:rFonts w:hint="eastAsia"/>
        </w:rPr>
        <w:t>більш</w:t>
      </w:r>
      <w:r>
        <w:t></w:t>
      </w:r>
      <w:r>
        <w:rPr>
          <w:rFonts w:hint="eastAsia"/>
        </w:rPr>
        <w:t>актуальними</w:t>
      </w:r>
      <w:r>
        <w:t></w:t>
      </w:r>
      <w:r>
        <w:rPr>
          <w:rFonts w:hint="eastAsia"/>
        </w:rPr>
        <w:t>стають</w:t>
      </w:r>
      <w:r>
        <w:t></w:t>
      </w:r>
      <w:r>
        <w:rPr>
          <w:rFonts w:hint="eastAsia"/>
        </w:rPr>
        <w:t>семіотичні</w:t>
      </w:r>
      <w:r>
        <w:t></w:t>
      </w:r>
      <w:r>
        <w:rPr>
          <w:rFonts w:hint="eastAsia"/>
        </w:rPr>
        <w:t>розвідки</w:t>
      </w:r>
      <w:r>
        <w:t></w:t>
      </w:r>
      <w:r>
        <w:t></w:t>
      </w:r>
      <w:r>
        <w:rPr>
          <w:rFonts w:hint="eastAsia"/>
        </w:rPr>
        <w:t>присвячені</w:t>
      </w:r>
      <w:r>
        <w:t></w:t>
      </w:r>
      <w:r>
        <w:rPr>
          <w:rFonts w:hint="eastAsia"/>
        </w:rPr>
        <w:t>аналізу</w:t>
      </w:r>
      <w:r>
        <w:t></w:t>
      </w:r>
      <w:r>
        <w:rPr>
          <w:rFonts w:hint="eastAsia"/>
        </w:rPr>
        <w:t>правової</w:t>
      </w:r>
      <w:r>
        <w:t></w:t>
      </w:r>
      <w:r>
        <w:rPr>
          <w:rFonts w:hint="eastAsia"/>
        </w:rPr>
        <w:t>реальності</w:t>
      </w:r>
      <w:r>
        <w:t></w:t>
      </w:r>
      <w:r>
        <w:t></w:t>
      </w:r>
      <w:r>
        <w:rPr>
          <w:rFonts w:hint="eastAsia"/>
        </w:rPr>
        <w:t>їхня</w:t>
      </w:r>
      <w:r>
        <w:t></w:t>
      </w:r>
      <w:r>
        <w:rPr>
          <w:rFonts w:hint="eastAsia"/>
        </w:rPr>
        <w:t>затребуваність</w:t>
      </w:r>
      <w:r>
        <w:t></w:t>
      </w:r>
      <w:r>
        <w:rPr>
          <w:rFonts w:hint="eastAsia"/>
        </w:rPr>
        <w:t>пояснюється</w:t>
      </w:r>
      <w:r>
        <w:t></w:t>
      </w:r>
      <w:r>
        <w:rPr>
          <w:rFonts w:hint="eastAsia"/>
        </w:rPr>
        <w:t>активним</w:t>
      </w:r>
      <w:r>
        <w:t></w:t>
      </w:r>
      <w:r>
        <w:rPr>
          <w:rFonts w:hint="eastAsia"/>
        </w:rPr>
        <w:t>пошуком</w:t>
      </w:r>
      <w:r>
        <w:t></w:t>
      </w:r>
      <w:r>
        <w:rPr>
          <w:rFonts w:hint="eastAsia"/>
        </w:rPr>
        <w:t>метаюридичних</w:t>
      </w:r>
      <w:r>
        <w:t></w:t>
      </w:r>
      <w:r>
        <w:rPr>
          <w:rFonts w:hint="eastAsia"/>
        </w:rPr>
        <w:t>підстав</w:t>
      </w:r>
      <w:r>
        <w:t></w:t>
      </w:r>
      <w:r>
        <w:rPr>
          <w:rFonts w:hint="eastAsia"/>
        </w:rPr>
        <w:t>інтеграції</w:t>
      </w:r>
      <w:r>
        <w:t></w:t>
      </w:r>
      <w:r>
        <w:rPr>
          <w:rFonts w:hint="eastAsia"/>
        </w:rPr>
        <w:t>сучасної</w:t>
      </w:r>
      <w:r>
        <w:t></w:t>
      </w:r>
      <w:r>
        <w:rPr>
          <w:rFonts w:hint="eastAsia"/>
        </w:rPr>
        <w:t>правової</w:t>
      </w:r>
      <w:r>
        <w:t></w:t>
      </w:r>
      <w:r>
        <w:rPr>
          <w:rFonts w:hint="eastAsia"/>
        </w:rPr>
        <w:t>теорії</w:t>
      </w:r>
      <w:r>
        <w:t></w:t>
      </w:r>
    </w:p>
    <w:p w:rsidR="00A33E63" w:rsidRDefault="00A33E63" w:rsidP="00A33E63">
      <w:r>
        <w:t></w:t>
      </w:r>
    </w:p>
    <w:p w:rsidR="00A33E63" w:rsidRDefault="00A33E63" w:rsidP="00A33E63">
      <w:r>
        <w:t></w:t>
      </w:r>
      <w:r>
        <w:t></w:t>
      </w:r>
      <w:r>
        <w:t></w:t>
      </w:r>
    </w:p>
    <w:p w:rsidR="00A33E63" w:rsidRDefault="00A33E63" w:rsidP="00A33E63">
      <w:r>
        <w:rPr>
          <w:rFonts w:hint="eastAsia"/>
        </w:rPr>
        <w:t>Міждисциплінарні</w:t>
      </w:r>
      <w:r>
        <w:t></w:t>
      </w:r>
      <w:r>
        <w:rPr>
          <w:rFonts w:hint="eastAsia"/>
        </w:rPr>
        <w:t>дослідження</w:t>
      </w:r>
      <w:r>
        <w:t></w:t>
      </w:r>
      <w:r>
        <w:rPr>
          <w:rFonts w:hint="eastAsia"/>
        </w:rPr>
        <w:t>права</w:t>
      </w:r>
      <w:r>
        <w:t></w:t>
      </w:r>
      <w:r>
        <w:rPr>
          <w:rFonts w:hint="eastAsia"/>
        </w:rPr>
        <w:t>з</w:t>
      </w:r>
      <w:r>
        <w:t></w:t>
      </w:r>
      <w:r>
        <w:rPr>
          <w:rFonts w:hint="eastAsia"/>
        </w:rPr>
        <w:t>позицій</w:t>
      </w:r>
      <w:r>
        <w:t></w:t>
      </w:r>
      <w:r>
        <w:rPr>
          <w:rFonts w:hint="eastAsia"/>
        </w:rPr>
        <w:t>семіотики</w:t>
      </w:r>
      <w:r>
        <w:t></w:t>
      </w:r>
      <w:r>
        <w:rPr>
          <w:rFonts w:hint="eastAsia"/>
        </w:rPr>
        <w:t>складають</w:t>
      </w:r>
      <w:r>
        <w:t></w:t>
      </w:r>
      <w:r>
        <w:rPr>
          <w:rFonts w:hint="eastAsia"/>
        </w:rPr>
        <w:t>конкуренцію</w:t>
      </w:r>
      <w:r>
        <w:t></w:t>
      </w:r>
      <w:r>
        <w:rPr>
          <w:rFonts w:hint="eastAsia"/>
        </w:rPr>
        <w:t>багатьом</w:t>
      </w:r>
      <w:r>
        <w:t></w:t>
      </w:r>
      <w:r>
        <w:rPr>
          <w:rFonts w:hint="eastAsia"/>
        </w:rPr>
        <w:t>іншим</w:t>
      </w:r>
      <w:r>
        <w:t></w:t>
      </w:r>
      <w:r>
        <w:rPr>
          <w:rFonts w:hint="eastAsia"/>
        </w:rPr>
        <w:t>підходам</w:t>
      </w:r>
      <w:r>
        <w:t></w:t>
      </w:r>
      <w:r>
        <w:rPr>
          <w:rFonts w:hint="eastAsia"/>
        </w:rPr>
        <w:t>і</w:t>
      </w:r>
      <w:r>
        <w:t></w:t>
      </w:r>
      <w:r>
        <w:rPr>
          <w:rFonts w:hint="eastAsia"/>
        </w:rPr>
        <w:t>сприяють</w:t>
      </w:r>
      <w:r>
        <w:t></w:t>
      </w:r>
      <w:r>
        <w:rPr>
          <w:rFonts w:hint="eastAsia"/>
        </w:rPr>
        <w:t>вирішенню</w:t>
      </w:r>
      <w:r>
        <w:t></w:t>
      </w:r>
      <w:r>
        <w:rPr>
          <w:rFonts w:hint="eastAsia"/>
        </w:rPr>
        <w:t>важливих</w:t>
      </w:r>
      <w:r>
        <w:t></w:t>
      </w:r>
      <w:r>
        <w:rPr>
          <w:rFonts w:hint="eastAsia"/>
        </w:rPr>
        <w:t>проблем</w:t>
      </w:r>
      <w:r>
        <w:t></w:t>
      </w:r>
      <w:r>
        <w:rPr>
          <w:rFonts w:hint="eastAsia"/>
        </w:rPr>
        <w:t>філософсько</w:t>
      </w:r>
      <w:r>
        <w:t></w:t>
      </w:r>
      <w:r>
        <w:t></w:t>
      </w:r>
      <w:r>
        <w:rPr>
          <w:rFonts w:hint="eastAsia"/>
        </w:rPr>
        <w:t>правової</w:t>
      </w:r>
      <w:r>
        <w:t></w:t>
      </w:r>
      <w:r>
        <w:rPr>
          <w:rFonts w:hint="eastAsia"/>
        </w:rPr>
        <w:t>науки</w:t>
      </w:r>
      <w:r>
        <w:t></w:t>
      </w:r>
      <w:r>
        <w:t></w:t>
      </w:r>
      <w:r>
        <w:rPr>
          <w:rFonts w:hint="eastAsia"/>
        </w:rPr>
        <w:t>приносять</w:t>
      </w:r>
      <w:r>
        <w:t></w:t>
      </w:r>
      <w:r>
        <w:rPr>
          <w:rFonts w:hint="eastAsia"/>
        </w:rPr>
        <w:t>практично</w:t>
      </w:r>
      <w:r>
        <w:t></w:t>
      </w:r>
      <w:r>
        <w:rPr>
          <w:rFonts w:hint="eastAsia"/>
        </w:rPr>
        <w:t>цінні</w:t>
      </w:r>
      <w:r>
        <w:t></w:t>
      </w:r>
      <w:r>
        <w:rPr>
          <w:rFonts w:hint="eastAsia"/>
        </w:rPr>
        <w:t>для</w:t>
      </w:r>
      <w:r>
        <w:t></w:t>
      </w:r>
      <w:r>
        <w:rPr>
          <w:rFonts w:hint="eastAsia"/>
        </w:rPr>
        <w:t>юриспруденції</w:t>
      </w:r>
      <w:r>
        <w:t></w:t>
      </w:r>
      <w:r>
        <w:rPr>
          <w:rFonts w:hint="eastAsia"/>
        </w:rPr>
        <w:t>результати</w:t>
      </w:r>
      <w:r>
        <w:t></w:t>
      </w:r>
      <w:r>
        <w:t></w:t>
      </w:r>
      <w:r>
        <w:rPr>
          <w:rFonts w:hint="eastAsia"/>
        </w:rPr>
        <w:t>Семіотико</w:t>
      </w:r>
      <w:r>
        <w:t></w:t>
      </w:r>
      <w:r>
        <w:rPr>
          <w:rFonts w:hint="eastAsia"/>
        </w:rPr>
        <w:t>правові</w:t>
      </w:r>
      <w:r>
        <w:t></w:t>
      </w:r>
      <w:r>
        <w:rPr>
          <w:rFonts w:hint="eastAsia"/>
        </w:rPr>
        <w:t>дослідження</w:t>
      </w:r>
      <w:r>
        <w:t></w:t>
      </w:r>
      <w:r>
        <w:rPr>
          <w:rFonts w:hint="eastAsia"/>
        </w:rPr>
        <w:t>розвивають</w:t>
      </w:r>
      <w:r>
        <w:t></w:t>
      </w:r>
      <w:r>
        <w:rPr>
          <w:rFonts w:hint="eastAsia"/>
        </w:rPr>
        <w:t>і</w:t>
      </w:r>
      <w:r>
        <w:t></w:t>
      </w:r>
      <w:r>
        <w:rPr>
          <w:rFonts w:hint="eastAsia"/>
        </w:rPr>
        <w:t>збагачують</w:t>
      </w:r>
      <w:r>
        <w:t></w:t>
      </w:r>
      <w:r>
        <w:rPr>
          <w:rFonts w:hint="eastAsia"/>
        </w:rPr>
        <w:t>філософсько</w:t>
      </w:r>
      <w:r>
        <w:t></w:t>
      </w:r>
      <w:r>
        <w:rPr>
          <w:rFonts w:hint="eastAsia"/>
        </w:rPr>
        <w:t>правову</w:t>
      </w:r>
      <w:r>
        <w:t></w:t>
      </w:r>
      <w:r>
        <w:rPr>
          <w:rFonts w:hint="eastAsia"/>
        </w:rPr>
        <w:t>методологію</w:t>
      </w:r>
      <w:r>
        <w:t></w:t>
      </w:r>
      <w:r>
        <w:rPr>
          <w:rFonts w:hint="eastAsia"/>
        </w:rPr>
        <w:t>на</w:t>
      </w:r>
      <w:r>
        <w:t></w:t>
      </w:r>
      <w:r>
        <w:rPr>
          <w:rFonts w:hint="eastAsia"/>
        </w:rPr>
        <w:t>сучасному</w:t>
      </w:r>
      <w:r>
        <w:t></w:t>
      </w:r>
      <w:r>
        <w:rPr>
          <w:rFonts w:hint="eastAsia"/>
        </w:rPr>
        <w:t>етапі</w:t>
      </w:r>
      <w:r>
        <w:t></w:t>
      </w:r>
      <w:r>
        <w:rPr>
          <w:rFonts w:hint="eastAsia"/>
        </w:rPr>
        <w:t>її</w:t>
      </w:r>
      <w:r>
        <w:t></w:t>
      </w:r>
      <w:r>
        <w:rPr>
          <w:rFonts w:hint="eastAsia"/>
        </w:rPr>
        <w:t>розвитку</w:t>
      </w:r>
      <w:r>
        <w:t></w:t>
      </w:r>
      <w:r>
        <w:t></w:t>
      </w:r>
      <w:r>
        <w:rPr>
          <w:rFonts w:hint="eastAsia"/>
        </w:rPr>
        <w:t>Фіксація</w:t>
      </w:r>
      <w:r>
        <w:t></w:t>
      </w:r>
      <w:r>
        <w:rPr>
          <w:rFonts w:hint="eastAsia"/>
        </w:rPr>
        <w:t>прикладів</w:t>
      </w:r>
      <w:r>
        <w:t></w:t>
      </w:r>
      <w:r>
        <w:rPr>
          <w:rFonts w:hint="eastAsia"/>
        </w:rPr>
        <w:t>семіотико</w:t>
      </w:r>
      <w:r>
        <w:t></w:t>
      </w:r>
      <w:r>
        <w:t></w:t>
      </w:r>
      <w:r>
        <w:rPr>
          <w:rFonts w:hint="eastAsia"/>
        </w:rPr>
        <w:t>правового</w:t>
      </w:r>
      <w:r>
        <w:t></w:t>
      </w:r>
      <w:r>
        <w:rPr>
          <w:rFonts w:hint="eastAsia"/>
        </w:rPr>
        <w:t>аналізу</w:t>
      </w:r>
      <w:r>
        <w:t></w:t>
      </w:r>
      <w:r>
        <w:rPr>
          <w:rFonts w:hint="eastAsia"/>
        </w:rPr>
        <w:t>у</w:t>
      </w:r>
      <w:r>
        <w:t></w:t>
      </w:r>
      <w:r>
        <w:rPr>
          <w:rFonts w:hint="eastAsia"/>
        </w:rPr>
        <w:t>творах</w:t>
      </w:r>
      <w:r>
        <w:t></w:t>
      </w:r>
      <w:r>
        <w:t></w:t>
      </w:r>
      <w:r>
        <w:rPr>
          <w:rFonts w:hint="eastAsia"/>
        </w:rPr>
        <w:t>присвячених</w:t>
      </w:r>
      <w:r>
        <w:t></w:t>
      </w:r>
      <w:r>
        <w:rPr>
          <w:rFonts w:hint="eastAsia"/>
        </w:rPr>
        <w:t>окремим</w:t>
      </w:r>
      <w:r>
        <w:t></w:t>
      </w:r>
      <w:r>
        <w:rPr>
          <w:rFonts w:hint="eastAsia"/>
        </w:rPr>
        <w:t>елементам</w:t>
      </w:r>
      <w:r>
        <w:t></w:t>
      </w:r>
      <w:r>
        <w:rPr>
          <w:rFonts w:hint="eastAsia"/>
        </w:rPr>
        <w:t>правової</w:t>
      </w:r>
      <w:r>
        <w:t></w:t>
      </w:r>
      <w:r>
        <w:rPr>
          <w:rFonts w:hint="eastAsia"/>
        </w:rPr>
        <w:t>реальності</w:t>
      </w:r>
      <w:r>
        <w:t></w:t>
      </w:r>
      <w:r>
        <w:t></w:t>
      </w:r>
      <w:r>
        <w:rPr>
          <w:rFonts w:hint="eastAsia"/>
        </w:rPr>
        <w:t>створює</w:t>
      </w:r>
      <w:r>
        <w:t></w:t>
      </w:r>
      <w:r>
        <w:rPr>
          <w:rFonts w:hint="eastAsia"/>
        </w:rPr>
        <w:t>широку</w:t>
      </w:r>
      <w:r>
        <w:t></w:t>
      </w:r>
      <w:r>
        <w:rPr>
          <w:rFonts w:hint="eastAsia"/>
        </w:rPr>
        <w:t>історико</w:t>
      </w:r>
      <w:r>
        <w:t></w:t>
      </w:r>
      <w:r>
        <w:rPr>
          <w:rFonts w:hint="eastAsia"/>
        </w:rPr>
        <w:t>філософську</w:t>
      </w:r>
      <w:r>
        <w:t></w:t>
      </w:r>
      <w:r>
        <w:rPr>
          <w:rFonts w:hint="eastAsia"/>
        </w:rPr>
        <w:t>та</w:t>
      </w:r>
      <w:r>
        <w:t></w:t>
      </w:r>
      <w:r>
        <w:rPr>
          <w:rFonts w:hint="eastAsia"/>
        </w:rPr>
        <w:t>теоретичну</w:t>
      </w:r>
      <w:r>
        <w:t></w:t>
      </w:r>
      <w:r>
        <w:rPr>
          <w:rFonts w:hint="eastAsia"/>
        </w:rPr>
        <w:t>основу</w:t>
      </w:r>
      <w:r>
        <w:t></w:t>
      </w:r>
      <w:r>
        <w:rPr>
          <w:rFonts w:hint="eastAsia"/>
        </w:rPr>
        <w:t>для</w:t>
      </w:r>
      <w:r>
        <w:t></w:t>
      </w:r>
      <w:r>
        <w:rPr>
          <w:rFonts w:hint="eastAsia"/>
        </w:rPr>
        <w:t>розробки</w:t>
      </w:r>
      <w:r>
        <w:t></w:t>
      </w:r>
      <w:r>
        <w:rPr>
          <w:rFonts w:hint="eastAsia"/>
        </w:rPr>
        <w:t>категоріального</w:t>
      </w:r>
      <w:r>
        <w:t></w:t>
      </w:r>
      <w:r>
        <w:rPr>
          <w:rFonts w:hint="eastAsia"/>
        </w:rPr>
        <w:t>апарату</w:t>
      </w:r>
      <w:r>
        <w:t></w:t>
      </w:r>
      <w:r>
        <w:rPr>
          <w:rFonts w:hint="eastAsia"/>
        </w:rPr>
        <w:t>семіотики</w:t>
      </w:r>
      <w:r>
        <w:t></w:t>
      </w:r>
      <w:r>
        <w:rPr>
          <w:rFonts w:hint="eastAsia"/>
        </w:rPr>
        <w:t>права</w:t>
      </w:r>
      <w:r>
        <w:t></w:t>
      </w:r>
      <w:r>
        <w:rPr>
          <w:rFonts w:hint="eastAsia"/>
        </w:rPr>
        <w:t>в</w:t>
      </w:r>
      <w:r>
        <w:t></w:t>
      </w:r>
      <w:r>
        <w:rPr>
          <w:rFonts w:hint="eastAsia"/>
        </w:rPr>
        <w:t>новітній</w:t>
      </w:r>
      <w:r>
        <w:t></w:t>
      </w:r>
      <w:r>
        <w:rPr>
          <w:rFonts w:hint="eastAsia"/>
        </w:rPr>
        <w:t>період</w:t>
      </w:r>
      <w:r>
        <w:t></w:t>
      </w:r>
      <w:r>
        <w:t></w:t>
      </w:r>
      <w:r>
        <w:rPr>
          <w:rFonts w:hint="eastAsia"/>
        </w:rPr>
        <w:t>Питання</w:t>
      </w:r>
      <w:r>
        <w:t></w:t>
      </w:r>
      <w:r>
        <w:rPr>
          <w:rFonts w:hint="eastAsia"/>
        </w:rPr>
        <w:t>конститутивних</w:t>
      </w:r>
      <w:r>
        <w:t></w:t>
      </w:r>
      <w:r>
        <w:rPr>
          <w:rFonts w:hint="eastAsia"/>
        </w:rPr>
        <w:t>засад</w:t>
      </w:r>
      <w:r>
        <w:t></w:t>
      </w:r>
      <w:r>
        <w:rPr>
          <w:rFonts w:hint="eastAsia"/>
        </w:rPr>
        <w:t>і</w:t>
      </w:r>
      <w:r>
        <w:t></w:t>
      </w:r>
      <w:r>
        <w:rPr>
          <w:rFonts w:hint="eastAsia"/>
        </w:rPr>
        <w:t>методологічного</w:t>
      </w:r>
      <w:r>
        <w:t></w:t>
      </w:r>
      <w:r>
        <w:rPr>
          <w:rFonts w:hint="eastAsia"/>
        </w:rPr>
        <w:t>потенціалу</w:t>
      </w:r>
      <w:r>
        <w:t></w:t>
      </w:r>
      <w:r>
        <w:rPr>
          <w:rFonts w:hint="eastAsia"/>
        </w:rPr>
        <w:t>семіотико</w:t>
      </w:r>
      <w:r>
        <w:t></w:t>
      </w:r>
      <w:r>
        <w:rPr>
          <w:rFonts w:hint="eastAsia"/>
        </w:rPr>
        <w:t>правового</w:t>
      </w:r>
      <w:r>
        <w:t></w:t>
      </w:r>
      <w:r>
        <w:rPr>
          <w:rFonts w:hint="eastAsia"/>
        </w:rPr>
        <w:t>пізнання</w:t>
      </w:r>
      <w:r>
        <w:t></w:t>
      </w:r>
      <w:r>
        <w:rPr>
          <w:rFonts w:hint="eastAsia"/>
        </w:rPr>
        <w:t>недостатньо</w:t>
      </w:r>
      <w:r>
        <w:t></w:t>
      </w:r>
      <w:r>
        <w:rPr>
          <w:rFonts w:hint="eastAsia"/>
        </w:rPr>
        <w:t>розкриті</w:t>
      </w:r>
      <w:r>
        <w:t></w:t>
      </w:r>
      <w:r>
        <w:rPr>
          <w:rFonts w:hint="eastAsia"/>
        </w:rPr>
        <w:t>у</w:t>
      </w:r>
      <w:r>
        <w:t></w:t>
      </w:r>
      <w:r>
        <w:rPr>
          <w:rFonts w:hint="eastAsia"/>
        </w:rPr>
        <w:t>розвідках</w:t>
      </w:r>
      <w:r>
        <w:t></w:t>
      </w:r>
      <w:r>
        <w:rPr>
          <w:rFonts w:hint="eastAsia"/>
        </w:rPr>
        <w:t>учених</w:t>
      </w:r>
      <w:r>
        <w:t></w:t>
      </w:r>
    </w:p>
    <w:p w:rsidR="00A33E63" w:rsidRDefault="00A33E63" w:rsidP="00A33E63">
      <w:r>
        <w:rPr>
          <w:rFonts w:hint="eastAsia"/>
        </w:rPr>
        <w:t>Починаючи</w:t>
      </w:r>
      <w:r>
        <w:t></w:t>
      </w:r>
      <w:r>
        <w:rPr>
          <w:rFonts w:hint="eastAsia"/>
        </w:rPr>
        <w:t>з</w:t>
      </w:r>
      <w:r>
        <w:t></w:t>
      </w:r>
      <w:r>
        <w:rPr>
          <w:rFonts w:hint="eastAsia"/>
        </w:rPr>
        <w:t>другої</w:t>
      </w:r>
      <w:r>
        <w:t></w:t>
      </w:r>
      <w:r>
        <w:rPr>
          <w:rFonts w:hint="eastAsia"/>
        </w:rPr>
        <w:t>половини</w:t>
      </w:r>
      <w:r>
        <w:t></w:t>
      </w:r>
      <w:r>
        <w:rPr>
          <w:rFonts w:hint="eastAsia"/>
        </w:rPr>
        <w:t>ХХ</w:t>
      </w:r>
      <w:r>
        <w:t></w:t>
      </w:r>
      <w:r>
        <w:rPr>
          <w:rFonts w:hint="eastAsia"/>
        </w:rPr>
        <w:t>ст</w:t>
      </w:r>
      <w:r>
        <w:t></w:t>
      </w:r>
      <w:r>
        <w:t></w:t>
      </w:r>
      <w:r>
        <w:t></w:t>
      </w:r>
      <w:r>
        <w:rPr>
          <w:rFonts w:hint="eastAsia"/>
        </w:rPr>
        <w:t>простежується</w:t>
      </w:r>
      <w:r>
        <w:t></w:t>
      </w:r>
      <w:r>
        <w:rPr>
          <w:rFonts w:hint="eastAsia"/>
        </w:rPr>
        <w:t>застосування</w:t>
      </w:r>
      <w:r>
        <w:t></w:t>
      </w:r>
      <w:r>
        <w:rPr>
          <w:rFonts w:hint="eastAsia"/>
        </w:rPr>
        <w:t>теоретико</w:t>
      </w:r>
      <w:r>
        <w:t></w:t>
      </w:r>
      <w:r>
        <w:t></w:t>
      </w:r>
      <w:r>
        <w:t></w:t>
      </w:r>
      <w:r>
        <w:rPr>
          <w:rFonts w:hint="eastAsia"/>
        </w:rPr>
        <w:t>методологічного</w:t>
      </w:r>
      <w:r>
        <w:t></w:t>
      </w:r>
      <w:r>
        <w:rPr>
          <w:rFonts w:hint="eastAsia"/>
        </w:rPr>
        <w:t>апарату</w:t>
      </w:r>
      <w:r>
        <w:t></w:t>
      </w:r>
      <w:r>
        <w:rPr>
          <w:rFonts w:hint="eastAsia"/>
        </w:rPr>
        <w:t>семіотики</w:t>
      </w:r>
      <w:r>
        <w:t></w:t>
      </w:r>
      <w:r>
        <w:rPr>
          <w:rFonts w:hint="eastAsia"/>
        </w:rPr>
        <w:t>в</w:t>
      </w:r>
      <w:r>
        <w:t></w:t>
      </w:r>
      <w:r>
        <w:rPr>
          <w:rFonts w:hint="eastAsia"/>
        </w:rPr>
        <w:t>процесі</w:t>
      </w:r>
      <w:r>
        <w:t></w:t>
      </w:r>
      <w:r>
        <w:rPr>
          <w:rFonts w:hint="eastAsia"/>
        </w:rPr>
        <w:t>аналізу</w:t>
      </w:r>
      <w:r>
        <w:t></w:t>
      </w:r>
      <w:r>
        <w:rPr>
          <w:rFonts w:hint="eastAsia"/>
        </w:rPr>
        <w:t>проблем</w:t>
      </w:r>
      <w:r>
        <w:t></w:t>
      </w:r>
      <w:r>
        <w:rPr>
          <w:rFonts w:hint="eastAsia"/>
        </w:rPr>
        <w:t>соціально</w:t>
      </w:r>
      <w:r>
        <w:t></w:t>
      </w:r>
      <w:r>
        <w:rPr>
          <w:rFonts w:hint="eastAsia"/>
        </w:rPr>
        <w:t>правового</w:t>
      </w:r>
      <w:r>
        <w:t></w:t>
      </w:r>
      <w:r>
        <w:rPr>
          <w:rFonts w:hint="eastAsia"/>
        </w:rPr>
        <w:t>характеру</w:t>
      </w:r>
      <w:r>
        <w:t></w:t>
      </w:r>
      <w:r>
        <w:rPr>
          <w:rFonts w:hint="eastAsia"/>
        </w:rPr>
        <w:t>та</w:t>
      </w:r>
      <w:r>
        <w:t></w:t>
      </w:r>
      <w:r>
        <w:rPr>
          <w:rFonts w:hint="eastAsia"/>
        </w:rPr>
        <w:t>поступове</w:t>
      </w:r>
      <w:r>
        <w:t></w:t>
      </w:r>
      <w:r>
        <w:rPr>
          <w:rFonts w:hint="eastAsia"/>
        </w:rPr>
        <w:t>зародження</w:t>
      </w:r>
      <w:r>
        <w:t></w:t>
      </w:r>
      <w:r>
        <w:rPr>
          <w:rFonts w:hint="eastAsia"/>
        </w:rPr>
        <w:t>семіотики</w:t>
      </w:r>
      <w:r>
        <w:t></w:t>
      </w:r>
      <w:r>
        <w:rPr>
          <w:rFonts w:hint="eastAsia"/>
        </w:rPr>
        <w:t>права</w:t>
      </w:r>
      <w:r>
        <w:t></w:t>
      </w:r>
      <w:r>
        <w:rPr>
          <w:rFonts w:hint="eastAsia"/>
        </w:rPr>
        <w:t>як</w:t>
      </w:r>
      <w:r>
        <w:t></w:t>
      </w:r>
      <w:r>
        <w:rPr>
          <w:rFonts w:hint="eastAsia"/>
        </w:rPr>
        <w:t>науки</w:t>
      </w:r>
      <w:r>
        <w:t></w:t>
      </w:r>
      <w:r>
        <w:t></w:t>
      </w:r>
      <w:r>
        <w:rPr>
          <w:rFonts w:hint="eastAsia"/>
        </w:rPr>
        <w:t>Сучасна</w:t>
      </w:r>
      <w:r>
        <w:t></w:t>
      </w:r>
      <w:r>
        <w:rPr>
          <w:rFonts w:hint="eastAsia"/>
        </w:rPr>
        <w:t>юридична</w:t>
      </w:r>
      <w:r>
        <w:t></w:t>
      </w:r>
      <w:r>
        <w:rPr>
          <w:rFonts w:hint="eastAsia"/>
        </w:rPr>
        <w:t>думка</w:t>
      </w:r>
      <w:r>
        <w:t></w:t>
      </w:r>
      <w:r>
        <w:rPr>
          <w:rFonts w:hint="eastAsia"/>
        </w:rPr>
        <w:t>дедалі</w:t>
      </w:r>
      <w:r>
        <w:t></w:t>
      </w:r>
      <w:r>
        <w:rPr>
          <w:rFonts w:hint="eastAsia"/>
        </w:rPr>
        <w:t>більше</w:t>
      </w:r>
      <w:r>
        <w:t></w:t>
      </w:r>
      <w:r>
        <w:rPr>
          <w:rFonts w:hint="eastAsia"/>
        </w:rPr>
        <w:t>використовує</w:t>
      </w:r>
      <w:r>
        <w:t></w:t>
      </w:r>
      <w:r>
        <w:rPr>
          <w:rFonts w:hint="eastAsia"/>
        </w:rPr>
        <w:t>евристичні</w:t>
      </w:r>
      <w:r>
        <w:t></w:t>
      </w:r>
      <w:r>
        <w:rPr>
          <w:rFonts w:hint="eastAsia"/>
        </w:rPr>
        <w:t>та</w:t>
      </w:r>
      <w:r>
        <w:t></w:t>
      </w:r>
      <w:r>
        <w:rPr>
          <w:rFonts w:hint="eastAsia"/>
        </w:rPr>
        <w:t>категоріально</w:t>
      </w:r>
      <w:r>
        <w:t></w:t>
      </w:r>
      <w:r>
        <w:rPr>
          <w:rFonts w:hint="eastAsia"/>
        </w:rPr>
        <w:t>термінологічні</w:t>
      </w:r>
      <w:r>
        <w:t></w:t>
      </w:r>
      <w:r>
        <w:rPr>
          <w:rFonts w:hint="eastAsia"/>
        </w:rPr>
        <w:t>можливості</w:t>
      </w:r>
      <w:r>
        <w:t></w:t>
      </w:r>
      <w:r>
        <w:rPr>
          <w:rFonts w:hint="eastAsia"/>
        </w:rPr>
        <w:t>семіотичного</w:t>
      </w:r>
      <w:r>
        <w:t></w:t>
      </w:r>
      <w:r>
        <w:rPr>
          <w:rFonts w:hint="eastAsia"/>
        </w:rPr>
        <w:t>підходу</w:t>
      </w:r>
      <w:r>
        <w:t></w:t>
      </w:r>
      <w:r>
        <w:rPr>
          <w:rFonts w:hint="eastAsia"/>
        </w:rPr>
        <w:t>для</w:t>
      </w:r>
      <w:r>
        <w:t></w:t>
      </w:r>
      <w:r>
        <w:rPr>
          <w:rFonts w:hint="eastAsia"/>
        </w:rPr>
        <w:t>дослідження</w:t>
      </w:r>
      <w:r>
        <w:t></w:t>
      </w:r>
      <w:r>
        <w:rPr>
          <w:rFonts w:hint="eastAsia"/>
        </w:rPr>
        <w:t>правової</w:t>
      </w:r>
      <w:r>
        <w:t></w:t>
      </w:r>
      <w:r>
        <w:rPr>
          <w:rFonts w:hint="eastAsia"/>
        </w:rPr>
        <w:t>реальності</w:t>
      </w:r>
      <w:r>
        <w:t></w:t>
      </w:r>
      <w:r>
        <w:t></w:t>
      </w:r>
      <w:r>
        <w:rPr>
          <w:rFonts w:hint="eastAsia"/>
        </w:rPr>
        <w:t>Юридичні</w:t>
      </w:r>
      <w:r>
        <w:t></w:t>
      </w:r>
      <w:r>
        <w:rPr>
          <w:rFonts w:hint="eastAsia"/>
        </w:rPr>
        <w:t>явища</w:t>
      </w:r>
      <w:r>
        <w:t></w:t>
      </w:r>
      <w:r>
        <w:rPr>
          <w:rFonts w:hint="eastAsia"/>
        </w:rPr>
        <w:t>та</w:t>
      </w:r>
      <w:r>
        <w:t></w:t>
      </w:r>
      <w:r>
        <w:rPr>
          <w:rFonts w:hint="eastAsia"/>
        </w:rPr>
        <w:t>процеси</w:t>
      </w:r>
      <w:r>
        <w:t></w:t>
      </w:r>
      <w:r>
        <w:rPr>
          <w:rFonts w:hint="eastAsia"/>
        </w:rPr>
        <w:t>відображаються</w:t>
      </w:r>
      <w:r>
        <w:t></w:t>
      </w:r>
      <w:r>
        <w:rPr>
          <w:rFonts w:hint="eastAsia"/>
        </w:rPr>
        <w:t>за</w:t>
      </w:r>
      <w:r>
        <w:t></w:t>
      </w:r>
      <w:r>
        <w:rPr>
          <w:rFonts w:hint="eastAsia"/>
        </w:rPr>
        <w:t>допомогою</w:t>
      </w:r>
      <w:r>
        <w:t></w:t>
      </w:r>
      <w:r>
        <w:rPr>
          <w:rFonts w:hint="eastAsia"/>
        </w:rPr>
        <w:t>нових</w:t>
      </w:r>
      <w:r>
        <w:t></w:t>
      </w:r>
      <w:r>
        <w:rPr>
          <w:rFonts w:hint="eastAsia"/>
        </w:rPr>
        <w:t>засобів</w:t>
      </w:r>
      <w:r>
        <w:t></w:t>
      </w:r>
      <w:r>
        <w:rPr>
          <w:rFonts w:hint="eastAsia"/>
        </w:rPr>
        <w:t>виразності</w:t>
      </w:r>
      <w:r>
        <w:t></w:t>
      </w:r>
      <w:r>
        <w:t></w:t>
      </w:r>
      <w:r>
        <w:rPr>
          <w:rFonts w:hint="eastAsia"/>
        </w:rPr>
        <w:t>нової</w:t>
      </w:r>
      <w:r>
        <w:t></w:t>
      </w:r>
      <w:r>
        <w:rPr>
          <w:rFonts w:hint="eastAsia"/>
        </w:rPr>
        <w:t>мови</w:t>
      </w:r>
      <w:r>
        <w:t></w:t>
      </w:r>
      <w:r>
        <w:t></w:t>
      </w:r>
      <w:r>
        <w:rPr>
          <w:rFonts w:hint="eastAsia"/>
        </w:rPr>
        <w:t>структурних</w:t>
      </w:r>
      <w:r>
        <w:t></w:t>
      </w:r>
      <w:r>
        <w:rPr>
          <w:rFonts w:hint="eastAsia"/>
        </w:rPr>
        <w:t>кодів</w:t>
      </w:r>
      <w:r>
        <w:t></w:t>
      </w:r>
      <w:r>
        <w:t></w:t>
      </w:r>
      <w:r>
        <w:rPr>
          <w:rFonts w:hint="eastAsia"/>
        </w:rPr>
        <w:t>які</w:t>
      </w:r>
      <w:r>
        <w:t></w:t>
      </w:r>
      <w:r>
        <w:rPr>
          <w:rFonts w:hint="eastAsia"/>
        </w:rPr>
        <w:t>необхідно</w:t>
      </w:r>
      <w:r>
        <w:t></w:t>
      </w:r>
      <w:r>
        <w:rPr>
          <w:rFonts w:hint="eastAsia"/>
        </w:rPr>
        <w:t>розглядати</w:t>
      </w:r>
      <w:r>
        <w:t></w:t>
      </w:r>
      <w:r>
        <w:rPr>
          <w:rFonts w:hint="eastAsia"/>
        </w:rPr>
        <w:t>на</w:t>
      </w:r>
      <w:r>
        <w:t></w:t>
      </w:r>
      <w:r>
        <w:rPr>
          <w:rFonts w:hint="eastAsia"/>
        </w:rPr>
        <w:t>основі</w:t>
      </w:r>
      <w:r>
        <w:t></w:t>
      </w:r>
      <w:r>
        <w:rPr>
          <w:rFonts w:hint="eastAsia"/>
        </w:rPr>
        <w:t>та</w:t>
      </w:r>
      <w:r>
        <w:t></w:t>
      </w:r>
      <w:r>
        <w:rPr>
          <w:rFonts w:hint="eastAsia"/>
        </w:rPr>
        <w:t>за</w:t>
      </w:r>
      <w:r>
        <w:t></w:t>
      </w:r>
      <w:r>
        <w:rPr>
          <w:rFonts w:hint="eastAsia"/>
        </w:rPr>
        <w:t>допомогою</w:t>
      </w:r>
      <w:r>
        <w:t></w:t>
      </w:r>
      <w:r>
        <w:rPr>
          <w:rFonts w:hint="eastAsia"/>
        </w:rPr>
        <w:t>семіотико</w:t>
      </w:r>
      <w:r>
        <w:t></w:t>
      </w:r>
      <w:r>
        <w:rPr>
          <w:rFonts w:hint="eastAsia"/>
        </w:rPr>
        <w:t>правової</w:t>
      </w:r>
      <w:r>
        <w:t></w:t>
      </w:r>
      <w:r>
        <w:rPr>
          <w:rFonts w:hint="eastAsia"/>
        </w:rPr>
        <w:t>методол</w:t>
      </w:r>
      <w:r>
        <w:rPr>
          <w:rFonts w:hint="eastAsia"/>
        </w:rPr>
        <w:lastRenderedPageBreak/>
        <w:t>огії</w:t>
      </w:r>
      <w:r>
        <w:t></w:t>
      </w:r>
      <w:r>
        <w:t></w:t>
      </w:r>
      <w:r>
        <w:rPr>
          <w:rFonts w:hint="eastAsia"/>
        </w:rPr>
        <w:t>яка</w:t>
      </w:r>
      <w:r>
        <w:t></w:t>
      </w:r>
      <w:r>
        <w:rPr>
          <w:rFonts w:hint="eastAsia"/>
        </w:rPr>
        <w:t>видається</w:t>
      </w:r>
      <w:r>
        <w:t></w:t>
      </w:r>
      <w:r>
        <w:rPr>
          <w:rFonts w:hint="eastAsia"/>
        </w:rPr>
        <w:t>однією</w:t>
      </w:r>
      <w:r>
        <w:t></w:t>
      </w:r>
      <w:r>
        <w:rPr>
          <w:rFonts w:hint="eastAsia"/>
        </w:rPr>
        <w:t>з</w:t>
      </w:r>
      <w:r>
        <w:t></w:t>
      </w:r>
      <w:r>
        <w:rPr>
          <w:rFonts w:hint="eastAsia"/>
        </w:rPr>
        <w:t>найбільш</w:t>
      </w:r>
      <w:r>
        <w:t></w:t>
      </w:r>
      <w:r>
        <w:rPr>
          <w:rFonts w:hint="eastAsia"/>
        </w:rPr>
        <w:t>перспективних</w:t>
      </w:r>
      <w:r>
        <w:t></w:t>
      </w:r>
      <w:r>
        <w:rPr>
          <w:rFonts w:hint="eastAsia"/>
        </w:rPr>
        <w:t>у</w:t>
      </w:r>
      <w:r>
        <w:t></w:t>
      </w:r>
      <w:r>
        <w:rPr>
          <w:rFonts w:hint="eastAsia"/>
        </w:rPr>
        <w:t>сучасному</w:t>
      </w:r>
      <w:r>
        <w:t></w:t>
      </w:r>
      <w:r>
        <w:rPr>
          <w:rFonts w:hint="eastAsia"/>
        </w:rPr>
        <w:t>філософсько</w:t>
      </w:r>
      <w:r>
        <w:t></w:t>
      </w:r>
      <w:r>
        <w:rPr>
          <w:rFonts w:hint="eastAsia"/>
        </w:rPr>
        <w:t>правовому</w:t>
      </w:r>
      <w:r>
        <w:t></w:t>
      </w:r>
      <w:r>
        <w:rPr>
          <w:rFonts w:hint="eastAsia"/>
        </w:rPr>
        <w:t>дискурсі</w:t>
      </w:r>
      <w:r>
        <w:t></w:t>
      </w:r>
      <w:r>
        <w:t></w:t>
      </w:r>
      <w:r>
        <w:rPr>
          <w:rFonts w:hint="eastAsia"/>
        </w:rPr>
        <w:t>Осмислення</w:t>
      </w:r>
      <w:r>
        <w:t></w:t>
      </w:r>
      <w:r>
        <w:rPr>
          <w:rFonts w:hint="eastAsia"/>
        </w:rPr>
        <w:t>специфіки</w:t>
      </w:r>
      <w:r>
        <w:t></w:t>
      </w:r>
      <w:r>
        <w:rPr>
          <w:rFonts w:hint="eastAsia"/>
        </w:rPr>
        <w:t>правової</w:t>
      </w:r>
      <w:r>
        <w:t></w:t>
      </w:r>
      <w:r>
        <w:rPr>
          <w:rFonts w:hint="eastAsia"/>
        </w:rPr>
        <w:t>діяльності</w:t>
      </w:r>
      <w:r>
        <w:t></w:t>
      </w:r>
      <w:r>
        <w:rPr>
          <w:rFonts w:hint="eastAsia"/>
        </w:rPr>
        <w:t>в</w:t>
      </w:r>
      <w:r>
        <w:t></w:t>
      </w:r>
      <w:r>
        <w:rPr>
          <w:rFonts w:hint="eastAsia"/>
        </w:rPr>
        <w:t>контексті</w:t>
      </w:r>
      <w:r>
        <w:t></w:t>
      </w:r>
      <w:r>
        <w:rPr>
          <w:rFonts w:hint="eastAsia"/>
        </w:rPr>
        <w:t>постнекласичних</w:t>
      </w:r>
      <w:r>
        <w:t></w:t>
      </w:r>
      <w:r>
        <w:rPr>
          <w:rFonts w:hint="eastAsia"/>
        </w:rPr>
        <w:t>методологічних</w:t>
      </w:r>
      <w:r>
        <w:t></w:t>
      </w:r>
      <w:r>
        <w:rPr>
          <w:rFonts w:hint="eastAsia"/>
        </w:rPr>
        <w:t>підходів</w:t>
      </w:r>
      <w:r>
        <w:t></w:t>
      </w:r>
      <w:r>
        <w:rPr>
          <w:rFonts w:hint="eastAsia"/>
        </w:rPr>
        <w:t>сприяє</w:t>
      </w:r>
      <w:r>
        <w:t></w:t>
      </w:r>
      <w:r>
        <w:rPr>
          <w:rFonts w:hint="eastAsia"/>
        </w:rPr>
        <w:t>новим</w:t>
      </w:r>
      <w:r>
        <w:t></w:t>
      </w:r>
      <w:r>
        <w:t></w:t>
      </w:r>
      <w:r>
        <w:rPr>
          <w:rFonts w:hint="eastAsia"/>
        </w:rPr>
        <w:t>більш</w:t>
      </w:r>
      <w:r>
        <w:t></w:t>
      </w:r>
      <w:r>
        <w:rPr>
          <w:rFonts w:hint="eastAsia"/>
        </w:rPr>
        <w:t>адекватним</w:t>
      </w:r>
      <w:r>
        <w:t></w:t>
      </w:r>
      <w:r>
        <w:rPr>
          <w:rFonts w:hint="eastAsia"/>
        </w:rPr>
        <w:t>формам</w:t>
      </w:r>
      <w:r>
        <w:t></w:t>
      </w:r>
      <w:r>
        <w:rPr>
          <w:rFonts w:hint="eastAsia"/>
        </w:rPr>
        <w:t>правового</w:t>
      </w:r>
      <w:r>
        <w:t></w:t>
      </w:r>
      <w:r>
        <w:rPr>
          <w:rFonts w:hint="eastAsia"/>
        </w:rPr>
        <w:t>пізнання</w:t>
      </w:r>
      <w:r>
        <w:t></w:t>
      </w:r>
      <w:r>
        <w:t></w:t>
      </w:r>
      <w:r>
        <w:rPr>
          <w:rFonts w:hint="eastAsia"/>
        </w:rPr>
        <w:t>Актуальність</w:t>
      </w:r>
      <w:r>
        <w:t></w:t>
      </w:r>
      <w:r>
        <w:rPr>
          <w:rFonts w:hint="eastAsia"/>
        </w:rPr>
        <w:t>означеної</w:t>
      </w:r>
      <w:r>
        <w:t></w:t>
      </w:r>
      <w:r>
        <w:rPr>
          <w:rFonts w:hint="eastAsia"/>
        </w:rPr>
        <w:t>проблематики</w:t>
      </w:r>
      <w:r>
        <w:t></w:t>
      </w:r>
      <w:r>
        <w:rPr>
          <w:rFonts w:hint="eastAsia"/>
        </w:rPr>
        <w:t>підсилюється</w:t>
      </w:r>
      <w:r>
        <w:t></w:t>
      </w:r>
      <w:r>
        <w:rPr>
          <w:rFonts w:hint="eastAsia"/>
        </w:rPr>
        <w:t>ще</w:t>
      </w:r>
      <w:r>
        <w:t></w:t>
      </w:r>
      <w:r>
        <w:rPr>
          <w:rFonts w:hint="eastAsia"/>
        </w:rPr>
        <w:t>й</w:t>
      </w:r>
      <w:r>
        <w:t></w:t>
      </w:r>
      <w:r>
        <w:rPr>
          <w:rFonts w:hint="eastAsia"/>
        </w:rPr>
        <w:t>важливістю</w:t>
      </w:r>
      <w:r>
        <w:t></w:t>
      </w:r>
      <w:r>
        <w:rPr>
          <w:rFonts w:hint="eastAsia"/>
        </w:rPr>
        <w:t>здійснення</w:t>
      </w:r>
      <w:r>
        <w:t></w:t>
      </w:r>
      <w:r>
        <w:rPr>
          <w:rFonts w:hint="eastAsia"/>
        </w:rPr>
        <w:t>законодавчої</w:t>
      </w:r>
      <w:r>
        <w:t></w:t>
      </w:r>
      <w:r>
        <w:t></w:t>
      </w:r>
      <w:r>
        <w:rPr>
          <w:rFonts w:hint="eastAsia"/>
        </w:rPr>
        <w:t>правозастосовчої</w:t>
      </w:r>
      <w:r>
        <w:t></w:t>
      </w:r>
      <w:r>
        <w:rPr>
          <w:rFonts w:hint="eastAsia"/>
        </w:rPr>
        <w:t>та</w:t>
      </w:r>
      <w:r>
        <w:t></w:t>
      </w:r>
      <w:r>
        <w:rPr>
          <w:rFonts w:hint="eastAsia"/>
        </w:rPr>
        <w:t>правоохоронної</w:t>
      </w:r>
      <w:r>
        <w:t></w:t>
      </w:r>
      <w:r>
        <w:rPr>
          <w:rFonts w:hint="eastAsia"/>
        </w:rPr>
        <w:t>діяльності</w:t>
      </w:r>
      <w:r>
        <w:t></w:t>
      </w:r>
      <w:r>
        <w:rPr>
          <w:rFonts w:hint="eastAsia"/>
        </w:rPr>
        <w:t>в</w:t>
      </w:r>
      <w:r>
        <w:t></w:t>
      </w:r>
      <w:r>
        <w:rPr>
          <w:rFonts w:hint="eastAsia"/>
        </w:rPr>
        <w:t>нових</w:t>
      </w:r>
      <w:r>
        <w:t></w:t>
      </w:r>
      <w:r>
        <w:rPr>
          <w:rFonts w:hint="eastAsia"/>
        </w:rPr>
        <w:t>умовах</w:t>
      </w:r>
      <w:r>
        <w:t></w:t>
      </w:r>
      <w:r>
        <w:t></w:t>
      </w:r>
      <w:r>
        <w:rPr>
          <w:rFonts w:hint="eastAsia"/>
        </w:rPr>
        <w:t>коли</w:t>
      </w:r>
      <w:r>
        <w:t></w:t>
      </w:r>
      <w:r>
        <w:rPr>
          <w:rFonts w:hint="eastAsia"/>
        </w:rPr>
        <w:t>трансформація</w:t>
      </w:r>
      <w:r>
        <w:t></w:t>
      </w:r>
      <w:r>
        <w:rPr>
          <w:rFonts w:hint="eastAsia"/>
        </w:rPr>
        <w:t>права</w:t>
      </w:r>
      <w:r>
        <w:t></w:t>
      </w:r>
      <w:r>
        <w:rPr>
          <w:rFonts w:hint="eastAsia"/>
        </w:rPr>
        <w:t>засвідчила</w:t>
      </w:r>
      <w:r>
        <w:t></w:t>
      </w:r>
      <w:r>
        <w:rPr>
          <w:rFonts w:hint="eastAsia"/>
        </w:rPr>
        <w:t>становлення</w:t>
      </w:r>
      <w:r>
        <w:t></w:t>
      </w:r>
      <w:r>
        <w:rPr>
          <w:rFonts w:hint="eastAsia"/>
        </w:rPr>
        <w:t>нових</w:t>
      </w:r>
      <w:r>
        <w:t></w:t>
      </w:r>
      <w:r>
        <w:rPr>
          <w:rFonts w:hint="eastAsia"/>
        </w:rPr>
        <w:t>першооснов</w:t>
      </w:r>
      <w:r>
        <w:t></w:t>
      </w:r>
      <w:r>
        <w:rPr>
          <w:rFonts w:hint="eastAsia"/>
        </w:rPr>
        <w:t>правової</w:t>
      </w:r>
      <w:r>
        <w:t></w:t>
      </w:r>
      <w:r>
        <w:rPr>
          <w:rFonts w:hint="eastAsia"/>
        </w:rPr>
        <w:t>теорії</w:t>
      </w:r>
      <w:r>
        <w:t></w:t>
      </w:r>
      <w:r>
        <w:t></w:t>
      </w:r>
      <w:r>
        <w:t></w:t>
      </w:r>
      <w:r>
        <w:rPr>
          <w:rFonts w:hint="eastAsia"/>
        </w:rPr>
        <w:t>юснатуралістських</w:t>
      </w:r>
      <w:r>
        <w:t></w:t>
      </w:r>
      <w:r>
        <w:t></w:t>
      </w:r>
      <w:r>
        <w:rPr>
          <w:rFonts w:hint="eastAsia"/>
        </w:rPr>
        <w:t>принципово</w:t>
      </w:r>
      <w:r>
        <w:t></w:t>
      </w:r>
      <w:r>
        <w:rPr>
          <w:rFonts w:hint="eastAsia"/>
        </w:rPr>
        <w:t>відмінних</w:t>
      </w:r>
      <w:r>
        <w:t></w:t>
      </w:r>
      <w:r>
        <w:rPr>
          <w:rFonts w:hint="eastAsia"/>
        </w:rPr>
        <w:t>від</w:t>
      </w:r>
      <w:r>
        <w:t></w:t>
      </w:r>
      <w:r>
        <w:rPr>
          <w:rFonts w:hint="eastAsia"/>
        </w:rPr>
        <w:t>попередніх</w:t>
      </w:r>
      <w:r>
        <w:t></w:t>
      </w:r>
      <w:r>
        <w:rPr>
          <w:rFonts w:hint="eastAsia"/>
        </w:rPr>
        <w:t>визначальних</w:t>
      </w:r>
      <w:r>
        <w:t></w:t>
      </w:r>
      <w:r>
        <w:rPr>
          <w:rFonts w:hint="eastAsia"/>
        </w:rPr>
        <w:t>засад</w:t>
      </w:r>
      <w:r>
        <w:t></w:t>
      </w:r>
      <w:r>
        <w:rPr>
          <w:rFonts w:hint="eastAsia"/>
        </w:rPr>
        <w:t>юриспруденції</w:t>
      </w:r>
      <w:r>
        <w:t></w:t>
      </w:r>
      <w:r>
        <w:rPr>
          <w:rFonts w:hint="eastAsia"/>
        </w:rPr>
        <w:t>в</w:t>
      </w:r>
      <w:r>
        <w:t></w:t>
      </w:r>
      <w:r>
        <w:rPr>
          <w:rFonts w:hint="eastAsia"/>
        </w:rPr>
        <w:t>Україні</w:t>
      </w:r>
      <w:r>
        <w:t></w:t>
      </w:r>
    </w:p>
    <w:p w:rsidR="00A33E63" w:rsidRDefault="00A33E63" w:rsidP="00A33E63">
      <w:r>
        <w:t></w:t>
      </w:r>
      <w:r>
        <w:t></w:t>
      </w:r>
      <w:r>
        <w:tab/>
      </w:r>
      <w:r>
        <w:rPr>
          <w:rFonts w:hint="eastAsia"/>
        </w:rPr>
        <w:t>Семіотика</w:t>
      </w:r>
      <w:r>
        <w:t></w:t>
      </w:r>
      <w:r>
        <w:rPr>
          <w:rFonts w:hint="eastAsia"/>
        </w:rPr>
        <w:t>права</w:t>
      </w:r>
      <w:r>
        <w:t></w:t>
      </w:r>
      <w:r>
        <w:t></w:t>
      </w:r>
      <w:r>
        <w:t></w:t>
      </w:r>
      <w:r>
        <w:rPr>
          <w:rFonts w:hint="eastAsia"/>
        </w:rPr>
        <w:t>це</w:t>
      </w:r>
      <w:r>
        <w:t></w:t>
      </w:r>
      <w:r>
        <w:rPr>
          <w:rFonts w:hint="eastAsia"/>
        </w:rPr>
        <w:t>автономна</w:t>
      </w:r>
      <w:r>
        <w:t></w:t>
      </w:r>
      <w:r>
        <w:rPr>
          <w:rFonts w:hint="eastAsia"/>
        </w:rPr>
        <w:t>наука</w:t>
      </w:r>
      <w:r>
        <w:t></w:t>
      </w:r>
      <w:r>
        <w:t></w:t>
      </w:r>
      <w:r>
        <w:rPr>
          <w:rFonts w:hint="eastAsia"/>
        </w:rPr>
        <w:t>що</w:t>
      </w:r>
      <w:r>
        <w:t></w:t>
      </w:r>
      <w:r>
        <w:rPr>
          <w:rFonts w:hint="eastAsia"/>
        </w:rPr>
        <w:t>сформувалася</w:t>
      </w:r>
      <w:r>
        <w:t></w:t>
      </w:r>
      <w:r>
        <w:rPr>
          <w:rFonts w:hint="eastAsia"/>
        </w:rPr>
        <w:t>в</w:t>
      </w:r>
      <w:r>
        <w:t></w:t>
      </w:r>
      <w:r>
        <w:rPr>
          <w:rFonts w:hint="eastAsia"/>
        </w:rPr>
        <w:t>другій</w:t>
      </w:r>
      <w:r>
        <w:t></w:t>
      </w:r>
      <w:r>
        <w:rPr>
          <w:rFonts w:hint="eastAsia"/>
        </w:rPr>
        <w:t>половині</w:t>
      </w:r>
      <w:r>
        <w:t></w:t>
      </w:r>
      <w:r>
        <w:rPr>
          <w:rFonts w:hint="eastAsia"/>
        </w:rPr>
        <w:t>ХХ</w:t>
      </w:r>
      <w:r>
        <w:t></w:t>
      </w:r>
      <w:r>
        <w:rPr>
          <w:rFonts w:hint="eastAsia"/>
        </w:rPr>
        <w:t>ст</w:t>
      </w:r>
      <w:r>
        <w:t></w:t>
      </w:r>
      <w:r>
        <w:t></w:t>
      </w:r>
      <w:r>
        <w:rPr>
          <w:rFonts w:hint="eastAsia"/>
        </w:rPr>
        <w:t>на</w:t>
      </w:r>
      <w:r>
        <w:t></w:t>
      </w:r>
      <w:r>
        <w:rPr>
          <w:rFonts w:hint="eastAsia"/>
        </w:rPr>
        <w:t>основі</w:t>
      </w:r>
      <w:r>
        <w:t></w:t>
      </w:r>
      <w:r>
        <w:rPr>
          <w:rFonts w:hint="eastAsia"/>
        </w:rPr>
        <w:t>особливої</w:t>
      </w:r>
      <w:r>
        <w:t></w:t>
      </w:r>
      <w:r>
        <w:rPr>
          <w:rFonts w:hint="eastAsia"/>
        </w:rPr>
        <w:t>галузі</w:t>
      </w:r>
      <w:r>
        <w:t></w:t>
      </w:r>
      <w:r>
        <w:rPr>
          <w:rFonts w:hint="eastAsia"/>
        </w:rPr>
        <w:t>міждисциплінарних</w:t>
      </w:r>
      <w:r>
        <w:t></w:t>
      </w:r>
      <w:r>
        <w:rPr>
          <w:rFonts w:hint="eastAsia"/>
        </w:rPr>
        <w:t>досліджень</w:t>
      </w:r>
      <w:r>
        <w:t></w:t>
      </w:r>
      <w:r>
        <w:rPr>
          <w:rFonts w:hint="eastAsia"/>
        </w:rPr>
        <w:t>права</w:t>
      </w:r>
      <w:r>
        <w:t></w:t>
      </w:r>
      <w:r>
        <w:rPr>
          <w:rFonts w:hint="eastAsia"/>
        </w:rPr>
        <w:t>як</w:t>
      </w:r>
      <w:r>
        <w:t></w:t>
      </w:r>
      <w:r>
        <w:rPr>
          <w:rFonts w:hint="eastAsia"/>
        </w:rPr>
        <w:t>знакової</w:t>
      </w:r>
      <w:r>
        <w:t></w:t>
      </w:r>
      <w:r>
        <w:rPr>
          <w:rFonts w:hint="eastAsia"/>
        </w:rPr>
        <w:t>системи</w:t>
      </w:r>
      <w:r>
        <w:t></w:t>
      </w:r>
      <w:r>
        <w:t></w:t>
      </w:r>
      <w:r>
        <w:rPr>
          <w:rFonts w:hint="eastAsia"/>
        </w:rPr>
        <w:t>основною</w:t>
      </w:r>
      <w:r>
        <w:t></w:t>
      </w:r>
      <w:r>
        <w:rPr>
          <w:rFonts w:hint="eastAsia"/>
        </w:rPr>
        <w:t>метою</w:t>
      </w:r>
      <w:r>
        <w:t></w:t>
      </w:r>
      <w:r>
        <w:rPr>
          <w:rFonts w:hint="eastAsia"/>
        </w:rPr>
        <w:t>яких</w:t>
      </w:r>
      <w:r>
        <w:t></w:t>
      </w:r>
      <w:r>
        <w:rPr>
          <w:rFonts w:hint="eastAsia"/>
        </w:rPr>
        <w:t>є</w:t>
      </w:r>
      <w:r>
        <w:t></w:t>
      </w:r>
      <w:r>
        <w:rPr>
          <w:rFonts w:hint="eastAsia"/>
        </w:rPr>
        <w:t>аналіз</w:t>
      </w:r>
      <w:r>
        <w:t></w:t>
      </w:r>
      <w:r>
        <w:rPr>
          <w:rFonts w:hint="eastAsia"/>
        </w:rPr>
        <w:t>його</w:t>
      </w:r>
      <w:r>
        <w:t></w:t>
      </w:r>
      <w:r>
        <w:rPr>
          <w:rFonts w:hint="eastAsia"/>
        </w:rPr>
        <w:t>знакової</w:t>
      </w:r>
      <w:r>
        <w:t></w:t>
      </w:r>
      <w:r>
        <w:rPr>
          <w:rFonts w:hint="eastAsia"/>
        </w:rPr>
        <w:t>системної</w:t>
      </w:r>
      <w:r>
        <w:t></w:t>
      </w:r>
      <w:r>
        <w:rPr>
          <w:rFonts w:hint="eastAsia"/>
        </w:rPr>
        <w:t>та</w:t>
      </w:r>
      <w:r>
        <w:t></w:t>
      </w:r>
      <w:r>
        <w:rPr>
          <w:rFonts w:hint="eastAsia"/>
        </w:rPr>
        <w:t>структурної</w:t>
      </w:r>
      <w:r>
        <w:t></w:t>
      </w:r>
      <w:r>
        <w:rPr>
          <w:rFonts w:hint="eastAsia"/>
        </w:rPr>
        <w:t>організації</w:t>
      </w:r>
      <w:r>
        <w:t></w:t>
      </w:r>
      <w:r>
        <w:t></w:t>
      </w:r>
      <w:r>
        <w:rPr>
          <w:rFonts w:hint="eastAsia"/>
        </w:rPr>
        <w:t>а</w:t>
      </w:r>
      <w:r>
        <w:t></w:t>
      </w:r>
      <w:r>
        <w:rPr>
          <w:rFonts w:hint="eastAsia"/>
        </w:rPr>
        <w:t>також</w:t>
      </w:r>
      <w:r>
        <w:t></w:t>
      </w:r>
      <w:r>
        <w:rPr>
          <w:rFonts w:hint="eastAsia"/>
        </w:rPr>
        <w:t>сутності</w:t>
      </w:r>
      <w:r>
        <w:t></w:t>
      </w:r>
      <w:r>
        <w:t></w:t>
      </w:r>
      <w:r>
        <w:rPr>
          <w:rFonts w:hint="eastAsia"/>
        </w:rPr>
        <w:t>властивостей</w:t>
      </w:r>
      <w:r>
        <w:t></w:t>
      </w:r>
      <w:r>
        <w:t></w:t>
      </w:r>
      <w:r>
        <w:rPr>
          <w:rFonts w:hint="eastAsia"/>
        </w:rPr>
        <w:t>відношень</w:t>
      </w:r>
      <w:r>
        <w:t></w:t>
      </w:r>
      <w:r>
        <w:rPr>
          <w:rFonts w:hint="eastAsia"/>
        </w:rPr>
        <w:t>та</w:t>
      </w:r>
      <w:r>
        <w:t></w:t>
      </w:r>
      <w:r>
        <w:rPr>
          <w:rFonts w:hint="eastAsia"/>
        </w:rPr>
        <w:t>закономірностей</w:t>
      </w:r>
    </w:p>
    <w:p w:rsidR="00A33E63" w:rsidRDefault="00A33E63" w:rsidP="00A33E63">
      <w:r>
        <w:t></w:t>
      </w:r>
    </w:p>
    <w:p w:rsidR="00A33E63" w:rsidRDefault="00A33E63" w:rsidP="00A33E63">
      <w:r>
        <w:t></w:t>
      </w:r>
      <w:r>
        <w:t></w:t>
      </w:r>
      <w:r>
        <w:t></w:t>
      </w:r>
    </w:p>
    <w:p w:rsidR="00A33E63" w:rsidRDefault="00A33E63" w:rsidP="00A33E63">
      <w:r>
        <w:rPr>
          <w:rFonts w:hint="eastAsia"/>
        </w:rPr>
        <w:t>функціонування</w:t>
      </w:r>
      <w:r>
        <w:t></w:t>
      </w:r>
      <w:r>
        <w:rPr>
          <w:rFonts w:hint="eastAsia"/>
        </w:rPr>
        <w:t>правових</w:t>
      </w:r>
      <w:r>
        <w:t></w:t>
      </w:r>
      <w:r>
        <w:rPr>
          <w:rFonts w:hint="eastAsia"/>
        </w:rPr>
        <w:t>знаків</w:t>
      </w:r>
      <w:r>
        <w:t></w:t>
      </w:r>
      <w:r>
        <w:t></w:t>
      </w:r>
      <w:r>
        <w:rPr>
          <w:rFonts w:hint="eastAsia"/>
        </w:rPr>
        <w:t>Семіотика</w:t>
      </w:r>
      <w:r>
        <w:t></w:t>
      </w:r>
      <w:r>
        <w:rPr>
          <w:rFonts w:hint="eastAsia"/>
        </w:rPr>
        <w:t>права</w:t>
      </w:r>
      <w:r>
        <w:t></w:t>
      </w:r>
      <w:r>
        <w:rPr>
          <w:rFonts w:hint="eastAsia"/>
        </w:rPr>
        <w:t>також</w:t>
      </w:r>
      <w:r>
        <w:t></w:t>
      </w:r>
      <w:r>
        <w:rPr>
          <w:rFonts w:hint="eastAsia"/>
        </w:rPr>
        <w:t>є</w:t>
      </w:r>
      <w:r>
        <w:t></w:t>
      </w:r>
      <w:r>
        <w:rPr>
          <w:rFonts w:hint="eastAsia"/>
        </w:rPr>
        <w:t>раціональною</w:t>
      </w:r>
      <w:r>
        <w:t></w:t>
      </w:r>
      <w:r>
        <w:rPr>
          <w:rFonts w:hint="eastAsia"/>
        </w:rPr>
        <w:t>методологічною</w:t>
      </w:r>
      <w:r>
        <w:t></w:t>
      </w:r>
      <w:r>
        <w:rPr>
          <w:rFonts w:hint="eastAsia"/>
        </w:rPr>
        <w:t>парадигмою</w:t>
      </w:r>
      <w:r>
        <w:t></w:t>
      </w:r>
      <w:r>
        <w:rPr>
          <w:rFonts w:hint="eastAsia"/>
        </w:rPr>
        <w:t>дослідження</w:t>
      </w:r>
      <w:r>
        <w:t></w:t>
      </w:r>
      <w:r>
        <w:rPr>
          <w:rFonts w:hint="eastAsia"/>
        </w:rPr>
        <w:t>права</w:t>
      </w:r>
      <w:r>
        <w:t></w:t>
      </w:r>
      <w:r>
        <w:t></w:t>
      </w:r>
      <w:r>
        <w:rPr>
          <w:rFonts w:hint="eastAsia"/>
        </w:rPr>
        <w:t>що</w:t>
      </w:r>
      <w:r>
        <w:t></w:t>
      </w:r>
      <w:r>
        <w:rPr>
          <w:rFonts w:hint="eastAsia"/>
        </w:rPr>
        <w:t>об’єктивно</w:t>
      </w:r>
      <w:r>
        <w:t></w:t>
      </w:r>
      <w:r>
        <w:rPr>
          <w:rFonts w:hint="eastAsia"/>
        </w:rPr>
        <w:t>описує</w:t>
      </w:r>
      <w:r>
        <w:t></w:t>
      </w:r>
      <w:r>
        <w:rPr>
          <w:rFonts w:hint="eastAsia"/>
        </w:rPr>
        <w:t>знакові</w:t>
      </w:r>
      <w:r>
        <w:t></w:t>
      </w:r>
      <w:r>
        <w:rPr>
          <w:rFonts w:hint="eastAsia"/>
        </w:rPr>
        <w:t>структури</w:t>
      </w:r>
      <w:r>
        <w:t></w:t>
      </w:r>
      <w:r>
        <w:t></w:t>
      </w:r>
      <w:r>
        <w:rPr>
          <w:rFonts w:hint="eastAsia"/>
        </w:rPr>
        <w:t>в</w:t>
      </w:r>
      <w:r>
        <w:t></w:t>
      </w:r>
      <w:r>
        <w:rPr>
          <w:rFonts w:hint="eastAsia"/>
        </w:rPr>
        <w:t>які</w:t>
      </w:r>
      <w:r>
        <w:t></w:t>
      </w:r>
      <w:r>
        <w:rPr>
          <w:rFonts w:hint="eastAsia"/>
        </w:rPr>
        <w:t>організована</w:t>
      </w:r>
      <w:r>
        <w:t></w:t>
      </w:r>
      <w:r>
        <w:rPr>
          <w:rFonts w:hint="eastAsia"/>
        </w:rPr>
        <w:t>правова</w:t>
      </w:r>
      <w:r>
        <w:t></w:t>
      </w:r>
      <w:r>
        <w:rPr>
          <w:rFonts w:hint="eastAsia"/>
        </w:rPr>
        <w:t>реальність</w:t>
      </w:r>
      <w:r>
        <w:t></w:t>
      </w:r>
      <w:r>
        <w:t></w:t>
      </w:r>
      <w:r>
        <w:rPr>
          <w:rFonts w:hint="eastAsia"/>
        </w:rPr>
        <w:t>Об’єкт</w:t>
      </w:r>
      <w:r>
        <w:t></w:t>
      </w:r>
      <w:r>
        <w:rPr>
          <w:rFonts w:hint="eastAsia"/>
        </w:rPr>
        <w:t>семіотики</w:t>
      </w:r>
      <w:r>
        <w:t></w:t>
      </w:r>
      <w:r>
        <w:rPr>
          <w:rFonts w:hint="eastAsia"/>
        </w:rPr>
        <w:t>права</w:t>
      </w:r>
      <w:r>
        <w:t></w:t>
      </w:r>
      <w:r>
        <w:t></w:t>
      </w:r>
      <w:r>
        <w:t></w:t>
      </w:r>
      <w:r>
        <w:rPr>
          <w:rFonts w:hint="eastAsia"/>
        </w:rPr>
        <w:t>правова</w:t>
      </w:r>
      <w:r>
        <w:t></w:t>
      </w:r>
      <w:r>
        <w:rPr>
          <w:rFonts w:hint="eastAsia"/>
        </w:rPr>
        <w:t>реальність</w:t>
      </w:r>
      <w:r>
        <w:t></w:t>
      </w:r>
      <w:r>
        <w:rPr>
          <w:rFonts w:hint="eastAsia"/>
        </w:rPr>
        <w:t>у</w:t>
      </w:r>
      <w:r>
        <w:t></w:t>
      </w:r>
      <w:r>
        <w:rPr>
          <w:rFonts w:hint="eastAsia"/>
        </w:rPr>
        <w:t>її</w:t>
      </w:r>
      <w:r>
        <w:t></w:t>
      </w:r>
      <w:r>
        <w:rPr>
          <w:rFonts w:hint="eastAsia"/>
        </w:rPr>
        <w:t>знаковому</w:t>
      </w:r>
      <w:r>
        <w:t></w:t>
      </w:r>
      <w:r>
        <w:rPr>
          <w:rFonts w:hint="eastAsia"/>
        </w:rPr>
        <w:t>відображенні</w:t>
      </w:r>
      <w:r>
        <w:t></w:t>
      </w:r>
      <w:r>
        <w:t></w:t>
      </w:r>
      <w:r>
        <w:rPr>
          <w:rFonts w:hint="eastAsia"/>
        </w:rPr>
        <w:t>Предмет</w:t>
      </w:r>
      <w:r>
        <w:t></w:t>
      </w:r>
      <w:r>
        <w:rPr>
          <w:rFonts w:hint="eastAsia"/>
        </w:rPr>
        <w:t>семіотики</w:t>
      </w:r>
      <w:r>
        <w:t></w:t>
      </w:r>
      <w:r>
        <w:rPr>
          <w:rFonts w:hint="eastAsia"/>
        </w:rPr>
        <w:t>права</w:t>
      </w:r>
      <w:r>
        <w:t></w:t>
      </w:r>
      <w:r>
        <w:rPr>
          <w:rFonts w:hint="eastAsia"/>
        </w:rPr>
        <w:t>утворюють</w:t>
      </w:r>
      <w:r>
        <w:t></w:t>
      </w:r>
      <w:r>
        <w:rPr>
          <w:rFonts w:hint="eastAsia"/>
        </w:rPr>
        <w:t>загальні</w:t>
      </w:r>
      <w:r>
        <w:t></w:t>
      </w:r>
      <w:r>
        <w:rPr>
          <w:rFonts w:hint="eastAsia"/>
        </w:rPr>
        <w:t>принципи</w:t>
      </w:r>
      <w:r>
        <w:t></w:t>
      </w:r>
      <w:r>
        <w:rPr>
          <w:rFonts w:hint="eastAsia"/>
        </w:rPr>
        <w:t>знакової</w:t>
      </w:r>
      <w:r>
        <w:t></w:t>
      </w:r>
      <w:r>
        <w:rPr>
          <w:rFonts w:hint="eastAsia"/>
        </w:rPr>
        <w:t>організації</w:t>
      </w:r>
      <w:r>
        <w:t></w:t>
      </w:r>
      <w:r>
        <w:rPr>
          <w:rFonts w:hint="eastAsia"/>
        </w:rPr>
        <w:t>права</w:t>
      </w:r>
      <w:r>
        <w:t></w:t>
      </w:r>
      <w:r>
        <w:t></w:t>
      </w:r>
      <w:r>
        <w:rPr>
          <w:rFonts w:hint="eastAsia"/>
        </w:rPr>
        <w:t>закономірності</w:t>
      </w:r>
      <w:r>
        <w:t></w:t>
      </w:r>
      <w:r>
        <w:rPr>
          <w:rFonts w:hint="eastAsia"/>
        </w:rPr>
        <w:t>його</w:t>
      </w:r>
      <w:r>
        <w:t></w:t>
      </w:r>
      <w:r>
        <w:rPr>
          <w:rFonts w:hint="eastAsia"/>
        </w:rPr>
        <w:t>розвитку</w:t>
      </w:r>
      <w:r>
        <w:t></w:t>
      </w:r>
      <w:r>
        <w:rPr>
          <w:rFonts w:hint="eastAsia"/>
        </w:rPr>
        <w:t>та</w:t>
      </w:r>
      <w:r>
        <w:t></w:t>
      </w:r>
      <w:r>
        <w:rPr>
          <w:rFonts w:hint="eastAsia"/>
        </w:rPr>
        <w:t>функціонування</w:t>
      </w:r>
      <w:r>
        <w:t></w:t>
      </w:r>
      <w:r>
        <w:rPr>
          <w:rFonts w:hint="eastAsia"/>
        </w:rPr>
        <w:t>як</w:t>
      </w:r>
      <w:r>
        <w:t></w:t>
      </w:r>
      <w:r>
        <w:rPr>
          <w:rFonts w:hint="eastAsia"/>
        </w:rPr>
        <w:t>знакової</w:t>
      </w:r>
      <w:r>
        <w:t></w:t>
      </w:r>
      <w:r>
        <w:rPr>
          <w:rFonts w:hint="eastAsia"/>
        </w:rPr>
        <w:t>системи</w:t>
      </w:r>
      <w:r>
        <w:t></w:t>
      </w:r>
      <w:r>
        <w:t></w:t>
      </w:r>
      <w:r>
        <w:rPr>
          <w:rFonts w:hint="eastAsia"/>
        </w:rPr>
        <w:t>синтактичні</w:t>
      </w:r>
      <w:r>
        <w:t></w:t>
      </w:r>
      <w:r>
        <w:t></w:t>
      </w:r>
      <w:r>
        <w:rPr>
          <w:rFonts w:hint="eastAsia"/>
        </w:rPr>
        <w:t>семантичні</w:t>
      </w:r>
      <w:r>
        <w:t></w:t>
      </w:r>
      <w:r>
        <w:rPr>
          <w:rFonts w:hint="eastAsia"/>
        </w:rPr>
        <w:t>та</w:t>
      </w:r>
      <w:r>
        <w:t></w:t>
      </w:r>
      <w:r>
        <w:rPr>
          <w:rFonts w:hint="eastAsia"/>
        </w:rPr>
        <w:t>прагматичні</w:t>
      </w:r>
      <w:r>
        <w:t></w:t>
      </w:r>
      <w:r>
        <w:rPr>
          <w:rFonts w:hint="eastAsia"/>
        </w:rPr>
        <w:t>відношення</w:t>
      </w:r>
      <w:r>
        <w:t></w:t>
      </w:r>
      <w:r>
        <w:rPr>
          <w:rFonts w:hint="eastAsia"/>
        </w:rPr>
        <w:t>між</w:t>
      </w:r>
      <w:r>
        <w:t></w:t>
      </w:r>
      <w:r>
        <w:rPr>
          <w:rFonts w:hint="eastAsia"/>
        </w:rPr>
        <w:t>правовими</w:t>
      </w:r>
      <w:r>
        <w:t></w:t>
      </w:r>
      <w:r>
        <w:rPr>
          <w:rFonts w:hint="eastAsia"/>
        </w:rPr>
        <w:t>знаками</w:t>
      </w:r>
      <w:r>
        <w:t></w:t>
      </w:r>
      <w:r>
        <w:t></w:t>
      </w:r>
      <w:r>
        <w:rPr>
          <w:rFonts w:hint="eastAsia"/>
        </w:rPr>
        <w:t>правовими</w:t>
      </w:r>
      <w:r>
        <w:t></w:t>
      </w:r>
      <w:r>
        <w:rPr>
          <w:rFonts w:hint="eastAsia"/>
        </w:rPr>
        <w:t>феноменами</w:t>
      </w:r>
      <w:r>
        <w:t></w:t>
      </w:r>
      <w:r>
        <w:rPr>
          <w:rFonts w:hint="eastAsia"/>
        </w:rPr>
        <w:t>та</w:t>
      </w:r>
      <w:r>
        <w:t></w:t>
      </w:r>
      <w:r>
        <w:rPr>
          <w:rFonts w:hint="eastAsia"/>
        </w:rPr>
        <w:t>носіями</w:t>
      </w:r>
      <w:r>
        <w:t></w:t>
      </w:r>
      <w:r>
        <w:rPr>
          <w:rFonts w:hint="eastAsia"/>
        </w:rPr>
        <w:t>правосвідомості</w:t>
      </w:r>
      <w:r>
        <w:t></w:t>
      </w:r>
    </w:p>
    <w:p w:rsidR="00A33E63" w:rsidRDefault="00A33E63" w:rsidP="00A33E63">
      <w:r>
        <w:t></w:t>
      </w:r>
      <w:r>
        <w:t></w:t>
      </w:r>
      <w:r>
        <w:tab/>
      </w:r>
      <w:r>
        <w:rPr>
          <w:rFonts w:hint="eastAsia"/>
        </w:rPr>
        <w:t>Існують</w:t>
      </w:r>
      <w:r>
        <w:t></w:t>
      </w:r>
      <w:r>
        <w:rPr>
          <w:rFonts w:hint="eastAsia"/>
        </w:rPr>
        <w:t>три</w:t>
      </w:r>
      <w:r>
        <w:t></w:t>
      </w:r>
      <w:r>
        <w:rPr>
          <w:rFonts w:hint="eastAsia"/>
        </w:rPr>
        <w:t>основні</w:t>
      </w:r>
      <w:r>
        <w:t></w:t>
      </w:r>
      <w:r>
        <w:rPr>
          <w:rFonts w:hint="eastAsia"/>
        </w:rPr>
        <w:t>аспекти</w:t>
      </w:r>
      <w:r>
        <w:t></w:t>
      </w:r>
      <w:r>
        <w:rPr>
          <w:rFonts w:hint="eastAsia"/>
        </w:rPr>
        <w:t>семіотики</w:t>
      </w:r>
      <w:r>
        <w:t></w:t>
      </w:r>
      <w:r>
        <w:rPr>
          <w:rFonts w:hint="eastAsia"/>
        </w:rPr>
        <w:t>права</w:t>
      </w:r>
      <w:r>
        <w:t></w:t>
      </w:r>
      <w:r>
        <w:t></w:t>
      </w:r>
      <w:r>
        <w:t></w:t>
      </w:r>
      <w:r>
        <w:rPr>
          <w:rFonts w:hint="eastAsia"/>
        </w:rPr>
        <w:t>комунікативний</w:t>
      </w:r>
      <w:r>
        <w:t></w:t>
      </w:r>
      <w:r>
        <w:t></w:t>
      </w:r>
      <w:r>
        <w:rPr>
          <w:rFonts w:hint="eastAsia"/>
        </w:rPr>
        <w:t>структурний</w:t>
      </w:r>
      <w:r>
        <w:t></w:t>
      </w:r>
      <w:r>
        <w:rPr>
          <w:rFonts w:hint="eastAsia"/>
        </w:rPr>
        <w:t>і</w:t>
      </w:r>
      <w:r>
        <w:t></w:t>
      </w:r>
      <w:r>
        <w:rPr>
          <w:rFonts w:hint="eastAsia"/>
        </w:rPr>
        <w:t>соціальний</w:t>
      </w:r>
      <w:r>
        <w:t></w:t>
      </w:r>
      <w:r>
        <w:t></w:t>
      </w:r>
      <w:r>
        <w:rPr>
          <w:rFonts w:hint="eastAsia"/>
        </w:rPr>
        <w:t>У</w:t>
      </w:r>
      <w:r>
        <w:t></w:t>
      </w:r>
      <w:r>
        <w:rPr>
          <w:rFonts w:hint="eastAsia"/>
        </w:rPr>
        <w:t>структурі</w:t>
      </w:r>
      <w:r>
        <w:t></w:t>
      </w:r>
      <w:r>
        <w:rPr>
          <w:rFonts w:hint="eastAsia"/>
        </w:rPr>
        <w:t>семіотики</w:t>
      </w:r>
      <w:r>
        <w:t></w:t>
      </w:r>
      <w:r>
        <w:rPr>
          <w:rFonts w:hint="eastAsia"/>
        </w:rPr>
        <w:t>права</w:t>
      </w:r>
      <w:r>
        <w:t></w:t>
      </w:r>
      <w:r>
        <w:t></w:t>
      </w:r>
      <w:r>
        <w:rPr>
          <w:rFonts w:hint="eastAsia"/>
        </w:rPr>
        <w:t>як</w:t>
      </w:r>
      <w:r>
        <w:t></w:t>
      </w:r>
      <w:r>
        <w:rPr>
          <w:rFonts w:hint="eastAsia"/>
        </w:rPr>
        <w:t>і</w:t>
      </w:r>
      <w:r>
        <w:t></w:t>
      </w:r>
      <w:r>
        <w:rPr>
          <w:rFonts w:hint="eastAsia"/>
        </w:rPr>
        <w:t>загальної</w:t>
      </w:r>
      <w:r>
        <w:t></w:t>
      </w:r>
      <w:r>
        <w:rPr>
          <w:rFonts w:hint="eastAsia"/>
        </w:rPr>
        <w:t>семіотики</w:t>
      </w:r>
      <w:r>
        <w:t></w:t>
      </w:r>
      <w:r>
        <w:t></w:t>
      </w:r>
      <w:r>
        <w:rPr>
          <w:rFonts w:hint="eastAsia"/>
        </w:rPr>
        <w:t>також</w:t>
      </w:r>
      <w:r>
        <w:t></w:t>
      </w:r>
      <w:r>
        <w:rPr>
          <w:rFonts w:hint="eastAsia"/>
        </w:rPr>
        <w:t>можна</w:t>
      </w:r>
      <w:r>
        <w:t></w:t>
      </w:r>
      <w:r>
        <w:rPr>
          <w:rFonts w:hint="eastAsia"/>
        </w:rPr>
        <w:t>виділити</w:t>
      </w:r>
      <w:r>
        <w:t></w:t>
      </w:r>
      <w:r>
        <w:t></w:t>
      </w:r>
      <w:r>
        <w:t></w:t>
      </w:r>
      <w:r>
        <w:t></w:t>
      </w:r>
      <w:r>
        <w:t></w:t>
      </w:r>
      <w:r>
        <w:rPr>
          <w:rFonts w:hint="eastAsia"/>
        </w:rPr>
        <w:t>синтактику</w:t>
      </w:r>
      <w:r>
        <w:t></w:t>
      </w:r>
      <w:r>
        <w:rPr>
          <w:rFonts w:hint="eastAsia"/>
        </w:rPr>
        <w:t>права</w:t>
      </w:r>
      <w:r>
        <w:t></w:t>
      </w:r>
      <w:r>
        <w:t></w:t>
      </w:r>
      <w:r>
        <w:rPr>
          <w:rFonts w:hint="eastAsia"/>
        </w:rPr>
        <w:t>яка</w:t>
      </w:r>
      <w:r>
        <w:t></w:t>
      </w:r>
      <w:r>
        <w:rPr>
          <w:rFonts w:hint="eastAsia"/>
        </w:rPr>
        <w:t>досліджує</w:t>
      </w:r>
      <w:r>
        <w:t></w:t>
      </w:r>
      <w:r>
        <w:rPr>
          <w:rFonts w:hint="eastAsia"/>
        </w:rPr>
        <w:t>відношення</w:t>
      </w:r>
      <w:r>
        <w:t></w:t>
      </w:r>
      <w:r>
        <w:rPr>
          <w:rFonts w:hint="eastAsia"/>
        </w:rPr>
        <w:t>між</w:t>
      </w:r>
      <w:r>
        <w:t></w:t>
      </w:r>
      <w:r>
        <w:rPr>
          <w:rFonts w:hint="eastAsia"/>
        </w:rPr>
        <w:t>правовими</w:t>
      </w:r>
      <w:r>
        <w:t></w:t>
      </w:r>
      <w:r>
        <w:rPr>
          <w:rFonts w:hint="eastAsia"/>
        </w:rPr>
        <w:t>знаками</w:t>
      </w:r>
      <w:r>
        <w:t></w:t>
      </w:r>
      <w:r>
        <w:t></w:t>
      </w:r>
      <w:r>
        <w:rPr>
          <w:rFonts w:hint="eastAsia"/>
        </w:rPr>
        <w:t>правовий</w:t>
      </w:r>
      <w:r>
        <w:t></w:t>
      </w:r>
      <w:r>
        <w:rPr>
          <w:rFonts w:hint="eastAsia"/>
        </w:rPr>
        <w:t>синтаксис</w:t>
      </w:r>
      <w:r>
        <w:t></w:t>
      </w:r>
      <w:r>
        <w:t></w:t>
      </w:r>
      <w:r>
        <w:t></w:t>
      </w:r>
      <w:r>
        <w:t></w:t>
      </w:r>
      <w:r>
        <w:t></w:t>
      </w:r>
      <w:r>
        <w:t></w:t>
      </w:r>
      <w:r>
        <w:rPr>
          <w:rFonts w:hint="eastAsia"/>
        </w:rPr>
        <w:t>семантику</w:t>
      </w:r>
      <w:r>
        <w:t></w:t>
      </w:r>
      <w:r>
        <w:rPr>
          <w:rFonts w:hint="eastAsia"/>
        </w:rPr>
        <w:t>права</w:t>
      </w:r>
      <w:r>
        <w:t></w:t>
      </w:r>
      <w:r>
        <w:t></w:t>
      </w:r>
      <w:r>
        <w:rPr>
          <w:rFonts w:hint="eastAsia"/>
        </w:rPr>
        <w:t>яка</w:t>
      </w:r>
      <w:r>
        <w:t></w:t>
      </w:r>
      <w:r>
        <w:rPr>
          <w:rFonts w:hint="eastAsia"/>
        </w:rPr>
        <w:t>досліджує</w:t>
      </w:r>
      <w:r>
        <w:t></w:t>
      </w:r>
      <w:r>
        <w:rPr>
          <w:rFonts w:hint="eastAsia"/>
        </w:rPr>
        <w:t>відношення</w:t>
      </w:r>
      <w:r>
        <w:t></w:t>
      </w:r>
      <w:r>
        <w:rPr>
          <w:rFonts w:hint="eastAsia"/>
        </w:rPr>
        <w:t>між</w:t>
      </w:r>
      <w:r>
        <w:t></w:t>
      </w:r>
      <w:r>
        <w:rPr>
          <w:rFonts w:hint="eastAsia"/>
        </w:rPr>
        <w:t>знаками</w:t>
      </w:r>
      <w:r>
        <w:t></w:t>
      </w:r>
      <w:r>
        <w:rPr>
          <w:rFonts w:hint="eastAsia"/>
        </w:rPr>
        <w:t>та</w:t>
      </w:r>
      <w:r>
        <w:t></w:t>
      </w:r>
      <w:r>
        <w:rPr>
          <w:rFonts w:hint="eastAsia"/>
        </w:rPr>
        <w:t>правовими</w:t>
      </w:r>
      <w:r>
        <w:t></w:t>
      </w:r>
      <w:r>
        <w:rPr>
          <w:rFonts w:hint="eastAsia"/>
        </w:rPr>
        <w:t>явищами</w:t>
      </w:r>
      <w:r>
        <w:t></w:t>
      </w:r>
      <w:r>
        <w:t></w:t>
      </w:r>
      <w:r>
        <w:rPr>
          <w:rFonts w:hint="eastAsia"/>
        </w:rPr>
        <w:t>які</w:t>
      </w:r>
      <w:r>
        <w:t></w:t>
      </w:r>
      <w:r>
        <w:rPr>
          <w:rFonts w:hint="eastAsia"/>
        </w:rPr>
        <w:t>вони</w:t>
      </w:r>
      <w:r>
        <w:t></w:t>
      </w:r>
      <w:r>
        <w:rPr>
          <w:rFonts w:hint="eastAsia"/>
        </w:rPr>
        <w:t>позначають</w:t>
      </w:r>
      <w:r>
        <w:t></w:t>
      </w:r>
      <w:r>
        <w:t></w:t>
      </w:r>
      <w:r>
        <w:rPr>
          <w:rFonts w:hint="eastAsia"/>
        </w:rPr>
        <w:t>правову</w:t>
      </w:r>
      <w:r>
        <w:t></w:t>
      </w:r>
      <w:r>
        <w:rPr>
          <w:rFonts w:hint="eastAsia"/>
        </w:rPr>
        <w:t>семантику</w:t>
      </w:r>
      <w:r>
        <w:t></w:t>
      </w:r>
      <w:r>
        <w:t></w:t>
      </w:r>
      <w:r>
        <w:t></w:t>
      </w:r>
      <w:r>
        <w:t></w:t>
      </w:r>
      <w:r>
        <w:t></w:t>
      </w:r>
      <w:r>
        <w:t></w:t>
      </w:r>
      <w:r>
        <w:rPr>
          <w:rFonts w:hint="eastAsia"/>
        </w:rPr>
        <w:t>прагматику</w:t>
      </w:r>
      <w:r>
        <w:t></w:t>
      </w:r>
      <w:r>
        <w:rPr>
          <w:rFonts w:hint="eastAsia"/>
        </w:rPr>
        <w:t>права</w:t>
      </w:r>
      <w:r>
        <w:t></w:t>
      </w:r>
      <w:r>
        <w:t></w:t>
      </w:r>
      <w:r>
        <w:rPr>
          <w:rFonts w:hint="eastAsia"/>
        </w:rPr>
        <w:t>яка</w:t>
      </w:r>
      <w:r>
        <w:t></w:t>
      </w:r>
      <w:r>
        <w:rPr>
          <w:rFonts w:hint="eastAsia"/>
        </w:rPr>
        <w:t>досліджує</w:t>
      </w:r>
      <w:r>
        <w:t></w:t>
      </w:r>
      <w:r>
        <w:rPr>
          <w:rFonts w:hint="eastAsia"/>
        </w:rPr>
        <w:t>відношення</w:t>
      </w:r>
      <w:r>
        <w:t></w:t>
      </w:r>
      <w:r>
        <w:rPr>
          <w:rFonts w:hint="eastAsia"/>
        </w:rPr>
        <w:t>людини</w:t>
      </w:r>
      <w:r>
        <w:t></w:t>
      </w:r>
      <w:r>
        <w:rPr>
          <w:rFonts w:hint="eastAsia"/>
        </w:rPr>
        <w:t>суб’єкта</w:t>
      </w:r>
      <w:r>
        <w:t></w:t>
      </w:r>
      <w:r>
        <w:rPr>
          <w:rFonts w:hint="eastAsia"/>
        </w:rPr>
        <w:t>права</w:t>
      </w:r>
      <w:r>
        <w:t></w:t>
      </w:r>
      <w:r>
        <w:rPr>
          <w:rFonts w:hint="eastAsia"/>
        </w:rPr>
        <w:t>до</w:t>
      </w:r>
      <w:r>
        <w:t></w:t>
      </w:r>
      <w:r>
        <w:rPr>
          <w:rFonts w:hint="eastAsia"/>
        </w:rPr>
        <w:t>правових</w:t>
      </w:r>
      <w:r>
        <w:t></w:t>
      </w:r>
      <w:r>
        <w:rPr>
          <w:rFonts w:hint="eastAsia"/>
        </w:rPr>
        <w:t>знаків</w:t>
      </w:r>
      <w:r>
        <w:t></w:t>
      </w:r>
      <w:r>
        <w:t></w:t>
      </w:r>
      <w:r>
        <w:rPr>
          <w:rFonts w:hint="eastAsia"/>
        </w:rPr>
        <w:t>які</w:t>
      </w:r>
      <w:r>
        <w:t></w:t>
      </w:r>
      <w:r>
        <w:rPr>
          <w:rFonts w:hint="eastAsia"/>
        </w:rPr>
        <w:t>вона</w:t>
      </w:r>
      <w:r>
        <w:t></w:t>
      </w:r>
      <w:r>
        <w:rPr>
          <w:rFonts w:hint="eastAsia"/>
        </w:rPr>
        <w:t>використовує</w:t>
      </w:r>
      <w:r>
        <w:t></w:t>
      </w:r>
      <w:r>
        <w:t></w:t>
      </w:r>
      <w:r>
        <w:rPr>
          <w:rFonts w:hint="eastAsia"/>
        </w:rPr>
        <w:t>правову</w:t>
      </w:r>
      <w:r>
        <w:t></w:t>
      </w:r>
      <w:r>
        <w:rPr>
          <w:rFonts w:hint="eastAsia"/>
        </w:rPr>
        <w:t>прагматику</w:t>
      </w:r>
      <w:r>
        <w:t></w:t>
      </w:r>
      <w:r>
        <w:t></w:t>
      </w:r>
      <w:r>
        <w:t></w:t>
      </w:r>
      <w:r>
        <w:rPr>
          <w:rFonts w:hint="eastAsia"/>
        </w:rPr>
        <w:t>Спираючись</w:t>
      </w:r>
      <w:r>
        <w:t></w:t>
      </w:r>
      <w:r>
        <w:rPr>
          <w:rFonts w:hint="eastAsia"/>
        </w:rPr>
        <w:t>на</w:t>
      </w:r>
      <w:r>
        <w:t></w:t>
      </w:r>
      <w:r>
        <w:rPr>
          <w:rFonts w:hint="eastAsia"/>
        </w:rPr>
        <w:t>традицію</w:t>
      </w:r>
      <w:r>
        <w:t></w:t>
      </w:r>
      <w:r>
        <w:rPr>
          <w:rFonts w:hint="eastAsia"/>
        </w:rPr>
        <w:t>виділення</w:t>
      </w:r>
      <w:r>
        <w:t></w:t>
      </w:r>
      <w:r>
        <w:rPr>
          <w:rFonts w:hint="eastAsia"/>
        </w:rPr>
        <w:t>у</w:t>
      </w:r>
      <w:r>
        <w:t></w:t>
      </w:r>
      <w:r>
        <w:rPr>
          <w:rFonts w:hint="eastAsia"/>
        </w:rPr>
        <w:t>структурі</w:t>
      </w:r>
      <w:r>
        <w:t></w:t>
      </w:r>
      <w:r>
        <w:rPr>
          <w:rFonts w:hint="eastAsia"/>
        </w:rPr>
        <w:t>правової</w:t>
      </w:r>
      <w:r>
        <w:t></w:t>
      </w:r>
      <w:r>
        <w:rPr>
          <w:rFonts w:hint="eastAsia"/>
        </w:rPr>
        <w:t>реальності</w:t>
      </w:r>
      <w:r>
        <w:t></w:t>
      </w:r>
      <w:r>
        <w:rPr>
          <w:rFonts w:hint="eastAsia"/>
        </w:rPr>
        <w:t>певних</w:t>
      </w:r>
      <w:r>
        <w:t></w:t>
      </w:r>
      <w:r>
        <w:rPr>
          <w:rFonts w:hint="eastAsia"/>
        </w:rPr>
        <w:t>рівнів</w:t>
      </w:r>
      <w:r>
        <w:t></w:t>
      </w:r>
      <w:r>
        <w:t></w:t>
      </w:r>
      <w:r>
        <w:t></w:t>
      </w:r>
      <w:r>
        <w:t></w:t>
      </w:r>
      <w:r>
        <w:t></w:t>
      </w:r>
      <w:r>
        <w:t></w:t>
      </w:r>
      <w:r>
        <w:t></w:t>
      </w:r>
      <w:r>
        <w:rPr>
          <w:rFonts w:hint="eastAsia"/>
        </w:rPr>
        <w:t>Максимов</w:t>
      </w:r>
      <w:r>
        <w:t></w:t>
      </w:r>
      <w:r>
        <w:rPr>
          <w:rFonts w:hint="eastAsia"/>
        </w:rPr>
        <w:t>та</w:t>
      </w:r>
      <w:r>
        <w:t></w:t>
      </w:r>
      <w:r>
        <w:rPr>
          <w:rFonts w:hint="eastAsia"/>
        </w:rPr>
        <w:t>інші</w:t>
      </w:r>
      <w:r>
        <w:t></w:t>
      </w:r>
      <w:r>
        <w:rPr>
          <w:rFonts w:hint="eastAsia"/>
        </w:rPr>
        <w:t>вчені</w:t>
      </w:r>
      <w:r>
        <w:t></w:t>
      </w:r>
      <w:r>
        <w:t></w:t>
      </w:r>
      <w:r>
        <w:t></w:t>
      </w:r>
      <w:r>
        <w:rPr>
          <w:rFonts w:hint="eastAsia"/>
        </w:rPr>
        <w:t>можна</w:t>
      </w:r>
      <w:r>
        <w:t></w:t>
      </w:r>
      <w:r>
        <w:rPr>
          <w:rFonts w:hint="eastAsia"/>
        </w:rPr>
        <w:t>розглядати</w:t>
      </w:r>
      <w:r>
        <w:t></w:t>
      </w:r>
      <w:r>
        <w:rPr>
          <w:rFonts w:hint="eastAsia"/>
        </w:rPr>
        <w:t>семіотику</w:t>
      </w:r>
      <w:r>
        <w:t></w:t>
      </w:r>
      <w:r>
        <w:rPr>
          <w:rFonts w:hint="eastAsia"/>
        </w:rPr>
        <w:t>права</w:t>
      </w:r>
      <w:r>
        <w:t></w:t>
      </w:r>
      <w:r>
        <w:rPr>
          <w:rFonts w:hint="eastAsia"/>
        </w:rPr>
        <w:t>через</w:t>
      </w:r>
      <w:r>
        <w:t></w:t>
      </w:r>
      <w:r>
        <w:rPr>
          <w:rFonts w:hint="eastAsia"/>
        </w:rPr>
        <w:t>призму</w:t>
      </w:r>
      <w:r>
        <w:t></w:t>
      </w:r>
      <w:r>
        <w:rPr>
          <w:rFonts w:hint="eastAsia"/>
        </w:rPr>
        <w:t>такого</w:t>
      </w:r>
      <w:r>
        <w:t></w:t>
      </w:r>
      <w:r>
        <w:rPr>
          <w:rFonts w:hint="eastAsia"/>
        </w:rPr>
        <w:t>розмежування</w:t>
      </w:r>
      <w:r>
        <w:t></w:t>
      </w:r>
      <w:r>
        <w:rPr>
          <w:rFonts w:hint="eastAsia"/>
        </w:rPr>
        <w:t>і</w:t>
      </w:r>
      <w:r>
        <w:t></w:t>
      </w:r>
      <w:r>
        <w:rPr>
          <w:rFonts w:hint="eastAsia"/>
        </w:rPr>
        <w:t>визначити</w:t>
      </w:r>
      <w:r>
        <w:t></w:t>
      </w:r>
      <w:r>
        <w:rPr>
          <w:rFonts w:hint="eastAsia"/>
        </w:rPr>
        <w:t>основні</w:t>
      </w:r>
      <w:r>
        <w:t></w:t>
      </w:r>
      <w:r>
        <w:rPr>
          <w:rFonts w:hint="eastAsia"/>
        </w:rPr>
        <w:t>напрями</w:t>
      </w:r>
      <w:r>
        <w:t></w:t>
      </w:r>
      <w:r>
        <w:rPr>
          <w:rFonts w:hint="eastAsia"/>
        </w:rPr>
        <w:t>її</w:t>
      </w:r>
      <w:r>
        <w:t></w:t>
      </w:r>
      <w:r>
        <w:rPr>
          <w:rFonts w:hint="eastAsia"/>
        </w:rPr>
        <w:t>теоретико</w:t>
      </w:r>
      <w:r>
        <w:t></w:t>
      </w:r>
      <w:r>
        <w:rPr>
          <w:rFonts w:hint="eastAsia"/>
        </w:rPr>
        <w:t>методологічної</w:t>
      </w:r>
      <w:r>
        <w:t></w:t>
      </w:r>
      <w:r>
        <w:rPr>
          <w:rFonts w:hint="eastAsia"/>
        </w:rPr>
        <w:t>концептуалізації</w:t>
      </w:r>
      <w:r>
        <w:t></w:t>
      </w:r>
      <w:r>
        <w:t></w:t>
      </w:r>
      <w:r>
        <w:rPr>
          <w:rFonts w:hint="eastAsia"/>
        </w:rPr>
        <w:t>кожен</w:t>
      </w:r>
      <w:r>
        <w:t></w:t>
      </w:r>
      <w:r>
        <w:rPr>
          <w:rFonts w:hint="eastAsia"/>
        </w:rPr>
        <w:t>з</w:t>
      </w:r>
      <w:r>
        <w:t></w:t>
      </w:r>
      <w:r>
        <w:rPr>
          <w:rFonts w:hint="eastAsia"/>
        </w:rPr>
        <w:t>яких</w:t>
      </w:r>
      <w:r>
        <w:t></w:t>
      </w:r>
      <w:r>
        <w:rPr>
          <w:rFonts w:hint="eastAsia"/>
        </w:rPr>
        <w:t>присвячений</w:t>
      </w:r>
      <w:r>
        <w:t></w:t>
      </w:r>
      <w:r>
        <w:rPr>
          <w:rFonts w:hint="eastAsia"/>
        </w:rPr>
        <w:t>знаковому</w:t>
      </w:r>
      <w:r>
        <w:t></w:t>
      </w:r>
      <w:r>
        <w:rPr>
          <w:rFonts w:hint="eastAsia"/>
        </w:rPr>
        <w:t>аналізу</w:t>
      </w:r>
      <w:r>
        <w:t></w:t>
      </w:r>
      <w:r>
        <w:rPr>
          <w:rFonts w:hint="eastAsia"/>
        </w:rPr>
        <w:t>різних</w:t>
      </w:r>
      <w:r>
        <w:t></w:t>
      </w:r>
      <w:r>
        <w:rPr>
          <w:rFonts w:hint="eastAsia"/>
        </w:rPr>
        <w:t>форм</w:t>
      </w:r>
      <w:r>
        <w:t></w:t>
      </w:r>
      <w:r>
        <w:rPr>
          <w:rFonts w:hint="eastAsia"/>
        </w:rPr>
        <w:t>буття</w:t>
      </w:r>
      <w:r>
        <w:t></w:t>
      </w:r>
      <w:r>
        <w:rPr>
          <w:rFonts w:hint="eastAsia"/>
        </w:rPr>
        <w:t>права</w:t>
      </w:r>
      <w:r>
        <w:t></w:t>
      </w:r>
      <w:r>
        <w:t></w:t>
      </w:r>
      <w:r>
        <w:rPr>
          <w:rFonts w:hint="eastAsia"/>
        </w:rPr>
        <w:t>у</w:t>
      </w:r>
      <w:r>
        <w:t></w:t>
      </w:r>
      <w:r>
        <w:rPr>
          <w:rFonts w:hint="eastAsia"/>
        </w:rPr>
        <w:t>їх</w:t>
      </w:r>
      <w:r>
        <w:t></w:t>
      </w:r>
      <w:r>
        <w:rPr>
          <w:rFonts w:hint="eastAsia"/>
        </w:rPr>
        <w:t>розгортанні</w:t>
      </w:r>
      <w:r>
        <w:t></w:t>
      </w:r>
      <w:r>
        <w:rPr>
          <w:rFonts w:hint="eastAsia"/>
        </w:rPr>
        <w:t>від</w:t>
      </w:r>
      <w:r>
        <w:t></w:t>
      </w:r>
      <w:r>
        <w:rPr>
          <w:rFonts w:hint="eastAsia"/>
        </w:rPr>
        <w:t>абс</w:t>
      </w:r>
      <w:r>
        <w:rPr>
          <w:rFonts w:hint="eastAsia"/>
        </w:rPr>
        <w:lastRenderedPageBreak/>
        <w:t>трактних</w:t>
      </w:r>
      <w:r>
        <w:t></w:t>
      </w:r>
      <w:r>
        <w:rPr>
          <w:rFonts w:hint="eastAsia"/>
        </w:rPr>
        <w:t>форм</w:t>
      </w:r>
      <w:r>
        <w:t></w:t>
      </w:r>
      <w:r>
        <w:rPr>
          <w:rFonts w:hint="eastAsia"/>
        </w:rPr>
        <w:t>сутності</w:t>
      </w:r>
      <w:r>
        <w:t></w:t>
      </w:r>
      <w:r>
        <w:rPr>
          <w:rFonts w:hint="eastAsia"/>
        </w:rPr>
        <w:t>до</w:t>
      </w:r>
      <w:r>
        <w:t></w:t>
      </w:r>
      <w:r>
        <w:rPr>
          <w:rFonts w:hint="eastAsia"/>
        </w:rPr>
        <w:t>конкретних</w:t>
      </w:r>
      <w:r>
        <w:t></w:t>
      </w:r>
      <w:r>
        <w:rPr>
          <w:rFonts w:hint="eastAsia"/>
        </w:rPr>
        <w:t>форм</w:t>
      </w:r>
      <w:r>
        <w:t></w:t>
      </w:r>
      <w:r>
        <w:rPr>
          <w:rFonts w:hint="eastAsia"/>
        </w:rPr>
        <w:t>існування</w:t>
      </w:r>
      <w:r>
        <w:t></w:t>
      </w:r>
      <w:r>
        <w:t></w:t>
      </w:r>
      <w:r>
        <w:t></w:t>
      </w:r>
      <w:r>
        <w:t></w:t>
      </w:r>
      <w:r>
        <w:t></w:t>
      </w:r>
      <w:r>
        <w:t></w:t>
      </w:r>
      <w:r>
        <w:rPr>
          <w:rFonts w:hint="eastAsia"/>
        </w:rPr>
        <w:t>семіотика</w:t>
      </w:r>
      <w:r>
        <w:t></w:t>
      </w:r>
      <w:r>
        <w:rPr>
          <w:rFonts w:hint="eastAsia"/>
        </w:rPr>
        <w:t>ідеї</w:t>
      </w:r>
      <w:r>
        <w:t></w:t>
      </w:r>
      <w:r>
        <w:rPr>
          <w:rFonts w:hint="eastAsia"/>
        </w:rPr>
        <w:t>права</w:t>
      </w:r>
      <w:r>
        <w:t></w:t>
      </w:r>
      <w:r>
        <w:t></w:t>
      </w:r>
      <w:r>
        <w:rPr>
          <w:rFonts w:hint="eastAsia"/>
        </w:rPr>
        <w:t>правових</w:t>
      </w:r>
      <w:r>
        <w:t></w:t>
      </w:r>
      <w:r>
        <w:rPr>
          <w:rFonts w:hint="eastAsia"/>
        </w:rPr>
        <w:t>принципів</w:t>
      </w:r>
      <w:r>
        <w:t></w:t>
      </w:r>
      <w:r>
        <w:t></w:t>
      </w:r>
      <w:r>
        <w:t></w:t>
      </w:r>
      <w:r>
        <w:t></w:t>
      </w:r>
      <w:r>
        <w:rPr>
          <w:rFonts w:hint="eastAsia"/>
        </w:rPr>
        <w:t>дослідження</w:t>
      </w:r>
      <w:r>
        <w:t></w:t>
      </w:r>
      <w:r>
        <w:rPr>
          <w:rFonts w:hint="eastAsia"/>
        </w:rPr>
        <w:t>знакової</w:t>
      </w:r>
      <w:r>
        <w:t></w:t>
      </w:r>
      <w:r>
        <w:rPr>
          <w:rFonts w:hint="eastAsia"/>
        </w:rPr>
        <w:t>організації</w:t>
      </w:r>
      <w:r>
        <w:t></w:t>
      </w:r>
      <w:r>
        <w:rPr>
          <w:rFonts w:hint="eastAsia"/>
        </w:rPr>
        <w:t>на</w:t>
      </w:r>
      <w:r>
        <w:t></w:t>
      </w:r>
      <w:r>
        <w:rPr>
          <w:rFonts w:hint="eastAsia"/>
        </w:rPr>
        <w:t>рівні</w:t>
      </w:r>
      <w:r>
        <w:t></w:t>
      </w:r>
      <w:r>
        <w:rPr>
          <w:rFonts w:hint="eastAsia"/>
        </w:rPr>
        <w:t>правових</w:t>
      </w:r>
      <w:r>
        <w:t></w:t>
      </w:r>
      <w:r>
        <w:rPr>
          <w:rFonts w:hint="eastAsia"/>
        </w:rPr>
        <w:t>принципів</w:t>
      </w:r>
      <w:r>
        <w:t></w:t>
      </w:r>
      <w:r>
        <w:t></w:t>
      </w:r>
      <w:r>
        <w:rPr>
          <w:rFonts w:hint="eastAsia"/>
        </w:rPr>
        <w:t>ідей</w:t>
      </w:r>
      <w:r>
        <w:t></w:t>
      </w:r>
      <w:r>
        <w:rPr>
          <w:rFonts w:hint="eastAsia"/>
        </w:rPr>
        <w:t>та</w:t>
      </w:r>
      <w:r>
        <w:t></w:t>
      </w:r>
      <w:r>
        <w:rPr>
          <w:rFonts w:hint="eastAsia"/>
        </w:rPr>
        <w:t>ідеалів</w:t>
      </w:r>
      <w:r>
        <w:t></w:t>
      </w:r>
      <w:r>
        <w:rPr>
          <w:rFonts w:hint="eastAsia"/>
        </w:rPr>
        <w:t>як</w:t>
      </w:r>
      <w:r>
        <w:t></w:t>
      </w:r>
      <w:r>
        <w:rPr>
          <w:rFonts w:hint="eastAsia"/>
        </w:rPr>
        <w:t>вираження</w:t>
      </w:r>
      <w:r>
        <w:t></w:t>
      </w:r>
      <w:r>
        <w:rPr>
          <w:rFonts w:hint="eastAsia"/>
        </w:rPr>
        <w:t>природно</w:t>
      </w:r>
      <w:r>
        <w:t></w:t>
      </w:r>
      <w:r>
        <w:rPr>
          <w:rFonts w:hint="eastAsia"/>
        </w:rPr>
        <w:t>правових</w:t>
      </w:r>
      <w:r>
        <w:t></w:t>
      </w:r>
      <w:r>
        <w:rPr>
          <w:rFonts w:hint="eastAsia"/>
        </w:rPr>
        <w:t>першооснов</w:t>
      </w:r>
      <w:r>
        <w:t></w:t>
      </w:r>
      <w:r>
        <w:t></w:t>
      </w:r>
      <w:r>
        <w:rPr>
          <w:rFonts w:hint="eastAsia"/>
        </w:rPr>
        <w:t>відображених</w:t>
      </w:r>
      <w:r>
        <w:t></w:t>
      </w:r>
      <w:r>
        <w:rPr>
          <w:rFonts w:hint="eastAsia"/>
        </w:rPr>
        <w:t>у</w:t>
      </w:r>
      <w:r>
        <w:t></w:t>
      </w:r>
      <w:r>
        <w:rPr>
          <w:rFonts w:hint="eastAsia"/>
        </w:rPr>
        <w:t>правосвідомості</w:t>
      </w:r>
      <w:r>
        <w:t></w:t>
      </w:r>
      <w:r>
        <w:t></w:t>
      </w:r>
      <w:r>
        <w:t></w:t>
      </w:r>
      <w:r>
        <w:t></w:t>
      </w:r>
      <w:r>
        <w:t></w:t>
      </w:r>
      <w:r>
        <w:rPr>
          <w:rFonts w:hint="eastAsia"/>
        </w:rPr>
        <w:t>семіотика</w:t>
      </w:r>
      <w:r>
        <w:t></w:t>
      </w:r>
      <w:r>
        <w:rPr>
          <w:rFonts w:hint="eastAsia"/>
        </w:rPr>
        <w:t>закону</w:t>
      </w:r>
      <w:r>
        <w:t></w:t>
      </w:r>
      <w:r>
        <w:t></w:t>
      </w:r>
      <w:r>
        <w:rPr>
          <w:rFonts w:hint="eastAsia"/>
        </w:rPr>
        <w:t>норм</w:t>
      </w:r>
      <w:r>
        <w:t></w:t>
      </w:r>
      <w:r>
        <w:rPr>
          <w:rFonts w:hint="eastAsia"/>
        </w:rPr>
        <w:t>права</w:t>
      </w:r>
      <w:r>
        <w:t></w:t>
      </w:r>
      <w:r>
        <w:t></w:t>
      </w:r>
      <w:r>
        <w:t></w:t>
      </w:r>
      <w:r>
        <w:t></w:t>
      </w:r>
      <w:r>
        <w:rPr>
          <w:rFonts w:hint="eastAsia"/>
        </w:rPr>
        <w:t>аналіз</w:t>
      </w:r>
      <w:r>
        <w:t></w:t>
      </w:r>
      <w:r>
        <w:rPr>
          <w:rFonts w:hint="eastAsia"/>
        </w:rPr>
        <w:t>зв’язків</w:t>
      </w:r>
      <w:r>
        <w:t></w:t>
      </w:r>
      <w:r>
        <w:rPr>
          <w:rFonts w:hint="eastAsia"/>
        </w:rPr>
        <w:t>і</w:t>
      </w:r>
      <w:r>
        <w:t></w:t>
      </w:r>
      <w:r>
        <w:rPr>
          <w:rFonts w:hint="eastAsia"/>
        </w:rPr>
        <w:t>закономірностей</w:t>
      </w:r>
      <w:r>
        <w:t></w:t>
      </w:r>
      <w:r>
        <w:rPr>
          <w:rFonts w:hint="eastAsia"/>
        </w:rPr>
        <w:t>функціонування</w:t>
      </w:r>
      <w:r>
        <w:t></w:t>
      </w:r>
      <w:r>
        <w:rPr>
          <w:rFonts w:hint="eastAsia"/>
        </w:rPr>
        <w:t>знаків</w:t>
      </w:r>
      <w:r>
        <w:t></w:t>
      </w:r>
      <w:r>
        <w:t></w:t>
      </w:r>
      <w:r>
        <w:rPr>
          <w:rFonts w:hint="eastAsia"/>
        </w:rPr>
        <w:t>які</w:t>
      </w:r>
      <w:r>
        <w:t></w:t>
      </w:r>
      <w:r>
        <w:rPr>
          <w:rFonts w:hint="eastAsia"/>
        </w:rPr>
        <w:t>мають</w:t>
      </w:r>
      <w:r>
        <w:t></w:t>
      </w:r>
      <w:r>
        <w:rPr>
          <w:rFonts w:hint="eastAsia"/>
        </w:rPr>
        <w:t>формально</w:t>
      </w:r>
      <w:r>
        <w:t></w:t>
      </w:r>
      <w:r>
        <w:rPr>
          <w:rFonts w:hint="eastAsia"/>
        </w:rPr>
        <w:t>нормативний</w:t>
      </w:r>
      <w:r>
        <w:t></w:t>
      </w:r>
      <w:r>
        <w:rPr>
          <w:rFonts w:hint="eastAsia"/>
        </w:rPr>
        <w:t>вираз</w:t>
      </w:r>
      <w:r>
        <w:t></w:t>
      </w:r>
      <w:r>
        <w:rPr>
          <w:rFonts w:hint="eastAsia"/>
        </w:rPr>
        <w:t>у</w:t>
      </w:r>
      <w:r>
        <w:t></w:t>
      </w:r>
      <w:r>
        <w:rPr>
          <w:rFonts w:hint="eastAsia"/>
        </w:rPr>
        <w:t>тексті</w:t>
      </w:r>
      <w:r>
        <w:t></w:t>
      </w:r>
      <w:r>
        <w:rPr>
          <w:rFonts w:hint="eastAsia"/>
        </w:rPr>
        <w:t>закону</w:t>
      </w:r>
      <w:r>
        <w:t></w:t>
      </w:r>
      <w:r>
        <w:t></w:t>
      </w:r>
      <w:r>
        <w:t></w:t>
      </w:r>
      <w:r>
        <w:t></w:t>
      </w:r>
      <w:r>
        <w:t></w:t>
      </w:r>
      <w:r>
        <w:rPr>
          <w:rFonts w:hint="eastAsia"/>
        </w:rPr>
        <w:t>семіотика</w:t>
      </w:r>
      <w:r>
        <w:t></w:t>
      </w:r>
      <w:r>
        <w:rPr>
          <w:rFonts w:hint="eastAsia"/>
        </w:rPr>
        <w:t>правового</w:t>
      </w:r>
      <w:r>
        <w:t></w:t>
      </w:r>
      <w:r>
        <w:rPr>
          <w:rFonts w:hint="eastAsia"/>
        </w:rPr>
        <w:t>життя</w:t>
      </w:r>
      <w:r>
        <w:t></w:t>
      </w:r>
      <w:r>
        <w:t></w:t>
      </w:r>
      <w:r>
        <w:rPr>
          <w:rFonts w:hint="eastAsia"/>
        </w:rPr>
        <w:t>правових</w:t>
      </w:r>
      <w:r>
        <w:t></w:t>
      </w:r>
      <w:r>
        <w:rPr>
          <w:rFonts w:hint="eastAsia"/>
        </w:rPr>
        <w:t>відносин</w:t>
      </w:r>
      <w:r>
        <w:t></w:t>
      </w:r>
      <w:r>
        <w:t></w:t>
      </w:r>
      <w:r>
        <w:t></w:t>
      </w:r>
      <w:r>
        <w:t></w:t>
      </w:r>
      <w:r>
        <w:rPr>
          <w:rFonts w:hint="eastAsia"/>
        </w:rPr>
        <w:t>вивчення</w:t>
      </w:r>
      <w:r>
        <w:t></w:t>
      </w:r>
      <w:r>
        <w:rPr>
          <w:rFonts w:hint="eastAsia"/>
        </w:rPr>
        <w:t>специфіки</w:t>
      </w:r>
      <w:r>
        <w:t></w:t>
      </w:r>
      <w:r>
        <w:rPr>
          <w:rFonts w:hint="eastAsia"/>
        </w:rPr>
        <w:t>знакових</w:t>
      </w:r>
      <w:r>
        <w:t></w:t>
      </w:r>
      <w:r>
        <w:rPr>
          <w:rFonts w:hint="eastAsia"/>
        </w:rPr>
        <w:t>форм</w:t>
      </w:r>
      <w:r>
        <w:t></w:t>
      </w:r>
      <w:r>
        <w:rPr>
          <w:rFonts w:hint="eastAsia"/>
        </w:rPr>
        <w:t>правового</w:t>
      </w:r>
      <w:r>
        <w:t></w:t>
      </w:r>
      <w:r>
        <w:rPr>
          <w:rFonts w:hint="eastAsia"/>
        </w:rPr>
        <w:t>життя</w:t>
      </w:r>
      <w:r>
        <w:t></w:t>
      </w:r>
      <w:r>
        <w:rPr>
          <w:rFonts w:hint="eastAsia"/>
        </w:rPr>
        <w:t>у</w:t>
      </w:r>
      <w:r>
        <w:t></w:t>
      </w:r>
      <w:r>
        <w:rPr>
          <w:rFonts w:hint="eastAsia"/>
        </w:rPr>
        <w:t>процесі</w:t>
      </w:r>
      <w:r>
        <w:t></w:t>
      </w:r>
      <w:r>
        <w:rPr>
          <w:rFonts w:hint="eastAsia"/>
        </w:rPr>
        <w:t>соціальної</w:t>
      </w:r>
      <w:r>
        <w:t></w:t>
      </w:r>
      <w:r>
        <w:rPr>
          <w:rFonts w:hint="eastAsia"/>
        </w:rPr>
        <w:t>взаємодії</w:t>
      </w:r>
      <w:r>
        <w:t></w:t>
      </w:r>
      <w:r>
        <w:t></w:t>
      </w:r>
      <w:r>
        <w:rPr>
          <w:rFonts w:hint="eastAsia"/>
        </w:rPr>
        <w:t>Основними</w:t>
      </w:r>
      <w:r>
        <w:t></w:t>
      </w:r>
      <w:r>
        <w:rPr>
          <w:rFonts w:hint="eastAsia"/>
        </w:rPr>
        <w:t>функціями</w:t>
      </w:r>
      <w:r>
        <w:t></w:t>
      </w:r>
      <w:r>
        <w:rPr>
          <w:rFonts w:hint="eastAsia"/>
        </w:rPr>
        <w:t>семіотики</w:t>
      </w:r>
      <w:r>
        <w:t></w:t>
      </w:r>
      <w:r>
        <w:rPr>
          <w:rFonts w:hint="eastAsia"/>
        </w:rPr>
        <w:t>права</w:t>
      </w:r>
      <w:r>
        <w:t></w:t>
      </w:r>
      <w:r>
        <w:rPr>
          <w:rFonts w:hint="eastAsia"/>
        </w:rPr>
        <w:t>є</w:t>
      </w:r>
      <w:r>
        <w:t></w:t>
      </w:r>
      <w:r>
        <w:tab/>
      </w:r>
      <w:r>
        <w:t></w:t>
      </w:r>
      <w:r>
        <w:t></w:t>
      </w:r>
      <w:r>
        <w:tab/>
      </w:r>
      <w:r>
        <w:rPr>
          <w:rFonts w:hint="eastAsia"/>
        </w:rPr>
        <w:t>світоглядна</w:t>
      </w:r>
      <w:r>
        <w:t></w:t>
      </w:r>
      <w:r>
        <w:tab/>
      </w:r>
      <w:r>
        <w:t></w:t>
      </w:r>
      <w:r>
        <w:t></w:t>
      </w:r>
      <w:r>
        <w:tab/>
      </w:r>
      <w:r>
        <w:rPr>
          <w:rFonts w:hint="eastAsia"/>
        </w:rPr>
        <w:t>пізнавальна</w:t>
      </w:r>
    </w:p>
    <w:p w:rsidR="00A33E63" w:rsidRDefault="00A33E63" w:rsidP="00A33E63">
      <w:r>
        <w:t></w:t>
      </w:r>
      <w:r>
        <w:rPr>
          <w:rFonts w:hint="eastAsia"/>
        </w:rPr>
        <w:t>інформаційна</w:t>
      </w:r>
      <w:r>
        <w:t></w:t>
      </w:r>
      <w:r>
        <w:t></w:t>
      </w:r>
      <w:r>
        <w:t></w:t>
      </w:r>
      <w:r>
        <w:t></w:t>
      </w:r>
      <w:r>
        <w:t></w:t>
      </w:r>
      <w:r>
        <w:t></w:t>
      </w:r>
      <w:r>
        <w:rPr>
          <w:rFonts w:hint="eastAsia"/>
        </w:rPr>
        <w:t>виховна</w:t>
      </w:r>
      <w:r>
        <w:t></w:t>
      </w:r>
      <w:r>
        <w:t></w:t>
      </w:r>
      <w:r>
        <w:t></w:t>
      </w:r>
      <w:r>
        <w:t></w:t>
      </w:r>
      <w:r>
        <w:t></w:t>
      </w:r>
      <w:r>
        <w:rPr>
          <w:rFonts w:hint="eastAsia"/>
        </w:rPr>
        <w:t>методологічна</w:t>
      </w:r>
      <w:r>
        <w:t></w:t>
      </w:r>
      <w:r>
        <w:t></w:t>
      </w:r>
      <w:r>
        <w:t></w:t>
      </w:r>
      <w:r>
        <w:t></w:t>
      </w:r>
      <w:r>
        <w:t></w:t>
      </w:r>
      <w:r>
        <w:rPr>
          <w:rFonts w:hint="eastAsia"/>
        </w:rPr>
        <w:t>символічно</w:t>
      </w:r>
      <w:r>
        <w:t></w:t>
      </w:r>
      <w:r>
        <w:rPr>
          <w:rFonts w:hint="eastAsia"/>
        </w:rPr>
        <w:t>відображальна</w:t>
      </w:r>
      <w:r>
        <w:t></w:t>
      </w:r>
      <w:r>
        <w:t></w:t>
      </w:r>
      <w:r>
        <w:t></w:t>
      </w:r>
      <w:r>
        <w:t></w:t>
      </w:r>
      <w:r>
        <w:t></w:t>
      </w:r>
      <w:r>
        <w:rPr>
          <w:rFonts w:hint="eastAsia"/>
        </w:rPr>
        <w:t>праксеологічна</w:t>
      </w:r>
      <w:r>
        <w:t></w:t>
      </w:r>
      <w:r>
        <w:t></w:t>
      </w:r>
      <w:r>
        <w:rPr>
          <w:rFonts w:hint="eastAsia"/>
        </w:rPr>
        <w:t>практично</w:t>
      </w:r>
      <w:r>
        <w:t></w:t>
      </w:r>
      <w:r>
        <w:rPr>
          <w:rFonts w:hint="eastAsia"/>
        </w:rPr>
        <w:t>перетворювальна</w:t>
      </w:r>
      <w:r>
        <w:t></w:t>
      </w:r>
      <w:r>
        <w:t></w:t>
      </w:r>
      <w:r>
        <w:t></w:t>
      </w:r>
      <w:r>
        <w:t></w:t>
      </w:r>
      <w:r>
        <w:t></w:t>
      </w:r>
      <w:r>
        <w:t></w:t>
      </w:r>
      <w:r>
        <w:rPr>
          <w:rFonts w:hint="eastAsia"/>
        </w:rPr>
        <w:t>прогностична</w:t>
      </w:r>
      <w:r>
        <w:t></w:t>
      </w:r>
      <w:r>
        <w:rPr>
          <w:rFonts w:hint="eastAsia"/>
        </w:rPr>
        <w:t>та</w:t>
      </w:r>
      <w:r>
        <w:t></w:t>
      </w:r>
      <w:r>
        <w:rPr>
          <w:rFonts w:hint="eastAsia"/>
        </w:rPr>
        <w:t>інші</w:t>
      </w:r>
      <w:r>
        <w:t></w:t>
      </w:r>
    </w:p>
    <w:p w:rsidR="00A33E63" w:rsidRDefault="00A33E63" w:rsidP="00A33E63">
      <w:r>
        <w:t></w:t>
      </w:r>
    </w:p>
    <w:p w:rsidR="00A33E63" w:rsidRDefault="00A33E63" w:rsidP="00A33E63">
      <w:r>
        <w:t></w:t>
      </w:r>
      <w:r>
        <w:t></w:t>
      </w:r>
      <w:r>
        <w:t></w:t>
      </w:r>
    </w:p>
    <w:p w:rsidR="00A33E63" w:rsidRDefault="00A33E63" w:rsidP="00A33E63">
      <w:r>
        <w:t></w:t>
      </w:r>
      <w:r>
        <w:t></w:t>
      </w:r>
      <w:r>
        <w:tab/>
      </w:r>
      <w:r>
        <w:t></w:t>
      </w:r>
      <w:r>
        <w:rPr>
          <w:rFonts w:hint="eastAsia"/>
        </w:rPr>
        <w:t>Міждисциплінарні</w:t>
      </w:r>
      <w:r>
        <w:t></w:t>
      </w:r>
      <w:r>
        <w:rPr>
          <w:rFonts w:hint="eastAsia"/>
        </w:rPr>
        <w:t>зв’язки</w:t>
      </w:r>
      <w:r>
        <w:t></w:t>
      </w:r>
      <w:r>
        <w:rPr>
          <w:rFonts w:hint="eastAsia"/>
        </w:rPr>
        <w:t>семіотики</w:t>
      </w:r>
      <w:r>
        <w:t></w:t>
      </w:r>
      <w:r>
        <w:rPr>
          <w:rFonts w:hint="eastAsia"/>
        </w:rPr>
        <w:t>права</w:t>
      </w:r>
      <w:r>
        <w:t></w:t>
      </w:r>
      <w:r>
        <w:t></w:t>
      </w:r>
      <w:r>
        <w:t></w:t>
      </w:r>
      <w:r>
        <w:rPr>
          <w:rFonts w:hint="eastAsia"/>
        </w:rPr>
        <w:t>це</w:t>
      </w:r>
      <w:r>
        <w:t></w:t>
      </w:r>
      <w:r>
        <w:rPr>
          <w:rFonts w:hint="eastAsia"/>
        </w:rPr>
        <w:t>система</w:t>
      </w:r>
      <w:r>
        <w:t></w:t>
      </w:r>
      <w:r>
        <w:rPr>
          <w:rFonts w:hint="eastAsia"/>
        </w:rPr>
        <w:t>взаємних</w:t>
      </w:r>
      <w:r>
        <w:t></w:t>
      </w:r>
      <w:r>
        <w:rPr>
          <w:rFonts w:hint="eastAsia"/>
        </w:rPr>
        <w:t>зв’язків</w:t>
      </w:r>
      <w:r>
        <w:t></w:t>
      </w:r>
      <w:r>
        <w:rPr>
          <w:rFonts w:hint="eastAsia"/>
        </w:rPr>
        <w:t>семіотики</w:t>
      </w:r>
      <w:r>
        <w:t></w:t>
      </w:r>
      <w:r>
        <w:rPr>
          <w:rFonts w:hint="eastAsia"/>
        </w:rPr>
        <w:t>права</w:t>
      </w:r>
      <w:r>
        <w:t></w:t>
      </w:r>
      <w:r>
        <w:rPr>
          <w:rFonts w:hint="eastAsia"/>
        </w:rPr>
        <w:t>з</w:t>
      </w:r>
      <w:r>
        <w:t></w:t>
      </w:r>
      <w:r>
        <w:rPr>
          <w:rFonts w:hint="eastAsia"/>
        </w:rPr>
        <w:t>різними</w:t>
      </w:r>
      <w:r>
        <w:t></w:t>
      </w:r>
      <w:r>
        <w:rPr>
          <w:rFonts w:hint="eastAsia"/>
        </w:rPr>
        <w:t>філософськими</w:t>
      </w:r>
      <w:r>
        <w:t></w:t>
      </w:r>
      <w:r>
        <w:rPr>
          <w:rFonts w:hint="eastAsia"/>
        </w:rPr>
        <w:t>та</w:t>
      </w:r>
      <w:r>
        <w:t></w:t>
      </w:r>
      <w:r>
        <w:rPr>
          <w:rFonts w:hint="eastAsia"/>
        </w:rPr>
        <w:t>юридичними</w:t>
      </w:r>
      <w:r>
        <w:t></w:t>
      </w:r>
      <w:r>
        <w:rPr>
          <w:rFonts w:hint="eastAsia"/>
        </w:rPr>
        <w:t>дисциплінами</w:t>
      </w:r>
      <w:r>
        <w:t></w:t>
      </w:r>
      <w:r>
        <w:t></w:t>
      </w:r>
      <w:r>
        <w:rPr>
          <w:rFonts w:hint="eastAsia"/>
        </w:rPr>
        <w:t>які</w:t>
      </w:r>
      <w:r>
        <w:t></w:t>
      </w:r>
      <w:r>
        <w:rPr>
          <w:rFonts w:hint="eastAsia"/>
        </w:rPr>
        <w:t>відображають</w:t>
      </w:r>
      <w:r>
        <w:t></w:t>
      </w:r>
      <w:r>
        <w:rPr>
          <w:rFonts w:hint="eastAsia"/>
        </w:rPr>
        <w:t>її</w:t>
      </w:r>
      <w:r>
        <w:t></w:t>
      </w:r>
      <w:r>
        <w:rPr>
          <w:rFonts w:hint="eastAsia"/>
        </w:rPr>
        <w:t>співвідношення</w:t>
      </w:r>
      <w:r>
        <w:t></w:t>
      </w:r>
      <w:r>
        <w:rPr>
          <w:rFonts w:hint="eastAsia"/>
        </w:rPr>
        <w:t>з</w:t>
      </w:r>
      <w:r>
        <w:t></w:t>
      </w:r>
      <w:r>
        <w:rPr>
          <w:rFonts w:hint="eastAsia"/>
        </w:rPr>
        <w:t>цими</w:t>
      </w:r>
      <w:r>
        <w:t></w:t>
      </w:r>
      <w:r>
        <w:rPr>
          <w:rFonts w:hint="eastAsia"/>
        </w:rPr>
        <w:t>науками</w:t>
      </w:r>
      <w:r>
        <w:t></w:t>
      </w:r>
      <w:r>
        <w:rPr>
          <w:rFonts w:hint="eastAsia"/>
        </w:rPr>
        <w:t>та</w:t>
      </w:r>
      <w:r>
        <w:t></w:t>
      </w:r>
      <w:r>
        <w:rPr>
          <w:rFonts w:hint="eastAsia"/>
        </w:rPr>
        <w:t>дозволяють</w:t>
      </w:r>
      <w:r>
        <w:t></w:t>
      </w:r>
      <w:r>
        <w:rPr>
          <w:rFonts w:hint="eastAsia"/>
        </w:rPr>
        <w:t>більш</w:t>
      </w:r>
      <w:r>
        <w:t></w:t>
      </w:r>
      <w:r>
        <w:rPr>
          <w:rFonts w:hint="eastAsia"/>
        </w:rPr>
        <w:t>чітко</w:t>
      </w:r>
      <w:r>
        <w:t></w:t>
      </w:r>
      <w:r>
        <w:rPr>
          <w:rFonts w:hint="eastAsia"/>
        </w:rPr>
        <w:t>окреслити</w:t>
      </w:r>
      <w:r>
        <w:t></w:t>
      </w:r>
      <w:r>
        <w:rPr>
          <w:rFonts w:hint="eastAsia"/>
        </w:rPr>
        <w:t>місце</w:t>
      </w:r>
      <w:r>
        <w:t></w:t>
      </w:r>
      <w:r>
        <w:rPr>
          <w:rFonts w:hint="eastAsia"/>
        </w:rPr>
        <w:t>семіотики</w:t>
      </w:r>
      <w:r>
        <w:t></w:t>
      </w:r>
      <w:r>
        <w:rPr>
          <w:rFonts w:hint="eastAsia"/>
        </w:rPr>
        <w:t>права</w:t>
      </w:r>
      <w:r>
        <w:t></w:t>
      </w:r>
      <w:r>
        <w:rPr>
          <w:rFonts w:hint="eastAsia"/>
        </w:rPr>
        <w:t>в</w:t>
      </w:r>
      <w:r>
        <w:t></w:t>
      </w:r>
      <w:r>
        <w:rPr>
          <w:rFonts w:hint="eastAsia"/>
        </w:rPr>
        <w:t>системі</w:t>
      </w:r>
      <w:r>
        <w:t></w:t>
      </w:r>
      <w:r>
        <w:rPr>
          <w:rFonts w:hint="eastAsia"/>
        </w:rPr>
        <w:t>соціогуманітарного</w:t>
      </w:r>
      <w:r>
        <w:t></w:t>
      </w:r>
      <w:r>
        <w:rPr>
          <w:rFonts w:hint="eastAsia"/>
        </w:rPr>
        <w:t>знання</w:t>
      </w:r>
      <w:r>
        <w:t></w:t>
      </w:r>
      <w:r>
        <w:t></w:t>
      </w:r>
      <w:r>
        <w:rPr>
          <w:rFonts w:hint="eastAsia"/>
        </w:rPr>
        <w:t>Як</w:t>
      </w:r>
      <w:r>
        <w:t></w:t>
      </w:r>
      <w:r>
        <w:t></w:t>
      </w:r>
      <w:r>
        <w:rPr>
          <w:rFonts w:hint="eastAsia"/>
        </w:rPr>
        <w:t>галузева</w:t>
      </w:r>
      <w:r>
        <w:t></w:t>
      </w:r>
      <w:r>
        <w:t></w:t>
      </w:r>
      <w:r>
        <w:rPr>
          <w:rFonts w:hint="eastAsia"/>
        </w:rPr>
        <w:t>філософсько</w:t>
      </w:r>
      <w:r>
        <w:t></w:t>
      </w:r>
      <w:r>
        <w:rPr>
          <w:rFonts w:hint="eastAsia"/>
        </w:rPr>
        <w:t>правова</w:t>
      </w:r>
      <w:r>
        <w:t></w:t>
      </w:r>
      <w:r>
        <w:rPr>
          <w:rFonts w:hint="eastAsia"/>
        </w:rPr>
        <w:t>дисципліна</w:t>
      </w:r>
      <w:r>
        <w:t></w:t>
      </w:r>
      <w:r>
        <w:rPr>
          <w:rFonts w:hint="eastAsia"/>
        </w:rPr>
        <w:t>та</w:t>
      </w:r>
      <w:r>
        <w:t></w:t>
      </w:r>
      <w:r>
        <w:rPr>
          <w:rFonts w:hint="eastAsia"/>
        </w:rPr>
        <w:t>методологічна</w:t>
      </w:r>
      <w:r>
        <w:t></w:t>
      </w:r>
      <w:r>
        <w:rPr>
          <w:rFonts w:hint="eastAsia"/>
        </w:rPr>
        <w:t>парадигма</w:t>
      </w:r>
      <w:r>
        <w:t></w:t>
      </w:r>
      <w:r>
        <w:rPr>
          <w:rFonts w:hint="eastAsia"/>
        </w:rPr>
        <w:t>філософсько</w:t>
      </w:r>
      <w:r>
        <w:t></w:t>
      </w:r>
      <w:r>
        <w:rPr>
          <w:rFonts w:hint="eastAsia"/>
        </w:rPr>
        <w:t>правового</w:t>
      </w:r>
      <w:r>
        <w:t></w:t>
      </w:r>
      <w:r>
        <w:rPr>
          <w:rFonts w:hint="eastAsia"/>
        </w:rPr>
        <w:t>дискурсу</w:t>
      </w:r>
      <w:r>
        <w:t></w:t>
      </w:r>
      <w:r>
        <w:t></w:t>
      </w:r>
      <w:r>
        <w:rPr>
          <w:rFonts w:hint="eastAsia"/>
        </w:rPr>
        <w:t>семіотика</w:t>
      </w:r>
      <w:r>
        <w:t></w:t>
      </w:r>
      <w:r>
        <w:rPr>
          <w:rFonts w:hint="eastAsia"/>
        </w:rPr>
        <w:t>права</w:t>
      </w:r>
      <w:r>
        <w:t></w:t>
      </w:r>
      <w:r>
        <w:rPr>
          <w:rFonts w:hint="eastAsia"/>
        </w:rPr>
        <w:t>взаємодіє</w:t>
      </w:r>
      <w:r>
        <w:t></w:t>
      </w:r>
      <w:r>
        <w:rPr>
          <w:rFonts w:hint="eastAsia"/>
        </w:rPr>
        <w:t>з</w:t>
      </w:r>
      <w:r>
        <w:t></w:t>
      </w:r>
      <w:r>
        <w:rPr>
          <w:rFonts w:hint="eastAsia"/>
        </w:rPr>
        <w:t>іншими</w:t>
      </w:r>
      <w:r>
        <w:t></w:t>
      </w:r>
      <w:r>
        <w:rPr>
          <w:rFonts w:hint="eastAsia"/>
        </w:rPr>
        <w:t>філософськими</w:t>
      </w:r>
      <w:r>
        <w:t></w:t>
      </w:r>
      <w:r>
        <w:rPr>
          <w:rFonts w:hint="eastAsia"/>
        </w:rPr>
        <w:t>та</w:t>
      </w:r>
      <w:r>
        <w:t></w:t>
      </w:r>
      <w:r>
        <w:rPr>
          <w:rFonts w:hint="eastAsia"/>
        </w:rPr>
        <w:t>філософсько</w:t>
      </w:r>
      <w:r>
        <w:t></w:t>
      </w:r>
      <w:r>
        <w:rPr>
          <w:rFonts w:hint="eastAsia"/>
        </w:rPr>
        <w:t>правовими</w:t>
      </w:r>
      <w:r>
        <w:t></w:t>
      </w:r>
      <w:r>
        <w:rPr>
          <w:rFonts w:hint="eastAsia"/>
        </w:rPr>
        <w:t>дисциплінами</w:t>
      </w:r>
      <w:r>
        <w:t></w:t>
      </w:r>
      <w:r>
        <w:t></w:t>
      </w:r>
      <w:r>
        <w:rPr>
          <w:rFonts w:hint="eastAsia"/>
        </w:rPr>
        <w:t>Кожна</w:t>
      </w:r>
      <w:r>
        <w:t></w:t>
      </w:r>
      <w:r>
        <w:rPr>
          <w:rFonts w:hint="eastAsia"/>
        </w:rPr>
        <w:t>юридична</w:t>
      </w:r>
      <w:r>
        <w:t></w:t>
      </w:r>
      <w:r>
        <w:rPr>
          <w:rFonts w:hint="eastAsia"/>
        </w:rPr>
        <w:t>наука</w:t>
      </w:r>
      <w:r>
        <w:t></w:t>
      </w:r>
      <w:r>
        <w:rPr>
          <w:rFonts w:hint="eastAsia"/>
        </w:rPr>
        <w:t>взаємодіє</w:t>
      </w:r>
      <w:r>
        <w:t></w:t>
      </w:r>
      <w:r>
        <w:rPr>
          <w:rFonts w:hint="eastAsia"/>
        </w:rPr>
        <w:t>з</w:t>
      </w:r>
      <w:r>
        <w:t></w:t>
      </w:r>
      <w:r>
        <w:rPr>
          <w:rFonts w:hint="eastAsia"/>
        </w:rPr>
        <w:t>семіотикою</w:t>
      </w:r>
      <w:r>
        <w:t></w:t>
      </w:r>
      <w:r>
        <w:rPr>
          <w:rFonts w:hint="eastAsia"/>
        </w:rPr>
        <w:t>права</w:t>
      </w:r>
      <w:r>
        <w:t></w:t>
      </w:r>
      <w:r>
        <w:rPr>
          <w:rFonts w:hint="eastAsia"/>
        </w:rPr>
        <w:t>у</w:t>
      </w:r>
      <w:r>
        <w:t></w:t>
      </w:r>
      <w:r>
        <w:rPr>
          <w:rFonts w:hint="eastAsia"/>
        </w:rPr>
        <w:t>тій</w:t>
      </w:r>
      <w:r>
        <w:t></w:t>
      </w:r>
      <w:r>
        <w:rPr>
          <w:rFonts w:hint="eastAsia"/>
        </w:rPr>
        <w:t>мірі</w:t>
      </w:r>
      <w:r>
        <w:t></w:t>
      </w:r>
      <w:r>
        <w:t></w:t>
      </w:r>
      <w:r>
        <w:rPr>
          <w:rFonts w:hint="eastAsia"/>
        </w:rPr>
        <w:t>в</w:t>
      </w:r>
      <w:r>
        <w:t></w:t>
      </w:r>
      <w:r>
        <w:rPr>
          <w:rFonts w:hint="eastAsia"/>
        </w:rPr>
        <w:t>якій</w:t>
      </w:r>
      <w:r>
        <w:t></w:t>
      </w:r>
      <w:r>
        <w:rPr>
          <w:rFonts w:hint="eastAsia"/>
        </w:rPr>
        <w:t>вони</w:t>
      </w:r>
      <w:r>
        <w:t></w:t>
      </w:r>
      <w:r>
        <w:rPr>
          <w:rFonts w:hint="eastAsia"/>
        </w:rPr>
        <w:t>здатні</w:t>
      </w:r>
      <w:r>
        <w:t></w:t>
      </w:r>
      <w:r>
        <w:rPr>
          <w:rFonts w:hint="eastAsia"/>
        </w:rPr>
        <w:t>сприяти</w:t>
      </w:r>
      <w:r>
        <w:t></w:t>
      </w:r>
      <w:r>
        <w:rPr>
          <w:rFonts w:hint="eastAsia"/>
        </w:rPr>
        <w:t>одна</w:t>
      </w:r>
      <w:r>
        <w:t></w:t>
      </w:r>
      <w:r>
        <w:rPr>
          <w:rFonts w:hint="eastAsia"/>
        </w:rPr>
        <w:t>одній</w:t>
      </w:r>
      <w:r>
        <w:t></w:t>
      </w:r>
      <w:r>
        <w:rPr>
          <w:rFonts w:hint="eastAsia"/>
        </w:rPr>
        <w:t>у</w:t>
      </w:r>
      <w:r>
        <w:t></w:t>
      </w:r>
      <w:r>
        <w:rPr>
          <w:rFonts w:hint="eastAsia"/>
        </w:rPr>
        <w:t>дослідницьких</w:t>
      </w:r>
      <w:r>
        <w:t></w:t>
      </w:r>
      <w:r>
        <w:rPr>
          <w:rFonts w:hint="eastAsia"/>
        </w:rPr>
        <w:t>пошуках</w:t>
      </w:r>
      <w:r>
        <w:t></w:t>
      </w:r>
      <w:r>
        <w:t></w:t>
      </w:r>
      <w:r>
        <w:rPr>
          <w:rFonts w:hint="eastAsia"/>
        </w:rPr>
        <w:t>що</w:t>
      </w:r>
      <w:r>
        <w:t></w:t>
      </w:r>
      <w:r>
        <w:rPr>
          <w:rFonts w:hint="eastAsia"/>
        </w:rPr>
        <w:t>стосується</w:t>
      </w:r>
      <w:r>
        <w:t></w:t>
      </w:r>
      <w:r>
        <w:rPr>
          <w:rFonts w:hint="eastAsia"/>
        </w:rPr>
        <w:t>як</w:t>
      </w:r>
      <w:r>
        <w:t></w:t>
      </w:r>
      <w:r>
        <w:rPr>
          <w:rFonts w:hint="eastAsia"/>
        </w:rPr>
        <w:t>загальнотеоретичних</w:t>
      </w:r>
      <w:r>
        <w:t></w:t>
      </w:r>
      <w:r>
        <w:t></w:t>
      </w:r>
      <w:r>
        <w:rPr>
          <w:rFonts w:hint="eastAsia"/>
        </w:rPr>
        <w:t>порівняльно</w:t>
      </w:r>
      <w:r>
        <w:t></w:t>
      </w:r>
      <w:r>
        <w:t></w:t>
      </w:r>
      <w:r>
        <w:rPr>
          <w:rFonts w:hint="eastAsia"/>
        </w:rPr>
        <w:t>та</w:t>
      </w:r>
      <w:r>
        <w:t></w:t>
      </w:r>
      <w:r>
        <w:rPr>
          <w:rFonts w:hint="eastAsia"/>
        </w:rPr>
        <w:t>історико</w:t>
      </w:r>
      <w:r>
        <w:t></w:t>
      </w:r>
      <w:r>
        <w:rPr>
          <w:rFonts w:hint="eastAsia"/>
        </w:rPr>
        <w:t>правових</w:t>
      </w:r>
      <w:r>
        <w:t></w:t>
      </w:r>
      <w:r>
        <w:rPr>
          <w:rFonts w:hint="eastAsia"/>
        </w:rPr>
        <w:t>юридичних</w:t>
      </w:r>
      <w:r>
        <w:t></w:t>
      </w:r>
      <w:r>
        <w:rPr>
          <w:rFonts w:hint="eastAsia"/>
        </w:rPr>
        <w:t>дисциплін</w:t>
      </w:r>
      <w:r>
        <w:t></w:t>
      </w:r>
      <w:r>
        <w:t></w:t>
      </w:r>
      <w:r>
        <w:rPr>
          <w:rFonts w:hint="eastAsia"/>
        </w:rPr>
        <w:t>так</w:t>
      </w:r>
      <w:r>
        <w:t></w:t>
      </w:r>
      <w:r>
        <w:rPr>
          <w:rFonts w:hint="eastAsia"/>
        </w:rPr>
        <w:t>і</w:t>
      </w:r>
      <w:r>
        <w:t></w:t>
      </w:r>
      <w:r>
        <w:rPr>
          <w:rFonts w:hint="eastAsia"/>
        </w:rPr>
        <w:t>галузевих</w:t>
      </w:r>
      <w:r>
        <w:t></w:t>
      </w:r>
      <w:r>
        <w:rPr>
          <w:rFonts w:hint="eastAsia"/>
        </w:rPr>
        <w:t>та</w:t>
      </w:r>
      <w:r>
        <w:t></w:t>
      </w:r>
      <w:r>
        <w:rPr>
          <w:rFonts w:hint="eastAsia"/>
        </w:rPr>
        <w:t>спеціальних</w:t>
      </w:r>
      <w:r>
        <w:t></w:t>
      </w:r>
      <w:r>
        <w:t></w:t>
      </w:r>
      <w:r>
        <w:rPr>
          <w:rFonts w:hint="eastAsia"/>
        </w:rPr>
        <w:t>або</w:t>
      </w:r>
      <w:r>
        <w:t></w:t>
      </w:r>
      <w:r>
        <w:rPr>
          <w:rFonts w:hint="eastAsia"/>
        </w:rPr>
        <w:t>прикладних</w:t>
      </w:r>
      <w:r>
        <w:t></w:t>
      </w:r>
      <w:r>
        <w:t></w:t>
      </w:r>
      <w:r>
        <w:rPr>
          <w:rFonts w:hint="eastAsia"/>
        </w:rPr>
        <w:t>юридичних</w:t>
      </w:r>
      <w:r>
        <w:t></w:t>
      </w:r>
      <w:r>
        <w:rPr>
          <w:rFonts w:hint="eastAsia"/>
        </w:rPr>
        <w:t>дисциплін</w:t>
      </w:r>
      <w:r>
        <w:t></w:t>
      </w:r>
      <w:r>
        <w:t></w:t>
      </w:r>
      <w:r>
        <w:rPr>
          <w:rFonts w:hint="eastAsia"/>
        </w:rPr>
        <w:t>Семіотика</w:t>
      </w:r>
      <w:r>
        <w:t></w:t>
      </w:r>
      <w:r>
        <w:rPr>
          <w:rFonts w:hint="eastAsia"/>
        </w:rPr>
        <w:t>права</w:t>
      </w:r>
      <w:r>
        <w:t></w:t>
      </w:r>
      <w:r>
        <w:rPr>
          <w:rFonts w:hint="eastAsia"/>
        </w:rPr>
        <w:t>контактує</w:t>
      </w:r>
      <w:r>
        <w:t></w:t>
      </w:r>
      <w:r>
        <w:rPr>
          <w:rFonts w:hint="eastAsia"/>
        </w:rPr>
        <w:t>також</w:t>
      </w:r>
      <w:r>
        <w:t></w:t>
      </w:r>
      <w:r>
        <w:rPr>
          <w:rFonts w:hint="eastAsia"/>
        </w:rPr>
        <w:t>з</w:t>
      </w:r>
      <w:r>
        <w:t></w:t>
      </w:r>
      <w:r>
        <w:rPr>
          <w:rFonts w:hint="eastAsia"/>
        </w:rPr>
        <w:t>окремими</w:t>
      </w:r>
      <w:r>
        <w:t></w:t>
      </w:r>
      <w:r>
        <w:rPr>
          <w:rFonts w:hint="eastAsia"/>
        </w:rPr>
        <w:t>науками</w:t>
      </w:r>
      <w:r>
        <w:t></w:t>
      </w:r>
      <w:r>
        <w:t></w:t>
      </w:r>
      <w:r>
        <w:rPr>
          <w:rFonts w:hint="eastAsia"/>
        </w:rPr>
        <w:t>предмети</w:t>
      </w:r>
      <w:r>
        <w:t></w:t>
      </w:r>
      <w:r>
        <w:rPr>
          <w:rFonts w:hint="eastAsia"/>
        </w:rPr>
        <w:t>яких</w:t>
      </w:r>
      <w:r>
        <w:t></w:t>
      </w:r>
      <w:r>
        <w:rPr>
          <w:rFonts w:hint="eastAsia"/>
        </w:rPr>
        <w:t>так</w:t>
      </w:r>
      <w:r>
        <w:t></w:t>
      </w:r>
      <w:r>
        <w:rPr>
          <w:rFonts w:hint="eastAsia"/>
        </w:rPr>
        <w:t>чи</w:t>
      </w:r>
      <w:r>
        <w:t></w:t>
      </w:r>
      <w:r>
        <w:rPr>
          <w:rFonts w:hint="eastAsia"/>
        </w:rPr>
        <w:t>інакше</w:t>
      </w:r>
      <w:r>
        <w:t></w:t>
      </w:r>
      <w:r>
        <w:rPr>
          <w:rFonts w:hint="eastAsia"/>
        </w:rPr>
        <w:t>пов’язані</w:t>
      </w:r>
      <w:r>
        <w:t></w:t>
      </w:r>
      <w:r>
        <w:rPr>
          <w:rFonts w:hint="eastAsia"/>
        </w:rPr>
        <w:t>зі</w:t>
      </w:r>
      <w:r>
        <w:t></w:t>
      </w:r>
      <w:r>
        <w:rPr>
          <w:rFonts w:hint="eastAsia"/>
        </w:rPr>
        <w:t>світом</w:t>
      </w:r>
      <w:r>
        <w:t></w:t>
      </w:r>
      <w:r>
        <w:rPr>
          <w:rFonts w:hint="eastAsia"/>
        </w:rPr>
        <w:t>правових</w:t>
      </w:r>
      <w:r>
        <w:t></w:t>
      </w:r>
      <w:r>
        <w:rPr>
          <w:rFonts w:hint="eastAsia"/>
        </w:rPr>
        <w:t>феноменів</w:t>
      </w:r>
      <w:r>
        <w:t></w:t>
      </w:r>
      <w:r>
        <w:rPr>
          <w:rFonts w:hint="eastAsia"/>
        </w:rPr>
        <w:t>і</w:t>
      </w:r>
      <w:r>
        <w:t></w:t>
      </w:r>
      <w:r>
        <w:rPr>
          <w:rFonts w:hint="eastAsia"/>
        </w:rPr>
        <w:t>з</w:t>
      </w:r>
      <w:r>
        <w:t></w:t>
      </w:r>
      <w:r>
        <w:rPr>
          <w:rFonts w:hint="eastAsia"/>
        </w:rPr>
        <w:t>суміжними</w:t>
      </w:r>
      <w:r>
        <w:t></w:t>
      </w:r>
      <w:r>
        <w:rPr>
          <w:rFonts w:hint="eastAsia"/>
        </w:rPr>
        <w:t>знаковими</w:t>
      </w:r>
      <w:r>
        <w:t></w:t>
      </w:r>
      <w:r>
        <w:rPr>
          <w:rFonts w:hint="eastAsia"/>
        </w:rPr>
        <w:t>системами</w:t>
      </w:r>
      <w:r>
        <w:t></w:t>
      </w:r>
    </w:p>
    <w:p w:rsidR="00A33E63" w:rsidRDefault="00A33E63" w:rsidP="00A33E63">
      <w:r>
        <w:t></w:t>
      </w:r>
      <w:r>
        <w:t></w:t>
      </w:r>
      <w:r>
        <w:t></w:t>
      </w:r>
      <w:r>
        <w:tab/>
      </w:r>
      <w:r>
        <w:t></w:t>
      </w:r>
      <w:r>
        <w:rPr>
          <w:rFonts w:hint="eastAsia"/>
        </w:rPr>
        <w:t>Право</w:t>
      </w:r>
      <w:r>
        <w:t></w:t>
      </w:r>
      <w:r>
        <w:rPr>
          <w:rFonts w:hint="eastAsia"/>
        </w:rPr>
        <w:t>в</w:t>
      </w:r>
      <w:r>
        <w:t></w:t>
      </w:r>
      <w:r>
        <w:rPr>
          <w:rFonts w:hint="eastAsia"/>
        </w:rPr>
        <w:t>новітній</w:t>
      </w:r>
      <w:r>
        <w:t></w:t>
      </w:r>
      <w:r>
        <w:rPr>
          <w:rFonts w:hint="eastAsia"/>
        </w:rPr>
        <w:t>період</w:t>
      </w:r>
      <w:r>
        <w:t></w:t>
      </w:r>
      <w:r>
        <w:rPr>
          <w:rFonts w:hint="eastAsia"/>
        </w:rPr>
        <w:t>розвитку</w:t>
      </w:r>
      <w:r>
        <w:t></w:t>
      </w:r>
      <w:r>
        <w:rPr>
          <w:rFonts w:hint="eastAsia"/>
        </w:rPr>
        <w:t>науки</w:t>
      </w:r>
      <w:r>
        <w:t></w:t>
      </w:r>
      <w:r>
        <w:rPr>
          <w:rFonts w:hint="eastAsia"/>
        </w:rPr>
        <w:t>розглядається</w:t>
      </w:r>
      <w:r>
        <w:t></w:t>
      </w:r>
      <w:r>
        <w:rPr>
          <w:rFonts w:hint="eastAsia"/>
        </w:rPr>
        <w:t>через</w:t>
      </w:r>
      <w:r>
        <w:t></w:t>
      </w:r>
      <w:r>
        <w:rPr>
          <w:rFonts w:hint="eastAsia"/>
        </w:rPr>
        <w:t>призму</w:t>
      </w:r>
      <w:r>
        <w:t></w:t>
      </w:r>
      <w:r>
        <w:rPr>
          <w:rFonts w:hint="eastAsia"/>
        </w:rPr>
        <w:t>різних</w:t>
      </w:r>
      <w:r>
        <w:t></w:t>
      </w:r>
      <w:r>
        <w:rPr>
          <w:rFonts w:hint="eastAsia"/>
        </w:rPr>
        <w:t>світоглядних</w:t>
      </w:r>
      <w:r>
        <w:t></w:t>
      </w:r>
      <w:r>
        <w:rPr>
          <w:rFonts w:hint="eastAsia"/>
        </w:rPr>
        <w:t>систем</w:t>
      </w:r>
      <w:r>
        <w:t></w:t>
      </w:r>
      <w:r>
        <w:t></w:t>
      </w:r>
      <w:r>
        <w:rPr>
          <w:rFonts w:hint="eastAsia"/>
        </w:rPr>
        <w:t>з</w:t>
      </w:r>
      <w:r>
        <w:t></w:t>
      </w:r>
      <w:r>
        <w:rPr>
          <w:rFonts w:hint="eastAsia"/>
        </w:rPr>
        <w:t>позицій</w:t>
      </w:r>
      <w:r>
        <w:t></w:t>
      </w:r>
      <w:r>
        <w:rPr>
          <w:rFonts w:hint="eastAsia"/>
        </w:rPr>
        <w:t>інколи</w:t>
      </w:r>
      <w:r>
        <w:t></w:t>
      </w:r>
      <w:r>
        <w:rPr>
          <w:rFonts w:hint="eastAsia"/>
        </w:rPr>
        <w:t>діаметрально</w:t>
      </w:r>
      <w:r>
        <w:t></w:t>
      </w:r>
      <w:r>
        <w:rPr>
          <w:rFonts w:hint="eastAsia"/>
        </w:rPr>
        <w:t>протилежних</w:t>
      </w:r>
      <w:r>
        <w:t></w:t>
      </w:r>
      <w:r>
        <w:rPr>
          <w:rFonts w:hint="eastAsia"/>
        </w:rPr>
        <w:t>підходів</w:t>
      </w:r>
      <w:r>
        <w:t></w:t>
      </w:r>
      <w:r>
        <w:t></w:t>
      </w:r>
      <w:r>
        <w:rPr>
          <w:rFonts w:hint="eastAsia"/>
        </w:rPr>
        <w:t>у</w:t>
      </w:r>
      <w:r>
        <w:t></w:t>
      </w:r>
      <w:r>
        <w:rPr>
          <w:rFonts w:hint="eastAsia"/>
        </w:rPr>
        <w:t>контексті</w:t>
      </w:r>
      <w:r>
        <w:t></w:t>
      </w:r>
      <w:r>
        <w:rPr>
          <w:rFonts w:hint="eastAsia"/>
        </w:rPr>
        <w:t>різних</w:t>
      </w:r>
      <w:r>
        <w:t></w:t>
      </w:r>
      <w:r>
        <w:rPr>
          <w:rFonts w:hint="eastAsia"/>
        </w:rPr>
        <w:t>методологічних</w:t>
      </w:r>
      <w:r>
        <w:t></w:t>
      </w:r>
      <w:r>
        <w:rPr>
          <w:rFonts w:hint="eastAsia"/>
        </w:rPr>
        <w:t>парадигм</w:t>
      </w:r>
      <w:r>
        <w:t></w:t>
      </w:r>
      <w:r>
        <w:t></w:t>
      </w:r>
      <w:r>
        <w:rPr>
          <w:rFonts w:hint="eastAsia"/>
        </w:rPr>
        <w:t>однією</w:t>
      </w:r>
      <w:r>
        <w:t></w:t>
      </w:r>
      <w:r>
        <w:rPr>
          <w:rFonts w:hint="eastAsia"/>
        </w:rPr>
        <w:t>з</w:t>
      </w:r>
      <w:r>
        <w:t></w:t>
      </w:r>
      <w:r>
        <w:rPr>
          <w:rFonts w:hint="eastAsia"/>
        </w:rPr>
        <w:t>яких</w:t>
      </w:r>
      <w:r>
        <w:t></w:t>
      </w:r>
      <w:r>
        <w:rPr>
          <w:rFonts w:hint="eastAsia"/>
        </w:rPr>
        <w:t>є</w:t>
      </w:r>
      <w:r>
        <w:t></w:t>
      </w:r>
      <w:r>
        <w:rPr>
          <w:rFonts w:hint="eastAsia"/>
        </w:rPr>
        <w:t>семіотико</w:t>
      </w:r>
      <w:r>
        <w:t></w:t>
      </w:r>
      <w:r>
        <w:rPr>
          <w:rFonts w:hint="eastAsia"/>
        </w:rPr>
        <w:t>правова</w:t>
      </w:r>
      <w:r>
        <w:t></w:t>
      </w:r>
      <w:r>
        <w:rPr>
          <w:rFonts w:hint="eastAsia"/>
        </w:rPr>
        <w:t>парадигма</w:t>
      </w:r>
      <w:r>
        <w:t></w:t>
      </w:r>
      <w:r>
        <w:rPr>
          <w:rFonts w:hint="eastAsia"/>
        </w:rPr>
        <w:t>філософсько</w:t>
      </w:r>
      <w:r>
        <w:t></w:t>
      </w:r>
      <w:r>
        <w:rPr>
          <w:rFonts w:hint="eastAsia"/>
        </w:rPr>
        <w:t>правового</w:t>
      </w:r>
      <w:r>
        <w:t></w:t>
      </w:r>
      <w:r>
        <w:rPr>
          <w:rFonts w:hint="eastAsia"/>
        </w:rPr>
        <w:t>дискурсу</w:t>
      </w:r>
      <w:r>
        <w:t></w:t>
      </w:r>
      <w:r>
        <w:t></w:t>
      </w:r>
      <w:r>
        <w:rPr>
          <w:rFonts w:hint="eastAsia"/>
        </w:rPr>
        <w:t>Сучасна</w:t>
      </w:r>
      <w:r>
        <w:t></w:t>
      </w:r>
      <w:r>
        <w:rPr>
          <w:rFonts w:hint="eastAsia"/>
        </w:rPr>
        <w:t>філософія</w:t>
      </w:r>
      <w:r>
        <w:t></w:t>
      </w:r>
      <w:r>
        <w:rPr>
          <w:rFonts w:hint="eastAsia"/>
        </w:rPr>
        <w:t>права</w:t>
      </w:r>
      <w:r>
        <w:t></w:t>
      </w:r>
      <w:r>
        <w:rPr>
          <w:rFonts w:hint="eastAsia"/>
        </w:rPr>
        <w:t>все</w:t>
      </w:r>
      <w:r>
        <w:t></w:t>
      </w:r>
      <w:r>
        <w:rPr>
          <w:rFonts w:hint="eastAsia"/>
        </w:rPr>
        <w:t>частіше</w:t>
      </w:r>
      <w:r>
        <w:t></w:t>
      </w:r>
      <w:r>
        <w:rPr>
          <w:rFonts w:hint="eastAsia"/>
        </w:rPr>
        <w:t>звертається</w:t>
      </w:r>
      <w:r>
        <w:t></w:t>
      </w:r>
      <w:r>
        <w:rPr>
          <w:rFonts w:hint="eastAsia"/>
        </w:rPr>
        <w:t>до</w:t>
      </w:r>
      <w:r>
        <w:t></w:t>
      </w:r>
      <w:r>
        <w:rPr>
          <w:rFonts w:hint="eastAsia"/>
        </w:rPr>
        <w:t>інтерсуб’єктивізму</w:t>
      </w:r>
      <w:r>
        <w:t></w:t>
      </w:r>
      <w:r>
        <w:rPr>
          <w:rFonts w:hint="eastAsia"/>
        </w:rPr>
        <w:t>як</w:t>
      </w:r>
      <w:r>
        <w:t></w:t>
      </w:r>
      <w:r>
        <w:rPr>
          <w:rFonts w:hint="eastAsia"/>
        </w:rPr>
        <w:t>способу</w:t>
      </w:r>
      <w:r>
        <w:t></w:t>
      </w:r>
      <w:r>
        <w:rPr>
          <w:rFonts w:hint="eastAsia"/>
        </w:rPr>
        <w:t>обґрунтування</w:t>
      </w:r>
      <w:r>
        <w:t></w:t>
      </w:r>
      <w:r>
        <w:rPr>
          <w:rFonts w:hint="eastAsia"/>
        </w:rPr>
        <w:t>права</w:t>
      </w:r>
      <w:r>
        <w:t></w:t>
      </w:r>
      <w:r>
        <w:rPr>
          <w:rFonts w:hint="eastAsia"/>
        </w:rPr>
        <w:t>та</w:t>
      </w:r>
      <w:r>
        <w:t></w:t>
      </w:r>
      <w:r>
        <w:rPr>
          <w:rFonts w:hint="eastAsia"/>
        </w:rPr>
        <w:t>тяжіє</w:t>
      </w:r>
      <w:r>
        <w:t></w:t>
      </w:r>
      <w:r>
        <w:rPr>
          <w:rFonts w:hint="eastAsia"/>
        </w:rPr>
        <w:t>до</w:t>
      </w:r>
      <w:r>
        <w:t></w:t>
      </w:r>
      <w:r>
        <w:rPr>
          <w:rFonts w:hint="eastAsia"/>
        </w:rPr>
        <w:t>інтегративних</w:t>
      </w:r>
      <w:r>
        <w:t></w:t>
      </w:r>
      <w:r>
        <w:rPr>
          <w:rFonts w:hint="eastAsia"/>
        </w:rPr>
        <w:t>теорій</w:t>
      </w:r>
      <w:r>
        <w:t></w:t>
      </w:r>
      <w:r>
        <w:rPr>
          <w:rFonts w:hint="eastAsia"/>
        </w:rPr>
        <w:t>права</w:t>
      </w:r>
      <w:r>
        <w:t></w:t>
      </w:r>
      <w:r>
        <w:t></w:t>
      </w:r>
      <w:r>
        <w:rPr>
          <w:rFonts w:hint="eastAsia"/>
        </w:rPr>
        <w:t>що</w:t>
      </w:r>
      <w:r>
        <w:t></w:t>
      </w:r>
      <w:r>
        <w:rPr>
          <w:rFonts w:hint="eastAsia"/>
        </w:rPr>
        <w:t>свідчить</w:t>
      </w:r>
      <w:r>
        <w:t></w:t>
      </w:r>
      <w:r>
        <w:rPr>
          <w:rFonts w:hint="eastAsia"/>
        </w:rPr>
        <w:t>про</w:t>
      </w:r>
      <w:r>
        <w:t></w:t>
      </w:r>
      <w:r>
        <w:rPr>
          <w:rFonts w:hint="eastAsia"/>
        </w:rPr>
        <w:t>відхід</w:t>
      </w:r>
      <w:r>
        <w:t></w:t>
      </w:r>
      <w:r>
        <w:rPr>
          <w:rFonts w:hint="eastAsia"/>
        </w:rPr>
        <w:t>від</w:t>
      </w:r>
      <w:r>
        <w:t></w:t>
      </w:r>
      <w:r>
        <w:rPr>
          <w:rFonts w:hint="eastAsia"/>
        </w:rPr>
        <w:t>класичного</w:t>
      </w:r>
      <w:r>
        <w:t></w:t>
      </w:r>
      <w:r>
        <w:rPr>
          <w:rFonts w:hint="eastAsia"/>
        </w:rPr>
        <w:t>протистояння</w:t>
      </w:r>
      <w:r>
        <w:t></w:t>
      </w:r>
      <w:r>
        <w:rPr>
          <w:rFonts w:hint="eastAsia"/>
        </w:rPr>
        <w:t>юснатуралізму</w:t>
      </w:r>
      <w:r>
        <w:t></w:t>
      </w:r>
      <w:r>
        <w:rPr>
          <w:rFonts w:hint="eastAsia"/>
        </w:rPr>
        <w:t>та</w:t>
      </w:r>
      <w:r>
        <w:t></w:t>
      </w:r>
      <w:r>
        <w:rPr>
          <w:rFonts w:hint="eastAsia"/>
        </w:rPr>
        <w:t>правового</w:t>
      </w:r>
      <w:r>
        <w:t></w:t>
      </w:r>
      <w:r>
        <w:rPr>
          <w:rFonts w:hint="eastAsia"/>
        </w:rPr>
        <w:t>позитивізму</w:t>
      </w:r>
      <w:r>
        <w:t></w:t>
      </w:r>
      <w:r>
        <w:rPr>
          <w:rFonts w:hint="eastAsia"/>
        </w:rPr>
        <w:t>як</w:t>
      </w:r>
      <w:r>
        <w:t></w:t>
      </w:r>
      <w:r>
        <w:rPr>
          <w:rFonts w:hint="eastAsia"/>
        </w:rPr>
        <w:t>типів</w:t>
      </w:r>
      <w:r>
        <w:t></w:t>
      </w:r>
      <w:r>
        <w:rPr>
          <w:rFonts w:hint="eastAsia"/>
        </w:rPr>
        <w:t>праворозуміння</w:t>
      </w:r>
      <w:r>
        <w:t></w:t>
      </w:r>
      <w:r>
        <w:t></w:t>
      </w:r>
      <w:r>
        <w:rPr>
          <w:rFonts w:hint="eastAsia"/>
        </w:rPr>
        <w:t>Поява</w:t>
      </w:r>
      <w:r>
        <w:t></w:t>
      </w:r>
      <w:r>
        <w:rPr>
          <w:rFonts w:hint="eastAsia"/>
        </w:rPr>
        <w:t>комунікативних</w:t>
      </w:r>
      <w:r>
        <w:t></w:t>
      </w:r>
      <w:r>
        <w:rPr>
          <w:rFonts w:hint="eastAsia"/>
        </w:rPr>
        <w:t>теорій</w:t>
      </w:r>
      <w:r>
        <w:t></w:t>
      </w:r>
      <w:r>
        <w:rPr>
          <w:rFonts w:hint="eastAsia"/>
        </w:rPr>
        <w:t>права</w:t>
      </w:r>
      <w:r>
        <w:t></w:t>
      </w:r>
      <w:r>
        <w:rPr>
          <w:rFonts w:hint="eastAsia"/>
        </w:rPr>
        <w:t>стимулює</w:t>
      </w:r>
      <w:r>
        <w:t></w:t>
      </w:r>
      <w:r>
        <w:rPr>
          <w:rFonts w:hint="eastAsia"/>
        </w:rPr>
        <w:t>розвиток</w:t>
      </w:r>
      <w:r>
        <w:t></w:t>
      </w:r>
      <w:r>
        <w:rPr>
          <w:rFonts w:hint="eastAsia"/>
        </w:rPr>
        <w:t>нового</w:t>
      </w:r>
      <w:r>
        <w:t></w:t>
      </w:r>
      <w:r>
        <w:rPr>
          <w:rFonts w:hint="eastAsia"/>
        </w:rPr>
        <w:t>теоретико</w:t>
      </w:r>
      <w:r>
        <w:t></w:t>
      </w:r>
      <w:r>
        <w:rPr>
          <w:rFonts w:hint="eastAsia"/>
        </w:rPr>
        <w:t>методологічного</w:t>
      </w:r>
      <w:r>
        <w:t></w:t>
      </w:r>
      <w:r>
        <w:rPr>
          <w:rFonts w:hint="eastAsia"/>
        </w:rPr>
        <w:t>інструмента</w:t>
      </w:r>
      <w:r>
        <w:rPr>
          <w:rFonts w:hint="eastAsia"/>
        </w:rPr>
        <w:lastRenderedPageBreak/>
        <w:t>рію</w:t>
      </w:r>
      <w:r>
        <w:t></w:t>
      </w:r>
      <w:r>
        <w:t></w:t>
      </w:r>
      <w:r>
        <w:rPr>
          <w:rFonts w:hint="eastAsia"/>
        </w:rPr>
        <w:t>термінологічного</w:t>
      </w:r>
      <w:r>
        <w:t></w:t>
      </w:r>
      <w:r>
        <w:rPr>
          <w:rFonts w:hint="eastAsia"/>
        </w:rPr>
        <w:t>апарату</w:t>
      </w:r>
      <w:r>
        <w:t></w:t>
      </w:r>
      <w:r>
        <w:t></w:t>
      </w:r>
      <w:r>
        <w:rPr>
          <w:rFonts w:hint="eastAsia"/>
        </w:rPr>
        <w:t>який</w:t>
      </w:r>
      <w:r>
        <w:t></w:t>
      </w:r>
      <w:r>
        <w:rPr>
          <w:rFonts w:hint="eastAsia"/>
        </w:rPr>
        <w:t>може</w:t>
      </w:r>
      <w:r>
        <w:t></w:t>
      </w:r>
      <w:r>
        <w:rPr>
          <w:rFonts w:hint="eastAsia"/>
        </w:rPr>
        <w:t>використовуватись</w:t>
      </w:r>
      <w:r>
        <w:t></w:t>
      </w:r>
      <w:r>
        <w:rPr>
          <w:rFonts w:hint="eastAsia"/>
        </w:rPr>
        <w:t>і</w:t>
      </w:r>
      <w:r>
        <w:t></w:t>
      </w:r>
      <w:r>
        <w:rPr>
          <w:rFonts w:hint="eastAsia"/>
        </w:rPr>
        <w:t>в</w:t>
      </w:r>
      <w:r>
        <w:t></w:t>
      </w:r>
      <w:r>
        <w:rPr>
          <w:rFonts w:hint="eastAsia"/>
        </w:rPr>
        <w:t>процесі</w:t>
      </w:r>
      <w:r>
        <w:t></w:t>
      </w:r>
      <w:r>
        <w:rPr>
          <w:rFonts w:hint="eastAsia"/>
        </w:rPr>
        <w:t>вивчення</w:t>
      </w:r>
      <w:r>
        <w:t></w:t>
      </w:r>
      <w:r>
        <w:rPr>
          <w:rFonts w:hint="eastAsia"/>
        </w:rPr>
        <w:t>сутності</w:t>
      </w:r>
      <w:r>
        <w:t></w:t>
      </w:r>
      <w:r>
        <w:rPr>
          <w:rFonts w:hint="eastAsia"/>
        </w:rPr>
        <w:t>права</w:t>
      </w:r>
      <w:r>
        <w:t></w:t>
      </w:r>
      <w:r>
        <w:rPr>
          <w:rFonts w:hint="eastAsia"/>
        </w:rPr>
        <w:t>та</w:t>
      </w:r>
      <w:r>
        <w:t></w:t>
      </w:r>
      <w:r>
        <w:rPr>
          <w:rFonts w:hint="eastAsia"/>
        </w:rPr>
        <w:t>відповідної</w:t>
      </w:r>
      <w:r>
        <w:t></w:t>
      </w:r>
      <w:r>
        <w:rPr>
          <w:rFonts w:hint="eastAsia"/>
        </w:rPr>
        <w:t>інтерпретації</w:t>
      </w:r>
      <w:r>
        <w:t></w:t>
      </w:r>
      <w:r>
        <w:rPr>
          <w:rFonts w:hint="eastAsia"/>
        </w:rPr>
        <w:t>змісту</w:t>
      </w:r>
      <w:r>
        <w:t></w:t>
      </w:r>
      <w:r>
        <w:rPr>
          <w:rFonts w:hint="eastAsia"/>
        </w:rPr>
        <w:t>та</w:t>
      </w:r>
      <w:r>
        <w:t></w:t>
      </w:r>
      <w:r>
        <w:rPr>
          <w:rFonts w:hint="eastAsia"/>
        </w:rPr>
        <w:t>природи</w:t>
      </w:r>
      <w:r>
        <w:t></w:t>
      </w:r>
      <w:r>
        <w:rPr>
          <w:rFonts w:hint="eastAsia"/>
        </w:rPr>
        <w:t>правоохоронної</w:t>
      </w:r>
      <w:r>
        <w:t></w:t>
      </w:r>
      <w:r>
        <w:rPr>
          <w:rFonts w:hint="eastAsia"/>
        </w:rPr>
        <w:t>діяльності</w:t>
      </w:r>
      <w:r>
        <w:t></w:t>
      </w:r>
      <w:r>
        <w:t></w:t>
      </w:r>
      <w:r>
        <w:rPr>
          <w:rFonts w:hint="eastAsia"/>
        </w:rPr>
        <w:t>При</w:t>
      </w:r>
      <w:r>
        <w:t></w:t>
      </w:r>
      <w:r>
        <w:rPr>
          <w:rFonts w:hint="eastAsia"/>
        </w:rPr>
        <w:t>цьому</w:t>
      </w:r>
      <w:r>
        <w:t></w:t>
      </w:r>
      <w:r>
        <w:rPr>
          <w:rFonts w:hint="eastAsia"/>
        </w:rPr>
        <w:t>семіотичний</w:t>
      </w:r>
      <w:r>
        <w:t></w:t>
      </w:r>
      <w:r>
        <w:rPr>
          <w:rFonts w:hint="eastAsia"/>
        </w:rPr>
        <w:t>підхід</w:t>
      </w:r>
      <w:r>
        <w:t></w:t>
      </w:r>
      <w:r>
        <w:rPr>
          <w:rFonts w:hint="eastAsia"/>
        </w:rPr>
        <w:t>до</w:t>
      </w:r>
      <w:r>
        <w:t></w:t>
      </w:r>
      <w:r>
        <w:rPr>
          <w:rFonts w:hint="eastAsia"/>
        </w:rPr>
        <w:t>аналізу</w:t>
      </w:r>
      <w:r>
        <w:t></w:t>
      </w:r>
      <w:r>
        <w:rPr>
          <w:rFonts w:hint="eastAsia"/>
        </w:rPr>
        <w:t>правового</w:t>
      </w:r>
      <w:r>
        <w:t></w:t>
      </w:r>
      <w:r>
        <w:rPr>
          <w:rFonts w:hint="eastAsia"/>
        </w:rPr>
        <w:t>буття</w:t>
      </w:r>
      <w:r>
        <w:t></w:t>
      </w:r>
      <w:r>
        <w:rPr>
          <w:rFonts w:hint="eastAsia"/>
        </w:rPr>
        <w:t>має</w:t>
      </w:r>
      <w:r>
        <w:t></w:t>
      </w:r>
      <w:r>
        <w:rPr>
          <w:rFonts w:hint="eastAsia"/>
        </w:rPr>
        <w:t>як</w:t>
      </w:r>
      <w:r>
        <w:t></w:t>
      </w:r>
      <w:r>
        <w:rPr>
          <w:rFonts w:hint="eastAsia"/>
        </w:rPr>
        <w:t>інтегративне</w:t>
      </w:r>
      <w:r>
        <w:t></w:t>
      </w:r>
      <w:r>
        <w:t></w:t>
      </w:r>
      <w:r>
        <w:rPr>
          <w:rFonts w:hint="eastAsia"/>
        </w:rPr>
        <w:t>в</w:t>
      </w:r>
      <w:r>
        <w:t></w:t>
      </w:r>
      <w:r>
        <w:rPr>
          <w:rFonts w:hint="eastAsia"/>
        </w:rPr>
        <w:t>силу</w:t>
      </w:r>
      <w:r>
        <w:t></w:t>
      </w:r>
      <w:r>
        <w:rPr>
          <w:rFonts w:hint="eastAsia"/>
        </w:rPr>
        <w:t>того</w:t>
      </w:r>
      <w:r>
        <w:t></w:t>
      </w:r>
      <w:r>
        <w:t></w:t>
      </w:r>
      <w:r>
        <w:rPr>
          <w:rFonts w:hint="eastAsia"/>
        </w:rPr>
        <w:t>що</w:t>
      </w:r>
      <w:r>
        <w:t></w:t>
      </w:r>
      <w:r>
        <w:rPr>
          <w:rFonts w:hint="eastAsia"/>
        </w:rPr>
        <w:t>дозволяє</w:t>
      </w:r>
      <w:r>
        <w:t></w:t>
      </w:r>
      <w:r>
        <w:rPr>
          <w:rFonts w:hint="eastAsia"/>
        </w:rPr>
        <w:t>уникнути</w:t>
      </w:r>
      <w:r>
        <w:t></w:t>
      </w:r>
      <w:r>
        <w:rPr>
          <w:rFonts w:hint="eastAsia"/>
        </w:rPr>
        <w:t>традиційного</w:t>
      </w:r>
      <w:r>
        <w:t></w:t>
      </w:r>
      <w:r>
        <w:rPr>
          <w:rFonts w:hint="eastAsia"/>
        </w:rPr>
        <w:t>протиставлення</w:t>
      </w:r>
      <w:r>
        <w:t></w:t>
      </w:r>
      <w:r>
        <w:rPr>
          <w:rFonts w:hint="eastAsia"/>
        </w:rPr>
        <w:t>природного</w:t>
      </w:r>
      <w:r>
        <w:t></w:t>
      </w:r>
      <w:r>
        <w:rPr>
          <w:rFonts w:hint="eastAsia"/>
        </w:rPr>
        <w:t>і</w:t>
      </w:r>
      <w:r>
        <w:t></w:t>
      </w:r>
      <w:r>
        <w:rPr>
          <w:rFonts w:hint="eastAsia"/>
        </w:rPr>
        <w:t>позитивного</w:t>
      </w:r>
      <w:r>
        <w:t></w:t>
      </w:r>
      <w:r>
        <w:rPr>
          <w:rFonts w:hint="eastAsia"/>
        </w:rPr>
        <w:t>права</w:t>
      </w:r>
      <w:r>
        <w:t></w:t>
      </w:r>
      <w:r>
        <w:t></w:t>
      </w:r>
      <w:r>
        <w:t></w:t>
      </w:r>
      <w:r>
        <w:rPr>
          <w:rFonts w:hint="eastAsia"/>
        </w:rPr>
        <w:t>так</w:t>
      </w:r>
      <w:r>
        <w:t></w:t>
      </w:r>
      <w:r>
        <w:rPr>
          <w:rFonts w:hint="eastAsia"/>
        </w:rPr>
        <w:t>і</w:t>
      </w:r>
      <w:r>
        <w:t></w:t>
      </w:r>
      <w:r>
        <w:rPr>
          <w:rFonts w:hint="eastAsia"/>
        </w:rPr>
        <w:t>самостійне</w:t>
      </w:r>
      <w:r>
        <w:t></w:t>
      </w:r>
      <w:r>
        <w:rPr>
          <w:rFonts w:hint="eastAsia"/>
        </w:rPr>
        <w:t>методологічне</w:t>
      </w:r>
      <w:r>
        <w:t></w:t>
      </w:r>
      <w:r>
        <w:rPr>
          <w:rFonts w:hint="eastAsia"/>
        </w:rPr>
        <w:t>значення</w:t>
      </w:r>
      <w:r>
        <w:t></w:t>
      </w:r>
      <w:r>
        <w:t></w:t>
      </w:r>
      <w:r>
        <w:rPr>
          <w:rFonts w:hint="eastAsia"/>
        </w:rPr>
        <w:t>оскільки</w:t>
      </w:r>
      <w:r>
        <w:t></w:t>
      </w:r>
      <w:r>
        <w:rPr>
          <w:rFonts w:hint="eastAsia"/>
        </w:rPr>
        <w:t>дозволяє</w:t>
      </w:r>
      <w:r>
        <w:t></w:t>
      </w:r>
      <w:r>
        <w:rPr>
          <w:rFonts w:hint="eastAsia"/>
        </w:rPr>
        <w:t>розкрити</w:t>
      </w:r>
      <w:r>
        <w:t></w:t>
      </w:r>
      <w:r>
        <w:rPr>
          <w:rFonts w:hint="eastAsia"/>
        </w:rPr>
        <w:t>властивості</w:t>
      </w:r>
      <w:r>
        <w:t></w:t>
      </w:r>
      <w:r>
        <w:rPr>
          <w:rFonts w:hint="eastAsia"/>
        </w:rPr>
        <w:t>та</w:t>
      </w:r>
      <w:r>
        <w:t></w:t>
      </w:r>
      <w:r>
        <w:rPr>
          <w:rFonts w:hint="eastAsia"/>
        </w:rPr>
        <w:t>ознаки</w:t>
      </w:r>
      <w:r>
        <w:t></w:t>
      </w:r>
      <w:r>
        <w:rPr>
          <w:rFonts w:hint="eastAsia"/>
        </w:rPr>
        <w:t>правової</w:t>
      </w:r>
      <w:r>
        <w:t></w:t>
      </w:r>
      <w:r>
        <w:rPr>
          <w:rFonts w:hint="eastAsia"/>
        </w:rPr>
        <w:t>реальності</w:t>
      </w:r>
      <w:r>
        <w:t></w:t>
      </w:r>
      <w:r>
        <w:t></w:t>
      </w:r>
      <w:r>
        <w:rPr>
          <w:rFonts w:hint="eastAsia"/>
        </w:rPr>
        <w:t>які</w:t>
      </w:r>
      <w:r>
        <w:t></w:t>
      </w:r>
      <w:r>
        <w:rPr>
          <w:rFonts w:hint="eastAsia"/>
        </w:rPr>
        <w:t>залишаються</w:t>
      </w:r>
      <w:r>
        <w:t></w:t>
      </w:r>
      <w:r>
        <w:rPr>
          <w:rFonts w:hint="eastAsia"/>
        </w:rPr>
        <w:t>недостатньо</w:t>
      </w:r>
      <w:r>
        <w:t></w:t>
      </w:r>
      <w:r>
        <w:rPr>
          <w:rFonts w:hint="eastAsia"/>
        </w:rPr>
        <w:t>дослідженими</w:t>
      </w:r>
      <w:r>
        <w:t></w:t>
      </w:r>
      <w:r>
        <w:t></w:t>
      </w:r>
      <w:r>
        <w:rPr>
          <w:rFonts w:hint="eastAsia"/>
        </w:rPr>
        <w:t>оскільки</w:t>
      </w:r>
      <w:r>
        <w:t></w:t>
      </w:r>
      <w:r>
        <w:rPr>
          <w:rFonts w:hint="eastAsia"/>
        </w:rPr>
        <w:t>не</w:t>
      </w:r>
      <w:r>
        <w:t></w:t>
      </w:r>
      <w:r>
        <w:rPr>
          <w:rFonts w:hint="eastAsia"/>
        </w:rPr>
        <w:t>потрапляють</w:t>
      </w:r>
      <w:r>
        <w:t></w:t>
      </w:r>
      <w:r>
        <w:rPr>
          <w:rFonts w:hint="eastAsia"/>
        </w:rPr>
        <w:t>в</w:t>
      </w:r>
      <w:r>
        <w:t></w:t>
      </w:r>
      <w:r>
        <w:rPr>
          <w:rFonts w:hint="eastAsia"/>
        </w:rPr>
        <w:t>поле</w:t>
      </w:r>
      <w:r>
        <w:t></w:t>
      </w:r>
      <w:r>
        <w:rPr>
          <w:rFonts w:hint="eastAsia"/>
        </w:rPr>
        <w:t>зору</w:t>
      </w:r>
      <w:r>
        <w:t></w:t>
      </w:r>
      <w:r>
        <w:rPr>
          <w:rFonts w:hint="eastAsia"/>
        </w:rPr>
        <w:t>альтернативних</w:t>
      </w:r>
      <w:r>
        <w:t></w:t>
      </w:r>
      <w:r>
        <w:rPr>
          <w:rFonts w:hint="eastAsia"/>
        </w:rPr>
        <w:t>підходів</w:t>
      </w:r>
      <w:r>
        <w:t></w:t>
      </w:r>
      <w:r>
        <w:t></w:t>
      </w:r>
    </w:p>
    <w:p w:rsidR="00A33E63" w:rsidRDefault="00A33E63" w:rsidP="00A33E63">
      <w:r>
        <w:t></w:t>
      </w:r>
    </w:p>
    <w:p w:rsidR="00A33E63" w:rsidRDefault="00A33E63" w:rsidP="00A33E63">
      <w:r>
        <w:t></w:t>
      </w:r>
      <w:r>
        <w:t></w:t>
      </w:r>
      <w:r>
        <w:t></w:t>
      </w:r>
    </w:p>
    <w:p w:rsidR="00A33E63" w:rsidRDefault="00A33E63" w:rsidP="00A33E63">
      <w:r>
        <w:t></w:t>
      </w:r>
      <w:r>
        <w:t></w:t>
      </w:r>
      <w:r>
        <w:t></w:t>
      </w:r>
      <w:r>
        <w:tab/>
      </w:r>
      <w:r>
        <w:t></w:t>
      </w:r>
      <w:r>
        <w:rPr>
          <w:rFonts w:hint="eastAsia"/>
        </w:rPr>
        <w:t>Правовим</w:t>
      </w:r>
      <w:r>
        <w:t></w:t>
      </w:r>
      <w:r>
        <w:rPr>
          <w:rFonts w:hint="eastAsia"/>
        </w:rPr>
        <w:t>знаком</w:t>
      </w:r>
      <w:r>
        <w:t></w:t>
      </w:r>
      <w:r>
        <w:rPr>
          <w:rFonts w:hint="eastAsia"/>
        </w:rPr>
        <w:t>є</w:t>
      </w:r>
      <w:r>
        <w:t></w:t>
      </w:r>
      <w:r>
        <w:rPr>
          <w:rFonts w:hint="eastAsia"/>
        </w:rPr>
        <w:t>матеріальний</w:t>
      </w:r>
      <w:r>
        <w:t></w:t>
      </w:r>
      <w:r>
        <w:rPr>
          <w:rFonts w:hint="eastAsia"/>
        </w:rPr>
        <w:t>предмет</w:t>
      </w:r>
      <w:r>
        <w:t></w:t>
      </w:r>
      <w:r>
        <w:t></w:t>
      </w:r>
      <w:r>
        <w:rPr>
          <w:rFonts w:hint="eastAsia"/>
        </w:rPr>
        <w:t>що</w:t>
      </w:r>
      <w:r>
        <w:t></w:t>
      </w:r>
      <w:r>
        <w:rPr>
          <w:rFonts w:hint="eastAsia"/>
        </w:rPr>
        <w:t>чуттєво</w:t>
      </w:r>
      <w:r>
        <w:t></w:t>
      </w:r>
      <w:r>
        <w:rPr>
          <w:rFonts w:hint="eastAsia"/>
        </w:rPr>
        <w:t>сприймається</w:t>
      </w:r>
      <w:r>
        <w:t></w:t>
      </w:r>
      <w:r>
        <w:rPr>
          <w:rFonts w:hint="eastAsia"/>
        </w:rPr>
        <w:t>і</w:t>
      </w:r>
      <w:r>
        <w:t></w:t>
      </w:r>
      <w:r>
        <w:rPr>
          <w:rFonts w:hint="eastAsia"/>
        </w:rPr>
        <w:t>виступає</w:t>
      </w:r>
      <w:r>
        <w:t></w:t>
      </w:r>
      <w:r>
        <w:rPr>
          <w:rFonts w:hint="eastAsia"/>
        </w:rPr>
        <w:t>в</w:t>
      </w:r>
      <w:r>
        <w:t></w:t>
      </w:r>
      <w:r>
        <w:rPr>
          <w:rFonts w:hint="eastAsia"/>
        </w:rPr>
        <w:t>якості</w:t>
      </w:r>
      <w:r>
        <w:t></w:t>
      </w:r>
      <w:r>
        <w:rPr>
          <w:rFonts w:hint="eastAsia"/>
        </w:rPr>
        <w:t>представника</w:t>
      </w:r>
      <w:r>
        <w:t></w:t>
      </w:r>
      <w:r>
        <w:t></w:t>
      </w:r>
      <w:r>
        <w:rPr>
          <w:rFonts w:hint="eastAsia"/>
        </w:rPr>
        <w:t>репрезентанта</w:t>
      </w:r>
      <w:r>
        <w:t></w:t>
      </w:r>
      <w:r>
        <w:t></w:t>
      </w:r>
      <w:r>
        <w:rPr>
          <w:rFonts w:hint="eastAsia"/>
        </w:rPr>
        <w:t>іншого</w:t>
      </w:r>
      <w:r>
        <w:t></w:t>
      </w:r>
      <w:r>
        <w:rPr>
          <w:rFonts w:hint="eastAsia"/>
        </w:rPr>
        <w:t>предмету</w:t>
      </w:r>
      <w:r>
        <w:t></w:t>
      </w:r>
      <w:r>
        <w:t></w:t>
      </w:r>
      <w:r>
        <w:rPr>
          <w:rFonts w:hint="eastAsia"/>
        </w:rPr>
        <w:t>властивості</w:t>
      </w:r>
      <w:r>
        <w:t></w:t>
      </w:r>
      <w:r>
        <w:rPr>
          <w:rFonts w:hint="eastAsia"/>
        </w:rPr>
        <w:t>або</w:t>
      </w:r>
      <w:r>
        <w:t></w:t>
      </w:r>
      <w:r>
        <w:rPr>
          <w:rFonts w:hint="eastAsia"/>
        </w:rPr>
        <w:t>відношення</w:t>
      </w:r>
      <w:r>
        <w:t></w:t>
      </w:r>
      <w:r>
        <w:rPr>
          <w:rFonts w:hint="eastAsia"/>
        </w:rPr>
        <w:t>та</w:t>
      </w:r>
      <w:r>
        <w:t></w:t>
      </w:r>
      <w:r>
        <w:rPr>
          <w:rFonts w:hint="eastAsia"/>
        </w:rPr>
        <w:t>використовується</w:t>
      </w:r>
      <w:r>
        <w:t></w:t>
      </w:r>
      <w:r>
        <w:rPr>
          <w:rFonts w:hint="eastAsia"/>
        </w:rPr>
        <w:t>для</w:t>
      </w:r>
      <w:r>
        <w:t></w:t>
      </w:r>
      <w:r>
        <w:rPr>
          <w:rFonts w:hint="eastAsia"/>
        </w:rPr>
        <w:t>отримання</w:t>
      </w:r>
      <w:r>
        <w:t></w:t>
      </w:r>
      <w:r>
        <w:t></w:t>
      </w:r>
      <w:r>
        <w:rPr>
          <w:rFonts w:hint="eastAsia"/>
        </w:rPr>
        <w:t>зберігання</w:t>
      </w:r>
      <w:r>
        <w:t></w:t>
      </w:r>
      <w:r>
        <w:t></w:t>
      </w:r>
      <w:r>
        <w:rPr>
          <w:rFonts w:hint="eastAsia"/>
        </w:rPr>
        <w:t>переробки</w:t>
      </w:r>
      <w:r>
        <w:t></w:t>
      </w:r>
      <w:r>
        <w:rPr>
          <w:rFonts w:hint="eastAsia"/>
        </w:rPr>
        <w:t>та</w:t>
      </w:r>
      <w:r>
        <w:t></w:t>
      </w:r>
      <w:r>
        <w:rPr>
          <w:rFonts w:hint="eastAsia"/>
        </w:rPr>
        <w:t>передавання</w:t>
      </w:r>
      <w:r>
        <w:t></w:t>
      </w:r>
      <w:r>
        <w:rPr>
          <w:rFonts w:hint="eastAsia"/>
        </w:rPr>
        <w:t>інформації</w:t>
      </w:r>
      <w:r>
        <w:t></w:t>
      </w:r>
      <w:r>
        <w:t></w:t>
      </w:r>
      <w:r>
        <w:rPr>
          <w:rFonts w:hint="eastAsia"/>
        </w:rPr>
        <w:t>яка</w:t>
      </w:r>
      <w:r>
        <w:t></w:t>
      </w:r>
      <w:r>
        <w:rPr>
          <w:rFonts w:hint="eastAsia"/>
        </w:rPr>
        <w:t>має</w:t>
      </w:r>
      <w:r>
        <w:t></w:t>
      </w:r>
      <w:r>
        <w:rPr>
          <w:rFonts w:hint="eastAsia"/>
        </w:rPr>
        <w:t>правовий</w:t>
      </w:r>
      <w:r>
        <w:t></w:t>
      </w:r>
      <w:r>
        <w:rPr>
          <w:rFonts w:hint="eastAsia"/>
        </w:rPr>
        <w:t>характер</w:t>
      </w:r>
      <w:r>
        <w:t></w:t>
      </w:r>
      <w:r>
        <w:t></w:t>
      </w:r>
      <w:r>
        <w:rPr>
          <w:rFonts w:hint="eastAsia"/>
        </w:rPr>
        <w:t>Правовий</w:t>
      </w:r>
      <w:r>
        <w:t></w:t>
      </w:r>
      <w:r>
        <w:rPr>
          <w:rFonts w:hint="eastAsia"/>
        </w:rPr>
        <w:t>знак</w:t>
      </w:r>
      <w:r>
        <w:t></w:t>
      </w:r>
      <w:r>
        <w:rPr>
          <w:rFonts w:hint="eastAsia"/>
        </w:rPr>
        <w:t>має</w:t>
      </w:r>
      <w:r>
        <w:t></w:t>
      </w:r>
      <w:r>
        <w:rPr>
          <w:rFonts w:hint="eastAsia"/>
        </w:rPr>
        <w:t>такі</w:t>
      </w:r>
      <w:r>
        <w:t></w:t>
      </w:r>
      <w:r>
        <w:rPr>
          <w:rFonts w:hint="eastAsia"/>
        </w:rPr>
        <w:t>характерні</w:t>
      </w:r>
      <w:r>
        <w:t></w:t>
      </w:r>
      <w:r>
        <w:rPr>
          <w:rFonts w:hint="eastAsia"/>
        </w:rPr>
        <w:t>ознаки</w:t>
      </w:r>
      <w:r>
        <w:t></w:t>
      </w:r>
      <w:r>
        <w:t></w:t>
      </w:r>
      <w:r>
        <w:rPr>
          <w:rFonts w:hint="eastAsia"/>
        </w:rPr>
        <w:t>як</w:t>
      </w:r>
      <w:r>
        <w:t></w:t>
      </w:r>
      <w:r>
        <w:rPr>
          <w:rFonts w:hint="eastAsia"/>
        </w:rPr>
        <w:t>наявність</w:t>
      </w:r>
      <w:r>
        <w:t></w:t>
      </w:r>
      <w:r>
        <w:rPr>
          <w:rFonts w:hint="eastAsia"/>
        </w:rPr>
        <w:t>альтернативної</w:t>
      </w:r>
      <w:r>
        <w:t></w:t>
      </w:r>
      <w:r>
        <w:rPr>
          <w:rFonts w:hint="eastAsia"/>
        </w:rPr>
        <w:t>форми</w:t>
      </w:r>
      <w:r>
        <w:t></w:t>
      </w:r>
      <w:r>
        <w:t></w:t>
      </w:r>
      <w:r>
        <w:rPr>
          <w:rFonts w:hint="eastAsia"/>
        </w:rPr>
        <w:t>змістовність</w:t>
      </w:r>
      <w:r>
        <w:t></w:t>
      </w:r>
      <w:r>
        <w:rPr>
          <w:rFonts w:hint="eastAsia"/>
        </w:rPr>
        <w:t>та</w:t>
      </w:r>
      <w:r>
        <w:t></w:t>
      </w:r>
      <w:r>
        <w:rPr>
          <w:rFonts w:hint="eastAsia"/>
        </w:rPr>
        <w:t>системна</w:t>
      </w:r>
      <w:r>
        <w:t></w:t>
      </w:r>
      <w:r>
        <w:rPr>
          <w:rFonts w:hint="eastAsia"/>
        </w:rPr>
        <w:t>взаємодія</w:t>
      </w:r>
      <w:r>
        <w:t></w:t>
      </w:r>
      <w:r>
        <w:t></w:t>
      </w:r>
      <w:r>
        <w:rPr>
          <w:rFonts w:hint="eastAsia"/>
        </w:rPr>
        <w:t>Існує</w:t>
      </w:r>
      <w:r>
        <w:t></w:t>
      </w:r>
      <w:r>
        <w:rPr>
          <w:rFonts w:hint="eastAsia"/>
        </w:rPr>
        <w:t>три</w:t>
      </w:r>
      <w:r>
        <w:t></w:t>
      </w:r>
      <w:r>
        <w:rPr>
          <w:rFonts w:hint="eastAsia"/>
        </w:rPr>
        <w:t>класи</w:t>
      </w:r>
      <w:r>
        <w:t></w:t>
      </w:r>
      <w:r>
        <w:rPr>
          <w:rFonts w:hint="eastAsia"/>
        </w:rPr>
        <w:t>ознак</w:t>
      </w:r>
      <w:r>
        <w:t></w:t>
      </w:r>
      <w:r>
        <w:t></w:t>
      </w:r>
      <w:r>
        <w:rPr>
          <w:rFonts w:hint="eastAsia"/>
        </w:rPr>
        <w:t>поєднання</w:t>
      </w:r>
      <w:r>
        <w:t></w:t>
      </w:r>
      <w:r>
        <w:rPr>
          <w:rFonts w:hint="eastAsia"/>
        </w:rPr>
        <w:t>яких</w:t>
      </w:r>
      <w:r>
        <w:t></w:t>
      </w:r>
      <w:r>
        <w:rPr>
          <w:rFonts w:hint="eastAsia"/>
        </w:rPr>
        <w:t>утворює</w:t>
      </w:r>
      <w:r>
        <w:t></w:t>
      </w:r>
      <w:r>
        <w:rPr>
          <w:rFonts w:hint="eastAsia"/>
        </w:rPr>
        <w:t>правовий</w:t>
      </w:r>
      <w:r>
        <w:t></w:t>
      </w:r>
      <w:r>
        <w:rPr>
          <w:rFonts w:hint="eastAsia"/>
        </w:rPr>
        <w:t>знак</w:t>
      </w:r>
      <w:r>
        <w:t></w:t>
      </w:r>
      <w:r>
        <w:t></w:t>
      </w:r>
      <w:r>
        <w:t></w:t>
      </w:r>
      <w:r>
        <w:t></w:t>
      </w:r>
      <w:r>
        <w:t></w:t>
      </w:r>
      <w:r>
        <w:rPr>
          <w:rFonts w:hint="eastAsia"/>
        </w:rPr>
        <w:t>форма</w:t>
      </w:r>
      <w:r>
        <w:t></w:t>
      </w:r>
      <w:r>
        <w:rPr>
          <w:rFonts w:hint="eastAsia"/>
        </w:rPr>
        <w:t>правового</w:t>
      </w:r>
      <w:r>
        <w:t></w:t>
      </w:r>
      <w:r>
        <w:rPr>
          <w:rFonts w:hint="eastAsia"/>
        </w:rPr>
        <w:t>знаку</w:t>
      </w:r>
      <w:r>
        <w:t></w:t>
      </w:r>
      <w:r>
        <w:t></w:t>
      </w:r>
      <w:r>
        <w:rPr>
          <w:rFonts w:hint="eastAsia"/>
        </w:rPr>
        <w:t>яка</w:t>
      </w:r>
      <w:r>
        <w:t></w:t>
      </w:r>
      <w:r>
        <w:rPr>
          <w:rFonts w:hint="eastAsia"/>
        </w:rPr>
        <w:t>чуттєво</w:t>
      </w:r>
      <w:r>
        <w:t></w:t>
      </w:r>
      <w:r>
        <w:rPr>
          <w:rFonts w:hint="eastAsia"/>
        </w:rPr>
        <w:t>сприймається</w:t>
      </w:r>
      <w:r>
        <w:t></w:t>
      </w:r>
      <w:r>
        <w:t></w:t>
      </w:r>
      <w:r>
        <w:t></w:t>
      </w:r>
      <w:r>
        <w:t></w:t>
      </w:r>
      <w:r>
        <w:t></w:t>
      </w:r>
      <w:r>
        <w:rPr>
          <w:rFonts w:hint="eastAsia"/>
        </w:rPr>
        <w:t>правове</w:t>
      </w:r>
      <w:r>
        <w:t></w:t>
      </w:r>
      <w:r>
        <w:rPr>
          <w:rFonts w:hint="eastAsia"/>
        </w:rPr>
        <w:t>уявлення</w:t>
      </w:r>
      <w:r>
        <w:t></w:t>
      </w:r>
      <w:r>
        <w:rPr>
          <w:rFonts w:hint="eastAsia"/>
        </w:rPr>
        <w:t>про</w:t>
      </w:r>
      <w:r>
        <w:t></w:t>
      </w:r>
      <w:r>
        <w:rPr>
          <w:rFonts w:hint="eastAsia"/>
        </w:rPr>
        <w:t>предмет</w:t>
      </w:r>
      <w:r>
        <w:t></w:t>
      </w:r>
      <w:r>
        <w:t></w:t>
      </w:r>
      <w:r>
        <w:t></w:t>
      </w:r>
      <w:r>
        <w:t></w:t>
      </w:r>
      <w:r>
        <w:t></w:t>
      </w:r>
      <w:r>
        <w:rPr>
          <w:rFonts w:hint="eastAsia"/>
        </w:rPr>
        <w:t>матеріальний</w:t>
      </w:r>
      <w:r>
        <w:t></w:t>
      </w:r>
      <w:r>
        <w:rPr>
          <w:rFonts w:hint="eastAsia"/>
        </w:rPr>
        <w:t>предмет</w:t>
      </w:r>
      <w:r>
        <w:t></w:t>
      </w:r>
      <w:r>
        <w:rPr>
          <w:rFonts w:hint="eastAsia"/>
        </w:rPr>
        <w:t>зовнішнього</w:t>
      </w:r>
      <w:r>
        <w:t></w:t>
      </w:r>
      <w:r>
        <w:rPr>
          <w:rFonts w:hint="eastAsia"/>
        </w:rPr>
        <w:t>світу</w:t>
      </w:r>
      <w:r>
        <w:t></w:t>
      </w:r>
      <w:r>
        <w:t></w:t>
      </w:r>
      <w:r>
        <w:rPr>
          <w:rFonts w:hint="eastAsia"/>
        </w:rPr>
        <w:t>з</w:t>
      </w:r>
      <w:r>
        <w:t></w:t>
      </w:r>
      <w:r>
        <w:rPr>
          <w:rFonts w:hint="eastAsia"/>
        </w:rPr>
        <w:t>яким</w:t>
      </w:r>
      <w:r>
        <w:t></w:t>
      </w:r>
      <w:r>
        <w:rPr>
          <w:rFonts w:hint="eastAsia"/>
        </w:rPr>
        <w:t>співвідноситься</w:t>
      </w:r>
      <w:r>
        <w:t></w:t>
      </w:r>
      <w:r>
        <w:rPr>
          <w:rFonts w:hint="eastAsia"/>
        </w:rPr>
        <w:t>знак</w:t>
      </w:r>
      <w:r>
        <w:t></w:t>
      </w:r>
      <w:r>
        <w:t></w:t>
      </w:r>
      <w:r>
        <w:rPr>
          <w:rFonts w:hint="eastAsia"/>
        </w:rPr>
        <w:t>Правовий</w:t>
      </w:r>
      <w:r>
        <w:t></w:t>
      </w:r>
      <w:r>
        <w:rPr>
          <w:rFonts w:hint="eastAsia"/>
        </w:rPr>
        <w:t>знак</w:t>
      </w:r>
      <w:r>
        <w:t></w:t>
      </w:r>
      <w:r>
        <w:rPr>
          <w:rFonts w:hint="eastAsia"/>
        </w:rPr>
        <w:t>містить</w:t>
      </w:r>
      <w:r>
        <w:t></w:t>
      </w:r>
      <w:r>
        <w:rPr>
          <w:rFonts w:hint="eastAsia"/>
        </w:rPr>
        <w:t>у</w:t>
      </w:r>
      <w:r>
        <w:t></w:t>
      </w:r>
      <w:r>
        <w:rPr>
          <w:rFonts w:hint="eastAsia"/>
        </w:rPr>
        <w:t>собі</w:t>
      </w:r>
      <w:r>
        <w:t></w:t>
      </w:r>
      <w:r>
        <w:t></w:t>
      </w:r>
      <w:r>
        <w:t></w:t>
      </w:r>
      <w:r>
        <w:t></w:t>
      </w:r>
      <w:r>
        <w:t></w:t>
      </w:r>
      <w:r>
        <w:rPr>
          <w:rFonts w:hint="eastAsia"/>
        </w:rPr>
        <w:t>зовнішній</w:t>
      </w:r>
      <w:r>
        <w:t></w:t>
      </w:r>
      <w:r>
        <w:rPr>
          <w:rFonts w:hint="eastAsia"/>
        </w:rPr>
        <w:t>вираз</w:t>
      </w:r>
      <w:r>
        <w:t></w:t>
      </w:r>
      <w:r>
        <w:t></w:t>
      </w:r>
      <w:r>
        <w:rPr>
          <w:rFonts w:hint="eastAsia"/>
        </w:rPr>
        <w:t>форму</w:t>
      </w:r>
      <w:r>
        <w:t></w:t>
      </w:r>
      <w:r>
        <w:t></w:t>
      </w:r>
      <w:r>
        <w:rPr>
          <w:rFonts w:hint="eastAsia"/>
        </w:rPr>
        <w:t>оболонку</w:t>
      </w:r>
      <w:r>
        <w:t></w:t>
      </w:r>
      <w:r>
        <w:t></w:t>
      </w:r>
      <w:r>
        <w:t></w:t>
      </w:r>
      <w:r>
        <w:rPr>
          <w:rFonts w:hint="eastAsia"/>
        </w:rPr>
        <w:t>означення</w:t>
      </w:r>
      <w:r>
        <w:t></w:t>
      </w:r>
      <w:r>
        <w:t></w:t>
      </w:r>
      <w:r>
        <w:t></w:t>
      </w:r>
      <w:r>
        <w:t></w:t>
      </w:r>
      <w:r>
        <w:t></w:t>
      </w:r>
      <w:r>
        <w:rPr>
          <w:rFonts w:hint="eastAsia"/>
        </w:rPr>
        <w:t>предмет</w:t>
      </w:r>
      <w:r>
        <w:t></w:t>
      </w:r>
      <w:r>
        <w:rPr>
          <w:rFonts w:hint="eastAsia"/>
        </w:rPr>
        <w:t>думки</w:t>
      </w:r>
      <w:r>
        <w:t></w:t>
      </w:r>
      <w:r>
        <w:t></w:t>
      </w:r>
      <w:r>
        <w:rPr>
          <w:rFonts w:hint="eastAsia"/>
        </w:rPr>
        <w:t>який</w:t>
      </w:r>
      <w:r>
        <w:t></w:t>
      </w:r>
      <w:r>
        <w:rPr>
          <w:rFonts w:hint="eastAsia"/>
        </w:rPr>
        <w:t>означується</w:t>
      </w:r>
      <w:r>
        <w:t></w:t>
      </w:r>
      <w:r>
        <w:t></w:t>
      </w:r>
      <w:r>
        <w:rPr>
          <w:rFonts w:hint="eastAsia"/>
        </w:rPr>
        <w:t>найчастіше</w:t>
      </w:r>
      <w:r>
        <w:t></w:t>
      </w:r>
      <w:r>
        <w:rPr>
          <w:rFonts w:hint="eastAsia"/>
        </w:rPr>
        <w:t>він</w:t>
      </w:r>
      <w:r>
        <w:t></w:t>
      </w:r>
      <w:r>
        <w:rPr>
          <w:rFonts w:hint="eastAsia"/>
        </w:rPr>
        <w:t>виражений</w:t>
      </w:r>
      <w:r>
        <w:t></w:t>
      </w:r>
      <w:r>
        <w:rPr>
          <w:rFonts w:hint="eastAsia"/>
        </w:rPr>
        <w:t>у</w:t>
      </w:r>
      <w:r>
        <w:t></w:t>
      </w:r>
      <w:r>
        <w:rPr>
          <w:rFonts w:hint="eastAsia"/>
        </w:rPr>
        <w:t>понятті</w:t>
      </w:r>
      <w:r>
        <w:t></w:t>
      </w:r>
      <w:r>
        <w:t></w:t>
      </w:r>
      <w:r>
        <w:t></w:t>
      </w:r>
      <w:r>
        <w:rPr>
          <w:rFonts w:hint="eastAsia"/>
        </w:rPr>
        <w:t>означуване</w:t>
      </w:r>
      <w:r>
        <w:t></w:t>
      </w:r>
      <w:r>
        <w:t></w:t>
      </w:r>
      <w:r>
        <w:t></w:t>
      </w:r>
      <w:r>
        <w:t></w:t>
      </w:r>
      <w:r>
        <w:t></w:t>
      </w:r>
      <w:r>
        <w:rPr>
          <w:rFonts w:hint="eastAsia"/>
        </w:rPr>
        <w:t>існуюче</w:t>
      </w:r>
      <w:r>
        <w:t></w:t>
      </w:r>
      <w:r>
        <w:rPr>
          <w:rFonts w:hint="eastAsia"/>
        </w:rPr>
        <w:t>в</w:t>
      </w:r>
      <w:r>
        <w:t></w:t>
      </w:r>
      <w:r>
        <w:rPr>
          <w:rFonts w:hint="eastAsia"/>
        </w:rPr>
        <w:t>реальному</w:t>
      </w:r>
      <w:r>
        <w:t></w:t>
      </w:r>
      <w:r>
        <w:rPr>
          <w:rFonts w:hint="eastAsia"/>
        </w:rPr>
        <w:t>світі</w:t>
      </w:r>
      <w:r>
        <w:t></w:t>
      </w:r>
      <w:r>
        <w:rPr>
          <w:rFonts w:hint="eastAsia"/>
        </w:rPr>
        <w:t>явище</w:t>
      </w:r>
      <w:r>
        <w:t></w:t>
      </w:r>
      <w:r>
        <w:rPr>
          <w:rFonts w:hint="eastAsia"/>
        </w:rPr>
        <w:t>правової</w:t>
      </w:r>
      <w:r>
        <w:t></w:t>
      </w:r>
      <w:r>
        <w:rPr>
          <w:rFonts w:hint="eastAsia"/>
        </w:rPr>
        <w:t>дійсності</w:t>
      </w:r>
      <w:r>
        <w:t></w:t>
      </w:r>
      <w:r>
        <w:t></w:t>
      </w:r>
      <w:r>
        <w:rPr>
          <w:rFonts w:hint="eastAsia"/>
        </w:rPr>
        <w:t>предмет</w:t>
      </w:r>
      <w:r>
        <w:t></w:t>
      </w:r>
      <w:r>
        <w:t></w:t>
      </w:r>
      <w:r>
        <w:rPr>
          <w:rFonts w:hint="eastAsia"/>
        </w:rPr>
        <w:t>процес</w:t>
      </w:r>
      <w:r>
        <w:t></w:t>
      </w:r>
      <w:r>
        <w:t></w:t>
      </w:r>
      <w:r>
        <w:rPr>
          <w:rFonts w:hint="eastAsia"/>
        </w:rPr>
        <w:t>статус</w:t>
      </w:r>
      <w:r>
        <w:t></w:t>
      </w:r>
      <w:r>
        <w:t></w:t>
      </w:r>
      <w:r>
        <w:rPr>
          <w:rFonts w:hint="eastAsia"/>
        </w:rPr>
        <w:t>система</w:t>
      </w:r>
      <w:r>
        <w:t></w:t>
      </w:r>
      <w:r>
        <w:rPr>
          <w:rFonts w:hint="eastAsia"/>
        </w:rPr>
        <w:t>відносин</w:t>
      </w:r>
      <w:r>
        <w:t></w:t>
      </w:r>
      <w:r>
        <w:t></w:t>
      </w:r>
      <w:r>
        <w:t></w:t>
      </w:r>
      <w:r>
        <w:rPr>
          <w:rFonts w:hint="eastAsia"/>
        </w:rPr>
        <w:t>які</w:t>
      </w:r>
      <w:r>
        <w:t></w:t>
      </w:r>
      <w:r>
        <w:rPr>
          <w:rFonts w:hint="eastAsia"/>
        </w:rPr>
        <w:t>позначаються</w:t>
      </w:r>
      <w:r>
        <w:t></w:t>
      </w:r>
      <w:r>
        <w:t></w:t>
      </w:r>
      <w:r>
        <w:rPr>
          <w:rFonts w:hint="eastAsia"/>
        </w:rPr>
        <w:t>Правові</w:t>
      </w:r>
      <w:r>
        <w:t></w:t>
      </w:r>
      <w:r>
        <w:rPr>
          <w:rFonts w:hint="eastAsia"/>
        </w:rPr>
        <w:t>субзнаки</w:t>
      </w:r>
      <w:r>
        <w:t></w:t>
      </w:r>
      <w:r>
        <w:t></w:t>
      </w:r>
      <w:r>
        <w:t></w:t>
      </w:r>
      <w:r>
        <w:rPr>
          <w:rFonts w:hint="eastAsia"/>
        </w:rPr>
        <w:t>це</w:t>
      </w:r>
      <w:r>
        <w:t></w:t>
      </w:r>
      <w:r>
        <w:rPr>
          <w:rFonts w:hint="eastAsia"/>
        </w:rPr>
        <w:t>невід’ємні</w:t>
      </w:r>
      <w:r>
        <w:t></w:t>
      </w:r>
      <w:r>
        <w:rPr>
          <w:rFonts w:hint="eastAsia"/>
        </w:rPr>
        <w:t>елементи</w:t>
      </w:r>
      <w:r>
        <w:t></w:t>
      </w:r>
      <w:r>
        <w:rPr>
          <w:rFonts w:hint="eastAsia"/>
        </w:rPr>
        <w:t>правового</w:t>
      </w:r>
      <w:r>
        <w:t></w:t>
      </w:r>
      <w:r>
        <w:rPr>
          <w:rFonts w:hint="eastAsia"/>
        </w:rPr>
        <w:t>знаку</w:t>
      </w:r>
      <w:r>
        <w:t></w:t>
      </w:r>
      <w:r>
        <w:t></w:t>
      </w:r>
      <w:r>
        <w:rPr>
          <w:rFonts w:hint="eastAsia"/>
        </w:rPr>
        <w:t>які</w:t>
      </w:r>
      <w:r>
        <w:t></w:t>
      </w:r>
      <w:r>
        <w:rPr>
          <w:rFonts w:hint="eastAsia"/>
        </w:rPr>
        <w:t>не</w:t>
      </w:r>
      <w:r>
        <w:t></w:t>
      </w:r>
      <w:r>
        <w:rPr>
          <w:rFonts w:hint="eastAsia"/>
        </w:rPr>
        <w:t>дають</w:t>
      </w:r>
      <w:r>
        <w:t></w:t>
      </w:r>
      <w:r>
        <w:rPr>
          <w:rFonts w:hint="eastAsia"/>
        </w:rPr>
        <w:t>уявлення</w:t>
      </w:r>
      <w:r>
        <w:t></w:t>
      </w:r>
      <w:r>
        <w:rPr>
          <w:rFonts w:hint="eastAsia"/>
        </w:rPr>
        <w:t>про</w:t>
      </w:r>
      <w:r>
        <w:t></w:t>
      </w:r>
      <w:r>
        <w:rPr>
          <w:rFonts w:hint="eastAsia"/>
        </w:rPr>
        <w:t>зовнішній</w:t>
      </w:r>
      <w:r>
        <w:t></w:t>
      </w:r>
      <w:r>
        <w:rPr>
          <w:rFonts w:hint="eastAsia"/>
        </w:rPr>
        <w:t>світ</w:t>
      </w:r>
      <w:r>
        <w:t></w:t>
      </w:r>
      <w:r>
        <w:rPr>
          <w:rFonts w:hint="eastAsia"/>
        </w:rPr>
        <w:t>відносно</w:t>
      </w:r>
      <w:r>
        <w:t></w:t>
      </w:r>
      <w:r>
        <w:rPr>
          <w:rFonts w:hint="eastAsia"/>
        </w:rPr>
        <w:t>нього</w:t>
      </w:r>
      <w:r>
        <w:t></w:t>
      </w:r>
      <w:r>
        <w:t></w:t>
      </w:r>
      <w:r>
        <w:rPr>
          <w:rFonts w:hint="eastAsia"/>
        </w:rPr>
        <w:t>правову</w:t>
      </w:r>
      <w:r>
        <w:t></w:t>
      </w:r>
      <w:r>
        <w:rPr>
          <w:rFonts w:hint="eastAsia"/>
        </w:rPr>
        <w:t>реальність</w:t>
      </w:r>
      <w:r>
        <w:t></w:t>
      </w:r>
      <w:r>
        <w:t></w:t>
      </w:r>
      <w:r>
        <w:t></w:t>
      </w:r>
      <w:r>
        <w:rPr>
          <w:rFonts w:hint="eastAsia"/>
        </w:rPr>
        <w:t>але</w:t>
      </w:r>
      <w:r>
        <w:t></w:t>
      </w:r>
      <w:r>
        <w:rPr>
          <w:rFonts w:hint="eastAsia"/>
        </w:rPr>
        <w:t>виконують</w:t>
      </w:r>
      <w:r>
        <w:t></w:t>
      </w:r>
      <w:r>
        <w:rPr>
          <w:rFonts w:hint="eastAsia"/>
        </w:rPr>
        <w:t>функцію</w:t>
      </w:r>
      <w:r>
        <w:t></w:t>
      </w:r>
      <w:r>
        <w:rPr>
          <w:rFonts w:hint="eastAsia"/>
        </w:rPr>
        <w:t>розрізника</w:t>
      </w:r>
      <w:r>
        <w:t></w:t>
      </w:r>
      <w:r>
        <w:rPr>
          <w:rFonts w:hint="eastAsia"/>
        </w:rPr>
        <w:t>значень</w:t>
      </w:r>
      <w:r>
        <w:t></w:t>
      </w:r>
      <w:r>
        <w:t></w:t>
      </w:r>
      <w:r>
        <w:rPr>
          <w:rFonts w:hint="eastAsia"/>
        </w:rPr>
        <w:t>Процес</w:t>
      </w:r>
      <w:r>
        <w:t></w:t>
      </w:r>
      <w:r>
        <w:rPr>
          <w:rFonts w:hint="eastAsia"/>
        </w:rPr>
        <w:t>становлення</w:t>
      </w:r>
      <w:r>
        <w:t></w:t>
      </w:r>
      <w:r>
        <w:rPr>
          <w:rFonts w:hint="eastAsia"/>
        </w:rPr>
        <w:t>правових</w:t>
      </w:r>
      <w:r>
        <w:t></w:t>
      </w:r>
      <w:r>
        <w:rPr>
          <w:rFonts w:hint="eastAsia"/>
        </w:rPr>
        <w:t>знаків</w:t>
      </w:r>
      <w:r>
        <w:t></w:t>
      </w:r>
      <w:r>
        <w:t></w:t>
      </w:r>
      <w:r>
        <w:rPr>
          <w:rFonts w:hint="eastAsia"/>
        </w:rPr>
        <w:t>правовий</w:t>
      </w:r>
      <w:r>
        <w:t></w:t>
      </w:r>
      <w:r>
        <w:rPr>
          <w:rFonts w:hint="eastAsia"/>
        </w:rPr>
        <w:t>семіозис</w:t>
      </w:r>
      <w:r>
        <w:t></w:t>
      </w:r>
      <w:r>
        <w:t></w:t>
      </w:r>
      <w:r>
        <w:rPr>
          <w:rFonts w:hint="eastAsia"/>
        </w:rPr>
        <w:t>проходить</w:t>
      </w:r>
      <w:r>
        <w:t></w:t>
      </w:r>
      <w:r>
        <w:rPr>
          <w:rFonts w:hint="eastAsia"/>
        </w:rPr>
        <w:t>три</w:t>
      </w:r>
      <w:r>
        <w:t></w:t>
      </w:r>
      <w:r>
        <w:rPr>
          <w:rFonts w:hint="eastAsia"/>
        </w:rPr>
        <w:t>основні</w:t>
      </w:r>
      <w:r>
        <w:t></w:t>
      </w:r>
      <w:r>
        <w:rPr>
          <w:rFonts w:hint="eastAsia"/>
        </w:rPr>
        <w:t>стадії</w:t>
      </w:r>
      <w:r>
        <w:t></w:t>
      </w:r>
      <w:r>
        <w:t></w:t>
      </w:r>
      <w:r>
        <w:rPr>
          <w:rFonts w:hint="eastAsia"/>
        </w:rPr>
        <w:t>на</w:t>
      </w:r>
      <w:r>
        <w:t></w:t>
      </w:r>
      <w:r>
        <w:rPr>
          <w:rFonts w:hint="eastAsia"/>
        </w:rPr>
        <w:t>кожній</w:t>
      </w:r>
      <w:r>
        <w:t></w:t>
      </w:r>
      <w:r>
        <w:rPr>
          <w:rFonts w:hint="eastAsia"/>
        </w:rPr>
        <w:t>з</w:t>
      </w:r>
      <w:r>
        <w:t></w:t>
      </w:r>
      <w:r>
        <w:rPr>
          <w:rFonts w:hint="eastAsia"/>
        </w:rPr>
        <w:t>яких</w:t>
      </w:r>
      <w:r>
        <w:t></w:t>
      </w:r>
      <w:r>
        <w:rPr>
          <w:rFonts w:hint="eastAsia"/>
        </w:rPr>
        <w:t>виникає</w:t>
      </w:r>
      <w:r>
        <w:t></w:t>
      </w:r>
      <w:r>
        <w:rPr>
          <w:rFonts w:hint="eastAsia"/>
        </w:rPr>
        <w:t>новий</w:t>
      </w:r>
      <w:r>
        <w:t></w:t>
      </w:r>
      <w:r>
        <w:rPr>
          <w:rFonts w:hint="eastAsia"/>
        </w:rPr>
        <w:t>історичний</w:t>
      </w:r>
      <w:r>
        <w:t></w:t>
      </w:r>
      <w:r>
        <w:rPr>
          <w:rFonts w:hint="eastAsia"/>
        </w:rPr>
        <w:t>тип</w:t>
      </w:r>
      <w:r>
        <w:t></w:t>
      </w:r>
      <w:r>
        <w:rPr>
          <w:rFonts w:hint="eastAsia"/>
        </w:rPr>
        <w:t>знаків</w:t>
      </w:r>
      <w:r>
        <w:t></w:t>
      </w:r>
      <w:r>
        <w:t></w:t>
      </w:r>
      <w:r>
        <w:t></w:t>
      </w:r>
      <w:r>
        <w:rPr>
          <w:rFonts w:hint="eastAsia"/>
        </w:rPr>
        <w:t>правові</w:t>
      </w:r>
      <w:r>
        <w:t></w:t>
      </w:r>
      <w:r>
        <w:rPr>
          <w:rFonts w:hint="eastAsia"/>
        </w:rPr>
        <w:t>знаки</w:t>
      </w:r>
      <w:r>
        <w:t></w:t>
      </w:r>
      <w:r>
        <w:rPr>
          <w:rFonts w:hint="eastAsia"/>
        </w:rPr>
        <w:t>індекси</w:t>
      </w:r>
      <w:r>
        <w:t></w:t>
      </w:r>
      <w:r>
        <w:t></w:t>
      </w:r>
      <w:r>
        <w:rPr>
          <w:rFonts w:hint="eastAsia"/>
        </w:rPr>
        <w:t>знаки</w:t>
      </w:r>
      <w:r>
        <w:t></w:t>
      </w:r>
      <w:r>
        <w:rPr>
          <w:rFonts w:hint="eastAsia"/>
        </w:rPr>
        <w:t>копії</w:t>
      </w:r>
      <w:r>
        <w:t></w:t>
      </w:r>
      <w:r>
        <w:t></w:t>
      </w:r>
      <w:r>
        <w:rPr>
          <w:rFonts w:hint="eastAsia"/>
        </w:rPr>
        <w:t>знаки</w:t>
      </w:r>
      <w:r>
        <w:t></w:t>
      </w:r>
      <w:r>
        <w:t></w:t>
      </w:r>
      <w:r>
        <w:rPr>
          <w:rFonts w:hint="eastAsia"/>
        </w:rPr>
        <w:t>символи</w:t>
      </w:r>
      <w:r>
        <w:t></w:t>
      </w:r>
      <w:r>
        <w:t></w:t>
      </w:r>
      <w:r>
        <w:rPr>
          <w:rFonts w:hint="eastAsia"/>
        </w:rPr>
        <w:t>Семіотичний</w:t>
      </w:r>
      <w:r>
        <w:t></w:t>
      </w:r>
      <w:r>
        <w:rPr>
          <w:rFonts w:hint="eastAsia"/>
        </w:rPr>
        <w:t>простір</w:t>
      </w:r>
      <w:r>
        <w:t></w:t>
      </w:r>
      <w:r>
        <w:rPr>
          <w:rFonts w:hint="eastAsia"/>
        </w:rPr>
        <w:t>сучасного</w:t>
      </w:r>
      <w:r>
        <w:t></w:t>
      </w:r>
      <w:r>
        <w:rPr>
          <w:rFonts w:hint="eastAsia"/>
        </w:rPr>
        <w:t>правового</w:t>
      </w:r>
      <w:r>
        <w:t></w:t>
      </w:r>
      <w:r>
        <w:rPr>
          <w:rFonts w:hint="eastAsia"/>
        </w:rPr>
        <w:t>дискурсу</w:t>
      </w:r>
      <w:r>
        <w:t></w:t>
      </w:r>
      <w:r>
        <w:rPr>
          <w:rFonts w:hint="eastAsia"/>
        </w:rPr>
        <w:t>формується</w:t>
      </w:r>
      <w:r>
        <w:t></w:t>
      </w:r>
      <w:r>
        <w:rPr>
          <w:rFonts w:hint="eastAsia"/>
        </w:rPr>
        <w:t>вербальними</w:t>
      </w:r>
      <w:r>
        <w:t></w:t>
      </w:r>
      <w:r>
        <w:t></w:t>
      </w:r>
      <w:r>
        <w:rPr>
          <w:rFonts w:hint="eastAsia"/>
        </w:rPr>
        <w:t>невербальними</w:t>
      </w:r>
      <w:r>
        <w:t></w:t>
      </w:r>
      <w:r>
        <w:rPr>
          <w:rFonts w:hint="eastAsia"/>
        </w:rPr>
        <w:t>та</w:t>
      </w:r>
      <w:r>
        <w:t></w:t>
      </w:r>
      <w:r>
        <w:rPr>
          <w:rFonts w:hint="eastAsia"/>
        </w:rPr>
        <w:t>змішаними</w:t>
      </w:r>
      <w:r>
        <w:t></w:t>
      </w:r>
      <w:r>
        <w:rPr>
          <w:rFonts w:hint="eastAsia"/>
        </w:rPr>
        <w:t>правовими</w:t>
      </w:r>
      <w:r>
        <w:t></w:t>
      </w:r>
      <w:r>
        <w:rPr>
          <w:rFonts w:hint="eastAsia"/>
        </w:rPr>
        <w:t>знаками</w:t>
      </w:r>
      <w:r>
        <w:t></w:t>
      </w:r>
      <w:r>
        <w:t></w:t>
      </w:r>
      <w:r>
        <w:rPr>
          <w:rFonts w:hint="eastAsia"/>
        </w:rPr>
        <w:t>Також</w:t>
      </w:r>
      <w:r>
        <w:t></w:t>
      </w:r>
      <w:r>
        <w:rPr>
          <w:rFonts w:hint="eastAsia"/>
        </w:rPr>
        <w:t>існують</w:t>
      </w:r>
      <w:r>
        <w:t></w:t>
      </w:r>
      <w:r>
        <w:rPr>
          <w:rFonts w:hint="eastAsia"/>
        </w:rPr>
        <w:t>суб’єкт</w:t>
      </w:r>
      <w:r>
        <w:t></w:t>
      </w:r>
      <w:r>
        <w:rPr>
          <w:rFonts w:hint="eastAsia"/>
        </w:rPr>
        <w:t>права</w:t>
      </w:r>
      <w:r>
        <w:t></w:t>
      </w:r>
      <w:r>
        <w:rPr>
          <w:rFonts w:hint="eastAsia"/>
        </w:rPr>
        <w:t>як</w:t>
      </w:r>
      <w:r>
        <w:t></w:t>
      </w:r>
      <w:r>
        <w:rPr>
          <w:rFonts w:hint="eastAsia"/>
        </w:rPr>
        <w:t>знак</w:t>
      </w:r>
      <w:r>
        <w:t></w:t>
      </w:r>
      <w:r>
        <w:t></w:t>
      </w:r>
      <w:r>
        <w:rPr>
          <w:rFonts w:hint="eastAsia"/>
        </w:rPr>
        <w:t>поведінкові</w:t>
      </w:r>
      <w:r>
        <w:t></w:t>
      </w:r>
      <w:r>
        <w:rPr>
          <w:rFonts w:hint="eastAsia"/>
        </w:rPr>
        <w:t>правові</w:t>
      </w:r>
      <w:r>
        <w:t></w:t>
      </w:r>
      <w:r>
        <w:rPr>
          <w:rFonts w:hint="eastAsia"/>
        </w:rPr>
        <w:t>знаки</w:t>
      </w:r>
      <w:r>
        <w:t></w:t>
      </w:r>
      <w:r>
        <w:t></w:t>
      </w:r>
      <w:r>
        <w:rPr>
          <w:rFonts w:hint="eastAsia"/>
        </w:rPr>
        <w:t>символічні</w:t>
      </w:r>
      <w:r>
        <w:t></w:t>
      </w:r>
      <w:r>
        <w:rPr>
          <w:rFonts w:hint="eastAsia"/>
        </w:rPr>
        <w:t>правові</w:t>
      </w:r>
      <w:r>
        <w:t></w:t>
      </w:r>
      <w:r>
        <w:rPr>
          <w:rFonts w:hint="eastAsia"/>
        </w:rPr>
        <w:t>артефакти</w:t>
      </w:r>
      <w:r>
        <w:t></w:t>
      </w:r>
      <w:r>
        <w:t></w:t>
      </w:r>
      <w:r>
        <w:rPr>
          <w:rFonts w:hint="eastAsia"/>
        </w:rPr>
        <w:t>а</w:t>
      </w:r>
      <w:r>
        <w:t></w:t>
      </w:r>
      <w:r>
        <w:rPr>
          <w:rFonts w:hint="eastAsia"/>
        </w:rPr>
        <w:t>згідно</w:t>
      </w:r>
      <w:r>
        <w:t></w:t>
      </w:r>
      <w:r>
        <w:rPr>
          <w:rFonts w:hint="eastAsia"/>
        </w:rPr>
        <w:t>з</w:t>
      </w:r>
      <w:r>
        <w:t></w:t>
      </w:r>
      <w:r>
        <w:rPr>
          <w:rFonts w:hint="eastAsia"/>
        </w:rPr>
        <w:t>іншим</w:t>
      </w:r>
      <w:r>
        <w:t></w:t>
      </w:r>
      <w:r>
        <w:rPr>
          <w:rFonts w:hint="eastAsia"/>
        </w:rPr>
        <w:t>підходом</w:t>
      </w:r>
      <w:r>
        <w:t></w:t>
      </w:r>
      <w:r>
        <w:rPr>
          <w:rFonts w:hint="eastAsia"/>
        </w:rPr>
        <w:t>до</w:t>
      </w:r>
      <w:r>
        <w:t></w:t>
      </w:r>
      <w:r>
        <w:rPr>
          <w:rFonts w:hint="eastAsia"/>
        </w:rPr>
        <w:t>класифікації</w:t>
      </w:r>
      <w:r>
        <w:t></w:t>
      </w:r>
      <w:r>
        <w:rPr>
          <w:rFonts w:hint="eastAsia"/>
        </w:rPr>
        <w:t>можна</w:t>
      </w:r>
      <w:r>
        <w:t></w:t>
      </w:r>
      <w:r>
        <w:rPr>
          <w:rFonts w:hint="eastAsia"/>
        </w:rPr>
        <w:t>виділити</w:t>
      </w:r>
      <w:r>
        <w:t></w:t>
      </w:r>
      <w:r>
        <w:rPr>
          <w:rFonts w:hint="eastAsia"/>
        </w:rPr>
        <w:t>наступні</w:t>
      </w:r>
      <w:r>
        <w:t></w:t>
      </w:r>
      <w:r>
        <w:rPr>
          <w:rFonts w:hint="eastAsia"/>
        </w:rPr>
        <w:t>види</w:t>
      </w:r>
      <w:r>
        <w:t></w:t>
      </w:r>
      <w:r>
        <w:rPr>
          <w:rFonts w:hint="eastAsia"/>
        </w:rPr>
        <w:t>правових</w:t>
      </w:r>
      <w:r>
        <w:t></w:t>
      </w:r>
      <w:r>
        <w:rPr>
          <w:rFonts w:hint="eastAsia"/>
        </w:rPr>
        <w:t>знаків</w:t>
      </w:r>
      <w:r>
        <w:t></w:t>
      </w:r>
      <w:r>
        <w:t></w:t>
      </w:r>
      <w:r>
        <w:t></w:t>
      </w:r>
      <w:r>
        <w:t></w:t>
      </w:r>
      <w:r>
        <w:t></w:t>
      </w:r>
      <w:r>
        <w:rPr>
          <w:rFonts w:hint="eastAsia"/>
        </w:rPr>
        <w:t>оптичні</w:t>
      </w:r>
      <w:r>
        <w:t></w:t>
      </w:r>
      <w:r>
        <w:t></w:t>
      </w:r>
      <w:r>
        <w:rPr>
          <w:rFonts w:hint="eastAsia"/>
        </w:rPr>
        <w:t>зорові</w:t>
      </w:r>
      <w:r>
        <w:t></w:t>
      </w:r>
      <w:r>
        <w:t></w:t>
      </w:r>
      <w:r>
        <w:t></w:t>
      </w:r>
      <w:r>
        <w:t></w:t>
      </w:r>
      <w:r>
        <w:t></w:t>
      </w:r>
      <w:r>
        <w:t></w:t>
      </w:r>
      <w:r>
        <w:rPr>
          <w:rFonts w:hint="eastAsia"/>
        </w:rPr>
        <w:t>слухові</w:t>
      </w:r>
      <w:r>
        <w:t></w:t>
      </w:r>
      <w:r>
        <w:t></w:t>
      </w:r>
      <w:r>
        <w:t></w:t>
      </w:r>
      <w:r>
        <w:t></w:t>
      </w:r>
      <w:r>
        <w:t></w:t>
      </w:r>
      <w:r>
        <w:rPr>
          <w:rFonts w:hint="eastAsia"/>
        </w:rPr>
        <w:t>нюхові</w:t>
      </w:r>
      <w:r>
        <w:t></w:t>
      </w:r>
      <w:r>
        <w:t></w:t>
      </w:r>
      <w:r>
        <w:t></w:t>
      </w:r>
      <w:r>
        <w:t></w:t>
      </w:r>
      <w:r>
        <w:t></w:t>
      </w:r>
      <w:r>
        <w:rPr>
          <w:rFonts w:hint="eastAsia"/>
        </w:rPr>
        <w:t>смакові</w:t>
      </w:r>
      <w:r>
        <w:t></w:t>
      </w:r>
      <w:r>
        <w:t></w:t>
      </w:r>
      <w:r>
        <w:t></w:t>
      </w:r>
      <w:r>
        <w:t></w:t>
      </w:r>
      <w:r>
        <w:t></w:t>
      </w:r>
      <w:r>
        <w:rPr>
          <w:rFonts w:hint="eastAsia"/>
        </w:rPr>
        <w:t>дотикові</w:t>
      </w:r>
      <w:r>
        <w:t></w:t>
      </w:r>
    </w:p>
    <w:p w:rsidR="00A33E63" w:rsidRDefault="00A33E63" w:rsidP="00A33E63">
      <w:r>
        <w:t></w:t>
      </w:r>
      <w:r>
        <w:t></w:t>
      </w:r>
      <w:r>
        <w:t></w:t>
      </w:r>
      <w:r>
        <w:tab/>
      </w:r>
      <w:r>
        <w:t></w:t>
      </w:r>
      <w:r>
        <w:rPr>
          <w:rFonts w:hint="eastAsia"/>
        </w:rPr>
        <w:t>Правова</w:t>
      </w:r>
      <w:r>
        <w:t></w:t>
      </w:r>
      <w:r>
        <w:rPr>
          <w:rFonts w:hint="eastAsia"/>
        </w:rPr>
        <w:t>знакова</w:t>
      </w:r>
      <w:r>
        <w:t></w:t>
      </w:r>
      <w:r>
        <w:rPr>
          <w:rFonts w:hint="eastAsia"/>
        </w:rPr>
        <w:t>конструкція</w:t>
      </w:r>
      <w:r>
        <w:t></w:t>
      </w:r>
      <w:r>
        <w:t></w:t>
      </w:r>
      <w:r>
        <w:t></w:t>
      </w:r>
      <w:r>
        <w:rPr>
          <w:rFonts w:hint="eastAsia"/>
        </w:rPr>
        <w:t>це</w:t>
      </w:r>
      <w:r>
        <w:t></w:t>
      </w:r>
      <w:r>
        <w:rPr>
          <w:rFonts w:hint="eastAsia"/>
        </w:rPr>
        <w:t>інтегральне</w:t>
      </w:r>
      <w:r>
        <w:t></w:t>
      </w:r>
      <w:r>
        <w:rPr>
          <w:rFonts w:hint="eastAsia"/>
        </w:rPr>
        <w:t>поєднання</w:t>
      </w:r>
      <w:r>
        <w:t></w:t>
      </w:r>
      <w:r>
        <w:rPr>
          <w:rFonts w:hint="eastAsia"/>
        </w:rPr>
        <w:t>правових</w:t>
      </w:r>
      <w:r>
        <w:t></w:t>
      </w:r>
      <w:r>
        <w:rPr>
          <w:rFonts w:hint="eastAsia"/>
        </w:rPr>
        <w:t>знаків</w:t>
      </w:r>
      <w:r>
        <w:t></w:t>
      </w:r>
      <w:r>
        <w:t></w:t>
      </w:r>
      <w:r>
        <w:rPr>
          <w:rFonts w:hint="eastAsia"/>
        </w:rPr>
        <w:t>яке</w:t>
      </w:r>
      <w:r>
        <w:t></w:t>
      </w:r>
      <w:r>
        <w:rPr>
          <w:rFonts w:hint="eastAsia"/>
        </w:rPr>
        <w:t>має</w:t>
      </w:r>
      <w:r>
        <w:t></w:t>
      </w:r>
      <w:r>
        <w:rPr>
          <w:rFonts w:hint="eastAsia"/>
        </w:rPr>
        <w:t>самостійне</w:t>
      </w:r>
      <w:r>
        <w:t></w:t>
      </w:r>
      <w:r>
        <w:rPr>
          <w:rFonts w:hint="eastAsia"/>
        </w:rPr>
        <w:t>правове</w:t>
      </w:r>
      <w:r>
        <w:t></w:t>
      </w:r>
      <w:r>
        <w:rPr>
          <w:rFonts w:hint="eastAsia"/>
        </w:rPr>
        <w:t>значення</w:t>
      </w:r>
      <w:r>
        <w:t></w:t>
      </w:r>
      <w:r>
        <w:t></w:t>
      </w:r>
      <w:r>
        <w:rPr>
          <w:rFonts w:hint="eastAsia"/>
        </w:rPr>
        <w:t>Правова</w:t>
      </w:r>
      <w:r>
        <w:t></w:t>
      </w:r>
      <w:r>
        <w:rPr>
          <w:rFonts w:hint="eastAsia"/>
        </w:rPr>
        <w:t>знакова</w:t>
      </w:r>
      <w:r>
        <w:t></w:t>
      </w:r>
      <w:r>
        <w:rPr>
          <w:rFonts w:hint="eastAsia"/>
        </w:rPr>
        <w:t>конструкція</w:t>
      </w:r>
      <w:r>
        <w:t></w:t>
      </w:r>
      <w:r>
        <w:rPr>
          <w:rFonts w:hint="eastAsia"/>
        </w:rPr>
        <w:t>є</w:t>
      </w:r>
      <w:r>
        <w:t></w:t>
      </w:r>
      <w:r>
        <w:rPr>
          <w:rFonts w:hint="eastAsia"/>
        </w:rPr>
        <w:t>інтегральною</w:t>
      </w:r>
      <w:r>
        <w:t></w:t>
      </w:r>
      <w:r>
        <w:rPr>
          <w:rFonts w:hint="eastAsia"/>
        </w:rPr>
        <w:t>складовою</w:t>
      </w:r>
      <w:r>
        <w:t></w:t>
      </w:r>
      <w:r>
        <w:rPr>
          <w:rFonts w:hint="eastAsia"/>
        </w:rPr>
        <w:t>частиною</w:t>
      </w:r>
      <w:r>
        <w:t></w:t>
      </w:r>
      <w:r>
        <w:rPr>
          <w:rFonts w:hint="eastAsia"/>
        </w:rPr>
        <w:t>правової</w:t>
      </w:r>
      <w:r>
        <w:t></w:t>
      </w:r>
      <w:r>
        <w:rPr>
          <w:rFonts w:hint="eastAsia"/>
        </w:rPr>
        <w:t>реальності</w:t>
      </w:r>
      <w:r>
        <w:t></w:t>
      </w:r>
      <w:r>
        <w:t></w:t>
      </w:r>
      <w:r>
        <w:rPr>
          <w:rFonts w:hint="eastAsia"/>
        </w:rPr>
        <w:t>стійким</w:t>
      </w:r>
      <w:r>
        <w:t></w:t>
      </w:r>
      <w:r>
        <w:rPr>
          <w:rFonts w:hint="eastAsia"/>
        </w:rPr>
        <w:t>т</w:t>
      </w:r>
      <w:r>
        <w:rPr>
          <w:rFonts w:hint="eastAsia"/>
        </w:rPr>
        <w:lastRenderedPageBreak/>
        <w:t>а</w:t>
      </w:r>
      <w:r>
        <w:t></w:t>
      </w:r>
      <w:r>
        <w:rPr>
          <w:rFonts w:hint="eastAsia"/>
        </w:rPr>
        <w:t>змістовно</w:t>
      </w:r>
      <w:r>
        <w:t></w:t>
      </w:r>
      <w:r>
        <w:rPr>
          <w:rFonts w:hint="eastAsia"/>
        </w:rPr>
        <w:t>цілісним</w:t>
      </w:r>
      <w:r>
        <w:t></w:t>
      </w:r>
      <w:r>
        <w:rPr>
          <w:rFonts w:hint="eastAsia"/>
        </w:rPr>
        <w:t>поєднанням</w:t>
      </w:r>
      <w:r>
        <w:t></w:t>
      </w:r>
      <w:r>
        <w:rPr>
          <w:rFonts w:hint="eastAsia"/>
        </w:rPr>
        <w:t>правових</w:t>
      </w:r>
      <w:r>
        <w:t></w:t>
      </w:r>
      <w:r>
        <w:rPr>
          <w:rFonts w:hint="eastAsia"/>
        </w:rPr>
        <w:t>знаків</w:t>
      </w:r>
      <w:r>
        <w:t></w:t>
      </w:r>
      <w:r>
        <w:t></w:t>
      </w:r>
      <w:r>
        <w:rPr>
          <w:rFonts w:hint="eastAsia"/>
        </w:rPr>
        <w:t>Конфігурація</w:t>
      </w:r>
      <w:r>
        <w:t></w:t>
      </w:r>
      <w:r>
        <w:rPr>
          <w:rFonts w:hint="eastAsia"/>
        </w:rPr>
        <w:t>правових</w:t>
      </w:r>
      <w:r>
        <w:t></w:t>
      </w:r>
      <w:r>
        <w:rPr>
          <w:rFonts w:hint="eastAsia"/>
        </w:rPr>
        <w:t>знаків</w:t>
      </w:r>
      <w:r>
        <w:t></w:t>
      </w:r>
      <w:r>
        <w:t></w:t>
      </w:r>
      <w:r>
        <w:rPr>
          <w:rFonts w:hint="eastAsia"/>
        </w:rPr>
        <w:t>втілена</w:t>
      </w:r>
      <w:r>
        <w:t></w:t>
      </w:r>
      <w:r>
        <w:rPr>
          <w:rFonts w:hint="eastAsia"/>
        </w:rPr>
        <w:t>в</w:t>
      </w:r>
      <w:r>
        <w:t></w:t>
      </w:r>
      <w:r>
        <w:rPr>
          <w:rFonts w:hint="eastAsia"/>
        </w:rPr>
        <w:t>ній</w:t>
      </w:r>
      <w:r>
        <w:t></w:t>
      </w:r>
      <w:r>
        <w:t></w:t>
      </w:r>
      <w:r>
        <w:rPr>
          <w:rFonts w:hint="eastAsia"/>
        </w:rPr>
        <w:t>відображена</w:t>
      </w:r>
      <w:r>
        <w:t></w:t>
      </w:r>
      <w:r>
        <w:rPr>
          <w:rFonts w:hint="eastAsia"/>
        </w:rPr>
        <w:t>в</w:t>
      </w:r>
      <w:r>
        <w:t></w:t>
      </w:r>
      <w:r>
        <w:rPr>
          <w:rFonts w:hint="eastAsia"/>
        </w:rPr>
        <w:t>окремому</w:t>
      </w:r>
      <w:r>
        <w:t></w:t>
      </w:r>
      <w:r>
        <w:rPr>
          <w:rFonts w:hint="eastAsia"/>
        </w:rPr>
        <w:t>правовому</w:t>
      </w:r>
      <w:r>
        <w:t></w:t>
      </w:r>
      <w:r>
        <w:rPr>
          <w:rFonts w:hint="eastAsia"/>
        </w:rPr>
        <w:t>понятті</w:t>
      </w:r>
      <w:r>
        <w:t></w:t>
      </w:r>
      <w:r>
        <w:t></w:t>
      </w:r>
      <w:r>
        <w:rPr>
          <w:rFonts w:hint="eastAsia"/>
        </w:rPr>
        <w:t>Семіотичний</w:t>
      </w:r>
      <w:r>
        <w:t></w:t>
      </w:r>
      <w:r>
        <w:rPr>
          <w:rFonts w:hint="eastAsia"/>
        </w:rPr>
        <w:t>підхід</w:t>
      </w:r>
      <w:r>
        <w:t></w:t>
      </w:r>
      <w:r>
        <w:rPr>
          <w:rFonts w:hint="eastAsia"/>
        </w:rPr>
        <w:t>уможливив</w:t>
      </w:r>
      <w:r>
        <w:t></w:t>
      </w:r>
      <w:r>
        <w:rPr>
          <w:rFonts w:hint="eastAsia"/>
        </w:rPr>
        <w:t>визначення</w:t>
      </w:r>
      <w:r>
        <w:t></w:t>
      </w:r>
      <w:r>
        <w:rPr>
          <w:rFonts w:hint="eastAsia"/>
        </w:rPr>
        <w:t>нових</w:t>
      </w:r>
      <w:r>
        <w:t></w:t>
      </w:r>
      <w:r>
        <w:rPr>
          <w:rFonts w:hint="eastAsia"/>
        </w:rPr>
        <w:t>синтетичних</w:t>
      </w:r>
      <w:r>
        <w:t></w:t>
      </w:r>
      <w:r>
        <w:rPr>
          <w:rFonts w:hint="eastAsia"/>
        </w:rPr>
        <w:t>та</w:t>
      </w:r>
      <w:r>
        <w:t></w:t>
      </w:r>
      <w:r>
        <w:rPr>
          <w:rFonts w:hint="eastAsia"/>
        </w:rPr>
        <w:t>інтегративних</w:t>
      </w:r>
      <w:r>
        <w:t></w:t>
      </w:r>
      <w:r>
        <w:rPr>
          <w:rFonts w:hint="eastAsia"/>
        </w:rPr>
        <w:t>знакових</w:t>
      </w:r>
      <w:r>
        <w:t></w:t>
      </w:r>
      <w:r>
        <w:rPr>
          <w:rFonts w:hint="eastAsia"/>
        </w:rPr>
        <w:t>конструкцій</w:t>
      </w:r>
      <w:r>
        <w:t></w:t>
      </w:r>
      <w:r>
        <w:t></w:t>
      </w:r>
      <w:r>
        <w:rPr>
          <w:rFonts w:hint="eastAsia"/>
        </w:rPr>
        <w:t>політико</w:t>
      </w:r>
      <w:r>
        <w:t></w:t>
      </w:r>
      <w:r>
        <w:t></w:t>
      </w:r>
      <w:r>
        <w:rPr>
          <w:rFonts w:hint="eastAsia"/>
        </w:rPr>
        <w:t>правова</w:t>
      </w:r>
      <w:r>
        <w:t></w:t>
      </w:r>
      <w:r>
        <w:rPr>
          <w:rFonts w:hint="eastAsia"/>
        </w:rPr>
        <w:t>реальність</w:t>
      </w:r>
      <w:r>
        <w:t></w:t>
      </w:r>
      <w:r>
        <w:t></w:t>
      </w:r>
      <w:r>
        <w:t></w:t>
      </w:r>
      <w:r>
        <w:t></w:t>
      </w:r>
      <w:r>
        <w:rPr>
          <w:rFonts w:hint="eastAsia"/>
        </w:rPr>
        <w:t>політико</w:t>
      </w:r>
      <w:r>
        <w:t></w:t>
      </w:r>
      <w:r>
        <w:rPr>
          <w:rFonts w:hint="eastAsia"/>
        </w:rPr>
        <w:t>правовий</w:t>
      </w:r>
      <w:r>
        <w:t></w:t>
      </w:r>
      <w:r>
        <w:rPr>
          <w:rFonts w:hint="eastAsia"/>
        </w:rPr>
        <w:t>універсум</w:t>
      </w:r>
      <w:r>
        <w:t></w:t>
      </w:r>
      <w:r>
        <w:t></w:t>
      </w:r>
      <w:r>
        <w:t></w:t>
      </w:r>
      <w:r>
        <w:t></w:t>
      </w:r>
      <w:r>
        <w:rPr>
          <w:rFonts w:hint="eastAsia"/>
        </w:rPr>
        <w:t>політико</w:t>
      </w:r>
      <w:r>
        <w:t></w:t>
      </w:r>
      <w:r>
        <w:rPr>
          <w:rFonts w:hint="eastAsia"/>
        </w:rPr>
        <w:t>правова</w:t>
      </w:r>
      <w:r>
        <w:t></w:t>
      </w:r>
      <w:r>
        <w:rPr>
          <w:rFonts w:hint="eastAsia"/>
        </w:rPr>
        <w:t>міфологія</w:t>
      </w:r>
      <w:r>
        <w:t></w:t>
      </w:r>
      <w:r>
        <w:t></w:t>
      </w:r>
      <w:r>
        <w:t></w:t>
      </w:r>
      <w:r>
        <w:rPr>
          <w:rFonts w:hint="eastAsia"/>
        </w:rPr>
        <w:t>а</w:t>
      </w:r>
      <w:r>
        <w:t></w:t>
      </w:r>
      <w:r>
        <w:rPr>
          <w:rFonts w:hint="eastAsia"/>
        </w:rPr>
        <w:t>також</w:t>
      </w:r>
      <w:r>
        <w:t></w:t>
      </w:r>
      <w:r>
        <w:rPr>
          <w:rFonts w:hint="eastAsia"/>
        </w:rPr>
        <w:t>уточнення</w:t>
      </w:r>
      <w:r>
        <w:t></w:t>
      </w:r>
      <w:r>
        <w:rPr>
          <w:rFonts w:hint="eastAsia"/>
        </w:rPr>
        <w:t>дефініцій</w:t>
      </w:r>
      <w:r>
        <w:t></w:t>
      </w:r>
      <w:r>
        <w:rPr>
          <w:rFonts w:hint="eastAsia"/>
        </w:rPr>
        <w:t>універсальних</w:t>
      </w:r>
      <w:r>
        <w:t></w:t>
      </w:r>
      <w:r>
        <w:rPr>
          <w:rFonts w:hint="eastAsia"/>
        </w:rPr>
        <w:t>понять</w:t>
      </w:r>
      <w:r>
        <w:t></w:t>
      </w:r>
      <w:r>
        <w:t></w:t>
      </w:r>
      <w:r>
        <w:rPr>
          <w:rFonts w:hint="eastAsia"/>
        </w:rPr>
        <w:t>правова</w:t>
      </w:r>
      <w:r>
        <w:t></w:t>
      </w:r>
      <w:r>
        <w:rPr>
          <w:rFonts w:hint="eastAsia"/>
        </w:rPr>
        <w:t>реальність</w:t>
      </w:r>
      <w:r>
        <w:t></w:t>
      </w:r>
      <w:r>
        <w:t></w:t>
      </w:r>
      <w:r>
        <w:t></w:t>
      </w:r>
      <w:r>
        <w:t></w:t>
      </w:r>
      <w:r>
        <w:rPr>
          <w:rFonts w:hint="eastAsia"/>
        </w:rPr>
        <w:t>правове</w:t>
      </w:r>
      <w:r>
        <w:t></w:t>
      </w:r>
      <w:r>
        <w:rPr>
          <w:rFonts w:hint="eastAsia"/>
        </w:rPr>
        <w:t>буття</w:t>
      </w:r>
      <w:r>
        <w:t></w:t>
      </w:r>
      <w:r>
        <w:t></w:t>
      </w:r>
      <w:r>
        <w:t></w:t>
      </w:r>
      <w:r>
        <w:t></w:t>
      </w:r>
      <w:r>
        <w:rPr>
          <w:rFonts w:hint="eastAsia"/>
        </w:rPr>
        <w:t>правовий</w:t>
      </w:r>
      <w:r>
        <w:t></w:t>
      </w:r>
      <w:r>
        <w:rPr>
          <w:rFonts w:hint="eastAsia"/>
        </w:rPr>
        <w:t>універсум</w:t>
      </w:r>
      <w:r>
        <w:t></w:t>
      </w:r>
      <w:r>
        <w:t></w:t>
      </w:r>
      <w:r>
        <w:rPr>
          <w:rFonts w:hint="eastAsia"/>
        </w:rPr>
        <w:t>і</w:t>
      </w:r>
      <w:r>
        <w:t></w:t>
      </w:r>
      <w:r>
        <w:t></w:t>
      </w:r>
      <w:r>
        <w:rPr>
          <w:rFonts w:hint="eastAsia"/>
        </w:rPr>
        <w:t>правова</w:t>
      </w:r>
      <w:r>
        <w:t></w:t>
      </w:r>
      <w:r>
        <w:rPr>
          <w:rFonts w:hint="eastAsia"/>
        </w:rPr>
        <w:t>система</w:t>
      </w:r>
      <w:r>
        <w:t></w:t>
      </w:r>
      <w:r>
        <w:t></w:t>
      </w:r>
      <w:r>
        <w:rPr>
          <w:rFonts w:hint="eastAsia"/>
        </w:rPr>
        <w:t>у</w:t>
      </w:r>
      <w:r>
        <w:t></w:t>
      </w:r>
      <w:r>
        <w:rPr>
          <w:rFonts w:hint="eastAsia"/>
        </w:rPr>
        <w:t>їх</w:t>
      </w:r>
      <w:r>
        <w:t></w:t>
      </w:r>
      <w:r>
        <w:rPr>
          <w:rFonts w:hint="eastAsia"/>
        </w:rPr>
        <w:t>співвідношенні</w:t>
      </w:r>
      <w:r>
        <w:t></w:t>
      </w:r>
    </w:p>
    <w:p w:rsidR="00A33E63" w:rsidRDefault="00A33E63" w:rsidP="00A33E63">
      <w:r>
        <w:t></w:t>
      </w:r>
    </w:p>
    <w:p w:rsidR="00A33E63" w:rsidRDefault="00A33E63" w:rsidP="00A33E63">
      <w:r>
        <w:t></w:t>
      </w:r>
      <w:r>
        <w:t></w:t>
      </w:r>
      <w:r>
        <w:t></w:t>
      </w:r>
    </w:p>
    <w:p w:rsidR="00A33E63" w:rsidRDefault="00A33E63" w:rsidP="00A33E63">
      <w:r>
        <w:t></w:t>
      </w:r>
      <w:r>
        <w:t></w:t>
      </w:r>
      <w:r>
        <w:t></w:t>
      </w:r>
      <w:r>
        <w:tab/>
      </w:r>
      <w:r>
        <w:t></w:t>
      </w:r>
      <w:r>
        <w:rPr>
          <w:rFonts w:hint="eastAsia"/>
        </w:rPr>
        <w:t>Право</w:t>
      </w:r>
      <w:r>
        <w:t></w:t>
      </w:r>
      <w:r>
        <w:rPr>
          <w:rFonts w:hint="eastAsia"/>
        </w:rPr>
        <w:t>є</w:t>
      </w:r>
      <w:r>
        <w:t></w:t>
      </w:r>
      <w:r>
        <w:rPr>
          <w:rFonts w:hint="eastAsia"/>
        </w:rPr>
        <w:t>зразком</w:t>
      </w:r>
      <w:r>
        <w:t></w:t>
      </w:r>
      <w:r>
        <w:rPr>
          <w:rFonts w:hint="eastAsia"/>
        </w:rPr>
        <w:t>багатовимірної</w:t>
      </w:r>
      <w:r>
        <w:t></w:t>
      </w:r>
      <w:r>
        <w:rPr>
          <w:rFonts w:hint="eastAsia"/>
        </w:rPr>
        <w:t>реальності</w:t>
      </w:r>
      <w:r>
        <w:t></w:t>
      </w:r>
      <w:r>
        <w:t></w:t>
      </w:r>
      <w:r>
        <w:rPr>
          <w:rFonts w:hint="eastAsia"/>
        </w:rPr>
        <w:t>яку</w:t>
      </w:r>
      <w:r>
        <w:t></w:t>
      </w:r>
      <w:r>
        <w:rPr>
          <w:rFonts w:hint="eastAsia"/>
        </w:rPr>
        <w:t>можна</w:t>
      </w:r>
      <w:r>
        <w:t></w:t>
      </w:r>
      <w:r>
        <w:rPr>
          <w:rFonts w:hint="eastAsia"/>
        </w:rPr>
        <w:t>розглядати</w:t>
      </w:r>
      <w:r>
        <w:t></w:t>
      </w:r>
      <w:r>
        <w:rPr>
          <w:rFonts w:hint="eastAsia"/>
        </w:rPr>
        <w:t>у</w:t>
      </w:r>
      <w:r>
        <w:t></w:t>
      </w:r>
      <w:r>
        <w:rPr>
          <w:rFonts w:hint="eastAsia"/>
        </w:rPr>
        <w:t>якості</w:t>
      </w:r>
      <w:r>
        <w:t></w:t>
      </w:r>
      <w:r>
        <w:rPr>
          <w:rFonts w:hint="eastAsia"/>
        </w:rPr>
        <w:t>певної</w:t>
      </w:r>
      <w:r>
        <w:t></w:t>
      </w:r>
      <w:r>
        <w:rPr>
          <w:rFonts w:hint="eastAsia"/>
        </w:rPr>
        <w:t>знакової</w:t>
      </w:r>
      <w:r>
        <w:t></w:t>
      </w:r>
      <w:r>
        <w:rPr>
          <w:rFonts w:hint="eastAsia"/>
        </w:rPr>
        <w:t>системи</w:t>
      </w:r>
      <w:r>
        <w:t></w:t>
      </w:r>
      <w:r>
        <w:t></w:t>
      </w:r>
      <w:r>
        <w:rPr>
          <w:rFonts w:hint="eastAsia"/>
        </w:rPr>
        <w:t>адже</w:t>
      </w:r>
      <w:r>
        <w:t></w:t>
      </w:r>
      <w:r>
        <w:rPr>
          <w:rFonts w:hint="eastAsia"/>
        </w:rPr>
        <w:t>у</w:t>
      </w:r>
      <w:r>
        <w:t></w:t>
      </w:r>
      <w:r>
        <w:rPr>
          <w:rFonts w:hint="eastAsia"/>
        </w:rPr>
        <w:t>ній</w:t>
      </w:r>
      <w:r>
        <w:t></w:t>
      </w:r>
      <w:r>
        <w:rPr>
          <w:rFonts w:hint="eastAsia"/>
        </w:rPr>
        <w:t>існує</w:t>
      </w:r>
      <w:r>
        <w:t></w:t>
      </w:r>
      <w:r>
        <w:rPr>
          <w:rFonts w:hint="eastAsia"/>
        </w:rPr>
        <w:t>множина</w:t>
      </w:r>
      <w:r>
        <w:t></w:t>
      </w:r>
      <w:r>
        <w:rPr>
          <w:rFonts w:hint="eastAsia"/>
        </w:rPr>
        <w:t>різноманітних</w:t>
      </w:r>
      <w:r>
        <w:t></w:t>
      </w:r>
      <w:r>
        <w:rPr>
          <w:rFonts w:hint="eastAsia"/>
        </w:rPr>
        <w:t>знакових</w:t>
      </w:r>
      <w:r>
        <w:t></w:t>
      </w:r>
      <w:r>
        <w:rPr>
          <w:rFonts w:hint="eastAsia"/>
        </w:rPr>
        <w:t>конструкцій</w:t>
      </w:r>
      <w:r>
        <w:t></w:t>
      </w:r>
      <w:r>
        <w:t></w:t>
      </w:r>
      <w:r>
        <w:rPr>
          <w:rFonts w:hint="eastAsia"/>
        </w:rPr>
        <w:t>тобто</w:t>
      </w:r>
      <w:r>
        <w:t></w:t>
      </w:r>
      <w:r>
        <w:rPr>
          <w:rFonts w:hint="eastAsia"/>
        </w:rPr>
        <w:t>стійких</w:t>
      </w:r>
      <w:r>
        <w:t></w:t>
      </w:r>
      <w:r>
        <w:rPr>
          <w:rFonts w:hint="eastAsia"/>
        </w:rPr>
        <w:t>конфігурацій</w:t>
      </w:r>
      <w:r>
        <w:t></w:t>
      </w:r>
      <w:r>
        <w:rPr>
          <w:rFonts w:hint="eastAsia"/>
        </w:rPr>
        <w:t>груп</w:t>
      </w:r>
      <w:r>
        <w:t></w:t>
      </w:r>
      <w:r>
        <w:rPr>
          <w:rFonts w:hint="eastAsia"/>
        </w:rPr>
        <w:t>понять</w:t>
      </w:r>
      <w:r>
        <w:t></w:t>
      </w:r>
      <w:r>
        <w:t></w:t>
      </w:r>
      <w:r>
        <w:rPr>
          <w:rFonts w:hint="eastAsia"/>
        </w:rPr>
        <w:t>які</w:t>
      </w:r>
      <w:r>
        <w:t></w:t>
      </w:r>
      <w:r>
        <w:rPr>
          <w:rFonts w:hint="eastAsia"/>
        </w:rPr>
        <w:t>використовуються</w:t>
      </w:r>
      <w:r>
        <w:t></w:t>
      </w:r>
      <w:r>
        <w:rPr>
          <w:rFonts w:hint="eastAsia"/>
        </w:rPr>
        <w:t>в</w:t>
      </w:r>
      <w:r>
        <w:t></w:t>
      </w:r>
      <w:r>
        <w:rPr>
          <w:rFonts w:hint="eastAsia"/>
        </w:rPr>
        <w:t>теоретичній</w:t>
      </w:r>
      <w:r>
        <w:t></w:t>
      </w:r>
      <w:r>
        <w:rPr>
          <w:rFonts w:hint="eastAsia"/>
        </w:rPr>
        <w:t>науці</w:t>
      </w:r>
      <w:r>
        <w:t></w:t>
      </w:r>
      <w:r>
        <w:rPr>
          <w:rFonts w:hint="eastAsia"/>
        </w:rPr>
        <w:t>та</w:t>
      </w:r>
      <w:r>
        <w:t></w:t>
      </w:r>
      <w:r>
        <w:rPr>
          <w:rFonts w:hint="eastAsia"/>
        </w:rPr>
        <w:t>юридичній</w:t>
      </w:r>
      <w:r>
        <w:t></w:t>
      </w:r>
      <w:r>
        <w:rPr>
          <w:rFonts w:hint="eastAsia"/>
        </w:rPr>
        <w:t>практиці</w:t>
      </w:r>
      <w:r>
        <w:t></w:t>
      </w:r>
      <w:r>
        <w:t></w:t>
      </w:r>
      <w:r>
        <w:rPr>
          <w:rFonts w:hint="eastAsia"/>
        </w:rPr>
        <w:t>Знакова</w:t>
      </w:r>
      <w:r>
        <w:t></w:t>
      </w:r>
      <w:r>
        <w:rPr>
          <w:rFonts w:hint="eastAsia"/>
        </w:rPr>
        <w:t>система</w:t>
      </w:r>
      <w:r>
        <w:t></w:t>
      </w:r>
      <w:r>
        <w:rPr>
          <w:rFonts w:hint="eastAsia"/>
        </w:rPr>
        <w:t>права</w:t>
      </w:r>
      <w:r>
        <w:t></w:t>
      </w:r>
      <w:r>
        <w:rPr>
          <w:rFonts w:hint="eastAsia"/>
        </w:rPr>
        <w:t>передбачає</w:t>
      </w:r>
      <w:r>
        <w:t></w:t>
      </w:r>
      <w:r>
        <w:rPr>
          <w:rFonts w:hint="eastAsia"/>
        </w:rPr>
        <w:t>наявність</w:t>
      </w:r>
      <w:r>
        <w:t></w:t>
      </w:r>
      <w:r>
        <w:rPr>
          <w:rFonts w:hint="eastAsia"/>
        </w:rPr>
        <w:t>системи</w:t>
      </w:r>
      <w:r>
        <w:t></w:t>
      </w:r>
      <w:r>
        <w:rPr>
          <w:rFonts w:hint="eastAsia"/>
        </w:rPr>
        <w:t>формальних</w:t>
      </w:r>
      <w:r>
        <w:t></w:t>
      </w:r>
      <w:r>
        <w:rPr>
          <w:rFonts w:hint="eastAsia"/>
        </w:rPr>
        <w:t>елементів</w:t>
      </w:r>
      <w:r>
        <w:t></w:t>
      </w:r>
      <w:r>
        <w:t></w:t>
      </w:r>
      <w:r>
        <w:rPr>
          <w:rFonts w:hint="eastAsia"/>
        </w:rPr>
        <w:t>які</w:t>
      </w:r>
      <w:r>
        <w:t></w:t>
      </w:r>
      <w:r>
        <w:rPr>
          <w:rFonts w:hint="eastAsia"/>
        </w:rPr>
        <w:t>поєднуються</w:t>
      </w:r>
      <w:r>
        <w:t></w:t>
      </w:r>
      <w:r>
        <w:rPr>
          <w:rFonts w:hint="eastAsia"/>
        </w:rPr>
        <w:t>у</w:t>
      </w:r>
      <w:r>
        <w:t></w:t>
      </w:r>
      <w:r>
        <w:rPr>
          <w:rFonts w:hint="eastAsia"/>
        </w:rPr>
        <w:t>змінні</w:t>
      </w:r>
      <w:r>
        <w:t></w:t>
      </w:r>
      <w:r>
        <w:rPr>
          <w:rFonts w:hint="eastAsia"/>
        </w:rPr>
        <w:t>комбінації</w:t>
      </w:r>
      <w:r>
        <w:t></w:t>
      </w:r>
      <w:r>
        <w:rPr>
          <w:rFonts w:hint="eastAsia"/>
        </w:rPr>
        <w:t>у</w:t>
      </w:r>
      <w:r>
        <w:t></w:t>
      </w:r>
      <w:r>
        <w:rPr>
          <w:rFonts w:hint="eastAsia"/>
        </w:rPr>
        <w:t>відповідності</w:t>
      </w:r>
      <w:r>
        <w:t></w:t>
      </w:r>
      <w:r>
        <w:rPr>
          <w:rFonts w:hint="eastAsia"/>
        </w:rPr>
        <w:t>з</w:t>
      </w:r>
      <w:r>
        <w:t></w:t>
      </w:r>
      <w:r>
        <w:rPr>
          <w:rFonts w:hint="eastAsia"/>
        </w:rPr>
        <w:t>визначеними</w:t>
      </w:r>
      <w:r>
        <w:t></w:t>
      </w:r>
      <w:r>
        <w:rPr>
          <w:rFonts w:hint="eastAsia"/>
        </w:rPr>
        <w:t>принципами</w:t>
      </w:r>
      <w:r>
        <w:t></w:t>
      </w:r>
      <w:r>
        <w:rPr>
          <w:rFonts w:hint="eastAsia"/>
        </w:rPr>
        <w:t>структури</w:t>
      </w:r>
      <w:r>
        <w:t></w:t>
      </w:r>
      <w:r>
        <w:t></w:t>
      </w:r>
      <w:r>
        <w:rPr>
          <w:rFonts w:hint="eastAsia"/>
        </w:rPr>
        <w:t>Кількість</w:t>
      </w:r>
      <w:r>
        <w:t></w:t>
      </w:r>
      <w:r>
        <w:rPr>
          <w:rFonts w:hint="eastAsia"/>
        </w:rPr>
        <w:t>цих</w:t>
      </w:r>
      <w:r>
        <w:t></w:t>
      </w:r>
      <w:r>
        <w:rPr>
          <w:rFonts w:hint="eastAsia"/>
        </w:rPr>
        <w:t>елементів</w:t>
      </w:r>
      <w:r>
        <w:t></w:t>
      </w:r>
      <w:r>
        <w:rPr>
          <w:rFonts w:hint="eastAsia"/>
        </w:rPr>
        <w:t>відносно</w:t>
      </w:r>
      <w:r>
        <w:t></w:t>
      </w:r>
      <w:r>
        <w:rPr>
          <w:rFonts w:hint="eastAsia"/>
        </w:rPr>
        <w:t>невелика</w:t>
      </w:r>
      <w:r>
        <w:t></w:t>
      </w:r>
      <w:r>
        <w:t></w:t>
      </w:r>
      <w:r>
        <w:rPr>
          <w:rFonts w:hint="eastAsia"/>
        </w:rPr>
        <w:t>але</w:t>
      </w:r>
      <w:r>
        <w:t></w:t>
      </w:r>
      <w:r>
        <w:rPr>
          <w:rFonts w:hint="eastAsia"/>
        </w:rPr>
        <w:t>вони</w:t>
      </w:r>
      <w:r>
        <w:t></w:t>
      </w:r>
      <w:r>
        <w:rPr>
          <w:rFonts w:hint="eastAsia"/>
        </w:rPr>
        <w:t>можуть</w:t>
      </w:r>
      <w:r>
        <w:t></w:t>
      </w:r>
      <w:r>
        <w:rPr>
          <w:rFonts w:hint="eastAsia"/>
        </w:rPr>
        <w:t>утворювати</w:t>
      </w:r>
      <w:r>
        <w:t></w:t>
      </w:r>
      <w:r>
        <w:rPr>
          <w:rFonts w:hint="eastAsia"/>
        </w:rPr>
        <w:t>велику</w:t>
      </w:r>
      <w:r>
        <w:t></w:t>
      </w:r>
      <w:r>
        <w:rPr>
          <w:rFonts w:hint="eastAsia"/>
        </w:rPr>
        <w:t>кількість</w:t>
      </w:r>
      <w:r>
        <w:t></w:t>
      </w:r>
      <w:r>
        <w:rPr>
          <w:rFonts w:hint="eastAsia"/>
        </w:rPr>
        <w:t>теоретично</w:t>
      </w:r>
      <w:r>
        <w:t></w:t>
      </w:r>
      <w:r>
        <w:rPr>
          <w:rFonts w:hint="eastAsia"/>
        </w:rPr>
        <w:t>можливих</w:t>
      </w:r>
      <w:r>
        <w:t></w:t>
      </w:r>
      <w:r>
        <w:rPr>
          <w:rFonts w:hint="eastAsia"/>
        </w:rPr>
        <w:t>комбінацій</w:t>
      </w:r>
      <w:r>
        <w:t></w:t>
      </w:r>
      <w:r>
        <w:t></w:t>
      </w:r>
      <w:r>
        <w:rPr>
          <w:rFonts w:hint="eastAsia"/>
        </w:rPr>
        <w:t>Право</w:t>
      </w:r>
      <w:r>
        <w:t></w:t>
      </w:r>
      <w:r>
        <w:rPr>
          <w:rFonts w:hint="eastAsia"/>
        </w:rPr>
        <w:t>як</w:t>
      </w:r>
      <w:r>
        <w:t></w:t>
      </w:r>
      <w:r>
        <w:rPr>
          <w:rFonts w:hint="eastAsia"/>
        </w:rPr>
        <w:t>багатовимірна</w:t>
      </w:r>
      <w:r>
        <w:t></w:t>
      </w:r>
      <w:r>
        <w:rPr>
          <w:rFonts w:hint="eastAsia"/>
        </w:rPr>
        <w:t>знакова</w:t>
      </w:r>
      <w:r>
        <w:t></w:t>
      </w:r>
      <w:r>
        <w:rPr>
          <w:rFonts w:hint="eastAsia"/>
        </w:rPr>
        <w:t>система</w:t>
      </w:r>
      <w:r>
        <w:t></w:t>
      </w:r>
      <w:r>
        <w:rPr>
          <w:rFonts w:hint="eastAsia"/>
        </w:rPr>
        <w:t>може</w:t>
      </w:r>
      <w:r>
        <w:t></w:t>
      </w:r>
      <w:r>
        <w:rPr>
          <w:rFonts w:hint="eastAsia"/>
        </w:rPr>
        <w:t>розглядатися</w:t>
      </w:r>
      <w:r>
        <w:t></w:t>
      </w:r>
      <w:r>
        <w:rPr>
          <w:rFonts w:hint="eastAsia"/>
        </w:rPr>
        <w:t>в</w:t>
      </w:r>
      <w:r>
        <w:t></w:t>
      </w:r>
      <w:r>
        <w:rPr>
          <w:rFonts w:hint="eastAsia"/>
        </w:rPr>
        <w:t>декількох</w:t>
      </w:r>
      <w:r>
        <w:t></w:t>
      </w:r>
      <w:r>
        <w:rPr>
          <w:rFonts w:hint="eastAsia"/>
        </w:rPr>
        <w:t>основних</w:t>
      </w:r>
      <w:r>
        <w:t></w:t>
      </w:r>
      <w:r>
        <w:rPr>
          <w:rFonts w:hint="eastAsia"/>
        </w:rPr>
        <w:t>вимірах</w:t>
      </w:r>
      <w:r>
        <w:t></w:t>
      </w:r>
      <w:r>
        <w:t></w:t>
      </w:r>
      <w:r>
        <w:t></w:t>
      </w:r>
      <w:r>
        <w:rPr>
          <w:rFonts w:hint="eastAsia"/>
        </w:rPr>
        <w:t>як</w:t>
      </w:r>
      <w:r>
        <w:t></w:t>
      </w:r>
      <w:r>
        <w:rPr>
          <w:rFonts w:hint="eastAsia"/>
        </w:rPr>
        <w:t>форма</w:t>
      </w:r>
      <w:r>
        <w:t></w:t>
      </w:r>
      <w:r>
        <w:rPr>
          <w:rFonts w:hint="eastAsia"/>
        </w:rPr>
        <w:t>суспільної</w:t>
      </w:r>
      <w:r>
        <w:t></w:t>
      </w:r>
      <w:r>
        <w:rPr>
          <w:rFonts w:hint="eastAsia"/>
        </w:rPr>
        <w:t>свідомості</w:t>
      </w:r>
      <w:r>
        <w:t></w:t>
      </w:r>
      <w:r>
        <w:t></w:t>
      </w:r>
      <w:r>
        <w:rPr>
          <w:rFonts w:hint="eastAsia"/>
        </w:rPr>
        <w:t>ціннісна</w:t>
      </w:r>
      <w:r>
        <w:t></w:t>
      </w:r>
      <w:r>
        <w:rPr>
          <w:rFonts w:hint="eastAsia"/>
        </w:rPr>
        <w:t>та</w:t>
      </w:r>
      <w:r>
        <w:t></w:t>
      </w:r>
      <w:r>
        <w:rPr>
          <w:rFonts w:hint="eastAsia"/>
        </w:rPr>
        <w:t>нормативна</w:t>
      </w:r>
      <w:r>
        <w:t></w:t>
      </w:r>
      <w:r>
        <w:rPr>
          <w:rFonts w:hint="eastAsia"/>
        </w:rPr>
        <w:t>система</w:t>
      </w:r>
      <w:r>
        <w:t></w:t>
      </w:r>
      <w:r>
        <w:t></w:t>
      </w:r>
      <w:r>
        <w:rPr>
          <w:rFonts w:hint="eastAsia"/>
        </w:rPr>
        <w:t>регулятор</w:t>
      </w:r>
      <w:r>
        <w:t></w:t>
      </w:r>
      <w:r>
        <w:rPr>
          <w:rFonts w:hint="eastAsia"/>
        </w:rPr>
        <w:t>суспільних</w:t>
      </w:r>
      <w:r>
        <w:t></w:t>
      </w:r>
      <w:r>
        <w:rPr>
          <w:rFonts w:hint="eastAsia"/>
        </w:rPr>
        <w:t>відносин</w:t>
      </w:r>
      <w:r>
        <w:t></w:t>
      </w:r>
      <w:r>
        <w:t></w:t>
      </w:r>
      <w:r>
        <w:rPr>
          <w:rFonts w:hint="eastAsia"/>
        </w:rPr>
        <w:t>практика</w:t>
      </w:r>
      <w:r>
        <w:t></w:t>
      </w:r>
      <w:r>
        <w:rPr>
          <w:rFonts w:hint="eastAsia"/>
        </w:rPr>
        <w:t>організації</w:t>
      </w:r>
      <w:r>
        <w:t></w:t>
      </w:r>
      <w:r>
        <w:rPr>
          <w:rFonts w:hint="eastAsia"/>
        </w:rPr>
        <w:t>людського</w:t>
      </w:r>
      <w:r>
        <w:t></w:t>
      </w:r>
      <w:r>
        <w:rPr>
          <w:rFonts w:hint="eastAsia"/>
        </w:rPr>
        <w:t>життя</w:t>
      </w:r>
      <w:r>
        <w:t></w:t>
      </w:r>
      <w:r>
        <w:t></w:t>
      </w:r>
      <w:r>
        <w:rPr>
          <w:rFonts w:hint="eastAsia"/>
        </w:rPr>
        <w:t>Кожен</w:t>
      </w:r>
      <w:r>
        <w:t></w:t>
      </w:r>
      <w:r>
        <w:rPr>
          <w:rFonts w:hint="eastAsia"/>
        </w:rPr>
        <w:t>структурний</w:t>
      </w:r>
      <w:r>
        <w:t></w:t>
      </w:r>
      <w:r>
        <w:rPr>
          <w:rFonts w:hint="eastAsia"/>
        </w:rPr>
        <w:t>рівень</w:t>
      </w:r>
      <w:r>
        <w:t></w:t>
      </w:r>
      <w:r>
        <w:rPr>
          <w:rFonts w:hint="eastAsia"/>
        </w:rPr>
        <w:t>ієрархічно</w:t>
      </w:r>
      <w:r>
        <w:t></w:t>
      </w:r>
      <w:r>
        <w:rPr>
          <w:rFonts w:hint="eastAsia"/>
        </w:rPr>
        <w:t>побудованої</w:t>
      </w:r>
      <w:r>
        <w:t></w:t>
      </w:r>
      <w:r>
        <w:rPr>
          <w:rFonts w:hint="eastAsia"/>
        </w:rPr>
        <w:t>правової</w:t>
      </w:r>
      <w:r>
        <w:t></w:t>
      </w:r>
      <w:r>
        <w:rPr>
          <w:rFonts w:hint="eastAsia"/>
        </w:rPr>
        <w:t>реальності</w:t>
      </w:r>
      <w:r>
        <w:t></w:t>
      </w:r>
      <w:r>
        <w:t></w:t>
      </w:r>
      <w:r>
        <w:rPr>
          <w:rFonts w:hint="eastAsia"/>
        </w:rPr>
        <w:t>правові</w:t>
      </w:r>
      <w:r>
        <w:t></w:t>
      </w:r>
      <w:r>
        <w:rPr>
          <w:rFonts w:hint="eastAsia"/>
        </w:rPr>
        <w:t>принципи</w:t>
      </w:r>
      <w:r>
        <w:t></w:t>
      </w:r>
      <w:r>
        <w:t></w:t>
      </w:r>
      <w:r>
        <w:t></w:t>
      </w:r>
      <w:r>
        <w:rPr>
          <w:rFonts w:hint="eastAsia"/>
        </w:rPr>
        <w:t>ідея</w:t>
      </w:r>
      <w:r>
        <w:t></w:t>
      </w:r>
      <w:r>
        <w:rPr>
          <w:rFonts w:hint="eastAsia"/>
        </w:rPr>
        <w:t>права</w:t>
      </w:r>
      <w:r>
        <w:t></w:t>
      </w:r>
      <w:r>
        <w:t></w:t>
      </w:r>
      <w:r>
        <w:rPr>
          <w:rFonts w:hint="eastAsia"/>
        </w:rPr>
        <w:t>правові</w:t>
      </w:r>
      <w:r>
        <w:t></w:t>
      </w:r>
      <w:r>
        <w:rPr>
          <w:rFonts w:hint="eastAsia"/>
        </w:rPr>
        <w:t>приписи</w:t>
      </w:r>
      <w:r>
        <w:t></w:t>
      </w:r>
      <w:r>
        <w:t></w:t>
      </w:r>
      <w:r>
        <w:t></w:t>
      </w:r>
      <w:r>
        <w:rPr>
          <w:rFonts w:hint="eastAsia"/>
        </w:rPr>
        <w:t>норма</w:t>
      </w:r>
      <w:r>
        <w:t></w:t>
      </w:r>
      <w:r>
        <w:rPr>
          <w:rFonts w:hint="eastAsia"/>
        </w:rPr>
        <w:t>права</w:t>
      </w:r>
      <w:r>
        <w:t></w:t>
      </w:r>
      <w:r>
        <w:rPr>
          <w:rFonts w:hint="eastAsia"/>
        </w:rPr>
        <w:t>або</w:t>
      </w:r>
      <w:r>
        <w:t></w:t>
      </w:r>
      <w:r>
        <w:rPr>
          <w:rFonts w:hint="eastAsia"/>
        </w:rPr>
        <w:t>закон</w:t>
      </w:r>
      <w:r>
        <w:t></w:t>
      </w:r>
      <w:r>
        <w:t></w:t>
      </w:r>
      <w:r>
        <w:rPr>
          <w:rFonts w:hint="eastAsia"/>
        </w:rPr>
        <w:t>правові</w:t>
      </w:r>
      <w:r>
        <w:t></w:t>
      </w:r>
      <w:r>
        <w:rPr>
          <w:rFonts w:hint="eastAsia"/>
        </w:rPr>
        <w:t>відносини</w:t>
      </w:r>
      <w:r>
        <w:t></w:t>
      </w:r>
      <w:r>
        <w:t></w:t>
      </w:r>
      <w:r>
        <w:t></w:t>
      </w:r>
      <w:r>
        <w:rPr>
          <w:rFonts w:hint="eastAsia"/>
        </w:rPr>
        <w:t>правове</w:t>
      </w:r>
      <w:r>
        <w:t></w:t>
      </w:r>
      <w:r>
        <w:rPr>
          <w:rFonts w:hint="eastAsia"/>
        </w:rPr>
        <w:t>життя</w:t>
      </w:r>
      <w:r>
        <w:t></w:t>
      </w:r>
      <w:r>
        <w:t></w:t>
      </w:r>
      <w:r>
        <w:rPr>
          <w:rFonts w:hint="eastAsia"/>
        </w:rPr>
        <w:t>є</w:t>
      </w:r>
      <w:r>
        <w:t></w:t>
      </w:r>
      <w:r>
        <w:rPr>
          <w:rFonts w:hint="eastAsia"/>
        </w:rPr>
        <w:t>зразком</w:t>
      </w:r>
      <w:r>
        <w:t></w:t>
      </w:r>
      <w:r>
        <w:rPr>
          <w:rFonts w:hint="eastAsia"/>
        </w:rPr>
        <w:t>знакової</w:t>
      </w:r>
      <w:r>
        <w:t></w:t>
      </w:r>
      <w:r>
        <w:rPr>
          <w:rFonts w:hint="eastAsia"/>
        </w:rPr>
        <w:t>підсистеми</w:t>
      </w:r>
      <w:r>
        <w:t></w:t>
      </w:r>
      <w:r>
        <w:t></w:t>
      </w:r>
      <w:r>
        <w:rPr>
          <w:rFonts w:hint="eastAsia"/>
        </w:rPr>
        <w:t>в</w:t>
      </w:r>
      <w:r>
        <w:t></w:t>
      </w:r>
      <w:r>
        <w:rPr>
          <w:rFonts w:hint="eastAsia"/>
        </w:rPr>
        <w:t>якій</w:t>
      </w:r>
      <w:r>
        <w:t></w:t>
      </w:r>
      <w:r>
        <w:rPr>
          <w:rFonts w:hint="eastAsia"/>
        </w:rPr>
        <w:t>поряд</w:t>
      </w:r>
      <w:r>
        <w:t></w:t>
      </w:r>
      <w:r>
        <w:rPr>
          <w:rFonts w:hint="eastAsia"/>
        </w:rPr>
        <w:t>із</w:t>
      </w:r>
      <w:r>
        <w:t></w:t>
      </w:r>
      <w:r>
        <w:rPr>
          <w:rFonts w:hint="eastAsia"/>
        </w:rPr>
        <w:t>загальними</w:t>
      </w:r>
      <w:r>
        <w:t></w:t>
      </w:r>
      <w:r>
        <w:rPr>
          <w:rFonts w:hint="eastAsia"/>
        </w:rPr>
        <w:t>діють</w:t>
      </w:r>
      <w:r>
        <w:t></w:t>
      </w:r>
      <w:r>
        <w:rPr>
          <w:rFonts w:hint="eastAsia"/>
        </w:rPr>
        <w:t>і</w:t>
      </w:r>
      <w:r>
        <w:t></w:t>
      </w:r>
      <w:r>
        <w:rPr>
          <w:rFonts w:hint="eastAsia"/>
        </w:rPr>
        <w:t>власні</w:t>
      </w:r>
      <w:r>
        <w:t></w:t>
      </w:r>
      <w:r>
        <w:rPr>
          <w:rFonts w:hint="eastAsia"/>
        </w:rPr>
        <w:t>семіотичні</w:t>
      </w:r>
      <w:r>
        <w:t></w:t>
      </w:r>
      <w:r>
        <w:rPr>
          <w:rFonts w:hint="eastAsia"/>
        </w:rPr>
        <w:t>закономірності</w:t>
      </w:r>
      <w:r>
        <w:t></w:t>
      </w:r>
    </w:p>
    <w:p w:rsidR="00A33E63" w:rsidRDefault="00A33E63" w:rsidP="00A33E63">
      <w:r>
        <w:t></w:t>
      </w:r>
      <w:r>
        <w:t></w:t>
      </w:r>
      <w:r>
        <w:t></w:t>
      </w:r>
      <w:r>
        <w:tab/>
      </w:r>
      <w:r>
        <w:t></w:t>
      </w:r>
      <w:r>
        <w:rPr>
          <w:rFonts w:hint="eastAsia"/>
        </w:rPr>
        <w:t>Основними</w:t>
      </w:r>
      <w:r>
        <w:t></w:t>
      </w:r>
      <w:r>
        <w:rPr>
          <w:rFonts w:hint="eastAsia"/>
        </w:rPr>
        <w:t>знаковими</w:t>
      </w:r>
      <w:r>
        <w:t></w:t>
      </w:r>
      <w:r>
        <w:rPr>
          <w:rFonts w:hint="eastAsia"/>
        </w:rPr>
        <w:t>елементами</w:t>
      </w:r>
      <w:r>
        <w:t></w:t>
      </w:r>
      <w:r>
        <w:rPr>
          <w:rFonts w:hint="eastAsia"/>
        </w:rPr>
        <w:t>ідеї</w:t>
      </w:r>
      <w:r>
        <w:t></w:t>
      </w:r>
      <w:r>
        <w:rPr>
          <w:rFonts w:hint="eastAsia"/>
        </w:rPr>
        <w:t>права</w:t>
      </w:r>
      <w:r>
        <w:t></w:t>
      </w:r>
      <w:r>
        <w:rPr>
          <w:rFonts w:hint="eastAsia"/>
        </w:rPr>
        <w:t>є</w:t>
      </w:r>
      <w:r>
        <w:t></w:t>
      </w:r>
      <w:r>
        <w:rPr>
          <w:rFonts w:hint="eastAsia"/>
        </w:rPr>
        <w:t>свобода</w:t>
      </w:r>
      <w:r>
        <w:t></w:t>
      </w:r>
      <w:r>
        <w:t></w:t>
      </w:r>
      <w:r>
        <w:rPr>
          <w:rFonts w:hint="eastAsia"/>
        </w:rPr>
        <w:t>справедливість</w:t>
      </w:r>
      <w:r>
        <w:t></w:t>
      </w:r>
      <w:r>
        <w:t></w:t>
      </w:r>
      <w:r>
        <w:rPr>
          <w:rFonts w:hint="eastAsia"/>
        </w:rPr>
        <w:t>рівність</w:t>
      </w:r>
      <w:r>
        <w:t></w:t>
      </w:r>
      <w:r>
        <w:t></w:t>
      </w:r>
      <w:r>
        <w:rPr>
          <w:rFonts w:hint="eastAsia"/>
        </w:rPr>
        <w:t>всезагальне</w:t>
      </w:r>
      <w:r>
        <w:t></w:t>
      </w:r>
      <w:r>
        <w:rPr>
          <w:rFonts w:hint="eastAsia"/>
        </w:rPr>
        <w:t>благо</w:t>
      </w:r>
      <w:r>
        <w:t></w:t>
      </w:r>
      <w:r>
        <w:t></w:t>
      </w:r>
      <w:r>
        <w:rPr>
          <w:rFonts w:hint="eastAsia"/>
        </w:rPr>
        <w:t>порядок</w:t>
      </w:r>
      <w:r>
        <w:t></w:t>
      </w:r>
      <w:r>
        <w:t></w:t>
      </w:r>
      <w:r>
        <w:rPr>
          <w:rFonts w:hint="eastAsia"/>
        </w:rPr>
        <w:t>солідарність</w:t>
      </w:r>
      <w:r>
        <w:t></w:t>
      </w:r>
      <w:r>
        <w:rPr>
          <w:rFonts w:hint="eastAsia"/>
        </w:rPr>
        <w:t>і</w:t>
      </w:r>
      <w:r>
        <w:t></w:t>
      </w:r>
      <w:r>
        <w:rPr>
          <w:rFonts w:hint="eastAsia"/>
        </w:rPr>
        <w:t>мир</w:t>
      </w:r>
      <w:r>
        <w:t></w:t>
      </w:r>
      <w:r>
        <w:t></w:t>
      </w:r>
      <w:r>
        <w:rPr>
          <w:rFonts w:hint="eastAsia"/>
        </w:rPr>
        <w:t>Знакова</w:t>
      </w:r>
      <w:r>
        <w:t></w:t>
      </w:r>
      <w:r>
        <w:rPr>
          <w:rFonts w:hint="eastAsia"/>
        </w:rPr>
        <w:t>конструкція</w:t>
      </w:r>
      <w:r>
        <w:t></w:t>
      </w:r>
      <w:r>
        <w:rPr>
          <w:rFonts w:hint="eastAsia"/>
        </w:rPr>
        <w:t>ідеї</w:t>
      </w:r>
      <w:r>
        <w:t></w:t>
      </w:r>
      <w:r>
        <w:rPr>
          <w:rFonts w:hint="eastAsia"/>
        </w:rPr>
        <w:t>права</w:t>
      </w:r>
      <w:r>
        <w:t></w:t>
      </w:r>
      <w:r>
        <w:rPr>
          <w:rFonts w:hint="eastAsia"/>
        </w:rPr>
        <w:t>у</w:t>
      </w:r>
      <w:r>
        <w:t></w:t>
      </w:r>
      <w:r>
        <w:rPr>
          <w:rFonts w:hint="eastAsia"/>
        </w:rPr>
        <w:t>цьому</w:t>
      </w:r>
      <w:r>
        <w:t></w:t>
      </w:r>
      <w:r>
        <w:rPr>
          <w:rFonts w:hint="eastAsia"/>
        </w:rPr>
        <w:t>вимірі</w:t>
      </w:r>
      <w:r>
        <w:t></w:t>
      </w:r>
      <w:r>
        <w:rPr>
          <w:rFonts w:hint="eastAsia"/>
        </w:rPr>
        <w:t>також</w:t>
      </w:r>
      <w:r>
        <w:t></w:t>
      </w:r>
      <w:r>
        <w:rPr>
          <w:rFonts w:hint="eastAsia"/>
        </w:rPr>
        <w:t>охоплює</w:t>
      </w:r>
      <w:r>
        <w:t></w:t>
      </w:r>
      <w:r>
        <w:rPr>
          <w:rFonts w:hint="eastAsia"/>
        </w:rPr>
        <w:t>та</w:t>
      </w:r>
      <w:r>
        <w:t></w:t>
      </w:r>
      <w:r>
        <w:rPr>
          <w:rFonts w:hint="eastAsia"/>
        </w:rPr>
        <w:t>тісно</w:t>
      </w:r>
      <w:r>
        <w:t></w:t>
      </w:r>
      <w:r>
        <w:rPr>
          <w:rFonts w:hint="eastAsia"/>
        </w:rPr>
        <w:t>пов’язана</w:t>
      </w:r>
      <w:r>
        <w:t></w:t>
      </w:r>
      <w:r>
        <w:rPr>
          <w:rFonts w:hint="eastAsia"/>
        </w:rPr>
        <w:t>із</w:t>
      </w:r>
      <w:r>
        <w:t></w:t>
      </w:r>
      <w:r>
        <w:rPr>
          <w:rFonts w:hint="eastAsia"/>
        </w:rPr>
        <w:t>знаковими</w:t>
      </w:r>
      <w:r>
        <w:t></w:t>
      </w:r>
      <w:r>
        <w:rPr>
          <w:rFonts w:hint="eastAsia"/>
        </w:rPr>
        <w:t>конструкціями</w:t>
      </w:r>
      <w:r>
        <w:t></w:t>
      </w:r>
      <w:r>
        <w:rPr>
          <w:rFonts w:hint="eastAsia"/>
        </w:rPr>
        <w:t>істини</w:t>
      </w:r>
      <w:r>
        <w:t></w:t>
      </w:r>
      <w:r>
        <w:t></w:t>
      </w:r>
      <w:r>
        <w:rPr>
          <w:rFonts w:hint="eastAsia"/>
        </w:rPr>
        <w:t>гармонії</w:t>
      </w:r>
      <w:r>
        <w:t></w:t>
      </w:r>
      <w:r>
        <w:rPr>
          <w:rFonts w:hint="eastAsia"/>
        </w:rPr>
        <w:t>та</w:t>
      </w:r>
      <w:r>
        <w:t></w:t>
      </w:r>
      <w:r>
        <w:rPr>
          <w:rFonts w:hint="eastAsia"/>
        </w:rPr>
        <w:t>належного</w:t>
      </w:r>
      <w:r>
        <w:t></w:t>
      </w:r>
      <w:r>
        <w:t></w:t>
      </w:r>
      <w:r>
        <w:rPr>
          <w:rFonts w:hint="eastAsia"/>
        </w:rPr>
        <w:t>Порядок</w:t>
      </w:r>
      <w:r>
        <w:t></w:t>
      </w:r>
      <w:r>
        <w:rPr>
          <w:rFonts w:hint="eastAsia"/>
        </w:rPr>
        <w:t>як</w:t>
      </w:r>
      <w:r>
        <w:t></w:t>
      </w:r>
      <w:r>
        <w:rPr>
          <w:rFonts w:hint="eastAsia"/>
        </w:rPr>
        <w:t>системотворча</w:t>
      </w:r>
      <w:r>
        <w:t></w:t>
      </w:r>
      <w:r>
        <w:rPr>
          <w:rFonts w:hint="eastAsia"/>
        </w:rPr>
        <w:t>основа</w:t>
      </w:r>
      <w:r>
        <w:t></w:t>
      </w:r>
      <w:r>
        <w:rPr>
          <w:rFonts w:hint="eastAsia"/>
        </w:rPr>
        <w:t>суспільного</w:t>
      </w:r>
      <w:r>
        <w:t></w:t>
      </w:r>
      <w:r>
        <w:rPr>
          <w:rFonts w:hint="eastAsia"/>
        </w:rPr>
        <w:t>буття</w:t>
      </w:r>
      <w:r>
        <w:t></w:t>
      </w:r>
      <w:r>
        <w:t></w:t>
      </w:r>
      <w:r>
        <w:rPr>
          <w:rFonts w:hint="eastAsia"/>
        </w:rPr>
        <w:t>визначена</w:t>
      </w:r>
      <w:r>
        <w:t></w:t>
      </w:r>
      <w:r>
        <w:rPr>
          <w:rFonts w:hint="eastAsia"/>
        </w:rPr>
        <w:t>послідовність</w:t>
      </w:r>
      <w:r>
        <w:t></w:t>
      </w:r>
      <w:r>
        <w:rPr>
          <w:rFonts w:hint="eastAsia"/>
        </w:rPr>
        <w:t>процедур</w:t>
      </w:r>
      <w:r>
        <w:t></w:t>
      </w:r>
      <w:r>
        <w:t></w:t>
      </w:r>
      <w:r>
        <w:rPr>
          <w:rFonts w:hint="eastAsia"/>
        </w:rPr>
        <w:t>єдність</w:t>
      </w:r>
      <w:r>
        <w:t></w:t>
      </w:r>
      <w:r>
        <w:rPr>
          <w:rFonts w:hint="eastAsia"/>
        </w:rPr>
        <w:t>інституційних</w:t>
      </w:r>
      <w:r>
        <w:t></w:t>
      </w:r>
      <w:r>
        <w:rPr>
          <w:rFonts w:hint="eastAsia"/>
        </w:rPr>
        <w:t>механізмів</w:t>
      </w:r>
      <w:r>
        <w:t></w:t>
      </w:r>
      <w:r>
        <w:rPr>
          <w:rFonts w:hint="eastAsia"/>
        </w:rPr>
        <w:t>упорядкування</w:t>
      </w:r>
      <w:r>
        <w:t></w:t>
      </w:r>
      <w:r>
        <w:rPr>
          <w:rFonts w:hint="eastAsia"/>
        </w:rPr>
        <w:t>соціальних</w:t>
      </w:r>
      <w:r>
        <w:t></w:t>
      </w:r>
      <w:r>
        <w:rPr>
          <w:rFonts w:hint="eastAsia"/>
        </w:rPr>
        <w:t>відносин</w:t>
      </w:r>
      <w:r>
        <w:t></w:t>
      </w:r>
      <w:r>
        <w:rPr>
          <w:rFonts w:hint="eastAsia"/>
        </w:rPr>
        <w:t>і</w:t>
      </w:r>
      <w:r>
        <w:t></w:t>
      </w:r>
      <w:r>
        <w:rPr>
          <w:rFonts w:hint="eastAsia"/>
        </w:rPr>
        <w:t>відповідних</w:t>
      </w:r>
      <w:r>
        <w:t></w:t>
      </w:r>
      <w:r>
        <w:rPr>
          <w:rFonts w:hint="eastAsia"/>
        </w:rPr>
        <w:t>організаційних</w:t>
      </w:r>
      <w:r>
        <w:t></w:t>
      </w:r>
      <w:r>
        <w:rPr>
          <w:rFonts w:hint="eastAsia"/>
        </w:rPr>
        <w:t>структур</w:t>
      </w:r>
      <w:r>
        <w:t></w:t>
      </w:r>
      <w:r>
        <w:t></w:t>
      </w:r>
      <w:r>
        <w:rPr>
          <w:rFonts w:hint="eastAsia"/>
        </w:rPr>
        <w:t>і</w:t>
      </w:r>
      <w:r>
        <w:t></w:t>
      </w:r>
      <w:r>
        <w:rPr>
          <w:rFonts w:hint="eastAsia"/>
        </w:rPr>
        <w:t>солідарність</w:t>
      </w:r>
      <w:r>
        <w:t></w:t>
      </w:r>
      <w:r>
        <w:t></w:t>
      </w:r>
      <w:r>
        <w:rPr>
          <w:rFonts w:hint="eastAsia"/>
        </w:rPr>
        <w:t>яка</w:t>
      </w:r>
      <w:r>
        <w:t></w:t>
      </w:r>
      <w:r>
        <w:rPr>
          <w:rFonts w:hint="eastAsia"/>
        </w:rPr>
        <w:t>дозволяє</w:t>
      </w:r>
      <w:r>
        <w:t></w:t>
      </w:r>
      <w:r>
        <w:rPr>
          <w:rFonts w:hint="eastAsia"/>
        </w:rPr>
        <w:t>стверджувати</w:t>
      </w:r>
      <w:r>
        <w:t></w:t>
      </w:r>
      <w:r>
        <w:rPr>
          <w:rFonts w:hint="eastAsia"/>
        </w:rPr>
        <w:t>та</w:t>
      </w:r>
      <w:r>
        <w:t></w:t>
      </w:r>
      <w:r>
        <w:rPr>
          <w:rFonts w:hint="eastAsia"/>
        </w:rPr>
        <w:t>посилювати</w:t>
      </w:r>
      <w:r>
        <w:t></w:t>
      </w:r>
      <w:r>
        <w:rPr>
          <w:rFonts w:hint="eastAsia"/>
        </w:rPr>
        <w:t>відповідальність</w:t>
      </w:r>
      <w:r>
        <w:t></w:t>
      </w:r>
      <w:r>
        <w:t></w:t>
      </w:r>
      <w:r>
        <w:rPr>
          <w:rFonts w:hint="eastAsia"/>
        </w:rPr>
        <w:t>всього</w:t>
      </w:r>
      <w:r>
        <w:t></w:t>
      </w:r>
      <w:r>
        <w:rPr>
          <w:rFonts w:hint="eastAsia"/>
        </w:rPr>
        <w:t>суспільства</w:t>
      </w:r>
      <w:r>
        <w:t></w:t>
      </w:r>
      <w:r>
        <w:rPr>
          <w:rFonts w:hint="eastAsia"/>
        </w:rPr>
        <w:t>та</w:t>
      </w:r>
      <w:r>
        <w:t></w:t>
      </w:r>
      <w:r>
        <w:rPr>
          <w:rFonts w:hint="eastAsia"/>
        </w:rPr>
        <w:t>кожної</w:t>
      </w:r>
      <w:r>
        <w:t></w:t>
      </w:r>
      <w:r>
        <w:rPr>
          <w:rFonts w:hint="eastAsia"/>
        </w:rPr>
        <w:t>людини</w:t>
      </w:r>
      <w:r>
        <w:t></w:t>
      </w:r>
      <w:r>
        <w:t></w:t>
      </w:r>
      <w:r>
        <w:rPr>
          <w:rFonts w:hint="eastAsia"/>
        </w:rPr>
        <w:t>за</w:t>
      </w:r>
      <w:r>
        <w:t></w:t>
      </w:r>
      <w:r>
        <w:rPr>
          <w:rFonts w:hint="eastAsia"/>
        </w:rPr>
        <w:t>прогресивний</w:t>
      </w:r>
      <w:r>
        <w:t></w:t>
      </w:r>
      <w:r>
        <w:rPr>
          <w:rFonts w:hint="eastAsia"/>
        </w:rPr>
        <w:t>розвиток</w:t>
      </w:r>
      <w:r>
        <w:t></w:t>
      </w:r>
      <w:r>
        <w:rPr>
          <w:rFonts w:hint="eastAsia"/>
        </w:rPr>
        <w:t>та</w:t>
      </w:r>
      <w:r>
        <w:t></w:t>
      </w:r>
      <w:r>
        <w:rPr>
          <w:rFonts w:hint="eastAsia"/>
        </w:rPr>
        <w:t>майбутнє</w:t>
      </w:r>
      <w:r>
        <w:t></w:t>
      </w:r>
      <w:r>
        <w:rPr>
          <w:rFonts w:hint="eastAsia"/>
        </w:rPr>
        <w:t>людства</w:t>
      </w:r>
      <w:r>
        <w:t></w:t>
      </w:r>
      <w:r>
        <w:t></w:t>
      </w:r>
      <w:r>
        <w:rPr>
          <w:rFonts w:hint="eastAsia"/>
        </w:rPr>
        <w:t>лише</w:t>
      </w:r>
      <w:r>
        <w:t></w:t>
      </w:r>
      <w:r>
        <w:rPr>
          <w:rFonts w:hint="eastAsia"/>
        </w:rPr>
        <w:t>входять</w:t>
      </w:r>
      <w:r>
        <w:t></w:t>
      </w:r>
      <w:r>
        <w:rPr>
          <w:rFonts w:hint="eastAsia"/>
        </w:rPr>
        <w:t>у</w:t>
      </w:r>
      <w:r>
        <w:t></w:t>
      </w:r>
      <w:r>
        <w:rPr>
          <w:rFonts w:hint="eastAsia"/>
        </w:rPr>
        <w:t>площину</w:t>
      </w:r>
      <w:r>
        <w:t></w:t>
      </w:r>
      <w:r>
        <w:rPr>
          <w:rFonts w:hint="eastAsia"/>
        </w:rPr>
        <w:t>філософсько</w:t>
      </w:r>
      <w:r>
        <w:t></w:t>
      </w:r>
      <w:r>
        <w:rPr>
          <w:rFonts w:hint="eastAsia"/>
        </w:rPr>
        <w:t>правового</w:t>
      </w:r>
      <w:r>
        <w:t></w:t>
      </w:r>
      <w:r>
        <w:rPr>
          <w:rFonts w:hint="eastAsia"/>
        </w:rPr>
        <w:t>дискурсу</w:t>
      </w:r>
      <w:r>
        <w:t></w:t>
      </w:r>
      <w:r>
        <w:rPr>
          <w:rFonts w:hint="eastAsia"/>
        </w:rPr>
        <w:t>в</w:t>
      </w:r>
      <w:r>
        <w:t></w:t>
      </w:r>
      <w:r>
        <w:rPr>
          <w:rFonts w:hint="eastAsia"/>
        </w:rPr>
        <w:t>цьому</w:t>
      </w:r>
      <w:r>
        <w:t></w:t>
      </w:r>
      <w:r>
        <w:rPr>
          <w:rFonts w:hint="eastAsia"/>
        </w:rPr>
        <w:t>контексті</w:t>
      </w:r>
      <w:r>
        <w:t></w:t>
      </w:r>
      <w:r>
        <w:t></w:t>
      </w:r>
      <w:r>
        <w:rPr>
          <w:rFonts w:hint="eastAsia"/>
        </w:rPr>
        <w:t>а</w:t>
      </w:r>
      <w:r>
        <w:t></w:t>
      </w:r>
      <w:r>
        <w:rPr>
          <w:rFonts w:hint="eastAsia"/>
        </w:rPr>
        <w:t>такий</w:t>
      </w:r>
      <w:r>
        <w:t></w:t>
      </w:r>
      <w:r>
        <w:rPr>
          <w:rFonts w:hint="eastAsia"/>
        </w:rPr>
        <w:t>елемент</w:t>
      </w:r>
      <w:r>
        <w:t></w:t>
      </w:r>
      <w:r>
        <w:rPr>
          <w:rFonts w:hint="eastAsia"/>
        </w:rPr>
        <w:t>ідеї</w:t>
      </w:r>
      <w:r>
        <w:t></w:t>
      </w:r>
      <w:r>
        <w:rPr>
          <w:rFonts w:hint="eastAsia"/>
        </w:rPr>
        <w:t>права</w:t>
      </w:r>
      <w:r>
        <w:t></w:t>
      </w:r>
      <w:r>
        <w:t></w:t>
      </w:r>
      <w:r>
        <w:rPr>
          <w:rFonts w:hint="eastAsia"/>
        </w:rPr>
        <w:t>як</w:t>
      </w:r>
      <w:r>
        <w:t></w:t>
      </w:r>
      <w:r>
        <w:rPr>
          <w:rFonts w:hint="eastAsia"/>
        </w:rPr>
        <w:t>ідея</w:t>
      </w:r>
      <w:r>
        <w:t></w:t>
      </w:r>
      <w:r>
        <w:rPr>
          <w:rFonts w:hint="eastAsia"/>
        </w:rPr>
        <w:t>миру</w:t>
      </w:r>
      <w:r>
        <w:t></w:t>
      </w:r>
      <w:r>
        <w:t></w:t>
      </w:r>
      <w:r>
        <w:rPr>
          <w:rFonts w:hint="eastAsia"/>
        </w:rPr>
        <w:t>яка</w:t>
      </w:r>
      <w:r>
        <w:t></w:t>
      </w:r>
      <w:r>
        <w:rPr>
          <w:rFonts w:hint="eastAsia"/>
        </w:rPr>
        <w:t>надає</w:t>
      </w:r>
      <w:r>
        <w:t></w:t>
      </w:r>
      <w:r>
        <w:rPr>
          <w:rFonts w:hint="eastAsia"/>
        </w:rPr>
        <w:t>змістовної</w:t>
      </w:r>
      <w:r>
        <w:t></w:t>
      </w:r>
      <w:r>
        <w:rPr>
          <w:rFonts w:hint="eastAsia"/>
        </w:rPr>
        <w:t>завершеності</w:t>
      </w:r>
      <w:r>
        <w:t></w:t>
      </w:r>
      <w:r>
        <w:rPr>
          <w:rFonts w:hint="eastAsia"/>
        </w:rPr>
        <w:t>знаковій</w:t>
      </w:r>
      <w:r>
        <w:t></w:t>
      </w:r>
      <w:r>
        <w:rPr>
          <w:rFonts w:hint="eastAsia"/>
        </w:rPr>
        <w:t>конструкції</w:t>
      </w:r>
      <w:r>
        <w:t></w:t>
      </w:r>
      <w:r>
        <w:rPr>
          <w:rFonts w:hint="eastAsia"/>
        </w:rPr>
        <w:t>ідеї</w:t>
      </w:r>
      <w:r>
        <w:t></w:t>
      </w:r>
      <w:r>
        <w:rPr>
          <w:rFonts w:hint="eastAsia"/>
        </w:rPr>
        <w:t>права</w:t>
      </w:r>
      <w:r>
        <w:t></w:t>
      </w:r>
      <w:r>
        <w:t></w:t>
      </w:r>
      <w:r>
        <w:rPr>
          <w:rFonts w:hint="eastAsia"/>
        </w:rPr>
        <w:t>залишився</w:t>
      </w:r>
      <w:r>
        <w:t></w:t>
      </w:r>
      <w:r>
        <w:rPr>
          <w:rFonts w:hint="eastAsia"/>
        </w:rPr>
        <w:t>поза</w:t>
      </w:r>
      <w:r>
        <w:t></w:t>
      </w:r>
      <w:r>
        <w:rPr>
          <w:rFonts w:hint="eastAsia"/>
        </w:rPr>
        <w:t>увагою</w:t>
      </w:r>
      <w:r>
        <w:t></w:t>
      </w:r>
      <w:r>
        <w:rPr>
          <w:rFonts w:hint="eastAsia"/>
        </w:rPr>
        <w:t>сучасних</w:t>
      </w:r>
      <w:r>
        <w:t></w:t>
      </w:r>
      <w:r>
        <w:rPr>
          <w:rFonts w:hint="eastAsia"/>
        </w:rPr>
        <w:t>дослідників</w:t>
      </w:r>
      <w:r>
        <w:t></w:t>
      </w:r>
      <w:r>
        <w:t></w:t>
      </w:r>
      <w:r>
        <w:rPr>
          <w:rFonts w:hint="eastAsia"/>
        </w:rPr>
        <w:t>Мир</w:t>
      </w:r>
      <w:r>
        <w:t></w:t>
      </w:r>
      <w:r>
        <w:t></w:t>
      </w:r>
      <w:r>
        <w:t></w:t>
      </w:r>
      <w:r>
        <w:rPr>
          <w:rFonts w:hint="eastAsia"/>
        </w:rPr>
        <w:t>це</w:t>
      </w:r>
      <w:r>
        <w:t></w:t>
      </w:r>
      <w:r>
        <w:rPr>
          <w:rFonts w:hint="eastAsia"/>
        </w:rPr>
        <w:t>не</w:t>
      </w:r>
      <w:r>
        <w:t></w:t>
      </w:r>
      <w:r>
        <w:rPr>
          <w:rFonts w:hint="eastAsia"/>
        </w:rPr>
        <w:t>лише</w:t>
      </w:r>
      <w:r>
        <w:t></w:t>
      </w:r>
      <w:r>
        <w:rPr>
          <w:rFonts w:hint="eastAsia"/>
        </w:rPr>
        <w:t>період</w:t>
      </w:r>
      <w:r>
        <w:t></w:t>
      </w:r>
      <w:r>
        <w:rPr>
          <w:rFonts w:hint="eastAsia"/>
        </w:rPr>
        <w:t>між</w:t>
      </w:r>
      <w:r>
        <w:t></w:t>
      </w:r>
      <w:r>
        <w:rPr>
          <w:rFonts w:hint="eastAsia"/>
        </w:rPr>
        <w:t>війнами</w:t>
      </w:r>
      <w:r>
        <w:t></w:t>
      </w:r>
      <w:r>
        <w:t></w:t>
      </w:r>
      <w:r>
        <w:rPr>
          <w:rFonts w:hint="eastAsia"/>
        </w:rPr>
        <w:t>який</w:t>
      </w:r>
      <w:r>
        <w:t></w:t>
      </w:r>
      <w:r>
        <w:rPr>
          <w:rFonts w:hint="eastAsia"/>
        </w:rPr>
        <w:t>характеризуєть</w:t>
      </w:r>
      <w:r>
        <w:rPr>
          <w:rFonts w:hint="eastAsia"/>
        </w:rPr>
        <w:lastRenderedPageBreak/>
        <w:t>ся</w:t>
      </w:r>
      <w:r>
        <w:t></w:t>
      </w:r>
      <w:r>
        <w:rPr>
          <w:rFonts w:hint="eastAsia"/>
        </w:rPr>
        <w:t>дипломатичними</w:t>
      </w:r>
      <w:r>
        <w:t></w:t>
      </w:r>
      <w:r>
        <w:rPr>
          <w:rFonts w:hint="eastAsia"/>
        </w:rPr>
        <w:t>відносинами</w:t>
      </w:r>
      <w:r>
        <w:t></w:t>
      </w:r>
      <w:r>
        <w:rPr>
          <w:rFonts w:hint="eastAsia"/>
        </w:rPr>
        <w:t>між</w:t>
      </w:r>
      <w:r>
        <w:t></w:t>
      </w:r>
      <w:r>
        <w:rPr>
          <w:rFonts w:hint="eastAsia"/>
        </w:rPr>
        <w:t>групами</w:t>
      </w:r>
      <w:r>
        <w:t></w:t>
      </w:r>
      <w:r>
        <w:rPr>
          <w:rFonts w:hint="eastAsia"/>
        </w:rPr>
        <w:t>людей</w:t>
      </w:r>
      <w:r>
        <w:t></w:t>
      </w:r>
      <w:r>
        <w:t></w:t>
      </w:r>
      <w:r>
        <w:rPr>
          <w:rFonts w:hint="eastAsia"/>
        </w:rPr>
        <w:t>народами</w:t>
      </w:r>
      <w:r>
        <w:t></w:t>
      </w:r>
      <w:r>
        <w:rPr>
          <w:rFonts w:hint="eastAsia"/>
        </w:rPr>
        <w:t>та</w:t>
      </w:r>
      <w:r>
        <w:t></w:t>
      </w:r>
      <w:r>
        <w:rPr>
          <w:rFonts w:hint="eastAsia"/>
        </w:rPr>
        <w:t>державами</w:t>
      </w:r>
      <w:r>
        <w:t></w:t>
      </w:r>
      <w:r>
        <w:t></w:t>
      </w:r>
      <w:r>
        <w:rPr>
          <w:rFonts w:hint="eastAsia"/>
        </w:rPr>
        <w:t>в</w:t>
      </w:r>
      <w:r>
        <w:t></w:t>
      </w:r>
      <w:r>
        <w:rPr>
          <w:rFonts w:hint="eastAsia"/>
        </w:rPr>
        <w:t>широкому</w:t>
      </w:r>
      <w:r>
        <w:t></w:t>
      </w:r>
      <w:r>
        <w:rPr>
          <w:rFonts w:hint="eastAsia"/>
        </w:rPr>
        <w:t>розумінні</w:t>
      </w:r>
      <w:r>
        <w:t></w:t>
      </w:r>
      <w:r>
        <w:rPr>
          <w:rFonts w:hint="eastAsia"/>
        </w:rPr>
        <w:t>йдеться</w:t>
      </w:r>
      <w:r>
        <w:t></w:t>
      </w:r>
      <w:r>
        <w:rPr>
          <w:rFonts w:hint="eastAsia"/>
        </w:rPr>
        <w:t>про</w:t>
      </w:r>
      <w:r>
        <w:t></w:t>
      </w:r>
      <w:r>
        <w:rPr>
          <w:rFonts w:hint="eastAsia"/>
        </w:rPr>
        <w:t>ідею</w:t>
      </w:r>
      <w:r>
        <w:t></w:t>
      </w:r>
      <w:r>
        <w:rPr>
          <w:rFonts w:hint="eastAsia"/>
        </w:rPr>
        <w:t>гармонії</w:t>
      </w:r>
      <w:r>
        <w:t></w:t>
      </w:r>
      <w:r>
        <w:rPr>
          <w:rFonts w:hint="eastAsia"/>
        </w:rPr>
        <w:t>та</w:t>
      </w:r>
      <w:r>
        <w:t></w:t>
      </w:r>
      <w:r>
        <w:rPr>
          <w:rFonts w:hint="eastAsia"/>
        </w:rPr>
        <w:t>спокою</w:t>
      </w:r>
      <w:r>
        <w:t></w:t>
      </w:r>
      <w:r>
        <w:rPr>
          <w:rFonts w:hint="eastAsia"/>
        </w:rPr>
        <w:t>в</w:t>
      </w:r>
      <w:r>
        <w:t></w:t>
      </w:r>
      <w:r>
        <w:rPr>
          <w:rFonts w:hint="eastAsia"/>
        </w:rPr>
        <w:t>суспільному</w:t>
      </w:r>
      <w:r>
        <w:t></w:t>
      </w:r>
      <w:r>
        <w:rPr>
          <w:rFonts w:hint="eastAsia"/>
        </w:rPr>
        <w:t>та</w:t>
      </w:r>
      <w:r>
        <w:t></w:t>
      </w:r>
      <w:r>
        <w:rPr>
          <w:rFonts w:hint="eastAsia"/>
        </w:rPr>
        <w:t>індивідуально</w:t>
      </w:r>
      <w:r>
        <w:t></w:t>
      </w:r>
      <w:r>
        <w:rPr>
          <w:rFonts w:hint="eastAsia"/>
        </w:rPr>
        <w:t>духовному</w:t>
      </w:r>
      <w:r>
        <w:t></w:t>
      </w:r>
      <w:r>
        <w:rPr>
          <w:rFonts w:hint="eastAsia"/>
        </w:rPr>
        <w:t>житті</w:t>
      </w:r>
      <w:r>
        <w:t></w:t>
      </w:r>
      <w:r>
        <w:rPr>
          <w:rFonts w:hint="eastAsia"/>
        </w:rPr>
        <w:t>людини</w:t>
      </w:r>
      <w:r>
        <w:t></w:t>
      </w:r>
      <w:r>
        <w:t></w:t>
      </w:r>
      <w:r>
        <w:rPr>
          <w:rFonts w:hint="eastAsia"/>
        </w:rPr>
        <w:t>в</w:t>
      </w:r>
      <w:r>
        <w:t></w:t>
      </w:r>
      <w:r>
        <w:rPr>
          <w:rFonts w:hint="eastAsia"/>
        </w:rPr>
        <w:t>міжособистісній</w:t>
      </w:r>
      <w:r>
        <w:t></w:t>
      </w:r>
      <w:r>
        <w:rPr>
          <w:rFonts w:hint="eastAsia"/>
        </w:rPr>
        <w:t>взаємодії</w:t>
      </w:r>
      <w:r>
        <w:t></w:t>
      </w:r>
      <w:r>
        <w:rPr>
          <w:rFonts w:hint="eastAsia"/>
        </w:rPr>
        <w:t>соціальних</w:t>
      </w:r>
      <w:r>
        <w:t></w:t>
      </w:r>
      <w:r>
        <w:rPr>
          <w:rFonts w:hint="eastAsia"/>
        </w:rPr>
        <w:t>суб’єктів</w:t>
      </w:r>
      <w:r>
        <w:t></w:t>
      </w:r>
      <w:r>
        <w:t></w:t>
      </w:r>
      <w:r>
        <w:rPr>
          <w:rFonts w:hint="eastAsia"/>
        </w:rPr>
        <w:t>яка</w:t>
      </w:r>
      <w:r>
        <w:t></w:t>
      </w:r>
      <w:r>
        <w:rPr>
          <w:rFonts w:hint="eastAsia"/>
        </w:rPr>
        <w:t>дозволяє</w:t>
      </w:r>
      <w:r>
        <w:t></w:t>
      </w:r>
      <w:r>
        <w:rPr>
          <w:rFonts w:hint="eastAsia"/>
        </w:rPr>
        <w:t>максимально</w:t>
      </w:r>
      <w:r>
        <w:t></w:t>
      </w:r>
      <w:r>
        <w:rPr>
          <w:rFonts w:hint="eastAsia"/>
        </w:rPr>
        <w:t>реалізувати</w:t>
      </w:r>
      <w:r>
        <w:t></w:t>
      </w:r>
      <w:r>
        <w:rPr>
          <w:rFonts w:hint="eastAsia"/>
        </w:rPr>
        <w:t>їхні</w:t>
      </w:r>
      <w:r>
        <w:t></w:t>
      </w:r>
      <w:r>
        <w:rPr>
          <w:rFonts w:hint="eastAsia"/>
        </w:rPr>
        <w:t>можливості</w:t>
      </w:r>
      <w:r>
        <w:t></w:t>
      </w:r>
      <w:r>
        <w:t></w:t>
      </w:r>
      <w:r>
        <w:rPr>
          <w:rFonts w:hint="eastAsia"/>
        </w:rPr>
        <w:t>Ідея</w:t>
      </w:r>
      <w:r>
        <w:t></w:t>
      </w:r>
      <w:r>
        <w:rPr>
          <w:rFonts w:hint="eastAsia"/>
        </w:rPr>
        <w:t>миру</w:t>
      </w:r>
      <w:r>
        <w:t></w:t>
      </w:r>
      <w:r>
        <w:rPr>
          <w:rFonts w:hint="eastAsia"/>
        </w:rPr>
        <w:t>передбачає</w:t>
      </w:r>
      <w:r>
        <w:t></w:t>
      </w:r>
      <w:r>
        <w:rPr>
          <w:rFonts w:hint="eastAsia"/>
        </w:rPr>
        <w:t>досягнення</w:t>
      </w:r>
      <w:r>
        <w:t></w:t>
      </w:r>
      <w:r>
        <w:rPr>
          <w:rFonts w:hint="eastAsia"/>
        </w:rPr>
        <w:t>такого</w:t>
      </w:r>
      <w:r>
        <w:t></w:t>
      </w:r>
      <w:r>
        <w:rPr>
          <w:rFonts w:hint="eastAsia"/>
        </w:rPr>
        <w:t>стану</w:t>
      </w:r>
      <w:r>
        <w:t></w:t>
      </w:r>
      <w:r>
        <w:rPr>
          <w:rFonts w:hint="eastAsia"/>
        </w:rPr>
        <w:t>суспільних</w:t>
      </w:r>
      <w:r>
        <w:t></w:t>
      </w:r>
      <w:r>
        <w:rPr>
          <w:rFonts w:hint="eastAsia"/>
        </w:rPr>
        <w:t>відносин</w:t>
      </w:r>
      <w:r>
        <w:t></w:t>
      </w:r>
      <w:r>
        <w:t></w:t>
      </w:r>
      <w:r>
        <w:rPr>
          <w:rFonts w:hint="eastAsia"/>
        </w:rPr>
        <w:t>за</w:t>
      </w:r>
    </w:p>
    <w:p w:rsidR="00A33E63" w:rsidRDefault="00A33E63" w:rsidP="00A33E63">
      <w:r>
        <w:t></w:t>
      </w:r>
    </w:p>
    <w:p w:rsidR="00A33E63" w:rsidRDefault="00A33E63" w:rsidP="00A33E63">
      <w:r>
        <w:t></w:t>
      </w:r>
      <w:r>
        <w:t></w:t>
      </w:r>
      <w:r>
        <w:t></w:t>
      </w:r>
    </w:p>
    <w:p w:rsidR="00A33E63" w:rsidRDefault="00A33E63" w:rsidP="00A33E63">
      <w:r>
        <w:rPr>
          <w:rFonts w:hint="eastAsia"/>
        </w:rPr>
        <w:t>якого</w:t>
      </w:r>
      <w:r>
        <w:t></w:t>
      </w:r>
      <w:r>
        <w:rPr>
          <w:rFonts w:hint="eastAsia"/>
        </w:rPr>
        <w:t>створено</w:t>
      </w:r>
      <w:r>
        <w:t></w:t>
      </w:r>
      <w:r>
        <w:rPr>
          <w:rFonts w:hint="eastAsia"/>
        </w:rPr>
        <w:t>реальну</w:t>
      </w:r>
      <w:r>
        <w:t></w:t>
      </w:r>
      <w:r>
        <w:rPr>
          <w:rFonts w:hint="eastAsia"/>
        </w:rPr>
        <w:t>систему</w:t>
      </w:r>
      <w:r>
        <w:t></w:t>
      </w:r>
      <w:r>
        <w:rPr>
          <w:rFonts w:hint="eastAsia"/>
        </w:rPr>
        <w:t>інституцій</w:t>
      </w:r>
      <w:r>
        <w:t></w:t>
      </w:r>
      <w:r>
        <w:rPr>
          <w:rFonts w:hint="eastAsia"/>
        </w:rPr>
        <w:t>і</w:t>
      </w:r>
      <w:r>
        <w:t></w:t>
      </w:r>
      <w:r>
        <w:rPr>
          <w:rFonts w:hint="eastAsia"/>
        </w:rPr>
        <w:t>механізмів</w:t>
      </w:r>
      <w:r>
        <w:t></w:t>
      </w:r>
      <w:r>
        <w:t></w:t>
      </w:r>
      <w:r>
        <w:rPr>
          <w:rFonts w:hint="eastAsia"/>
        </w:rPr>
        <w:t>покликаних</w:t>
      </w:r>
      <w:r>
        <w:t></w:t>
      </w:r>
      <w:r>
        <w:rPr>
          <w:rFonts w:hint="eastAsia"/>
        </w:rPr>
        <w:t>запобігти</w:t>
      </w:r>
      <w:r>
        <w:t></w:t>
      </w:r>
      <w:r>
        <w:rPr>
          <w:rFonts w:hint="eastAsia"/>
        </w:rPr>
        <w:t>виникненню</w:t>
      </w:r>
      <w:r>
        <w:t></w:t>
      </w:r>
      <w:r>
        <w:rPr>
          <w:rFonts w:hint="eastAsia"/>
        </w:rPr>
        <w:t>нових</w:t>
      </w:r>
      <w:r>
        <w:t></w:t>
      </w:r>
      <w:r>
        <w:rPr>
          <w:rFonts w:hint="eastAsia"/>
        </w:rPr>
        <w:t>суспільних</w:t>
      </w:r>
      <w:r>
        <w:t></w:t>
      </w:r>
      <w:r>
        <w:rPr>
          <w:rFonts w:hint="eastAsia"/>
        </w:rPr>
        <w:t>суперечностей</w:t>
      </w:r>
      <w:r>
        <w:t></w:t>
      </w:r>
      <w:r>
        <w:rPr>
          <w:rFonts w:hint="eastAsia"/>
        </w:rPr>
        <w:t>і</w:t>
      </w:r>
      <w:r>
        <w:t></w:t>
      </w:r>
      <w:r>
        <w:rPr>
          <w:rFonts w:hint="eastAsia"/>
        </w:rPr>
        <w:t>ефективно</w:t>
      </w:r>
      <w:r>
        <w:t></w:t>
      </w:r>
      <w:r>
        <w:rPr>
          <w:rFonts w:hint="eastAsia"/>
        </w:rPr>
        <w:t>сприяти</w:t>
      </w:r>
      <w:r>
        <w:t></w:t>
      </w:r>
      <w:r>
        <w:rPr>
          <w:rFonts w:hint="eastAsia"/>
        </w:rPr>
        <w:t>розв’язанню</w:t>
      </w:r>
      <w:r>
        <w:t></w:t>
      </w:r>
      <w:r>
        <w:rPr>
          <w:rFonts w:hint="eastAsia"/>
        </w:rPr>
        <w:t>існуючих</w:t>
      </w:r>
      <w:r>
        <w:t></w:t>
      </w:r>
      <w:r>
        <w:rPr>
          <w:rFonts w:hint="eastAsia"/>
        </w:rPr>
        <w:t>соціальних</w:t>
      </w:r>
      <w:r>
        <w:t></w:t>
      </w:r>
      <w:r>
        <w:rPr>
          <w:rFonts w:hint="eastAsia"/>
        </w:rPr>
        <w:t>конфліктів</w:t>
      </w:r>
      <w:r>
        <w:t></w:t>
      </w:r>
      <w:r>
        <w:t></w:t>
      </w:r>
      <w:r>
        <w:rPr>
          <w:rFonts w:hint="eastAsia"/>
        </w:rPr>
        <w:t>що</w:t>
      </w:r>
      <w:r>
        <w:t></w:t>
      </w:r>
      <w:r>
        <w:rPr>
          <w:rFonts w:hint="eastAsia"/>
        </w:rPr>
        <w:t>значною</w:t>
      </w:r>
      <w:r>
        <w:t></w:t>
      </w:r>
      <w:r>
        <w:rPr>
          <w:rFonts w:hint="eastAsia"/>
        </w:rPr>
        <w:t>мірою</w:t>
      </w:r>
      <w:r>
        <w:t></w:t>
      </w:r>
      <w:r>
        <w:rPr>
          <w:rFonts w:hint="eastAsia"/>
        </w:rPr>
        <w:t>відображає</w:t>
      </w:r>
      <w:r>
        <w:t></w:t>
      </w:r>
      <w:r>
        <w:rPr>
          <w:rFonts w:hint="eastAsia"/>
        </w:rPr>
        <w:t>сутність</w:t>
      </w:r>
      <w:r>
        <w:t></w:t>
      </w:r>
      <w:r>
        <w:rPr>
          <w:rFonts w:hint="eastAsia"/>
        </w:rPr>
        <w:t>права</w:t>
      </w:r>
      <w:r>
        <w:t></w:t>
      </w:r>
      <w:r>
        <w:rPr>
          <w:rFonts w:hint="eastAsia"/>
        </w:rPr>
        <w:t>як</w:t>
      </w:r>
      <w:r>
        <w:t></w:t>
      </w:r>
      <w:r>
        <w:rPr>
          <w:rFonts w:hint="eastAsia"/>
        </w:rPr>
        <w:t>регулятора</w:t>
      </w:r>
      <w:r>
        <w:t></w:t>
      </w:r>
      <w:r>
        <w:rPr>
          <w:rFonts w:hint="eastAsia"/>
        </w:rPr>
        <w:t>суспільних</w:t>
      </w:r>
      <w:r>
        <w:t></w:t>
      </w:r>
      <w:r>
        <w:rPr>
          <w:rFonts w:hint="eastAsia"/>
        </w:rPr>
        <w:t>відносин</w:t>
      </w:r>
      <w:r>
        <w:t></w:t>
      </w:r>
    </w:p>
    <w:p w:rsidR="00A33E63" w:rsidRDefault="00A33E63" w:rsidP="00A33E63">
      <w:r>
        <w:t></w:t>
      </w:r>
      <w:r>
        <w:t></w:t>
      </w:r>
      <w:r>
        <w:t></w:t>
      </w:r>
      <w:r>
        <w:tab/>
      </w:r>
      <w:r>
        <w:t></w:t>
      </w:r>
      <w:r>
        <w:rPr>
          <w:rFonts w:hint="eastAsia"/>
        </w:rPr>
        <w:t>Певним</w:t>
      </w:r>
      <w:r>
        <w:t></w:t>
      </w:r>
      <w:r>
        <w:rPr>
          <w:rFonts w:hint="eastAsia"/>
        </w:rPr>
        <w:t>аналогом</w:t>
      </w:r>
      <w:r>
        <w:t></w:t>
      </w:r>
      <w:r>
        <w:rPr>
          <w:rFonts w:hint="eastAsia"/>
        </w:rPr>
        <w:t>поняття</w:t>
      </w:r>
      <w:r>
        <w:t></w:t>
      </w:r>
      <w:r>
        <w:rPr>
          <w:rFonts w:hint="eastAsia"/>
        </w:rPr>
        <w:t>правової</w:t>
      </w:r>
      <w:r>
        <w:t></w:t>
      </w:r>
      <w:r>
        <w:rPr>
          <w:rFonts w:hint="eastAsia"/>
        </w:rPr>
        <w:t>реальності</w:t>
      </w:r>
      <w:r>
        <w:t></w:t>
      </w:r>
      <w:r>
        <w:rPr>
          <w:rFonts w:hint="eastAsia"/>
        </w:rPr>
        <w:t>в</w:t>
      </w:r>
      <w:r>
        <w:t></w:t>
      </w:r>
      <w:r>
        <w:rPr>
          <w:rFonts w:hint="eastAsia"/>
        </w:rPr>
        <w:t>загальній</w:t>
      </w:r>
      <w:r>
        <w:t></w:t>
      </w:r>
      <w:r>
        <w:rPr>
          <w:rFonts w:hint="eastAsia"/>
        </w:rPr>
        <w:t>теорії</w:t>
      </w:r>
      <w:r>
        <w:t></w:t>
      </w:r>
      <w:r>
        <w:rPr>
          <w:rFonts w:hint="eastAsia"/>
        </w:rPr>
        <w:t>права</w:t>
      </w:r>
      <w:r>
        <w:t></w:t>
      </w:r>
      <w:r>
        <w:rPr>
          <w:rFonts w:hint="eastAsia"/>
        </w:rPr>
        <w:t>виступає</w:t>
      </w:r>
      <w:r>
        <w:t></w:t>
      </w:r>
      <w:r>
        <w:rPr>
          <w:rFonts w:hint="eastAsia"/>
        </w:rPr>
        <w:t>поняття</w:t>
      </w:r>
      <w:r>
        <w:t></w:t>
      </w:r>
      <w:r>
        <w:rPr>
          <w:rFonts w:hint="eastAsia"/>
        </w:rPr>
        <w:t>правової</w:t>
      </w:r>
      <w:r>
        <w:t></w:t>
      </w:r>
      <w:r>
        <w:rPr>
          <w:rFonts w:hint="eastAsia"/>
        </w:rPr>
        <w:t>системи</w:t>
      </w:r>
      <w:r>
        <w:t></w:t>
      </w:r>
      <w:r>
        <w:t></w:t>
      </w:r>
      <w:r>
        <w:rPr>
          <w:rFonts w:hint="eastAsia"/>
        </w:rPr>
        <w:t>використання</w:t>
      </w:r>
      <w:r>
        <w:t></w:t>
      </w:r>
      <w:r>
        <w:rPr>
          <w:rFonts w:hint="eastAsia"/>
        </w:rPr>
        <w:t>якого</w:t>
      </w:r>
      <w:r>
        <w:t></w:t>
      </w:r>
      <w:r>
        <w:rPr>
          <w:rFonts w:hint="eastAsia"/>
        </w:rPr>
        <w:t>в</w:t>
      </w:r>
      <w:r>
        <w:t></w:t>
      </w:r>
      <w:r>
        <w:rPr>
          <w:rFonts w:hint="eastAsia"/>
        </w:rPr>
        <w:t>юриспруденції</w:t>
      </w:r>
      <w:r>
        <w:t></w:t>
      </w:r>
      <w:r>
        <w:rPr>
          <w:rFonts w:hint="eastAsia"/>
        </w:rPr>
        <w:t>дає</w:t>
      </w:r>
      <w:r>
        <w:t></w:t>
      </w:r>
      <w:r>
        <w:rPr>
          <w:rFonts w:hint="eastAsia"/>
        </w:rPr>
        <w:t>можливість</w:t>
      </w:r>
      <w:r>
        <w:t></w:t>
      </w:r>
      <w:r>
        <w:rPr>
          <w:rFonts w:hint="eastAsia"/>
        </w:rPr>
        <w:t>аналізувати</w:t>
      </w:r>
      <w:r>
        <w:t></w:t>
      </w:r>
      <w:r>
        <w:rPr>
          <w:rFonts w:hint="eastAsia"/>
        </w:rPr>
        <w:t>та</w:t>
      </w:r>
      <w:r>
        <w:t></w:t>
      </w:r>
      <w:r>
        <w:rPr>
          <w:rFonts w:hint="eastAsia"/>
        </w:rPr>
        <w:t>оцінювати</w:t>
      </w:r>
      <w:r>
        <w:t></w:t>
      </w:r>
      <w:r>
        <w:rPr>
          <w:rFonts w:hint="eastAsia"/>
        </w:rPr>
        <w:t>позитивне</w:t>
      </w:r>
      <w:r>
        <w:t></w:t>
      </w:r>
      <w:r>
        <w:rPr>
          <w:rFonts w:hint="eastAsia"/>
        </w:rPr>
        <w:t>право</w:t>
      </w:r>
      <w:r>
        <w:t></w:t>
      </w:r>
      <w:r>
        <w:rPr>
          <w:rFonts w:hint="eastAsia"/>
        </w:rPr>
        <w:t>в</w:t>
      </w:r>
      <w:r>
        <w:t></w:t>
      </w:r>
      <w:r>
        <w:rPr>
          <w:rFonts w:hint="eastAsia"/>
        </w:rPr>
        <w:t>цілісному</w:t>
      </w:r>
      <w:r>
        <w:t></w:t>
      </w:r>
      <w:r>
        <w:rPr>
          <w:rFonts w:hint="eastAsia"/>
        </w:rPr>
        <w:t>вигляді</w:t>
      </w:r>
      <w:r>
        <w:t></w:t>
      </w:r>
      <w:r>
        <w:t></w:t>
      </w:r>
      <w:r>
        <w:rPr>
          <w:rFonts w:hint="eastAsia"/>
        </w:rPr>
        <w:t>а</w:t>
      </w:r>
      <w:r>
        <w:t></w:t>
      </w:r>
      <w:r>
        <w:rPr>
          <w:rFonts w:hint="eastAsia"/>
        </w:rPr>
        <w:t>не</w:t>
      </w:r>
      <w:r>
        <w:t></w:t>
      </w:r>
      <w:r>
        <w:rPr>
          <w:rFonts w:hint="eastAsia"/>
        </w:rPr>
        <w:t>лише</w:t>
      </w:r>
      <w:r>
        <w:t></w:t>
      </w:r>
      <w:r>
        <w:rPr>
          <w:rFonts w:hint="eastAsia"/>
        </w:rPr>
        <w:t>окремі</w:t>
      </w:r>
      <w:r>
        <w:t></w:t>
      </w:r>
      <w:r>
        <w:rPr>
          <w:rFonts w:hint="eastAsia"/>
        </w:rPr>
        <w:t>його</w:t>
      </w:r>
      <w:r>
        <w:t></w:t>
      </w:r>
      <w:r>
        <w:rPr>
          <w:rFonts w:hint="eastAsia"/>
        </w:rPr>
        <w:t>компоненти</w:t>
      </w:r>
      <w:r>
        <w:t></w:t>
      </w:r>
      <w:r>
        <w:t></w:t>
      </w:r>
      <w:r>
        <w:rPr>
          <w:rFonts w:hint="eastAsia"/>
        </w:rPr>
        <w:t>оскільки</w:t>
      </w:r>
      <w:r>
        <w:t></w:t>
      </w:r>
      <w:r>
        <w:rPr>
          <w:rFonts w:hint="eastAsia"/>
        </w:rPr>
        <w:t>це</w:t>
      </w:r>
      <w:r>
        <w:t></w:t>
      </w:r>
      <w:r>
        <w:rPr>
          <w:rFonts w:hint="eastAsia"/>
        </w:rPr>
        <w:t>поняття</w:t>
      </w:r>
      <w:r>
        <w:t></w:t>
      </w:r>
      <w:r>
        <w:rPr>
          <w:rFonts w:hint="eastAsia"/>
        </w:rPr>
        <w:t>є</w:t>
      </w:r>
      <w:r>
        <w:t></w:t>
      </w:r>
      <w:r>
        <w:rPr>
          <w:rFonts w:hint="eastAsia"/>
        </w:rPr>
        <w:t>відображенням</w:t>
      </w:r>
      <w:r>
        <w:t></w:t>
      </w:r>
      <w:r>
        <w:rPr>
          <w:rFonts w:hint="eastAsia"/>
        </w:rPr>
        <w:t>найвищого</w:t>
      </w:r>
      <w:r>
        <w:t></w:t>
      </w:r>
      <w:r>
        <w:rPr>
          <w:rFonts w:hint="eastAsia"/>
        </w:rPr>
        <w:t>рівня</w:t>
      </w:r>
      <w:r>
        <w:t></w:t>
      </w:r>
      <w:r>
        <w:rPr>
          <w:rFonts w:hint="eastAsia"/>
        </w:rPr>
        <w:t>абстракції</w:t>
      </w:r>
      <w:r>
        <w:t></w:t>
      </w:r>
      <w:r>
        <w:rPr>
          <w:rFonts w:hint="eastAsia"/>
        </w:rPr>
        <w:t>серед</w:t>
      </w:r>
      <w:r>
        <w:t></w:t>
      </w:r>
      <w:r>
        <w:rPr>
          <w:rFonts w:hint="eastAsia"/>
        </w:rPr>
        <w:t>правових</w:t>
      </w:r>
      <w:r>
        <w:t></w:t>
      </w:r>
      <w:r>
        <w:rPr>
          <w:rFonts w:hint="eastAsia"/>
        </w:rPr>
        <w:t>категорій</w:t>
      </w:r>
      <w:r>
        <w:t></w:t>
      </w:r>
      <w:r>
        <w:t></w:t>
      </w:r>
      <w:r>
        <w:rPr>
          <w:rFonts w:hint="eastAsia"/>
        </w:rPr>
        <w:t>що</w:t>
      </w:r>
      <w:r>
        <w:t></w:t>
      </w:r>
      <w:r>
        <w:rPr>
          <w:rFonts w:hint="eastAsia"/>
        </w:rPr>
        <w:t>характеризують</w:t>
      </w:r>
      <w:r>
        <w:t></w:t>
      </w:r>
      <w:r>
        <w:rPr>
          <w:rFonts w:hint="eastAsia"/>
        </w:rPr>
        <w:t>позитивний</w:t>
      </w:r>
      <w:r>
        <w:t></w:t>
      </w:r>
      <w:r>
        <w:rPr>
          <w:rFonts w:hint="eastAsia"/>
        </w:rPr>
        <w:t>вимір</w:t>
      </w:r>
      <w:r>
        <w:t></w:t>
      </w:r>
      <w:r>
        <w:rPr>
          <w:rFonts w:hint="eastAsia"/>
        </w:rPr>
        <w:t>права</w:t>
      </w:r>
      <w:r>
        <w:t></w:t>
      </w:r>
      <w:r>
        <w:rPr>
          <w:rFonts w:hint="eastAsia"/>
        </w:rPr>
        <w:t>як</w:t>
      </w:r>
      <w:r>
        <w:t></w:t>
      </w:r>
      <w:r>
        <w:rPr>
          <w:rFonts w:hint="eastAsia"/>
        </w:rPr>
        <w:t>системного</w:t>
      </w:r>
      <w:r>
        <w:t></w:t>
      </w:r>
      <w:r>
        <w:rPr>
          <w:rFonts w:hint="eastAsia"/>
        </w:rPr>
        <w:t>явища</w:t>
      </w:r>
      <w:r>
        <w:t></w:t>
      </w:r>
      <w:r>
        <w:t></w:t>
      </w:r>
      <w:r>
        <w:rPr>
          <w:rFonts w:hint="eastAsia"/>
        </w:rPr>
        <w:t>Правова</w:t>
      </w:r>
      <w:r>
        <w:t></w:t>
      </w:r>
      <w:r>
        <w:rPr>
          <w:rFonts w:hint="eastAsia"/>
        </w:rPr>
        <w:t>система</w:t>
      </w:r>
      <w:r>
        <w:t></w:t>
      </w:r>
      <w:r>
        <w:rPr>
          <w:rFonts w:hint="eastAsia"/>
        </w:rPr>
        <w:t>є</w:t>
      </w:r>
      <w:r>
        <w:t></w:t>
      </w:r>
      <w:r>
        <w:rPr>
          <w:rFonts w:hint="eastAsia"/>
        </w:rPr>
        <w:t>позитивним</w:t>
      </w:r>
      <w:r>
        <w:t></w:t>
      </w:r>
      <w:r>
        <w:rPr>
          <w:rFonts w:hint="eastAsia"/>
        </w:rPr>
        <w:t>виміром</w:t>
      </w:r>
      <w:r>
        <w:t></w:t>
      </w:r>
      <w:r>
        <w:rPr>
          <w:rFonts w:hint="eastAsia"/>
        </w:rPr>
        <w:t>правової</w:t>
      </w:r>
      <w:r>
        <w:t></w:t>
      </w:r>
      <w:r>
        <w:rPr>
          <w:rFonts w:hint="eastAsia"/>
        </w:rPr>
        <w:t>реальності</w:t>
      </w:r>
      <w:r>
        <w:t></w:t>
      </w:r>
      <w:r>
        <w:t></w:t>
      </w:r>
      <w:r>
        <w:rPr>
          <w:rFonts w:hint="eastAsia"/>
        </w:rPr>
        <w:t>поняттям</w:t>
      </w:r>
      <w:r>
        <w:t></w:t>
      </w:r>
      <w:r>
        <w:t></w:t>
      </w:r>
      <w:r>
        <w:rPr>
          <w:rFonts w:hint="eastAsia"/>
        </w:rPr>
        <w:t>яке</w:t>
      </w:r>
      <w:r>
        <w:t></w:t>
      </w:r>
      <w:r>
        <w:rPr>
          <w:rFonts w:hint="eastAsia"/>
        </w:rPr>
        <w:t>фіксує</w:t>
      </w:r>
      <w:r>
        <w:t></w:t>
      </w:r>
      <w:r>
        <w:rPr>
          <w:rFonts w:hint="eastAsia"/>
        </w:rPr>
        <w:t>доступні</w:t>
      </w:r>
      <w:r>
        <w:t></w:t>
      </w:r>
      <w:r>
        <w:rPr>
          <w:rFonts w:hint="eastAsia"/>
        </w:rPr>
        <w:t>для</w:t>
      </w:r>
      <w:r>
        <w:t></w:t>
      </w:r>
      <w:r>
        <w:rPr>
          <w:rFonts w:hint="eastAsia"/>
        </w:rPr>
        <w:t>позитивного</w:t>
      </w:r>
      <w:r>
        <w:t></w:t>
      </w:r>
      <w:r>
        <w:rPr>
          <w:rFonts w:hint="eastAsia"/>
        </w:rPr>
        <w:t>відображення</w:t>
      </w:r>
      <w:r>
        <w:t></w:t>
      </w:r>
      <w:r>
        <w:rPr>
          <w:rFonts w:hint="eastAsia"/>
        </w:rPr>
        <w:t>та</w:t>
      </w:r>
      <w:r>
        <w:t></w:t>
      </w:r>
      <w:r>
        <w:rPr>
          <w:rFonts w:hint="eastAsia"/>
        </w:rPr>
        <w:t>наукового</w:t>
      </w:r>
      <w:r>
        <w:t></w:t>
      </w:r>
      <w:r>
        <w:rPr>
          <w:rFonts w:hint="eastAsia"/>
        </w:rPr>
        <w:t>дослідження</w:t>
      </w:r>
      <w:r>
        <w:t></w:t>
      </w:r>
      <w:r>
        <w:rPr>
          <w:rFonts w:hint="eastAsia"/>
        </w:rPr>
        <w:t>елементи</w:t>
      </w:r>
      <w:r>
        <w:t></w:t>
      </w:r>
      <w:r>
        <w:rPr>
          <w:rFonts w:hint="eastAsia"/>
        </w:rPr>
        <w:t>останньої</w:t>
      </w:r>
      <w:r>
        <w:t></w:t>
      </w:r>
      <w:r>
        <w:rPr>
          <w:rFonts w:hint="eastAsia"/>
        </w:rPr>
        <w:t>в</w:t>
      </w:r>
      <w:r>
        <w:t></w:t>
      </w:r>
      <w:r>
        <w:rPr>
          <w:rFonts w:hint="eastAsia"/>
        </w:rPr>
        <w:t>формальному</w:t>
      </w:r>
      <w:r>
        <w:t></w:t>
      </w:r>
      <w:r>
        <w:t></w:t>
      </w:r>
      <w:r>
        <w:rPr>
          <w:rFonts w:hint="eastAsia"/>
        </w:rPr>
        <w:t>структурованому</w:t>
      </w:r>
      <w:r>
        <w:t></w:t>
      </w:r>
      <w:r>
        <w:rPr>
          <w:rFonts w:hint="eastAsia"/>
        </w:rPr>
        <w:t>вигляді</w:t>
      </w:r>
      <w:r>
        <w:t></w:t>
      </w:r>
      <w:r>
        <w:t></w:t>
      </w:r>
      <w:r>
        <w:rPr>
          <w:rFonts w:hint="eastAsia"/>
        </w:rPr>
        <w:t>Відповідні</w:t>
      </w:r>
      <w:r>
        <w:t></w:t>
      </w:r>
      <w:r>
        <w:rPr>
          <w:rFonts w:hint="eastAsia"/>
        </w:rPr>
        <w:t>знакові</w:t>
      </w:r>
      <w:r>
        <w:t></w:t>
      </w:r>
      <w:r>
        <w:rPr>
          <w:rFonts w:hint="eastAsia"/>
        </w:rPr>
        <w:t>конструкції</w:t>
      </w:r>
      <w:r>
        <w:t></w:t>
      </w:r>
      <w:r>
        <w:t></w:t>
      </w:r>
      <w:r>
        <w:rPr>
          <w:rFonts w:hint="eastAsia"/>
        </w:rPr>
        <w:t>які</w:t>
      </w:r>
      <w:r>
        <w:t></w:t>
      </w:r>
      <w:r>
        <w:rPr>
          <w:rFonts w:hint="eastAsia"/>
        </w:rPr>
        <w:t>містить</w:t>
      </w:r>
      <w:r>
        <w:t></w:t>
      </w:r>
      <w:r>
        <w:rPr>
          <w:rFonts w:hint="eastAsia"/>
        </w:rPr>
        <w:t>правова</w:t>
      </w:r>
      <w:r>
        <w:t></w:t>
      </w:r>
      <w:r>
        <w:rPr>
          <w:rFonts w:hint="eastAsia"/>
        </w:rPr>
        <w:t>система</w:t>
      </w:r>
      <w:r>
        <w:t></w:t>
      </w:r>
      <w:r>
        <w:t></w:t>
      </w:r>
      <w:r>
        <w:rPr>
          <w:rFonts w:hint="eastAsia"/>
        </w:rPr>
        <w:t>найбільш</w:t>
      </w:r>
      <w:r>
        <w:t></w:t>
      </w:r>
      <w:r>
        <w:rPr>
          <w:rFonts w:hint="eastAsia"/>
        </w:rPr>
        <w:t>відомі</w:t>
      </w:r>
      <w:r>
        <w:t></w:t>
      </w:r>
      <w:r>
        <w:t></w:t>
      </w:r>
      <w:r>
        <w:rPr>
          <w:rFonts w:hint="eastAsia"/>
        </w:rPr>
        <w:t>це</w:t>
      </w:r>
      <w:r>
        <w:t></w:t>
      </w:r>
      <w:r>
        <w:rPr>
          <w:rFonts w:hint="eastAsia"/>
        </w:rPr>
        <w:t>правотворчість</w:t>
      </w:r>
      <w:r>
        <w:t></w:t>
      </w:r>
      <w:r>
        <w:t></w:t>
      </w:r>
      <w:r>
        <w:rPr>
          <w:rFonts w:hint="eastAsia"/>
        </w:rPr>
        <w:t>правозастосування</w:t>
      </w:r>
      <w:r>
        <w:t></w:t>
      </w:r>
      <w:r>
        <w:t></w:t>
      </w:r>
      <w:r>
        <w:rPr>
          <w:rFonts w:hint="eastAsia"/>
        </w:rPr>
        <w:t>юридична</w:t>
      </w:r>
      <w:r>
        <w:t></w:t>
      </w:r>
      <w:r>
        <w:rPr>
          <w:rFonts w:hint="eastAsia"/>
        </w:rPr>
        <w:t>та</w:t>
      </w:r>
      <w:r>
        <w:t></w:t>
      </w:r>
      <w:r>
        <w:rPr>
          <w:rFonts w:hint="eastAsia"/>
        </w:rPr>
        <w:t>правоохоронна</w:t>
      </w:r>
      <w:r>
        <w:t></w:t>
      </w:r>
      <w:r>
        <w:rPr>
          <w:rFonts w:hint="eastAsia"/>
        </w:rPr>
        <w:t>діяльність</w:t>
      </w:r>
      <w:r>
        <w:t></w:t>
      </w:r>
      <w:r>
        <w:rPr>
          <w:rFonts w:hint="eastAsia"/>
        </w:rPr>
        <w:t>тощо</w:t>
      </w:r>
      <w:r>
        <w:t></w:t>
      </w:r>
      <w:r>
        <w:t></w:t>
      </w:r>
      <w:r>
        <w:t></w:t>
      </w:r>
      <w:r>
        <w:rPr>
          <w:rFonts w:hint="eastAsia"/>
        </w:rPr>
        <w:t>є</w:t>
      </w:r>
      <w:r>
        <w:t></w:t>
      </w:r>
      <w:r>
        <w:rPr>
          <w:rFonts w:hint="eastAsia"/>
        </w:rPr>
        <w:t>значно</w:t>
      </w:r>
      <w:r>
        <w:t></w:t>
      </w:r>
      <w:r>
        <w:rPr>
          <w:rFonts w:hint="eastAsia"/>
        </w:rPr>
        <w:t>більш</w:t>
      </w:r>
      <w:r>
        <w:t></w:t>
      </w:r>
      <w:r>
        <w:rPr>
          <w:rFonts w:hint="eastAsia"/>
        </w:rPr>
        <w:t>дослідженими</w:t>
      </w:r>
      <w:r>
        <w:t></w:t>
      </w:r>
      <w:r>
        <w:rPr>
          <w:rFonts w:hint="eastAsia"/>
        </w:rPr>
        <w:t>в</w:t>
      </w:r>
      <w:r>
        <w:t></w:t>
      </w:r>
      <w:r>
        <w:rPr>
          <w:rFonts w:hint="eastAsia"/>
        </w:rPr>
        <w:t>сучасній</w:t>
      </w:r>
      <w:r>
        <w:t></w:t>
      </w:r>
      <w:r>
        <w:rPr>
          <w:rFonts w:hint="eastAsia"/>
        </w:rPr>
        <w:t>теорії</w:t>
      </w:r>
      <w:r>
        <w:t></w:t>
      </w:r>
      <w:r>
        <w:rPr>
          <w:rFonts w:hint="eastAsia"/>
        </w:rPr>
        <w:t>права</w:t>
      </w:r>
      <w:r>
        <w:t></w:t>
      </w:r>
      <w:r>
        <w:t></w:t>
      </w:r>
      <w:r>
        <w:rPr>
          <w:rFonts w:hint="eastAsia"/>
        </w:rPr>
        <w:t>ніж</w:t>
      </w:r>
      <w:r>
        <w:t></w:t>
      </w:r>
      <w:r>
        <w:rPr>
          <w:rFonts w:hint="eastAsia"/>
        </w:rPr>
        <w:t>їх</w:t>
      </w:r>
      <w:r>
        <w:t></w:t>
      </w:r>
      <w:r>
        <w:rPr>
          <w:rFonts w:hint="eastAsia"/>
        </w:rPr>
        <w:t>метафізичні</w:t>
      </w:r>
      <w:r>
        <w:t></w:t>
      </w:r>
      <w:r>
        <w:rPr>
          <w:rFonts w:hint="eastAsia"/>
        </w:rPr>
        <w:t>прообрази</w:t>
      </w:r>
      <w:r>
        <w:t></w:t>
      </w:r>
      <w:r>
        <w:t></w:t>
      </w:r>
      <w:r>
        <w:rPr>
          <w:rFonts w:hint="eastAsia"/>
        </w:rPr>
        <w:t>Це</w:t>
      </w:r>
      <w:r>
        <w:t></w:t>
      </w:r>
      <w:r>
        <w:rPr>
          <w:rFonts w:hint="eastAsia"/>
        </w:rPr>
        <w:t>підвищує</w:t>
      </w:r>
      <w:r>
        <w:t></w:t>
      </w:r>
      <w:r>
        <w:rPr>
          <w:rFonts w:hint="eastAsia"/>
        </w:rPr>
        <w:t>цінність</w:t>
      </w:r>
      <w:r>
        <w:t></w:t>
      </w:r>
      <w:r>
        <w:rPr>
          <w:rFonts w:hint="eastAsia"/>
        </w:rPr>
        <w:t>розробки</w:t>
      </w:r>
      <w:r>
        <w:t></w:t>
      </w:r>
      <w:r>
        <w:rPr>
          <w:rFonts w:hint="eastAsia"/>
        </w:rPr>
        <w:t>даної</w:t>
      </w:r>
      <w:r>
        <w:t></w:t>
      </w:r>
      <w:r>
        <w:rPr>
          <w:rFonts w:hint="eastAsia"/>
        </w:rPr>
        <w:t>категорії</w:t>
      </w:r>
      <w:r>
        <w:t></w:t>
      </w:r>
      <w:r>
        <w:rPr>
          <w:rFonts w:hint="eastAsia"/>
        </w:rPr>
        <w:t>в</w:t>
      </w:r>
      <w:r>
        <w:t></w:t>
      </w:r>
      <w:r>
        <w:rPr>
          <w:rFonts w:hint="eastAsia"/>
        </w:rPr>
        <w:t>новітніх</w:t>
      </w:r>
      <w:r>
        <w:t></w:t>
      </w:r>
      <w:r>
        <w:rPr>
          <w:rFonts w:hint="eastAsia"/>
        </w:rPr>
        <w:t>семіотико</w:t>
      </w:r>
      <w:r>
        <w:t></w:t>
      </w:r>
      <w:r>
        <w:rPr>
          <w:rFonts w:hint="eastAsia"/>
        </w:rPr>
        <w:t>правових</w:t>
      </w:r>
      <w:r>
        <w:t></w:t>
      </w:r>
      <w:r>
        <w:rPr>
          <w:rFonts w:hint="eastAsia"/>
        </w:rPr>
        <w:t>розвідках</w:t>
      </w:r>
      <w:r>
        <w:t></w:t>
      </w:r>
      <w:r>
        <w:rPr>
          <w:rFonts w:hint="eastAsia"/>
        </w:rPr>
        <w:t>і</w:t>
      </w:r>
      <w:r>
        <w:t></w:t>
      </w:r>
      <w:r>
        <w:rPr>
          <w:rFonts w:hint="eastAsia"/>
        </w:rPr>
        <w:t>обумовлює</w:t>
      </w:r>
      <w:r>
        <w:t></w:t>
      </w:r>
      <w:r>
        <w:rPr>
          <w:rFonts w:hint="eastAsia"/>
        </w:rPr>
        <w:t>звернення</w:t>
      </w:r>
      <w:r>
        <w:t></w:t>
      </w:r>
      <w:r>
        <w:rPr>
          <w:rFonts w:hint="eastAsia"/>
        </w:rPr>
        <w:t>до</w:t>
      </w:r>
      <w:r>
        <w:t></w:t>
      </w:r>
      <w:r>
        <w:rPr>
          <w:rFonts w:hint="eastAsia"/>
        </w:rPr>
        <w:t>правової</w:t>
      </w:r>
      <w:r>
        <w:t></w:t>
      </w:r>
      <w:r>
        <w:rPr>
          <w:rFonts w:hint="eastAsia"/>
        </w:rPr>
        <w:t>системи</w:t>
      </w:r>
      <w:r>
        <w:t></w:t>
      </w:r>
      <w:r>
        <w:rPr>
          <w:rFonts w:hint="eastAsia"/>
        </w:rPr>
        <w:t>як</w:t>
      </w:r>
      <w:r>
        <w:t></w:t>
      </w:r>
      <w:r>
        <w:rPr>
          <w:rFonts w:hint="eastAsia"/>
        </w:rPr>
        <w:t>знакового</w:t>
      </w:r>
      <w:r>
        <w:t></w:t>
      </w:r>
      <w:r>
        <w:rPr>
          <w:rFonts w:hint="eastAsia"/>
        </w:rPr>
        <w:t>утворення</w:t>
      </w:r>
      <w:r>
        <w:t></w:t>
      </w:r>
      <w:r>
        <w:t></w:t>
      </w:r>
      <w:r>
        <w:rPr>
          <w:rFonts w:hint="eastAsia"/>
        </w:rPr>
        <w:t>що</w:t>
      </w:r>
      <w:r>
        <w:t></w:t>
      </w:r>
      <w:r>
        <w:rPr>
          <w:rFonts w:hint="eastAsia"/>
        </w:rPr>
        <w:t>відкриває</w:t>
      </w:r>
      <w:r>
        <w:t></w:t>
      </w:r>
      <w:r>
        <w:rPr>
          <w:rFonts w:hint="eastAsia"/>
        </w:rPr>
        <w:t>широкі</w:t>
      </w:r>
      <w:r>
        <w:t></w:t>
      </w:r>
      <w:r>
        <w:rPr>
          <w:rFonts w:hint="eastAsia"/>
        </w:rPr>
        <w:t>можливості</w:t>
      </w:r>
      <w:r>
        <w:t></w:t>
      </w:r>
      <w:r>
        <w:rPr>
          <w:rFonts w:hint="eastAsia"/>
        </w:rPr>
        <w:t>для</w:t>
      </w:r>
      <w:r>
        <w:t></w:t>
      </w:r>
      <w:r>
        <w:rPr>
          <w:rFonts w:hint="eastAsia"/>
        </w:rPr>
        <w:t>використання</w:t>
      </w:r>
      <w:r>
        <w:t></w:t>
      </w:r>
      <w:r>
        <w:rPr>
          <w:rFonts w:hint="eastAsia"/>
        </w:rPr>
        <w:t>семіотико</w:t>
      </w:r>
      <w:r>
        <w:t></w:t>
      </w:r>
      <w:r>
        <w:t></w:t>
      </w:r>
      <w:r>
        <w:rPr>
          <w:rFonts w:hint="eastAsia"/>
        </w:rPr>
        <w:t>правового</w:t>
      </w:r>
      <w:r>
        <w:t></w:t>
      </w:r>
      <w:r>
        <w:rPr>
          <w:rFonts w:hint="eastAsia"/>
        </w:rPr>
        <w:t>підходу</w:t>
      </w:r>
      <w:r>
        <w:t></w:t>
      </w:r>
      <w:r>
        <w:t></w:t>
      </w:r>
      <w:r>
        <w:rPr>
          <w:rFonts w:hint="eastAsia"/>
        </w:rPr>
        <w:t>порівняльного</w:t>
      </w:r>
      <w:r>
        <w:t></w:t>
      </w:r>
      <w:r>
        <w:rPr>
          <w:rFonts w:hint="eastAsia"/>
        </w:rPr>
        <w:t>методу</w:t>
      </w:r>
      <w:r>
        <w:t></w:t>
      </w:r>
      <w:r>
        <w:rPr>
          <w:rFonts w:hint="eastAsia"/>
        </w:rPr>
        <w:t>при</w:t>
      </w:r>
      <w:r>
        <w:t></w:t>
      </w:r>
      <w:r>
        <w:rPr>
          <w:rFonts w:hint="eastAsia"/>
        </w:rPr>
        <w:t>вивченні</w:t>
      </w:r>
      <w:r>
        <w:t></w:t>
      </w:r>
      <w:r>
        <w:rPr>
          <w:rFonts w:hint="eastAsia"/>
        </w:rPr>
        <w:t>правової</w:t>
      </w:r>
      <w:r>
        <w:t></w:t>
      </w:r>
      <w:r>
        <w:rPr>
          <w:rFonts w:hint="eastAsia"/>
        </w:rPr>
        <w:t>дійсності</w:t>
      </w:r>
      <w:r>
        <w:t></w:t>
      </w:r>
      <w:r>
        <w:t></w:t>
      </w:r>
      <w:r>
        <w:rPr>
          <w:rFonts w:hint="eastAsia"/>
        </w:rPr>
        <w:t>а</w:t>
      </w:r>
      <w:r>
        <w:t></w:t>
      </w:r>
      <w:r>
        <w:rPr>
          <w:rFonts w:hint="eastAsia"/>
        </w:rPr>
        <w:t>також</w:t>
      </w:r>
      <w:r>
        <w:t></w:t>
      </w:r>
      <w:r>
        <w:rPr>
          <w:rFonts w:hint="eastAsia"/>
        </w:rPr>
        <w:t>продуктивного</w:t>
      </w:r>
      <w:r>
        <w:t></w:t>
      </w:r>
      <w:r>
        <w:rPr>
          <w:rFonts w:hint="eastAsia"/>
        </w:rPr>
        <w:t>застосування</w:t>
      </w:r>
      <w:r>
        <w:t></w:t>
      </w:r>
      <w:r>
        <w:rPr>
          <w:rFonts w:hint="eastAsia"/>
        </w:rPr>
        <w:t>системного</w:t>
      </w:r>
      <w:r>
        <w:t></w:t>
      </w:r>
      <w:r>
        <w:rPr>
          <w:rFonts w:hint="eastAsia"/>
        </w:rPr>
        <w:t>підходу</w:t>
      </w:r>
      <w:r>
        <w:t></w:t>
      </w:r>
      <w:r>
        <w:rPr>
          <w:rFonts w:hint="eastAsia"/>
        </w:rPr>
        <w:t>та</w:t>
      </w:r>
      <w:r>
        <w:t></w:t>
      </w:r>
      <w:r>
        <w:rPr>
          <w:rFonts w:hint="eastAsia"/>
        </w:rPr>
        <w:t>системно</w:t>
      </w:r>
      <w:r>
        <w:t></w:t>
      </w:r>
      <w:r>
        <w:rPr>
          <w:rFonts w:hint="eastAsia"/>
        </w:rPr>
        <w:t>структурного</w:t>
      </w:r>
      <w:r>
        <w:t></w:t>
      </w:r>
      <w:r>
        <w:rPr>
          <w:rFonts w:hint="eastAsia"/>
        </w:rPr>
        <w:t>аналізу</w:t>
      </w:r>
      <w:r>
        <w:t></w:t>
      </w:r>
      <w:r>
        <w:t></w:t>
      </w:r>
      <w:r>
        <w:rPr>
          <w:rFonts w:hint="eastAsia"/>
        </w:rPr>
        <w:t>Кожна</w:t>
      </w:r>
      <w:r>
        <w:t></w:t>
      </w:r>
      <w:r>
        <w:rPr>
          <w:rFonts w:hint="eastAsia"/>
        </w:rPr>
        <w:t>зі</w:t>
      </w:r>
      <w:r>
        <w:t></w:t>
      </w:r>
      <w:r>
        <w:rPr>
          <w:rFonts w:hint="eastAsia"/>
        </w:rPr>
        <w:t>складових</w:t>
      </w:r>
      <w:r>
        <w:t></w:t>
      </w:r>
      <w:r>
        <w:rPr>
          <w:rFonts w:hint="eastAsia"/>
        </w:rPr>
        <w:t>правової</w:t>
      </w:r>
      <w:r>
        <w:t></w:t>
      </w:r>
      <w:r>
        <w:rPr>
          <w:rFonts w:hint="eastAsia"/>
        </w:rPr>
        <w:t>реальності</w:t>
      </w:r>
      <w:r>
        <w:t></w:t>
      </w:r>
      <w:r>
        <w:t></w:t>
      </w:r>
      <w:r>
        <w:rPr>
          <w:rFonts w:hint="eastAsia"/>
        </w:rPr>
        <w:t>виражених</w:t>
      </w:r>
      <w:r>
        <w:t></w:t>
      </w:r>
      <w:r>
        <w:rPr>
          <w:rFonts w:hint="eastAsia"/>
        </w:rPr>
        <w:t>у</w:t>
      </w:r>
      <w:r>
        <w:t></w:t>
      </w:r>
      <w:r>
        <w:rPr>
          <w:rFonts w:hint="eastAsia"/>
        </w:rPr>
        <w:t>різних</w:t>
      </w:r>
      <w:r>
        <w:t></w:t>
      </w:r>
      <w:r>
        <w:rPr>
          <w:rFonts w:hint="eastAsia"/>
        </w:rPr>
        <w:t>елементах</w:t>
      </w:r>
      <w:r>
        <w:t></w:t>
      </w:r>
      <w:r>
        <w:rPr>
          <w:rFonts w:hint="eastAsia"/>
        </w:rPr>
        <w:t>правової</w:t>
      </w:r>
      <w:r>
        <w:t></w:t>
      </w:r>
      <w:r>
        <w:rPr>
          <w:rFonts w:hint="eastAsia"/>
        </w:rPr>
        <w:t>системи</w:t>
      </w:r>
      <w:r>
        <w:t></w:t>
      </w:r>
      <w:r>
        <w:rPr>
          <w:rFonts w:hint="eastAsia"/>
        </w:rPr>
        <w:t>та</w:t>
      </w:r>
      <w:r>
        <w:t></w:t>
      </w:r>
      <w:r>
        <w:rPr>
          <w:rFonts w:hint="eastAsia"/>
        </w:rPr>
        <w:t>відповідних</w:t>
      </w:r>
      <w:r>
        <w:t></w:t>
      </w:r>
      <w:r>
        <w:rPr>
          <w:rFonts w:hint="eastAsia"/>
        </w:rPr>
        <w:t>знакових</w:t>
      </w:r>
      <w:r>
        <w:t></w:t>
      </w:r>
      <w:r>
        <w:rPr>
          <w:rFonts w:hint="eastAsia"/>
        </w:rPr>
        <w:t>конструкціях</w:t>
      </w:r>
      <w:r>
        <w:t></w:t>
      </w:r>
      <w:r>
        <w:t></w:t>
      </w:r>
      <w:r>
        <w:rPr>
          <w:rFonts w:hint="eastAsia"/>
        </w:rPr>
        <w:t>є</w:t>
      </w:r>
      <w:r>
        <w:t></w:t>
      </w:r>
      <w:r>
        <w:rPr>
          <w:rFonts w:hint="eastAsia"/>
        </w:rPr>
        <w:t>самостійним</w:t>
      </w:r>
      <w:r>
        <w:t></w:t>
      </w:r>
      <w:r>
        <w:rPr>
          <w:rFonts w:hint="eastAsia"/>
        </w:rPr>
        <w:t>об’єктом</w:t>
      </w:r>
      <w:r>
        <w:t></w:t>
      </w:r>
      <w:r>
        <w:rPr>
          <w:rFonts w:hint="eastAsia"/>
        </w:rPr>
        <w:t>семіотико</w:t>
      </w:r>
      <w:r>
        <w:t></w:t>
      </w:r>
      <w:r>
        <w:t></w:t>
      </w:r>
      <w:r>
        <w:t></w:t>
      </w:r>
      <w:r>
        <w:rPr>
          <w:rFonts w:hint="eastAsia"/>
        </w:rPr>
        <w:t>правового</w:t>
      </w:r>
      <w:r>
        <w:t></w:t>
      </w:r>
      <w:r>
        <w:rPr>
          <w:rFonts w:hint="eastAsia"/>
        </w:rPr>
        <w:t>аналізу</w:t>
      </w:r>
      <w:r>
        <w:t></w:t>
      </w:r>
    </w:p>
    <w:p w:rsidR="00A33E63" w:rsidRDefault="00A33E63" w:rsidP="00A33E63">
      <w:r>
        <w:t></w:t>
      </w:r>
      <w:r>
        <w:t></w:t>
      </w:r>
      <w:r>
        <w:t></w:t>
      </w:r>
      <w:r>
        <w:tab/>
      </w:r>
      <w:r>
        <w:t></w:t>
      </w:r>
      <w:r>
        <w:rPr>
          <w:rFonts w:hint="eastAsia"/>
        </w:rPr>
        <w:t>Норма</w:t>
      </w:r>
      <w:r>
        <w:t></w:t>
      </w:r>
      <w:r>
        <w:rPr>
          <w:rFonts w:hint="eastAsia"/>
        </w:rPr>
        <w:t>права</w:t>
      </w:r>
      <w:r>
        <w:t></w:t>
      </w:r>
      <w:r>
        <w:rPr>
          <w:rFonts w:hint="eastAsia"/>
        </w:rPr>
        <w:t>є</w:t>
      </w:r>
      <w:r>
        <w:t></w:t>
      </w:r>
      <w:r>
        <w:rPr>
          <w:rFonts w:hint="eastAsia"/>
        </w:rPr>
        <w:t>знаково</w:t>
      </w:r>
      <w:r>
        <w:t></w:t>
      </w:r>
      <w:r>
        <w:rPr>
          <w:rFonts w:hint="eastAsia"/>
        </w:rPr>
        <w:t>символічним</w:t>
      </w:r>
      <w:r>
        <w:t></w:t>
      </w:r>
      <w:r>
        <w:rPr>
          <w:rFonts w:hint="eastAsia"/>
        </w:rPr>
        <w:t>ядром</w:t>
      </w:r>
      <w:r>
        <w:t></w:t>
      </w:r>
      <w:r>
        <w:rPr>
          <w:rFonts w:hint="eastAsia"/>
        </w:rPr>
        <w:t>системи</w:t>
      </w:r>
      <w:r>
        <w:t></w:t>
      </w:r>
      <w:r>
        <w:rPr>
          <w:rFonts w:hint="eastAsia"/>
        </w:rPr>
        <w:t>права</w:t>
      </w:r>
      <w:r>
        <w:t></w:t>
      </w:r>
      <w:r>
        <w:t></w:t>
      </w:r>
      <w:r>
        <w:rPr>
          <w:rFonts w:hint="eastAsia"/>
        </w:rPr>
        <w:t>але</w:t>
      </w:r>
      <w:r>
        <w:t></w:t>
      </w:r>
      <w:r>
        <w:rPr>
          <w:rFonts w:hint="eastAsia"/>
        </w:rPr>
        <w:t>кінцевим</w:t>
      </w:r>
      <w:r>
        <w:t></w:t>
      </w:r>
      <w:r>
        <w:rPr>
          <w:rFonts w:hint="eastAsia"/>
        </w:rPr>
        <w:t>результатом</w:t>
      </w:r>
      <w:r>
        <w:t></w:t>
      </w:r>
      <w:r>
        <w:rPr>
          <w:rFonts w:hint="eastAsia"/>
        </w:rPr>
        <w:t>правового</w:t>
      </w:r>
      <w:r>
        <w:t></w:t>
      </w:r>
      <w:r>
        <w:rPr>
          <w:rFonts w:hint="eastAsia"/>
        </w:rPr>
        <w:t>регулювання</w:t>
      </w:r>
      <w:r>
        <w:t></w:t>
      </w:r>
      <w:r>
        <w:rPr>
          <w:rFonts w:hint="eastAsia"/>
        </w:rPr>
        <w:t>є</w:t>
      </w:r>
      <w:r>
        <w:t></w:t>
      </w:r>
      <w:r>
        <w:rPr>
          <w:rFonts w:hint="eastAsia"/>
        </w:rPr>
        <w:t>перетворення</w:t>
      </w:r>
      <w:r>
        <w:t></w:t>
      </w:r>
      <w:r>
        <w:rPr>
          <w:rFonts w:hint="eastAsia"/>
        </w:rPr>
        <w:t>вимог</w:t>
      </w:r>
      <w:r>
        <w:t></w:t>
      </w:r>
      <w:r>
        <w:rPr>
          <w:rFonts w:hint="eastAsia"/>
        </w:rPr>
        <w:t>і</w:t>
      </w:r>
      <w:r>
        <w:t></w:t>
      </w:r>
      <w:r>
        <w:rPr>
          <w:rFonts w:hint="eastAsia"/>
        </w:rPr>
        <w:t>приписів</w:t>
      </w:r>
      <w:r>
        <w:t></w:t>
      </w:r>
      <w:r>
        <w:rPr>
          <w:rFonts w:hint="eastAsia"/>
        </w:rPr>
        <w:t>правових</w:t>
      </w:r>
      <w:r>
        <w:t></w:t>
      </w:r>
      <w:r>
        <w:rPr>
          <w:rFonts w:hint="eastAsia"/>
        </w:rPr>
        <w:t>норм</w:t>
      </w:r>
      <w:r>
        <w:t></w:t>
      </w:r>
      <w:r>
        <w:rPr>
          <w:rFonts w:hint="eastAsia"/>
        </w:rPr>
        <w:t>на</w:t>
      </w:r>
      <w:r>
        <w:t></w:t>
      </w:r>
      <w:r>
        <w:rPr>
          <w:rFonts w:hint="eastAsia"/>
        </w:rPr>
        <w:t>реальну</w:t>
      </w:r>
      <w:r>
        <w:t></w:t>
      </w:r>
      <w:r>
        <w:rPr>
          <w:rFonts w:hint="eastAsia"/>
        </w:rPr>
        <w:t>діяльність</w:t>
      </w:r>
      <w:r>
        <w:t></w:t>
      </w:r>
      <w:r>
        <w:rPr>
          <w:rFonts w:hint="eastAsia"/>
        </w:rPr>
        <w:t>суб’єктів</w:t>
      </w:r>
      <w:r>
        <w:t></w:t>
      </w:r>
      <w:r>
        <w:rPr>
          <w:rFonts w:hint="eastAsia"/>
        </w:rPr>
        <w:t>права</w:t>
      </w:r>
      <w:r>
        <w:t></w:t>
      </w:r>
      <w:r>
        <w:t></w:t>
      </w:r>
      <w:r>
        <w:rPr>
          <w:rFonts w:hint="eastAsia"/>
        </w:rPr>
        <w:t>тому</w:t>
      </w:r>
      <w:r>
        <w:t></w:t>
      </w:r>
      <w:r>
        <w:rPr>
          <w:rFonts w:hint="eastAsia"/>
        </w:rPr>
        <w:t>основними</w:t>
      </w:r>
      <w:r>
        <w:t></w:t>
      </w:r>
      <w:r>
        <w:rPr>
          <w:rFonts w:hint="eastAsia"/>
        </w:rPr>
        <w:t>елементами</w:t>
      </w:r>
      <w:r>
        <w:t></w:t>
      </w:r>
      <w:r>
        <w:rPr>
          <w:rFonts w:hint="eastAsia"/>
        </w:rPr>
        <w:t>механізму</w:t>
      </w:r>
      <w:r>
        <w:t></w:t>
      </w:r>
      <w:r>
        <w:rPr>
          <w:rFonts w:hint="eastAsia"/>
        </w:rPr>
        <w:t>соціальної</w:t>
      </w:r>
      <w:r>
        <w:t></w:t>
      </w:r>
      <w:r>
        <w:rPr>
          <w:rFonts w:hint="eastAsia"/>
        </w:rPr>
        <w:t>дії</w:t>
      </w:r>
      <w:r>
        <w:t></w:t>
      </w:r>
      <w:r>
        <w:rPr>
          <w:rFonts w:hint="eastAsia"/>
        </w:rPr>
        <w:t>права</w:t>
      </w:r>
      <w:r>
        <w:t></w:t>
      </w:r>
      <w:r>
        <w:rPr>
          <w:rFonts w:hint="eastAsia"/>
        </w:rPr>
        <w:t>є</w:t>
      </w:r>
      <w:r>
        <w:t></w:t>
      </w:r>
      <w:r>
        <w:rPr>
          <w:rFonts w:hint="eastAsia"/>
        </w:rPr>
        <w:t>різні</w:t>
      </w:r>
      <w:r>
        <w:t></w:t>
      </w:r>
      <w:r>
        <w:rPr>
          <w:rFonts w:hint="eastAsia"/>
        </w:rPr>
        <w:t>фор</w:t>
      </w:r>
      <w:r>
        <w:rPr>
          <w:rFonts w:hint="eastAsia"/>
        </w:rPr>
        <w:lastRenderedPageBreak/>
        <w:t>ми</w:t>
      </w:r>
      <w:r>
        <w:t></w:t>
      </w:r>
      <w:r>
        <w:rPr>
          <w:rFonts w:hint="eastAsia"/>
        </w:rPr>
        <w:t>правореалізації</w:t>
      </w:r>
      <w:r>
        <w:t></w:t>
      </w:r>
      <w:r>
        <w:t></w:t>
      </w:r>
      <w:r>
        <w:rPr>
          <w:rFonts w:hint="eastAsia"/>
        </w:rPr>
        <w:t>дотримання</w:t>
      </w:r>
      <w:r>
        <w:t></w:t>
      </w:r>
      <w:r>
        <w:t></w:t>
      </w:r>
      <w:r>
        <w:rPr>
          <w:rFonts w:hint="eastAsia"/>
        </w:rPr>
        <w:t>виконання</w:t>
      </w:r>
      <w:r>
        <w:t></w:t>
      </w:r>
      <w:r>
        <w:t></w:t>
      </w:r>
      <w:r>
        <w:rPr>
          <w:rFonts w:hint="eastAsia"/>
        </w:rPr>
        <w:t>використання</w:t>
      </w:r>
      <w:r>
        <w:t></w:t>
      </w:r>
      <w:r>
        <w:rPr>
          <w:rFonts w:hint="eastAsia"/>
        </w:rPr>
        <w:t>та</w:t>
      </w:r>
      <w:r>
        <w:t></w:t>
      </w:r>
      <w:r>
        <w:rPr>
          <w:rFonts w:hint="eastAsia"/>
        </w:rPr>
        <w:t>особлива</w:t>
      </w:r>
      <w:r>
        <w:t></w:t>
      </w:r>
      <w:r>
        <w:rPr>
          <w:rFonts w:hint="eastAsia"/>
        </w:rPr>
        <w:t>державно</w:t>
      </w:r>
      <w:r>
        <w:t></w:t>
      </w:r>
      <w:r>
        <w:rPr>
          <w:rFonts w:hint="eastAsia"/>
        </w:rPr>
        <w:t>владна</w:t>
      </w:r>
      <w:r>
        <w:t></w:t>
      </w:r>
      <w:r>
        <w:rPr>
          <w:rFonts w:hint="eastAsia"/>
        </w:rPr>
        <w:t>діяльність</w:t>
      </w:r>
      <w:r>
        <w:t></w:t>
      </w:r>
      <w:r>
        <w:t></w:t>
      </w:r>
      <w:r>
        <w:t></w:t>
      </w:r>
      <w:r>
        <w:rPr>
          <w:rFonts w:hint="eastAsia"/>
        </w:rPr>
        <w:t>правозастосування</w:t>
      </w:r>
      <w:r>
        <w:t></w:t>
      </w:r>
      <w:r>
        <w:t></w:t>
      </w:r>
      <w:r>
        <w:t></w:t>
      </w:r>
      <w:r>
        <w:rPr>
          <w:rFonts w:hint="eastAsia"/>
        </w:rPr>
        <w:t>Правореалізація</w:t>
      </w:r>
      <w:r>
        <w:t></w:t>
      </w:r>
      <w:r>
        <w:rPr>
          <w:rFonts w:hint="eastAsia"/>
        </w:rPr>
        <w:t>є</w:t>
      </w:r>
      <w:r>
        <w:t></w:t>
      </w:r>
      <w:r>
        <w:rPr>
          <w:rFonts w:hint="eastAsia"/>
        </w:rPr>
        <w:t>одним</w:t>
      </w:r>
      <w:r>
        <w:t></w:t>
      </w:r>
      <w:r>
        <w:rPr>
          <w:rFonts w:hint="eastAsia"/>
        </w:rPr>
        <w:t>із</w:t>
      </w:r>
      <w:r>
        <w:t></w:t>
      </w:r>
      <w:r>
        <w:rPr>
          <w:rFonts w:hint="eastAsia"/>
        </w:rPr>
        <w:t>динамічних</w:t>
      </w:r>
      <w:r>
        <w:t></w:t>
      </w:r>
      <w:r>
        <w:rPr>
          <w:rFonts w:hint="eastAsia"/>
        </w:rPr>
        <w:t>знакових</w:t>
      </w:r>
      <w:r>
        <w:t></w:t>
      </w:r>
      <w:r>
        <w:rPr>
          <w:rFonts w:hint="eastAsia"/>
        </w:rPr>
        <w:t>елементів</w:t>
      </w:r>
      <w:r>
        <w:t></w:t>
      </w:r>
      <w:r>
        <w:rPr>
          <w:rFonts w:hint="eastAsia"/>
        </w:rPr>
        <w:t>правової</w:t>
      </w:r>
      <w:r>
        <w:t></w:t>
      </w:r>
      <w:r>
        <w:rPr>
          <w:rFonts w:hint="eastAsia"/>
        </w:rPr>
        <w:t>системи</w:t>
      </w:r>
      <w:r>
        <w:t></w:t>
      </w:r>
      <w:r>
        <w:t></w:t>
      </w:r>
      <w:r>
        <w:rPr>
          <w:rFonts w:hint="eastAsia"/>
        </w:rPr>
        <w:t>сутність</w:t>
      </w:r>
      <w:r>
        <w:t></w:t>
      </w:r>
      <w:r>
        <w:rPr>
          <w:rFonts w:hint="eastAsia"/>
        </w:rPr>
        <w:t>якого</w:t>
      </w:r>
      <w:r>
        <w:t></w:t>
      </w:r>
      <w:r>
        <w:rPr>
          <w:rFonts w:hint="eastAsia"/>
        </w:rPr>
        <w:t>полягає</w:t>
      </w:r>
      <w:r>
        <w:t></w:t>
      </w:r>
      <w:r>
        <w:rPr>
          <w:rFonts w:hint="eastAsia"/>
        </w:rPr>
        <w:t>у</w:t>
      </w:r>
      <w:r>
        <w:t></w:t>
      </w:r>
      <w:r>
        <w:rPr>
          <w:rFonts w:hint="eastAsia"/>
        </w:rPr>
        <w:t>втіленні</w:t>
      </w:r>
      <w:r>
        <w:t></w:t>
      </w:r>
      <w:r>
        <w:rPr>
          <w:rFonts w:hint="eastAsia"/>
        </w:rPr>
        <w:t>правових</w:t>
      </w:r>
      <w:r>
        <w:t></w:t>
      </w:r>
      <w:r>
        <w:rPr>
          <w:rFonts w:hint="eastAsia"/>
        </w:rPr>
        <w:t>норм</w:t>
      </w:r>
      <w:r>
        <w:t></w:t>
      </w:r>
      <w:r>
        <w:rPr>
          <w:rFonts w:hint="eastAsia"/>
        </w:rPr>
        <w:t>у</w:t>
      </w:r>
      <w:r>
        <w:t></w:t>
      </w:r>
      <w:r>
        <w:rPr>
          <w:rFonts w:hint="eastAsia"/>
        </w:rPr>
        <w:t>діяльність</w:t>
      </w:r>
      <w:r>
        <w:t></w:t>
      </w:r>
      <w:r>
        <w:rPr>
          <w:rFonts w:hint="eastAsia"/>
        </w:rPr>
        <w:t>суб’єктів</w:t>
      </w:r>
      <w:r>
        <w:t></w:t>
      </w:r>
      <w:r>
        <w:rPr>
          <w:rFonts w:hint="eastAsia"/>
        </w:rPr>
        <w:t>права</w:t>
      </w:r>
    </w:p>
    <w:p w:rsidR="00A33E63" w:rsidRDefault="00A33E63" w:rsidP="00A33E63">
      <w:r>
        <w:t></w:t>
      </w:r>
    </w:p>
    <w:p w:rsidR="00A33E63" w:rsidRDefault="00A33E63" w:rsidP="00A33E63">
      <w:r>
        <w:t></w:t>
      </w:r>
      <w:r>
        <w:t></w:t>
      </w:r>
      <w:r>
        <w:t></w:t>
      </w:r>
    </w:p>
    <w:p w:rsidR="00A33E63" w:rsidRDefault="00A33E63" w:rsidP="00A33E63">
      <w:r>
        <w:rPr>
          <w:rFonts w:hint="eastAsia"/>
        </w:rPr>
        <w:t>шляхом</w:t>
      </w:r>
      <w:r>
        <w:t></w:t>
      </w:r>
      <w:r>
        <w:rPr>
          <w:rFonts w:hint="eastAsia"/>
        </w:rPr>
        <w:t>використання</w:t>
      </w:r>
      <w:r>
        <w:t></w:t>
      </w:r>
      <w:r>
        <w:rPr>
          <w:rFonts w:hint="eastAsia"/>
        </w:rPr>
        <w:t>суб’єктивних</w:t>
      </w:r>
      <w:r>
        <w:t></w:t>
      </w:r>
      <w:r>
        <w:rPr>
          <w:rFonts w:hint="eastAsia"/>
        </w:rPr>
        <w:t>прав</w:t>
      </w:r>
      <w:r>
        <w:t></w:t>
      </w:r>
      <w:r>
        <w:t></w:t>
      </w:r>
      <w:r>
        <w:rPr>
          <w:rFonts w:hint="eastAsia"/>
        </w:rPr>
        <w:t>виконання</w:t>
      </w:r>
      <w:r>
        <w:t></w:t>
      </w:r>
      <w:r>
        <w:rPr>
          <w:rFonts w:hint="eastAsia"/>
        </w:rPr>
        <w:t>юридичних</w:t>
      </w:r>
      <w:r>
        <w:t></w:t>
      </w:r>
      <w:r>
        <w:rPr>
          <w:rFonts w:hint="eastAsia"/>
        </w:rPr>
        <w:t>обов’язків</w:t>
      </w:r>
      <w:r>
        <w:t></w:t>
      </w:r>
      <w:r>
        <w:rPr>
          <w:rFonts w:hint="eastAsia"/>
        </w:rPr>
        <w:t>і</w:t>
      </w:r>
      <w:r>
        <w:t></w:t>
      </w:r>
      <w:r>
        <w:rPr>
          <w:rFonts w:hint="eastAsia"/>
        </w:rPr>
        <w:t>дотримання</w:t>
      </w:r>
      <w:r>
        <w:t></w:t>
      </w:r>
      <w:r>
        <w:rPr>
          <w:rFonts w:hint="eastAsia"/>
        </w:rPr>
        <w:t>нормативно</w:t>
      </w:r>
      <w:r>
        <w:t></w:t>
      </w:r>
      <w:r>
        <w:rPr>
          <w:rFonts w:hint="eastAsia"/>
        </w:rPr>
        <w:t>закріплених</w:t>
      </w:r>
      <w:r>
        <w:t></w:t>
      </w:r>
      <w:r>
        <w:rPr>
          <w:rFonts w:hint="eastAsia"/>
        </w:rPr>
        <w:t>заборон</w:t>
      </w:r>
      <w:r>
        <w:t></w:t>
      </w:r>
      <w:r>
        <w:t></w:t>
      </w:r>
      <w:r>
        <w:rPr>
          <w:rFonts w:hint="eastAsia"/>
        </w:rPr>
        <w:t>В</w:t>
      </w:r>
      <w:r>
        <w:t></w:t>
      </w:r>
      <w:r>
        <w:rPr>
          <w:rFonts w:hint="eastAsia"/>
        </w:rPr>
        <w:t>сучасних</w:t>
      </w:r>
      <w:r>
        <w:t></w:t>
      </w:r>
      <w:r>
        <w:rPr>
          <w:rFonts w:hint="eastAsia"/>
        </w:rPr>
        <w:t>умовах</w:t>
      </w:r>
      <w:r>
        <w:t></w:t>
      </w:r>
      <w:r>
        <w:t></w:t>
      </w:r>
      <w:r>
        <w:rPr>
          <w:rFonts w:hint="eastAsia"/>
        </w:rPr>
        <w:t>коли</w:t>
      </w:r>
      <w:r>
        <w:t></w:t>
      </w:r>
      <w:r>
        <w:rPr>
          <w:rFonts w:hint="eastAsia"/>
        </w:rPr>
        <w:t>правотворча</w:t>
      </w:r>
      <w:r>
        <w:t></w:t>
      </w:r>
      <w:r>
        <w:rPr>
          <w:rFonts w:hint="eastAsia"/>
        </w:rPr>
        <w:t>діяльність</w:t>
      </w:r>
      <w:r>
        <w:t></w:t>
      </w:r>
      <w:r>
        <w:rPr>
          <w:rFonts w:hint="eastAsia"/>
        </w:rPr>
        <w:t>повинна</w:t>
      </w:r>
      <w:r>
        <w:t></w:t>
      </w:r>
      <w:r>
        <w:rPr>
          <w:rFonts w:hint="eastAsia"/>
        </w:rPr>
        <w:t>активно</w:t>
      </w:r>
      <w:r>
        <w:t></w:t>
      </w:r>
      <w:r>
        <w:rPr>
          <w:rFonts w:hint="eastAsia"/>
        </w:rPr>
        <w:t>реагувати</w:t>
      </w:r>
      <w:r>
        <w:t></w:t>
      </w:r>
      <w:r>
        <w:rPr>
          <w:rFonts w:hint="eastAsia"/>
        </w:rPr>
        <w:t>на</w:t>
      </w:r>
      <w:r>
        <w:t></w:t>
      </w:r>
      <w:r>
        <w:rPr>
          <w:rFonts w:hint="eastAsia"/>
        </w:rPr>
        <w:t>зміни</w:t>
      </w:r>
      <w:r>
        <w:t></w:t>
      </w:r>
      <w:r>
        <w:rPr>
          <w:rFonts w:hint="eastAsia"/>
        </w:rPr>
        <w:t>в</w:t>
      </w:r>
      <w:r>
        <w:t></w:t>
      </w:r>
      <w:r>
        <w:rPr>
          <w:rFonts w:hint="eastAsia"/>
        </w:rPr>
        <w:t>економіці</w:t>
      </w:r>
      <w:r>
        <w:t></w:t>
      </w:r>
      <w:r>
        <w:t></w:t>
      </w:r>
      <w:r>
        <w:rPr>
          <w:rFonts w:hint="eastAsia"/>
        </w:rPr>
        <w:t>соціальній</w:t>
      </w:r>
      <w:r>
        <w:t></w:t>
      </w:r>
      <w:r>
        <w:rPr>
          <w:rFonts w:hint="eastAsia"/>
        </w:rPr>
        <w:t>сфері</w:t>
      </w:r>
      <w:r>
        <w:t></w:t>
      </w:r>
      <w:r>
        <w:rPr>
          <w:rFonts w:hint="eastAsia"/>
        </w:rPr>
        <w:t>і</w:t>
      </w:r>
      <w:r>
        <w:t></w:t>
      </w:r>
      <w:r>
        <w:rPr>
          <w:rFonts w:hint="eastAsia"/>
        </w:rPr>
        <w:t>культурі</w:t>
      </w:r>
      <w:r>
        <w:t></w:t>
      </w:r>
      <w:r>
        <w:t></w:t>
      </w:r>
      <w:r>
        <w:rPr>
          <w:rFonts w:hint="eastAsia"/>
        </w:rPr>
        <w:t>роль</w:t>
      </w:r>
      <w:r>
        <w:t></w:t>
      </w:r>
      <w:r>
        <w:rPr>
          <w:rFonts w:hint="eastAsia"/>
        </w:rPr>
        <w:t>закону</w:t>
      </w:r>
      <w:r>
        <w:t></w:t>
      </w:r>
      <w:r>
        <w:rPr>
          <w:rFonts w:hint="eastAsia"/>
        </w:rPr>
        <w:t>зростає</w:t>
      </w:r>
      <w:r>
        <w:t></w:t>
      </w:r>
      <w:r>
        <w:t></w:t>
      </w:r>
      <w:r>
        <w:rPr>
          <w:rFonts w:hint="eastAsia"/>
        </w:rPr>
        <w:t>але</w:t>
      </w:r>
      <w:r>
        <w:t></w:t>
      </w:r>
      <w:r>
        <w:rPr>
          <w:rFonts w:hint="eastAsia"/>
        </w:rPr>
        <w:t>разом</w:t>
      </w:r>
      <w:r>
        <w:t></w:t>
      </w:r>
      <w:r>
        <w:rPr>
          <w:rFonts w:hint="eastAsia"/>
        </w:rPr>
        <w:t>з</w:t>
      </w:r>
      <w:r>
        <w:t></w:t>
      </w:r>
      <w:r>
        <w:rPr>
          <w:rFonts w:hint="eastAsia"/>
        </w:rPr>
        <w:t>тим</w:t>
      </w:r>
      <w:r>
        <w:t></w:t>
      </w:r>
      <w:r>
        <w:rPr>
          <w:rFonts w:hint="eastAsia"/>
        </w:rPr>
        <w:t>зростає</w:t>
      </w:r>
      <w:r>
        <w:t></w:t>
      </w:r>
      <w:r>
        <w:rPr>
          <w:rFonts w:hint="eastAsia"/>
        </w:rPr>
        <w:t>і</w:t>
      </w:r>
      <w:r>
        <w:t></w:t>
      </w:r>
      <w:r>
        <w:rPr>
          <w:rFonts w:hint="eastAsia"/>
        </w:rPr>
        <w:t>роль</w:t>
      </w:r>
      <w:r>
        <w:t></w:t>
      </w:r>
      <w:r>
        <w:rPr>
          <w:rFonts w:hint="eastAsia"/>
        </w:rPr>
        <w:t>правозастосовника</w:t>
      </w:r>
      <w:r>
        <w:t></w:t>
      </w:r>
      <w:r>
        <w:t></w:t>
      </w:r>
      <w:r>
        <w:rPr>
          <w:rFonts w:hint="eastAsia"/>
        </w:rPr>
        <w:t>нерідко</w:t>
      </w:r>
      <w:r>
        <w:t></w:t>
      </w:r>
      <w:r>
        <w:rPr>
          <w:rFonts w:hint="eastAsia"/>
        </w:rPr>
        <w:t>покликаного</w:t>
      </w:r>
      <w:r>
        <w:t></w:t>
      </w:r>
      <w:r>
        <w:rPr>
          <w:rFonts w:hint="eastAsia"/>
        </w:rPr>
        <w:t>переборювати</w:t>
      </w:r>
      <w:r>
        <w:t></w:t>
      </w:r>
      <w:r>
        <w:rPr>
          <w:rFonts w:hint="eastAsia"/>
        </w:rPr>
        <w:t>протиріччя</w:t>
      </w:r>
      <w:r>
        <w:t></w:t>
      </w:r>
      <w:r>
        <w:rPr>
          <w:rFonts w:hint="eastAsia"/>
        </w:rPr>
        <w:t>між</w:t>
      </w:r>
      <w:r>
        <w:t></w:t>
      </w:r>
      <w:r>
        <w:rPr>
          <w:rFonts w:hint="eastAsia"/>
        </w:rPr>
        <w:t>нормами</w:t>
      </w:r>
      <w:r>
        <w:t></w:t>
      </w:r>
      <w:r>
        <w:rPr>
          <w:rFonts w:hint="eastAsia"/>
        </w:rPr>
        <w:t>права</w:t>
      </w:r>
      <w:r>
        <w:t></w:t>
      </w:r>
      <w:r>
        <w:rPr>
          <w:rFonts w:hint="eastAsia"/>
        </w:rPr>
        <w:t>і</w:t>
      </w:r>
      <w:r>
        <w:t></w:t>
      </w:r>
      <w:r>
        <w:rPr>
          <w:rFonts w:hint="eastAsia"/>
        </w:rPr>
        <w:t>матеріальними</w:t>
      </w:r>
      <w:r>
        <w:t></w:t>
      </w:r>
      <w:r>
        <w:rPr>
          <w:rFonts w:hint="eastAsia"/>
        </w:rPr>
        <w:t>умовами</w:t>
      </w:r>
      <w:r>
        <w:t></w:t>
      </w:r>
      <w:r>
        <w:rPr>
          <w:rFonts w:hint="eastAsia"/>
        </w:rPr>
        <w:t>життя</w:t>
      </w:r>
      <w:r>
        <w:t></w:t>
      </w:r>
      <w:r>
        <w:rPr>
          <w:rFonts w:hint="eastAsia"/>
        </w:rPr>
        <w:t>людей</w:t>
      </w:r>
      <w:r>
        <w:t></w:t>
      </w:r>
      <w:r>
        <w:t></w:t>
      </w:r>
      <w:r>
        <w:rPr>
          <w:rFonts w:hint="eastAsia"/>
        </w:rPr>
        <w:t>для</w:t>
      </w:r>
      <w:r>
        <w:t></w:t>
      </w:r>
      <w:r>
        <w:rPr>
          <w:rFonts w:hint="eastAsia"/>
        </w:rPr>
        <w:t>судді</w:t>
      </w:r>
      <w:r>
        <w:t></w:t>
      </w:r>
      <w:r>
        <w:rPr>
          <w:rFonts w:hint="eastAsia"/>
        </w:rPr>
        <w:t>або</w:t>
      </w:r>
      <w:r>
        <w:t></w:t>
      </w:r>
      <w:r>
        <w:rPr>
          <w:rFonts w:hint="eastAsia"/>
        </w:rPr>
        <w:t>працівника</w:t>
      </w:r>
      <w:r>
        <w:t></w:t>
      </w:r>
      <w:r>
        <w:rPr>
          <w:rFonts w:hint="eastAsia"/>
        </w:rPr>
        <w:t>правоохоронних</w:t>
      </w:r>
      <w:r>
        <w:t></w:t>
      </w:r>
      <w:r>
        <w:rPr>
          <w:rFonts w:hint="eastAsia"/>
        </w:rPr>
        <w:t>органів</w:t>
      </w:r>
      <w:r>
        <w:t></w:t>
      </w:r>
      <w:r>
        <w:rPr>
          <w:rFonts w:hint="eastAsia"/>
        </w:rPr>
        <w:t>це</w:t>
      </w:r>
      <w:r>
        <w:t></w:t>
      </w:r>
      <w:r>
        <w:rPr>
          <w:rFonts w:hint="eastAsia"/>
        </w:rPr>
        <w:t>питання</w:t>
      </w:r>
      <w:r>
        <w:t></w:t>
      </w:r>
      <w:r>
        <w:rPr>
          <w:rFonts w:hint="eastAsia"/>
        </w:rPr>
        <w:t>на</w:t>
      </w:r>
      <w:r>
        <w:t></w:t>
      </w:r>
      <w:r>
        <w:rPr>
          <w:rFonts w:hint="eastAsia"/>
        </w:rPr>
        <w:t>сьогодні</w:t>
      </w:r>
      <w:r>
        <w:t></w:t>
      </w:r>
      <w:r>
        <w:rPr>
          <w:rFonts w:hint="eastAsia"/>
        </w:rPr>
        <w:t>є</w:t>
      </w:r>
      <w:r>
        <w:t></w:t>
      </w:r>
      <w:r>
        <w:rPr>
          <w:rFonts w:hint="eastAsia"/>
        </w:rPr>
        <w:t>дуже</w:t>
      </w:r>
      <w:r>
        <w:t></w:t>
      </w:r>
      <w:r>
        <w:rPr>
          <w:rFonts w:hint="eastAsia"/>
        </w:rPr>
        <w:t>актуальним</w:t>
      </w:r>
      <w:r>
        <w:t></w:t>
      </w:r>
      <w:r>
        <w:t></w:t>
      </w:r>
      <w:r>
        <w:t></w:t>
      </w:r>
      <w:r>
        <w:rPr>
          <w:rFonts w:hint="eastAsia"/>
        </w:rPr>
        <w:t>Правозастосовник</w:t>
      </w:r>
      <w:r>
        <w:t></w:t>
      </w:r>
      <w:r>
        <w:rPr>
          <w:rFonts w:hint="eastAsia"/>
        </w:rPr>
        <w:t>як</w:t>
      </w:r>
      <w:r>
        <w:t></w:t>
      </w:r>
      <w:r>
        <w:rPr>
          <w:rFonts w:hint="eastAsia"/>
        </w:rPr>
        <w:t>суб’єкт</w:t>
      </w:r>
      <w:r>
        <w:t></w:t>
      </w:r>
      <w:r>
        <w:rPr>
          <w:rFonts w:hint="eastAsia"/>
        </w:rPr>
        <w:t>механізму</w:t>
      </w:r>
      <w:r>
        <w:t></w:t>
      </w:r>
      <w:r>
        <w:rPr>
          <w:rFonts w:hint="eastAsia"/>
        </w:rPr>
        <w:t>правореалізації</w:t>
      </w:r>
      <w:r>
        <w:t></w:t>
      </w:r>
      <w:r>
        <w:rPr>
          <w:rFonts w:hint="eastAsia"/>
        </w:rPr>
        <w:t>є</w:t>
      </w:r>
      <w:r>
        <w:t></w:t>
      </w:r>
      <w:r>
        <w:rPr>
          <w:rFonts w:hint="eastAsia"/>
        </w:rPr>
        <w:t>більш</w:t>
      </w:r>
      <w:r>
        <w:t></w:t>
      </w:r>
      <w:r>
        <w:rPr>
          <w:rFonts w:hint="eastAsia"/>
        </w:rPr>
        <w:t>оперативним</w:t>
      </w:r>
      <w:r>
        <w:t></w:t>
      </w:r>
      <w:r>
        <w:t></w:t>
      </w:r>
      <w:r>
        <w:rPr>
          <w:rFonts w:hint="eastAsia"/>
        </w:rPr>
        <w:t>ніж</w:t>
      </w:r>
      <w:r>
        <w:t></w:t>
      </w:r>
      <w:r>
        <w:rPr>
          <w:rFonts w:hint="eastAsia"/>
        </w:rPr>
        <w:t>законодавець</w:t>
      </w:r>
      <w:r>
        <w:t></w:t>
      </w:r>
      <w:r>
        <w:t></w:t>
      </w:r>
      <w:r>
        <w:rPr>
          <w:rFonts w:hint="eastAsia"/>
        </w:rPr>
        <w:t>тому</w:t>
      </w:r>
      <w:r>
        <w:t></w:t>
      </w:r>
      <w:r>
        <w:rPr>
          <w:rFonts w:hint="eastAsia"/>
        </w:rPr>
        <w:t>від</w:t>
      </w:r>
      <w:r>
        <w:t></w:t>
      </w:r>
      <w:r>
        <w:rPr>
          <w:rFonts w:hint="eastAsia"/>
        </w:rPr>
        <w:t>ефективності</w:t>
      </w:r>
      <w:r>
        <w:t></w:t>
      </w:r>
      <w:r>
        <w:rPr>
          <w:rFonts w:hint="eastAsia"/>
        </w:rPr>
        <w:t>застосування</w:t>
      </w:r>
      <w:r>
        <w:t></w:t>
      </w:r>
      <w:r>
        <w:rPr>
          <w:rFonts w:hint="eastAsia"/>
        </w:rPr>
        <w:t>права</w:t>
      </w:r>
      <w:r>
        <w:t></w:t>
      </w:r>
      <w:r>
        <w:t></w:t>
      </w:r>
      <w:r>
        <w:rPr>
          <w:rFonts w:hint="eastAsia"/>
        </w:rPr>
        <w:t>від</w:t>
      </w:r>
      <w:r>
        <w:t></w:t>
      </w:r>
      <w:r>
        <w:rPr>
          <w:rFonts w:hint="eastAsia"/>
        </w:rPr>
        <w:t>обґрунтованого</w:t>
      </w:r>
      <w:r>
        <w:t></w:t>
      </w:r>
      <w:r>
        <w:rPr>
          <w:rFonts w:hint="eastAsia"/>
        </w:rPr>
        <w:t>врахування</w:t>
      </w:r>
      <w:r>
        <w:t></w:t>
      </w:r>
      <w:r>
        <w:rPr>
          <w:rFonts w:hint="eastAsia"/>
        </w:rPr>
        <w:t>правозастосовником</w:t>
      </w:r>
      <w:r>
        <w:t></w:t>
      </w:r>
      <w:r>
        <w:rPr>
          <w:rFonts w:hint="eastAsia"/>
        </w:rPr>
        <w:t>соціальних</w:t>
      </w:r>
      <w:r>
        <w:t></w:t>
      </w:r>
      <w:r>
        <w:rPr>
          <w:rFonts w:hint="eastAsia"/>
        </w:rPr>
        <w:t>факторів</w:t>
      </w:r>
      <w:r>
        <w:t></w:t>
      </w:r>
      <w:r>
        <w:t></w:t>
      </w:r>
      <w:r>
        <w:rPr>
          <w:rFonts w:hint="eastAsia"/>
        </w:rPr>
        <w:t>правових</w:t>
      </w:r>
      <w:r>
        <w:t></w:t>
      </w:r>
      <w:r>
        <w:rPr>
          <w:rFonts w:hint="eastAsia"/>
        </w:rPr>
        <w:t>принципів</w:t>
      </w:r>
      <w:r>
        <w:t></w:t>
      </w:r>
      <w:r>
        <w:rPr>
          <w:rFonts w:hint="eastAsia"/>
        </w:rPr>
        <w:t>і</w:t>
      </w:r>
      <w:r>
        <w:t></w:t>
      </w:r>
      <w:r>
        <w:rPr>
          <w:rFonts w:hint="eastAsia"/>
        </w:rPr>
        <w:t>принципів</w:t>
      </w:r>
      <w:r>
        <w:t></w:t>
      </w:r>
      <w:r>
        <w:rPr>
          <w:rFonts w:hint="eastAsia"/>
        </w:rPr>
        <w:t>правової</w:t>
      </w:r>
      <w:r>
        <w:t></w:t>
      </w:r>
      <w:r>
        <w:rPr>
          <w:rFonts w:hint="eastAsia"/>
        </w:rPr>
        <w:t>політики</w:t>
      </w:r>
      <w:r>
        <w:t></w:t>
      </w:r>
      <w:r>
        <w:rPr>
          <w:rFonts w:hint="eastAsia"/>
        </w:rPr>
        <w:t>залежить</w:t>
      </w:r>
      <w:r>
        <w:t></w:t>
      </w:r>
      <w:r>
        <w:rPr>
          <w:rFonts w:hint="eastAsia"/>
        </w:rPr>
        <w:t>ефективність</w:t>
      </w:r>
      <w:r>
        <w:t></w:t>
      </w:r>
      <w:r>
        <w:rPr>
          <w:rFonts w:hint="eastAsia"/>
        </w:rPr>
        <w:t>реалізації</w:t>
      </w:r>
      <w:r>
        <w:t></w:t>
      </w:r>
      <w:r>
        <w:rPr>
          <w:rFonts w:hint="eastAsia"/>
        </w:rPr>
        <w:t>права</w:t>
      </w:r>
      <w:r>
        <w:t></w:t>
      </w:r>
      <w:r>
        <w:rPr>
          <w:rFonts w:hint="eastAsia"/>
        </w:rPr>
        <w:t>в</w:t>
      </w:r>
      <w:r>
        <w:t></w:t>
      </w:r>
      <w:r>
        <w:rPr>
          <w:rFonts w:hint="eastAsia"/>
        </w:rPr>
        <w:t>цілому</w:t>
      </w:r>
      <w:r>
        <w:t></w:t>
      </w:r>
    </w:p>
    <w:p w:rsidR="00A33E63" w:rsidRDefault="00A33E63" w:rsidP="00A33E63">
      <w:r>
        <w:t></w:t>
      </w:r>
      <w:r>
        <w:t></w:t>
      </w:r>
      <w:r>
        <w:t></w:t>
      </w:r>
      <w:r>
        <w:tab/>
      </w:r>
      <w:r>
        <w:t></w:t>
      </w:r>
      <w:r>
        <w:rPr>
          <w:rFonts w:hint="eastAsia"/>
        </w:rPr>
        <w:t>Перехід</w:t>
      </w:r>
      <w:r>
        <w:t></w:t>
      </w:r>
      <w:r>
        <w:rPr>
          <w:rFonts w:hint="eastAsia"/>
        </w:rPr>
        <w:t>від</w:t>
      </w:r>
      <w:r>
        <w:t></w:t>
      </w:r>
      <w:r>
        <w:rPr>
          <w:rFonts w:hint="eastAsia"/>
        </w:rPr>
        <w:t>влади</w:t>
      </w:r>
      <w:r>
        <w:t></w:t>
      </w:r>
      <w:r>
        <w:t></w:t>
      </w:r>
      <w:r>
        <w:rPr>
          <w:rFonts w:hint="eastAsia"/>
        </w:rPr>
        <w:t>що</w:t>
      </w:r>
      <w:r>
        <w:t></w:t>
      </w:r>
      <w:r>
        <w:rPr>
          <w:rFonts w:hint="eastAsia"/>
        </w:rPr>
        <w:t>використовувала</w:t>
      </w:r>
      <w:r>
        <w:t></w:t>
      </w:r>
      <w:r>
        <w:rPr>
          <w:rFonts w:hint="eastAsia"/>
        </w:rPr>
        <w:t>ідеологізоване</w:t>
      </w:r>
      <w:r>
        <w:t></w:t>
      </w:r>
      <w:r>
        <w:rPr>
          <w:rFonts w:hint="eastAsia"/>
        </w:rPr>
        <w:t>та</w:t>
      </w:r>
      <w:r>
        <w:t></w:t>
      </w:r>
      <w:r>
        <w:rPr>
          <w:rFonts w:hint="eastAsia"/>
        </w:rPr>
        <w:t>політизоване</w:t>
      </w:r>
      <w:r>
        <w:t></w:t>
      </w:r>
      <w:r>
        <w:rPr>
          <w:rFonts w:hint="eastAsia"/>
        </w:rPr>
        <w:t>право</w:t>
      </w:r>
      <w:r>
        <w:t></w:t>
      </w:r>
      <w:r>
        <w:rPr>
          <w:rFonts w:hint="eastAsia"/>
        </w:rPr>
        <w:t>як</w:t>
      </w:r>
      <w:r>
        <w:t></w:t>
      </w:r>
      <w:r>
        <w:rPr>
          <w:rFonts w:hint="eastAsia"/>
        </w:rPr>
        <w:t>знаряддя</w:t>
      </w:r>
      <w:r>
        <w:t></w:t>
      </w:r>
      <w:r>
        <w:rPr>
          <w:rFonts w:hint="eastAsia"/>
        </w:rPr>
        <w:t>панування</w:t>
      </w:r>
      <w:r>
        <w:t></w:t>
      </w:r>
      <w:r>
        <w:t></w:t>
      </w:r>
      <w:r>
        <w:rPr>
          <w:rFonts w:hint="eastAsia"/>
        </w:rPr>
        <w:t>до</w:t>
      </w:r>
      <w:r>
        <w:t></w:t>
      </w:r>
      <w:r>
        <w:rPr>
          <w:rFonts w:hint="eastAsia"/>
        </w:rPr>
        <w:t>демократичного</w:t>
      </w:r>
      <w:r>
        <w:t></w:t>
      </w:r>
      <w:r>
        <w:rPr>
          <w:rFonts w:hint="eastAsia"/>
        </w:rPr>
        <w:t>державно</w:t>
      </w:r>
      <w:r>
        <w:t></w:t>
      </w:r>
      <w:r>
        <w:rPr>
          <w:rFonts w:hint="eastAsia"/>
        </w:rPr>
        <w:t>правового</w:t>
      </w:r>
      <w:r>
        <w:t></w:t>
      </w:r>
      <w:r>
        <w:rPr>
          <w:rFonts w:hint="eastAsia"/>
        </w:rPr>
        <w:t>режиму</w:t>
      </w:r>
      <w:r>
        <w:t></w:t>
      </w:r>
      <w:r>
        <w:rPr>
          <w:rFonts w:hint="eastAsia"/>
        </w:rPr>
        <w:t>пов’язаний</w:t>
      </w:r>
      <w:r>
        <w:t></w:t>
      </w:r>
      <w:r>
        <w:rPr>
          <w:rFonts w:hint="eastAsia"/>
        </w:rPr>
        <w:t>не</w:t>
      </w:r>
      <w:r>
        <w:t></w:t>
      </w:r>
      <w:r>
        <w:rPr>
          <w:rFonts w:hint="eastAsia"/>
        </w:rPr>
        <w:t>лише</w:t>
      </w:r>
      <w:r>
        <w:t></w:t>
      </w:r>
      <w:r>
        <w:rPr>
          <w:rFonts w:hint="eastAsia"/>
        </w:rPr>
        <w:t>з</w:t>
      </w:r>
      <w:r>
        <w:t></w:t>
      </w:r>
      <w:r>
        <w:rPr>
          <w:rFonts w:hint="eastAsia"/>
        </w:rPr>
        <w:t>необхідністю</w:t>
      </w:r>
      <w:r>
        <w:t></w:t>
      </w:r>
      <w:r>
        <w:rPr>
          <w:rFonts w:hint="eastAsia"/>
        </w:rPr>
        <w:t>реформування</w:t>
      </w:r>
      <w:r>
        <w:t></w:t>
      </w:r>
      <w:r>
        <w:rPr>
          <w:rFonts w:hint="eastAsia"/>
        </w:rPr>
        <w:t>законодавства</w:t>
      </w:r>
      <w:r>
        <w:t></w:t>
      </w:r>
      <w:r>
        <w:t></w:t>
      </w:r>
      <w:r>
        <w:rPr>
          <w:rFonts w:hint="eastAsia"/>
        </w:rPr>
        <w:t>але</w:t>
      </w:r>
      <w:r>
        <w:t></w:t>
      </w:r>
      <w:r>
        <w:rPr>
          <w:rFonts w:hint="eastAsia"/>
        </w:rPr>
        <w:t>і</w:t>
      </w:r>
      <w:r>
        <w:t></w:t>
      </w:r>
      <w:r>
        <w:rPr>
          <w:rFonts w:hint="eastAsia"/>
        </w:rPr>
        <w:t>з</w:t>
      </w:r>
      <w:r>
        <w:t></w:t>
      </w:r>
      <w:r>
        <w:rPr>
          <w:rFonts w:hint="eastAsia"/>
        </w:rPr>
        <w:t>глибинними</w:t>
      </w:r>
      <w:r>
        <w:t></w:t>
      </w:r>
      <w:r>
        <w:rPr>
          <w:rFonts w:hint="eastAsia"/>
        </w:rPr>
        <w:t>змінами</w:t>
      </w:r>
      <w:r>
        <w:t></w:t>
      </w:r>
      <w:r>
        <w:rPr>
          <w:rFonts w:hint="eastAsia"/>
        </w:rPr>
        <w:t>у</w:t>
      </w:r>
      <w:r>
        <w:t></w:t>
      </w:r>
      <w:r>
        <w:rPr>
          <w:rFonts w:hint="eastAsia"/>
        </w:rPr>
        <w:t>правовому</w:t>
      </w:r>
      <w:r>
        <w:t></w:t>
      </w:r>
      <w:r>
        <w:rPr>
          <w:rFonts w:hint="eastAsia"/>
        </w:rPr>
        <w:t>бутті</w:t>
      </w:r>
      <w:r>
        <w:t></w:t>
      </w:r>
      <w:r>
        <w:t></w:t>
      </w:r>
      <w:r>
        <w:rPr>
          <w:rFonts w:hint="eastAsia"/>
        </w:rPr>
        <w:t>При</w:t>
      </w:r>
      <w:r>
        <w:t></w:t>
      </w:r>
      <w:r>
        <w:rPr>
          <w:rFonts w:hint="eastAsia"/>
        </w:rPr>
        <w:t>цьому</w:t>
      </w:r>
      <w:r>
        <w:t></w:t>
      </w:r>
      <w:r>
        <w:rPr>
          <w:rFonts w:hint="eastAsia"/>
        </w:rPr>
        <w:t>найперші</w:t>
      </w:r>
      <w:r>
        <w:t></w:t>
      </w:r>
      <w:r>
        <w:rPr>
          <w:rFonts w:hint="eastAsia"/>
        </w:rPr>
        <w:t>та</w:t>
      </w:r>
      <w:r>
        <w:t></w:t>
      </w:r>
      <w:r>
        <w:rPr>
          <w:rFonts w:hint="eastAsia"/>
        </w:rPr>
        <w:t>основні</w:t>
      </w:r>
      <w:r>
        <w:t></w:t>
      </w:r>
      <w:r>
        <w:rPr>
          <w:rFonts w:hint="eastAsia"/>
        </w:rPr>
        <w:t>завдання</w:t>
      </w:r>
      <w:r>
        <w:t></w:t>
      </w:r>
      <w:r>
        <w:rPr>
          <w:rFonts w:hint="eastAsia"/>
        </w:rPr>
        <w:t>у</w:t>
      </w:r>
      <w:r>
        <w:t></w:t>
      </w:r>
      <w:r>
        <w:rPr>
          <w:rFonts w:hint="eastAsia"/>
        </w:rPr>
        <w:t>посттоталітарному</w:t>
      </w:r>
      <w:r>
        <w:t></w:t>
      </w:r>
      <w:r>
        <w:rPr>
          <w:rFonts w:hint="eastAsia"/>
        </w:rPr>
        <w:t>суспільстві</w:t>
      </w:r>
      <w:r>
        <w:t></w:t>
      </w:r>
      <w:r>
        <w:t></w:t>
      </w:r>
      <w:r>
        <w:t></w:t>
      </w:r>
      <w:r>
        <w:rPr>
          <w:rFonts w:hint="eastAsia"/>
        </w:rPr>
        <w:t>це</w:t>
      </w:r>
      <w:r>
        <w:t></w:t>
      </w:r>
      <w:r>
        <w:rPr>
          <w:rFonts w:hint="eastAsia"/>
        </w:rPr>
        <w:t>забезпечення</w:t>
      </w:r>
      <w:r>
        <w:t></w:t>
      </w:r>
      <w:r>
        <w:rPr>
          <w:rFonts w:hint="eastAsia"/>
        </w:rPr>
        <w:t>демократичних</w:t>
      </w:r>
      <w:r>
        <w:t></w:t>
      </w:r>
      <w:r>
        <w:rPr>
          <w:rFonts w:hint="eastAsia"/>
        </w:rPr>
        <w:t>правовідносин</w:t>
      </w:r>
      <w:r>
        <w:t></w:t>
      </w:r>
      <w:r>
        <w:rPr>
          <w:rFonts w:hint="eastAsia"/>
        </w:rPr>
        <w:t>між</w:t>
      </w:r>
      <w:r>
        <w:t></w:t>
      </w:r>
      <w:r>
        <w:rPr>
          <w:rFonts w:hint="eastAsia"/>
        </w:rPr>
        <w:t>державою</w:t>
      </w:r>
      <w:r>
        <w:t></w:t>
      </w:r>
      <w:r>
        <w:rPr>
          <w:rFonts w:hint="eastAsia"/>
        </w:rPr>
        <w:t>і</w:t>
      </w:r>
      <w:r>
        <w:t></w:t>
      </w:r>
      <w:r>
        <w:rPr>
          <w:rFonts w:hint="eastAsia"/>
        </w:rPr>
        <w:t>людиною</w:t>
      </w:r>
      <w:r>
        <w:t></w:t>
      </w:r>
      <w:r>
        <w:rPr>
          <w:rFonts w:hint="eastAsia"/>
        </w:rPr>
        <w:t>на</w:t>
      </w:r>
      <w:r>
        <w:t></w:t>
      </w:r>
      <w:r>
        <w:rPr>
          <w:rFonts w:hint="eastAsia"/>
        </w:rPr>
        <w:t>основі</w:t>
      </w:r>
      <w:r>
        <w:t></w:t>
      </w:r>
      <w:r>
        <w:rPr>
          <w:rFonts w:hint="eastAsia"/>
        </w:rPr>
        <w:t>інституту</w:t>
      </w:r>
      <w:r>
        <w:t></w:t>
      </w:r>
      <w:r>
        <w:rPr>
          <w:rFonts w:hint="eastAsia"/>
        </w:rPr>
        <w:t>відповідальності</w:t>
      </w:r>
      <w:r>
        <w:t></w:t>
      </w:r>
      <w:r>
        <w:rPr>
          <w:rFonts w:hint="eastAsia"/>
        </w:rPr>
        <w:t>держави</w:t>
      </w:r>
      <w:r>
        <w:t></w:t>
      </w:r>
      <w:r>
        <w:rPr>
          <w:rFonts w:hint="eastAsia"/>
        </w:rPr>
        <w:t>перед</w:t>
      </w:r>
      <w:r>
        <w:t></w:t>
      </w:r>
      <w:r>
        <w:rPr>
          <w:rFonts w:hint="eastAsia"/>
        </w:rPr>
        <w:t>особою</w:t>
      </w:r>
      <w:r>
        <w:t></w:t>
      </w:r>
      <w:r>
        <w:t></w:t>
      </w:r>
      <w:r>
        <w:rPr>
          <w:rFonts w:hint="eastAsia"/>
        </w:rPr>
        <w:t>ліквідація</w:t>
      </w:r>
      <w:r>
        <w:t></w:t>
      </w:r>
      <w:r>
        <w:rPr>
          <w:rFonts w:hint="eastAsia"/>
        </w:rPr>
        <w:t>надмірного</w:t>
      </w:r>
      <w:r>
        <w:t></w:t>
      </w:r>
      <w:r>
        <w:rPr>
          <w:rFonts w:hint="eastAsia"/>
        </w:rPr>
        <w:t>бюрократичного</w:t>
      </w:r>
      <w:r>
        <w:t></w:t>
      </w:r>
      <w:r>
        <w:rPr>
          <w:rFonts w:hint="eastAsia"/>
        </w:rPr>
        <w:t>апарату</w:t>
      </w:r>
      <w:r>
        <w:t></w:t>
      </w:r>
      <w:r>
        <w:t></w:t>
      </w:r>
      <w:r>
        <w:rPr>
          <w:rFonts w:hint="eastAsia"/>
        </w:rPr>
        <w:t>подолання</w:t>
      </w:r>
      <w:r>
        <w:t></w:t>
      </w:r>
      <w:r>
        <w:rPr>
          <w:rFonts w:hint="eastAsia"/>
        </w:rPr>
        <w:t>клієнталізму</w:t>
      </w:r>
      <w:r>
        <w:t></w:t>
      </w:r>
      <w:r>
        <w:rPr>
          <w:rFonts w:hint="eastAsia"/>
        </w:rPr>
        <w:t>та</w:t>
      </w:r>
      <w:r>
        <w:t></w:t>
      </w:r>
      <w:r>
        <w:rPr>
          <w:rFonts w:hint="eastAsia"/>
        </w:rPr>
        <w:t>інших</w:t>
      </w:r>
      <w:r>
        <w:t></w:t>
      </w:r>
      <w:r>
        <w:rPr>
          <w:rFonts w:hint="eastAsia"/>
        </w:rPr>
        <w:t>традиційних</w:t>
      </w:r>
      <w:r>
        <w:t></w:t>
      </w:r>
      <w:r>
        <w:rPr>
          <w:rFonts w:hint="eastAsia"/>
        </w:rPr>
        <w:t>корупційних</w:t>
      </w:r>
      <w:r>
        <w:t></w:t>
      </w:r>
      <w:r>
        <w:rPr>
          <w:rFonts w:hint="eastAsia"/>
        </w:rPr>
        <w:t>практик</w:t>
      </w:r>
      <w:r>
        <w:t></w:t>
      </w:r>
      <w:r>
        <w:t></w:t>
      </w:r>
      <w:r>
        <w:rPr>
          <w:rFonts w:hint="eastAsia"/>
        </w:rPr>
        <w:t>переорієнтація</w:t>
      </w:r>
      <w:r>
        <w:t></w:t>
      </w:r>
      <w:r>
        <w:rPr>
          <w:rFonts w:hint="eastAsia"/>
        </w:rPr>
        <w:t>системи</w:t>
      </w:r>
      <w:r>
        <w:t></w:t>
      </w:r>
      <w:r>
        <w:rPr>
          <w:rFonts w:hint="eastAsia"/>
        </w:rPr>
        <w:t>силових</w:t>
      </w:r>
      <w:r>
        <w:t></w:t>
      </w:r>
      <w:r>
        <w:rPr>
          <w:rFonts w:hint="eastAsia"/>
        </w:rPr>
        <w:t>структур</w:t>
      </w:r>
      <w:r>
        <w:t></w:t>
      </w:r>
      <w:r>
        <w:rPr>
          <w:rFonts w:hint="eastAsia"/>
        </w:rPr>
        <w:t>на</w:t>
      </w:r>
      <w:r>
        <w:t></w:t>
      </w:r>
      <w:r>
        <w:rPr>
          <w:rFonts w:hint="eastAsia"/>
        </w:rPr>
        <w:t>допомогу</w:t>
      </w:r>
      <w:r>
        <w:t></w:t>
      </w:r>
      <w:r>
        <w:rPr>
          <w:rFonts w:hint="eastAsia"/>
        </w:rPr>
        <w:t>людині</w:t>
      </w:r>
      <w:r>
        <w:t></w:t>
      </w:r>
      <w:r>
        <w:t></w:t>
      </w:r>
      <w:r>
        <w:rPr>
          <w:rFonts w:hint="eastAsia"/>
        </w:rPr>
        <w:t>захист</w:t>
      </w:r>
      <w:r>
        <w:t></w:t>
      </w:r>
      <w:r>
        <w:rPr>
          <w:rFonts w:hint="eastAsia"/>
        </w:rPr>
        <w:t>її</w:t>
      </w:r>
      <w:r>
        <w:t></w:t>
      </w:r>
      <w:r>
        <w:rPr>
          <w:rFonts w:hint="eastAsia"/>
        </w:rPr>
        <w:t>прав</w:t>
      </w:r>
      <w:r>
        <w:t></w:t>
      </w:r>
      <w:r>
        <w:rPr>
          <w:rFonts w:hint="eastAsia"/>
        </w:rPr>
        <w:t>і</w:t>
      </w:r>
      <w:r>
        <w:t></w:t>
      </w:r>
      <w:r>
        <w:rPr>
          <w:rFonts w:hint="eastAsia"/>
        </w:rPr>
        <w:t>свобод</w:t>
      </w:r>
      <w:r>
        <w:t></w:t>
      </w:r>
      <w:r>
        <w:t></w:t>
      </w:r>
      <w:r>
        <w:rPr>
          <w:rFonts w:hint="eastAsia"/>
        </w:rPr>
        <w:t>зміна</w:t>
      </w:r>
      <w:r>
        <w:t></w:t>
      </w:r>
      <w:r>
        <w:rPr>
          <w:rFonts w:hint="eastAsia"/>
        </w:rPr>
        <w:t>економічного</w:t>
      </w:r>
      <w:r>
        <w:t></w:t>
      </w:r>
      <w:r>
        <w:rPr>
          <w:rFonts w:hint="eastAsia"/>
        </w:rPr>
        <w:t>вектору</w:t>
      </w:r>
      <w:r>
        <w:t></w:t>
      </w:r>
      <w:r>
        <w:rPr>
          <w:rFonts w:hint="eastAsia"/>
        </w:rPr>
        <w:t>на</w:t>
      </w:r>
      <w:r>
        <w:t></w:t>
      </w:r>
      <w:r>
        <w:rPr>
          <w:rFonts w:hint="eastAsia"/>
        </w:rPr>
        <w:t>розвиток</w:t>
      </w:r>
      <w:r>
        <w:t></w:t>
      </w:r>
      <w:r>
        <w:rPr>
          <w:rFonts w:hint="eastAsia"/>
        </w:rPr>
        <w:t>підприємництва</w:t>
      </w:r>
      <w:r>
        <w:t></w:t>
      </w:r>
      <w:r>
        <w:t></w:t>
      </w:r>
      <w:r>
        <w:rPr>
          <w:rFonts w:hint="eastAsia"/>
        </w:rPr>
        <w:t>стимулювання</w:t>
      </w:r>
      <w:r>
        <w:t></w:t>
      </w:r>
      <w:r>
        <w:rPr>
          <w:rFonts w:hint="eastAsia"/>
        </w:rPr>
        <w:t>ініціативності</w:t>
      </w:r>
      <w:r>
        <w:t></w:t>
      </w:r>
      <w:r>
        <w:rPr>
          <w:rFonts w:hint="eastAsia"/>
        </w:rPr>
        <w:t>та</w:t>
      </w:r>
      <w:r>
        <w:t></w:t>
      </w:r>
      <w:r>
        <w:rPr>
          <w:rFonts w:hint="eastAsia"/>
        </w:rPr>
        <w:t>активності</w:t>
      </w:r>
      <w:r>
        <w:t></w:t>
      </w:r>
      <w:r>
        <w:rPr>
          <w:rFonts w:hint="eastAsia"/>
        </w:rPr>
        <w:t>суб’єктів</w:t>
      </w:r>
      <w:r>
        <w:t></w:t>
      </w:r>
      <w:r>
        <w:rPr>
          <w:rFonts w:hint="eastAsia"/>
        </w:rPr>
        <w:t>господарювання</w:t>
      </w:r>
      <w:r>
        <w:t></w:t>
      </w:r>
      <w:r>
        <w:rPr>
          <w:rFonts w:hint="eastAsia"/>
        </w:rPr>
        <w:t>тощо</w:t>
      </w:r>
      <w:r>
        <w:t></w:t>
      </w:r>
    </w:p>
    <w:p w:rsidR="00A33E63" w:rsidRDefault="00A33E63" w:rsidP="00A33E63">
      <w:r>
        <w:t></w:t>
      </w:r>
      <w:r>
        <w:t></w:t>
      </w:r>
      <w:r>
        <w:t></w:t>
      </w:r>
      <w:r>
        <w:tab/>
      </w:r>
      <w:r>
        <w:t></w:t>
      </w:r>
      <w:r>
        <w:rPr>
          <w:rFonts w:hint="eastAsia"/>
        </w:rPr>
        <w:t>Динамічні</w:t>
      </w:r>
      <w:r>
        <w:t></w:t>
      </w:r>
      <w:r>
        <w:rPr>
          <w:rFonts w:hint="eastAsia"/>
        </w:rPr>
        <w:t>суспільні</w:t>
      </w:r>
      <w:r>
        <w:t></w:t>
      </w:r>
      <w:r>
        <w:rPr>
          <w:rFonts w:hint="eastAsia"/>
        </w:rPr>
        <w:t>перетворення</w:t>
      </w:r>
      <w:r>
        <w:t></w:t>
      </w:r>
      <w:r>
        <w:rPr>
          <w:rFonts w:hint="eastAsia"/>
        </w:rPr>
        <w:t>в</w:t>
      </w:r>
      <w:r>
        <w:t></w:t>
      </w:r>
      <w:r>
        <w:rPr>
          <w:rFonts w:hint="eastAsia"/>
        </w:rPr>
        <w:t>Україні</w:t>
      </w:r>
      <w:r>
        <w:t></w:t>
      </w:r>
      <w:r>
        <w:rPr>
          <w:rFonts w:hint="eastAsia"/>
        </w:rPr>
        <w:t>кінця</w:t>
      </w:r>
      <w:r>
        <w:t></w:t>
      </w:r>
      <w:r>
        <w:rPr>
          <w:rFonts w:hint="eastAsia"/>
        </w:rPr>
        <w:t>ХХ</w:t>
      </w:r>
      <w:r>
        <w:t></w:t>
      </w:r>
      <w:r>
        <w:t></w:t>
      </w:r>
      <w:r>
        <w:t></w:t>
      </w:r>
      <w:r>
        <w:rPr>
          <w:rFonts w:hint="eastAsia"/>
        </w:rPr>
        <w:t>початку</w:t>
      </w:r>
      <w:r>
        <w:t></w:t>
      </w:r>
      <w:r>
        <w:rPr>
          <w:rFonts w:hint="eastAsia"/>
        </w:rPr>
        <w:t>ХХІ</w:t>
      </w:r>
      <w:r>
        <w:t></w:t>
      </w:r>
      <w:r>
        <w:rPr>
          <w:rFonts w:hint="eastAsia"/>
        </w:rPr>
        <w:t>століття</w:t>
      </w:r>
      <w:r>
        <w:t></w:t>
      </w:r>
      <w:r>
        <w:rPr>
          <w:rFonts w:hint="eastAsia"/>
        </w:rPr>
        <w:t>відродили</w:t>
      </w:r>
      <w:r>
        <w:t></w:t>
      </w:r>
      <w:r>
        <w:rPr>
          <w:rFonts w:hint="eastAsia"/>
        </w:rPr>
        <w:t>тему</w:t>
      </w:r>
      <w:r>
        <w:t></w:t>
      </w:r>
      <w:r>
        <w:rPr>
          <w:rFonts w:hint="eastAsia"/>
        </w:rPr>
        <w:t>пошуків</w:t>
      </w:r>
      <w:r>
        <w:t></w:t>
      </w:r>
      <w:r>
        <w:rPr>
          <w:rFonts w:hint="eastAsia"/>
        </w:rPr>
        <w:t>оптимальних</w:t>
      </w:r>
      <w:r>
        <w:t></w:t>
      </w:r>
      <w:r>
        <w:rPr>
          <w:rFonts w:hint="eastAsia"/>
        </w:rPr>
        <w:t>форм</w:t>
      </w:r>
      <w:r>
        <w:t></w:t>
      </w:r>
      <w:r>
        <w:rPr>
          <w:rFonts w:hint="eastAsia"/>
        </w:rPr>
        <w:t>організації</w:t>
      </w:r>
      <w:r>
        <w:t></w:t>
      </w:r>
      <w:r>
        <w:rPr>
          <w:rFonts w:hint="eastAsia"/>
        </w:rPr>
        <w:t>громадянського</w:t>
      </w:r>
      <w:r>
        <w:t></w:t>
      </w:r>
      <w:r>
        <w:rPr>
          <w:rFonts w:hint="eastAsia"/>
        </w:rPr>
        <w:t>суспільства</w:t>
      </w:r>
      <w:r>
        <w:t></w:t>
      </w:r>
      <w:r>
        <w:t></w:t>
      </w:r>
      <w:r>
        <w:rPr>
          <w:rFonts w:hint="eastAsia"/>
        </w:rPr>
        <w:t>при</w:t>
      </w:r>
      <w:r>
        <w:t></w:t>
      </w:r>
      <w:r>
        <w:rPr>
          <w:rFonts w:hint="eastAsia"/>
        </w:rPr>
        <w:t>цьому</w:t>
      </w:r>
      <w:r>
        <w:t></w:t>
      </w:r>
      <w:r>
        <w:rPr>
          <w:rFonts w:hint="eastAsia"/>
        </w:rPr>
        <w:t>ідеї</w:t>
      </w:r>
      <w:r>
        <w:t></w:t>
      </w:r>
      <w:r>
        <w:rPr>
          <w:rFonts w:hint="eastAsia"/>
        </w:rPr>
        <w:t>солідаризму</w:t>
      </w:r>
      <w:r>
        <w:t></w:t>
      </w:r>
      <w:r>
        <w:rPr>
          <w:rFonts w:hint="eastAsia"/>
        </w:rPr>
        <w:t>залишаються</w:t>
      </w:r>
      <w:r>
        <w:t></w:t>
      </w:r>
      <w:r>
        <w:rPr>
          <w:rFonts w:hint="eastAsia"/>
        </w:rPr>
        <w:t>маловідомими</w:t>
      </w:r>
      <w:r>
        <w:t></w:t>
      </w:r>
      <w:r>
        <w:rPr>
          <w:rFonts w:hint="eastAsia"/>
        </w:rPr>
        <w:t>широкому</w:t>
      </w:r>
      <w:r>
        <w:t></w:t>
      </w:r>
      <w:r>
        <w:rPr>
          <w:rFonts w:hint="eastAsia"/>
        </w:rPr>
        <w:t>загалу</w:t>
      </w:r>
      <w:r>
        <w:t></w:t>
      </w:r>
      <w:r>
        <w:rPr>
          <w:rFonts w:hint="eastAsia"/>
        </w:rPr>
        <w:t>та</w:t>
      </w:r>
      <w:r>
        <w:t></w:t>
      </w:r>
      <w:r>
        <w:rPr>
          <w:rFonts w:hint="eastAsia"/>
        </w:rPr>
        <w:t>недостатньо</w:t>
      </w:r>
      <w:r>
        <w:t></w:t>
      </w:r>
      <w:r>
        <w:rPr>
          <w:rFonts w:hint="eastAsia"/>
        </w:rPr>
        <w:t>розробленими</w:t>
      </w:r>
      <w:r>
        <w:t></w:t>
      </w:r>
      <w:r>
        <w:rPr>
          <w:rFonts w:hint="eastAsia"/>
        </w:rPr>
        <w:t>у</w:t>
      </w:r>
      <w:r>
        <w:t></w:t>
      </w:r>
      <w:r>
        <w:rPr>
          <w:rFonts w:hint="eastAsia"/>
        </w:rPr>
        <w:t>науковій</w:t>
      </w:r>
      <w:r>
        <w:t></w:t>
      </w:r>
      <w:r>
        <w:rPr>
          <w:rFonts w:hint="eastAsia"/>
        </w:rPr>
        <w:t>літературі</w:t>
      </w:r>
      <w:r>
        <w:t></w:t>
      </w:r>
      <w:r>
        <w:t></w:t>
      </w:r>
      <w:r>
        <w:rPr>
          <w:rFonts w:hint="eastAsia"/>
        </w:rPr>
        <w:t>тоді</w:t>
      </w:r>
      <w:r>
        <w:t></w:t>
      </w:r>
      <w:r>
        <w:rPr>
          <w:rFonts w:hint="eastAsia"/>
        </w:rPr>
        <w:t>як</w:t>
      </w:r>
      <w:r>
        <w:t></w:t>
      </w:r>
      <w:r>
        <w:rPr>
          <w:rFonts w:hint="eastAsia"/>
        </w:rPr>
        <w:t>з</w:t>
      </w:r>
      <w:r>
        <w:t></w:t>
      </w:r>
      <w:r>
        <w:rPr>
          <w:rFonts w:hint="eastAsia"/>
        </w:rPr>
        <w:t>позиції</w:t>
      </w:r>
      <w:r>
        <w:t></w:t>
      </w:r>
      <w:r>
        <w:rPr>
          <w:rFonts w:hint="eastAsia"/>
        </w:rPr>
        <w:t>семіотики</w:t>
      </w:r>
      <w:r>
        <w:t></w:t>
      </w:r>
      <w:r>
        <w:rPr>
          <w:rFonts w:hint="eastAsia"/>
        </w:rPr>
        <w:t>права</w:t>
      </w:r>
      <w:r>
        <w:t></w:t>
      </w:r>
      <w:r>
        <w:rPr>
          <w:rFonts w:hint="eastAsia"/>
        </w:rPr>
        <w:t>було</w:t>
      </w:r>
      <w:r>
        <w:t></w:t>
      </w:r>
      <w:r>
        <w:rPr>
          <w:rFonts w:hint="eastAsia"/>
        </w:rPr>
        <w:t>встановлено</w:t>
      </w:r>
      <w:r>
        <w:t></w:t>
      </w:r>
      <w:r>
        <w:t></w:t>
      </w:r>
      <w:r>
        <w:rPr>
          <w:rFonts w:hint="eastAsia"/>
        </w:rPr>
        <w:t>що</w:t>
      </w:r>
      <w:r>
        <w:t></w:t>
      </w:r>
      <w:r>
        <w:rPr>
          <w:rFonts w:hint="eastAsia"/>
        </w:rPr>
        <w:t>ідея</w:t>
      </w:r>
      <w:r>
        <w:t></w:t>
      </w:r>
      <w:r>
        <w:rPr>
          <w:rFonts w:hint="eastAsia"/>
        </w:rPr>
        <w:t>солідарності</w:t>
      </w:r>
      <w:r>
        <w:t></w:t>
      </w:r>
      <w:r>
        <w:rPr>
          <w:rFonts w:hint="eastAsia"/>
        </w:rPr>
        <w:t>входить</w:t>
      </w:r>
      <w:r>
        <w:t></w:t>
      </w:r>
      <w:r>
        <w:rPr>
          <w:rFonts w:hint="eastAsia"/>
        </w:rPr>
        <w:t>до</w:t>
      </w:r>
      <w:r>
        <w:t></w:t>
      </w:r>
      <w:r>
        <w:rPr>
          <w:rFonts w:hint="eastAsia"/>
        </w:rPr>
        <w:t>елементного</w:t>
      </w:r>
      <w:r>
        <w:t></w:t>
      </w:r>
      <w:r>
        <w:rPr>
          <w:rFonts w:hint="eastAsia"/>
        </w:rPr>
        <w:t>складу</w:t>
      </w:r>
      <w:r>
        <w:t></w:t>
      </w:r>
      <w:r>
        <w:rPr>
          <w:rFonts w:hint="eastAsia"/>
        </w:rPr>
        <w:t>ідеї</w:t>
      </w:r>
      <w:r>
        <w:t></w:t>
      </w:r>
      <w:r>
        <w:rPr>
          <w:rFonts w:hint="eastAsia"/>
        </w:rPr>
        <w:t>права</w:t>
      </w:r>
      <w:r>
        <w:t></w:t>
      </w:r>
      <w:r>
        <w:t></w:t>
      </w:r>
      <w:r>
        <w:rPr>
          <w:rFonts w:hint="eastAsia"/>
        </w:rPr>
        <w:t>Під</w:t>
      </w:r>
      <w:r>
        <w:t></w:t>
      </w:r>
      <w:r>
        <w:rPr>
          <w:rFonts w:hint="eastAsia"/>
        </w:rPr>
        <w:t>солідаризмом</w:t>
      </w:r>
      <w:r>
        <w:t></w:t>
      </w:r>
      <w:r>
        <w:rPr>
          <w:rFonts w:hint="eastAsia"/>
        </w:rPr>
        <w:t>слід</w:t>
      </w:r>
      <w:r>
        <w:t></w:t>
      </w:r>
      <w:r>
        <w:rPr>
          <w:rFonts w:hint="eastAsia"/>
        </w:rPr>
        <w:t>розу</w:t>
      </w:r>
      <w:r>
        <w:rPr>
          <w:rFonts w:hint="eastAsia"/>
        </w:rPr>
        <w:lastRenderedPageBreak/>
        <w:t>міти</w:t>
      </w:r>
      <w:r>
        <w:t></w:t>
      </w:r>
      <w:r>
        <w:rPr>
          <w:rFonts w:hint="eastAsia"/>
        </w:rPr>
        <w:t>філософсько</w:t>
      </w:r>
      <w:r>
        <w:t></w:t>
      </w:r>
      <w:r>
        <w:rPr>
          <w:rFonts w:hint="eastAsia"/>
        </w:rPr>
        <w:t>правове</w:t>
      </w:r>
      <w:r>
        <w:t></w:t>
      </w:r>
      <w:r>
        <w:rPr>
          <w:rFonts w:hint="eastAsia"/>
        </w:rPr>
        <w:t>вчення</w:t>
      </w:r>
      <w:r>
        <w:t></w:t>
      </w:r>
      <w:r>
        <w:t></w:t>
      </w:r>
      <w:r>
        <w:rPr>
          <w:rFonts w:hint="eastAsia"/>
        </w:rPr>
        <w:t>філософсько</w:t>
      </w:r>
      <w:r>
        <w:t></w:t>
      </w:r>
      <w:r>
        <w:rPr>
          <w:rFonts w:hint="eastAsia"/>
        </w:rPr>
        <w:t>політичну</w:t>
      </w:r>
      <w:r>
        <w:t></w:t>
      </w:r>
      <w:r>
        <w:rPr>
          <w:rFonts w:hint="eastAsia"/>
        </w:rPr>
        <w:t>доктрину</w:t>
      </w:r>
      <w:r>
        <w:t></w:t>
      </w:r>
      <w:r>
        <w:t></w:t>
      </w:r>
      <w:r>
        <w:rPr>
          <w:rFonts w:hint="eastAsia"/>
        </w:rPr>
        <w:t>політичну</w:t>
      </w:r>
      <w:r>
        <w:t></w:t>
      </w:r>
      <w:r>
        <w:rPr>
          <w:rFonts w:hint="eastAsia"/>
        </w:rPr>
        <w:t>ідеологією</w:t>
      </w:r>
      <w:r>
        <w:t></w:t>
      </w:r>
      <w:r>
        <w:t></w:t>
      </w:r>
      <w:r>
        <w:rPr>
          <w:rFonts w:hint="eastAsia"/>
        </w:rPr>
        <w:t>соціальну</w:t>
      </w:r>
      <w:r>
        <w:t></w:t>
      </w:r>
      <w:r>
        <w:rPr>
          <w:rFonts w:hint="eastAsia"/>
        </w:rPr>
        <w:t>технологію</w:t>
      </w:r>
      <w:r>
        <w:t></w:t>
      </w:r>
      <w:r>
        <w:rPr>
          <w:rFonts w:hint="eastAsia"/>
        </w:rPr>
        <w:t>та</w:t>
      </w:r>
      <w:r>
        <w:t></w:t>
      </w:r>
      <w:r>
        <w:rPr>
          <w:rFonts w:hint="eastAsia"/>
        </w:rPr>
        <w:t>відповідну</w:t>
      </w:r>
      <w:r>
        <w:t></w:t>
      </w:r>
      <w:r>
        <w:rPr>
          <w:rFonts w:hint="eastAsia"/>
        </w:rPr>
        <w:t>управлінську</w:t>
      </w:r>
      <w:r>
        <w:t></w:t>
      </w:r>
      <w:r>
        <w:rPr>
          <w:rFonts w:hint="eastAsia"/>
        </w:rPr>
        <w:t>практику</w:t>
      </w:r>
      <w:r>
        <w:t></w:t>
      </w:r>
      <w:r>
        <w:t></w:t>
      </w:r>
      <w:r>
        <w:rPr>
          <w:rFonts w:hint="eastAsia"/>
        </w:rPr>
        <w:t>засновану</w:t>
      </w:r>
      <w:r>
        <w:t></w:t>
      </w:r>
      <w:r>
        <w:rPr>
          <w:rFonts w:hint="eastAsia"/>
        </w:rPr>
        <w:t>на</w:t>
      </w:r>
      <w:r>
        <w:t></w:t>
      </w:r>
      <w:r>
        <w:rPr>
          <w:rFonts w:hint="eastAsia"/>
        </w:rPr>
        <w:t>ідеях</w:t>
      </w:r>
      <w:r>
        <w:t></w:t>
      </w:r>
      <w:r>
        <w:rPr>
          <w:rFonts w:hint="eastAsia"/>
        </w:rPr>
        <w:t>солідарності</w:t>
      </w:r>
      <w:r>
        <w:t></w:t>
      </w:r>
      <w:r>
        <w:t></w:t>
      </w:r>
      <w:r>
        <w:rPr>
          <w:rFonts w:hint="eastAsia"/>
        </w:rPr>
        <w:t>загального</w:t>
      </w:r>
      <w:r>
        <w:t></w:t>
      </w:r>
      <w:r>
        <w:rPr>
          <w:rFonts w:hint="eastAsia"/>
        </w:rPr>
        <w:t>блага</w:t>
      </w:r>
    </w:p>
    <w:p w:rsidR="00A33E63" w:rsidRDefault="00A33E63" w:rsidP="00A33E63">
      <w:r>
        <w:t></w:t>
      </w:r>
    </w:p>
    <w:p w:rsidR="00A33E63" w:rsidRDefault="00A33E63" w:rsidP="00A33E63">
      <w:r>
        <w:t></w:t>
      </w:r>
      <w:r>
        <w:t></w:t>
      </w:r>
      <w:r>
        <w:t></w:t>
      </w:r>
    </w:p>
    <w:p w:rsidR="00A33E63" w:rsidRDefault="00A33E63" w:rsidP="00A33E63">
      <w:r>
        <w:rPr>
          <w:rFonts w:hint="eastAsia"/>
        </w:rPr>
        <w:t>та</w:t>
      </w:r>
      <w:r>
        <w:t></w:t>
      </w:r>
      <w:r>
        <w:rPr>
          <w:rFonts w:hint="eastAsia"/>
        </w:rPr>
        <w:t>узгодженості</w:t>
      </w:r>
      <w:r>
        <w:t></w:t>
      </w:r>
      <w:r>
        <w:rPr>
          <w:rFonts w:hint="eastAsia"/>
        </w:rPr>
        <w:t>інтересів</w:t>
      </w:r>
      <w:r>
        <w:t></w:t>
      </w:r>
      <w:r>
        <w:rPr>
          <w:rFonts w:hint="eastAsia"/>
        </w:rPr>
        <w:t>і</w:t>
      </w:r>
      <w:r>
        <w:t></w:t>
      </w:r>
      <w:r>
        <w:rPr>
          <w:rFonts w:hint="eastAsia"/>
        </w:rPr>
        <w:t>цінностей</w:t>
      </w:r>
      <w:r>
        <w:t></w:t>
      </w:r>
      <w:r>
        <w:t></w:t>
      </w:r>
      <w:r>
        <w:rPr>
          <w:rFonts w:hint="eastAsia"/>
        </w:rPr>
        <w:t>Основне</w:t>
      </w:r>
      <w:r>
        <w:t></w:t>
      </w:r>
      <w:r>
        <w:rPr>
          <w:rFonts w:hint="eastAsia"/>
        </w:rPr>
        <w:t>завдання</w:t>
      </w:r>
      <w:r>
        <w:t></w:t>
      </w:r>
      <w:r>
        <w:rPr>
          <w:rFonts w:hint="eastAsia"/>
        </w:rPr>
        <w:t>солідаризму</w:t>
      </w:r>
      <w:r>
        <w:t></w:t>
      </w:r>
      <w:r>
        <w:t></w:t>
      </w:r>
      <w:r>
        <w:t></w:t>
      </w:r>
      <w:r>
        <w:rPr>
          <w:rFonts w:hint="eastAsia"/>
        </w:rPr>
        <w:t>це</w:t>
      </w:r>
      <w:r>
        <w:t></w:t>
      </w:r>
      <w:r>
        <w:rPr>
          <w:rFonts w:hint="eastAsia"/>
        </w:rPr>
        <w:t>узгодження</w:t>
      </w:r>
      <w:r>
        <w:t></w:t>
      </w:r>
      <w:r>
        <w:rPr>
          <w:rFonts w:hint="eastAsia"/>
        </w:rPr>
        <w:t>суперечливих</w:t>
      </w:r>
      <w:r>
        <w:t></w:t>
      </w:r>
      <w:r>
        <w:rPr>
          <w:rFonts w:hint="eastAsia"/>
        </w:rPr>
        <w:t>інтересів</w:t>
      </w:r>
      <w:r>
        <w:t></w:t>
      </w:r>
      <w:r>
        <w:rPr>
          <w:rFonts w:hint="eastAsia"/>
        </w:rPr>
        <w:t>членів</w:t>
      </w:r>
      <w:r>
        <w:t></w:t>
      </w:r>
      <w:r>
        <w:rPr>
          <w:rFonts w:hint="eastAsia"/>
        </w:rPr>
        <w:t>суспільства</w:t>
      </w:r>
      <w:r>
        <w:t></w:t>
      </w:r>
      <w:r>
        <w:t></w:t>
      </w:r>
      <w:r>
        <w:rPr>
          <w:rFonts w:hint="eastAsia"/>
        </w:rPr>
        <w:t>їх</w:t>
      </w:r>
      <w:r>
        <w:t></w:t>
      </w:r>
      <w:r>
        <w:rPr>
          <w:rFonts w:hint="eastAsia"/>
        </w:rPr>
        <w:t>згуртування</w:t>
      </w:r>
      <w:r>
        <w:t></w:t>
      </w:r>
      <w:r>
        <w:rPr>
          <w:rFonts w:hint="eastAsia"/>
        </w:rPr>
        <w:t>навколо</w:t>
      </w:r>
      <w:r>
        <w:t></w:t>
      </w:r>
      <w:r>
        <w:rPr>
          <w:rFonts w:hint="eastAsia"/>
        </w:rPr>
        <w:t>сутнісних</w:t>
      </w:r>
      <w:r>
        <w:t></w:t>
      </w:r>
      <w:r>
        <w:rPr>
          <w:rFonts w:hint="eastAsia"/>
        </w:rPr>
        <w:t>спільних</w:t>
      </w:r>
      <w:r>
        <w:t></w:t>
      </w:r>
      <w:r>
        <w:rPr>
          <w:rFonts w:hint="eastAsia"/>
        </w:rPr>
        <w:t>цілей</w:t>
      </w:r>
      <w:r>
        <w:t></w:t>
      </w:r>
      <w:r>
        <w:t></w:t>
      </w:r>
      <w:r>
        <w:rPr>
          <w:rFonts w:hint="eastAsia"/>
        </w:rPr>
        <w:t>тобто</w:t>
      </w:r>
      <w:r>
        <w:t></w:t>
      </w:r>
      <w:r>
        <w:rPr>
          <w:rFonts w:hint="eastAsia"/>
        </w:rPr>
        <w:t>тих</w:t>
      </w:r>
      <w:r>
        <w:t></w:t>
      </w:r>
      <w:r>
        <w:t></w:t>
      </w:r>
      <w:r>
        <w:rPr>
          <w:rFonts w:hint="eastAsia"/>
        </w:rPr>
        <w:t>що</w:t>
      </w:r>
      <w:r>
        <w:t></w:t>
      </w:r>
      <w:r>
        <w:rPr>
          <w:rFonts w:hint="eastAsia"/>
        </w:rPr>
        <w:t>гарантують</w:t>
      </w:r>
      <w:r>
        <w:t></w:t>
      </w:r>
      <w:r>
        <w:rPr>
          <w:rFonts w:hint="eastAsia"/>
        </w:rPr>
        <w:t>існування</w:t>
      </w:r>
      <w:r>
        <w:t></w:t>
      </w:r>
      <w:r>
        <w:rPr>
          <w:rFonts w:hint="eastAsia"/>
        </w:rPr>
        <w:t>та</w:t>
      </w:r>
      <w:r>
        <w:t></w:t>
      </w:r>
      <w:r>
        <w:rPr>
          <w:rFonts w:hint="eastAsia"/>
        </w:rPr>
        <w:t>гармонійний</w:t>
      </w:r>
      <w:r>
        <w:t></w:t>
      </w:r>
      <w:r>
        <w:rPr>
          <w:rFonts w:hint="eastAsia"/>
        </w:rPr>
        <w:t>розвиток</w:t>
      </w:r>
      <w:r>
        <w:t></w:t>
      </w:r>
      <w:r>
        <w:rPr>
          <w:rFonts w:hint="eastAsia"/>
        </w:rPr>
        <w:t>соціуму</w:t>
      </w:r>
      <w:r>
        <w:t></w:t>
      </w:r>
      <w:r>
        <w:t></w:t>
      </w:r>
      <w:r>
        <w:rPr>
          <w:rFonts w:hint="eastAsia"/>
        </w:rPr>
        <w:t>Солідаризм</w:t>
      </w:r>
      <w:r>
        <w:t></w:t>
      </w:r>
      <w:r>
        <w:rPr>
          <w:rFonts w:hint="eastAsia"/>
        </w:rPr>
        <w:t>як</w:t>
      </w:r>
      <w:r>
        <w:t></w:t>
      </w:r>
      <w:r>
        <w:rPr>
          <w:rFonts w:hint="eastAsia"/>
        </w:rPr>
        <w:t>ідейно</w:t>
      </w:r>
      <w:r>
        <w:t></w:t>
      </w:r>
      <w:r>
        <w:rPr>
          <w:rFonts w:hint="eastAsia"/>
        </w:rPr>
        <w:t>доктринальний</w:t>
      </w:r>
      <w:r>
        <w:t></w:t>
      </w:r>
      <w:r>
        <w:rPr>
          <w:rFonts w:hint="eastAsia"/>
        </w:rPr>
        <w:t>базис</w:t>
      </w:r>
      <w:r>
        <w:t></w:t>
      </w:r>
      <w:r>
        <w:rPr>
          <w:rFonts w:hint="eastAsia"/>
        </w:rPr>
        <w:t>суспільних</w:t>
      </w:r>
      <w:r>
        <w:t></w:t>
      </w:r>
      <w:r>
        <w:rPr>
          <w:rFonts w:hint="eastAsia"/>
        </w:rPr>
        <w:t>перетворень</w:t>
      </w:r>
      <w:r>
        <w:t></w:t>
      </w:r>
      <w:r>
        <w:rPr>
          <w:rFonts w:hint="eastAsia"/>
        </w:rPr>
        <w:t>можна</w:t>
      </w:r>
      <w:r>
        <w:t></w:t>
      </w:r>
      <w:r>
        <w:rPr>
          <w:rFonts w:hint="eastAsia"/>
        </w:rPr>
        <w:t>вважати</w:t>
      </w:r>
      <w:r>
        <w:t></w:t>
      </w:r>
      <w:r>
        <w:rPr>
          <w:rFonts w:hint="eastAsia"/>
        </w:rPr>
        <w:t>оптимальним</w:t>
      </w:r>
      <w:r>
        <w:t></w:t>
      </w:r>
      <w:r>
        <w:rPr>
          <w:rFonts w:hint="eastAsia"/>
        </w:rPr>
        <w:t>для</w:t>
      </w:r>
      <w:r>
        <w:t></w:t>
      </w:r>
      <w:r>
        <w:rPr>
          <w:rFonts w:hint="eastAsia"/>
        </w:rPr>
        <w:t>сучасної</w:t>
      </w:r>
      <w:r>
        <w:t></w:t>
      </w:r>
      <w:r>
        <w:rPr>
          <w:rFonts w:hint="eastAsia"/>
        </w:rPr>
        <w:t>України</w:t>
      </w:r>
      <w:r>
        <w:t></w:t>
      </w:r>
    </w:p>
    <w:p w:rsidR="00A33E63" w:rsidRDefault="00A33E63" w:rsidP="00A33E63">
      <w:r>
        <w:t></w:t>
      </w:r>
      <w:r>
        <w:t></w:t>
      </w:r>
      <w:r>
        <w:t></w:t>
      </w:r>
      <w:r>
        <w:tab/>
      </w:r>
      <w:r>
        <w:t></w:t>
      </w:r>
      <w:r>
        <w:rPr>
          <w:rFonts w:hint="eastAsia"/>
        </w:rPr>
        <w:t>На</w:t>
      </w:r>
      <w:r>
        <w:t></w:t>
      </w:r>
      <w:r>
        <w:rPr>
          <w:rFonts w:hint="eastAsia"/>
        </w:rPr>
        <w:t>сьогодні</w:t>
      </w:r>
      <w:r>
        <w:t></w:t>
      </w:r>
      <w:r>
        <w:rPr>
          <w:rFonts w:hint="eastAsia"/>
        </w:rPr>
        <w:t>українська</w:t>
      </w:r>
      <w:r>
        <w:t></w:t>
      </w:r>
      <w:r>
        <w:rPr>
          <w:rFonts w:hint="eastAsia"/>
        </w:rPr>
        <w:t>держава</w:t>
      </w:r>
      <w:r>
        <w:t></w:t>
      </w:r>
      <w:r>
        <w:rPr>
          <w:rFonts w:hint="eastAsia"/>
        </w:rPr>
        <w:t>потребує</w:t>
      </w:r>
      <w:r>
        <w:t></w:t>
      </w:r>
      <w:r>
        <w:rPr>
          <w:rFonts w:hint="eastAsia"/>
        </w:rPr>
        <w:t>ґрунтовного</w:t>
      </w:r>
      <w:r>
        <w:t></w:t>
      </w:r>
      <w:r>
        <w:rPr>
          <w:rFonts w:hint="eastAsia"/>
        </w:rPr>
        <w:t>теоретико</w:t>
      </w:r>
      <w:r>
        <w:t></w:t>
      </w:r>
      <w:r>
        <w:t></w:t>
      </w:r>
      <w:r>
        <w:rPr>
          <w:rFonts w:hint="eastAsia"/>
        </w:rPr>
        <w:t>методологічного</w:t>
      </w:r>
      <w:r>
        <w:t></w:t>
      </w:r>
      <w:r>
        <w:rPr>
          <w:rFonts w:hint="eastAsia"/>
        </w:rPr>
        <w:t>забезпечення</w:t>
      </w:r>
      <w:r>
        <w:t></w:t>
      </w:r>
      <w:r>
        <w:rPr>
          <w:rFonts w:hint="eastAsia"/>
        </w:rPr>
        <w:t>правової</w:t>
      </w:r>
      <w:r>
        <w:t></w:t>
      </w:r>
      <w:r>
        <w:rPr>
          <w:rFonts w:hint="eastAsia"/>
        </w:rPr>
        <w:t>регламентації</w:t>
      </w:r>
      <w:r>
        <w:t></w:t>
      </w:r>
      <w:r>
        <w:rPr>
          <w:rFonts w:hint="eastAsia"/>
        </w:rPr>
        <w:t>суспільних</w:t>
      </w:r>
      <w:r>
        <w:t></w:t>
      </w:r>
      <w:r>
        <w:rPr>
          <w:rFonts w:hint="eastAsia"/>
        </w:rPr>
        <w:t>відносин</w:t>
      </w:r>
      <w:r>
        <w:t></w:t>
      </w:r>
      <w:r>
        <w:rPr>
          <w:rFonts w:hint="eastAsia"/>
        </w:rPr>
        <w:t>і</w:t>
      </w:r>
      <w:r>
        <w:t></w:t>
      </w:r>
      <w:r>
        <w:rPr>
          <w:rFonts w:hint="eastAsia"/>
        </w:rPr>
        <w:t>віднайдення</w:t>
      </w:r>
      <w:r>
        <w:t></w:t>
      </w:r>
      <w:r>
        <w:rPr>
          <w:rFonts w:hint="eastAsia"/>
        </w:rPr>
        <w:t>власної</w:t>
      </w:r>
      <w:r>
        <w:t></w:t>
      </w:r>
      <w:r>
        <w:rPr>
          <w:rFonts w:hint="eastAsia"/>
        </w:rPr>
        <w:t>організаційно</w:t>
      </w:r>
      <w:r>
        <w:t></w:t>
      </w:r>
      <w:r>
        <w:rPr>
          <w:rFonts w:hint="eastAsia"/>
        </w:rPr>
        <w:t>правової</w:t>
      </w:r>
      <w:r>
        <w:t></w:t>
      </w:r>
      <w:r>
        <w:rPr>
          <w:rFonts w:hint="eastAsia"/>
        </w:rPr>
        <w:t>моделі</w:t>
      </w:r>
      <w:r>
        <w:t></w:t>
      </w:r>
      <w:r>
        <w:rPr>
          <w:rFonts w:hint="eastAsia"/>
        </w:rPr>
        <w:t>регулювання</w:t>
      </w:r>
      <w:r>
        <w:t></w:t>
      </w:r>
      <w:r>
        <w:rPr>
          <w:rFonts w:hint="eastAsia"/>
        </w:rPr>
        <w:t>взаємодії</w:t>
      </w:r>
      <w:r>
        <w:t></w:t>
      </w:r>
      <w:r>
        <w:rPr>
          <w:rFonts w:hint="eastAsia"/>
        </w:rPr>
        <w:t>суб’єктів</w:t>
      </w:r>
      <w:r>
        <w:t></w:t>
      </w:r>
      <w:r>
        <w:rPr>
          <w:rFonts w:hint="eastAsia"/>
        </w:rPr>
        <w:t>на</w:t>
      </w:r>
      <w:r>
        <w:t></w:t>
      </w:r>
      <w:r>
        <w:rPr>
          <w:rFonts w:hint="eastAsia"/>
        </w:rPr>
        <w:t>різних</w:t>
      </w:r>
      <w:r>
        <w:t></w:t>
      </w:r>
      <w:r>
        <w:rPr>
          <w:rFonts w:hint="eastAsia"/>
        </w:rPr>
        <w:t>рівнях</w:t>
      </w:r>
      <w:r>
        <w:t></w:t>
      </w:r>
      <w:r>
        <w:rPr>
          <w:rFonts w:hint="eastAsia"/>
        </w:rPr>
        <w:t>владної</w:t>
      </w:r>
      <w:r>
        <w:t></w:t>
      </w:r>
      <w:r>
        <w:rPr>
          <w:rFonts w:hint="eastAsia"/>
        </w:rPr>
        <w:t>вертикалі</w:t>
      </w:r>
      <w:r>
        <w:t></w:t>
      </w:r>
      <w:r>
        <w:rPr>
          <w:rFonts w:hint="eastAsia"/>
        </w:rPr>
        <w:t>з</w:t>
      </w:r>
      <w:r>
        <w:t></w:t>
      </w:r>
      <w:r>
        <w:rPr>
          <w:rFonts w:hint="eastAsia"/>
        </w:rPr>
        <w:t>метою</w:t>
      </w:r>
      <w:r>
        <w:t></w:t>
      </w:r>
      <w:r>
        <w:rPr>
          <w:rFonts w:hint="eastAsia"/>
        </w:rPr>
        <w:t>консолідації</w:t>
      </w:r>
      <w:r>
        <w:t></w:t>
      </w:r>
      <w:r>
        <w:rPr>
          <w:rFonts w:hint="eastAsia"/>
        </w:rPr>
        <w:t>суспільства</w:t>
      </w:r>
      <w:r>
        <w:t></w:t>
      </w:r>
      <w:r>
        <w:rPr>
          <w:rFonts w:hint="eastAsia"/>
        </w:rPr>
        <w:t>та</w:t>
      </w:r>
      <w:r>
        <w:t></w:t>
      </w:r>
      <w:r>
        <w:rPr>
          <w:rFonts w:hint="eastAsia"/>
        </w:rPr>
        <w:t>реалізації</w:t>
      </w:r>
      <w:r>
        <w:t></w:t>
      </w:r>
      <w:r>
        <w:rPr>
          <w:rFonts w:hint="eastAsia"/>
        </w:rPr>
        <w:t>загальнодержавних</w:t>
      </w:r>
      <w:r>
        <w:t></w:t>
      </w:r>
      <w:r>
        <w:rPr>
          <w:rFonts w:hint="eastAsia"/>
        </w:rPr>
        <w:t>інтересів</w:t>
      </w:r>
      <w:r>
        <w:t></w:t>
      </w:r>
      <w:r>
        <w:t></w:t>
      </w:r>
      <w:r>
        <w:rPr>
          <w:rFonts w:hint="eastAsia"/>
        </w:rPr>
        <w:t>Для</w:t>
      </w:r>
      <w:r>
        <w:t></w:t>
      </w:r>
      <w:r>
        <w:rPr>
          <w:rFonts w:hint="eastAsia"/>
        </w:rPr>
        <w:t>цього</w:t>
      </w:r>
      <w:r>
        <w:t></w:t>
      </w:r>
      <w:r>
        <w:rPr>
          <w:rFonts w:hint="eastAsia"/>
        </w:rPr>
        <w:t>необхідно</w:t>
      </w:r>
      <w:r>
        <w:t></w:t>
      </w:r>
      <w:r>
        <w:rPr>
          <w:rFonts w:hint="eastAsia"/>
        </w:rPr>
        <w:t>при</w:t>
      </w:r>
      <w:r>
        <w:t></w:t>
      </w:r>
      <w:r>
        <w:rPr>
          <w:rFonts w:hint="eastAsia"/>
        </w:rPr>
        <w:t>реформуванні</w:t>
      </w:r>
      <w:r>
        <w:t></w:t>
      </w:r>
      <w:r>
        <w:rPr>
          <w:rFonts w:hint="eastAsia"/>
        </w:rPr>
        <w:t>правової</w:t>
      </w:r>
      <w:r>
        <w:t></w:t>
      </w:r>
      <w:r>
        <w:rPr>
          <w:rFonts w:hint="eastAsia"/>
        </w:rPr>
        <w:t>системи</w:t>
      </w:r>
      <w:r>
        <w:t></w:t>
      </w:r>
      <w:r>
        <w:rPr>
          <w:rFonts w:hint="eastAsia"/>
        </w:rPr>
        <w:t>України</w:t>
      </w:r>
      <w:r>
        <w:t></w:t>
      </w:r>
      <w:r>
        <w:rPr>
          <w:rFonts w:hint="eastAsia"/>
        </w:rPr>
        <w:t>використовувати</w:t>
      </w:r>
      <w:r>
        <w:t></w:t>
      </w:r>
      <w:r>
        <w:rPr>
          <w:rFonts w:hint="eastAsia"/>
        </w:rPr>
        <w:t>відповідні</w:t>
      </w:r>
      <w:r>
        <w:t></w:t>
      </w:r>
      <w:r>
        <w:rPr>
          <w:rFonts w:hint="eastAsia"/>
        </w:rPr>
        <w:t>сучасному</w:t>
      </w:r>
      <w:r>
        <w:t></w:t>
      </w:r>
      <w:r>
        <w:rPr>
          <w:rFonts w:hint="eastAsia"/>
        </w:rPr>
        <w:t>рівню</w:t>
      </w:r>
      <w:r>
        <w:t></w:t>
      </w:r>
      <w:r>
        <w:rPr>
          <w:rFonts w:hint="eastAsia"/>
        </w:rPr>
        <w:t>розвитку</w:t>
      </w:r>
      <w:r>
        <w:t></w:t>
      </w:r>
      <w:r>
        <w:rPr>
          <w:rFonts w:hint="eastAsia"/>
        </w:rPr>
        <w:t>наукового</w:t>
      </w:r>
      <w:r>
        <w:t></w:t>
      </w:r>
      <w:r>
        <w:rPr>
          <w:rFonts w:hint="eastAsia"/>
        </w:rPr>
        <w:t>знання</w:t>
      </w:r>
      <w:r>
        <w:t></w:t>
      </w:r>
      <w:r>
        <w:rPr>
          <w:rFonts w:hint="eastAsia"/>
        </w:rPr>
        <w:t>методологічні</w:t>
      </w:r>
      <w:r>
        <w:t></w:t>
      </w:r>
      <w:r>
        <w:rPr>
          <w:rFonts w:hint="eastAsia"/>
        </w:rPr>
        <w:t>підходи</w:t>
      </w:r>
      <w:r>
        <w:t></w:t>
      </w:r>
      <w:r>
        <w:t></w:t>
      </w:r>
      <w:r>
        <w:rPr>
          <w:rFonts w:hint="eastAsia"/>
        </w:rPr>
        <w:t>у</w:t>
      </w:r>
      <w:r>
        <w:t></w:t>
      </w:r>
      <w:r>
        <w:rPr>
          <w:rFonts w:hint="eastAsia"/>
        </w:rPr>
        <w:t>тому</w:t>
      </w:r>
      <w:r>
        <w:t></w:t>
      </w:r>
      <w:r>
        <w:rPr>
          <w:rFonts w:hint="eastAsia"/>
        </w:rPr>
        <w:t>числі</w:t>
      </w:r>
      <w:r>
        <w:t></w:t>
      </w:r>
      <w:r>
        <w:rPr>
          <w:rFonts w:hint="eastAsia"/>
        </w:rPr>
        <w:t>вивчати</w:t>
      </w:r>
      <w:r>
        <w:t></w:t>
      </w:r>
      <w:r>
        <w:rPr>
          <w:rFonts w:hint="eastAsia"/>
        </w:rPr>
        <w:t>знакові</w:t>
      </w:r>
      <w:r>
        <w:t></w:t>
      </w:r>
      <w:r>
        <w:rPr>
          <w:rFonts w:hint="eastAsia"/>
        </w:rPr>
        <w:t>закономірності</w:t>
      </w:r>
      <w:r>
        <w:t></w:t>
      </w:r>
      <w:r>
        <w:t></w:t>
      </w:r>
      <w:r>
        <w:rPr>
          <w:rFonts w:hint="eastAsia"/>
        </w:rPr>
        <w:t>які</w:t>
      </w:r>
      <w:r>
        <w:t></w:t>
      </w:r>
      <w:r>
        <w:rPr>
          <w:rFonts w:hint="eastAsia"/>
        </w:rPr>
        <w:t>лежать</w:t>
      </w:r>
      <w:r>
        <w:t></w:t>
      </w:r>
      <w:r>
        <w:rPr>
          <w:rFonts w:hint="eastAsia"/>
        </w:rPr>
        <w:t>в</w:t>
      </w:r>
      <w:r>
        <w:t></w:t>
      </w:r>
      <w:r>
        <w:rPr>
          <w:rFonts w:hint="eastAsia"/>
        </w:rPr>
        <w:t>основі</w:t>
      </w:r>
      <w:r>
        <w:t></w:t>
      </w:r>
      <w:r>
        <w:rPr>
          <w:rFonts w:hint="eastAsia"/>
        </w:rPr>
        <w:t>суспільного</w:t>
      </w:r>
      <w:r>
        <w:t></w:t>
      </w:r>
      <w:r>
        <w:rPr>
          <w:rFonts w:hint="eastAsia"/>
        </w:rPr>
        <w:t>життя</w:t>
      </w:r>
      <w:r>
        <w:t></w:t>
      </w:r>
      <w:r>
        <w:rPr>
          <w:rFonts w:hint="eastAsia"/>
        </w:rPr>
        <w:t>й</w:t>
      </w:r>
      <w:r>
        <w:t></w:t>
      </w:r>
      <w:r>
        <w:rPr>
          <w:rFonts w:hint="eastAsia"/>
        </w:rPr>
        <w:t>обумовлюють</w:t>
      </w:r>
      <w:r>
        <w:t></w:t>
      </w:r>
      <w:r>
        <w:rPr>
          <w:rFonts w:hint="eastAsia"/>
        </w:rPr>
        <w:t>організацію</w:t>
      </w:r>
      <w:r>
        <w:t></w:t>
      </w:r>
      <w:r>
        <w:rPr>
          <w:rFonts w:hint="eastAsia"/>
        </w:rPr>
        <w:t>українського</w:t>
      </w:r>
      <w:r>
        <w:t></w:t>
      </w:r>
      <w:r>
        <w:rPr>
          <w:rFonts w:hint="eastAsia"/>
        </w:rPr>
        <w:t>соціокультурного</w:t>
      </w:r>
      <w:r>
        <w:t></w:t>
      </w:r>
      <w:r>
        <w:rPr>
          <w:rFonts w:hint="eastAsia"/>
        </w:rPr>
        <w:t>простору</w:t>
      </w:r>
      <w:r>
        <w:t></w:t>
      </w:r>
      <w:r>
        <w:t></w:t>
      </w:r>
      <w:r>
        <w:rPr>
          <w:rFonts w:hint="eastAsia"/>
        </w:rPr>
        <w:t>а</w:t>
      </w:r>
      <w:r>
        <w:t></w:t>
      </w:r>
      <w:r>
        <w:rPr>
          <w:rFonts w:hint="eastAsia"/>
        </w:rPr>
        <w:t>також</w:t>
      </w:r>
      <w:r>
        <w:t></w:t>
      </w:r>
      <w:r>
        <w:rPr>
          <w:rFonts w:hint="eastAsia"/>
        </w:rPr>
        <w:t>символічні</w:t>
      </w:r>
      <w:r>
        <w:t></w:t>
      </w:r>
      <w:r>
        <w:rPr>
          <w:rFonts w:hint="eastAsia"/>
        </w:rPr>
        <w:t>відношення</w:t>
      </w:r>
      <w:r>
        <w:t></w:t>
      </w:r>
      <w:r>
        <w:rPr>
          <w:rFonts w:hint="eastAsia"/>
        </w:rPr>
        <w:t>та</w:t>
      </w:r>
      <w:r>
        <w:t></w:t>
      </w:r>
      <w:r>
        <w:rPr>
          <w:rFonts w:hint="eastAsia"/>
        </w:rPr>
        <w:t>зв’язки</w:t>
      </w:r>
      <w:r>
        <w:t></w:t>
      </w:r>
      <w:r>
        <w:rPr>
          <w:rFonts w:hint="eastAsia"/>
        </w:rPr>
        <w:t>між</w:t>
      </w:r>
      <w:r>
        <w:t></w:t>
      </w:r>
      <w:r>
        <w:rPr>
          <w:rFonts w:hint="eastAsia"/>
        </w:rPr>
        <w:t>елементами</w:t>
      </w:r>
      <w:r>
        <w:t></w:t>
      </w:r>
      <w:r>
        <w:rPr>
          <w:rFonts w:hint="eastAsia"/>
        </w:rPr>
        <w:t>вітчизняної</w:t>
      </w:r>
      <w:r>
        <w:t></w:t>
      </w:r>
      <w:r>
        <w:rPr>
          <w:rFonts w:hint="eastAsia"/>
        </w:rPr>
        <w:t>правової</w:t>
      </w:r>
      <w:r>
        <w:t></w:t>
      </w:r>
      <w:r>
        <w:rPr>
          <w:rFonts w:hint="eastAsia"/>
        </w:rPr>
        <w:t>системи</w:t>
      </w:r>
      <w:r>
        <w:t></w:t>
      </w:r>
      <w:r>
        <w:t></w:t>
      </w:r>
      <w:r>
        <w:rPr>
          <w:rFonts w:hint="eastAsia"/>
        </w:rPr>
        <w:t>Першою</w:t>
      </w:r>
      <w:r>
        <w:t></w:t>
      </w:r>
      <w:r>
        <w:rPr>
          <w:rFonts w:hint="eastAsia"/>
        </w:rPr>
        <w:t>актуальною</w:t>
      </w:r>
      <w:r>
        <w:t></w:t>
      </w:r>
      <w:r>
        <w:rPr>
          <w:rFonts w:hint="eastAsia"/>
        </w:rPr>
        <w:t>проблемою</w:t>
      </w:r>
      <w:r>
        <w:t></w:t>
      </w:r>
      <w:r>
        <w:rPr>
          <w:rFonts w:hint="eastAsia"/>
        </w:rPr>
        <w:t>реформування</w:t>
      </w:r>
      <w:r>
        <w:t></w:t>
      </w:r>
      <w:r>
        <w:rPr>
          <w:rFonts w:hint="eastAsia"/>
        </w:rPr>
        <w:t>правової</w:t>
      </w:r>
      <w:r>
        <w:t></w:t>
      </w:r>
      <w:r>
        <w:rPr>
          <w:rFonts w:hint="eastAsia"/>
        </w:rPr>
        <w:t>системи</w:t>
      </w:r>
      <w:r>
        <w:t></w:t>
      </w:r>
      <w:r>
        <w:rPr>
          <w:rFonts w:hint="eastAsia"/>
        </w:rPr>
        <w:t>в</w:t>
      </w:r>
      <w:r>
        <w:t></w:t>
      </w:r>
      <w:r>
        <w:rPr>
          <w:rFonts w:hint="eastAsia"/>
        </w:rPr>
        <w:t>умовах</w:t>
      </w:r>
      <w:r>
        <w:t></w:t>
      </w:r>
      <w:r>
        <w:rPr>
          <w:rFonts w:hint="eastAsia"/>
        </w:rPr>
        <w:t>посттоталітарного</w:t>
      </w:r>
      <w:r>
        <w:t></w:t>
      </w:r>
      <w:r>
        <w:rPr>
          <w:rFonts w:hint="eastAsia"/>
        </w:rPr>
        <w:t>суспільства</w:t>
      </w:r>
      <w:r>
        <w:t></w:t>
      </w:r>
      <w:r>
        <w:rPr>
          <w:rFonts w:hint="eastAsia"/>
        </w:rPr>
        <w:t>є</w:t>
      </w:r>
      <w:r>
        <w:t></w:t>
      </w:r>
      <w:r>
        <w:rPr>
          <w:rFonts w:hint="eastAsia"/>
        </w:rPr>
        <w:t>необхідність</w:t>
      </w:r>
      <w:r>
        <w:t></w:t>
      </w:r>
      <w:r>
        <w:rPr>
          <w:rFonts w:hint="eastAsia"/>
        </w:rPr>
        <w:t>поступової</w:t>
      </w:r>
      <w:r>
        <w:t></w:t>
      </w:r>
      <w:r>
        <w:rPr>
          <w:rFonts w:hint="eastAsia"/>
        </w:rPr>
        <w:t>лібералізації</w:t>
      </w:r>
      <w:r>
        <w:t></w:t>
      </w:r>
      <w:r>
        <w:rPr>
          <w:rFonts w:hint="eastAsia"/>
        </w:rPr>
        <w:t>законодавства</w:t>
      </w:r>
      <w:r>
        <w:t></w:t>
      </w:r>
      <w:r>
        <w:t></w:t>
      </w:r>
      <w:r>
        <w:rPr>
          <w:rFonts w:hint="eastAsia"/>
        </w:rPr>
        <w:t>Крім</w:t>
      </w:r>
      <w:r>
        <w:t></w:t>
      </w:r>
      <w:r>
        <w:rPr>
          <w:rFonts w:hint="eastAsia"/>
        </w:rPr>
        <w:t>того</w:t>
      </w:r>
      <w:r>
        <w:t></w:t>
      </w:r>
      <w:r>
        <w:t></w:t>
      </w:r>
      <w:r>
        <w:rPr>
          <w:rFonts w:hint="eastAsia"/>
        </w:rPr>
        <w:t>реформа</w:t>
      </w:r>
      <w:r>
        <w:t></w:t>
      </w:r>
      <w:r>
        <w:rPr>
          <w:rFonts w:hint="eastAsia"/>
        </w:rPr>
        <w:t>правової</w:t>
      </w:r>
      <w:r>
        <w:t></w:t>
      </w:r>
      <w:r>
        <w:rPr>
          <w:rFonts w:hint="eastAsia"/>
        </w:rPr>
        <w:t>системи</w:t>
      </w:r>
      <w:r>
        <w:t></w:t>
      </w:r>
      <w:r>
        <w:rPr>
          <w:rFonts w:hint="eastAsia"/>
        </w:rPr>
        <w:t>повинна</w:t>
      </w:r>
      <w:r>
        <w:t></w:t>
      </w:r>
      <w:r>
        <w:rPr>
          <w:rFonts w:hint="eastAsia"/>
        </w:rPr>
        <w:t>враховувати</w:t>
      </w:r>
      <w:r>
        <w:t></w:t>
      </w:r>
      <w:r>
        <w:rPr>
          <w:rFonts w:hint="eastAsia"/>
        </w:rPr>
        <w:t>світоглядні</w:t>
      </w:r>
      <w:r>
        <w:t></w:t>
      </w:r>
      <w:r>
        <w:rPr>
          <w:rFonts w:hint="eastAsia"/>
        </w:rPr>
        <w:t>загрози</w:t>
      </w:r>
      <w:r>
        <w:t></w:t>
      </w:r>
      <w:r>
        <w:rPr>
          <w:rFonts w:hint="eastAsia"/>
        </w:rPr>
        <w:t>безпеці</w:t>
      </w:r>
      <w:r>
        <w:t></w:t>
      </w:r>
      <w:r>
        <w:rPr>
          <w:rFonts w:hint="eastAsia"/>
        </w:rPr>
        <w:t>держави</w:t>
      </w:r>
      <w:r>
        <w:t></w:t>
      </w:r>
      <w:r>
        <w:rPr>
          <w:rFonts w:hint="eastAsia"/>
        </w:rPr>
        <w:t>та</w:t>
      </w:r>
      <w:r>
        <w:t></w:t>
      </w:r>
      <w:r>
        <w:rPr>
          <w:rFonts w:hint="eastAsia"/>
        </w:rPr>
        <w:t>втілювати</w:t>
      </w:r>
      <w:r>
        <w:t></w:t>
      </w:r>
      <w:r>
        <w:rPr>
          <w:rFonts w:hint="eastAsia"/>
        </w:rPr>
        <w:t>основні</w:t>
      </w:r>
      <w:r>
        <w:t></w:t>
      </w:r>
      <w:r>
        <w:rPr>
          <w:rFonts w:hint="eastAsia"/>
        </w:rPr>
        <w:t>передумови</w:t>
      </w:r>
      <w:r>
        <w:t></w:t>
      </w:r>
      <w:r>
        <w:rPr>
          <w:rFonts w:hint="eastAsia"/>
        </w:rPr>
        <w:t>їх</w:t>
      </w:r>
      <w:r>
        <w:t></w:t>
      </w:r>
      <w:r>
        <w:rPr>
          <w:rFonts w:hint="eastAsia"/>
        </w:rPr>
        <w:t>подолання</w:t>
      </w:r>
      <w:r>
        <w:t></w:t>
      </w:r>
    </w:p>
    <w:p w:rsidR="00A33E63" w:rsidRDefault="00A33E63" w:rsidP="00A33E63">
      <w:r>
        <w:t></w:t>
      </w:r>
      <w:r>
        <w:t></w:t>
      </w:r>
      <w:r>
        <w:t></w:t>
      </w:r>
      <w:r>
        <w:tab/>
      </w:r>
      <w:r>
        <w:t></w:t>
      </w:r>
      <w:r>
        <w:rPr>
          <w:rFonts w:hint="eastAsia"/>
        </w:rPr>
        <w:t>Семіотичний</w:t>
      </w:r>
      <w:r>
        <w:t></w:t>
      </w:r>
      <w:r>
        <w:rPr>
          <w:rFonts w:hint="eastAsia"/>
        </w:rPr>
        <w:t>аналіз</w:t>
      </w:r>
      <w:r>
        <w:t></w:t>
      </w:r>
      <w:r>
        <w:rPr>
          <w:rFonts w:hint="eastAsia"/>
        </w:rPr>
        <w:t>ідейно</w:t>
      </w:r>
      <w:r>
        <w:t></w:t>
      </w:r>
      <w:r>
        <w:rPr>
          <w:rFonts w:hint="eastAsia"/>
        </w:rPr>
        <w:t>духовного</w:t>
      </w:r>
      <w:r>
        <w:t></w:t>
      </w:r>
      <w:r>
        <w:rPr>
          <w:rFonts w:hint="eastAsia"/>
        </w:rPr>
        <w:t>сегменту</w:t>
      </w:r>
      <w:r>
        <w:t></w:t>
      </w:r>
      <w:r>
        <w:rPr>
          <w:rFonts w:hint="eastAsia"/>
        </w:rPr>
        <w:t>соціокультурного</w:t>
      </w:r>
      <w:r>
        <w:t></w:t>
      </w:r>
      <w:r>
        <w:rPr>
          <w:rFonts w:hint="eastAsia"/>
        </w:rPr>
        <w:t>буття</w:t>
      </w:r>
      <w:r>
        <w:t></w:t>
      </w:r>
      <w:r>
        <w:rPr>
          <w:rFonts w:hint="eastAsia"/>
        </w:rPr>
        <w:t>українського</w:t>
      </w:r>
      <w:r>
        <w:t></w:t>
      </w:r>
      <w:r>
        <w:rPr>
          <w:rFonts w:hint="eastAsia"/>
        </w:rPr>
        <w:t>суспільства</w:t>
      </w:r>
      <w:r>
        <w:t></w:t>
      </w:r>
      <w:r>
        <w:rPr>
          <w:rFonts w:hint="eastAsia"/>
        </w:rPr>
        <w:t>в</w:t>
      </w:r>
      <w:r>
        <w:t></w:t>
      </w:r>
      <w:r>
        <w:rPr>
          <w:rFonts w:hint="eastAsia"/>
        </w:rPr>
        <w:t>сучасних</w:t>
      </w:r>
      <w:r>
        <w:t></w:t>
      </w:r>
      <w:r>
        <w:rPr>
          <w:rFonts w:hint="eastAsia"/>
        </w:rPr>
        <w:t>умовах</w:t>
      </w:r>
      <w:r>
        <w:t></w:t>
      </w:r>
      <w:r>
        <w:rPr>
          <w:rFonts w:hint="eastAsia"/>
        </w:rPr>
        <w:t>дозволяє</w:t>
      </w:r>
      <w:r>
        <w:t></w:t>
      </w:r>
      <w:r>
        <w:rPr>
          <w:rFonts w:hint="eastAsia"/>
        </w:rPr>
        <w:t>виявити</w:t>
      </w:r>
      <w:r>
        <w:t></w:t>
      </w:r>
      <w:r>
        <w:rPr>
          <w:rFonts w:hint="eastAsia"/>
        </w:rPr>
        <w:t>та</w:t>
      </w:r>
      <w:r>
        <w:t></w:t>
      </w:r>
      <w:r>
        <w:rPr>
          <w:rFonts w:hint="eastAsia"/>
        </w:rPr>
        <w:t>зафіксувати</w:t>
      </w:r>
      <w:r>
        <w:t></w:t>
      </w:r>
      <w:r>
        <w:rPr>
          <w:rFonts w:hint="eastAsia"/>
        </w:rPr>
        <w:t>основні</w:t>
      </w:r>
      <w:r>
        <w:t></w:t>
      </w:r>
      <w:r>
        <w:rPr>
          <w:rFonts w:hint="eastAsia"/>
        </w:rPr>
        <w:t>світоглядні</w:t>
      </w:r>
      <w:r>
        <w:t></w:t>
      </w:r>
      <w:r>
        <w:rPr>
          <w:rFonts w:hint="eastAsia"/>
        </w:rPr>
        <w:t>загрози</w:t>
      </w:r>
      <w:r>
        <w:t></w:t>
      </w:r>
      <w:r>
        <w:rPr>
          <w:rFonts w:hint="eastAsia"/>
        </w:rPr>
        <w:t>безпеці</w:t>
      </w:r>
      <w:r>
        <w:t></w:t>
      </w:r>
      <w:r>
        <w:rPr>
          <w:rFonts w:hint="eastAsia"/>
        </w:rPr>
        <w:t>держави</w:t>
      </w:r>
      <w:r>
        <w:t></w:t>
      </w:r>
      <w:r>
        <w:t></w:t>
      </w:r>
      <w:r>
        <w:rPr>
          <w:rFonts w:hint="eastAsia"/>
        </w:rPr>
        <w:t>якими</w:t>
      </w:r>
      <w:r>
        <w:t></w:t>
      </w:r>
      <w:r>
        <w:rPr>
          <w:rFonts w:hint="eastAsia"/>
        </w:rPr>
        <w:t>є</w:t>
      </w:r>
      <w:r>
        <w:t></w:t>
      </w:r>
      <w:r>
        <w:t></w:t>
      </w:r>
      <w:r>
        <w:t></w:t>
      </w:r>
      <w:r>
        <w:t></w:t>
      </w:r>
      <w:r>
        <w:t></w:t>
      </w:r>
      <w:r>
        <w:rPr>
          <w:rFonts w:hint="eastAsia"/>
        </w:rPr>
        <w:t>культурно</w:t>
      </w:r>
      <w:r>
        <w:t></w:t>
      </w:r>
      <w:r>
        <w:rPr>
          <w:rFonts w:hint="eastAsia"/>
        </w:rPr>
        <w:t>ціннісна</w:t>
      </w:r>
      <w:r>
        <w:t></w:t>
      </w:r>
      <w:r>
        <w:rPr>
          <w:rFonts w:hint="eastAsia"/>
        </w:rPr>
        <w:t>загроза</w:t>
      </w:r>
      <w:r>
        <w:t></w:t>
      </w:r>
      <w:r>
        <w:t></w:t>
      </w:r>
      <w:r>
        <w:rPr>
          <w:rFonts w:hint="eastAsia"/>
        </w:rPr>
        <w:t>низький</w:t>
      </w:r>
      <w:r>
        <w:t></w:t>
      </w:r>
      <w:r>
        <w:rPr>
          <w:rFonts w:hint="eastAsia"/>
        </w:rPr>
        <w:t>рівень</w:t>
      </w:r>
      <w:r>
        <w:t></w:t>
      </w:r>
      <w:r>
        <w:rPr>
          <w:rFonts w:hint="eastAsia"/>
        </w:rPr>
        <w:t>розвитку</w:t>
      </w:r>
      <w:r>
        <w:t></w:t>
      </w:r>
      <w:r>
        <w:rPr>
          <w:rFonts w:hint="eastAsia"/>
        </w:rPr>
        <w:t>світогляду</w:t>
      </w:r>
      <w:r>
        <w:t></w:t>
      </w:r>
      <w:r>
        <w:t></w:t>
      </w:r>
      <w:r>
        <w:rPr>
          <w:rFonts w:hint="eastAsia"/>
        </w:rPr>
        <w:t>загальної</w:t>
      </w:r>
      <w:r>
        <w:t></w:t>
      </w:r>
      <w:r>
        <w:rPr>
          <w:rFonts w:hint="eastAsia"/>
        </w:rPr>
        <w:t>та</w:t>
      </w:r>
      <w:r>
        <w:t></w:t>
      </w:r>
      <w:r>
        <w:rPr>
          <w:rFonts w:hint="eastAsia"/>
        </w:rPr>
        <w:t>правової</w:t>
      </w:r>
      <w:r>
        <w:t></w:t>
      </w:r>
      <w:r>
        <w:rPr>
          <w:rFonts w:hint="eastAsia"/>
        </w:rPr>
        <w:t>культури</w:t>
      </w:r>
      <w:r>
        <w:t></w:t>
      </w:r>
      <w:r>
        <w:rPr>
          <w:rFonts w:hint="eastAsia"/>
        </w:rPr>
        <w:t>кожного</w:t>
      </w:r>
      <w:r>
        <w:t></w:t>
      </w:r>
      <w:r>
        <w:rPr>
          <w:rFonts w:hint="eastAsia"/>
        </w:rPr>
        <w:t>члена</w:t>
      </w:r>
      <w:r>
        <w:t></w:t>
      </w:r>
      <w:r>
        <w:rPr>
          <w:rFonts w:hint="eastAsia"/>
        </w:rPr>
        <w:t>суспільства</w:t>
      </w:r>
      <w:r>
        <w:t></w:t>
      </w:r>
      <w:r>
        <w:t></w:t>
      </w:r>
      <w:r>
        <w:rPr>
          <w:rFonts w:hint="eastAsia"/>
        </w:rPr>
        <w:t>нерозвинене</w:t>
      </w:r>
      <w:r>
        <w:t></w:t>
      </w:r>
      <w:r>
        <w:rPr>
          <w:rFonts w:hint="eastAsia"/>
        </w:rPr>
        <w:t>світобачення</w:t>
      </w:r>
      <w:r>
        <w:t></w:t>
      </w:r>
      <w:r>
        <w:rPr>
          <w:rFonts w:hint="eastAsia"/>
        </w:rPr>
        <w:t>та</w:t>
      </w:r>
      <w:r>
        <w:t></w:t>
      </w:r>
      <w:r>
        <w:rPr>
          <w:rFonts w:hint="eastAsia"/>
        </w:rPr>
        <w:t>світосприйняття</w:t>
      </w:r>
      <w:r>
        <w:t></w:t>
      </w:r>
      <w:r>
        <w:rPr>
          <w:rFonts w:hint="eastAsia"/>
        </w:rPr>
        <w:t>особистості</w:t>
      </w:r>
      <w:r>
        <w:t></w:t>
      </w:r>
      <w:r>
        <w:t></w:t>
      </w:r>
      <w:r>
        <w:rPr>
          <w:rFonts w:hint="eastAsia"/>
        </w:rPr>
        <w:t>недостатньо</w:t>
      </w:r>
      <w:r>
        <w:t></w:t>
      </w:r>
      <w:r>
        <w:rPr>
          <w:rFonts w:hint="eastAsia"/>
        </w:rPr>
        <w:t>сформована</w:t>
      </w:r>
      <w:r>
        <w:t></w:t>
      </w:r>
      <w:r>
        <w:rPr>
          <w:rFonts w:hint="eastAsia"/>
        </w:rPr>
        <w:t>система</w:t>
      </w:r>
      <w:r>
        <w:t></w:t>
      </w:r>
      <w:r>
        <w:rPr>
          <w:rFonts w:hint="eastAsia"/>
        </w:rPr>
        <w:t>індивідуальних</w:t>
      </w:r>
      <w:r>
        <w:t></w:t>
      </w:r>
      <w:r>
        <w:rPr>
          <w:rFonts w:hint="eastAsia"/>
        </w:rPr>
        <w:t>цінностей</w:t>
      </w:r>
      <w:r>
        <w:t></w:t>
      </w:r>
      <w:r>
        <w:t></w:t>
      </w:r>
      <w:r>
        <w:rPr>
          <w:rFonts w:hint="eastAsia"/>
        </w:rPr>
        <w:t>відсутність</w:t>
      </w:r>
      <w:r>
        <w:t></w:t>
      </w:r>
      <w:r>
        <w:rPr>
          <w:rFonts w:hint="eastAsia"/>
        </w:rPr>
        <w:t>власної</w:t>
      </w:r>
      <w:r>
        <w:t></w:t>
      </w:r>
      <w:r>
        <w:rPr>
          <w:rFonts w:hint="eastAsia"/>
        </w:rPr>
        <w:t>життєвої</w:t>
      </w:r>
      <w:r>
        <w:t></w:t>
      </w:r>
      <w:r>
        <w:rPr>
          <w:rFonts w:hint="eastAsia"/>
        </w:rPr>
        <w:t>позиції</w:t>
      </w:r>
      <w:r>
        <w:t></w:t>
      </w:r>
      <w:r>
        <w:t></w:t>
      </w:r>
      <w:r>
        <w:t></w:t>
      </w:r>
      <w:r>
        <w:t></w:t>
      </w:r>
      <w:r>
        <w:t></w:t>
      </w:r>
      <w:r>
        <w:t></w:t>
      </w:r>
      <w:r>
        <w:rPr>
          <w:rFonts w:hint="eastAsia"/>
        </w:rPr>
        <w:t>ідейно</w:t>
      </w:r>
      <w:r>
        <w:t></w:t>
      </w:r>
      <w:r>
        <w:rPr>
          <w:rFonts w:hint="eastAsia"/>
        </w:rPr>
        <w:t>доктринальна</w:t>
      </w:r>
      <w:r>
        <w:t></w:t>
      </w:r>
      <w:r>
        <w:rPr>
          <w:rFonts w:hint="eastAsia"/>
        </w:rPr>
        <w:t>загроза</w:t>
      </w:r>
      <w:r>
        <w:t></w:t>
      </w:r>
      <w:r>
        <w:t></w:t>
      </w:r>
      <w:r>
        <w:rPr>
          <w:rFonts w:hint="eastAsia"/>
        </w:rPr>
        <w:t>відсутність</w:t>
      </w:r>
      <w:r>
        <w:t></w:t>
      </w:r>
      <w:r>
        <w:rPr>
          <w:rFonts w:hint="eastAsia"/>
        </w:rPr>
        <w:t>єдиної</w:t>
      </w:r>
      <w:r>
        <w:t></w:t>
      </w:r>
      <w:r>
        <w:rPr>
          <w:rFonts w:hint="eastAsia"/>
        </w:rPr>
        <w:t>державної</w:t>
      </w:r>
      <w:r>
        <w:t></w:t>
      </w:r>
      <w:r>
        <w:rPr>
          <w:rFonts w:hint="eastAsia"/>
        </w:rPr>
        <w:t>теоретичної</w:t>
      </w:r>
      <w:r>
        <w:t></w:t>
      </w:r>
      <w:r>
        <w:rPr>
          <w:rFonts w:hint="eastAsia"/>
        </w:rPr>
        <w:t>суспільно</w:t>
      </w:r>
      <w:r>
        <w:t></w:t>
      </w:r>
      <w:r>
        <w:rPr>
          <w:rFonts w:hint="eastAsia"/>
        </w:rPr>
        <w:t>ідейної</w:t>
      </w:r>
      <w:r>
        <w:t></w:t>
      </w:r>
      <w:r>
        <w:rPr>
          <w:rFonts w:hint="eastAsia"/>
        </w:rPr>
        <w:t>платформи</w:t>
      </w:r>
      <w:r>
        <w:t></w:t>
      </w:r>
      <w:r>
        <w:t></w:t>
      </w:r>
      <w:r>
        <w:rPr>
          <w:rFonts w:hint="eastAsia"/>
        </w:rPr>
        <w:t>що</w:t>
      </w:r>
      <w:r>
        <w:t></w:t>
      </w:r>
      <w:r>
        <w:rPr>
          <w:rFonts w:hint="eastAsia"/>
        </w:rPr>
        <w:t>призводить</w:t>
      </w:r>
      <w:r>
        <w:t></w:t>
      </w:r>
      <w:r>
        <w:rPr>
          <w:rFonts w:hint="eastAsia"/>
        </w:rPr>
        <w:t>до</w:t>
      </w:r>
      <w:r>
        <w:t></w:t>
      </w:r>
      <w:r>
        <w:rPr>
          <w:rFonts w:hint="eastAsia"/>
        </w:rPr>
        <w:t>заміщення</w:t>
      </w:r>
      <w:r>
        <w:t></w:t>
      </w:r>
      <w:r>
        <w:rPr>
          <w:rFonts w:hint="eastAsia"/>
        </w:rPr>
        <w:t>відповідних</w:t>
      </w:r>
      <w:r>
        <w:t></w:t>
      </w:r>
      <w:r>
        <w:rPr>
          <w:rFonts w:hint="eastAsia"/>
        </w:rPr>
        <w:t>прогалин</w:t>
      </w:r>
      <w:r>
        <w:t></w:t>
      </w:r>
      <w:r>
        <w:rPr>
          <w:rFonts w:hint="eastAsia"/>
        </w:rPr>
        <w:t>альтернативними</w:t>
      </w:r>
      <w:r>
        <w:t></w:t>
      </w:r>
      <w:r>
        <w:rPr>
          <w:rFonts w:hint="eastAsia"/>
        </w:rPr>
        <w:t>ідеологічними</w:t>
      </w:r>
      <w:r>
        <w:t></w:t>
      </w:r>
      <w:r>
        <w:rPr>
          <w:rFonts w:hint="eastAsia"/>
        </w:rPr>
        <w:t>концептами</w:t>
      </w:r>
      <w:r>
        <w:t></w:t>
      </w:r>
      <w:r>
        <w:t></w:t>
      </w:r>
      <w:r>
        <w:rPr>
          <w:rFonts w:hint="eastAsia"/>
        </w:rPr>
        <w:t>та</w:t>
      </w:r>
      <w:r>
        <w:t></w:t>
      </w:r>
      <w:r>
        <w:t></w:t>
      </w:r>
      <w:r>
        <w:t></w:t>
      </w:r>
      <w:r>
        <w:t></w:t>
      </w:r>
      <w:r>
        <w:rPr>
          <w:rFonts w:hint="eastAsia"/>
        </w:rPr>
        <w:t>суспільно</w:t>
      </w:r>
      <w:r>
        <w:t></w:t>
      </w:r>
      <w:r>
        <w:rPr>
          <w:rFonts w:hint="eastAsia"/>
        </w:rPr>
        <w:t>організаційна</w:t>
      </w:r>
      <w:r>
        <w:t></w:t>
      </w:r>
      <w:r>
        <w:rPr>
          <w:rFonts w:hint="eastAsia"/>
        </w:rPr>
        <w:t>загроза</w:t>
      </w:r>
      <w:r>
        <w:t></w:t>
      </w:r>
      <w:r>
        <w:t></w:t>
      </w:r>
      <w:r>
        <w:rPr>
          <w:rFonts w:hint="eastAsia"/>
        </w:rPr>
        <w:t>відсутність</w:t>
      </w:r>
      <w:r>
        <w:t></w:t>
      </w:r>
      <w:r>
        <w:rPr>
          <w:rFonts w:hint="eastAsia"/>
        </w:rPr>
        <w:t>світ</w:t>
      </w:r>
      <w:r>
        <w:rPr>
          <w:rFonts w:hint="eastAsia"/>
        </w:rPr>
        <w:lastRenderedPageBreak/>
        <w:t>оглядних</w:t>
      </w:r>
      <w:r>
        <w:t></w:t>
      </w:r>
      <w:r>
        <w:t></w:t>
      </w:r>
      <w:r>
        <w:rPr>
          <w:rFonts w:hint="eastAsia"/>
        </w:rPr>
        <w:t>а</w:t>
      </w:r>
      <w:r>
        <w:t></w:t>
      </w:r>
      <w:r>
        <w:rPr>
          <w:rFonts w:hint="eastAsia"/>
        </w:rPr>
        <w:t>відповідно</w:t>
      </w:r>
      <w:r>
        <w:t></w:t>
      </w:r>
      <w:r>
        <w:t></w:t>
      </w:r>
      <w:r>
        <w:t></w:t>
      </w:r>
      <w:r>
        <w:rPr>
          <w:rFonts w:hint="eastAsia"/>
        </w:rPr>
        <w:t>правових</w:t>
      </w:r>
      <w:r>
        <w:t></w:t>
      </w:r>
      <w:r>
        <w:rPr>
          <w:rFonts w:hint="eastAsia"/>
        </w:rPr>
        <w:t>та</w:t>
      </w:r>
      <w:r>
        <w:t></w:t>
      </w:r>
      <w:r>
        <w:rPr>
          <w:rFonts w:hint="eastAsia"/>
        </w:rPr>
        <w:t>організаційних</w:t>
      </w:r>
      <w:r>
        <w:t></w:t>
      </w:r>
      <w:r>
        <w:rPr>
          <w:rFonts w:hint="eastAsia"/>
        </w:rPr>
        <w:t>передумов</w:t>
      </w:r>
      <w:r>
        <w:t></w:t>
      </w:r>
      <w:r>
        <w:rPr>
          <w:rFonts w:hint="eastAsia"/>
        </w:rPr>
        <w:t>формування</w:t>
      </w:r>
      <w:r>
        <w:t></w:t>
      </w:r>
      <w:r>
        <w:rPr>
          <w:rFonts w:hint="eastAsia"/>
        </w:rPr>
        <w:t>політичної</w:t>
      </w:r>
      <w:r>
        <w:t></w:t>
      </w:r>
      <w:r>
        <w:rPr>
          <w:rFonts w:hint="eastAsia"/>
        </w:rPr>
        <w:t>свідомості</w:t>
      </w:r>
      <w:r>
        <w:t></w:t>
      </w:r>
      <w:r>
        <w:rPr>
          <w:rFonts w:hint="eastAsia"/>
        </w:rPr>
        <w:t>населення</w:t>
      </w:r>
      <w:r>
        <w:t></w:t>
      </w:r>
      <w:r>
        <w:rPr>
          <w:rFonts w:hint="eastAsia"/>
        </w:rPr>
        <w:t>та</w:t>
      </w:r>
      <w:r>
        <w:t></w:t>
      </w:r>
      <w:r>
        <w:rPr>
          <w:rFonts w:hint="eastAsia"/>
        </w:rPr>
        <w:t>побудови</w:t>
      </w:r>
      <w:r>
        <w:t></w:t>
      </w:r>
      <w:r>
        <w:rPr>
          <w:rFonts w:hint="eastAsia"/>
        </w:rPr>
        <w:t>дієвого</w:t>
      </w:r>
      <w:r>
        <w:t></w:t>
      </w:r>
      <w:r>
        <w:rPr>
          <w:rFonts w:hint="eastAsia"/>
        </w:rPr>
        <w:t>механізму</w:t>
      </w:r>
    </w:p>
    <w:p w:rsidR="00A33E63" w:rsidRDefault="00A33E63" w:rsidP="00A33E63">
      <w:r>
        <w:t></w:t>
      </w:r>
    </w:p>
    <w:p w:rsidR="00A33E63" w:rsidRDefault="00A33E63" w:rsidP="00A33E63">
      <w:r>
        <w:t></w:t>
      </w:r>
      <w:r>
        <w:t></w:t>
      </w:r>
      <w:r>
        <w:t></w:t>
      </w:r>
    </w:p>
    <w:p w:rsidR="00A33E63" w:rsidRDefault="00A33E63" w:rsidP="00A33E63">
      <w:r>
        <w:rPr>
          <w:rFonts w:hint="eastAsia"/>
        </w:rPr>
        <w:t>політико</w:t>
      </w:r>
      <w:r>
        <w:t></w:t>
      </w:r>
      <w:r>
        <w:rPr>
          <w:rFonts w:hint="eastAsia"/>
        </w:rPr>
        <w:t>правового</w:t>
      </w:r>
      <w:r>
        <w:t></w:t>
      </w:r>
      <w:r>
        <w:rPr>
          <w:rFonts w:hint="eastAsia"/>
        </w:rPr>
        <w:t>забезпечення</w:t>
      </w:r>
      <w:r>
        <w:t></w:t>
      </w:r>
      <w:r>
        <w:rPr>
          <w:rFonts w:hint="eastAsia"/>
        </w:rPr>
        <w:t>суспільного</w:t>
      </w:r>
      <w:r>
        <w:t></w:t>
      </w:r>
      <w:r>
        <w:rPr>
          <w:rFonts w:hint="eastAsia"/>
        </w:rPr>
        <w:t>життя</w:t>
      </w:r>
      <w:r>
        <w:t></w:t>
      </w:r>
      <w:r>
        <w:t></w:t>
      </w:r>
      <w:r>
        <w:rPr>
          <w:rFonts w:hint="eastAsia"/>
        </w:rPr>
        <w:t>здатного</w:t>
      </w:r>
      <w:r>
        <w:t></w:t>
      </w:r>
      <w:r>
        <w:rPr>
          <w:rFonts w:hint="eastAsia"/>
        </w:rPr>
        <w:t>консолідувати</w:t>
      </w:r>
      <w:r>
        <w:t></w:t>
      </w:r>
      <w:r>
        <w:rPr>
          <w:rFonts w:hint="eastAsia"/>
        </w:rPr>
        <w:t>суспільство</w:t>
      </w:r>
      <w:r>
        <w:t></w:t>
      </w:r>
      <w:r>
        <w:t></w:t>
      </w:r>
      <w:r>
        <w:rPr>
          <w:rFonts w:hint="eastAsia"/>
        </w:rPr>
        <w:t>використати</w:t>
      </w:r>
      <w:r>
        <w:t></w:t>
      </w:r>
      <w:r>
        <w:rPr>
          <w:rFonts w:hint="eastAsia"/>
        </w:rPr>
        <w:t>його</w:t>
      </w:r>
      <w:r>
        <w:t></w:t>
      </w:r>
      <w:r>
        <w:rPr>
          <w:rFonts w:hint="eastAsia"/>
        </w:rPr>
        <w:t>неоднорідність</w:t>
      </w:r>
      <w:r>
        <w:t></w:t>
      </w:r>
      <w:r>
        <w:rPr>
          <w:rFonts w:hint="eastAsia"/>
        </w:rPr>
        <w:t>як</w:t>
      </w:r>
      <w:r>
        <w:t></w:t>
      </w:r>
      <w:r>
        <w:rPr>
          <w:rFonts w:hint="eastAsia"/>
        </w:rPr>
        <w:t>таку</w:t>
      </w:r>
      <w:r>
        <w:t></w:t>
      </w:r>
      <w:r>
        <w:rPr>
          <w:rFonts w:hint="eastAsia"/>
        </w:rPr>
        <w:t>властивість</w:t>
      </w:r>
      <w:r>
        <w:t></w:t>
      </w:r>
      <w:r>
        <w:rPr>
          <w:rFonts w:hint="eastAsia"/>
        </w:rPr>
        <w:t>соціальної</w:t>
      </w:r>
      <w:r>
        <w:t></w:t>
      </w:r>
      <w:r>
        <w:rPr>
          <w:rFonts w:hint="eastAsia"/>
        </w:rPr>
        <w:t>системи</w:t>
      </w:r>
      <w:r>
        <w:t></w:t>
      </w:r>
      <w:r>
        <w:t></w:t>
      </w:r>
      <w:r>
        <w:rPr>
          <w:rFonts w:hint="eastAsia"/>
        </w:rPr>
        <w:t>що</w:t>
      </w:r>
      <w:r>
        <w:t></w:t>
      </w:r>
      <w:r>
        <w:rPr>
          <w:rFonts w:hint="eastAsia"/>
        </w:rPr>
        <w:t>додає</w:t>
      </w:r>
      <w:r>
        <w:t></w:t>
      </w:r>
      <w:r>
        <w:rPr>
          <w:rFonts w:hint="eastAsia"/>
        </w:rPr>
        <w:t>їй</w:t>
      </w:r>
      <w:r>
        <w:t></w:t>
      </w:r>
      <w:r>
        <w:rPr>
          <w:rFonts w:hint="eastAsia"/>
        </w:rPr>
        <w:t>гнучкості</w:t>
      </w:r>
      <w:r>
        <w:t></w:t>
      </w:r>
      <w:r>
        <w:t></w:t>
      </w:r>
      <w:r>
        <w:rPr>
          <w:rFonts w:hint="eastAsia"/>
        </w:rPr>
        <w:t>динамізму</w:t>
      </w:r>
      <w:r>
        <w:t></w:t>
      </w:r>
      <w:r>
        <w:t></w:t>
      </w:r>
      <w:r>
        <w:rPr>
          <w:rFonts w:hint="eastAsia"/>
        </w:rPr>
        <w:t>різноманітності</w:t>
      </w:r>
      <w:r>
        <w:t></w:t>
      </w:r>
      <w:r>
        <w:t></w:t>
      </w:r>
      <w:r>
        <w:rPr>
          <w:rFonts w:hint="eastAsia"/>
        </w:rPr>
        <w:t>а</w:t>
      </w:r>
      <w:r>
        <w:t></w:t>
      </w:r>
      <w:r>
        <w:rPr>
          <w:rFonts w:hint="eastAsia"/>
        </w:rPr>
        <w:t>відтак</w:t>
      </w:r>
      <w:r>
        <w:t></w:t>
      </w:r>
      <w:r>
        <w:t></w:t>
      </w:r>
      <w:r>
        <w:t></w:t>
      </w:r>
      <w:r>
        <w:rPr>
          <w:rFonts w:hint="eastAsia"/>
        </w:rPr>
        <w:t>життєздатності</w:t>
      </w:r>
      <w:r>
        <w:t></w:t>
      </w:r>
      <w:r>
        <w:t></w:t>
      </w:r>
      <w:r>
        <w:rPr>
          <w:rFonts w:hint="eastAsia"/>
        </w:rPr>
        <w:t>Наслідком</w:t>
      </w:r>
      <w:r>
        <w:t></w:t>
      </w:r>
      <w:r>
        <w:rPr>
          <w:rFonts w:hint="eastAsia"/>
        </w:rPr>
        <w:t>цього</w:t>
      </w:r>
      <w:r>
        <w:t></w:t>
      </w:r>
      <w:r>
        <w:rPr>
          <w:rFonts w:hint="eastAsia"/>
        </w:rPr>
        <w:t>є</w:t>
      </w:r>
      <w:r>
        <w:t></w:t>
      </w:r>
      <w:r>
        <w:rPr>
          <w:rFonts w:hint="eastAsia"/>
        </w:rPr>
        <w:t>наявність</w:t>
      </w:r>
      <w:r>
        <w:t></w:t>
      </w:r>
      <w:r>
        <w:rPr>
          <w:rFonts w:hint="eastAsia"/>
        </w:rPr>
        <w:t>перманентних</w:t>
      </w:r>
      <w:r>
        <w:t></w:t>
      </w:r>
      <w:r>
        <w:rPr>
          <w:rFonts w:hint="eastAsia"/>
        </w:rPr>
        <w:t>антагонізмів</w:t>
      </w:r>
      <w:r>
        <w:t></w:t>
      </w:r>
      <w:r>
        <w:rPr>
          <w:rFonts w:hint="eastAsia"/>
        </w:rPr>
        <w:t>або</w:t>
      </w:r>
      <w:r>
        <w:t></w:t>
      </w:r>
      <w:r>
        <w:rPr>
          <w:rFonts w:hint="eastAsia"/>
        </w:rPr>
        <w:t>відмова</w:t>
      </w:r>
      <w:r>
        <w:t></w:t>
      </w:r>
      <w:r>
        <w:rPr>
          <w:rFonts w:hint="eastAsia"/>
        </w:rPr>
        <w:t>від</w:t>
      </w:r>
      <w:r>
        <w:t></w:t>
      </w:r>
      <w:r>
        <w:rPr>
          <w:rFonts w:hint="eastAsia"/>
        </w:rPr>
        <w:t>активної</w:t>
      </w:r>
      <w:r>
        <w:t></w:t>
      </w:r>
      <w:r>
        <w:rPr>
          <w:rFonts w:hint="eastAsia"/>
        </w:rPr>
        <w:t>участі</w:t>
      </w:r>
      <w:r>
        <w:t></w:t>
      </w:r>
      <w:r>
        <w:rPr>
          <w:rFonts w:hint="eastAsia"/>
        </w:rPr>
        <w:t>в</w:t>
      </w:r>
      <w:r>
        <w:t></w:t>
      </w:r>
      <w:r>
        <w:rPr>
          <w:rFonts w:hint="eastAsia"/>
        </w:rPr>
        <w:t>політичному</w:t>
      </w:r>
      <w:r>
        <w:t></w:t>
      </w:r>
      <w:r>
        <w:rPr>
          <w:rFonts w:hint="eastAsia"/>
        </w:rPr>
        <w:t>житті</w:t>
      </w:r>
      <w:r>
        <w:t></w:t>
      </w:r>
      <w:r>
        <w:t></w:t>
      </w:r>
      <w:r>
        <w:rPr>
          <w:rFonts w:hint="eastAsia"/>
        </w:rPr>
        <w:t>байдужість</w:t>
      </w:r>
      <w:r>
        <w:t></w:t>
      </w:r>
      <w:r>
        <w:rPr>
          <w:rFonts w:hint="eastAsia"/>
        </w:rPr>
        <w:t>до</w:t>
      </w:r>
      <w:r>
        <w:t></w:t>
      </w:r>
      <w:r>
        <w:rPr>
          <w:rFonts w:hint="eastAsia"/>
        </w:rPr>
        <w:t>реалізації</w:t>
      </w:r>
      <w:r>
        <w:t></w:t>
      </w:r>
      <w:r>
        <w:rPr>
          <w:rFonts w:hint="eastAsia"/>
        </w:rPr>
        <w:t>людиною</w:t>
      </w:r>
      <w:r>
        <w:t></w:t>
      </w:r>
      <w:r>
        <w:rPr>
          <w:rFonts w:hint="eastAsia"/>
        </w:rPr>
        <w:t>своїх</w:t>
      </w:r>
      <w:r>
        <w:t></w:t>
      </w:r>
      <w:r>
        <w:rPr>
          <w:rFonts w:hint="eastAsia"/>
        </w:rPr>
        <w:t>прав</w:t>
      </w:r>
      <w:r>
        <w:t></w:t>
      </w:r>
      <w:r>
        <w:rPr>
          <w:rFonts w:hint="eastAsia"/>
        </w:rPr>
        <w:t>і</w:t>
      </w:r>
      <w:r>
        <w:t></w:t>
      </w:r>
      <w:r>
        <w:rPr>
          <w:rFonts w:hint="eastAsia"/>
        </w:rPr>
        <w:t>обов’язків</w:t>
      </w:r>
      <w:r>
        <w:t></w:t>
      </w:r>
      <w:r>
        <w:t></w:t>
      </w:r>
      <w:r>
        <w:rPr>
          <w:rFonts w:hint="eastAsia"/>
        </w:rPr>
        <w:t>які</w:t>
      </w:r>
      <w:r>
        <w:t></w:t>
      </w:r>
      <w:r>
        <w:rPr>
          <w:rFonts w:hint="eastAsia"/>
        </w:rPr>
        <w:t>можуть</w:t>
      </w:r>
      <w:r>
        <w:t></w:t>
      </w:r>
      <w:r>
        <w:rPr>
          <w:rFonts w:hint="eastAsia"/>
        </w:rPr>
        <w:t>призвести</w:t>
      </w:r>
      <w:r>
        <w:t></w:t>
      </w:r>
      <w:r>
        <w:rPr>
          <w:rFonts w:hint="eastAsia"/>
        </w:rPr>
        <w:t>до</w:t>
      </w:r>
      <w:r>
        <w:t></w:t>
      </w:r>
      <w:r>
        <w:rPr>
          <w:rFonts w:hint="eastAsia"/>
        </w:rPr>
        <w:t>дезінтеграції</w:t>
      </w:r>
      <w:r>
        <w:t></w:t>
      </w:r>
      <w:r>
        <w:rPr>
          <w:rFonts w:hint="eastAsia"/>
        </w:rPr>
        <w:t>українського</w:t>
      </w:r>
      <w:r>
        <w:t></w:t>
      </w:r>
      <w:r>
        <w:rPr>
          <w:rFonts w:hint="eastAsia"/>
        </w:rPr>
        <w:t>суспільства</w:t>
      </w:r>
      <w:r>
        <w:t></w:t>
      </w:r>
      <w:r>
        <w:t></w:t>
      </w:r>
      <w:r>
        <w:t></w:t>
      </w:r>
      <w:r>
        <w:rPr>
          <w:rFonts w:hint="eastAsia"/>
        </w:rPr>
        <w:t>Відповідно</w:t>
      </w:r>
      <w:r>
        <w:t></w:t>
      </w:r>
      <w:r>
        <w:rPr>
          <w:rFonts w:hint="eastAsia"/>
        </w:rPr>
        <w:t>передумовами</w:t>
      </w:r>
      <w:r>
        <w:t></w:t>
      </w:r>
      <w:r>
        <w:rPr>
          <w:rFonts w:hint="eastAsia"/>
        </w:rPr>
        <w:t>подолання</w:t>
      </w:r>
      <w:r>
        <w:t></w:t>
      </w:r>
      <w:r>
        <w:rPr>
          <w:rFonts w:hint="eastAsia"/>
        </w:rPr>
        <w:t>зазначених</w:t>
      </w:r>
      <w:r>
        <w:t></w:t>
      </w:r>
      <w:r>
        <w:rPr>
          <w:rFonts w:hint="eastAsia"/>
        </w:rPr>
        <w:t>внутрішніх</w:t>
      </w:r>
      <w:r>
        <w:t></w:t>
      </w:r>
      <w:r>
        <w:rPr>
          <w:rFonts w:hint="eastAsia"/>
        </w:rPr>
        <w:t>загроз</w:t>
      </w:r>
      <w:r>
        <w:t></w:t>
      </w:r>
      <w:r>
        <w:rPr>
          <w:rFonts w:hint="eastAsia"/>
        </w:rPr>
        <w:t>безпеці</w:t>
      </w:r>
      <w:r>
        <w:t></w:t>
      </w:r>
      <w:r>
        <w:rPr>
          <w:rFonts w:hint="eastAsia"/>
        </w:rPr>
        <w:t>держави</w:t>
      </w:r>
      <w:r>
        <w:t></w:t>
      </w:r>
      <w:r>
        <w:rPr>
          <w:rFonts w:hint="eastAsia"/>
        </w:rPr>
        <w:t>можна</w:t>
      </w:r>
      <w:r>
        <w:t></w:t>
      </w:r>
      <w:r>
        <w:rPr>
          <w:rFonts w:hint="eastAsia"/>
        </w:rPr>
        <w:t>вважати</w:t>
      </w:r>
      <w:r>
        <w:t></w:t>
      </w:r>
      <w:r>
        <w:rPr>
          <w:rFonts w:hint="eastAsia"/>
        </w:rPr>
        <w:t>підвищення</w:t>
      </w:r>
      <w:r>
        <w:t></w:t>
      </w:r>
      <w:r>
        <w:rPr>
          <w:rFonts w:hint="eastAsia"/>
        </w:rPr>
        <w:t>рівня</w:t>
      </w:r>
      <w:r>
        <w:t></w:t>
      </w:r>
      <w:r>
        <w:rPr>
          <w:rFonts w:hint="eastAsia"/>
        </w:rPr>
        <w:t>освіти</w:t>
      </w:r>
      <w:r>
        <w:t></w:t>
      </w:r>
      <w:r>
        <w:t></w:t>
      </w:r>
      <w:r>
        <w:rPr>
          <w:rFonts w:hint="eastAsia"/>
        </w:rPr>
        <w:t>яка</w:t>
      </w:r>
      <w:r>
        <w:t></w:t>
      </w:r>
      <w:r>
        <w:rPr>
          <w:rFonts w:hint="eastAsia"/>
        </w:rPr>
        <w:t>відповідає</w:t>
      </w:r>
      <w:r>
        <w:t></w:t>
      </w:r>
      <w:r>
        <w:rPr>
          <w:rFonts w:hint="eastAsia"/>
        </w:rPr>
        <w:t>за</w:t>
      </w:r>
      <w:r>
        <w:t></w:t>
      </w:r>
      <w:r>
        <w:rPr>
          <w:rFonts w:hint="eastAsia"/>
        </w:rPr>
        <w:t>розвиток</w:t>
      </w:r>
      <w:r>
        <w:t></w:t>
      </w:r>
      <w:r>
        <w:rPr>
          <w:rFonts w:hint="eastAsia"/>
        </w:rPr>
        <w:t>теоретичного</w:t>
      </w:r>
      <w:r>
        <w:t></w:t>
      </w:r>
      <w:r>
        <w:rPr>
          <w:rFonts w:hint="eastAsia"/>
        </w:rPr>
        <w:t>світогляду</w:t>
      </w:r>
      <w:r>
        <w:t></w:t>
      </w:r>
      <w:r>
        <w:t></w:t>
      </w:r>
      <w:r>
        <w:rPr>
          <w:rFonts w:hint="eastAsia"/>
        </w:rPr>
        <w:t>загальної</w:t>
      </w:r>
      <w:r>
        <w:t></w:t>
      </w:r>
      <w:r>
        <w:t></w:t>
      </w:r>
      <w:r>
        <w:rPr>
          <w:rFonts w:hint="eastAsia"/>
        </w:rPr>
        <w:t>політичної</w:t>
      </w:r>
      <w:r>
        <w:t></w:t>
      </w:r>
      <w:r>
        <w:rPr>
          <w:rFonts w:hint="eastAsia"/>
        </w:rPr>
        <w:t>та</w:t>
      </w:r>
      <w:r>
        <w:t></w:t>
      </w:r>
      <w:r>
        <w:rPr>
          <w:rFonts w:hint="eastAsia"/>
        </w:rPr>
        <w:t>правової</w:t>
      </w:r>
      <w:r>
        <w:t></w:t>
      </w:r>
      <w:r>
        <w:rPr>
          <w:rFonts w:hint="eastAsia"/>
        </w:rPr>
        <w:t>культури</w:t>
      </w:r>
      <w:r>
        <w:t></w:t>
      </w:r>
      <w:r>
        <w:rPr>
          <w:rFonts w:hint="eastAsia"/>
        </w:rPr>
        <w:t>соціального</w:t>
      </w:r>
      <w:r>
        <w:t></w:t>
      </w:r>
      <w:r>
        <w:rPr>
          <w:rFonts w:hint="eastAsia"/>
        </w:rPr>
        <w:t>суб’єкта</w:t>
      </w:r>
      <w:r>
        <w:t></w:t>
      </w:r>
      <w:r>
        <w:t></w:t>
      </w:r>
      <w:r>
        <w:rPr>
          <w:rFonts w:hint="eastAsia"/>
        </w:rPr>
        <w:t>формування</w:t>
      </w:r>
      <w:r>
        <w:t></w:t>
      </w:r>
      <w:r>
        <w:rPr>
          <w:rFonts w:hint="eastAsia"/>
        </w:rPr>
        <w:t>єдиної</w:t>
      </w:r>
      <w:r>
        <w:t></w:t>
      </w:r>
      <w:r>
        <w:rPr>
          <w:rFonts w:hint="eastAsia"/>
        </w:rPr>
        <w:t>державно</w:t>
      </w:r>
      <w:r>
        <w:t></w:t>
      </w:r>
      <w:r>
        <w:rPr>
          <w:rFonts w:hint="eastAsia"/>
        </w:rPr>
        <w:t>ідейної</w:t>
      </w:r>
      <w:r>
        <w:t></w:t>
      </w:r>
      <w:r>
        <w:rPr>
          <w:rFonts w:hint="eastAsia"/>
        </w:rPr>
        <w:t>доктрини</w:t>
      </w:r>
      <w:r>
        <w:t></w:t>
      </w:r>
      <w:r>
        <w:rPr>
          <w:rFonts w:hint="eastAsia"/>
        </w:rPr>
        <w:t>та</w:t>
      </w:r>
      <w:r>
        <w:t></w:t>
      </w:r>
      <w:r>
        <w:rPr>
          <w:rFonts w:hint="eastAsia"/>
        </w:rPr>
        <w:t>створення</w:t>
      </w:r>
      <w:r>
        <w:t></w:t>
      </w:r>
      <w:r>
        <w:rPr>
          <w:rFonts w:hint="eastAsia"/>
        </w:rPr>
        <w:t>відповідної</w:t>
      </w:r>
      <w:r>
        <w:t></w:t>
      </w:r>
      <w:r>
        <w:rPr>
          <w:rFonts w:hint="eastAsia"/>
        </w:rPr>
        <w:t>системи</w:t>
      </w:r>
      <w:r>
        <w:t></w:t>
      </w:r>
      <w:r>
        <w:rPr>
          <w:rFonts w:hint="eastAsia"/>
        </w:rPr>
        <w:t>реалізації</w:t>
      </w:r>
      <w:r>
        <w:t></w:t>
      </w:r>
      <w:r>
        <w:rPr>
          <w:rFonts w:hint="eastAsia"/>
        </w:rPr>
        <w:t>її</w:t>
      </w:r>
      <w:r>
        <w:t></w:t>
      </w:r>
      <w:r>
        <w:rPr>
          <w:rFonts w:hint="eastAsia"/>
        </w:rPr>
        <w:t>положень</w:t>
      </w:r>
      <w:r>
        <w:t></w:t>
      </w:r>
      <w:r>
        <w:t></w:t>
      </w:r>
      <w:r>
        <w:rPr>
          <w:rFonts w:hint="eastAsia"/>
        </w:rPr>
        <w:t>розвиток</w:t>
      </w:r>
      <w:r>
        <w:t></w:t>
      </w:r>
      <w:r>
        <w:rPr>
          <w:rFonts w:hint="eastAsia"/>
        </w:rPr>
        <w:t>національної</w:t>
      </w:r>
      <w:r>
        <w:t></w:t>
      </w:r>
      <w:r>
        <w:rPr>
          <w:rFonts w:hint="eastAsia"/>
        </w:rPr>
        <w:t>свідомості</w:t>
      </w:r>
      <w:r>
        <w:t></w:t>
      </w:r>
      <w:r>
        <w:rPr>
          <w:rFonts w:hint="eastAsia"/>
        </w:rPr>
        <w:t>та</w:t>
      </w:r>
      <w:r>
        <w:t></w:t>
      </w:r>
      <w:r>
        <w:rPr>
          <w:rFonts w:hint="eastAsia"/>
        </w:rPr>
        <w:t>патріотичне</w:t>
      </w:r>
      <w:r>
        <w:t></w:t>
      </w:r>
      <w:r>
        <w:rPr>
          <w:rFonts w:hint="eastAsia"/>
        </w:rPr>
        <w:t>виховання</w:t>
      </w:r>
      <w:r>
        <w:t></w:t>
      </w:r>
      <w:r>
        <w:rPr>
          <w:rFonts w:hint="eastAsia"/>
        </w:rPr>
        <w:t>громадян</w:t>
      </w:r>
      <w:r>
        <w:t></w:t>
      </w:r>
      <w:r>
        <w:t></w:t>
      </w:r>
      <w:r>
        <w:rPr>
          <w:rFonts w:hint="eastAsia"/>
        </w:rPr>
        <w:t>а</w:t>
      </w:r>
      <w:r>
        <w:t></w:t>
      </w:r>
      <w:r>
        <w:rPr>
          <w:rFonts w:hint="eastAsia"/>
        </w:rPr>
        <w:t>також</w:t>
      </w:r>
      <w:r>
        <w:t></w:t>
      </w:r>
      <w:r>
        <w:rPr>
          <w:rFonts w:hint="eastAsia"/>
        </w:rPr>
        <w:t>розробку</w:t>
      </w:r>
      <w:r>
        <w:t></w:t>
      </w:r>
      <w:r>
        <w:rPr>
          <w:rFonts w:hint="eastAsia"/>
        </w:rPr>
        <w:t>ідей</w:t>
      </w:r>
      <w:r>
        <w:t></w:t>
      </w:r>
      <w:r>
        <w:rPr>
          <w:rFonts w:hint="eastAsia"/>
        </w:rPr>
        <w:t>соціальної</w:t>
      </w:r>
      <w:r>
        <w:t></w:t>
      </w:r>
      <w:r>
        <w:rPr>
          <w:rFonts w:hint="eastAsia"/>
        </w:rPr>
        <w:t>солідарності</w:t>
      </w:r>
      <w:r>
        <w:t></w:t>
      </w:r>
      <w:r>
        <w:rPr>
          <w:rFonts w:hint="eastAsia"/>
        </w:rPr>
        <w:t>та</w:t>
      </w:r>
      <w:r>
        <w:t></w:t>
      </w:r>
      <w:r>
        <w:rPr>
          <w:rFonts w:hint="eastAsia"/>
        </w:rPr>
        <w:t>солідаризму</w:t>
      </w:r>
      <w:r>
        <w:t></w:t>
      </w:r>
      <w:r>
        <w:t></w:t>
      </w:r>
      <w:r>
        <w:rPr>
          <w:rFonts w:hint="eastAsia"/>
        </w:rPr>
        <w:t>вдосконалення</w:t>
      </w:r>
      <w:r>
        <w:t></w:t>
      </w:r>
      <w:r>
        <w:rPr>
          <w:rFonts w:hint="eastAsia"/>
        </w:rPr>
        <w:t>теоретико</w:t>
      </w:r>
      <w:r>
        <w:t></w:t>
      </w:r>
      <w:r>
        <w:rPr>
          <w:rFonts w:hint="eastAsia"/>
        </w:rPr>
        <w:t>методологічного</w:t>
      </w:r>
      <w:r>
        <w:t></w:t>
      </w:r>
      <w:r>
        <w:rPr>
          <w:rFonts w:hint="eastAsia"/>
        </w:rPr>
        <w:t>забезпечення</w:t>
      </w:r>
      <w:r>
        <w:t></w:t>
      </w:r>
      <w:r>
        <w:rPr>
          <w:rFonts w:hint="eastAsia"/>
        </w:rPr>
        <w:t>процесу</w:t>
      </w:r>
      <w:r>
        <w:t></w:t>
      </w:r>
      <w:r>
        <w:rPr>
          <w:rFonts w:hint="eastAsia"/>
        </w:rPr>
        <w:t>прийняття</w:t>
      </w:r>
      <w:r>
        <w:t></w:t>
      </w:r>
      <w:r>
        <w:rPr>
          <w:rFonts w:hint="eastAsia"/>
        </w:rPr>
        <w:t>політико</w:t>
      </w:r>
      <w:r>
        <w:t></w:t>
      </w:r>
      <w:r>
        <w:rPr>
          <w:rFonts w:hint="eastAsia"/>
        </w:rPr>
        <w:t>правових</w:t>
      </w:r>
      <w:r>
        <w:t></w:t>
      </w:r>
      <w:r>
        <w:rPr>
          <w:rFonts w:hint="eastAsia"/>
        </w:rPr>
        <w:t>рішень</w:t>
      </w:r>
      <w:r>
        <w:t></w:t>
      </w:r>
      <w:r>
        <w:rPr>
          <w:rFonts w:hint="eastAsia"/>
        </w:rPr>
        <w:t>і</w:t>
      </w:r>
      <w:r>
        <w:t></w:t>
      </w:r>
      <w:r>
        <w:rPr>
          <w:rFonts w:hint="eastAsia"/>
        </w:rPr>
        <w:t>підвищення</w:t>
      </w:r>
      <w:r>
        <w:t></w:t>
      </w:r>
      <w:r>
        <w:rPr>
          <w:rFonts w:hint="eastAsia"/>
        </w:rPr>
        <w:t>ефективності</w:t>
      </w:r>
      <w:r>
        <w:t></w:t>
      </w:r>
      <w:r>
        <w:rPr>
          <w:rFonts w:hint="eastAsia"/>
        </w:rPr>
        <w:t>правової</w:t>
      </w:r>
      <w:r>
        <w:t></w:t>
      </w:r>
      <w:r>
        <w:rPr>
          <w:rFonts w:hint="eastAsia"/>
        </w:rPr>
        <w:t>діяльності</w:t>
      </w:r>
      <w:r>
        <w:t></w:t>
      </w:r>
      <w:r>
        <w:t></w:t>
      </w:r>
      <w:r>
        <w:t></w:t>
      </w:r>
      <w:r>
        <w:t></w:t>
      </w:r>
      <w:r>
        <w:t></w:t>
      </w:r>
      <w:r>
        <w:t></w:t>
      </w:r>
      <w:r>
        <w:t></w:t>
      </w:r>
    </w:p>
    <w:p w:rsidR="00A33E63" w:rsidRDefault="00A33E63" w:rsidP="00A33E63">
      <w:r>
        <w:t></w:t>
      </w:r>
      <w:r>
        <w:t></w:t>
      </w:r>
      <w:r>
        <w:t></w:t>
      </w:r>
      <w:r>
        <w:tab/>
      </w:r>
      <w:r>
        <w:rPr>
          <w:rFonts w:hint="eastAsia"/>
        </w:rPr>
        <w:t>Основні</w:t>
      </w:r>
      <w:r>
        <w:t></w:t>
      </w:r>
      <w:r>
        <w:rPr>
          <w:rFonts w:hint="eastAsia"/>
        </w:rPr>
        <w:t>вимоги</w:t>
      </w:r>
      <w:r>
        <w:t></w:t>
      </w:r>
      <w:r>
        <w:rPr>
          <w:rFonts w:hint="eastAsia"/>
        </w:rPr>
        <w:t>до</w:t>
      </w:r>
      <w:r>
        <w:t></w:t>
      </w:r>
      <w:r>
        <w:rPr>
          <w:rFonts w:hint="eastAsia"/>
        </w:rPr>
        <w:t>правової</w:t>
      </w:r>
      <w:r>
        <w:t></w:t>
      </w:r>
      <w:r>
        <w:rPr>
          <w:rFonts w:hint="eastAsia"/>
        </w:rPr>
        <w:t>діяльності</w:t>
      </w:r>
      <w:r>
        <w:t></w:t>
      </w:r>
      <w:r>
        <w:t></w:t>
      </w:r>
      <w:r>
        <w:rPr>
          <w:rFonts w:hint="eastAsia"/>
        </w:rPr>
        <w:t>які</w:t>
      </w:r>
      <w:r>
        <w:t></w:t>
      </w:r>
      <w:r>
        <w:rPr>
          <w:rFonts w:hint="eastAsia"/>
        </w:rPr>
        <w:t>відображають</w:t>
      </w:r>
      <w:r>
        <w:t></w:t>
      </w:r>
      <w:r>
        <w:rPr>
          <w:rFonts w:hint="eastAsia"/>
        </w:rPr>
        <w:t>семіотичний</w:t>
      </w:r>
      <w:r>
        <w:t></w:t>
      </w:r>
      <w:r>
        <w:rPr>
          <w:rFonts w:hint="eastAsia"/>
        </w:rPr>
        <w:t>ряд</w:t>
      </w:r>
      <w:r>
        <w:t></w:t>
      </w:r>
      <w:r>
        <w:rPr>
          <w:rFonts w:hint="eastAsia"/>
        </w:rPr>
        <w:t>знакових</w:t>
      </w:r>
      <w:r>
        <w:t></w:t>
      </w:r>
      <w:r>
        <w:rPr>
          <w:rFonts w:hint="eastAsia"/>
        </w:rPr>
        <w:t>характеристик</w:t>
      </w:r>
      <w:r>
        <w:t></w:t>
      </w:r>
      <w:r>
        <w:rPr>
          <w:rFonts w:hint="eastAsia"/>
        </w:rPr>
        <w:t>і</w:t>
      </w:r>
      <w:r>
        <w:t></w:t>
      </w:r>
      <w:r>
        <w:rPr>
          <w:rFonts w:hint="eastAsia"/>
        </w:rPr>
        <w:t>структурних</w:t>
      </w:r>
      <w:r>
        <w:t></w:t>
      </w:r>
      <w:r>
        <w:rPr>
          <w:rFonts w:hint="eastAsia"/>
        </w:rPr>
        <w:t>елементів</w:t>
      </w:r>
      <w:r>
        <w:t></w:t>
      </w:r>
      <w:r>
        <w:rPr>
          <w:rFonts w:hint="eastAsia"/>
        </w:rPr>
        <w:t>конструкції</w:t>
      </w:r>
      <w:r>
        <w:t></w:t>
      </w:r>
      <w:r>
        <w:rPr>
          <w:rFonts w:hint="eastAsia"/>
        </w:rPr>
        <w:t>ідеї</w:t>
      </w:r>
      <w:r>
        <w:t></w:t>
      </w:r>
      <w:r>
        <w:rPr>
          <w:rFonts w:hint="eastAsia"/>
        </w:rPr>
        <w:t>права</w:t>
      </w:r>
      <w:r>
        <w:t></w:t>
      </w:r>
      <w:r>
        <w:t></w:t>
      </w:r>
      <w:r>
        <w:t></w:t>
      </w:r>
      <w:r>
        <w:t></w:t>
      </w:r>
      <w:r>
        <w:t></w:t>
      </w:r>
      <w:r>
        <w:rPr>
          <w:rFonts w:hint="eastAsia"/>
        </w:rPr>
        <w:t>гуманізм</w:t>
      </w:r>
      <w:r>
        <w:t></w:t>
      </w:r>
    </w:p>
    <w:p w:rsidR="00D419BB" w:rsidRPr="00D419BB" w:rsidRDefault="00A33E63" w:rsidP="00A33E63">
      <w:r>
        <w:t></w:t>
      </w:r>
      <w:r>
        <w:t></w:t>
      </w:r>
      <w:r>
        <w:tab/>
      </w:r>
      <w:r>
        <w:rPr>
          <w:rFonts w:hint="eastAsia"/>
        </w:rPr>
        <w:t>справедливість</w:t>
      </w:r>
      <w:r>
        <w:t></w:t>
      </w:r>
      <w:r>
        <w:t></w:t>
      </w:r>
      <w:r>
        <w:t></w:t>
      </w:r>
      <w:r>
        <w:t></w:t>
      </w:r>
      <w:r>
        <w:t></w:t>
      </w:r>
      <w:r>
        <w:rPr>
          <w:rFonts w:hint="eastAsia"/>
        </w:rPr>
        <w:t>законність</w:t>
      </w:r>
      <w:r>
        <w:t></w:t>
      </w:r>
      <w:r>
        <w:t></w:t>
      </w:r>
      <w:r>
        <w:t></w:t>
      </w:r>
      <w:r>
        <w:t></w:t>
      </w:r>
      <w:r>
        <w:t></w:t>
      </w:r>
      <w:r>
        <w:rPr>
          <w:rFonts w:hint="eastAsia"/>
        </w:rPr>
        <w:t>обґрунтованість</w:t>
      </w:r>
      <w:r>
        <w:t></w:t>
      </w:r>
      <w:r>
        <w:t></w:t>
      </w:r>
      <w:r>
        <w:t></w:t>
      </w:r>
      <w:r>
        <w:t></w:t>
      </w:r>
      <w:r>
        <w:t></w:t>
      </w:r>
      <w:r>
        <w:rPr>
          <w:rFonts w:hint="eastAsia"/>
        </w:rPr>
        <w:t>доцільність</w:t>
      </w:r>
      <w:r>
        <w:t></w:t>
      </w:r>
      <w:r>
        <w:t></w:t>
      </w:r>
      <w:r>
        <w:rPr>
          <w:rFonts w:hint="eastAsia"/>
        </w:rPr>
        <w:t>Головні</w:t>
      </w:r>
      <w:r>
        <w:t></w:t>
      </w:r>
      <w:r>
        <w:rPr>
          <w:rFonts w:hint="eastAsia"/>
        </w:rPr>
        <w:t>напрями</w:t>
      </w:r>
      <w:r>
        <w:t></w:t>
      </w:r>
      <w:r>
        <w:rPr>
          <w:rFonts w:hint="eastAsia"/>
        </w:rPr>
        <w:t>вдосконалення</w:t>
      </w:r>
      <w:r>
        <w:t></w:t>
      </w:r>
      <w:r>
        <w:rPr>
          <w:rFonts w:hint="eastAsia"/>
        </w:rPr>
        <w:t>правової</w:t>
      </w:r>
      <w:r>
        <w:t></w:t>
      </w:r>
      <w:r>
        <w:rPr>
          <w:rFonts w:hint="eastAsia"/>
        </w:rPr>
        <w:t>діяльності</w:t>
      </w:r>
      <w:r>
        <w:t></w:t>
      </w:r>
      <w:r>
        <w:t></w:t>
      </w:r>
      <w:r>
        <w:rPr>
          <w:rFonts w:hint="eastAsia"/>
        </w:rPr>
        <w:t>визначені</w:t>
      </w:r>
      <w:r>
        <w:t></w:t>
      </w:r>
      <w:r>
        <w:rPr>
          <w:rFonts w:hint="eastAsia"/>
        </w:rPr>
        <w:t>в</w:t>
      </w:r>
      <w:r>
        <w:t></w:t>
      </w:r>
      <w:r>
        <w:rPr>
          <w:rFonts w:hint="eastAsia"/>
        </w:rPr>
        <w:t>роботі</w:t>
      </w:r>
      <w:r>
        <w:t></w:t>
      </w:r>
      <w:r>
        <w:t></w:t>
      </w:r>
      <w:r>
        <w:rPr>
          <w:rFonts w:hint="eastAsia"/>
        </w:rPr>
        <w:t>можуть</w:t>
      </w:r>
      <w:r>
        <w:t></w:t>
      </w:r>
      <w:r>
        <w:rPr>
          <w:rFonts w:hint="eastAsia"/>
        </w:rPr>
        <w:t>бути</w:t>
      </w:r>
      <w:r>
        <w:t></w:t>
      </w:r>
      <w:r>
        <w:rPr>
          <w:rFonts w:hint="eastAsia"/>
        </w:rPr>
        <w:t>згруповані</w:t>
      </w:r>
      <w:r>
        <w:t></w:t>
      </w:r>
      <w:r>
        <w:rPr>
          <w:rFonts w:hint="eastAsia"/>
        </w:rPr>
        <w:t>у</w:t>
      </w:r>
      <w:r>
        <w:t></w:t>
      </w:r>
      <w:r>
        <w:rPr>
          <w:rFonts w:hint="eastAsia"/>
        </w:rPr>
        <w:t>декілька</w:t>
      </w:r>
      <w:r>
        <w:t></w:t>
      </w:r>
      <w:r>
        <w:rPr>
          <w:rFonts w:hint="eastAsia"/>
        </w:rPr>
        <w:t>блоків</w:t>
      </w:r>
      <w:r>
        <w:t></w:t>
      </w:r>
      <w:r>
        <w:t></w:t>
      </w:r>
      <w:r>
        <w:t></w:t>
      </w:r>
      <w:r>
        <w:rPr>
          <w:rFonts w:hint="eastAsia"/>
        </w:rPr>
        <w:t>нормативно</w:t>
      </w:r>
      <w:r>
        <w:t></w:t>
      </w:r>
      <w:r>
        <w:rPr>
          <w:rFonts w:hint="eastAsia"/>
        </w:rPr>
        <w:t>правовий</w:t>
      </w:r>
      <w:r>
        <w:t></w:t>
      </w:r>
      <w:r>
        <w:t></w:t>
      </w:r>
      <w:r>
        <w:rPr>
          <w:rFonts w:hint="eastAsia"/>
        </w:rPr>
        <w:t>організаційний</w:t>
      </w:r>
      <w:r>
        <w:t></w:t>
      </w:r>
      <w:r>
        <w:t></w:t>
      </w:r>
      <w:r>
        <w:rPr>
          <w:rFonts w:hint="eastAsia"/>
        </w:rPr>
        <w:t>матеріально</w:t>
      </w:r>
      <w:r>
        <w:t></w:t>
      </w:r>
      <w:r>
        <w:t></w:t>
      </w:r>
      <w:r>
        <w:rPr>
          <w:rFonts w:hint="eastAsia"/>
        </w:rPr>
        <w:t>технічний</w:t>
      </w:r>
      <w:r>
        <w:t></w:t>
      </w:r>
      <w:r>
        <w:rPr>
          <w:rFonts w:hint="eastAsia"/>
        </w:rPr>
        <w:t>та</w:t>
      </w:r>
      <w:r>
        <w:t></w:t>
      </w:r>
      <w:r>
        <w:rPr>
          <w:rFonts w:hint="eastAsia"/>
        </w:rPr>
        <w:t>просвітницький</w:t>
      </w:r>
      <w:r>
        <w:t></w:t>
      </w:r>
      <w:r>
        <w:t></w:t>
      </w:r>
      <w:r>
        <w:rPr>
          <w:rFonts w:hint="eastAsia"/>
        </w:rPr>
        <w:t>Визнання</w:t>
      </w:r>
      <w:r>
        <w:t></w:t>
      </w:r>
      <w:r>
        <w:rPr>
          <w:rFonts w:hint="eastAsia"/>
        </w:rPr>
        <w:t>правової</w:t>
      </w:r>
      <w:r>
        <w:t></w:t>
      </w:r>
      <w:r>
        <w:rPr>
          <w:rFonts w:hint="eastAsia"/>
        </w:rPr>
        <w:t>реальності</w:t>
      </w:r>
      <w:r>
        <w:t></w:t>
      </w:r>
      <w:r>
        <w:rPr>
          <w:rFonts w:hint="eastAsia"/>
        </w:rPr>
        <w:t>знаковою</w:t>
      </w:r>
      <w:r>
        <w:t></w:t>
      </w:r>
      <w:r>
        <w:rPr>
          <w:rFonts w:hint="eastAsia"/>
        </w:rPr>
        <w:t>системою</w:t>
      </w:r>
      <w:r>
        <w:t></w:t>
      </w:r>
      <w:r>
        <w:t></w:t>
      </w:r>
      <w:r>
        <w:rPr>
          <w:rFonts w:hint="eastAsia"/>
        </w:rPr>
        <w:t>а</w:t>
      </w:r>
      <w:r>
        <w:t></w:t>
      </w:r>
      <w:r>
        <w:rPr>
          <w:rFonts w:hint="eastAsia"/>
        </w:rPr>
        <w:t>будь</w:t>
      </w:r>
      <w:r>
        <w:t></w:t>
      </w:r>
      <w:r>
        <w:rPr>
          <w:rFonts w:hint="eastAsia"/>
        </w:rPr>
        <w:t>якого</w:t>
      </w:r>
      <w:r>
        <w:t></w:t>
      </w:r>
      <w:r>
        <w:rPr>
          <w:rFonts w:hint="eastAsia"/>
        </w:rPr>
        <w:t>правового</w:t>
      </w:r>
      <w:r>
        <w:t></w:t>
      </w:r>
      <w:r>
        <w:rPr>
          <w:rFonts w:hint="eastAsia"/>
        </w:rPr>
        <w:t>феномену</w:t>
      </w:r>
      <w:r>
        <w:t></w:t>
      </w:r>
      <w:r>
        <w:t></w:t>
      </w:r>
      <w:r>
        <w:t></w:t>
      </w:r>
      <w:r>
        <w:rPr>
          <w:rFonts w:hint="eastAsia"/>
        </w:rPr>
        <w:t>семіотичним</w:t>
      </w:r>
      <w:r>
        <w:t></w:t>
      </w:r>
      <w:r>
        <w:rPr>
          <w:rFonts w:hint="eastAsia"/>
        </w:rPr>
        <w:t>об’єктом</w:t>
      </w:r>
      <w:r>
        <w:t></w:t>
      </w:r>
      <w:r>
        <w:t></w:t>
      </w:r>
      <w:r>
        <w:rPr>
          <w:rFonts w:hint="eastAsia"/>
        </w:rPr>
        <w:t>відкриває</w:t>
      </w:r>
      <w:r>
        <w:t></w:t>
      </w:r>
      <w:r>
        <w:rPr>
          <w:rFonts w:hint="eastAsia"/>
        </w:rPr>
        <w:t>широкі</w:t>
      </w:r>
      <w:r>
        <w:t></w:t>
      </w:r>
      <w:r>
        <w:rPr>
          <w:rFonts w:hint="eastAsia"/>
        </w:rPr>
        <w:t>можливості</w:t>
      </w:r>
      <w:r>
        <w:t></w:t>
      </w:r>
      <w:r>
        <w:rPr>
          <w:rFonts w:hint="eastAsia"/>
        </w:rPr>
        <w:t>та</w:t>
      </w:r>
      <w:r>
        <w:t></w:t>
      </w:r>
      <w:r>
        <w:rPr>
          <w:rFonts w:hint="eastAsia"/>
        </w:rPr>
        <w:t>перспективи</w:t>
      </w:r>
      <w:r>
        <w:t></w:t>
      </w:r>
      <w:r>
        <w:rPr>
          <w:rFonts w:hint="eastAsia"/>
        </w:rPr>
        <w:t>для</w:t>
      </w:r>
      <w:r>
        <w:t></w:t>
      </w:r>
      <w:r>
        <w:rPr>
          <w:rFonts w:hint="eastAsia"/>
        </w:rPr>
        <w:t>семіотико</w:t>
      </w:r>
      <w:r>
        <w:t></w:t>
      </w:r>
      <w:r>
        <w:rPr>
          <w:rFonts w:hint="eastAsia"/>
        </w:rPr>
        <w:t>правового</w:t>
      </w:r>
      <w:r>
        <w:t></w:t>
      </w:r>
      <w:r>
        <w:rPr>
          <w:rFonts w:hint="eastAsia"/>
        </w:rPr>
        <w:t>аналізу</w:t>
      </w:r>
      <w:r>
        <w:t></w:t>
      </w:r>
      <w:r>
        <w:rPr>
          <w:rFonts w:hint="eastAsia"/>
        </w:rPr>
        <w:t>цих</w:t>
      </w:r>
      <w:r>
        <w:t></w:t>
      </w:r>
      <w:r>
        <w:rPr>
          <w:rFonts w:hint="eastAsia"/>
        </w:rPr>
        <w:t>об’єктів</w:t>
      </w:r>
      <w:r>
        <w:t></w:t>
      </w:r>
      <w:r>
        <w:rPr>
          <w:rFonts w:hint="eastAsia"/>
        </w:rPr>
        <w:t>з</w:t>
      </w:r>
      <w:r>
        <w:t></w:t>
      </w:r>
      <w:r>
        <w:rPr>
          <w:rFonts w:hint="eastAsia"/>
        </w:rPr>
        <w:t>метою</w:t>
      </w:r>
      <w:r>
        <w:t></w:t>
      </w:r>
      <w:r>
        <w:rPr>
          <w:rFonts w:hint="eastAsia"/>
        </w:rPr>
        <w:t>подолання</w:t>
      </w:r>
      <w:r>
        <w:t></w:t>
      </w:r>
      <w:r>
        <w:rPr>
          <w:rFonts w:hint="eastAsia"/>
        </w:rPr>
        <w:t>неузгодженостей</w:t>
      </w:r>
      <w:r>
        <w:t></w:t>
      </w:r>
      <w:r>
        <w:rPr>
          <w:rFonts w:hint="eastAsia"/>
        </w:rPr>
        <w:t>у</w:t>
      </w:r>
      <w:r>
        <w:t></w:t>
      </w:r>
      <w:r>
        <w:rPr>
          <w:rFonts w:hint="eastAsia"/>
        </w:rPr>
        <w:t>правовій</w:t>
      </w:r>
      <w:r>
        <w:t></w:t>
      </w:r>
      <w:r>
        <w:rPr>
          <w:rFonts w:hint="eastAsia"/>
        </w:rPr>
        <w:t>сфері</w:t>
      </w:r>
      <w:r>
        <w:t></w:t>
      </w:r>
      <w:r>
        <w:t></w:t>
      </w:r>
      <w:r>
        <w:rPr>
          <w:rFonts w:hint="eastAsia"/>
        </w:rPr>
        <w:t>а</w:t>
      </w:r>
      <w:r>
        <w:t></w:t>
      </w:r>
      <w:r>
        <w:rPr>
          <w:rFonts w:hint="eastAsia"/>
        </w:rPr>
        <w:t>також</w:t>
      </w:r>
      <w:r>
        <w:t></w:t>
      </w:r>
      <w:r>
        <w:rPr>
          <w:rFonts w:hint="eastAsia"/>
        </w:rPr>
        <w:t>дозволяє</w:t>
      </w:r>
      <w:r>
        <w:t></w:t>
      </w:r>
      <w:r>
        <w:rPr>
          <w:rFonts w:hint="eastAsia"/>
        </w:rPr>
        <w:t>більш</w:t>
      </w:r>
      <w:r>
        <w:t></w:t>
      </w:r>
      <w:r>
        <w:rPr>
          <w:rFonts w:hint="eastAsia"/>
        </w:rPr>
        <w:t>ефективно</w:t>
      </w:r>
      <w:r>
        <w:t></w:t>
      </w:r>
      <w:r>
        <w:rPr>
          <w:rFonts w:hint="eastAsia"/>
        </w:rPr>
        <w:t>визначати</w:t>
      </w:r>
      <w:r>
        <w:t></w:t>
      </w:r>
      <w:r>
        <w:rPr>
          <w:rFonts w:hint="eastAsia"/>
        </w:rPr>
        <w:t>способи</w:t>
      </w:r>
      <w:r>
        <w:t></w:t>
      </w:r>
      <w:r>
        <w:rPr>
          <w:rFonts w:hint="eastAsia"/>
        </w:rPr>
        <w:t>та</w:t>
      </w:r>
      <w:r>
        <w:t></w:t>
      </w:r>
      <w:r>
        <w:rPr>
          <w:rFonts w:hint="eastAsia"/>
        </w:rPr>
        <w:t>засоби</w:t>
      </w:r>
      <w:r>
        <w:t></w:t>
      </w:r>
      <w:r>
        <w:rPr>
          <w:rFonts w:hint="eastAsia"/>
        </w:rPr>
        <w:t>оптимізації</w:t>
      </w:r>
      <w:r>
        <w:t></w:t>
      </w:r>
      <w:r>
        <w:rPr>
          <w:rFonts w:hint="eastAsia"/>
        </w:rPr>
        <w:t>правових</w:t>
      </w:r>
      <w:r>
        <w:t></w:t>
      </w:r>
      <w:r>
        <w:rPr>
          <w:rFonts w:hint="eastAsia"/>
        </w:rPr>
        <w:t>процедур</w:t>
      </w:r>
      <w:r>
        <w:t></w:t>
      </w:r>
      <w:r>
        <w:t></w:t>
      </w:r>
      <w:r>
        <w:t></w:t>
      </w:r>
      <w:r>
        <w:t></w:t>
      </w:r>
      <w:r>
        <w:t></w:t>
      </w:r>
      <w:r>
        <w:t></w:t>
      </w:r>
      <w:r>
        <w:t></w:t>
      </w:r>
      <w:bookmarkStart w:id="0" w:name="_GoBack"/>
      <w:bookmarkEnd w:id="0"/>
    </w:p>
    <w:sectPr w:rsidR="00D419BB" w:rsidRPr="00D419B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4AE" w:rsidRDefault="003044AE">
      <w:pPr>
        <w:spacing w:after="0" w:line="240" w:lineRule="auto"/>
      </w:pPr>
      <w:r>
        <w:separator/>
      </w:r>
    </w:p>
  </w:endnote>
  <w:endnote w:type="continuationSeparator" w:id="0">
    <w:p w:rsidR="003044AE" w:rsidRDefault="0030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4AE" w:rsidRDefault="003044AE"/>
    <w:p w:rsidR="003044AE" w:rsidRDefault="003044AE"/>
    <w:p w:rsidR="003044AE" w:rsidRDefault="003044AE"/>
    <w:p w:rsidR="003044AE" w:rsidRDefault="003044AE"/>
    <w:p w:rsidR="003044AE" w:rsidRDefault="003044AE"/>
    <w:p w:rsidR="003044AE" w:rsidRDefault="003044AE"/>
    <w:p w:rsidR="003044AE" w:rsidRDefault="003044A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AE" w:rsidRDefault="003044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044AE" w:rsidRDefault="003044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044AE" w:rsidRDefault="003044AE"/>
    <w:p w:rsidR="003044AE" w:rsidRDefault="003044AE"/>
    <w:p w:rsidR="003044AE" w:rsidRDefault="003044A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AE" w:rsidRDefault="003044AE"/>
                          <w:p w:rsidR="003044AE" w:rsidRDefault="003044A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044AE" w:rsidRDefault="003044AE"/>
                    <w:p w:rsidR="003044AE" w:rsidRDefault="003044A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044AE" w:rsidRDefault="003044AE"/>
    <w:p w:rsidR="003044AE" w:rsidRDefault="003044AE">
      <w:pPr>
        <w:rPr>
          <w:sz w:val="2"/>
          <w:szCs w:val="2"/>
        </w:rPr>
      </w:pPr>
    </w:p>
    <w:p w:rsidR="003044AE" w:rsidRDefault="003044AE"/>
    <w:p w:rsidR="003044AE" w:rsidRDefault="003044AE">
      <w:pPr>
        <w:spacing w:after="0" w:line="240" w:lineRule="auto"/>
      </w:pPr>
    </w:p>
  </w:footnote>
  <w:footnote w:type="continuationSeparator" w:id="0">
    <w:p w:rsidR="003044AE" w:rsidRDefault="00304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AE"/>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AFECA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F3706-8344-44A7-92B1-DE7E99F4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13265</TotalTime>
  <Pages>14</Pages>
  <Words>4329</Words>
  <Characters>24681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352</cp:revision>
  <cp:lastPrinted>2009-02-06T05:36:00Z</cp:lastPrinted>
  <dcterms:created xsi:type="dcterms:W3CDTF">2023-09-07T12:38:00Z</dcterms:created>
  <dcterms:modified xsi:type="dcterms:W3CDTF">2023-11-08T14:35:00Z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