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0D38" w14:textId="14E292EF" w:rsidR="00E0710D" w:rsidRDefault="00AB35F3" w:rsidP="00AB35F3">
      <w:pPr>
        <w:rPr>
          <w:rFonts w:ascii="Times New Roman" w:eastAsia="Arial Unicode MS" w:hAnsi="Times New Roman" w:cs="Times New Roman"/>
          <w:b/>
          <w:bCs/>
          <w:color w:val="000000"/>
          <w:kern w:val="0"/>
          <w:sz w:val="28"/>
          <w:szCs w:val="28"/>
          <w:lang w:eastAsia="ru-RU" w:bidi="uk-UA"/>
        </w:rPr>
      </w:pPr>
      <w:r w:rsidRPr="00AB35F3">
        <w:rPr>
          <w:rFonts w:ascii="Times New Roman" w:eastAsia="Arial Unicode MS" w:hAnsi="Times New Roman" w:cs="Times New Roman" w:hint="eastAsia"/>
          <w:b/>
          <w:bCs/>
          <w:color w:val="000000"/>
          <w:kern w:val="0"/>
          <w:sz w:val="28"/>
          <w:szCs w:val="28"/>
          <w:lang w:eastAsia="ru-RU" w:bidi="uk-UA"/>
        </w:rPr>
        <w:t>Ал</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Али</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Маджид</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Абдулхамид</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Абдулхай</w:t>
      </w:r>
      <w:r>
        <w:rPr>
          <w:rFonts w:ascii="Times New Roman" w:eastAsia="Arial Unicode MS" w:hAnsi="Times New Roman" w:cs="Times New Roman" w:hint="eastAsia"/>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Способы</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повышения</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энергоэффективности</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электротехнической</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системы</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установок</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погружных</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центробежных</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насосов</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на</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этапе</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добычи</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нефти</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на</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месторождении</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Румайла</w:t>
      </w:r>
      <w:r w:rsidRPr="00AB35F3">
        <w:rPr>
          <w:rFonts w:ascii="Times New Roman" w:eastAsia="Arial Unicode MS" w:hAnsi="Times New Roman" w:cs="Times New Roman"/>
          <w:b/>
          <w:bCs/>
          <w:color w:val="000000"/>
          <w:kern w:val="0"/>
          <w:sz w:val="28"/>
          <w:szCs w:val="28"/>
          <w:lang w:eastAsia="ru-RU" w:bidi="uk-UA"/>
        </w:rPr>
        <w:t xml:space="preserve"> (</w:t>
      </w:r>
      <w:r w:rsidRPr="00AB35F3">
        <w:rPr>
          <w:rFonts w:ascii="Times New Roman" w:eastAsia="Arial Unicode MS" w:hAnsi="Times New Roman" w:cs="Times New Roman" w:hint="eastAsia"/>
          <w:b/>
          <w:bCs/>
          <w:color w:val="000000"/>
          <w:kern w:val="0"/>
          <w:sz w:val="28"/>
          <w:szCs w:val="28"/>
          <w:lang w:eastAsia="ru-RU" w:bidi="uk-UA"/>
        </w:rPr>
        <w:t>Ирак</w:t>
      </w:r>
    </w:p>
    <w:p w14:paraId="2EDE1290" w14:textId="77777777" w:rsidR="00AB35F3" w:rsidRDefault="00AB35F3" w:rsidP="00AB35F3">
      <w:r>
        <w:rPr>
          <w:rFonts w:hint="eastAsia"/>
        </w:rPr>
        <w:t>ОГЛАВЛЕНИЕ</w:t>
      </w:r>
      <w:r>
        <w:t xml:space="preserve"> </w:t>
      </w:r>
      <w:r>
        <w:rPr>
          <w:rFonts w:hint="eastAsia"/>
        </w:rPr>
        <w:t>ДИССЕРТАЦИИ</w:t>
      </w:r>
    </w:p>
    <w:p w14:paraId="187AF396" w14:textId="77777777" w:rsidR="00AB35F3" w:rsidRDefault="00AB35F3" w:rsidP="00AB35F3">
      <w:r>
        <w:rPr>
          <w:rFonts w:hint="eastAsia"/>
        </w:rPr>
        <w:t>кандидат</w:t>
      </w:r>
      <w:r>
        <w:t xml:space="preserve"> </w:t>
      </w:r>
      <w:r>
        <w:rPr>
          <w:rFonts w:hint="eastAsia"/>
        </w:rPr>
        <w:t>наук</w:t>
      </w:r>
      <w:r>
        <w:t xml:space="preserve"> </w:t>
      </w:r>
      <w:r>
        <w:rPr>
          <w:rFonts w:hint="eastAsia"/>
        </w:rPr>
        <w:t>Ал</w:t>
      </w:r>
      <w:r>
        <w:t xml:space="preserve"> </w:t>
      </w:r>
      <w:r>
        <w:rPr>
          <w:rFonts w:hint="eastAsia"/>
        </w:rPr>
        <w:t>Али</w:t>
      </w:r>
      <w:r>
        <w:t xml:space="preserve"> </w:t>
      </w:r>
      <w:r>
        <w:rPr>
          <w:rFonts w:hint="eastAsia"/>
        </w:rPr>
        <w:t>Маджид</w:t>
      </w:r>
      <w:r>
        <w:t xml:space="preserve"> </w:t>
      </w:r>
      <w:r>
        <w:rPr>
          <w:rFonts w:hint="eastAsia"/>
        </w:rPr>
        <w:t>Абдулхамид</w:t>
      </w:r>
      <w:r>
        <w:t xml:space="preserve"> </w:t>
      </w:r>
      <w:r>
        <w:rPr>
          <w:rFonts w:hint="eastAsia"/>
        </w:rPr>
        <w:t>Абдулхай</w:t>
      </w:r>
    </w:p>
    <w:p w14:paraId="3FDF80BB" w14:textId="77777777" w:rsidR="00AB35F3" w:rsidRDefault="00AB35F3" w:rsidP="00AB35F3">
      <w:r>
        <w:rPr>
          <w:rFonts w:hint="eastAsia"/>
        </w:rPr>
        <w:t>ВВЕДЕНИЕ</w:t>
      </w:r>
    </w:p>
    <w:p w14:paraId="7C5A6B75" w14:textId="77777777" w:rsidR="00AB35F3" w:rsidRDefault="00AB35F3" w:rsidP="00AB35F3"/>
    <w:p w14:paraId="33D96C6E" w14:textId="77777777" w:rsidR="00AB35F3" w:rsidRDefault="00AB35F3" w:rsidP="00AB35F3">
      <w:r>
        <w:rPr>
          <w:rFonts w:hint="eastAsia"/>
        </w:rPr>
        <w:t>Глава</w:t>
      </w:r>
      <w:r>
        <w:t xml:space="preserve"> 1. </w:t>
      </w:r>
      <w:r>
        <w:rPr>
          <w:rFonts w:hint="eastAsia"/>
        </w:rPr>
        <w:t>ПРОБЛЕМЫ</w:t>
      </w:r>
      <w:r>
        <w:t xml:space="preserve"> </w:t>
      </w:r>
      <w:r>
        <w:rPr>
          <w:rFonts w:hint="eastAsia"/>
        </w:rPr>
        <w:t>ПОВЫШЕНИЯ</w:t>
      </w:r>
      <w:r>
        <w:t xml:space="preserve"> </w:t>
      </w:r>
      <w:r>
        <w:rPr>
          <w:rFonts w:hint="eastAsia"/>
        </w:rPr>
        <w:t>ЭНЕРГОЭФФЕКТИВНОСТИ</w:t>
      </w:r>
      <w:r>
        <w:t xml:space="preserve"> </w:t>
      </w:r>
      <w:r>
        <w:rPr>
          <w:rFonts w:hint="eastAsia"/>
        </w:rPr>
        <w:t>СИСТЕМЫ</w:t>
      </w:r>
      <w:r>
        <w:t xml:space="preserve"> </w:t>
      </w:r>
      <w:r>
        <w:rPr>
          <w:rFonts w:hint="eastAsia"/>
        </w:rPr>
        <w:t>ЭЛЕКТРОСНАБЖЕНИЯ</w:t>
      </w:r>
      <w:r>
        <w:t xml:space="preserve"> </w:t>
      </w:r>
      <w:r>
        <w:rPr>
          <w:rFonts w:hint="eastAsia"/>
        </w:rPr>
        <w:t>НЕФТЕДОБЫВАЮЩЕГО</w:t>
      </w:r>
      <w:r>
        <w:t xml:space="preserve"> </w:t>
      </w:r>
      <w:r>
        <w:rPr>
          <w:rFonts w:hint="eastAsia"/>
        </w:rPr>
        <w:t>КОМПЛЕКСА</w:t>
      </w:r>
      <w:r>
        <w:t xml:space="preserve"> </w:t>
      </w:r>
      <w:r>
        <w:rPr>
          <w:rFonts w:hint="eastAsia"/>
        </w:rPr>
        <w:t>МЕСТОРОЖДЕНИЯ</w:t>
      </w:r>
      <w:r>
        <w:t xml:space="preserve"> </w:t>
      </w:r>
      <w:r>
        <w:rPr>
          <w:rFonts w:hint="eastAsia"/>
        </w:rPr>
        <w:t>РУМАЙЛА</w:t>
      </w:r>
      <w:r>
        <w:t xml:space="preserve"> (</w:t>
      </w:r>
      <w:r>
        <w:rPr>
          <w:rFonts w:hint="eastAsia"/>
        </w:rPr>
        <w:t>ИРАК</w:t>
      </w:r>
      <w:r>
        <w:t>)</w:t>
      </w:r>
    </w:p>
    <w:p w14:paraId="3721746E" w14:textId="77777777" w:rsidR="00AB35F3" w:rsidRDefault="00AB35F3" w:rsidP="00AB35F3"/>
    <w:p w14:paraId="197C69D8" w14:textId="77777777" w:rsidR="00AB35F3" w:rsidRDefault="00AB35F3" w:rsidP="00AB35F3">
      <w:r>
        <w:t xml:space="preserve">1.1. </w:t>
      </w:r>
      <w:r>
        <w:rPr>
          <w:rFonts w:hint="eastAsia"/>
        </w:rPr>
        <w:t>Описание</w:t>
      </w:r>
      <w:r>
        <w:t xml:space="preserve"> </w:t>
      </w:r>
      <w:r>
        <w:rPr>
          <w:rFonts w:hint="eastAsia"/>
        </w:rPr>
        <w:t>месторождения</w:t>
      </w:r>
      <w:r>
        <w:t xml:space="preserve"> </w:t>
      </w:r>
      <w:r>
        <w:rPr>
          <w:rFonts w:hint="eastAsia"/>
        </w:rPr>
        <w:t>Румайла</w:t>
      </w:r>
      <w:r>
        <w:t xml:space="preserve"> </w:t>
      </w:r>
      <w:r>
        <w:rPr>
          <w:rFonts w:hint="eastAsia"/>
        </w:rPr>
        <w:t>и</w:t>
      </w:r>
      <w:r>
        <w:t xml:space="preserve"> </w:t>
      </w:r>
      <w:r>
        <w:rPr>
          <w:rFonts w:hint="eastAsia"/>
        </w:rPr>
        <w:t>его</w:t>
      </w:r>
      <w:r>
        <w:t xml:space="preserve"> </w:t>
      </w:r>
      <w:r>
        <w:rPr>
          <w:rFonts w:hint="eastAsia"/>
        </w:rPr>
        <w:t>нефтедобывающего</w:t>
      </w:r>
      <w:r>
        <w:t xml:space="preserve"> </w:t>
      </w:r>
      <w:r>
        <w:rPr>
          <w:rFonts w:hint="eastAsia"/>
        </w:rPr>
        <w:t>комплекса</w:t>
      </w:r>
    </w:p>
    <w:p w14:paraId="54F53AB1" w14:textId="77777777" w:rsidR="00AB35F3" w:rsidRDefault="00AB35F3" w:rsidP="00AB35F3"/>
    <w:p w14:paraId="5ED96D1E" w14:textId="77777777" w:rsidR="00AB35F3" w:rsidRDefault="00AB35F3" w:rsidP="00AB35F3">
      <w:r>
        <w:t xml:space="preserve">1.2. </w:t>
      </w:r>
      <w:r>
        <w:rPr>
          <w:rFonts w:hint="eastAsia"/>
        </w:rPr>
        <w:t>Анализ</w:t>
      </w:r>
      <w:r>
        <w:t xml:space="preserve"> </w:t>
      </w:r>
      <w:r>
        <w:rPr>
          <w:rFonts w:hint="eastAsia"/>
        </w:rPr>
        <w:t>структуры</w:t>
      </w:r>
      <w:r>
        <w:t xml:space="preserve"> </w:t>
      </w:r>
      <w:r>
        <w:rPr>
          <w:rFonts w:hint="eastAsia"/>
        </w:rPr>
        <w:t>и</w:t>
      </w:r>
      <w:r>
        <w:t xml:space="preserve"> </w:t>
      </w:r>
      <w:r>
        <w:rPr>
          <w:rFonts w:hint="eastAsia"/>
        </w:rPr>
        <w:t>энергетических</w:t>
      </w:r>
      <w:r>
        <w:t xml:space="preserve"> </w:t>
      </w:r>
      <w:r>
        <w:rPr>
          <w:rFonts w:hint="eastAsia"/>
        </w:rPr>
        <w:t>характеристик</w:t>
      </w:r>
      <w:r>
        <w:t xml:space="preserve"> </w:t>
      </w:r>
      <w:r>
        <w:rPr>
          <w:rFonts w:hint="eastAsia"/>
        </w:rPr>
        <w:t>электротехнической</w:t>
      </w:r>
      <w:r>
        <w:t xml:space="preserve"> </w:t>
      </w:r>
      <w:r>
        <w:rPr>
          <w:rFonts w:hint="eastAsia"/>
        </w:rPr>
        <w:t>системы</w:t>
      </w:r>
      <w:r>
        <w:t xml:space="preserve"> </w:t>
      </w:r>
      <w:r>
        <w:rPr>
          <w:rFonts w:hint="eastAsia"/>
        </w:rPr>
        <w:t>погружных</w:t>
      </w:r>
      <w:r>
        <w:t xml:space="preserve"> </w:t>
      </w:r>
      <w:r>
        <w:rPr>
          <w:rFonts w:hint="eastAsia"/>
        </w:rPr>
        <w:t>центробежных</w:t>
      </w:r>
      <w:r>
        <w:t xml:space="preserve"> </w:t>
      </w:r>
      <w:r>
        <w:rPr>
          <w:rFonts w:hint="eastAsia"/>
        </w:rPr>
        <w:t>насосов</w:t>
      </w:r>
      <w:r>
        <w:t xml:space="preserve"> </w:t>
      </w:r>
      <w:r>
        <w:rPr>
          <w:rFonts w:hint="eastAsia"/>
        </w:rPr>
        <w:t>комплексов</w:t>
      </w:r>
    </w:p>
    <w:p w14:paraId="563C096A" w14:textId="77777777" w:rsidR="00AB35F3" w:rsidRDefault="00AB35F3" w:rsidP="00AB35F3"/>
    <w:p w14:paraId="58420877" w14:textId="77777777" w:rsidR="00AB35F3" w:rsidRDefault="00AB35F3" w:rsidP="00AB35F3">
      <w:r>
        <w:t xml:space="preserve">1.2.1. </w:t>
      </w:r>
      <w:r>
        <w:rPr>
          <w:rFonts w:hint="eastAsia"/>
        </w:rPr>
        <w:t>Централизованная</w:t>
      </w:r>
      <w:r>
        <w:t xml:space="preserve"> </w:t>
      </w:r>
      <w:r>
        <w:rPr>
          <w:rFonts w:hint="eastAsia"/>
        </w:rPr>
        <w:t>система</w:t>
      </w:r>
      <w:r>
        <w:t xml:space="preserve"> </w:t>
      </w:r>
      <w:r>
        <w:rPr>
          <w:rFonts w:hint="eastAsia"/>
        </w:rPr>
        <w:t>электроснабжения</w:t>
      </w:r>
      <w:r>
        <w:t xml:space="preserve"> </w:t>
      </w:r>
      <w:r>
        <w:rPr>
          <w:rFonts w:hint="eastAsia"/>
        </w:rPr>
        <w:t>потребителей</w:t>
      </w:r>
      <w:r>
        <w:t xml:space="preserve"> </w:t>
      </w:r>
      <w:r>
        <w:rPr>
          <w:rFonts w:hint="eastAsia"/>
        </w:rPr>
        <w:t>нефтедобывающего</w:t>
      </w:r>
      <w:r>
        <w:t xml:space="preserve"> </w:t>
      </w:r>
      <w:r>
        <w:rPr>
          <w:rFonts w:hint="eastAsia"/>
        </w:rPr>
        <w:t>комплекса</w:t>
      </w:r>
      <w:r>
        <w:t xml:space="preserve"> </w:t>
      </w:r>
      <w:r>
        <w:rPr>
          <w:rFonts w:hint="eastAsia"/>
        </w:rPr>
        <w:t>Румайла</w:t>
      </w:r>
    </w:p>
    <w:p w14:paraId="784B98B7" w14:textId="77777777" w:rsidR="00AB35F3" w:rsidRDefault="00AB35F3" w:rsidP="00AB35F3"/>
    <w:p w14:paraId="072E9C5F" w14:textId="77777777" w:rsidR="00AB35F3" w:rsidRDefault="00AB35F3" w:rsidP="00AB35F3">
      <w:r>
        <w:t xml:space="preserve">1.2.2. </w:t>
      </w:r>
      <w:r>
        <w:rPr>
          <w:rFonts w:hint="eastAsia"/>
        </w:rPr>
        <w:t>Распределенная</w:t>
      </w:r>
      <w:r>
        <w:t xml:space="preserve"> </w:t>
      </w:r>
      <w:r>
        <w:rPr>
          <w:rFonts w:hint="eastAsia"/>
        </w:rPr>
        <w:t>система</w:t>
      </w:r>
      <w:r>
        <w:t xml:space="preserve"> </w:t>
      </w:r>
      <w:r>
        <w:rPr>
          <w:rFonts w:hint="eastAsia"/>
        </w:rPr>
        <w:t>электроснабжения</w:t>
      </w:r>
      <w:r>
        <w:t xml:space="preserve"> </w:t>
      </w:r>
      <w:r>
        <w:rPr>
          <w:rFonts w:hint="eastAsia"/>
        </w:rPr>
        <w:t>потребителей</w:t>
      </w:r>
      <w:r>
        <w:t xml:space="preserve"> </w:t>
      </w:r>
      <w:r>
        <w:rPr>
          <w:rFonts w:hint="eastAsia"/>
        </w:rPr>
        <w:t>на</w:t>
      </w:r>
      <w:r>
        <w:t xml:space="preserve"> </w:t>
      </w:r>
      <w:r>
        <w:rPr>
          <w:rFonts w:hint="eastAsia"/>
        </w:rPr>
        <w:t>месторождении</w:t>
      </w:r>
      <w:r>
        <w:t xml:space="preserve"> </w:t>
      </w:r>
      <w:r>
        <w:rPr>
          <w:rFonts w:hint="eastAsia"/>
        </w:rPr>
        <w:t>Румайла</w:t>
      </w:r>
    </w:p>
    <w:p w14:paraId="22318D9A" w14:textId="77777777" w:rsidR="00AB35F3" w:rsidRDefault="00AB35F3" w:rsidP="00AB35F3"/>
    <w:p w14:paraId="62122369" w14:textId="77777777" w:rsidR="00AB35F3" w:rsidRDefault="00AB35F3" w:rsidP="00AB35F3">
      <w:r>
        <w:t xml:space="preserve">1.3. </w:t>
      </w:r>
      <w:r>
        <w:rPr>
          <w:rFonts w:hint="eastAsia"/>
        </w:rPr>
        <w:t>Обоснование</w:t>
      </w:r>
      <w:r>
        <w:t xml:space="preserve"> </w:t>
      </w:r>
      <w:r>
        <w:rPr>
          <w:rFonts w:hint="eastAsia"/>
        </w:rPr>
        <w:t>необходимости</w:t>
      </w:r>
      <w:r>
        <w:t xml:space="preserve"> </w:t>
      </w:r>
      <w:r>
        <w:rPr>
          <w:rFonts w:hint="eastAsia"/>
        </w:rPr>
        <w:t>разработки</w:t>
      </w:r>
      <w:r>
        <w:t xml:space="preserve"> </w:t>
      </w:r>
      <w:r>
        <w:rPr>
          <w:rFonts w:hint="eastAsia"/>
        </w:rPr>
        <w:t>энергосберегающих</w:t>
      </w:r>
      <w:r>
        <w:t xml:space="preserve"> </w:t>
      </w:r>
      <w:r>
        <w:rPr>
          <w:rFonts w:hint="eastAsia"/>
        </w:rPr>
        <w:t>мероприятий</w:t>
      </w:r>
      <w:r>
        <w:t xml:space="preserve"> </w:t>
      </w:r>
      <w:r>
        <w:rPr>
          <w:rFonts w:hint="eastAsia"/>
        </w:rPr>
        <w:t>для</w:t>
      </w:r>
      <w:r>
        <w:t xml:space="preserve"> </w:t>
      </w:r>
      <w:r>
        <w:rPr>
          <w:rFonts w:hint="eastAsia"/>
        </w:rPr>
        <w:t>централизованной</w:t>
      </w:r>
      <w:r>
        <w:t xml:space="preserve"> </w:t>
      </w:r>
      <w:r>
        <w:rPr>
          <w:rFonts w:hint="eastAsia"/>
        </w:rPr>
        <w:t>и</w:t>
      </w:r>
      <w:r>
        <w:t xml:space="preserve"> </w:t>
      </w:r>
      <w:r>
        <w:rPr>
          <w:rFonts w:hint="eastAsia"/>
        </w:rPr>
        <w:t>распределенной</w:t>
      </w:r>
      <w:r>
        <w:t xml:space="preserve"> </w:t>
      </w:r>
      <w:r>
        <w:rPr>
          <w:rFonts w:hint="eastAsia"/>
        </w:rPr>
        <w:t>систем</w:t>
      </w:r>
      <w:r>
        <w:t xml:space="preserve"> </w:t>
      </w:r>
      <w:r>
        <w:rPr>
          <w:rFonts w:hint="eastAsia"/>
        </w:rPr>
        <w:t>электроснабжения</w:t>
      </w:r>
    </w:p>
    <w:p w14:paraId="6CE56482" w14:textId="77777777" w:rsidR="00AB35F3" w:rsidRDefault="00AB35F3" w:rsidP="00AB35F3"/>
    <w:p w14:paraId="374DC89C" w14:textId="77777777" w:rsidR="00AB35F3" w:rsidRDefault="00AB35F3" w:rsidP="00AB35F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E15EC67" w14:textId="77777777" w:rsidR="00AB35F3" w:rsidRDefault="00AB35F3" w:rsidP="00AB35F3"/>
    <w:p w14:paraId="6A1AFC30" w14:textId="77777777" w:rsidR="00AB35F3" w:rsidRDefault="00AB35F3" w:rsidP="00AB35F3">
      <w:r>
        <w:rPr>
          <w:rFonts w:hint="eastAsia"/>
        </w:rPr>
        <w:t>Глава</w:t>
      </w:r>
      <w:r>
        <w:t xml:space="preserve"> 2. </w:t>
      </w:r>
      <w:r>
        <w:rPr>
          <w:rFonts w:hint="eastAsia"/>
        </w:rPr>
        <w:t>РАЗРАБОТКА</w:t>
      </w:r>
      <w:r>
        <w:t xml:space="preserve"> </w:t>
      </w:r>
      <w:r>
        <w:rPr>
          <w:rFonts w:hint="eastAsia"/>
        </w:rPr>
        <w:t>СПОСОБА</w:t>
      </w:r>
      <w:r>
        <w:t xml:space="preserve"> </w:t>
      </w:r>
      <w:r>
        <w:rPr>
          <w:rFonts w:hint="eastAsia"/>
        </w:rPr>
        <w:t>ПОВЫШЕНИЯ</w:t>
      </w:r>
      <w:r>
        <w:t xml:space="preserve"> </w:t>
      </w:r>
      <w:r>
        <w:rPr>
          <w:rFonts w:hint="eastAsia"/>
        </w:rPr>
        <w:t>ЭНЕРГОЭФФЕКТИВНОСТИ</w:t>
      </w:r>
      <w:r>
        <w:t xml:space="preserve"> </w:t>
      </w:r>
      <w:r>
        <w:rPr>
          <w:rFonts w:hint="eastAsia"/>
        </w:rPr>
        <w:t>ЭЛЕКТРОТЕХНИЧЕСКОЙ</w:t>
      </w:r>
      <w:r>
        <w:t xml:space="preserve"> </w:t>
      </w:r>
      <w:r>
        <w:rPr>
          <w:rFonts w:hint="eastAsia"/>
        </w:rPr>
        <w:t>СИСТЕМЫ</w:t>
      </w:r>
      <w:r>
        <w:t xml:space="preserve"> </w:t>
      </w:r>
      <w:r>
        <w:rPr>
          <w:rFonts w:hint="eastAsia"/>
        </w:rPr>
        <w:t>ПОГРУЖНЫХ</w:t>
      </w:r>
      <w:r>
        <w:t xml:space="preserve"> </w:t>
      </w:r>
      <w:r>
        <w:rPr>
          <w:rFonts w:hint="eastAsia"/>
        </w:rPr>
        <w:t>ЦЕНТРОБЕЖНЫХ</w:t>
      </w:r>
      <w:r>
        <w:t xml:space="preserve"> </w:t>
      </w:r>
      <w:r>
        <w:rPr>
          <w:rFonts w:hint="eastAsia"/>
        </w:rPr>
        <w:t>НАСОСОВ</w:t>
      </w:r>
      <w:r>
        <w:t xml:space="preserve"> </w:t>
      </w:r>
      <w:r>
        <w:rPr>
          <w:rFonts w:hint="eastAsia"/>
        </w:rPr>
        <w:t>НА</w:t>
      </w:r>
      <w:r>
        <w:t xml:space="preserve"> </w:t>
      </w:r>
      <w:r>
        <w:rPr>
          <w:rFonts w:hint="eastAsia"/>
        </w:rPr>
        <w:t>ЭТАПЕ</w:t>
      </w:r>
      <w:r>
        <w:t xml:space="preserve"> </w:t>
      </w:r>
      <w:r>
        <w:rPr>
          <w:rFonts w:hint="eastAsia"/>
        </w:rPr>
        <w:t>ДОБЫЧИ</w:t>
      </w:r>
      <w:r>
        <w:t xml:space="preserve"> </w:t>
      </w:r>
      <w:r>
        <w:rPr>
          <w:rFonts w:hint="eastAsia"/>
        </w:rPr>
        <w:t>НЕФТИ</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ЦЕНТРАЛИЗОВАННОЙ</w:t>
      </w:r>
      <w:r>
        <w:t xml:space="preserve">, </w:t>
      </w:r>
      <w:r>
        <w:rPr>
          <w:rFonts w:hint="eastAsia"/>
        </w:rPr>
        <w:t>ГРУППОВЫХ</w:t>
      </w:r>
      <w:r>
        <w:t xml:space="preserve"> </w:t>
      </w:r>
      <w:r>
        <w:rPr>
          <w:rFonts w:hint="eastAsia"/>
        </w:rPr>
        <w:t>И</w:t>
      </w:r>
      <w:r>
        <w:t xml:space="preserve"> </w:t>
      </w:r>
      <w:r>
        <w:rPr>
          <w:rFonts w:hint="eastAsia"/>
        </w:rPr>
        <w:t>ИНДИВИДУАЛЬНЫХ</w:t>
      </w:r>
      <w:r>
        <w:t xml:space="preserve"> </w:t>
      </w:r>
      <w:r>
        <w:rPr>
          <w:rFonts w:hint="eastAsia"/>
        </w:rPr>
        <w:t>УСТАНОВОК</w:t>
      </w:r>
      <w:r>
        <w:t xml:space="preserve"> </w:t>
      </w:r>
      <w:r>
        <w:rPr>
          <w:rFonts w:hint="eastAsia"/>
        </w:rPr>
        <w:t>КОМПЕНСАЦИИ</w:t>
      </w:r>
      <w:r>
        <w:t xml:space="preserve"> </w:t>
      </w:r>
      <w:r>
        <w:rPr>
          <w:rFonts w:hint="eastAsia"/>
        </w:rPr>
        <w:t>РЕАКТИВНОЙ</w:t>
      </w:r>
      <w:r>
        <w:t xml:space="preserve"> </w:t>
      </w:r>
      <w:r>
        <w:rPr>
          <w:rFonts w:hint="eastAsia"/>
        </w:rPr>
        <w:t>МОЩНОСТИ</w:t>
      </w:r>
      <w:r>
        <w:t xml:space="preserve"> </w:t>
      </w:r>
      <w:r>
        <w:rPr>
          <w:rFonts w:hint="eastAsia"/>
        </w:rPr>
        <w:t>И</w:t>
      </w:r>
      <w:r>
        <w:t xml:space="preserve"> </w:t>
      </w:r>
      <w:r>
        <w:rPr>
          <w:rFonts w:hint="eastAsia"/>
        </w:rPr>
        <w:t>ФИЛЬТРАЦИИ</w:t>
      </w:r>
      <w:r>
        <w:t xml:space="preserve"> </w:t>
      </w:r>
      <w:r>
        <w:rPr>
          <w:rFonts w:hint="eastAsia"/>
        </w:rPr>
        <w:t>ГАРМОНИК</w:t>
      </w:r>
      <w:r>
        <w:t xml:space="preserve"> </w:t>
      </w:r>
      <w:r>
        <w:rPr>
          <w:rFonts w:hint="eastAsia"/>
        </w:rPr>
        <w:t>В</w:t>
      </w:r>
      <w:r>
        <w:t xml:space="preserve"> </w:t>
      </w:r>
      <w:r>
        <w:rPr>
          <w:rFonts w:hint="eastAsia"/>
        </w:rPr>
        <w:t>СТАЦИОНАРНОЙ</w:t>
      </w:r>
      <w:r>
        <w:t xml:space="preserve"> </w:t>
      </w:r>
      <w:r>
        <w:rPr>
          <w:rFonts w:hint="eastAsia"/>
        </w:rPr>
        <w:t>СИСТЕМЕ</w:t>
      </w:r>
      <w:r>
        <w:t xml:space="preserve"> </w:t>
      </w:r>
      <w:r>
        <w:rPr>
          <w:rFonts w:hint="eastAsia"/>
        </w:rPr>
        <w:lastRenderedPageBreak/>
        <w:t>ЭЛЕКТРОСНАБЖЕНИЯ</w:t>
      </w:r>
    </w:p>
    <w:p w14:paraId="2849B64C" w14:textId="77777777" w:rsidR="00AB35F3" w:rsidRDefault="00AB35F3" w:rsidP="00AB35F3"/>
    <w:p w14:paraId="2EE35AED" w14:textId="77777777" w:rsidR="00AB35F3" w:rsidRDefault="00AB35F3" w:rsidP="00AB35F3">
      <w:r>
        <w:t xml:space="preserve">2.1.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качество</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системах</w:t>
      </w:r>
      <w:r>
        <w:t xml:space="preserve"> </w:t>
      </w:r>
      <w:r>
        <w:rPr>
          <w:rFonts w:hint="eastAsia"/>
        </w:rPr>
        <w:t>электроснабжения</w:t>
      </w:r>
      <w:r>
        <w:t xml:space="preserve"> </w:t>
      </w:r>
      <w:r>
        <w:rPr>
          <w:rFonts w:hint="eastAsia"/>
        </w:rPr>
        <w:t>нефтедобывающих</w:t>
      </w:r>
      <w:r>
        <w:t xml:space="preserve"> </w:t>
      </w:r>
      <w:r>
        <w:rPr>
          <w:rFonts w:hint="eastAsia"/>
        </w:rPr>
        <w:t>и</w:t>
      </w:r>
      <w:r>
        <w:t xml:space="preserve"> </w:t>
      </w:r>
      <w:r>
        <w:rPr>
          <w:rFonts w:hint="eastAsia"/>
        </w:rPr>
        <w:t>нефтеперерабатывающих</w:t>
      </w:r>
      <w:r>
        <w:t xml:space="preserve"> </w:t>
      </w:r>
      <w:r>
        <w:rPr>
          <w:rFonts w:hint="eastAsia"/>
        </w:rPr>
        <w:t>комплексов</w:t>
      </w:r>
    </w:p>
    <w:p w14:paraId="6323FD5A" w14:textId="77777777" w:rsidR="00AB35F3" w:rsidRDefault="00AB35F3" w:rsidP="00AB35F3"/>
    <w:p w14:paraId="76BB5BEE" w14:textId="77777777" w:rsidR="00AB35F3" w:rsidRDefault="00AB35F3" w:rsidP="00AB35F3">
      <w:r>
        <w:t xml:space="preserve">2.2. </w:t>
      </w:r>
      <w:r>
        <w:rPr>
          <w:rFonts w:hint="eastAsia"/>
        </w:rPr>
        <w:t>Влияние</w:t>
      </w:r>
      <w:r>
        <w:t xml:space="preserve"> </w:t>
      </w:r>
      <w:r>
        <w:rPr>
          <w:rFonts w:hint="eastAsia"/>
        </w:rPr>
        <w:t>коррекции</w:t>
      </w:r>
      <w:r>
        <w:t xml:space="preserve"> </w:t>
      </w:r>
      <w:r>
        <w:rPr>
          <w:rFonts w:hint="eastAsia"/>
        </w:rPr>
        <w:t>коэффициента</w:t>
      </w:r>
      <w:r>
        <w:t xml:space="preserve"> </w:t>
      </w:r>
      <w:r>
        <w:rPr>
          <w:rFonts w:hint="eastAsia"/>
        </w:rPr>
        <w:t>мощности</w:t>
      </w:r>
      <w:r>
        <w:t xml:space="preserve"> </w:t>
      </w:r>
      <w:r>
        <w:rPr>
          <w:rFonts w:hint="eastAsia"/>
        </w:rPr>
        <w:t>на</w:t>
      </w:r>
      <w:r>
        <w:t xml:space="preserve"> </w:t>
      </w:r>
      <w:r>
        <w:rPr>
          <w:rFonts w:hint="eastAsia"/>
        </w:rPr>
        <w:t>потери</w:t>
      </w:r>
      <w:r>
        <w:t xml:space="preserve"> </w:t>
      </w:r>
      <w:r>
        <w:rPr>
          <w:rFonts w:hint="eastAsia"/>
        </w:rPr>
        <w:t>в</w:t>
      </w:r>
      <w:r>
        <w:t xml:space="preserve"> </w:t>
      </w:r>
      <w:r>
        <w:rPr>
          <w:rFonts w:hint="eastAsia"/>
        </w:rPr>
        <w:t>линии</w:t>
      </w:r>
      <w:r>
        <w:t xml:space="preserve"> </w:t>
      </w:r>
      <w:r>
        <w:rPr>
          <w:rFonts w:hint="eastAsia"/>
        </w:rPr>
        <w:t>и</w:t>
      </w:r>
      <w:r>
        <w:t xml:space="preserve"> </w:t>
      </w:r>
      <w:r>
        <w:rPr>
          <w:rFonts w:hint="eastAsia"/>
        </w:rPr>
        <w:t>в</w:t>
      </w:r>
      <w:r>
        <w:t xml:space="preserve"> </w:t>
      </w:r>
      <w:r>
        <w:rPr>
          <w:rFonts w:hint="eastAsia"/>
        </w:rPr>
        <w:t>трансформаторах</w:t>
      </w:r>
    </w:p>
    <w:p w14:paraId="0CC2AB6E" w14:textId="77777777" w:rsidR="00AB35F3" w:rsidRDefault="00AB35F3" w:rsidP="00AB35F3"/>
    <w:p w14:paraId="23375914" w14:textId="77777777" w:rsidR="00AB35F3" w:rsidRDefault="00AB35F3" w:rsidP="00AB35F3">
      <w:r>
        <w:t xml:space="preserve">2.3. </w:t>
      </w:r>
      <w:r>
        <w:rPr>
          <w:rFonts w:hint="eastAsia"/>
        </w:rPr>
        <w:t>Методика</w:t>
      </w:r>
      <w:r>
        <w:t xml:space="preserve"> </w:t>
      </w:r>
      <w:r>
        <w:rPr>
          <w:rFonts w:hint="eastAsia"/>
        </w:rPr>
        <w:t>повышения</w:t>
      </w:r>
      <w:r>
        <w:t xml:space="preserve"> </w:t>
      </w:r>
      <w:r>
        <w:rPr>
          <w:rFonts w:hint="eastAsia"/>
        </w:rPr>
        <w:t>энергоэффективности</w:t>
      </w:r>
      <w:r>
        <w:t xml:space="preserve"> </w:t>
      </w:r>
      <w:r>
        <w:rPr>
          <w:rFonts w:hint="eastAsia"/>
        </w:rPr>
        <w:t>на</w:t>
      </w:r>
      <w:r>
        <w:t xml:space="preserve"> </w:t>
      </w:r>
      <w:r>
        <w:rPr>
          <w:rFonts w:hint="eastAsia"/>
        </w:rPr>
        <w:t>основе</w:t>
      </w:r>
      <w:r>
        <w:t xml:space="preserve"> </w:t>
      </w:r>
      <w:r>
        <w:rPr>
          <w:rFonts w:hint="eastAsia"/>
        </w:rPr>
        <w:t>фильтрокомпенсации</w:t>
      </w:r>
      <w:r>
        <w:t xml:space="preserve"> </w:t>
      </w:r>
      <w:r>
        <w:rPr>
          <w:rFonts w:hint="eastAsia"/>
        </w:rPr>
        <w:t>в</w:t>
      </w:r>
      <w:r>
        <w:t xml:space="preserve"> </w:t>
      </w:r>
      <w:r>
        <w:rPr>
          <w:rFonts w:hint="eastAsia"/>
        </w:rPr>
        <w:t>условиях</w:t>
      </w:r>
      <w:r>
        <w:t xml:space="preserve"> </w:t>
      </w:r>
      <w:r>
        <w:rPr>
          <w:rFonts w:hint="eastAsia"/>
        </w:rPr>
        <w:t>длительного</w:t>
      </w:r>
      <w:r>
        <w:t xml:space="preserve"> </w:t>
      </w:r>
      <w:r>
        <w:rPr>
          <w:rFonts w:hint="eastAsia"/>
        </w:rPr>
        <w:t>искажения</w:t>
      </w:r>
      <w:r>
        <w:t xml:space="preserve"> </w:t>
      </w:r>
      <w:r>
        <w:rPr>
          <w:rFonts w:hint="eastAsia"/>
        </w:rPr>
        <w:t>синусоидальности</w:t>
      </w:r>
      <w:r>
        <w:t xml:space="preserve"> </w:t>
      </w:r>
      <w:r>
        <w:rPr>
          <w:rFonts w:hint="eastAsia"/>
        </w:rPr>
        <w:t>формы</w:t>
      </w:r>
      <w:r>
        <w:t xml:space="preserve"> </w:t>
      </w:r>
      <w:r>
        <w:rPr>
          <w:rFonts w:hint="eastAsia"/>
        </w:rPr>
        <w:t>тока</w:t>
      </w:r>
      <w:r>
        <w:t xml:space="preserve"> </w:t>
      </w:r>
      <w:r>
        <w:rPr>
          <w:rFonts w:hint="eastAsia"/>
        </w:rPr>
        <w:t>и</w:t>
      </w:r>
      <w:r>
        <w:t xml:space="preserve"> </w:t>
      </w:r>
      <w:r>
        <w:rPr>
          <w:rFonts w:hint="eastAsia"/>
        </w:rPr>
        <w:t>напряжения</w:t>
      </w:r>
    </w:p>
    <w:p w14:paraId="1D611DFF" w14:textId="77777777" w:rsidR="00AB35F3" w:rsidRDefault="00AB35F3" w:rsidP="00AB35F3"/>
    <w:p w14:paraId="31C88F49" w14:textId="77777777" w:rsidR="00AB35F3" w:rsidRDefault="00AB35F3" w:rsidP="00AB35F3">
      <w:r>
        <w:t xml:space="preserve">2.4. </w:t>
      </w:r>
      <w:r>
        <w:rPr>
          <w:rFonts w:hint="eastAsia"/>
        </w:rPr>
        <w:t>Сравнительный</w:t>
      </w:r>
      <w:r>
        <w:t xml:space="preserve"> </w:t>
      </w:r>
      <w:r>
        <w:rPr>
          <w:rFonts w:hint="eastAsia"/>
        </w:rPr>
        <w:t>анализ</w:t>
      </w:r>
      <w:r>
        <w:t xml:space="preserve"> </w:t>
      </w:r>
      <w:r>
        <w:rPr>
          <w:rFonts w:hint="eastAsia"/>
        </w:rPr>
        <w:t>характеристик</w:t>
      </w:r>
      <w:r>
        <w:t xml:space="preserve"> </w:t>
      </w:r>
      <w:r>
        <w:rPr>
          <w:rFonts w:hint="eastAsia"/>
        </w:rPr>
        <w:t>фильтрокомпенсирующих</w:t>
      </w:r>
      <w:r>
        <w:t xml:space="preserve"> </w:t>
      </w:r>
      <w:r>
        <w:rPr>
          <w:rFonts w:hint="eastAsia"/>
        </w:rPr>
        <w:t>устройств</w:t>
      </w:r>
    </w:p>
    <w:p w14:paraId="762DC094" w14:textId="77777777" w:rsidR="00AB35F3" w:rsidRDefault="00AB35F3" w:rsidP="00AB35F3"/>
    <w:p w14:paraId="5441DE88" w14:textId="77777777" w:rsidR="00AB35F3" w:rsidRDefault="00AB35F3" w:rsidP="00AB35F3">
      <w:r>
        <w:t xml:space="preserve">2.5. </w:t>
      </w:r>
      <w:r>
        <w:rPr>
          <w:rFonts w:hint="eastAsia"/>
        </w:rPr>
        <w:t>Моделирование</w:t>
      </w:r>
      <w:r>
        <w:t xml:space="preserve"> </w:t>
      </w:r>
      <w:r>
        <w:rPr>
          <w:rFonts w:hint="eastAsia"/>
        </w:rPr>
        <w:t>централизованной</w:t>
      </w:r>
      <w:r>
        <w:t xml:space="preserve"> </w:t>
      </w:r>
      <w:r>
        <w:rPr>
          <w:rFonts w:hint="eastAsia"/>
        </w:rPr>
        <w:t>и</w:t>
      </w:r>
      <w:r>
        <w:t xml:space="preserve"> </w:t>
      </w:r>
      <w:r>
        <w:rPr>
          <w:rFonts w:hint="eastAsia"/>
        </w:rPr>
        <w:t>распределенной</w:t>
      </w:r>
      <w:r>
        <w:t xml:space="preserve"> </w:t>
      </w:r>
      <w:r>
        <w:rPr>
          <w:rFonts w:hint="eastAsia"/>
        </w:rPr>
        <w:t>системы</w:t>
      </w:r>
      <w:r>
        <w:t xml:space="preserve"> </w:t>
      </w:r>
      <w:r>
        <w:rPr>
          <w:rFonts w:hint="eastAsia"/>
        </w:rPr>
        <w:t>электроснабжения</w:t>
      </w:r>
      <w:r>
        <w:t xml:space="preserve"> </w:t>
      </w:r>
      <w:r>
        <w:rPr>
          <w:rFonts w:hint="eastAsia"/>
        </w:rPr>
        <w:t>с</w:t>
      </w:r>
      <w:r>
        <w:t xml:space="preserve"> </w:t>
      </w:r>
      <w:r>
        <w:rPr>
          <w:rFonts w:hint="eastAsia"/>
        </w:rPr>
        <w:t>гармоническими</w:t>
      </w:r>
      <w:r>
        <w:t xml:space="preserve"> </w:t>
      </w:r>
      <w:r>
        <w:rPr>
          <w:rFonts w:hint="eastAsia"/>
        </w:rPr>
        <w:t>составляющими</w:t>
      </w:r>
    </w:p>
    <w:p w14:paraId="7E02EF7A" w14:textId="77777777" w:rsidR="00AB35F3" w:rsidRDefault="00AB35F3" w:rsidP="00AB35F3"/>
    <w:p w14:paraId="51AA26FC" w14:textId="77777777" w:rsidR="00AB35F3" w:rsidRDefault="00AB35F3" w:rsidP="00AB35F3">
      <w:r>
        <w:t xml:space="preserve">2.5.1. </w:t>
      </w:r>
      <w:r>
        <w:rPr>
          <w:rFonts w:hint="eastAsia"/>
        </w:rPr>
        <w:t>Моделирование</w:t>
      </w:r>
      <w:r>
        <w:t xml:space="preserve"> </w:t>
      </w:r>
      <w:r>
        <w:rPr>
          <w:rFonts w:hint="eastAsia"/>
        </w:rPr>
        <w:t>распределённой</w:t>
      </w:r>
      <w:r>
        <w:t xml:space="preserve"> </w:t>
      </w:r>
      <w:r>
        <w:rPr>
          <w:rFonts w:hint="eastAsia"/>
        </w:rPr>
        <w:t>системы</w:t>
      </w:r>
      <w:r>
        <w:t xml:space="preserve"> </w:t>
      </w:r>
      <w:r>
        <w:rPr>
          <w:rFonts w:hint="eastAsia"/>
        </w:rPr>
        <w:t>электроснабжения</w:t>
      </w:r>
      <w:r>
        <w:t xml:space="preserve"> </w:t>
      </w:r>
      <w:r>
        <w:rPr>
          <w:rFonts w:hint="eastAsia"/>
        </w:rPr>
        <w:t>в</w:t>
      </w:r>
      <w:r>
        <w:t xml:space="preserve"> </w:t>
      </w:r>
      <w:r>
        <w:rPr>
          <w:rFonts w:hint="eastAsia"/>
        </w:rPr>
        <w:t>программе</w:t>
      </w:r>
      <w:r>
        <w:t xml:space="preserve"> ETAP14</w:t>
      </w:r>
    </w:p>
    <w:p w14:paraId="07A68192" w14:textId="77777777" w:rsidR="00AB35F3" w:rsidRDefault="00AB35F3" w:rsidP="00AB35F3"/>
    <w:p w14:paraId="19C5605C" w14:textId="77777777" w:rsidR="00AB35F3" w:rsidRDefault="00AB35F3" w:rsidP="00AB35F3">
      <w:r>
        <w:t xml:space="preserve">2.5.2. </w:t>
      </w:r>
      <w:r>
        <w:rPr>
          <w:rFonts w:hint="eastAsia"/>
        </w:rPr>
        <w:t>Исследование</w:t>
      </w:r>
      <w:r>
        <w:t xml:space="preserve"> </w:t>
      </w:r>
      <w:r>
        <w:rPr>
          <w:rFonts w:hint="eastAsia"/>
        </w:rPr>
        <w:t>распределенной</w:t>
      </w:r>
      <w:r>
        <w:t xml:space="preserve"> </w:t>
      </w:r>
      <w:r>
        <w:rPr>
          <w:rFonts w:hint="eastAsia"/>
        </w:rPr>
        <w:t>системы</w:t>
      </w:r>
      <w:r>
        <w:t xml:space="preserve"> </w:t>
      </w:r>
      <w:r>
        <w:rPr>
          <w:rFonts w:hint="eastAsia"/>
        </w:rPr>
        <w:t>электроснабжения</w:t>
      </w:r>
      <w:r>
        <w:t xml:space="preserve"> </w:t>
      </w:r>
      <w:r>
        <w:rPr>
          <w:rFonts w:hint="eastAsia"/>
        </w:rPr>
        <w:t>с</w:t>
      </w:r>
      <w:r>
        <w:t xml:space="preserve"> </w:t>
      </w:r>
      <w:r>
        <w:rPr>
          <w:rFonts w:hint="eastAsia"/>
        </w:rPr>
        <w:t>фильтрокомпенсирующими</w:t>
      </w:r>
      <w:r>
        <w:t xml:space="preserve"> </w:t>
      </w:r>
      <w:r>
        <w:rPr>
          <w:rFonts w:hint="eastAsia"/>
        </w:rPr>
        <w:t>устройствами</w:t>
      </w:r>
      <w:r>
        <w:t xml:space="preserve"> </w:t>
      </w:r>
      <w:r>
        <w:rPr>
          <w:rFonts w:hint="eastAsia"/>
        </w:rPr>
        <w:t>на</w:t>
      </w:r>
      <w:r>
        <w:t xml:space="preserve"> </w:t>
      </w:r>
      <w:r>
        <w:rPr>
          <w:rFonts w:hint="eastAsia"/>
        </w:rPr>
        <w:t>гармонические</w:t>
      </w:r>
      <w:r>
        <w:t xml:space="preserve"> </w:t>
      </w:r>
      <w:r>
        <w:rPr>
          <w:rFonts w:hint="eastAsia"/>
        </w:rPr>
        <w:t>составляющие</w:t>
      </w:r>
    </w:p>
    <w:p w14:paraId="440E643E" w14:textId="77777777" w:rsidR="00AB35F3" w:rsidRDefault="00AB35F3" w:rsidP="00AB35F3"/>
    <w:p w14:paraId="7728688D" w14:textId="77777777" w:rsidR="00AB35F3" w:rsidRDefault="00AB35F3" w:rsidP="00AB35F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43FD4BE" w14:textId="77777777" w:rsidR="00AB35F3" w:rsidRDefault="00AB35F3" w:rsidP="00AB35F3"/>
    <w:p w14:paraId="7FD17009" w14:textId="77777777" w:rsidR="00AB35F3" w:rsidRDefault="00AB35F3" w:rsidP="00AB35F3">
      <w:r>
        <w:rPr>
          <w:rFonts w:hint="eastAsia"/>
        </w:rPr>
        <w:t>Глава</w:t>
      </w:r>
      <w:r>
        <w:t xml:space="preserve"> 3. </w:t>
      </w:r>
      <w:r>
        <w:rPr>
          <w:rFonts w:hint="eastAsia"/>
        </w:rPr>
        <w:t>ПОВЫШЕНИЕ</w:t>
      </w:r>
      <w:r>
        <w:t xml:space="preserve"> </w:t>
      </w:r>
      <w:r>
        <w:rPr>
          <w:rFonts w:hint="eastAsia"/>
        </w:rPr>
        <w:t>ЭНЕРГОЭФФЕКТИВНОСТИ</w:t>
      </w:r>
      <w:r>
        <w:t xml:space="preserve"> </w:t>
      </w:r>
      <w:r>
        <w:rPr>
          <w:rFonts w:hint="eastAsia"/>
        </w:rPr>
        <w:t>ЭЛЕКТРОТЕХНИЧЕСКОЙ</w:t>
      </w:r>
      <w:r>
        <w:t xml:space="preserve"> </w:t>
      </w:r>
      <w:r>
        <w:rPr>
          <w:rFonts w:hint="eastAsia"/>
        </w:rPr>
        <w:t>СИСТЕМЫ</w:t>
      </w:r>
      <w:r>
        <w:t xml:space="preserve"> </w:t>
      </w:r>
      <w:r>
        <w:rPr>
          <w:rFonts w:hint="eastAsia"/>
        </w:rPr>
        <w:t>ПОГРУЖНЫХ</w:t>
      </w:r>
      <w:r>
        <w:t xml:space="preserve"> </w:t>
      </w:r>
      <w:r>
        <w:rPr>
          <w:rFonts w:hint="eastAsia"/>
        </w:rPr>
        <w:t>ЦЕНТРОБЕЖНЫХ</w:t>
      </w:r>
      <w:r>
        <w:t xml:space="preserve"> </w:t>
      </w:r>
      <w:r>
        <w:rPr>
          <w:rFonts w:hint="eastAsia"/>
        </w:rPr>
        <w:t>НАСОСОВ</w:t>
      </w:r>
      <w:r>
        <w:t xml:space="preserve"> </w:t>
      </w:r>
      <w:r>
        <w:rPr>
          <w:rFonts w:hint="eastAsia"/>
        </w:rPr>
        <w:t>ПУТЕМ</w:t>
      </w:r>
      <w:r>
        <w:t xml:space="preserve"> </w:t>
      </w:r>
      <w:r>
        <w:rPr>
          <w:rFonts w:hint="eastAsia"/>
        </w:rPr>
        <w:t>СОЗДАНИЯ</w:t>
      </w:r>
      <w:r>
        <w:t xml:space="preserve"> </w:t>
      </w:r>
      <w:r>
        <w:rPr>
          <w:rFonts w:hint="eastAsia"/>
        </w:rPr>
        <w:t>ЦЕНТРОВ</w:t>
      </w:r>
      <w:r>
        <w:t xml:space="preserve"> </w:t>
      </w:r>
      <w:r>
        <w:rPr>
          <w:rFonts w:hint="eastAsia"/>
        </w:rPr>
        <w:t>ГЕНЕРАЦИИ</w:t>
      </w:r>
      <w:r>
        <w:t xml:space="preserve"> </w:t>
      </w:r>
      <w:r>
        <w:rPr>
          <w:rFonts w:hint="eastAsia"/>
        </w:rPr>
        <w:t>ЭЛЕКТРИЧЕСКОЙ</w:t>
      </w:r>
      <w:r>
        <w:t xml:space="preserve"> </w:t>
      </w:r>
      <w:r>
        <w:rPr>
          <w:rFonts w:hint="eastAsia"/>
        </w:rPr>
        <w:t>ЭНЕРГИИ</w:t>
      </w:r>
      <w:r>
        <w:t xml:space="preserve"> </w:t>
      </w:r>
      <w:r>
        <w:rPr>
          <w:rFonts w:hint="eastAsia"/>
        </w:rPr>
        <w:t>НА</w:t>
      </w:r>
      <w:r>
        <w:t xml:space="preserve"> </w:t>
      </w:r>
      <w:r>
        <w:rPr>
          <w:rFonts w:hint="eastAsia"/>
        </w:rPr>
        <w:t>ОСНОВЕ</w:t>
      </w:r>
      <w:r>
        <w:t xml:space="preserve"> </w:t>
      </w:r>
      <w:r>
        <w:rPr>
          <w:rFonts w:hint="eastAsia"/>
        </w:rPr>
        <w:t>АВТОНОМНЫХ</w:t>
      </w:r>
      <w:r>
        <w:t xml:space="preserve"> </w:t>
      </w:r>
      <w:r>
        <w:rPr>
          <w:rFonts w:hint="eastAsia"/>
        </w:rPr>
        <w:t>ДИЗЕЛЬНЫХ</w:t>
      </w:r>
      <w:r>
        <w:t xml:space="preserve"> </w:t>
      </w:r>
      <w:r>
        <w:rPr>
          <w:rFonts w:hint="eastAsia"/>
        </w:rPr>
        <w:t>ГЕНЕРАТОРОВ</w:t>
      </w:r>
      <w:r>
        <w:t xml:space="preserve"> </w:t>
      </w:r>
      <w:r>
        <w:rPr>
          <w:rFonts w:hint="eastAsia"/>
        </w:rPr>
        <w:t>И</w:t>
      </w:r>
      <w:r>
        <w:t xml:space="preserve"> </w:t>
      </w:r>
      <w:r>
        <w:rPr>
          <w:rFonts w:hint="eastAsia"/>
        </w:rPr>
        <w:t>ОПТИМИЗИРОВАННЫХ</w:t>
      </w:r>
      <w:r>
        <w:t xml:space="preserve"> </w:t>
      </w:r>
      <w:r>
        <w:rPr>
          <w:rFonts w:hint="eastAsia"/>
        </w:rPr>
        <w:t>ПО</w:t>
      </w:r>
      <w:r>
        <w:t xml:space="preserve"> </w:t>
      </w:r>
      <w:r>
        <w:rPr>
          <w:rFonts w:hint="eastAsia"/>
        </w:rPr>
        <w:t>ПРОТЯЖЕННОСТИ</w:t>
      </w:r>
      <w:r>
        <w:t xml:space="preserve"> </w:t>
      </w:r>
      <w:r>
        <w:rPr>
          <w:rFonts w:hint="eastAsia"/>
        </w:rPr>
        <w:t>ЛОКАЛЬНЫХ</w:t>
      </w:r>
      <w:r>
        <w:t xml:space="preserve"> </w:t>
      </w:r>
      <w:r>
        <w:rPr>
          <w:rFonts w:hint="eastAsia"/>
        </w:rPr>
        <w:t>СЕТЕЙ</w:t>
      </w:r>
      <w:r>
        <w:t xml:space="preserve"> </w:t>
      </w:r>
      <w:r>
        <w:rPr>
          <w:rFonts w:hint="eastAsia"/>
        </w:rPr>
        <w:t>ЭЛЕКТРОСНАБЖЕНИЯ</w:t>
      </w:r>
    </w:p>
    <w:p w14:paraId="20C40281" w14:textId="77777777" w:rsidR="00AB35F3" w:rsidRDefault="00AB35F3" w:rsidP="00AB35F3"/>
    <w:p w14:paraId="1AA0E4CF" w14:textId="77777777" w:rsidR="00AB35F3" w:rsidRDefault="00AB35F3" w:rsidP="00AB35F3">
      <w:r>
        <w:t xml:space="preserve">3.1 </w:t>
      </w:r>
      <w:r>
        <w:rPr>
          <w:rFonts w:hint="eastAsia"/>
        </w:rPr>
        <w:t>Анализ</w:t>
      </w:r>
      <w:r>
        <w:t xml:space="preserve"> </w:t>
      </w:r>
      <w:r>
        <w:rPr>
          <w:rFonts w:hint="eastAsia"/>
        </w:rPr>
        <w:t>распределенной</w:t>
      </w:r>
      <w:r>
        <w:t xml:space="preserve"> </w:t>
      </w:r>
      <w:r>
        <w:rPr>
          <w:rFonts w:hint="eastAsia"/>
        </w:rPr>
        <w:t>системы</w:t>
      </w:r>
      <w:r>
        <w:t xml:space="preserve"> </w:t>
      </w:r>
      <w:r>
        <w:rPr>
          <w:rFonts w:hint="eastAsia"/>
        </w:rPr>
        <w:t>электроснабже</w:t>
      </w:r>
      <w:r>
        <w:rPr>
          <w:rFonts w:hint="eastAsia"/>
        </w:rPr>
        <w:lastRenderedPageBreak/>
        <w:t>ния</w:t>
      </w:r>
      <w:r>
        <w:t xml:space="preserve"> </w:t>
      </w:r>
      <w:r>
        <w:rPr>
          <w:rFonts w:hint="eastAsia"/>
        </w:rPr>
        <w:t>нефтедобывающего</w:t>
      </w:r>
      <w:r>
        <w:t xml:space="preserve"> </w:t>
      </w:r>
      <w:r>
        <w:rPr>
          <w:rFonts w:hint="eastAsia"/>
        </w:rPr>
        <w:t>комплекса</w:t>
      </w:r>
      <w:r>
        <w:t xml:space="preserve"> </w:t>
      </w:r>
      <w:r>
        <w:rPr>
          <w:rFonts w:hint="eastAsia"/>
        </w:rPr>
        <w:t>как</w:t>
      </w:r>
      <w:r>
        <w:t xml:space="preserve"> </w:t>
      </w:r>
      <w:r>
        <w:rPr>
          <w:rFonts w:hint="eastAsia"/>
        </w:rPr>
        <w:t>объекта</w:t>
      </w:r>
      <w:r>
        <w:t xml:space="preserve"> </w:t>
      </w:r>
      <w:r>
        <w:rPr>
          <w:rFonts w:hint="eastAsia"/>
        </w:rPr>
        <w:t>модернизации</w:t>
      </w:r>
    </w:p>
    <w:p w14:paraId="297699CA" w14:textId="77777777" w:rsidR="00AB35F3" w:rsidRDefault="00AB35F3" w:rsidP="00AB35F3"/>
    <w:p w14:paraId="45F6A3E3" w14:textId="77777777" w:rsidR="00AB35F3" w:rsidRDefault="00AB35F3" w:rsidP="00AB35F3">
      <w:r>
        <w:t xml:space="preserve">3.2.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системы</w:t>
      </w:r>
      <w:r>
        <w:t xml:space="preserve"> </w:t>
      </w:r>
      <w:r>
        <w:rPr>
          <w:rFonts w:hint="eastAsia"/>
        </w:rPr>
        <w:t>электроснабжения</w:t>
      </w:r>
      <w:r>
        <w:t xml:space="preserve"> </w:t>
      </w:r>
      <w:r>
        <w:rPr>
          <w:rFonts w:hint="eastAsia"/>
        </w:rPr>
        <w:t>с</w:t>
      </w:r>
      <w:r>
        <w:t xml:space="preserve"> </w:t>
      </w:r>
      <w:r>
        <w:rPr>
          <w:rFonts w:hint="eastAsia"/>
        </w:rPr>
        <w:t>центрами</w:t>
      </w:r>
      <w:r>
        <w:t xml:space="preserve"> </w:t>
      </w:r>
      <w:r>
        <w:rPr>
          <w:rFonts w:hint="eastAsia"/>
        </w:rPr>
        <w:t>генерации</w:t>
      </w:r>
      <w:r>
        <w:t xml:space="preserve"> </w:t>
      </w:r>
      <w:r>
        <w:rPr>
          <w:rFonts w:hint="eastAsia"/>
        </w:rPr>
        <w:t>электрической</w:t>
      </w:r>
      <w:r>
        <w:t xml:space="preserve"> </w:t>
      </w:r>
      <w:r>
        <w:rPr>
          <w:rFonts w:hint="eastAsia"/>
        </w:rPr>
        <w:t>энергии</w:t>
      </w:r>
      <w:r>
        <w:t xml:space="preserve"> </w:t>
      </w:r>
      <w:r>
        <w:rPr>
          <w:rFonts w:hint="eastAsia"/>
        </w:rPr>
        <w:t>на</w:t>
      </w:r>
      <w:r>
        <w:t xml:space="preserve"> </w:t>
      </w:r>
      <w:r>
        <w:rPr>
          <w:rFonts w:hint="eastAsia"/>
        </w:rPr>
        <w:t>основе</w:t>
      </w:r>
      <w:r>
        <w:t xml:space="preserve"> </w:t>
      </w:r>
      <w:r>
        <w:rPr>
          <w:rFonts w:hint="eastAsia"/>
        </w:rPr>
        <w:t>автономных</w:t>
      </w:r>
      <w:r>
        <w:t xml:space="preserve"> </w:t>
      </w:r>
      <w:r>
        <w:rPr>
          <w:rFonts w:hint="eastAsia"/>
        </w:rPr>
        <w:t>дизельных</w:t>
      </w:r>
      <w:r>
        <w:t xml:space="preserve"> </w:t>
      </w:r>
      <w:r>
        <w:rPr>
          <w:rFonts w:hint="eastAsia"/>
        </w:rPr>
        <w:t>генераторов</w:t>
      </w:r>
    </w:p>
    <w:p w14:paraId="21FA1C93" w14:textId="77777777" w:rsidR="00AB35F3" w:rsidRDefault="00AB35F3" w:rsidP="00AB35F3"/>
    <w:p w14:paraId="1326F677" w14:textId="77777777" w:rsidR="00AB35F3" w:rsidRDefault="00AB35F3" w:rsidP="00AB35F3">
      <w:r>
        <w:t xml:space="preserve">3.3.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проекта</w:t>
      </w:r>
      <w:r>
        <w:t xml:space="preserve"> </w:t>
      </w:r>
      <w:r>
        <w:rPr>
          <w:rFonts w:hint="eastAsia"/>
        </w:rPr>
        <w:t>центра</w:t>
      </w:r>
      <w:r>
        <w:t xml:space="preserve"> </w:t>
      </w:r>
      <w:r>
        <w:rPr>
          <w:rFonts w:hint="eastAsia"/>
        </w:rPr>
        <w:t>генерации</w:t>
      </w:r>
      <w:r>
        <w:t xml:space="preserve"> </w:t>
      </w:r>
      <w:r>
        <w:rPr>
          <w:rFonts w:hint="eastAsia"/>
        </w:rPr>
        <w:t>электрической</w:t>
      </w:r>
      <w:r>
        <w:t xml:space="preserve"> </w:t>
      </w:r>
      <w:r>
        <w:rPr>
          <w:rFonts w:hint="eastAsia"/>
        </w:rPr>
        <w:t>энергии</w:t>
      </w:r>
      <w:r>
        <w:t xml:space="preserve"> </w:t>
      </w:r>
      <w:r>
        <w:rPr>
          <w:rFonts w:hint="eastAsia"/>
        </w:rPr>
        <w:t>и</w:t>
      </w:r>
      <w:r>
        <w:t xml:space="preserve"> </w:t>
      </w:r>
      <w:r>
        <w:rPr>
          <w:rFonts w:hint="eastAsia"/>
        </w:rPr>
        <w:t>оптимальной</w:t>
      </w:r>
      <w:r>
        <w:t xml:space="preserve"> </w:t>
      </w:r>
      <w:r>
        <w:rPr>
          <w:rFonts w:hint="eastAsia"/>
        </w:rPr>
        <w:t>электрической</w:t>
      </w:r>
      <w:r>
        <w:t xml:space="preserve"> </w:t>
      </w:r>
      <w:r>
        <w:rPr>
          <w:rFonts w:hint="eastAsia"/>
        </w:rPr>
        <w:t>сети</w:t>
      </w:r>
      <w:r>
        <w:t xml:space="preserve"> </w:t>
      </w:r>
      <w:r>
        <w:rPr>
          <w:rFonts w:hint="eastAsia"/>
        </w:rPr>
        <w:t>для</w:t>
      </w:r>
      <w:r>
        <w:t xml:space="preserve"> </w:t>
      </w:r>
      <w:r>
        <w:rPr>
          <w:rFonts w:hint="eastAsia"/>
        </w:rPr>
        <w:t>района</w:t>
      </w:r>
      <w:r>
        <w:t xml:space="preserve"> </w:t>
      </w:r>
      <w:r>
        <w:rPr>
          <w:rFonts w:hint="eastAsia"/>
        </w:rPr>
        <w:t>Ратка</w:t>
      </w:r>
    </w:p>
    <w:p w14:paraId="58C9FC82" w14:textId="77777777" w:rsidR="00AB35F3" w:rsidRDefault="00AB35F3" w:rsidP="00AB35F3"/>
    <w:p w14:paraId="57E8F9CA" w14:textId="77777777" w:rsidR="00AB35F3" w:rsidRDefault="00AB35F3" w:rsidP="00AB35F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FC3B02C" w14:textId="77777777" w:rsidR="00AB35F3" w:rsidRDefault="00AB35F3" w:rsidP="00AB35F3"/>
    <w:p w14:paraId="314A5024" w14:textId="77777777" w:rsidR="00AB35F3" w:rsidRDefault="00AB35F3" w:rsidP="00AB35F3">
      <w:r>
        <w:rPr>
          <w:rFonts w:hint="eastAsia"/>
        </w:rPr>
        <w:t>СПИСОК</w:t>
      </w:r>
      <w:r>
        <w:t xml:space="preserve"> </w:t>
      </w:r>
      <w:r>
        <w:rPr>
          <w:rFonts w:hint="eastAsia"/>
        </w:rPr>
        <w:t>ИСПОЛЬЗОВАННОЙ</w:t>
      </w:r>
      <w:r>
        <w:t xml:space="preserve"> </w:t>
      </w:r>
      <w:r>
        <w:rPr>
          <w:rFonts w:hint="eastAsia"/>
        </w:rPr>
        <w:t>ЛИТЕРАТУРЫ</w:t>
      </w:r>
    </w:p>
    <w:p w14:paraId="0AF14BD9" w14:textId="77777777" w:rsidR="00AB35F3" w:rsidRDefault="00AB35F3" w:rsidP="00AB35F3"/>
    <w:p w14:paraId="4A2FA3F0" w14:textId="65F78458" w:rsidR="00AB35F3" w:rsidRPr="00AB35F3" w:rsidRDefault="00AB35F3" w:rsidP="00AB35F3">
      <w:r>
        <w:rPr>
          <w:rFonts w:hint="eastAsia"/>
        </w:rPr>
        <w:t>ПРИЛОЖЕНИЯ</w:t>
      </w:r>
    </w:p>
    <w:sectPr w:rsidR="00AB35F3" w:rsidRPr="00AB35F3" w:rsidSect="00A316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2AA8" w14:textId="77777777" w:rsidR="00A316DB" w:rsidRDefault="00A316DB">
      <w:pPr>
        <w:spacing w:after="0" w:line="240" w:lineRule="auto"/>
      </w:pPr>
      <w:r>
        <w:separator/>
      </w:r>
    </w:p>
  </w:endnote>
  <w:endnote w:type="continuationSeparator" w:id="0">
    <w:p w14:paraId="6A5BDDD8" w14:textId="77777777" w:rsidR="00A316DB" w:rsidRDefault="00A3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1BF8" w14:textId="77777777" w:rsidR="00A316DB" w:rsidRDefault="00A316DB"/>
    <w:p w14:paraId="2978C00D" w14:textId="77777777" w:rsidR="00A316DB" w:rsidRDefault="00A316DB"/>
    <w:p w14:paraId="186C8D17" w14:textId="77777777" w:rsidR="00A316DB" w:rsidRDefault="00A316DB"/>
    <w:p w14:paraId="176D6115" w14:textId="77777777" w:rsidR="00A316DB" w:rsidRDefault="00A316DB"/>
    <w:p w14:paraId="5A321F2B" w14:textId="77777777" w:rsidR="00A316DB" w:rsidRDefault="00A316DB"/>
    <w:p w14:paraId="4FE2ABD5" w14:textId="77777777" w:rsidR="00A316DB" w:rsidRDefault="00A316DB"/>
    <w:p w14:paraId="45E6E3D8" w14:textId="77777777" w:rsidR="00A316DB" w:rsidRDefault="00A316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770EA7" wp14:editId="247A05C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F6957" w14:textId="77777777" w:rsidR="00A316DB" w:rsidRDefault="00A31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70E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8F6957" w14:textId="77777777" w:rsidR="00A316DB" w:rsidRDefault="00A316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BFAAAA" w14:textId="77777777" w:rsidR="00A316DB" w:rsidRDefault="00A316DB"/>
    <w:p w14:paraId="65030363" w14:textId="77777777" w:rsidR="00A316DB" w:rsidRDefault="00A316DB"/>
    <w:p w14:paraId="3FA5DFAE" w14:textId="77777777" w:rsidR="00A316DB" w:rsidRDefault="00A316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3D1083" wp14:editId="59AF74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66AAC" w14:textId="77777777" w:rsidR="00A316DB" w:rsidRDefault="00A316DB"/>
                          <w:p w14:paraId="6677288A" w14:textId="77777777" w:rsidR="00A316DB" w:rsidRDefault="00A316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D10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466AAC" w14:textId="77777777" w:rsidR="00A316DB" w:rsidRDefault="00A316DB"/>
                    <w:p w14:paraId="6677288A" w14:textId="77777777" w:rsidR="00A316DB" w:rsidRDefault="00A316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82F392" w14:textId="77777777" w:rsidR="00A316DB" w:rsidRDefault="00A316DB"/>
    <w:p w14:paraId="0FC70E52" w14:textId="77777777" w:rsidR="00A316DB" w:rsidRDefault="00A316DB">
      <w:pPr>
        <w:rPr>
          <w:sz w:val="2"/>
          <w:szCs w:val="2"/>
        </w:rPr>
      </w:pPr>
    </w:p>
    <w:p w14:paraId="627D10F1" w14:textId="77777777" w:rsidR="00A316DB" w:rsidRDefault="00A316DB"/>
    <w:p w14:paraId="72FFCD62" w14:textId="77777777" w:rsidR="00A316DB" w:rsidRDefault="00A316DB">
      <w:pPr>
        <w:spacing w:after="0" w:line="240" w:lineRule="auto"/>
      </w:pPr>
    </w:p>
  </w:footnote>
  <w:footnote w:type="continuationSeparator" w:id="0">
    <w:p w14:paraId="03835BFB" w14:textId="77777777" w:rsidR="00A316DB" w:rsidRDefault="00A31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6DB"/>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23971</TotalTime>
  <Pages>3</Pages>
  <Words>412</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3126</cp:revision>
  <cp:lastPrinted>2009-02-06T05:36:00Z</cp:lastPrinted>
  <dcterms:created xsi:type="dcterms:W3CDTF">2024-01-07T13:43:00Z</dcterms:created>
  <dcterms:modified xsi:type="dcterms:W3CDTF">2024-02-16T20:24:00Z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