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901E" w14:textId="52586614" w:rsidR="009E529E" w:rsidRDefault="005D1611" w:rsidP="005D1611">
      <w:r w:rsidRPr="005D1611">
        <w:rPr>
          <w:rFonts w:hint="eastAsia"/>
        </w:rPr>
        <w:t>Гусев</w:t>
      </w:r>
      <w:r w:rsidRPr="005D1611">
        <w:t xml:space="preserve"> </w:t>
      </w:r>
      <w:r w:rsidRPr="005D1611">
        <w:rPr>
          <w:rFonts w:hint="eastAsia"/>
        </w:rPr>
        <w:t>Дмитрий</w:t>
      </w:r>
      <w:r w:rsidRPr="005D1611">
        <w:t xml:space="preserve"> </w:t>
      </w:r>
      <w:r w:rsidRPr="005D1611">
        <w:rPr>
          <w:rFonts w:hint="eastAsia"/>
        </w:rPr>
        <w:t>Евгеньевич</w:t>
      </w:r>
      <w:r>
        <w:rPr>
          <w:rFonts w:hint="cs"/>
        </w:rPr>
        <w:t xml:space="preserve"> </w:t>
      </w:r>
      <w:r w:rsidRPr="005D1611">
        <w:rPr>
          <w:rFonts w:hint="eastAsia"/>
        </w:rPr>
        <w:t>Физико</w:t>
      </w:r>
      <w:r w:rsidRPr="005D1611">
        <w:t>-</w:t>
      </w:r>
      <w:r w:rsidRPr="005D1611">
        <w:rPr>
          <w:rFonts w:hint="eastAsia"/>
        </w:rPr>
        <w:t>химические</w:t>
      </w:r>
      <w:r w:rsidRPr="005D1611">
        <w:t xml:space="preserve"> </w:t>
      </w:r>
      <w:r w:rsidRPr="005D1611">
        <w:rPr>
          <w:rFonts w:hint="eastAsia"/>
        </w:rPr>
        <w:t>принципы</w:t>
      </w:r>
      <w:r w:rsidRPr="005D1611">
        <w:t xml:space="preserve"> </w:t>
      </w:r>
      <w:r w:rsidRPr="005D1611">
        <w:rPr>
          <w:rFonts w:hint="eastAsia"/>
        </w:rPr>
        <w:t>управления</w:t>
      </w:r>
      <w:r w:rsidRPr="005D1611">
        <w:t xml:space="preserve"> </w:t>
      </w:r>
      <w:r w:rsidRPr="005D1611">
        <w:rPr>
          <w:rFonts w:hint="eastAsia"/>
        </w:rPr>
        <w:t>структурой</w:t>
      </w:r>
      <w:r w:rsidRPr="005D1611">
        <w:t xml:space="preserve"> </w:t>
      </w:r>
      <w:r w:rsidRPr="005D1611">
        <w:rPr>
          <w:rFonts w:hint="eastAsia"/>
        </w:rPr>
        <w:t>и</w:t>
      </w:r>
      <w:r w:rsidRPr="005D1611">
        <w:t xml:space="preserve"> </w:t>
      </w:r>
      <w:r w:rsidRPr="005D1611">
        <w:rPr>
          <w:rFonts w:hint="eastAsia"/>
        </w:rPr>
        <w:t>свойствами</w:t>
      </w:r>
      <w:r w:rsidRPr="005D1611">
        <w:t xml:space="preserve"> </w:t>
      </w:r>
      <w:r w:rsidRPr="005D1611">
        <w:rPr>
          <w:rFonts w:hint="eastAsia"/>
        </w:rPr>
        <w:t>сплавов</w:t>
      </w:r>
      <w:r w:rsidRPr="005D1611">
        <w:t xml:space="preserve"> </w:t>
      </w:r>
      <w:r w:rsidRPr="005D1611">
        <w:rPr>
          <w:rFonts w:hint="eastAsia"/>
        </w:rPr>
        <w:t>на</w:t>
      </w:r>
      <w:r w:rsidRPr="005D1611">
        <w:t xml:space="preserve"> </w:t>
      </w:r>
      <w:r w:rsidRPr="005D1611">
        <w:rPr>
          <w:rFonts w:hint="eastAsia"/>
        </w:rPr>
        <w:t>основе</w:t>
      </w:r>
      <w:r w:rsidRPr="005D1611">
        <w:t xml:space="preserve"> </w:t>
      </w:r>
      <w:r w:rsidRPr="005D1611">
        <w:rPr>
          <w:rFonts w:hint="eastAsia"/>
        </w:rPr>
        <w:t>никелида</w:t>
      </w:r>
      <w:r w:rsidRPr="005D1611">
        <w:t xml:space="preserve"> </w:t>
      </w:r>
      <w:r w:rsidRPr="005D1611">
        <w:rPr>
          <w:rFonts w:hint="eastAsia"/>
        </w:rPr>
        <w:t>титана</w:t>
      </w:r>
      <w:r w:rsidRPr="005D1611">
        <w:t xml:space="preserve"> </w:t>
      </w:r>
      <w:r w:rsidRPr="005D1611">
        <w:rPr>
          <w:rFonts w:hint="eastAsia"/>
        </w:rPr>
        <w:t>для</w:t>
      </w:r>
      <w:r w:rsidRPr="005D1611">
        <w:t xml:space="preserve"> </w:t>
      </w:r>
      <w:r w:rsidRPr="005D1611">
        <w:rPr>
          <w:rFonts w:hint="eastAsia"/>
        </w:rPr>
        <w:t>обеспечения</w:t>
      </w:r>
      <w:r w:rsidRPr="005D1611">
        <w:t xml:space="preserve"> </w:t>
      </w:r>
      <w:r w:rsidRPr="005D1611">
        <w:rPr>
          <w:rFonts w:hint="eastAsia"/>
        </w:rPr>
        <w:t>регламентированных</w:t>
      </w:r>
      <w:r w:rsidRPr="005D1611">
        <w:t xml:space="preserve"> </w:t>
      </w:r>
      <w:r w:rsidRPr="005D1611">
        <w:rPr>
          <w:rFonts w:hint="eastAsia"/>
        </w:rPr>
        <w:t>характеристик</w:t>
      </w:r>
      <w:r w:rsidRPr="005D1611">
        <w:t xml:space="preserve"> </w:t>
      </w:r>
      <w:r w:rsidRPr="005D1611">
        <w:rPr>
          <w:rFonts w:hint="eastAsia"/>
        </w:rPr>
        <w:t>работоспособности</w:t>
      </w:r>
      <w:r w:rsidRPr="005D1611">
        <w:t xml:space="preserve"> </w:t>
      </w:r>
      <w:r w:rsidRPr="005D1611">
        <w:rPr>
          <w:rFonts w:hint="eastAsia"/>
        </w:rPr>
        <w:t>функциональных</w:t>
      </w:r>
      <w:r w:rsidRPr="005D1611">
        <w:t xml:space="preserve"> </w:t>
      </w:r>
      <w:r w:rsidRPr="005D1611">
        <w:rPr>
          <w:rFonts w:hint="eastAsia"/>
        </w:rPr>
        <w:t>конструкций</w:t>
      </w:r>
    </w:p>
    <w:p w14:paraId="72F74AF3" w14:textId="77777777" w:rsidR="005D1611" w:rsidRDefault="005D1611" w:rsidP="005D1611">
      <w:r>
        <w:rPr>
          <w:rFonts w:hint="eastAsia"/>
        </w:rPr>
        <w:t>ОГЛАВЛЕНИЕ</w:t>
      </w:r>
      <w:r>
        <w:t xml:space="preserve"> </w:t>
      </w:r>
      <w:r>
        <w:rPr>
          <w:rFonts w:hint="eastAsia"/>
        </w:rPr>
        <w:t>ДИССЕРТАЦИИ</w:t>
      </w:r>
    </w:p>
    <w:p w14:paraId="14034FC8" w14:textId="77777777" w:rsidR="005D1611" w:rsidRDefault="005D1611" w:rsidP="005D1611">
      <w:r>
        <w:rPr>
          <w:rFonts w:hint="eastAsia"/>
        </w:rPr>
        <w:t>доктор</w:t>
      </w:r>
      <w:r>
        <w:t xml:space="preserve"> </w:t>
      </w:r>
      <w:r>
        <w:rPr>
          <w:rFonts w:hint="eastAsia"/>
        </w:rPr>
        <w:t>наук</w:t>
      </w:r>
      <w:r>
        <w:t xml:space="preserve"> </w:t>
      </w:r>
      <w:r>
        <w:rPr>
          <w:rFonts w:hint="eastAsia"/>
        </w:rPr>
        <w:t>Гусев</w:t>
      </w:r>
      <w:r>
        <w:t xml:space="preserve"> </w:t>
      </w:r>
      <w:r>
        <w:rPr>
          <w:rFonts w:hint="eastAsia"/>
        </w:rPr>
        <w:t>Дмитрий</w:t>
      </w:r>
      <w:r>
        <w:t xml:space="preserve"> </w:t>
      </w:r>
      <w:r>
        <w:rPr>
          <w:rFonts w:hint="eastAsia"/>
        </w:rPr>
        <w:t>Евгеньевич</w:t>
      </w:r>
    </w:p>
    <w:p w14:paraId="5E1856BD" w14:textId="77777777" w:rsidR="005D1611" w:rsidRDefault="005D1611" w:rsidP="005D1611">
      <w:r>
        <w:rPr>
          <w:rFonts w:hint="eastAsia"/>
        </w:rPr>
        <w:t>Введение</w:t>
      </w:r>
    </w:p>
    <w:p w14:paraId="66C47B81" w14:textId="77777777" w:rsidR="005D1611" w:rsidRDefault="005D1611" w:rsidP="005D1611"/>
    <w:p w14:paraId="1AC304D1" w14:textId="77777777" w:rsidR="005D1611" w:rsidRDefault="005D1611" w:rsidP="005D1611">
      <w:r>
        <w:rPr>
          <w:rFonts w:hint="eastAsia"/>
        </w:rPr>
        <w:t>Глава</w:t>
      </w:r>
      <w:r>
        <w:t xml:space="preserve"> 1. </w:t>
      </w:r>
      <w:r>
        <w:rPr>
          <w:rFonts w:hint="eastAsia"/>
        </w:rPr>
        <w:t>Влияние</w:t>
      </w:r>
      <w:r>
        <w:t xml:space="preserve"> </w:t>
      </w:r>
      <w:r>
        <w:rPr>
          <w:rFonts w:hint="eastAsia"/>
        </w:rPr>
        <w:t>методов</w:t>
      </w:r>
      <w:r>
        <w:t xml:space="preserve"> </w:t>
      </w:r>
      <w:r>
        <w:rPr>
          <w:rFonts w:hint="eastAsia"/>
        </w:rPr>
        <w:t>получения</w:t>
      </w:r>
      <w:r>
        <w:t xml:space="preserve"> </w:t>
      </w:r>
      <w:r>
        <w:rPr>
          <w:rFonts w:hint="eastAsia"/>
        </w:rPr>
        <w:t>слитков</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p>
    <w:p w14:paraId="469C908E" w14:textId="77777777" w:rsidR="005D1611" w:rsidRDefault="005D1611" w:rsidP="005D1611"/>
    <w:p w14:paraId="7F626E20" w14:textId="77777777" w:rsidR="005D1611" w:rsidRDefault="005D1611" w:rsidP="005D1611">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p>
    <w:p w14:paraId="7E27B9F5" w14:textId="77777777" w:rsidR="005D1611" w:rsidRDefault="005D1611" w:rsidP="005D1611"/>
    <w:p w14:paraId="5515E16A" w14:textId="77777777" w:rsidR="005D1611" w:rsidRDefault="005D1611" w:rsidP="005D1611">
      <w:r>
        <w:t xml:space="preserve">1.1. </w:t>
      </w:r>
      <w:r>
        <w:rPr>
          <w:rFonts w:hint="eastAsia"/>
        </w:rPr>
        <w:t>Введение</w:t>
      </w:r>
      <w:r>
        <w:t xml:space="preserve"> </w:t>
      </w:r>
      <w:r>
        <w:rPr>
          <w:rFonts w:hint="eastAsia"/>
        </w:rPr>
        <w:t>к</w:t>
      </w:r>
      <w:r>
        <w:t xml:space="preserve"> </w:t>
      </w:r>
      <w:r>
        <w:rPr>
          <w:rFonts w:hint="eastAsia"/>
        </w:rPr>
        <w:t>главе</w:t>
      </w:r>
    </w:p>
    <w:p w14:paraId="437591A0" w14:textId="77777777" w:rsidR="005D1611" w:rsidRDefault="005D1611" w:rsidP="005D1611"/>
    <w:p w14:paraId="1060731B" w14:textId="77777777" w:rsidR="005D1611" w:rsidRDefault="005D1611" w:rsidP="005D1611">
      <w:r>
        <w:t xml:space="preserve">1.2. </w:t>
      </w:r>
      <w:r>
        <w:rPr>
          <w:rFonts w:hint="eastAsia"/>
        </w:rPr>
        <w:t>Структура</w:t>
      </w:r>
      <w:r>
        <w:t xml:space="preserve"> </w:t>
      </w:r>
      <w:r>
        <w:rPr>
          <w:rFonts w:hint="eastAsia"/>
        </w:rPr>
        <w:t>слитков</w:t>
      </w:r>
      <w:r>
        <w:t xml:space="preserve">, </w:t>
      </w:r>
      <w:r>
        <w:rPr>
          <w:rFonts w:hint="eastAsia"/>
        </w:rPr>
        <w:t>полученных</w:t>
      </w:r>
      <w:r>
        <w:t xml:space="preserve"> </w:t>
      </w:r>
      <w:r>
        <w:rPr>
          <w:rFonts w:hint="eastAsia"/>
        </w:rPr>
        <w:t>методом</w:t>
      </w:r>
      <w:r>
        <w:t xml:space="preserve"> </w:t>
      </w:r>
      <w:r>
        <w:rPr>
          <w:rFonts w:hint="eastAsia"/>
        </w:rPr>
        <w:t>вакуумного</w:t>
      </w:r>
      <w:r>
        <w:t>-</w:t>
      </w:r>
      <w:r>
        <w:rPr>
          <w:rFonts w:hint="eastAsia"/>
        </w:rPr>
        <w:t>дугового</w:t>
      </w:r>
      <w:r>
        <w:t xml:space="preserve"> </w:t>
      </w:r>
      <w:r>
        <w:rPr>
          <w:rFonts w:hint="eastAsia"/>
        </w:rPr>
        <w:t>переплава</w:t>
      </w:r>
      <w:r>
        <w:t xml:space="preserve"> </w:t>
      </w:r>
      <w:r>
        <w:rPr>
          <w:rFonts w:hint="eastAsia"/>
        </w:rPr>
        <w:t>с</w:t>
      </w:r>
      <w:r>
        <w:t xml:space="preserve"> </w:t>
      </w:r>
      <w:r>
        <w:rPr>
          <w:rFonts w:hint="eastAsia"/>
        </w:rPr>
        <w:t>нерасходуемым</w:t>
      </w:r>
      <w:r>
        <w:t xml:space="preserve"> </w:t>
      </w:r>
      <w:r>
        <w:rPr>
          <w:rFonts w:hint="eastAsia"/>
        </w:rPr>
        <w:t>электродом</w:t>
      </w:r>
    </w:p>
    <w:p w14:paraId="5F2C8D53" w14:textId="77777777" w:rsidR="005D1611" w:rsidRDefault="005D1611" w:rsidP="005D1611"/>
    <w:p w14:paraId="4B36A409" w14:textId="77777777" w:rsidR="005D1611" w:rsidRDefault="005D1611" w:rsidP="005D1611">
      <w:r>
        <w:t xml:space="preserve">1.3. </w:t>
      </w:r>
      <w:r>
        <w:rPr>
          <w:rFonts w:hint="eastAsia"/>
        </w:rPr>
        <w:t>Структура</w:t>
      </w:r>
      <w:r>
        <w:t xml:space="preserve"> </w:t>
      </w:r>
      <w:r>
        <w:rPr>
          <w:rFonts w:hint="eastAsia"/>
        </w:rPr>
        <w:t>слитков</w:t>
      </w:r>
      <w:r>
        <w:t xml:space="preserve">, </w:t>
      </w:r>
      <w:r>
        <w:rPr>
          <w:rFonts w:hint="eastAsia"/>
        </w:rPr>
        <w:t>полученных</w:t>
      </w:r>
      <w:r>
        <w:t xml:space="preserve"> </w:t>
      </w:r>
      <w:r>
        <w:rPr>
          <w:rFonts w:hint="eastAsia"/>
        </w:rPr>
        <w:t>методами</w:t>
      </w:r>
      <w:r>
        <w:t xml:space="preserve"> </w:t>
      </w:r>
      <w:r>
        <w:rPr>
          <w:rFonts w:hint="eastAsia"/>
        </w:rPr>
        <w:t>вакуумно</w:t>
      </w:r>
      <w:r>
        <w:t>-</w:t>
      </w:r>
      <w:r>
        <w:rPr>
          <w:rFonts w:hint="eastAsia"/>
        </w:rPr>
        <w:t>дугового</w:t>
      </w:r>
      <w:r>
        <w:t xml:space="preserve"> </w:t>
      </w:r>
      <w:r>
        <w:rPr>
          <w:rFonts w:hint="eastAsia"/>
        </w:rPr>
        <w:t>переплава</w:t>
      </w:r>
      <w:r>
        <w:t xml:space="preserve"> </w:t>
      </w:r>
      <w:r>
        <w:rPr>
          <w:rFonts w:hint="eastAsia"/>
        </w:rPr>
        <w:t>с</w:t>
      </w:r>
      <w:r>
        <w:t xml:space="preserve"> </w:t>
      </w:r>
      <w:r>
        <w:rPr>
          <w:rFonts w:hint="eastAsia"/>
        </w:rPr>
        <w:t>расходуемым</w:t>
      </w:r>
      <w:r>
        <w:t xml:space="preserve"> </w:t>
      </w:r>
      <w:r>
        <w:rPr>
          <w:rFonts w:hint="eastAsia"/>
        </w:rPr>
        <w:t>электродом</w:t>
      </w:r>
      <w:r>
        <w:t xml:space="preserve"> </w:t>
      </w:r>
      <w:r>
        <w:rPr>
          <w:rFonts w:hint="eastAsia"/>
        </w:rPr>
        <w:t>и</w:t>
      </w:r>
      <w:r>
        <w:t xml:space="preserve"> </w:t>
      </w:r>
      <w:r>
        <w:rPr>
          <w:rFonts w:hint="eastAsia"/>
        </w:rPr>
        <w:t>индукционной</w:t>
      </w:r>
      <w:r>
        <w:t xml:space="preserve"> </w:t>
      </w:r>
      <w:r>
        <w:rPr>
          <w:rFonts w:hint="eastAsia"/>
        </w:rPr>
        <w:t>плавки</w:t>
      </w:r>
    </w:p>
    <w:p w14:paraId="0A3FC2EB" w14:textId="77777777" w:rsidR="005D1611" w:rsidRDefault="005D1611" w:rsidP="005D1611"/>
    <w:p w14:paraId="4B255616" w14:textId="77777777" w:rsidR="005D1611" w:rsidRDefault="005D1611" w:rsidP="005D1611">
      <w:r>
        <w:t xml:space="preserve">1.4. </w:t>
      </w:r>
      <w:r>
        <w:rPr>
          <w:rFonts w:hint="eastAsia"/>
        </w:rPr>
        <w:t>Влияние</w:t>
      </w:r>
      <w:r>
        <w:t xml:space="preserve"> </w:t>
      </w:r>
      <w:r>
        <w:rPr>
          <w:rFonts w:hint="eastAsia"/>
        </w:rPr>
        <w:t>горячей</w:t>
      </w:r>
      <w:r>
        <w:t xml:space="preserve"> </w:t>
      </w:r>
      <w:r>
        <w:rPr>
          <w:rFonts w:hint="eastAsia"/>
        </w:rPr>
        <w:t>деформации</w:t>
      </w:r>
      <w:r>
        <w:t xml:space="preserve"> </w:t>
      </w:r>
      <w:r>
        <w:rPr>
          <w:rFonts w:hint="eastAsia"/>
        </w:rPr>
        <w:t>на</w:t>
      </w:r>
      <w:r>
        <w:t xml:space="preserve"> </w:t>
      </w:r>
      <w:r>
        <w:rPr>
          <w:rFonts w:hint="eastAsia"/>
        </w:rPr>
        <w:t>структуру</w:t>
      </w:r>
      <w:r>
        <w:t xml:space="preserve"> </w:t>
      </w:r>
      <w:r>
        <w:rPr>
          <w:rFonts w:hint="eastAsia"/>
        </w:rPr>
        <w:t>слитков</w:t>
      </w:r>
      <w:r>
        <w:t xml:space="preserve"> </w:t>
      </w:r>
      <w:r>
        <w:rPr>
          <w:rFonts w:hint="eastAsia"/>
        </w:rPr>
        <w:t>сплавов</w:t>
      </w:r>
    </w:p>
    <w:p w14:paraId="726463FA" w14:textId="77777777" w:rsidR="005D1611" w:rsidRDefault="005D1611" w:rsidP="005D1611"/>
    <w:p w14:paraId="105C73CC" w14:textId="77777777" w:rsidR="005D1611" w:rsidRDefault="005D1611" w:rsidP="005D1611">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p>
    <w:p w14:paraId="45D303E5" w14:textId="77777777" w:rsidR="005D1611" w:rsidRDefault="005D1611" w:rsidP="005D1611"/>
    <w:p w14:paraId="4B49372A" w14:textId="77777777" w:rsidR="005D1611" w:rsidRDefault="005D1611" w:rsidP="005D1611">
      <w:r>
        <w:t xml:space="preserve">1.5. </w:t>
      </w:r>
      <w:r>
        <w:rPr>
          <w:rFonts w:hint="eastAsia"/>
        </w:rPr>
        <w:t>Влияние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структуры</w:t>
      </w:r>
      <w:r>
        <w:t xml:space="preserve"> </w:t>
      </w:r>
      <w:r>
        <w:rPr>
          <w:rFonts w:hint="eastAsia"/>
        </w:rPr>
        <w:t>слитков</w:t>
      </w:r>
      <w:r>
        <w:t xml:space="preserve"> </w:t>
      </w:r>
      <w:r>
        <w:rPr>
          <w:rFonts w:hint="eastAsia"/>
        </w:rPr>
        <w:t>из</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r>
        <w:t xml:space="preserve"> </w:t>
      </w:r>
      <w:r>
        <w:rPr>
          <w:rFonts w:hint="eastAsia"/>
        </w:rPr>
        <w:t>на</w:t>
      </w:r>
      <w:r>
        <w:t xml:space="preserve"> </w:t>
      </w:r>
      <w:r>
        <w:rPr>
          <w:rFonts w:hint="eastAsia"/>
        </w:rPr>
        <w:t>температурные</w:t>
      </w:r>
      <w:r>
        <w:t xml:space="preserve"> </w:t>
      </w:r>
      <w:r>
        <w:rPr>
          <w:rFonts w:hint="eastAsia"/>
        </w:rPr>
        <w:t>характеристики</w:t>
      </w:r>
      <w:r>
        <w:t xml:space="preserve"> </w:t>
      </w:r>
      <w:r>
        <w:rPr>
          <w:rFonts w:hint="eastAsia"/>
        </w:rPr>
        <w:t>эффекта</w:t>
      </w:r>
      <w:r>
        <w:t xml:space="preserve"> </w:t>
      </w:r>
      <w:r>
        <w:rPr>
          <w:rFonts w:hint="eastAsia"/>
        </w:rPr>
        <w:t>запоминания</w:t>
      </w:r>
      <w:r>
        <w:t xml:space="preserve"> </w:t>
      </w:r>
      <w:r>
        <w:rPr>
          <w:rFonts w:hint="eastAsia"/>
        </w:rPr>
        <w:t>формы</w:t>
      </w:r>
    </w:p>
    <w:p w14:paraId="52D63154" w14:textId="77777777" w:rsidR="005D1611" w:rsidRDefault="005D1611" w:rsidP="005D1611"/>
    <w:p w14:paraId="7E2F5301" w14:textId="77777777" w:rsidR="005D1611" w:rsidRDefault="005D1611" w:rsidP="005D1611">
      <w:r>
        <w:t xml:space="preserve">1.6. </w:t>
      </w:r>
      <w:r>
        <w:rPr>
          <w:rFonts w:hint="eastAsia"/>
        </w:rPr>
        <w:t>Заключение</w:t>
      </w:r>
      <w:r>
        <w:t xml:space="preserve"> </w:t>
      </w:r>
      <w:r>
        <w:rPr>
          <w:rFonts w:hint="eastAsia"/>
        </w:rPr>
        <w:t>по</w:t>
      </w:r>
      <w:r>
        <w:t xml:space="preserve"> </w:t>
      </w:r>
      <w:r>
        <w:rPr>
          <w:rFonts w:hint="eastAsia"/>
        </w:rPr>
        <w:t>главе</w:t>
      </w:r>
    </w:p>
    <w:p w14:paraId="7890585A" w14:textId="77777777" w:rsidR="005D1611" w:rsidRDefault="005D1611" w:rsidP="005D1611"/>
    <w:p w14:paraId="549A72CC" w14:textId="77777777" w:rsidR="005D1611" w:rsidRDefault="005D1611" w:rsidP="005D1611">
      <w:r>
        <w:rPr>
          <w:rFonts w:hint="eastAsia"/>
        </w:rPr>
        <w:t>Глава</w:t>
      </w:r>
      <w:r>
        <w:t xml:space="preserve"> 2. </w:t>
      </w:r>
      <w:r>
        <w:rPr>
          <w:rFonts w:hint="eastAsia"/>
        </w:rPr>
        <w:t>Влияние</w:t>
      </w:r>
      <w:r>
        <w:t xml:space="preserve"> </w:t>
      </w:r>
      <w:r>
        <w:rPr>
          <w:rFonts w:hint="eastAsia"/>
        </w:rPr>
        <w:t>содержания</w:t>
      </w:r>
      <w:r>
        <w:t xml:space="preserve"> </w:t>
      </w:r>
      <w:r>
        <w:rPr>
          <w:rFonts w:hint="eastAsia"/>
        </w:rPr>
        <w:t>никеля</w:t>
      </w:r>
      <w:r>
        <w:t xml:space="preserve"> </w:t>
      </w:r>
      <w:r>
        <w:rPr>
          <w:rFonts w:hint="eastAsia"/>
        </w:rPr>
        <w:t>в</w:t>
      </w:r>
      <w:r>
        <w:t xml:space="preserve"> </w:t>
      </w:r>
      <w:r>
        <w:rPr>
          <w:rFonts w:hint="eastAsia"/>
        </w:rPr>
        <w:t>В</w:t>
      </w:r>
      <w:r>
        <w:t>2-</w:t>
      </w:r>
      <w:r>
        <w:rPr>
          <w:rFonts w:hint="eastAsia"/>
        </w:rPr>
        <w:t>фазе</w:t>
      </w:r>
      <w:r>
        <w:t xml:space="preserve"> </w:t>
      </w:r>
      <w:r>
        <w:rPr>
          <w:rFonts w:hint="eastAsia"/>
        </w:rPr>
        <w:t>на</w:t>
      </w:r>
      <w:r>
        <w:t xml:space="preserve"> </w:t>
      </w:r>
      <w:r>
        <w:rPr>
          <w:rFonts w:hint="eastAsia"/>
        </w:rPr>
        <w:t>стр</w:t>
      </w:r>
      <w:r>
        <w:rPr>
          <w:rFonts w:hint="eastAsia"/>
        </w:rPr>
        <w:lastRenderedPageBreak/>
        <w:t>уктуру</w:t>
      </w:r>
      <w:r>
        <w:t xml:space="preserve"> </w:t>
      </w:r>
      <w:r>
        <w:rPr>
          <w:rFonts w:hint="eastAsia"/>
        </w:rPr>
        <w:t>и</w:t>
      </w:r>
    </w:p>
    <w:p w14:paraId="4432F0EC" w14:textId="77777777" w:rsidR="005D1611" w:rsidRDefault="005D1611" w:rsidP="005D1611"/>
    <w:p w14:paraId="71516E64" w14:textId="77777777" w:rsidR="005D1611" w:rsidRDefault="005D1611" w:rsidP="005D1611">
      <w:r>
        <w:rPr>
          <w:rFonts w:hint="eastAsia"/>
        </w:rPr>
        <w:t>свойства</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p>
    <w:p w14:paraId="5C04D84E" w14:textId="77777777" w:rsidR="005D1611" w:rsidRDefault="005D1611" w:rsidP="005D1611"/>
    <w:p w14:paraId="40EB0A6B" w14:textId="77777777" w:rsidR="005D1611" w:rsidRDefault="005D1611" w:rsidP="005D1611">
      <w:r>
        <w:t xml:space="preserve">2.1. </w:t>
      </w:r>
      <w:r>
        <w:rPr>
          <w:rFonts w:hint="eastAsia"/>
        </w:rPr>
        <w:t>Введение</w:t>
      </w:r>
      <w:r>
        <w:t xml:space="preserve"> </w:t>
      </w:r>
      <w:r>
        <w:rPr>
          <w:rFonts w:hint="eastAsia"/>
        </w:rPr>
        <w:t>к</w:t>
      </w:r>
      <w:r>
        <w:t xml:space="preserve"> </w:t>
      </w:r>
      <w:r>
        <w:rPr>
          <w:rFonts w:hint="eastAsia"/>
        </w:rPr>
        <w:t>главе</w:t>
      </w:r>
    </w:p>
    <w:p w14:paraId="13FB7BCC" w14:textId="77777777" w:rsidR="005D1611" w:rsidRDefault="005D1611" w:rsidP="005D1611"/>
    <w:p w14:paraId="31C8FB2E" w14:textId="77777777" w:rsidR="005D1611" w:rsidRDefault="005D1611" w:rsidP="005D1611">
      <w:r>
        <w:t xml:space="preserve">2.2.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r>
        <w:t xml:space="preserve"> </w:t>
      </w:r>
      <w:r>
        <w:rPr>
          <w:rFonts w:hint="eastAsia"/>
        </w:rPr>
        <w:t>после</w:t>
      </w:r>
      <w:r>
        <w:t xml:space="preserve"> </w:t>
      </w:r>
      <w:r>
        <w:rPr>
          <w:rFonts w:hint="eastAsia"/>
        </w:rPr>
        <w:t>отжига</w:t>
      </w:r>
    </w:p>
    <w:p w14:paraId="0658E4CA" w14:textId="77777777" w:rsidR="005D1611" w:rsidRDefault="005D1611" w:rsidP="005D1611"/>
    <w:p w14:paraId="1B4DBB07" w14:textId="77777777" w:rsidR="005D1611" w:rsidRDefault="005D1611" w:rsidP="005D1611">
      <w:r>
        <w:t xml:space="preserve">2.3.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r>
        <w:t xml:space="preserve"> </w:t>
      </w:r>
      <w:r>
        <w:rPr>
          <w:rFonts w:hint="eastAsia"/>
        </w:rPr>
        <w:t>после</w:t>
      </w:r>
      <w:r>
        <w:t xml:space="preserve"> </w:t>
      </w:r>
      <w:r>
        <w:rPr>
          <w:rFonts w:hint="eastAsia"/>
        </w:rPr>
        <w:t>изотермического</w:t>
      </w:r>
      <w:r>
        <w:t xml:space="preserve"> </w:t>
      </w:r>
      <w:r>
        <w:rPr>
          <w:rFonts w:hint="eastAsia"/>
        </w:rPr>
        <w:t>старения</w:t>
      </w:r>
    </w:p>
    <w:p w14:paraId="100CC460" w14:textId="77777777" w:rsidR="005D1611" w:rsidRDefault="005D1611" w:rsidP="005D1611"/>
    <w:p w14:paraId="54D65FA1" w14:textId="77777777" w:rsidR="005D1611" w:rsidRDefault="005D1611" w:rsidP="005D1611">
      <w:r>
        <w:t xml:space="preserve">2.4.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r>
        <w:t xml:space="preserve"> </w:t>
      </w:r>
      <w:r>
        <w:rPr>
          <w:rFonts w:hint="eastAsia"/>
        </w:rPr>
        <w:t>после</w:t>
      </w:r>
      <w:r>
        <w:t xml:space="preserve"> </w:t>
      </w:r>
      <w:r>
        <w:rPr>
          <w:rFonts w:hint="eastAsia"/>
        </w:rPr>
        <w:t>ступенчатого</w:t>
      </w:r>
      <w:r>
        <w:t xml:space="preserve"> </w:t>
      </w:r>
      <w:r>
        <w:rPr>
          <w:rFonts w:hint="eastAsia"/>
        </w:rPr>
        <w:t>старения</w:t>
      </w:r>
    </w:p>
    <w:p w14:paraId="3F1F8BA4" w14:textId="77777777" w:rsidR="005D1611" w:rsidRDefault="005D1611" w:rsidP="005D1611"/>
    <w:p w14:paraId="383CD87D" w14:textId="77777777" w:rsidR="005D1611" w:rsidRDefault="005D1611" w:rsidP="005D1611">
      <w:r>
        <w:t xml:space="preserve">2.5. </w:t>
      </w:r>
      <w:r>
        <w:rPr>
          <w:rFonts w:hint="eastAsia"/>
        </w:rPr>
        <w:t>Заключение</w:t>
      </w:r>
      <w:r>
        <w:t xml:space="preserve"> </w:t>
      </w:r>
      <w:r>
        <w:rPr>
          <w:rFonts w:hint="eastAsia"/>
        </w:rPr>
        <w:t>по</w:t>
      </w:r>
      <w:r>
        <w:t xml:space="preserve"> </w:t>
      </w:r>
      <w:r>
        <w:rPr>
          <w:rFonts w:hint="eastAsia"/>
        </w:rPr>
        <w:t>главе</w:t>
      </w:r>
    </w:p>
    <w:p w14:paraId="1149F8F2" w14:textId="77777777" w:rsidR="005D1611" w:rsidRDefault="005D1611" w:rsidP="005D1611"/>
    <w:p w14:paraId="5DE024F8" w14:textId="77777777" w:rsidR="005D1611" w:rsidRDefault="005D1611" w:rsidP="005D1611">
      <w:r>
        <w:rPr>
          <w:rFonts w:hint="eastAsia"/>
        </w:rPr>
        <w:t>Глава</w:t>
      </w:r>
      <w:r>
        <w:t xml:space="preserve"> 3. </w:t>
      </w:r>
      <w:r>
        <w:rPr>
          <w:rFonts w:hint="eastAsia"/>
        </w:rPr>
        <w:t>Влияние</w:t>
      </w:r>
      <w:r>
        <w:t xml:space="preserve"> </w:t>
      </w:r>
      <w:r>
        <w:rPr>
          <w:rFonts w:hint="eastAsia"/>
        </w:rPr>
        <w:t>структуры</w:t>
      </w:r>
      <w:r>
        <w:t xml:space="preserve"> </w:t>
      </w:r>
      <w:r>
        <w:rPr>
          <w:rFonts w:hint="eastAsia"/>
        </w:rPr>
        <w:t>на</w:t>
      </w:r>
      <w:r>
        <w:t xml:space="preserve"> </w:t>
      </w:r>
      <w:r>
        <w:rPr>
          <w:rFonts w:hint="eastAsia"/>
        </w:rPr>
        <w:t>механизмы</w:t>
      </w:r>
      <w:r>
        <w:t xml:space="preserve"> </w:t>
      </w:r>
      <w:r>
        <w:rPr>
          <w:rFonts w:hint="eastAsia"/>
        </w:rPr>
        <w:t>формоизменения</w:t>
      </w:r>
      <w:r>
        <w:t xml:space="preserve"> </w:t>
      </w:r>
      <w:r>
        <w:rPr>
          <w:rFonts w:hint="eastAsia"/>
        </w:rPr>
        <w:t>при</w:t>
      </w:r>
    </w:p>
    <w:p w14:paraId="7AF71BC0" w14:textId="77777777" w:rsidR="005D1611" w:rsidRDefault="005D1611" w:rsidP="005D1611"/>
    <w:p w14:paraId="74F096E6" w14:textId="77777777" w:rsidR="005D1611" w:rsidRDefault="005D1611" w:rsidP="005D1611">
      <w:r>
        <w:rPr>
          <w:rFonts w:hint="eastAsia"/>
        </w:rPr>
        <w:t>реализации</w:t>
      </w:r>
      <w:r>
        <w:t xml:space="preserve"> </w:t>
      </w:r>
      <w:r>
        <w:rPr>
          <w:rFonts w:hint="eastAsia"/>
        </w:rPr>
        <w:t>ЭЗФ</w:t>
      </w:r>
      <w:r>
        <w:t xml:space="preserve"> </w:t>
      </w:r>
      <w:r>
        <w:rPr>
          <w:rFonts w:hint="eastAsia"/>
        </w:rPr>
        <w:t>и</w:t>
      </w:r>
      <w:r>
        <w:t xml:space="preserve"> </w:t>
      </w:r>
      <w:r>
        <w:rPr>
          <w:rFonts w:hint="eastAsia"/>
        </w:rPr>
        <w:t>СУ</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p>
    <w:p w14:paraId="4CD9E306" w14:textId="77777777" w:rsidR="005D1611" w:rsidRDefault="005D1611" w:rsidP="005D1611"/>
    <w:p w14:paraId="5DE7458E" w14:textId="77777777" w:rsidR="005D1611" w:rsidRDefault="005D1611" w:rsidP="005D1611">
      <w:r>
        <w:t xml:space="preserve">3.1. </w:t>
      </w:r>
      <w:r>
        <w:rPr>
          <w:rFonts w:hint="eastAsia"/>
        </w:rPr>
        <w:t>Введение</w:t>
      </w:r>
      <w:r>
        <w:t xml:space="preserve"> </w:t>
      </w:r>
      <w:r>
        <w:rPr>
          <w:rFonts w:hint="eastAsia"/>
        </w:rPr>
        <w:t>к</w:t>
      </w:r>
      <w:r>
        <w:t xml:space="preserve"> </w:t>
      </w:r>
      <w:r>
        <w:rPr>
          <w:rFonts w:hint="eastAsia"/>
        </w:rPr>
        <w:t>главе</w:t>
      </w:r>
    </w:p>
    <w:p w14:paraId="0C643367" w14:textId="77777777" w:rsidR="005D1611" w:rsidRDefault="005D1611" w:rsidP="005D1611"/>
    <w:p w14:paraId="7B14AF96" w14:textId="77777777" w:rsidR="005D1611" w:rsidRDefault="005D1611" w:rsidP="005D1611">
      <w:r>
        <w:t xml:space="preserve">3.2. </w:t>
      </w:r>
      <w:r>
        <w:rPr>
          <w:rFonts w:hint="eastAsia"/>
        </w:rPr>
        <w:t>Влияние</w:t>
      </w:r>
      <w:r>
        <w:t xml:space="preserve"> </w:t>
      </w:r>
      <w:r>
        <w:rPr>
          <w:rFonts w:hint="eastAsia"/>
        </w:rPr>
        <w:t>структурного</w:t>
      </w:r>
      <w:r>
        <w:t xml:space="preserve"> </w:t>
      </w:r>
      <w:r>
        <w:rPr>
          <w:rFonts w:hint="eastAsia"/>
        </w:rPr>
        <w:t>состояния</w:t>
      </w:r>
      <w:r>
        <w:t xml:space="preserve"> </w:t>
      </w:r>
      <w:r>
        <w:rPr>
          <w:rFonts w:hint="eastAsia"/>
        </w:rPr>
        <w:t>В</w:t>
      </w:r>
      <w:r>
        <w:t>2-</w:t>
      </w:r>
      <w:r>
        <w:rPr>
          <w:rFonts w:hint="eastAsia"/>
        </w:rPr>
        <w:t>фазы</w:t>
      </w:r>
      <w:r>
        <w:t xml:space="preserve"> </w:t>
      </w:r>
      <w:r>
        <w:rPr>
          <w:rFonts w:hint="eastAsia"/>
        </w:rPr>
        <w:t>на</w:t>
      </w:r>
      <w:r>
        <w:t xml:space="preserve"> </w:t>
      </w:r>
      <w:r>
        <w:rPr>
          <w:rFonts w:hint="eastAsia"/>
        </w:rPr>
        <w:t>механизмы</w:t>
      </w:r>
      <w:r>
        <w:t xml:space="preserve"> </w:t>
      </w:r>
      <w:r>
        <w:rPr>
          <w:rFonts w:hint="eastAsia"/>
        </w:rPr>
        <w:t>деформации</w:t>
      </w:r>
      <w:r>
        <w:t xml:space="preserve"> </w:t>
      </w:r>
      <w:r>
        <w:rPr>
          <w:rFonts w:hint="eastAsia"/>
        </w:rPr>
        <w:t>и</w:t>
      </w:r>
      <w:r>
        <w:t xml:space="preserve"> </w:t>
      </w:r>
      <w:r>
        <w:rPr>
          <w:rFonts w:hint="eastAsia"/>
        </w:rPr>
        <w:t>характеристики</w:t>
      </w:r>
      <w:r>
        <w:t xml:space="preserve"> </w:t>
      </w:r>
      <w:r>
        <w:rPr>
          <w:rFonts w:hint="eastAsia"/>
        </w:rPr>
        <w:t>ЭЗФ</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p>
    <w:p w14:paraId="63A0FE08" w14:textId="77777777" w:rsidR="005D1611" w:rsidRDefault="005D1611" w:rsidP="005D1611"/>
    <w:p w14:paraId="323E7284" w14:textId="77777777" w:rsidR="005D1611" w:rsidRDefault="005D1611" w:rsidP="005D1611">
      <w:r>
        <w:t xml:space="preserve">3.3. </w:t>
      </w:r>
      <w:r>
        <w:rPr>
          <w:rFonts w:hint="eastAsia"/>
        </w:rPr>
        <w:t>Структурный</w:t>
      </w:r>
      <w:r>
        <w:t xml:space="preserve"> </w:t>
      </w:r>
      <w:r>
        <w:rPr>
          <w:rFonts w:hint="eastAsia"/>
        </w:rPr>
        <w:t>механизм</w:t>
      </w:r>
      <w:r>
        <w:t xml:space="preserve"> </w:t>
      </w:r>
      <w:r>
        <w:rPr>
          <w:rFonts w:hint="eastAsia"/>
        </w:rPr>
        <w:t>управления</w:t>
      </w:r>
      <w:r>
        <w:t xml:space="preserve"> </w:t>
      </w:r>
      <w:r>
        <w:rPr>
          <w:rFonts w:hint="eastAsia"/>
        </w:rPr>
        <w:t>деформационными</w:t>
      </w:r>
      <w:r>
        <w:t xml:space="preserve"> </w:t>
      </w:r>
      <w:r>
        <w:rPr>
          <w:rFonts w:hint="eastAsia"/>
        </w:rPr>
        <w:t>характеристиками</w:t>
      </w:r>
      <w:r>
        <w:t xml:space="preserve"> </w:t>
      </w:r>
      <w:r>
        <w:rPr>
          <w:rFonts w:hint="eastAsia"/>
        </w:rPr>
        <w:t>ЭЗФ</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p>
    <w:p w14:paraId="20BC043A" w14:textId="77777777" w:rsidR="005D1611" w:rsidRDefault="005D1611" w:rsidP="005D1611"/>
    <w:p w14:paraId="67FAE97A" w14:textId="77777777" w:rsidR="005D1611" w:rsidRDefault="005D1611" w:rsidP="005D1611">
      <w:r>
        <w:t xml:space="preserve">3.4. </w:t>
      </w:r>
      <w:r>
        <w:rPr>
          <w:rFonts w:hint="eastAsia"/>
        </w:rPr>
        <w:t>Влияние</w:t>
      </w:r>
      <w:r>
        <w:t xml:space="preserve"> </w:t>
      </w:r>
      <w:r>
        <w:rPr>
          <w:rFonts w:hint="eastAsia"/>
        </w:rPr>
        <w:t>структуры</w:t>
      </w:r>
      <w:r>
        <w:t xml:space="preserve"> </w:t>
      </w:r>
      <w:r>
        <w:rPr>
          <w:rFonts w:hint="eastAsia"/>
        </w:rPr>
        <w:t>и</w:t>
      </w:r>
      <w:r>
        <w:t xml:space="preserve"> </w:t>
      </w:r>
      <w:r>
        <w:rPr>
          <w:rFonts w:hint="eastAsia"/>
        </w:rPr>
        <w:t>условий</w:t>
      </w:r>
      <w:r>
        <w:t xml:space="preserve"> </w:t>
      </w:r>
      <w:r>
        <w:rPr>
          <w:rFonts w:hint="eastAsia"/>
        </w:rPr>
        <w:t>испытаний</w:t>
      </w:r>
      <w:r>
        <w:t xml:space="preserve"> </w:t>
      </w:r>
      <w:r>
        <w:rPr>
          <w:rFonts w:hint="eastAsia"/>
        </w:rPr>
        <w:t>на</w:t>
      </w:r>
      <w:r>
        <w:t xml:space="preserve"> </w:t>
      </w:r>
      <w:r>
        <w:rPr>
          <w:rFonts w:hint="eastAsia"/>
        </w:rPr>
        <w:t>темп</w:t>
      </w:r>
      <w:r>
        <w:rPr>
          <w:rFonts w:hint="eastAsia"/>
        </w:rPr>
        <w:lastRenderedPageBreak/>
        <w:t>ературные</w:t>
      </w:r>
      <w:r>
        <w:t xml:space="preserve"> </w:t>
      </w:r>
      <w:r>
        <w:rPr>
          <w:rFonts w:hint="eastAsia"/>
        </w:rPr>
        <w:t>зависимости</w:t>
      </w:r>
      <w:r>
        <w:t xml:space="preserve"> </w:t>
      </w:r>
      <w:r>
        <w:rPr>
          <w:rFonts w:hint="eastAsia"/>
        </w:rPr>
        <w:t>критических</w:t>
      </w:r>
      <w:r>
        <w:t xml:space="preserve"> </w:t>
      </w:r>
      <w:r>
        <w:rPr>
          <w:rFonts w:hint="eastAsia"/>
        </w:rPr>
        <w:t>деформаций</w:t>
      </w:r>
      <w:r>
        <w:t xml:space="preserve"> </w:t>
      </w:r>
      <w:r>
        <w:rPr>
          <w:rFonts w:hint="eastAsia"/>
        </w:rPr>
        <w:t>и</w:t>
      </w:r>
      <w:r>
        <w:t xml:space="preserve"> </w:t>
      </w:r>
      <w:r>
        <w:rPr>
          <w:rFonts w:hint="eastAsia"/>
        </w:rPr>
        <w:t>напряжений</w:t>
      </w:r>
      <w:r>
        <w:t xml:space="preserve"> </w:t>
      </w:r>
      <w:r>
        <w:rPr>
          <w:rFonts w:hint="eastAsia"/>
        </w:rPr>
        <w:t>в</w:t>
      </w:r>
      <w:r>
        <w:t xml:space="preserve"> </w:t>
      </w:r>
      <w:r>
        <w:rPr>
          <w:rFonts w:hint="eastAsia"/>
        </w:rPr>
        <w:t>сплавах</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p>
    <w:p w14:paraId="1FDBE74E" w14:textId="77777777" w:rsidR="005D1611" w:rsidRDefault="005D1611" w:rsidP="005D1611"/>
    <w:p w14:paraId="52456A16" w14:textId="77777777" w:rsidR="005D1611" w:rsidRDefault="005D1611" w:rsidP="005D1611">
      <w:r>
        <w:t xml:space="preserve">3.5. </w:t>
      </w:r>
      <w:r>
        <w:rPr>
          <w:rFonts w:hint="eastAsia"/>
        </w:rPr>
        <w:t>Заключение</w:t>
      </w:r>
      <w:r>
        <w:t xml:space="preserve"> </w:t>
      </w:r>
      <w:r>
        <w:rPr>
          <w:rFonts w:hint="eastAsia"/>
        </w:rPr>
        <w:t>по</w:t>
      </w:r>
      <w:r>
        <w:t xml:space="preserve"> </w:t>
      </w:r>
      <w:r>
        <w:rPr>
          <w:rFonts w:hint="eastAsia"/>
        </w:rPr>
        <w:t>главе</w:t>
      </w:r>
    </w:p>
    <w:p w14:paraId="4C03A429" w14:textId="77777777" w:rsidR="005D1611" w:rsidRDefault="005D1611" w:rsidP="005D1611"/>
    <w:p w14:paraId="42BD8E63" w14:textId="77777777" w:rsidR="005D1611" w:rsidRDefault="005D1611" w:rsidP="005D1611">
      <w:r>
        <w:rPr>
          <w:rFonts w:hint="eastAsia"/>
        </w:rPr>
        <w:t>Глава</w:t>
      </w:r>
      <w:r>
        <w:t xml:space="preserve"> 4. </w:t>
      </w:r>
      <w:r>
        <w:rPr>
          <w:rFonts w:hint="eastAsia"/>
        </w:rPr>
        <w:t>Влияние</w:t>
      </w:r>
      <w:r>
        <w:t xml:space="preserve"> </w:t>
      </w:r>
      <w:r>
        <w:rPr>
          <w:rFonts w:hint="eastAsia"/>
        </w:rPr>
        <w:t>структуры</w:t>
      </w:r>
      <w:r>
        <w:t xml:space="preserve"> </w:t>
      </w:r>
      <w:r>
        <w:rPr>
          <w:rFonts w:hint="eastAsia"/>
        </w:rPr>
        <w:t>на</w:t>
      </w:r>
      <w:r>
        <w:t xml:space="preserve"> </w:t>
      </w:r>
      <w:r>
        <w:rPr>
          <w:rFonts w:hint="eastAsia"/>
        </w:rPr>
        <w:t>функциональные</w:t>
      </w:r>
      <w:r>
        <w:t xml:space="preserve"> </w:t>
      </w:r>
      <w:r>
        <w:rPr>
          <w:rFonts w:hint="eastAsia"/>
        </w:rPr>
        <w:t>свойства</w:t>
      </w:r>
      <w:r>
        <w:t xml:space="preserve"> </w:t>
      </w:r>
      <w:r>
        <w:rPr>
          <w:rFonts w:hint="eastAsia"/>
        </w:rPr>
        <w:t>сплавов</w:t>
      </w:r>
      <w:r>
        <w:t xml:space="preserve"> </w:t>
      </w:r>
      <w:r>
        <w:rPr>
          <w:rFonts w:hint="eastAsia"/>
        </w:rPr>
        <w:t>на</w:t>
      </w:r>
    </w:p>
    <w:p w14:paraId="7D0C4F77" w14:textId="77777777" w:rsidR="005D1611" w:rsidRDefault="005D1611" w:rsidP="005D1611"/>
    <w:p w14:paraId="5C5190D3" w14:textId="77777777" w:rsidR="005D1611" w:rsidRDefault="005D1611" w:rsidP="005D1611">
      <w:r>
        <w:rPr>
          <w:rFonts w:hint="eastAsia"/>
        </w:rPr>
        <w:t>основе</w:t>
      </w:r>
      <w:r>
        <w:t xml:space="preserve"> </w:t>
      </w:r>
      <w:r>
        <w:rPr>
          <w:rFonts w:hint="eastAsia"/>
        </w:rPr>
        <w:t>никелида</w:t>
      </w:r>
      <w:r>
        <w:t xml:space="preserve"> </w:t>
      </w:r>
      <w:r>
        <w:rPr>
          <w:rFonts w:hint="eastAsia"/>
        </w:rPr>
        <w:t>титана</w:t>
      </w:r>
    </w:p>
    <w:p w14:paraId="402DCD96" w14:textId="77777777" w:rsidR="005D1611" w:rsidRDefault="005D1611" w:rsidP="005D1611"/>
    <w:p w14:paraId="3834D2A7" w14:textId="77777777" w:rsidR="005D1611" w:rsidRDefault="005D1611" w:rsidP="005D1611">
      <w:r>
        <w:t xml:space="preserve">4.1. </w:t>
      </w:r>
      <w:r>
        <w:rPr>
          <w:rFonts w:hint="eastAsia"/>
        </w:rPr>
        <w:t>Введение</w:t>
      </w:r>
      <w:r>
        <w:t xml:space="preserve"> </w:t>
      </w:r>
      <w:r>
        <w:rPr>
          <w:rFonts w:hint="eastAsia"/>
        </w:rPr>
        <w:t>к</w:t>
      </w:r>
      <w:r>
        <w:t xml:space="preserve"> </w:t>
      </w:r>
      <w:r>
        <w:rPr>
          <w:rFonts w:hint="eastAsia"/>
        </w:rPr>
        <w:t>главе</w:t>
      </w:r>
    </w:p>
    <w:p w14:paraId="5D821E5E" w14:textId="77777777" w:rsidR="005D1611" w:rsidRDefault="005D1611" w:rsidP="005D1611"/>
    <w:p w14:paraId="63D3E3D9" w14:textId="77777777" w:rsidR="005D1611" w:rsidRDefault="005D1611" w:rsidP="005D1611">
      <w:r>
        <w:t xml:space="preserve">4.2. </w:t>
      </w:r>
      <w:r>
        <w:rPr>
          <w:rFonts w:hint="eastAsia"/>
        </w:rPr>
        <w:t>Влияние</w:t>
      </w:r>
      <w:r>
        <w:t xml:space="preserve"> </w:t>
      </w:r>
      <w:r>
        <w:rPr>
          <w:rFonts w:hint="eastAsia"/>
        </w:rPr>
        <w:t>условий</w:t>
      </w:r>
      <w:r>
        <w:t xml:space="preserve"> </w:t>
      </w:r>
      <w:r>
        <w:rPr>
          <w:rFonts w:hint="eastAsia"/>
        </w:rPr>
        <w:t>испытаний</w:t>
      </w:r>
      <w:r>
        <w:t xml:space="preserve"> </w:t>
      </w:r>
      <w:r>
        <w:rPr>
          <w:rFonts w:hint="eastAsia"/>
        </w:rPr>
        <w:t>и</w:t>
      </w:r>
      <w:r>
        <w:t xml:space="preserve"> </w:t>
      </w:r>
      <w:r>
        <w:rPr>
          <w:rFonts w:hint="eastAsia"/>
        </w:rPr>
        <w:t>структуры</w:t>
      </w:r>
      <w:r>
        <w:t xml:space="preserve"> </w:t>
      </w:r>
      <w:r>
        <w:rPr>
          <w:rFonts w:hint="eastAsia"/>
        </w:rPr>
        <w:t>на</w:t>
      </w:r>
      <w:r>
        <w:t xml:space="preserve"> </w:t>
      </w:r>
      <w:r>
        <w:rPr>
          <w:rFonts w:hint="eastAsia"/>
        </w:rPr>
        <w:t>реактивные</w:t>
      </w:r>
      <w:r>
        <w:t xml:space="preserve"> </w:t>
      </w:r>
      <w:r>
        <w:rPr>
          <w:rFonts w:hint="eastAsia"/>
        </w:rPr>
        <w:t>напряжения</w:t>
      </w:r>
      <w:r>
        <w:t xml:space="preserve"> </w:t>
      </w:r>
      <w:r>
        <w:rPr>
          <w:rFonts w:hint="eastAsia"/>
        </w:rPr>
        <w:t>в</w:t>
      </w:r>
      <w:r>
        <w:t xml:space="preserve"> </w:t>
      </w:r>
      <w:r>
        <w:rPr>
          <w:rFonts w:hint="eastAsia"/>
        </w:rPr>
        <w:t>сплавах</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p>
    <w:p w14:paraId="52D8E4A8" w14:textId="77777777" w:rsidR="005D1611" w:rsidRDefault="005D1611" w:rsidP="005D1611"/>
    <w:p w14:paraId="65C8DF4A" w14:textId="77777777" w:rsidR="005D1611" w:rsidRDefault="005D1611" w:rsidP="005D1611">
      <w:r>
        <w:t xml:space="preserve">4.3. </w:t>
      </w:r>
      <w:r>
        <w:rPr>
          <w:rFonts w:hint="eastAsia"/>
        </w:rPr>
        <w:t>Влияние</w:t>
      </w:r>
      <w:r>
        <w:t xml:space="preserve"> </w:t>
      </w:r>
      <w:r>
        <w:rPr>
          <w:rFonts w:hint="eastAsia"/>
        </w:rPr>
        <w:t>условий</w:t>
      </w:r>
      <w:r>
        <w:t xml:space="preserve"> </w:t>
      </w:r>
      <w:r>
        <w:rPr>
          <w:rFonts w:hint="eastAsia"/>
        </w:rPr>
        <w:t>испытаний</w:t>
      </w:r>
      <w:r>
        <w:t xml:space="preserve"> </w:t>
      </w:r>
      <w:r>
        <w:rPr>
          <w:rFonts w:hint="eastAsia"/>
        </w:rPr>
        <w:t>и</w:t>
      </w:r>
      <w:r>
        <w:t xml:space="preserve"> </w:t>
      </w:r>
      <w:r>
        <w:rPr>
          <w:rFonts w:hint="eastAsia"/>
        </w:rPr>
        <w:t>структуры</w:t>
      </w:r>
      <w:r>
        <w:t xml:space="preserve"> </w:t>
      </w:r>
      <w:r>
        <w:rPr>
          <w:rFonts w:hint="eastAsia"/>
        </w:rPr>
        <w:t>на</w:t>
      </w:r>
      <w:r>
        <w:t xml:space="preserve"> </w:t>
      </w:r>
      <w:r>
        <w:rPr>
          <w:rFonts w:hint="eastAsia"/>
        </w:rPr>
        <w:t>работу</w:t>
      </w:r>
      <w:r>
        <w:t xml:space="preserve"> </w:t>
      </w:r>
      <w:r>
        <w:rPr>
          <w:rFonts w:hint="eastAsia"/>
        </w:rPr>
        <w:t>восстановления</w:t>
      </w:r>
      <w:r>
        <w:t xml:space="preserve"> </w:t>
      </w:r>
      <w:r>
        <w:rPr>
          <w:rFonts w:hint="eastAsia"/>
        </w:rPr>
        <w:t>формы</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r>
        <w:t xml:space="preserve"> </w:t>
      </w:r>
      <w:r>
        <w:rPr>
          <w:rFonts w:hint="eastAsia"/>
        </w:rPr>
        <w:t>в</w:t>
      </w:r>
      <w:r>
        <w:t xml:space="preserve"> </w:t>
      </w:r>
      <w:r>
        <w:rPr>
          <w:rFonts w:hint="eastAsia"/>
        </w:rPr>
        <w:t>условиях</w:t>
      </w:r>
      <w:r>
        <w:t xml:space="preserve"> </w:t>
      </w:r>
      <w:r>
        <w:rPr>
          <w:rFonts w:hint="eastAsia"/>
        </w:rPr>
        <w:t>постоянного</w:t>
      </w:r>
      <w:r>
        <w:t xml:space="preserve"> </w:t>
      </w:r>
      <w:r>
        <w:rPr>
          <w:rFonts w:hint="eastAsia"/>
        </w:rPr>
        <w:t>противодействия</w:t>
      </w:r>
    </w:p>
    <w:p w14:paraId="662B070D" w14:textId="77777777" w:rsidR="005D1611" w:rsidRDefault="005D1611" w:rsidP="005D1611"/>
    <w:p w14:paraId="1BBA7084" w14:textId="77777777" w:rsidR="005D1611" w:rsidRDefault="005D1611" w:rsidP="005D1611">
      <w:r>
        <w:t xml:space="preserve">4.4. </w:t>
      </w:r>
      <w:r>
        <w:rPr>
          <w:rFonts w:hint="eastAsia"/>
        </w:rPr>
        <w:t>Влияние</w:t>
      </w:r>
      <w:r>
        <w:t xml:space="preserve"> </w:t>
      </w:r>
      <w:r>
        <w:rPr>
          <w:rFonts w:hint="eastAsia"/>
        </w:rPr>
        <w:t>структуры</w:t>
      </w:r>
      <w:r>
        <w:t xml:space="preserve"> </w:t>
      </w:r>
      <w:r>
        <w:rPr>
          <w:rFonts w:hint="eastAsia"/>
        </w:rPr>
        <w:t>и</w:t>
      </w:r>
      <w:r>
        <w:t xml:space="preserve"> </w:t>
      </w:r>
      <w:r>
        <w:rPr>
          <w:rFonts w:hint="eastAsia"/>
        </w:rPr>
        <w:t>механизмов</w:t>
      </w:r>
      <w:r>
        <w:t xml:space="preserve"> </w:t>
      </w:r>
      <w:r>
        <w:rPr>
          <w:rFonts w:hint="eastAsia"/>
        </w:rPr>
        <w:t>деформации</w:t>
      </w:r>
      <w:r>
        <w:t xml:space="preserve"> </w:t>
      </w:r>
      <w:r>
        <w:rPr>
          <w:rFonts w:hint="eastAsia"/>
        </w:rPr>
        <w:t>на</w:t>
      </w:r>
      <w:r>
        <w:t xml:space="preserve"> </w:t>
      </w:r>
      <w:r>
        <w:rPr>
          <w:rFonts w:hint="eastAsia"/>
        </w:rPr>
        <w:t>усталостные</w:t>
      </w:r>
      <w:r>
        <w:t xml:space="preserve"> </w:t>
      </w:r>
      <w:r>
        <w:rPr>
          <w:rFonts w:hint="eastAsia"/>
        </w:rPr>
        <w:t>свойства</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p>
    <w:p w14:paraId="5A7B35EB" w14:textId="77777777" w:rsidR="005D1611" w:rsidRDefault="005D1611" w:rsidP="005D1611"/>
    <w:p w14:paraId="43D05A87" w14:textId="77777777" w:rsidR="005D1611" w:rsidRDefault="005D1611" w:rsidP="005D1611">
      <w:r>
        <w:t xml:space="preserve">4.5. </w:t>
      </w:r>
      <w:r>
        <w:rPr>
          <w:rFonts w:hint="eastAsia"/>
        </w:rPr>
        <w:t>Заключение</w:t>
      </w:r>
      <w:r>
        <w:t xml:space="preserve"> </w:t>
      </w:r>
      <w:r>
        <w:rPr>
          <w:rFonts w:hint="eastAsia"/>
        </w:rPr>
        <w:t>по</w:t>
      </w:r>
      <w:r>
        <w:t xml:space="preserve"> </w:t>
      </w:r>
      <w:r>
        <w:rPr>
          <w:rFonts w:hint="eastAsia"/>
        </w:rPr>
        <w:t>главе</w:t>
      </w:r>
    </w:p>
    <w:p w14:paraId="2B2DC4EF" w14:textId="77777777" w:rsidR="005D1611" w:rsidRDefault="005D1611" w:rsidP="005D1611"/>
    <w:p w14:paraId="15E8E124" w14:textId="77777777" w:rsidR="005D1611" w:rsidRDefault="005D1611" w:rsidP="005D1611">
      <w:r>
        <w:rPr>
          <w:rFonts w:hint="eastAsia"/>
        </w:rPr>
        <w:t>Глава</w:t>
      </w:r>
      <w:r>
        <w:t xml:space="preserve"> 5. </w:t>
      </w:r>
      <w:r>
        <w:rPr>
          <w:rFonts w:hint="eastAsia"/>
        </w:rPr>
        <w:t>Методы</w:t>
      </w:r>
      <w:r>
        <w:t xml:space="preserve"> </w:t>
      </w:r>
      <w:r>
        <w:rPr>
          <w:rFonts w:hint="eastAsia"/>
        </w:rPr>
        <w:t>управления</w:t>
      </w:r>
      <w:r>
        <w:t xml:space="preserve"> </w:t>
      </w:r>
      <w:r>
        <w:rPr>
          <w:rFonts w:hint="eastAsia"/>
        </w:rPr>
        <w:t>характеристиками</w:t>
      </w:r>
      <w:r>
        <w:t xml:space="preserve"> </w:t>
      </w:r>
      <w:r>
        <w:rPr>
          <w:rFonts w:hint="eastAsia"/>
        </w:rPr>
        <w:t>работоспособности</w:t>
      </w:r>
    </w:p>
    <w:p w14:paraId="2211CD2A" w14:textId="77777777" w:rsidR="005D1611" w:rsidRDefault="005D1611" w:rsidP="005D1611"/>
    <w:p w14:paraId="1FF888BF" w14:textId="77777777" w:rsidR="005D1611" w:rsidRDefault="005D1611" w:rsidP="005D1611">
      <w:r>
        <w:rPr>
          <w:rFonts w:hint="eastAsia"/>
        </w:rPr>
        <w:t>медицинских</w:t>
      </w:r>
      <w:r>
        <w:t xml:space="preserve"> </w:t>
      </w:r>
      <w:r>
        <w:rPr>
          <w:rFonts w:hint="eastAsia"/>
        </w:rPr>
        <w:t>изделий</w:t>
      </w:r>
      <w:r>
        <w:t xml:space="preserve"> </w:t>
      </w:r>
      <w:r>
        <w:rPr>
          <w:rFonts w:hint="eastAsia"/>
        </w:rPr>
        <w:t>из</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p>
    <w:p w14:paraId="1CA2BB9D" w14:textId="77777777" w:rsidR="005D1611" w:rsidRDefault="005D1611" w:rsidP="005D1611"/>
    <w:p w14:paraId="2A0440AA" w14:textId="77777777" w:rsidR="005D1611" w:rsidRDefault="005D1611" w:rsidP="005D1611">
      <w:r>
        <w:t xml:space="preserve">5.1. </w:t>
      </w:r>
      <w:r>
        <w:rPr>
          <w:rFonts w:hint="eastAsia"/>
        </w:rPr>
        <w:t>Введение</w:t>
      </w:r>
      <w:r>
        <w:t xml:space="preserve"> </w:t>
      </w:r>
      <w:r>
        <w:rPr>
          <w:rFonts w:hint="eastAsia"/>
        </w:rPr>
        <w:t>к</w:t>
      </w:r>
      <w:r>
        <w:t xml:space="preserve"> </w:t>
      </w:r>
      <w:r>
        <w:rPr>
          <w:rFonts w:hint="eastAsia"/>
        </w:rPr>
        <w:t>главе</w:t>
      </w:r>
    </w:p>
    <w:p w14:paraId="0031904E" w14:textId="77777777" w:rsidR="005D1611" w:rsidRDefault="005D1611" w:rsidP="005D1611"/>
    <w:p w14:paraId="0879ABF3" w14:textId="77777777" w:rsidR="005D1611" w:rsidRDefault="005D1611" w:rsidP="005D1611">
      <w:r>
        <w:lastRenderedPageBreak/>
        <w:t xml:space="preserve">5.2. </w:t>
      </w:r>
      <w:r>
        <w:rPr>
          <w:rFonts w:hint="eastAsia"/>
        </w:rPr>
        <w:t>Характеристики</w:t>
      </w:r>
      <w:r>
        <w:t xml:space="preserve"> </w:t>
      </w:r>
      <w:r>
        <w:rPr>
          <w:rFonts w:hint="eastAsia"/>
        </w:rPr>
        <w:t>работоспособности</w:t>
      </w:r>
      <w:r>
        <w:t xml:space="preserve"> </w:t>
      </w:r>
      <w:r>
        <w:rPr>
          <w:rFonts w:hint="eastAsia"/>
        </w:rPr>
        <w:t>имплантатов</w:t>
      </w:r>
      <w:r>
        <w:t xml:space="preserve"> </w:t>
      </w:r>
      <w:r>
        <w:rPr>
          <w:rFonts w:hint="eastAsia"/>
        </w:rPr>
        <w:t>для</w:t>
      </w:r>
      <w:r>
        <w:t xml:space="preserve"> </w:t>
      </w:r>
      <w:r>
        <w:rPr>
          <w:rFonts w:hint="eastAsia"/>
        </w:rPr>
        <w:t>остеосинтеза</w:t>
      </w:r>
      <w:r>
        <w:t xml:space="preserve"> </w:t>
      </w:r>
      <w:r>
        <w:rPr>
          <w:rFonts w:hint="eastAsia"/>
        </w:rPr>
        <w:t>из</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p>
    <w:p w14:paraId="3EC631D1" w14:textId="77777777" w:rsidR="005D1611" w:rsidRDefault="005D1611" w:rsidP="005D1611"/>
    <w:p w14:paraId="5471EB0B" w14:textId="77777777" w:rsidR="005D1611" w:rsidRDefault="005D1611" w:rsidP="005D1611">
      <w:r>
        <w:t xml:space="preserve">5.3. </w:t>
      </w:r>
      <w:r>
        <w:rPr>
          <w:rFonts w:hint="eastAsia"/>
        </w:rPr>
        <w:t>Метод</w:t>
      </w:r>
      <w:r>
        <w:t xml:space="preserve"> </w:t>
      </w:r>
      <w:r>
        <w:rPr>
          <w:rFonts w:hint="eastAsia"/>
        </w:rPr>
        <w:t>прогнозирования</w:t>
      </w:r>
      <w:r>
        <w:t xml:space="preserve"> </w:t>
      </w:r>
      <w:r>
        <w:rPr>
          <w:rFonts w:hint="eastAsia"/>
        </w:rPr>
        <w:t>надежности</w:t>
      </w:r>
      <w:r>
        <w:t xml:space="preserve"> </w:t>
      </w:r>
      <w:r>
        <w:rPr>
          <w:rFonts w:hint="eastAsia"/>
        </w:rPr>
        <w:t>имплантатов</w:t>
      </w:r>
      <w:r>
        <w:t xml:space="preserve"> </w:t>
      </w:r>
      <w:r>
        <w:rPr>
          <w:rFonts w:hint="eastAsia"/>
        </w:rPr>
        <w:t>для</w:t>
      </w:r>
      <w:r>
        <w:t xml:space="preserve"> </w:t>
      </w:r>
      <w:r>
        <w:rPr>
          <w:rFonts w:hint="eastAsia"/>
        </w:rPr>
        <w:t>остеосинтеза</w:t>
      </w:r>
      <w:r>
        <w:t xml:space="preserve"> </w:t>
      </w:r>
      <w:r>
        <w:rPr>
          <w:rFonts w:hint="eastAsia"/>
        </w:rPr>
        <w:t>из</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p>
    <w:p w14:paraId="3152E488" w14:textId="77777777" w:rsidR="005D1611" w:rsidRDefault="005D1611" w:rsidP="005D1611"/>
    <w:p w14:paraId="5415FF96" w14:textId="77777777" w:rsidR="005D1611" w:rsidRDefault="005D1611" w:rsidP="005D1611">
      <w:r>
        <w:t xml:space="preserve">5.4. </w:t>
      </w:r>
      <w:r>
        <w:rPr>
          <w:rFonts w:hint="eastAsia"/>
        </w:rPr>
        <w:t>Технология</w:t>
      </w:r>
      <w:r>
        <w:t xml:space="preserve"> </w:t>
      </w:r>
      <w:r>
        <w:rPr>
          <w:rFonts w:hint="eastAsia"/>
        </w:rPr>
        <w:t>придания</w:t>
      </w:r>
      <w:r>
        <w:t xml:space="preserve"> </w:t>
      </w:r>
      <w:r>
        <w:rPr>
          <w:rFonts w:hint="eastAsia"/>
        </w:rPr>
        <w:t>формы</w:t>
      </w:r>
      <w:r>
        <w:t xml:space="preserve"> </w:t>
      </w:r>
      <w:r>
        <w:rPr>
          <w:rFonts w:hint="eastAsia"/>
        </w:rPr>
        <w:t>и</w:t>
      </w:r>
      <w:r>
        <w:t xml:space="preserve"> </w:t>
      </w:r>
      <w:r>
        <w:rPr>
          <w:rFonts w:hint="eastAsia"/>
        </w:rPr>
        <w:t>окончательная</w:t>
      </w:r>
      <w:r>
        <w:t xml:space="preserve"> </w:t>
      </w:r>
      <w:r>
        <w:rPr>
          <w:rFonts w:hint="eastAsia"/>
        </w:rPr>
        <w:t>термическая</w:t>
      </w:r>
      <w:r>
        <w:t xml:space="preserve"> </w:t>
      </w:r>
      <w:r>
        <w:rPr>
          <w:rFonts w:hint="eastAsia"/>
        </w:rPr>
        <w:t>обработка</w:t>
      </w:r>
      <w:r>
        <w:t xml:space="preserve"> </w:t>
      </w:r>
      <w:r>
        <w:rPr>
          <w:rFonts w:hint="eastAsia"/>
        </w:rPr>
        <w:t>полуфабрикатов</w:t>
      </w:r>
      <w:r>
        <w:t xml:space="preserve"> </w:t>
      </w:r>
      <w:r>
        <w:rPr>
          <w:rFonts w:hint="eastAsia"/>
        </w:rPr>
        <w:t>медицинских</w:t>
      </w:r>
      <w:r>
        <w:t xml:space="preserve"> </w:t>
      </w:r>
      <w:r>
        <w:rPr>
          <w:rFonts w:hint="eastAsia"/>
        </w:rPr>
        <w:t>изделий</w:t>
      </w:r>
      <w:r>
        <w:t xml:space="preserve"> </w:t>
      </w:r>
      <w:r>
        <w:rPr>
          <w:rFonts w:hint="eastAsia"/>
        </w:rPr>
        <w:t>из</w:t>
      </w:r>
      <w:r>
        <w:t xml:space="preserve"> </w:t>
      </w:r>
      <w:r>
        <w:rPr>
          <w:rFonts w:hint="eastAsia"/>
        </w:rPr>
        <w:t>сплавов</w:t>
      </w:r>
    </w:p>
    <w:p w14:paraId="6AFAF096" w14:textId="77777777" w:rsidR="005D1611" w:rsidRDefault="005D1611" w:rsidP="005D1611"/>
    <w:p w14:paraId="37EC9531" w14:textId="77777777" w:rsidR="005D1611" w:rsidRDefault="005D1611" w:rsidP="005D1611">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p>
    <w:p w14:paraId="0A244575" w14:textId="77777777" w:rsidR="005D1611" w:rsidRDefault="005D1611" w:rsidP="005D1611"/>
    <w:p w14:paraId="2C894603" w14:textId="77777777" w:rsidR="005D1611" w:rsidRDefault="005D1611" w:rsidP="005D1611">
      <w:r>
        <w:t xml:space="preserve">5.5.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технологии</w:t>
      </w:r>
      <w:r>
        <w:t xml:space="preserve"> </w:t>
      </w:r>
      <w:r>
        <w:rPr>
          <w:rFonts w:hint="eastAsia"/>
        </w:rPr>
        <w:t>производства</w:t>
      </w:r>
      <w:r>
        <w:t xml:space="preserve"> </w:t>
      </w:r>
      <w:r>
        <w:rPr>
          <w:rFonts w:hint="eastAsia"/>
        </w:rPr>
        <w:t>полуфабрикатов</w:t>
      </w:r>
      <w:r>
        <w:t xml:space="preserve"> </w:t>
      </w:r>
      <w:r>
        <w:rPr>
          <w:rFonts w:hint="eastAsia"/>
        </w:rPr>
        <w:t>из</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никелида</w:t>
      </w:r>
      <w:r>
        <w:t xml:space="preserve"> </w:t>
      </w:r>
      <w:r>
        <w:rPr>
          <w:rFonts w:hint="eastAsia"/>
        </w:rPr>
        <w:t>титана</w:t>
      </w:r>
      <w:r>
        <w:t xml:space="preserve"> </w:t>
      </w:r>
      <w:r>
        <w:rPr>
          <w:rFonts w:hint="eastAsia"/>
        </w:rPr>
        <w:t>с</w:t>
      </w:r>
      <w:r>
        <w:t xml:space="preserve"> </w:t>
      </w:r>
      <w:r>
        <w:rPr>
          <w:rFonts w:hint="eastAsia"/>
        </w:rPr>
        <w:t>требуемым</w:t>
      </w:r>
      <w:r>
        <w:t xml:space="preserve"> </w:t>
      </w:r>
      <w:r>
        <w:rPr>
          <w:rFonts w:hint="eastAsia"/>
        </w:rPr>
        <w:t>уровнем</w:t>
      </w:r>
      <w:r>
        <w:t xml:space="preserve"> </w:t>
      </w:r>
      <w:r>
        <w:rPr>
          <w:rFonts w:hint="eastAsia"/>
        </w:rPr>
        <w:t>свойств</w:t>
      </w:r>
    </w:p>
    <w:p w14:paraId="294FB6E2" w14:textId="77777777" w:rsidR="005D1611" w:rsidRDefault="005D1611" w:rsidP="005D1611"/>
    <w:p w14:paraId="7227D51D" w14:textId="77777777" w:rsidR="005D1611" w:rsidRDefault="005D1611" w:rsidP="005D1611">
      <w:r>
        <w:t xml:space="preserve">5.6. </w:t>
      </w:r>
      <w:r>
        <w:rPr>
          <w:rFonts w:hint="eastAsia"/>
        </w:rPr>
        <w:t>Заключение</w:t>
      </w:r>
      <w:r>
        <w:t xml:space="preserve"> </w:t>
      </w:r>
      <w:r>
        <w:rPr>
          <w:rFonts w:hint="eastAsia"/>
        </w:rPr>
        <w:t>по</w:t>
      </w:r>
      <w:r>
        <w:t xml:space="preserve"> </w:t>
      </w:r>
      <w:r>
        <w:rPr>
          <w:rFonts w:hint="eastAsia"/>
        </w:rPr>
        <w:t>главе</w:t>
      </w:r>
    </w:p>
    <w:p w14:paraId="7D27B1A4" w14:textId="77777777" w:rsidR="005D1611" w:rsidRDefault="005D1611" w:rsidP="005D1611"/>
    <w:p w14:paraId="76D6E75F" w14:textId="77777777" w:rsidR="005D1611" w:rsidRDefault="005D1611" w:rsidP="005D1611">
      <w:r>
        <w:rPr>
          <w:rFonts w:hint="eastAsia"/>
        </w:rPr>
        <w:t>Выводы</w:t>
      </w:r>
      <w:r>
        <w:t xml:space="preserve"> </w:t>
      </w:r>
      <w:r>
        <w:rPr>
          <w:rFonts w:hint="eastAsia"/>
        </w:rPr>
        <w:t>по</w:t>
      </w:r>
      <w:r>
        <w:t xml:space="preserve"> </w:t>
      </w:r>
      <w:r>
        <w:rPr>
          <w:rFonts w:hint="eastAsia"/>
        </w:rPr>
        <w:t>работе</w:t>
      </w:r>
    </w:p>
    <w:p w14:paraId="2D771F06" w14:textId="77777777" w:rsidR="005D1611" w:rsidRDefault="005D1611" w:rsidP="005D1611"/>
    <w:p w14:paraId="4DEDF83A" w14:textId="77777777" w:rsidR="005D1611" w:rsidRDefault="005D1611" w:rsidP="005D1611">
      <w:r>
        <w:rPr>
          <w:rFonts w:hint="eastAsia"/>
        </w:rPr>
        <w:t>Список</w:t>
      </w:r>
      <w:r>
        <w:t xml:space="preserve"> </w:t>
      </w:r>
      <w:r>
        <w:rPr>
          <w:rFonts w:hint="eastAsia"/>
        </w:rPr>
        <w:t>условных</w:t>
      </w:r>
      <w:r>
        <w:t xml:space="preserve"> </w:t>
      </w:r>
      <w:r>
        <w:rPr>
          <w:rFonts w:hint="eastAsia"/>
        </w:rPr>
        <w:t>обозначений</w:t>
      </w:r>
      <w:r>
        <w:t xml:space="preserve"> </w:t>
      </w:r>
      <w:r>
        <w:rPr>
          <w:rFonts w:hint="eastAsia"/>
        </w:rPr>
        <w:t>и</w:t>
      </w:r>
      <w:r>
        <w:t xml:space="preserve"> </w:t>
      </w:r>
      <w:r>
        <w:rPr>
          <w:rFonts w:hint="eastAsia"/>
        </w:rPr>
        <w:t>сокращений</w:t>
      </w:r>
    </w:p>
    <w:p w14:paraId="3D58BB1D" w14:textId="77777777" w:rsidR="005D1611" w:rsidRDefault="005D1611" w:rsidP="005D1611"/>
    <w:p w14:paraId="100F0C8C" w14:textId="77777777" w:rsidR="005D1611" w:rsidRDefault="005D1611" w:rsidP="005D1611">
      <w:r>
        <w:rPr>
          <w:rFonts w:hint="eastAsia"/>
        </w:rPr>
        <w:t>Список</w:t>
      </w:r>
      <w:r>
        <w:t xml:space="preserve"> </w:t>
      </w:r>
      <w:r>
        <w:rPr>
          <w:rFonts w:hint="eastAsia"/>
        </w:rPr>
        <w:t>литературы</w:t>
      </w:r>
    </w:p>
    <w:p w14:paraId="2C611580" w14:textId="77777777" w:rsidR="005D1611" w:rsidRDefault="005D1611" w:rsidP="005D1611"/>
    <w:p w14:paraId="2382A3A6" w14:textId="77777777" w:rsidR="005D1611" w:rsidRDefault="005D1611" w:rsidP="005D1611">
      <w:r>
        <w:rPr>
          <w:rFonts w:hint="eastAsia"/>
        </w:rPr>
        <w:t>Приложение</w:t>
      </w:r>
      <w:r>
        <w:t xml:space="preserve"> </w:t>
      </w:r>
      <w:r>
        <w:rPr>
          <w:rFonts w:hint="eastAsia"/>
        </w:rPr>
        <w:t>А</w:t>
      </w:r>
    </w:p>
    <w:p w14:paraId="65CCCA1B" w14:textId="77777777" w:rsidR="005D1611" w:rsidRDefault="005D1611" w:rsidP="005D1611"/>
    <w:p w14:paraId="4D5A5884" w14:textId="7C724D7D" w:rsidR="005D1611" w:rsidRPr="005D1611" w:rsidRDefault="005D1611" w:rsidP="005D1611">
      <w:r>
        <w:rPr>
          <w:rFonts w:hint="eastAsia"/>
        </w:rPr>
        <w:t>Приложение</w:t>
      </w:r>
      <w:r>
        <w:t xml:space="preserve"> </w:t>
      </w:r>
      <w:r>
        <w:rPr>
          <w:rFonts w:hint="eastAsia"/>
        </w:rPr>
        <w:t>Б</w:t>
      </w:r>
    </w:p>
    <w:sectPr w:rsidR="005D1611" w:rsidRPr="005D1611" w:rsidSect="00B336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F10C" w14:textId="77777777" w:rsidR="00B3364A" w:rsidRDefault="00B3364A">
      <w:pPr>
        <w:spacing w:after="0" w:line="240" w:lineRule="auto"/>
      </w:pPr>
      <w:r>
        <w:separator/>
      </w:r>
    </w:p>
  </w:endnote>
  <w:endnote w:type="continuationSeparator" w:id="0">
    <w:p w14:paraId="160960B2" w14:textId="77777777" w:rsidR="00B3364A" w:rsidRDefault="00B3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115C" w14:textId="77777777" w:rsidR="00B3364A" w:rsidRDefault="00B3364A"/>
    <w:p w14:paraId="2D02C014" w14:textId="77777777" w:rsidR="00B3364A" w:rsidRDefault="00B3364A"/>
    <w:p w14:paraId="5D8F87F2" w14:textId="77777777" w:rsidR="00B3364A" w:rsidRDefault="00B3364A"/>
    <w:p w14:paraId="665F3018" w14:textId="77777777" w:rsidR="00B3364A" w:rsidRDefault="00B3364A"/>
    <w:p w14:paraId="6CC4F91C" w14:textId="77777777" w:rsidR="00B3364A" w:rsidRDefault="00B3364A"/>
    <w:p w14:paraId="5B9592B1" w14:textId="77777777" w:rsidR="00B3364A" w:rsidRDefault="00B3364A"/>
    <w:p w14:paraId="14298352" w14:textId="77777777" w:rsidR="00B3364A" w:rsidRDefault="00B336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168123" wp14:editId="5C64E7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F4ED" w14:textId="77777777" w:rsidR="00B3364A" w:rsidRDefault="00B336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1681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46F4ED" w14:textId="77777777" w:rsidR="00B3364A" w:rsidRDefault="00B336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9F8D4D" w14:textId="77777777" w:rsidR="00B3364A" w:rsidRDefault="00B3364A"/>
    <w:p w14:paraId="5EFC7267" w14:textId="77777777" w:rsidR="00B3364A" w:rsidRDefault="00B3364A"/>
    <w:p w14:paraId="15BDB270" w14:textId="77777777" w:rsidR="00B3364A" w:rsidRDefault="00B336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24D1AB" wp14:editId="6D8C51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01B97" w14:textId="77777777" w:rsidR="00B3364A" w:rsidRDefault="00B3364A"/>
                          <w:p w14:paraId="523F396F" w14:textId="77777777" w:rsidR="00B3364A" w:rsidRDefault="00B336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24D1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501B97" w14:textId="77777777" w:rsidR="00B3364A" w:rsidRDefault="00B3364A"/>
                    <w:p w14:paraId="523F396F" w14:textId="77777777" w:rsidR="00B3364A" w:rsidRDefault="00B336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731E13" w14:textId="77777777" w:rsidR="00B3364A" w:rsidRDefault="00B3364A"/>
    <w:p w14:paraId="405578E6" w14:textId="77777777" w:rsidR="00B3364A" w:rsidRDefault="00B3364A">
      <w:pPr>
        <w:rPr>
          <w:sz w:val="2"/>
          <w:szCs w:val="2"/>
        </w:rPr>
      </w:pPr>
    </w:p>
    <w:p w14:paraId="2A0BD9A9" w14:textId="77777777" w:rsidR="00B3364A" w:rsidRDefault="00B3364A"/>
    <w:p w14:paraId="23A9F486" w14:textId="77777777" w:rsidR="00B3364A" w:rsidRDefault="00B3364A">
      <w:pPr>
        <w:spacing w:after="0" w:line="240" w:lineRule="auto"/>
      </w:pPr>
    </w:p>
  </w:footnote>
  <w:footnote w:type="continuationSeparator" w:id="0">
    <w:p w14:paraId="4694A3EA" w14:textId="77777777" w:rsidR="00B3364A" w:rsidRDefault="00B33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4A"/>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28412</TotalTime>
  <Pages>4</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3662</cp:revision>
  <cp:lastPrinted>2009-02-06T05:36:00Z</cp:lastPrinted>
  <dcterms:created xsi:type="dcterms:W3CDTF">2024-01-07T13:43:00Z</dcterms:created>
  <dcterms:modified xsi:type="dcterms:W3CDTF">2024-02-21T18:24:00Z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