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74555" w:rsidRDefault="00274555" w:rsidP="00274555">
      <w:r w:rsidRPr="000D76B8">
        <w:rPr>
          <w:rFonts w:ascii="Times New Roman" w:hAnsi="Times New Roman" w:cs="Times New Roman"/>
          <w:b/>
          <w:bCs/>
          <w:sz w:val="24"/>
          <w:szCs w:val="24"/>
        </w:rPr>
        <w:t>Волоха Микола Петрович</w:t>
      </w:r>
      <w:r w:rsidRPr="000D76B8">
        <w:rPr>
          <w:rFonts w:ascii="Times New Roman" w:hAnsi="Times New Roman" w:cs="Times New Roman"/>
          <w:sz w:val="24"/>
          <w:szCs w:val="24"/>
        </w:rPr>
        <w:t>, старший науковий співробітник лабораторії агроеко-моніторингу і проблем землеробства Інституту біоенергетичних культур і цукрових буряків НААН. Назва дисертації: «Моделювання механізованих технологічних процесів вирощування і збирання буряків цукрових». Шифр та назва спеціальності: 05.05.11 «Машини і засоби механізації сільськогосподарського виробництва». Спецрада Д 26.004.06 Національного університету біоресурсів і природокористування</w:t>
      </w:r>
    </w:p>
    <w:sectPr w:rsidR="00706318" w:rsidRPr="0027455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74555" w:rsidRPr="0027455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55B31-82AA-4A23-9650-1A38689D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2020-11-12T19:39:00Z</dcterms:created>
  <dcterms:modified xsi:type="dcterms:W3CDTF">2020-11-17T14:18:00Z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