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285D53" w:rsidRDefault="00285D53" w:rsidP="00285D53">
      <w:r w:rsidRPr="000D76B8">
        <w:rPr>
          <w:rFonts w:ascii="Times New Roman" w:eastAsia="Times New Roman" w:hAnsi="Times New Roman" w:cs="Times New Roman"/>
          <w:b/>
          <w:sz w:val="24"/>
          <w:szCs w:val="24"/>
          <w:lang w:eastAsia="ru-RU"/>
        </w:rPr>
        <w:t>Михайлова Галина Миколаївна</w:t>
      </w:r>
      <w:r w:rsidRPr="000D76B8">
        <w:rPr>
          <w:rFonts w:ascii="Times New Roman" w:eastAsia="Times New Roman" w:hAnsi="Times New Roman" w:cs="Times New Roman"/>
          <w:sz w:val="24"/>
          <w:szCs w:val="24"/>
          <w:lang w:eastAsia="ru-RU"/>
        </w:rPr>
        <w:t>, доцент кафедри товарознавства та митної справи Київського національного торговельно-економічного університету. Назва дисертації: «Формування якості та безпечності постільних виробів з об’ємними наповнювачами». Шифр та назва спеціальності – 05.18.08 – товарознавство непродовольчих товарів. Спецрада – Д 26.055.02 Київського національного торговельно-економічного університету</w:t>
      </w:r>
    </w:p>
    <w:sectPr w:rsidR="00706318" w:rsidRPr="00285D53"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8422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84229">
                <w:pPr>
                  <w:spacing w:line="240" w:lineRule="auto"/>
                </w:pPr>
                <w:fldSimple w:instr=" PAGE \* MERGEFORMAT ">
                  <w:r w:rsidR="00285D53" w:rsidRPr="00285D53">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84229">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84229">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CA3CB9-31DF-457F-9B34-6B179EAA9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965</TotalTime>
  <Pages>1</Pages>
  <Words>60</Words>
  <Characters>345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195</cp:revision>
  <cp:lastPrinted>2009-02-06T05:36:00Z</cp:lastPrinted>
  <dcterms:created xsi:type="dcterms:W3CDTF">2020-11-12T19:39:00Z</dcterms:created>
  <dcterms:modified xsi:type="dcterms:W3CDTF">2020-11-17T14:13:00Z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