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066" w14:textId="41208C3F" w:rsidR="00C91F88" w:rsidRDefault="003244D6" w:rsidP="003244D6">
      <w:pPr>
        <w:rPr>
          <w:rFonts w:ascii="Times New Roman" w:eastAsia="Arial Unicode MS" w:hAnsi="Times New Roman" w:cs="Times New Roman"/>
          <w:b/>
          <w:bCs/>
          <w:color w:val="000000"/>
          <w:kern w:val="0"/>
          <w:sz w:val="28"/>
          <w:szCs w:val="28"/>
          <w:lang w:eastAsia="ru-RU" w:bidi="uk-UA"/>
        </w:rPr>
      </w:pPr>
      <w:proofErr w:type="spellStart"/>
      <w:r w:rsidRPr="003244D6">
        <w:rPr>
          <w:rFonts w:ascii="Times New Roman" w:eastAsia="Arial Unicode MS" w:hAnsi="Times New Roman" w:cs="Times New Roman" w:hint="eastAsia"/>
          <w:b/>
          <w:bCs/>
          <w:color w:val="000000"/>
          <w:kern w:val="0"/>
          <w:sz w:val="28"/>
          <w:szCs w:val="28"/>
          <w:lang w:eastAsia="ru-RU" w:bidi="uk-UA"/>
        </w:rPr>
        <w:t>Близневский</w:t>
      </w:r>
      <w:proofErr w:type="spellEnd"/>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Андрей</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Методика</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формирования</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активно</w:t>
      </w:r>
      <w:r w:rsidRPr="003244D6">
        <w:rPr>
          <w:rFonts w:ascii="Times New Roman" w:eastAsia="Arial Unicode MS" w:hAnsi="Times New Roman" w:cs="Times New Roman"/>
          <w:b/>
          <w:bCs/>
          <w:color w:val="000000"/>
          <w:kern w:val="0"/>
          <w:sz w:val="28"/>
          <w:szCs w:val="28"/>
          <w:lang w:eastAsia="ru-RU" w:bidi="uk-UA"/>
        </w:rPr>
        <w:t>-</w:t>
      </w:r>
      <w:r w:rsidRPr="003244D6">
        <w:rPr>
          <w:rFonts w:ascii="Times New Roman" w:eastAsia="Arial Unicode MS" w:hAnsi="Times New Roman" w:cs="Times New Roman" w:hint="eastAsia"/>
          <w:b/>
          <w:bCs/>
          <w:color w:val="000000"/>
          <w:kern w:val="0"/>
          <w:sz w:val="28"/>
          <w:szCs w:val="28"/>
          <w:lang w:eastAsia="ru-RU" w:bidi="uk-UA"/>
        </w:rPr>
        <w:t>действенного</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отношения</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дзюдоистов</w:t>
      </w:r>
      <w:r w:rsidRPr="003244D6">
        <w:rPr>
          <w:rFonts w:ascii="Times New Roman" w:eastAsia="Arial Unicode MS" w:hAnsi="Times New Roman" w:cs="Times New Roman"/>
          <w:b/>
          <w:bCs/>
          <w:color w:val="000000"/>
          <w:kern w:val="0"/>
          <w:sz w:val="28"/>
          <w:szCs w:val="28"/>
          <w:lang w:eastAsia="ru-RU" w:bidi="uk-UA"/>
        </w:rPr>
        <w:t xml:space="preserve"> 12</w:t>
      </w:r>
      <w:r w:rsidRPr="003244D6">
        <w:rPr>
          <w:rFonts w:ascii="Times New Roman" w:eastAsia="Arial Unicode MS" w:hAnsi="Times New Roman" w:cs="Times New Roman" w:hint="eastAsia"/>
          <w:b/>
          <w:bCs/>
          <w:color w:val="000000"/>
          <w:kern w:val="0"/>
          <w:sz w:val="28"/>
          <w:szCs w:val="28"/>
          <w:lang w:eastAsia="ru-RU" w:bidi="uk-UA"/>
        </w:rPr>
        <w:t>–</w:t>
      </w:r>
      <w:r w:rsidRPr="003244D6">
        <w:rPr>
          <w:rFonts w:ascii="Times New Roman" w:eastAsia="Arial Unicode MS" w:hAnsi="Times New Roman" w:cs="Times New Roman"/>
          <w:b/>
          <w:bCs/>
          <w:color w:val="000000"/>
          <w:kern w:val="0"/>
          <w:sz w:val="28"/>
          <w:szCs w:val="28"/>
          <w:lang w:eastAsia="ru-RU" w:bidi="uk-UA"/>
        </w:rPr>
        <w:t xml:space="preserve">13 </w:t>
      </w:r>
      <w:r w:rsidRPr="003244D6">
        <w:rPr>
          <w:rFonts w:ascii="Times New Roman" w:eastAsia="Arial Unicode MS" w:hAnsi="Times New Roman" w:cs="Times New Roman" w:hint="eastAsia"/>
          <w:b/>
          <w:bCs/>
          <w:color w:val="000000"/>
          <w:kern w:val="0"/>
          <w:sz w:val="28"/>
          <w:szCs w:val="28"/>
          <w:lang w:eastAsia="ru-RU" w:bidi="uk-UA"/>
        </w:rPr>
        <w:t>лет</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к</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спортивной</w:t>
      </w:r>
      <w:r w:rsidRPr="003244D6">
        <w:rPr>
          <w:rFonts w:ascii="Times New Roman" w:eastAsia="Arial Unicode MS" w:hAnsi="Times New Roman" w:cs="Times New Roman"/>
          <w:b/>
          <w:bCs/>
          <w:color w:val="000000"/>
          <w:kern w:val="0"/>
          <w:sz w:val="28"/>
          <w:szCs w:val="28"/>
          <w:lang w:eastAsia="ru-RU" w:bidi="uk-UA"/>
        </w:rPr>
        <w:t xml:space="preserve"> </w:t>
      </w:r>
      <w:r w:rsidRPr="003244D6">
        <w:rPr>
          <w:rFonts w:ascii="Times New Roman" w:eastAsia="Arial Unicode MS" w:hAnsi="Times New Roman" w:cs="Times New Roman" w:hint="eastAsia"/>
          <w:b/>
          <w:bCs/>
          <w:color w:val="000000"/>
          <w:kern w:val="0"/>
          <w:sz w:val="28"/>
          <w:szCs w:val="28"/>
          <w:lang w:eastAsia="ru-RU" w:bidi="uk-UA"/>
        </w:rPr>
        <w:t>деятельности</w:t>
      </w:r>
    </w:p>
    <w:p w14:paraId="352CE2ED" w14:textId="77777777" w:rsidR="003244D6" w:rsidRDefault="003244D6" w:rsidP="003244D6">
      <w:r>
        <w:rPr>
          <w:rFonts w:hint="eastAsia"/>
        </w:rPr>
        <w:t>ОГЛАВЛЕНИЕ</w:t>
      </w:r>
      <w:r>
        <w:t xml:space="preserve"> </w:t>
      </w:r>
      <w:r>
        <w:rPr>
          <w:rFonts w:hint="eastAsia"/>
        </w:rPr>
        <w:t>ДИССЕРТАЦИИ</w:t>
      </w:r>
    </w:p>
    <w:p w14:paraId="160A5F23" w14:textId="77777777" w:rsidR="003244D6" w:rsidRDefault="003244D6" w:rsidP="003244D6">
      <w:r>
        <w:rPr>
          <w:rFonts w:hint="eastAsia"/>
        </w:rPr>
        <w:t>кандидат</w:t>
      </w:r>
      <w:r>
        <w:t xml:space="preserve"> </w:t>
      </w:r>
      <w:r>
        <w:rPr>
          <w:rFonts w:hint="eastAsia"/>
        </w:rPr>
        <w:t>наук</w:t>
      </w:r>
      <w:r>
        <w:t xml:space="preserve"> </w:t>
      </w:r>
      <w:r>
        <w:rPr>
          <w:rFonts w:hint="eastAsia"/>
        </w:rPr>
        <w:t>Близневский</w:t>
      </w:r>
      <w:r>
        <w:t xml:space="preserve"> </w:t>
      </w:r>
      <w:r>
        <w:rPr>
          <w:rFonts w:hint="eastAsia"/>
        </w:rPr>
        <w:t>Андрей</w:t>
      </w:r>
      <w:r>
        <w:t xml:space="preserve"> </w:t>
      </w:r>
      <w:r>
        <w:rPr>
          <w:rFonts w:hint="eastAsia"/>
        </w:rPr>
        <w:t>Александрович</w:t>
      </w:r>
    </w:p>
    <w:p w14:paraId="26F08EAB" w14:textId="77777777" w:rsidR="003244D6" w:rsidRDefault="003244D6" w:rsidP="003244D6">
      <w:r>
        <w:rPr>
          <w:rFonts w:hint="eastAsia"/>
        </w:rPr>
        <w:t>ОГЛАВЛЕНИЕ</w:t>
      </w:r>
    </w:p>
    <w:p w14:paraId="759DFE80" w14:textId="77777777" w:rsidR="003244D6" w:rsidRDefault="003244D6" w:rsidP="003244D6"/>
    <w:p w14:paraId="4939602C" w14:textId="77777777" w:rsidR="003244D6" w:rsidRDefault="003244D6" w:rsidP="003244D6">
      <w:r>
        <w:rPr>
          <w:rFonts w:hint="eastAsia"/>
        </w:rPr>
        <w:t>ВВЕДЕНИЕ</w:t>
      </w:r>
    </w:p>
    <w:p w14:paraId="392B5293" w14:textId="77777777" w:rsidR="003244D6" w:rsidRDefault="003244D6" w:rsidP="003244D6"/>
    <w:p w14:paraId="4E0B9C08" w14:textId="77777777" w:rsidR="003244D6" w:rsidRDefault="003244D6" w:rsidP="003244D6">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АКТИВНО</w:t>
      </w:r>
      <w:r>
        <w:t>-</w:t>
      </w:r>
      <w:r>
        <w:rPr>
          <w:rFonts w:hint="eastAsia"/>
        </w:rPr>
        <w:t>ДЕЙСТВЕННОГО</w:t>
      </w:r>
      <w:r>
        <w:t xml:space="preserve"> </w:t>
      </w:r>
      <w:r>
        <w:rPr>
          <w:rFonts w:hint="eastAsia"/>
        </w:rPr>
        <w:t>ОТНОШЕНИЯ</w:t>
      </w:r>
      <w:r>
        <w:t xml:space="preserve"> </w:t>
      </w:r>
      <w:r>
        <w:rPr>
          <w:rFonts w:hint="eastAsia"/>
        </w:rPr>
        <w:t>СПОРТСМЕНОВ</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2E6DB573" w14:textId="77777777" w:rsidR="003244D6" w:rsidRDefault="003244D6" w:rsidP="003244D6"/>
    <w:p w14:paraId="41D6CEC0" w14:textId="77777777" w:rsidR="003244D6" w:rsidRDefault="003244D6" w:rsidP="003244D6">
      <w:r>
        <w:t xml:space="preserve">1.1. </w:t>
      </w:r>
      <w:r>
        <w:rPr>
          <w:rFonts w:hint="eastAsia"/>
        </w:rPr>
        <w:t>Активно</w:t>
      </w:r>
      <w:r>
        <w:t>-</w:t>
      </w:r>
      <w:r>
        <w:rPr>
          <w:rFonts w:hint="eastAsia"/>
        </w:rPr>
        <w:t>действенные</w:t>
      </w:r>
      <w:r>
        <w:t xml:space="preserve"> </w:t>
      </w:r>
      <w:r>
        <w:rPr>
          <w:rFonts w:hint="eastAsia"/>
        </w:rPr>
        <w:t>отношения</w:t>
      </w:r>
      <w:r>
        <w:t xml:space="preserve"> </w:t>
      </w:r>
      <w:r>
        <w:rPr>
          <w:rFonts w:hint="eastAsia"/>
        </w:rPr>
        <w:t>спортсменов</w:t>
      </w:r>
      <w:r>
        <w:t xml:space="preserve"> </w:t>
      </w:r>
      <w:r>
        <w:rPr>
          <w:rFonts w:hint="eastAsia"/>
        </w:rPr>
        <w:t>к</w:t>
      </w:r>
      <w:r>
        <w:t xml:space="preserve"> </w:t>
      </w:r>
      <w:r>
        <w:rPr>
          <w:rFonts w:hint="eastAsia"/>
        </w:rPr>
        <w:t>занятиям</w:t>
      </w:r>
      <w:r>
        <w:t xml:space="preserve"> </w:t>
      </w:r>
      <w:r>
        <w:rPr>
          <w:rFonts w:hint="eastAsia"/>
        </w:rPr>
        <w:t>спортом</w:t>
      </w:r>
      <w:r>
        <w:t xml:space="preserve"> </w:t>
      </w:r>
      <w:r>
        <w:rPr>
          <w:rFonts w:hint="eastAsia"/>
        </w:rPr>
        <w:t>в</w:t>
      </w:r>
      <w:r>
        <w:t xml:space="preserve"> </w:t>
      </w:r>
      <w:r>
        <w:rPr>
          <w:rFonts w:hint="eastAsia"/>
        </w:rPr>
        <w:t>структуре</w:t>
      </w:r>
      <w:r>
        <w:t xml:space="preserve"> </w:t>
      </w:r>
      <w:r>
        <w:rPr>
          <w:rFonts w:hint="eastAsia"/>
        </w:rPr>
        <w:t>мотивации</w:t>
      </w:r>
      <w:r>
        <w:t xml:space="preserve"> </w:t>
      </w:r>
      <w:r>
        <w:rPr>
          <w:rFonts w:hint="eastAsia"/>
        </w:rPr>
        <w:t>спортивной</w:t>
      </w:r>
      <w:r>
        <w:t xml:space="preserve"> </w:t>
      </w:r>
      <w:r>
        <w:rPr>
          <w:rFonts w:hint="eastAsia"/>
        </w:rPr>
        <w:t>деятельности</w:t>
      </w:r>
    </w:p>
    <w:p w14:paraId="68C66AA6" w14:textId="77777777" w:rsidR="003244D6" w:rsidRDefault="003244D6" w:rsidP="003244D6"/>
    <w:p w14:paraId="1EF64669" w14:textId="77777777" w:rsidR="003244D6" w:rsidRDefault="003244D6" w:rsidP="003244D6">
      <w:r>
        <w:t xml:space="preserve">1.2.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активно</w:t>
      </w:r>
      <w:r>
        <w:t>-</w:t>
      </w:r>
      <w:r>
        <w:rPr>
          <w:rFonts w:hint="eastAsia"/>
        </w:rPr>
        <w:t>действенного</w:t>
      </w:r>
      <w:r>
        <w:t xml:space="preserve"> </w:t>
      </w:r>
      <w:r>
        <w:rPr>
          <w:rFonts w:hint="eastAsia"/>
        </w:rPr>
        <w:t>отношения</w:t>
      </w:r>
      <w:r>
        <w:t xml:space="preserve"> </w:t>
      </w:r>
      <w:r>
        <w:rPr>
          <w:rFonts w:hint="eastAsia"/>
        </w:rPr>
        <w:t>спортсменов</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68F7F765" w14:textId="77777777" w:rsidR="003244D6" w:rsidRDefault="003244D6" w:rsidP="003244D6"/>
    <w:p w14:paraId="0BDAC1F3" w14:textId="77777777" w:rsidR="003244D6" w:rsidRDefault="003244D6" w:rsidP="003244D6">
      <w:r>
        <w:t xml:space="preserve">1.3. </w:t>
      </w:r>
      <w:r>
        <w:rPr>
          <w:rFonts w:hint="eastAsia"/>
        </w:rPr>
        <w:t>Специфика</w:t>
      </w:r>
      <w:r>
        <w:t xml:space="preserve"> </w:t>
      </w:r>
      <w:r>
        <w:rPr>
          <w:rFonts w:hint="eastAsia"/>
        </w:rPr>
        <w:t>активно</w:t>
      </w:r>
      <w:r>
        <w:t>-</w:t>
      </w:r>
      <w:r>
        <w:rPr>
          <w:rFonts w:hint="eastAsia"/>
        </w:rPr>
        <w:t>действенных</w:t>
      </w:r>
      <w:r>
        <w:t xml:space="preserve"> </w:t>
      </w:r>
      <w:r>
        <w:rPr>
          <w:rFonts w:hint="eastAsia"/>
        </w:rPr>
        <w:t>отношений</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спортивной</w:t>
      </w:r>
    </w:p>
    <w:p w14:paraId="624F3C1A" w14:textId="77777777" w:rsidR="003244D6" w:rsidRDefault="003244D6" w:rsidP="003244D6"/>
    <w:p w14:paraId="14C18D76" w14:textId="77777777" w:rsidR="003244D6" w:rsidRDefault="003244D6" w:rsidP="003244D6">
      <w:r>
        <w:rPr>
          <w:rFonts w:hint="eastAsia"/>
        </w:rPr>
        <w:t>деятельности</w:t>
      </w:r>
    </w:p>
    <w:p w14:paraId="605C9D70" w14:textId="77777777" w:rsidR="003244D6" w:rsidRDefault="003244D6" w:rsidP="003244D6"/>
    <w:p w14:paraId="5C10CD05" w14:textId="77777777" w:rsidR="003244D6" w:rsidRDefault="003244D6" w:rsidP="003244D6">
      <w:r>
        <w:rPr>
          <w:rFonts w:hint="eastAsia"/>
        </w:rPr>
        <w:t>Выводы</w:t>
      </w:r>
      <w:r>
        <w:t xml:space="preserve"> </w:t>
      </w:r>
      <w:r>
        <w:rPr>
          <w:rFonts w:hint="eastAsia"/>
        </w:rPr>
        <w:t>по</w:t>
      </w:r>
      <w:r>
        <w:t xml:space="preserve"> </w:t>
      </w:r>
      <w:r>
        <w:rPr>
          <w:rFonts w:hint="eastAsia"/>
        </w:rPr>
        <w:t>главе</w:t>
      </w:r>
    </w:p>
    <w:p w14:paraId="0B9611E9" w14:textId="77777777" w:rsidR="003244D6" w:rsidRDefault="003244D6" w:rsidP="003244D6"/>
    <w:p w14:paraId="1739CA00" w14:textId="77777777" w:rsidR="003244D6" w:rsidRDefault="003244D6" w:rsidP="003244D6">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F0717E0" w14:textId="77777777" w:rsidR="003244D6" w:rsidRDefault="003244D6" w:rsidP="003244D6"/>
    <w:p w14:paraId="6E2BB6DA" w14:textId="77777777" w:rsidR="003244D6" w:rsidRDefault="003244D6" w:rsidP="003244D6">
      <w:r>
        <w:t xml:space="preserve">2.1. </w:t>
      </w:r>
      <w:r>
        <w:rPr>
          <w:rFonts w:hint="eastAsia"/>
        </w:rPr>
        <w:t>Методы</w:t>
      </w:r>
      <w:r>
        <w:t xml:space="preserve"> </w:t>
      </w:r>
      <w:r>
        <w:rPr>
          <w:rFonts w:hint="eastAsia"/>
        </w:rPr>
        <w:t>исследования</w:t>
      </w:r>
    </w:p>
    <w:p w14:paraId="1E12B82B" w14:textId="77777777" w:rsidR="003244D6" w:rsidRDefault="003244D6" w:rsidP="003244D6"/>
    <w:p w14:paraId="4F2FFD8C" w14:textId="77777777" w:rsidR="003244D6" w:rsidRDefault="003244D6" w:rsidP="003244D6">
      <w:r>
        <w:t xml:space="preserve">2.2. </w:t>
      </w:r>
      <w:r>
        <w:rPr>
          <w:rFonts w:hint="eastAsia"/>
        </w:rPr>
        <w:t>Организация</w:t>
      </w:r>
      <w:r>
        <w:t xml:space="preserve"> </w:t>
      </w:r>
      <w:r>
        <w:rPr>
          <w:rFonts w:hint="eastAsia"/>
        </w:rPr>
        <w:t>исследования</w:t>
      </w:r>
    </w:p>
    <w:p w14:paraId="7F1EB8F9" w14:textId="77777777" w:rsidR="003244D6" w:rsidRDefault="003244D6" w:rsidP="003244D6"/>
    <w:p w14:paraId="58AB35D8" w14:textId="77777777" w:rsidR="003244D6" w:rsidRDefault="003244D6" w:rsidP="003244D6">
      <w:r>
        <w:rPr>
          <w:rFonts w:hint="eastAsia"/>
        </w:rPr>
        <w:t>ГЛАВА</w:t>
      </w:r>
      <w:r>
        <w:t xml:space="preserve"> 3. </w:t>
      </w:r>
      <w:r>
        <w:rPr>
          <w:rFonts w:hint="eastAsia"/>
        </w:rPr>
        <w:t>РАЗРАБОТКА</w:t>
      </w:r>
      <w:r>
        <w:t xml:space="preserve"> </w:t>
      </w:r>
      <w:r>
        <w:rPr>
          <w:rFonts w:hint="eastAsia"/>
        </w:rPr>
        <w:t>СОДЕРЖАНИЯ</w:t>
      </w:r>
      <w:r>
        <w:t xml:space="preserve"> </w:t>
      </w:r>
      <w:r>
        <w:rPr>
          <w:rFonts w:hint="eastAsia"/>
        </w:rPr>
        <w:t>МЕТОДИКИ</w:t>
      </w:r>
      <w:r>
        <w:t xml:space="preserve"> </w:t>
      </w:r>
      <w:r>
        <w:rPr>
          <w:rFonts w:hint="eastAsia"/>
        </w:rPr>
        <w:t>ФОРМИРОВ</w:t>
      </w:r>
      <w:r>
        <w:rPr>
          <w:rFonts w:hint="eastAsia"/>
        </w:rPr>
        <w:lastRenderedPageBreak/>
        <w:t>АНИЯ</w:t>
      </w:r>
      <w:r>
        <w:t xml:space="preserve"> </w:t>
      </w:r>
      <w:r>
        <w:rPr>
          <w:rFonts w:hint="eastAsia"/>
        </w:rPr>
        <w:t>АКТИВНО</w:t>
      </w:r>
      <w:r>
        <w:t>-</w:t>
      </w:r>
      <w:r>
        <w:rPr>
          <w:rFonts w:hint="eastAsia"/>
        </w:rPr>
        <w:t>ДЕЙСТВЕННОГО</w:t>
      </w:r>
      <w:r>
        <w:t xml:space="preserve"> </w:t>
      </w:r>
      <w:r>
        <w:rPr>
          <w:rFonts w:hint="eastAsia"/>
        </w:rPr>
        <w:t>ОТНОШЕНИЯ</w:t>
      </w:r>
      <w:r>
        <w:t xml:space="preserve"> </w:t>
      </w:r>
      <w:r>
        <w:rPr>
          <w:rFonts w:hint="eastAsia"/>
        </w:rPr>
        <w:t>ДЗЮДОИСТОВ</w:t>
      </w:r>
      <w:r>
        <w:t xml:space="preserve"> 12-13 </w:t>
      </w:r>
      <w:r>
        <w:rPr>
          <w:rFonts w:hint="eastAsia"/>
        </w:rPr>
        <w:t>ЛЕТ</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3B3D9661" w14:textId="77777777" w:rsidR="003244D6" w:rsidRDefault="003244D6" w:rsidP="003244D6"/>
    <w:p w14:paraId="44BEEB31" w14:textId="77777777" w:rsidR="003244D6" w:rsidRDefault="003244D6" w:rsidP="003244D6">
      <w:r>
        <w:t xml:space="preserve">3.1. </w:t>
      </w:r>
      <w:r>
        <w:rPr>
          <w:rFonts w:hint="eastAsia"/>
        </w:rPr>
        <w:t>Анализ</w:t>
      </w:r>
      <w:r>
        <w:t xml:space="preserve"> </w:t>
      </w:r>
      <w:r>
        <w:rPr>
          <w:rFonts w:hint="eastAsia"/>
        </w:rPr>
        <w:t>содержания</w:t>
      </w:r>
      <w:r>
        <w:t xml:space="preserve"> </w:t>
      </w:r>
      <w:r>
        <w:rPr>
          <w:rFonts w:hint="eastAsia"/>
        </w:rPr>
        <w:t>активно</w:t>
      </w:r>
      <w:r>
        <w:t>-</w:t>
      </w:r>
      <w:r>
        <w:rPr>
          <w:rFonts w:hint="eastAsia"/>
        </w:rPr>
        <w:t>действенного</w:t>
      </w:r>
      <w:r>
        <w:t xml:space="preserve"> </w:t>
      </w:r>
      <w:r>
        <w:rPr>
          <w:rFonts w:hint="eastAsia"/>
        </w:rPr>
        <w:t>отношение</w:t>
      </w:r>
      <w:r>
        <w:t xml:space="preserve"> </w:t>
      </w:r>
      <w:r>
        <w:rPr>
          <w:rFonts w:hint="eastAsia"/>
        </w:rPr>
        <w:t>к</w:t>
      </w:r>
      <w:r>
        <w:t xml:space="preserve"> </w:t>
      </w:r>
      <w:r>
        <w:rPr>
          <w:rFonts w:hint="eastAsia"/>
        </w:rPr>
        <w:t>спортивной</w:t>
      </w:r>
      <w:r>
        <w:t xml:space="preserve"> </w:t>
      </w:r>
      <w:r>
        <w:rPr>
          <w:rFonts w:hint="eastAsia"/>
        </w:rPr>
        <w:t>деятельности</w:t>
      </w:r>
      <w:r>
        <w:t xml:space="preserve"> </w:t>
      </w:r>
      <w:r>
        <w:rPr>
          <w:rFonts w:hint="eastAsia"/>
        </w:rPr>
        <w:t>дзюдоистов</w:t>
      </w:r>
      <w:r>
        <w:t xml:space="preserve"> </w:t>
      </w:r>
      <w:r>
        <w:rPr>
          <w:rFonts w:hint="eastAsia"/>
        </w:rPr>
        <w:t>различной</w:t>
      </w:r>
      <w:r>
        <w:t xml:space="preserve"> </w:t>
      </w:r>
      <w:r>
        <w:rPr>
          <w:rFonts w:hint="eastAsia"/>
        </w:rPr>
        <w:t>квалификации</w:t>
      </w:r>
    </w:p>
    <w:p w14:paraId="6B519C7A" w14:textId="77777777" w:rsidR="003244D6" w:rsidRDefault="003244D6" w:rsidP="003244D6"/>
    <w:p w14:paraId="34ECE0D1" w14:textId="77777777" w:rsidR="003244D6" w:rsidRDefault="003244D6" w:rsidP="003244D6">
      <w:r>
        <w:t xml:space="preserve">3.2. </w:t>
      </w:r>
      <w:r>
        <w:rPr>
          <w:rFonts w:hint="eastAsia"/>
        </w:rPr>
        <w:t>Педагогические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активно</w:t>
      </w:r>
      <w:r>
        <w:t>-</w:t>
      </w:r>
      <w:r>
        <w:rPr>
          <w:rFonts w:hint="eastAsia"/>
        </w:rPr>
        <w:t>действенного</w:t>
      </w:r>
      <w:r>
        <w:t xml:space="preserve"> </w:t>
      </w:r>
      <w:r>
        <w:rPr>
          <w:rFonts w:hint="eastAsia"/>
        </w:rPr>
        <w:t>отношения</w:t>
      </w:r>
      <w:r>
        <w:t xml:space="preserve"> </w:t>
      </w:r>
      <w:r>
        <w:rPr>
          <w:rFonts w:hint="eastAsia"/>
        </w:rPr>
        <w:t>дзюдоистов</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7E798C5C" w14:textId="77777777" w:rsidR="003244D6" w:rsidRDefault="003244D6" w:rsidP="003244D6"/>
    <w:p w14:paraId="180AAED8" w14:textId="77777777" w:rsidR="003244D6" w:rsidRDefault="003244D6" w:rsidP="003244D6">
      <w:r>
        <w:t xml:space="preserve">3.3. </w:t>
      </w:r>
      <w:r>
        <w:rPr>
          <w:rFonts w:hint="eastAsia"/>
        </w:rPr>
        <w:t>Содержание</w:t>
      </w:r>
      <w:r>
        <w:t xml:space="preserve"> </w:t>
      </w:r>
      <w:r>
        <w:rPr>
          <w:rFonts w:hint="eastAsia"/>
        </w:rPr>
        <w:t>методики</w:t>
      </w:r>
      <w:r>
        <w:t xml:space="preserve"> </w:t>
      </w:r>
      <w:r>
        <w:rPr>
          <w:rFonts w:hint="eastAsia"/>
        </w:rPr>
        <w:t>формирования</w:t>
      </w:r>
      <w:r>
        <w:t xml:space="preserve"> </w:t>
      </w:r>
      <w:r>
        <w:rPr>
          <w:rFonts w:hint="eastAsia"/>
        </w:rPr>
        <w:t>активно</w:t>
      </w:r>
      <w:r>
        <w:t>-</w:t>
      </w:r>
      <w:r>
        <w:rPr>
          <w:rFonts w:hint="eastAsia"/>
        </w:rPr>
        <w:t>действенного</w:t>
      </w:r>
      <w:r>
        <w:t xml:space="preserve"> </w:t>
      </w:r>
      <w:r>
        <w:rPr>
          <w:rFonts w:hint="eastAsia"/>
        </w:rPr>
        <w:t>отношения</w:t>
      </w:r>
      <w:r>
        <w:t xml:space="preserve"> </w:t>
      </w:r>
      <w:r>
        <w:rPr>
          <w:rFonts w:hint="eastAsia"/>
        </w:rPr>
        <w:t>дзюдоистов</w:t>
      </w:r>
    </w:p>
    <w:p w14:paraId="6CE24D0A" w14:textId="77777777" w:rsidR="003244D6" w:rsidRDefault="003244D6" w:rsidP="003244D6"/>
    <w:p w14:paraId="40B257CB" w14:textId="77777777" w:rsidR="003244D6" w:rsidRDefault="003244D6" w:rsidP="003244D6">
      <w:r>
        <w:t xml:space="preserve">12-13 </w:t>
      </w:r>
      <w:r>
        <w:rPr>
          <w:rFonts w:hint="eastAsia"/>
        </w:rPr>
        <w:t>лет</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14DED499" w14:textId="77777777" w:rsidR="003244D6" w:rsidRDefault="003244D6" w:rsidP="003244D6"/>
    <w:p w14:paraId="438EC0DB" w14:textId="77777777" w:rsidR="003244D6" w:rsidRDefault="003244D6" w:rsidP="003244D6">
      <w:r>
        <w:rPr>
          <w:rFonts w:hint="eastAsia"/>
        </w:rPr>
        <w:t>Выводы</w:t>
      </w:r>
      <w:r>
        <w:t xml:space="preserve"> </w:t>
      </w:r>
      <w:r>
        <w:rPr>
          <w:rFonts w:hint="eastAsia"/>
        </w:rPr>
        <w:t>по</w:t>
      </w:r>
      <w:r>
        <w:t xml:space="preserve"> </w:t>
      </w:r>
      <w:r>
        <w:rPr>
          <w:rFonts w:hint="eastAsia"/>
        </w:rPr>
        <w:t>главе</w:t>
      </w:r>
    </w:p>
    <w:p w14:paraId="56897224" w14:textId="77777777" w:rsidR="003244D6" w:rsidRDefault="003244D6" w:rsidP="003244D6"/>
    <w:p w14:paraId="71ECAE16" w14:textId="77777777" w:rsidR="003244D6" w:rsidRDefault="003244D6" w:rsidP="003244D6">
      <w:r>
        <w:rPr>
          <w:rFonts w:hint="eastAsia"/>
        </w:rPr>
        <w:t>ЗАКЛЮЧЕНИЕ</w:t>
      </w:r>
    </w:p>
    <w:p w14:paraId="1FDF681F" w14:textId="77777777" w:rsidR="003244D6" w:rsidRDefault="003244D6" w:rsidP="003244D6"/>
    <w:p w14:paraId="58AA36EA" w14:textId="77777777" w:rsidR="003244D6" w:rsidRDefault="003244D6" w:rsidP="003244D6">
      <w:r>
        <w:rPr>
          <w:rFonts w:hint="eastAsia"/>
        </w:rPr>
        <w:t>ВЫВОДЫ</w:t>
      </w:r>
    </w:p>
    <w:p w14:paraId="15099E0E" w14:textId="77777777" w:rsidR="003244D6" w:rsidRDefault="003244D6" w:rsidP="003244D6"/>
    <w:p w14:paraId="2D0139E8" w14:textId="77777777" w:rsidR="003244D6" w:rsidRDefault="003244D6" w:rsidP="003244D6">
      <w:r>
        <w:rPr>
          <w:rFonts w:hint="eastAsia"/>
        </w:rPr>
        <w:t>ПРАКТИЧЕСКИЕ</w:t>
      </w:r>
      <w:r>
        <w:t xml:space="preserve"> </w:t>
      </w:r>
      <w:r>
        <w:rPr>
          <w:rFonts w:hint="eastAsia"/>
        </w:rPr>
        <w:t>РЕКОМЕНДАЦИИ</w:t>
      </w:r>
    </w:p>
    <w:p w14:paraId="23174350" w14:textId="77777777" w:rsidR="003244D6" w:rsidRDefault="003244D6" w:rsidP="003244D6"/>
    <w:p w14:paraId="4E7E1939" w14:textId="77777777" w:rsidR="003244D6" w:rsidRDefault="003244D6" w:rsidP="003244D6">
      <w:r>
        <w:rPr>
          <w:rFonts w:hint="eastAsia"/>
        </w:rPr>
        <w:t>СПИСОК</w:t>
      </w:r>
      <w:r>
        <w:t xml:space="preserve"> </w:t>
      </w:r>
      <w:r>
        <w:rPr>
          <w:rFonts w:hint="eastAsia"/>
        </w:rPr>
        <w:t>ЛИТЕРАТУРЫ</w:t>
      </w:r>
    </w:p>
    <w:p w14:paraId="569A6C48" w14:textId="77777777" w:rsidR="003244D6" w:rsidRDefault="003244D6" w:rsidP="003244D6"/>
    <w:p w14:paraId="7D38F86B" w14:textId="77777777" w:rsidR="003244D6" w:rsidRDefault="003244D6" w:rsidP="003244D6">
      <w:r>
        <w:rPr>
          <w:rFonts w:hint="eastAsia"/>
        </w:rPr>
        <w:t>ПРИЛОЖЕНИЯ</w:t>
      </w:r>
    </w:p>
    <w:p w14:paraId="0D9F2127" w14:textId="77777777" w:rsidR="003244D6" w:rsidRDefault="003244D6" w:rsidP="003244D6"/>
    <w:p w14:paraId="2CC78772" w14:textId="77777777" w:rsidR="003244D6" w:rsidRDefault="003244D6" w:rsidP="003244D6">
      <w:r>
        <w:rPr>
          <w:rFonts w:hint="eastAsia"/>
        </w:rPr>
        <w:t>Приложение</w:t>
      </w:r>
      <w:r>
        <w:t xml:space="preserve"> </w:t>
      </w:r>
      <w:r>
        <w:rPr>
          <w:rFonts w:hint="eastAsia"/>
        </w:rPr>
        <w:t>А</w:t>
      </w:r>
      <w:r>
        <w:t xml:space="preserve"> </w:t>
      </w:r>
      <w:r>
        <w:rPr>
          <w:rFonts w:hint="eastAsia"/>
        </w:rPr>
        <w:t>Содержание</w:t>
      </w:r>
      <w:r>
        <w:t xml:space="preserve"> </w:t>
      </w:r>
      <w:r>
        <w:rPr>
          <w:rFonts w:hint="eastAsia"/>
        </w:rPr>
        <w:t>тренировочных</w:t>
      </w:r>
      <w:r>
        <w:t xml:space="preserve"> </w:t>
      </w:r>
      <w:r>
        <w:rPr>
          <w:rFonts w:hint="eastAsia"/>
        </w:rPr>
        <w:t>занятий</w:t>
      </w:r>
      <w:r>
        <w:t xml:space="preserve"> </w:t>
      </w:r>
      <w:r>
        <w:rPr>
          <w:rFonts w:hint="eastAsia"/>
        </w:rPr>
        <w:t>на</w:t>
      </w:r>
      <w:r>
        <w:t xml:space="preserve"> </w:t>
      </w:r>
      <w:r>
        <w:rPr>
          <w:rFonts w:hint="eastAsia"/>
        </w:rPr>
        <w:t>предсоревновательном</w:t>
      </w:r>
      <w:r>
        <w:t xml:space="preserve"> </w:t>
      </w:r>
      <w:r>
        <w:rPr>
          <w:rFonts w:hint="eastAsia"/>
        </w:rPr>
        <w:t>этапе</w:t>
      </w:r>
      <w:r>
        <w:t xml:space="preserve"> ...150 </w:t>
      </w:r>
      <w:r>
        <w:rPr>
          <w:rFonts w:hint="eastAsia"/>
        </w:rPr>
        <w:t>Приложение</w:t>
      </w:r>
      <w:r>
        <w:t xml:space="preserve"> </w:t>
      </w:r>
      <w:r>
        <w:rPr>
          <w:rFonts w:hint="eastAsia"/>
        </w:rPr>
        <w:t>Б</w:t>
      </w:r>
      <w:r>
        <w:t xml:space="preserve"> </w:t>
      </w:r>
      <w:r>
        <w:rPr>
          <w:rFonts w:hint="eastAsia"/>
        </w:rPr>
        <w:t>Содержание</w:t>
      </w:r>
      <w:r>
        <w:t xml:space="preserve"> </w:t>
      </w:r>
      <w:r>
        <w:rPr>
          <w:rFonts w:hint="eastAsia"/>
        </w:rPr>
        <w:t>тренировочных</w:t>
      </w:r>
      <w:r>
        <w:t xml:space="preserve"> </w:t>
      </w:r>
      <w:r>
        <w:rPr>
          <w:rFonts w:hint="eastAsia"/>
        </w:rPr>
        <w:t>занятий</w:t>
      </w:r>
      <w:r>
        <w:t xml:space="preserve"> </w:t>
      </w:r>
      <w:r>
        <w:rPr>
          <w:rFonts w:hint="eastAsia"/>
        </w:rPr>
        <w:t>на</w:t>
      </w:r>
      <w:r>
        <w:t xml:space="preserve"> </w:t>
      </w:r>
      <w:r>
        <w:rPr>
          <w:rFonts w:hint="eastAsia"/>
        </w:rPr>
        <w:t>послесоревновательном</w:t>
      </w:r>
      <w:r>
        <w:t xml:space="preserve"> </w:t>
      </w:r>
      <w:r>
        <w:rPr>
          <w:rFonts w:hint="eastAsia"/>
        </w:rPr>
        <w:t>этапе</w:t>
      </w:r>
    </w:p>
    <w:p w14:paraId="7DA3F5AE" w14:textId="77777777" w:rsidR="003244D6" w:rsidRDefault="003244D6" w:rsidP="003244D6"/>
    <w:p w14:paraId="1615092D" w14:textId="77777777" w:rsidR="003244D6" w:rsidRDefault="003244D6" w:rsidP="003244D6">
      <w:r>
        <w:rPr>
          <w:rFonts w:hint="eastAsia"/>
        </w:rPr>
        <w:t>Приложение</w:t>
      </w:r>
      <w:r>
        <w:t xml:space="preserve"> </w:t>
      </w:r>
      <w:r>
        <w:rPr>
          <w:rFonts w:hint="eastAsia"/>
        </w:rPr>
        <w:t>В</w:t>
      </w:r>
      <w:r>
        <w:t xml:space="preserve"> </w:t>
      </w:r>
      <w:r>
        <w:rPr>
          <w:rFonts w:hint="eastAsia"/>
        </w:rPr>
        <w:t>Индивидуальные</w:t>
      </w:r>
      <w:r>
        <w:t xml:space="preserve"> </w:t>
      </w:r>
      <w:r>
        <w:rPr>
          <w:rFonts w:hint="eastAsia"/>
        </w:rPr>
        <w:t>показатели</w:t>
      </w:r>
      <w:r>
        <w:t xml:space="preserve"> </w:t>
      </w:r>
      <w:r>
        <w:rPr>
          <w:rFonts w:hint="eastAsia"/>
        </w:rPr>
        <w:t>отношен</w:t>
      </w:r>
      <w:r>
        <w:rPr>
          <w:rFonts w:hint="eastAsia"/>
        </w:rPr>
        <w:lastRenderedPageBreak/>
        <w:t>ия</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400DCBA7" w14:textId="77777777" w:rsidR="003244D6" w:rsidRDefault="003244D6" w:rsidP="003244D6"/>
    <w:p w14:paraId="6C4AAA5F" w14:textId="77777777" w:rsidR="003244D6" w:rsidRDefault="003244D6" w:rsidP="003244D6">
      <w:r>
        <w:rPr>
          <w:rFonts w:hint="eastAsia"/>
        </w:rPr>
        <w:t>дзюдоистов</w:t>
      </w:r>
      <w:r>
        <w:t xml:space="preserve"> </w:t>
      </w:r>
      <w:r>
        <w:rPr>
          <w:rFonts w:hint="eastAsia"/>
        </w:rPr>
        <w:t>контрольной</w:t>
      </w:r>
      <w:r>
        <w:t xml:space="preserve"> </w:t>
      </w:r>
      <w:r>
        <w:rPr>
          <w:rFonts w:hint="eastAsia"/>
        </w:rPr>
        <w:t>группы</w:t>
      </w:r>
      <w:r>
        <w:t xml:space="preserve"> </w:t>
      </w:r>
      <w:r>
        <w:rPr>
          <w:rFonts w:hint="eastAsia"/>
        </w:rPr>
        <w:t>по</w:t>
      </w:r>
      <w:r>
        <w:t xml:space="preserve"> </w:t>
      </w:r>
      <w:r>
        <w:rPr>
          <w:rFonts w:hint="eastAsia"/>
        </w:rPr>
        <w:t>Р</w:t>
      </w:r>
      <w:r>
        <w:t>.</w:t>
      </w:r>
      <w:r>
        <w:rPr>
          <w:rFonts w:hint="eastAsia"/>
        </w:rPr>
        <w:t>А</w:t>
      </w:r>
      <w:r>
        <w:t xml:space="preserve">. </w:t>
      </w:r>
      <w:r>
        <w:rPr>
          <w:rFonts w:hint="eastAsia"/>
        </w:rPr>
        <w:t>Пилояну</w:t>
      </w:r>
      <w:r>
        <w:t xml:space="preserve">, </w:t>
      </w:r>
      <w:r>
        <w:rPr>
          <w:rFonts w:hint="eastAsia"/>
        </w:rPr>
        <w:t>баллы</w:t>
      </w:r>
    </w:p>
    <w:p w14:paraId="0776DD26" w14:textId="77777777" w:rsidR="003244D6" w:rsidRDefault="003244D6" w:rsidP="003244D6"/>
    <w:p w14:paraId="760EBE2A" w14:textId="77777777" w:rsidR="003244D6" w:rsidRDefault="003244D6" w:rsidP="003244D6">
      <w:r>
        <w:rPr>
          <w:rFonts w:hint="eastAsia"/>
        </w:rPr>
        <w:t>Приложение</w:t>
      </w:r>
      <w:r>
        <w:t xml:space="preserve"> </w:t>
      </w:r>
      <w:r>
        <w:rPr>
          <w:rFonts w:hint="eastAsia"/>
        </w:rPr>
        <w:t>Г</w:t>
      </w:r>
      <w:r>
        <w:t xml:space="preserve"> </w:t>
      </w:r>
      <w:r>
        <w:rPr>
          <w:rFonts w:hint="eastAsia"/>
        </w:rPr>
        <w:t>Индивидуальные</w:t>
      </w:r>
      <w:r>
        <w:t xml:space="preserve"> </w:t>
      </w:r>
      <w:r>
        <w:rPr>
          <w:rFonts w:hint="eastAsia"/>
        </w:rPr>
        <w:t>показатели</w:t>
      </w:r>
      <w:r>
        <w:t xml:space="preserve"> </w:t>
      </w:r>
      <w:r>
        <w:rPr>
          <w:rFonts w:hint="eastAsia"/>
        </w:rPr>
        <w:t>отношения</w:t>
      </w:r>
      <w:r>
        <w:t xml:space="preserve"> </w:t>
      </w:r>
      <w:r>
        <w:rPr>
          <w:rFonts w:hint="eastAsia"/>
        </w:rPr>
        <w:t>к</w:t>
      </w:r>
      <w:r>
        <w:t xml:space="preserve"> </w:t>
      </w:r>
      <w:r>
        <w:rPr>
          <w:rFonts w:hint="eastAsia"/>
        </w:rPr>
        <w:t>спортивной</w:t>
      </w:r>
      <w:r>
        <w:t xml:space="preserve"> </w:t>
      </w:r>
      <w:r>
        <w:rPr>
          <w:rFonts w:hint="eastAsia"/>
        </w:rPr>
        <w:t>деятельности</w:t>
      </w:r>
    </w:p>
    <w:p w14:paraId="2EA2366A" w14:textId="77777777" w:rsidR="003244D6" w:rsidRDefault="003244D6" w:rsidP="003244D6"/>
    <w:p w14:paraId="200E3C61" w14:textId="77777777" w:rsidR="003244D6" w:rsidRDefault="003244D6" w:rsidP="003244D6">
      <w:r>
        <w:rPr>
          <w:rFonts w:hint="eastAsia"/>
        </w:rPr>
        <w:t>дзюдоистов</w:t>
      </w:r>
      <w:r>
        <w:t xml:space="preserve"> </w:t>
      </w:r>
      <w:r>
        <w:rPr>
          <w:rFonts w:hint="eastAsia"/>
        </w:rPr>
        <w:t>экспериментальной</w:t>
      </w:r>
      <w:r>
        <w:t xml:space="preserve"> </w:t>
      </w:r>
      <w:r>
        <w:rPr>
          <w:rFonts w:hint="eastAsia"/>
        </w:rPr>
        <w:t>группы</w:t>
      </w:r>
      <w:r>
        <w:t xml:space="preserve"> </w:t>
      </w:r>
      <w:r>
        <w:rPr>
          <w:rFonts w:hint="eastAsia"/>
        </w:rPr>
        <w:t>по</w:t>
      </w:r>
      <w:r>
        <w:t xml:space="preserve"> </w:t>
      </w:r>
      <w:r>
        <w:rPr>
          <w:rFonts w:hint="eastAsia"/>
        </w:rPr>
        <w:t>Р</w:t>
      </w:r>
      <w:r>
        <w:t>.</w:t>
      </w:r>
      <w:r>
        <w:rPr>
          <w:rFonts w:hint="eastAsia"/>
        </w:rPr>
        <w:t>А</w:t>
      </w:r>
      <w:r>
        <w:t xml:space="preserve">. </w:t>
      </w:r>
      <w:r>
        <w:rPr>
          <w:rFonts w:hint="eastAsia"/>
        </w:rPr>
        <w:t>Пилояну</w:t>
      </w:r>
      <w:r>
        <w:t xml:space="preserve">, </w:t>
      </w:r>
      <w:r>
        <w:rPr>
          <w:rFonts w:hint="eastAsia"/>
        </w:rPr>
        <w:t>баллы</w:t>
      </w:r>
    </w:p>
    <w:p w14:paraId="5D2F0DBC" w14:textId="77777777" w:rsidR="003244D6" w:rsidRDefault="003244D6" w:rsidP="003244D6"/>
    <w:p w14:paraId="712EBD7C" w14:textId="77777777" w:rsidR="003244D6" w:rsidRDefault="003244D6" w:rsidP="003244D6">
      <w:r>
        <w:rPr>
          <w:rFonts w:hint="eastAsia"/>
        </w:rPr>
        <w:t>Приложение</w:t>
      </w:r>
      <w:r>
        <w:t xml:space="preserve"> </w:t>
      </w:r>
      <w:r>
        <w:rPr>
          <w:rFonts w:hint="eastAsia"/>
        </w:rPr>
        <w:t>Д</w:t>
      </w:r>
      <w:r>
        <w:t xml:space="preserve"> </w:t>
      </w:r>
      <w:r>
        <w:rPr>
          <w:rFonts w:hint="eastAsia"/>
        </w:rPr>
        <w:t>Индивидуальные</w:t>
      </w:r>
      <w:r>
        <w:t xml:space="preserve"> </w:t>
      </w:r>
      <w:r>
        <w:rPr>
          <w:rFonts w:hint="eastAsia"/>
        </w:rPr>
        <w:t>показатели</w:t>
      </w:r>
      <w:r>
        <w:t xml:space="preserve"> </w:t>
      </w:r>
      <w:r>
        <w:rPr>
          <w:rFonts w:hint="eastAsia"/>
        </w:rPr>
        <w:t>отношения</w:t>
      </w:r>
      <w:r>
        <w:t xml:space="preserve"> </w:t>
      </w:r>
      <w:r>
        <w:rPr>
          <w:rFonts w:hint="eastAsia"/>
        </w:rPr>
        <w:t>дзюдоистов</w:t>
      </w:r>
      <w:r>
        <w:t xml:space="preserve"> </w:t>
      </w:r>
      <w:r>
        <w:rPr>
          <w:rFonts w:hint="eastAsia"/>
        </w:rPr>
        <w:t>контрольной</w:t>
      </w:r>
      <w:r>
        <w:t xml:space="preserve"> </w:t>
      </w:r>
      <w:r>
        <w:rPr>
          <w:rFonts w:hint="eastAsia"/>
        </w:rPr>
        <w:t>группы</w:t>
      </w:r>
    </w:p>
    <w:p w14:paraId="2928363C" w14:textId="77777777" w:rsidR="003244D6" w:rsidRDefault="003244D6" w:rsidP="003244D6"/>
    <w:p w14:paraId="06B55CC3" w14:textId="77777777" w:rsidR="003244D6" w:rsidRDefault="003244D6" w:rsidP="003244D6">
      <w:r>
        <w:rPr>
          <w:rFonts w:hint="eastAsia"/>
        </w:rPr>
        <w:t>к</w:t>
      </w:r>
      <w:r>
        <w:t xml:space="preserve"> </w:t>
      </w:r>
      <w:r>
        <w:rPr>
          <w:rFonts w:hint="eastAsia"/>
        </w:rPr>
        <w:t>тренировочной</w:t>
      </w:r>
      <w:r>
        <w:t xml:space="preserve"> </w:t>
      </w:r>
      <w:r>
        <w:rPr>
          <w:rFonts w:hint="eastAsia"/>
        </w:rPr>
        <w:t>и</w:t>
      </w:r>
      <w:r>
        <w:t xml:space="preserve"> </w:t>
      </w:r>
      <w:r>
        <w:rPr>
          <w:rFonts w:hint="eastAsia"/>
        </w:rPr>
        <w:t>соревновательной</w:t>
      </w:r>
      <w:r>
        <w:t xml:space="preserve"> </w:t>
      </w:r>
      <w:r>
        <w:rPr>
          <w:rFonts w:hint="eastAsia"/>
        </w:rPr>
        <w:t>деятельности</w:t>
      </w:r>
      <w:r>
        <w:t xml:space="preserve">, </w:t>
      </w:r>
      <w:r>
        <w:rPr>
          <w:rFonts w:hint="eastAsia"/>
        </w:rPr>
        <w:t>баллы</w:t>
      </w:r>
    </w:p>
    <w:p w14:paraId="76B46AD2" w14:textId="77777777" w:rsidR="003244D6" w:rsidRDefault="003244D6" w:rsidP="003244D6"/>
    <w:p w14:paraId="5C86DD81" w14:textId="0272ED29" w:rsidR="003244D6" w:rsidRPr="003244D6" w:rsidRDefault="003244D6" w:rsidP="003244D6">
      <w:r>
        <w:rPr>
          <w:rFonts w:hint="eastAsia"/>
        </w:rPr>
        <w:t>Приложение</w:t>
      </w:r>
      <w:r>
        <w:t xml:space="preserve"> </w:t>
      </w:r>
      <w:r>
        <w:rPr>
          <w:rFonts w:hint="eastAsia"/>
        </w:rPr>
        <w:t>Е</w:t>
      </w:r>
      <w:r>
        <w:t xml:space="preserve"> </w:t>
      </w:r>
      <w:r>
        <w:rPr>
          <w:rFonts w:hint="eastAsia"/>
        </w:rPr>
        <w:t>Индивидуальные</w:t>
      </w:r>
      <w:r>
        <w:t xml:space="preserve"> </w:t>
      </w:r>
      <w:r>
        <w:rPr>
          <w:rFonts w:hint="eastAsia"/>
        </w:rPr>
        <w:t>показатели</w:t>
      </w:r>
      <w:r>
        <w:t xml:space="preserve"> </w:t>
      </w:r>
      <w:r>
        <w:rPr>
          <w:rFonts w:hint="eastAsia"/>
        </w:rPr>
        <w:t>отношения</w:t>
      </w:r>
      <w:r>
        <w:t xml:space="preserve"> </w:t>
      </w:r>
      <w:r>
        <w:rPr>
          <w:rFonts w:hint="eastAsia"/>
        </w:rPr>
        <w:t>дзюдоистов</w:t>
      </w:r>
      <w:r>
        <w:t xml:space="preserve"> </w:t>
      </w:r>
      <w:r>
        <w:rPr>
          <w:rFonts w:hint="eastAsia"/>
        </w:rPr>
        <w:t>экспериментальной</w:t>
      </w:r>
      <w:r>
        <w:t xml:space="preserve"> </w:t>
      </w:r>
      <w:r>
        <w:rPr>
          <w:rFonts w:hint="eastAsia"/>
        </w:rPr>
        <w:t>группы</w:t>
      </w:r>
      <w:r>
        <w:t xml:space="preserve"> </w:t>
      </w:r>
      <w:r>
        <w:rPr>
          <w:rFonts w:hint="eastAsia"/>
        </w:rPr>
        <w:t>к</w:t>
      </w:r>
      <w:r>
        <w:t xml:space="preserve"> </w:t>
      </w:r>
      <w:r>
        <w:rPr>
          <w:rFonts w:hint="eastAsia"/>
        </w:rPr>
        <w:t>тренировочнойи</w:t>
      </w:r>
      <w:r>
        <w:t xml:space="preserve"> </w:t>
      </w:r>
      <w:r>
        <w:rPr>
          <w:rFonts w:hint="eastAsia"/>
        </w:rPr>
        <w:t>соревновательной</w:t>
      </w:r>
      <w:r>
        <w:t xml:space="preserve"> </w:t>
      </w:r>
      <w:r>
        <w:rPr>
          <w:rFonts w:hint="eastAsia"/>
        </w:rPr>
        <w:t>деятельности</w:t>
      </w:r>
      <w:r>
        <w:t xml:space="preserve">, </w:t>
      </w:r>
      <w:r>
        <w:rPr>
          <w:rFonts w:hint="eastAsia"/>
        </w:rPr>
        <w:t>баллы</w:t>
      </w:r>
    </w:p>
    <w:sectPr w:rsidR="003244D6" w:rsidRPr="003244D6" w:rsidSect="00FF2F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DA11" w14:textId="77777777" w:rsidR="00FF2FB2" w:rsidRDefault="00FF2FB2">
      <w:pPr>
        <w:spacing w:after="0" w:line="240" w:lineRule="auto"/>
      </w:pPr>
      <w:r>
        <w:separator/>
      </w:r>
    </w:p>
  </w:endnote>
  <w:endnote w:type="continuationSeparator" w:id="0">
    <w:p w14:paraId="09D7FD24" w14:textId="77777777" w:rsidR="00FF2FB2" w:rsidRDefault="00F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F602" w14:textId="77777777" w:rsidR="00FF2FB2" w:rsidRDefault="00FF2FB2"/>
    <w:p w14:paraId="5334A1F0" w14:textId="77777777" w:rsidR="00FF2FB2" w:rsidRDefault="00FF2FB2"/>
    <w:p w14:paraId="25354DA7" w14:textId="77777777" w:rsidR="00FF2FB2" w:rsidRDefault="00FF2FB2"/>
    <w:p w14:paraId="08F0D4DD" w14:textId="77777777" w:rsidR="00FF2FB2" w:rsidRDefault="00FF2FB2"/>
    <w:p w14:paraId="1A22E9EB" w14:textId="77777777" w:rsidR="00FF2FB2" w:rsidRDefault="00FF2FB2"/>
    <w:p w14:paraId="4874A8B9" w14:textId="77777777" w:rsidR="00FF2FB2" w:rsidRDefault="00FF2FB2"/>
    <w:p w14:paraId="3E799E91" w14:textId="77777777" w:rsidR="00FF2FB2" w:rsidRDefault="00FF2F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919779" wp14:editId="176CB3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5F6B" w14:textId="77777777" w:rsidR="00FF2FB2" w:rsidRDefault="00FF2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197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E5F6B" w14:textId="77777777" w:rsidR="00FF2FB2" w:rsidRDefault="00FF2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506F4" w14:textId="77777777" w:rsidR="00FF2FB2" w:rsidRDefault="00FF2FB2"/>
    <w:p w14:paraId="53A89628" w14:textId="77777777" w:rsidR="00FF2FB2" w:rsidRDefault="00FF2FB2"/>
    <w:p w14:paraId="05955C5E" w14:textId="77777777" w:rsidR="00FF2FB2" w:rsidRDefault="00FF2F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3D9E0C" wp14:editId="16E50E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6638" w14:textId="77777777" w:rsidR="00FF2FB2" w:rsidRDefault="00FF2FB2"/>
                          <w:p w14:paraId="32564CB5" w14:textId="77777777" w:rsidR="00FF2FB2" w:rsidRDefault="00FF2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3D9E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586638" w14:textId="77777777" w:rsidR="00FF2FB2" w:rsidRDefault="00FF2FB2"/>
                    <w:p w14:paraId="32564CB5" w14:textId="77777777" w:rsidR="00FF2FB2" w:rsidRDefault="00FF2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0541D6" w14:textId="77777777" w:rsidR="00FF2FB2" w:rsidRDefault="00FF2FB2"/>
    <w:p w14:paraId="3ABB97B8" w14:textId="77777777" w:rsidR="00FF2FB2" w:rsidRDefault="00FF2FB2">
      <w:pPr>
        <w:rPr>
          <w:sz w:val="2"/>
          <w:szCs w:val="2"/>
        </w:rPr>
      </w:pPr>
    </w:p>
    <w:p w14:paraId="49B833AD" w14:textId="77777777" w:rsidR="00FF2FB2" w:rsidRDefault="00FF2FB2"/>
    <w:p w14:paraId="3AA358C7" w14:textId="77777777" w:rsidR="00FF2FB2" w:rsidRDefault="00FF2FB2">
      <w:pPr>
        <w:spacing w:after="0" w:line="240" w:lineRule="auto"/>
      </w:pPr>
    </w:p>
  </w:footnote>
  <w:footnote w:type="continuationSeparator" w:id="0">
    <w:p w14:paraId="5953B54B" w14:textId="77777777" w:rsidR="00FF2FB2" w:rsidRDefault="00FF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B2"/>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9898</TotalTime>
  <Pages>3</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933</cp:revision>
  <cp:lastPrinted>2009-02-06T05:36:00Z</cp:lastPrinted>
  <dcterms:created xsi:type="dcterms:W3CDTF">2024-01-07T13:43:00Z</dcterms:created>
  <dcterms:modified xsi:type="dcterms:W3CDTF">2024-01-23T14:34:00Z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