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AF05" w14:textId="5F5250B4" w:rsidR="006C2933" w:rsidRDefault="00B61E94" w:rsidP="00B61E94">
      <w:r w:rsidRPr="00B61E94">
        <w:rPr>
          <w:rFonts w:hint="eastAsia"/>
        </w:rPr>
        <w:t>Вымпина</w:t>
      </w:r>
      <w:r w:rsidRPr="00B61E94">
        <w:t xml:space="preserve"> </w:t>
      </w:r>
      <w:r w:rsidRPr="00B61E94">
        <w:rPr>
          <w:rFonts w:hint="eastAsia"/>
        </w:rPr>
        <w:t>Юлия</w:t>
      </w:r>
      <w:r w:rsidRPr="00B61E94">
        <w:t xml:space="preserve"> </w:t>
      </w:r>
      <w:r w:rsidRPr="00B61E94">
        <w:rPr>
          <w:rFonts w:hint="eastAsia"/>
        </w:rPr>
        <w:t>Николаевна</w:t>
      </w:r>
      <w:r>
        <w:rPr>
          <w:rFonts w:hint="cs"/>
        </w:rPr>
        <w:t xml:space="preserve"> </w:t>
      </w:r>
      <w:r w:rsidRPr="00B61E94">
        <w:rPr>
          <w:rFonts w:hint="eastAsia"/>
        </w:rPr>
        <w:t>Плазмодинамический</w:t>
      </w:r>
      <w:r w:rsidRPr="00B61E94">
        <w:t xml:space="preserve"> </w:t>
      </w:r>
      <w:r w:rsidRPr="00B61E94">
        <w:rPr>
          <w:rFonts w:hint="eastAsia"/>
        </w:rPr>
        <w:t>синтез</w:t>
      </w:r>
      <w:r w:rsidRPr="00B61E94">
        <w:t xml:space="preserve"> </w:t>
      </w:r>
      <w:r w:rsidRPr="00B61E94">
        <w:rPr>
          <w:rFonts w:hint="eastAsia"/>
        </w:rPr>
        <w:t>дисперсного</w:t>
      </w:r>
      <w:r w:rsidRPr="00B61E94">
        <w:t xml:space="preserve"> </w:t>
      </w:r>
      <w:r w:rsidRPr="00B61E94">
        <w:rPr>
          <w:rFonts w:hint="eastAsia"/>
        </w:rPr>
        <w:t>диоксида</w:t>
      </w:r>
      <w:r w:rsidRPr="00B61E94">
        <w:t xml:space="preserve"> </w:t>
      </w:r>
      <w:r w:rsidRPr="00B61E94">
        <w:rPr>
          <w:rFonts w:hint="eastAsia"/>
        </w:rPr>
        <w:t>титана</w:t>
      </w:r>
    </w:p>
    <w:p w14:paraId="19B4FC80" w14:textId="77777777" w:rsidR="00B61E94" w:rsidRDefault="00B61E94" w:rsidP="00B61E94">
      <w:r>
        <w:rPr>
          <w:rFonts w:hint="eastAsia"/>
        </w:rPr>
        <w:t>ОГЛАВЛЕНИЕ</w:t>
      </w:r>
      <w:r>
        <w:t xml:space="preserve"> </w:t>
      </w:r>
      <w:r>
        <w:rPr>
          <w:rFonts w:hint="eastAsia"/>
        </w:rPr>
        <w:t>ДИССЕРТАЦИИ</w:t>
      </w:r>
    </w:p>
    <w:p w14:paraId="4F47826E" w14:textId="77777777" w:rsidR="00B61E94" w:rsidRDefault="00B61E94" w:rsidP="00B61E94">
      <w:r>
        <w:rPr>
          <w:rFonts w:hint="eastAsia"/>
        </w:rPr>
        <w:t>кандидат</w:t>
      </w:r>
      <w:r>
        <w:t xml:space="preserve"> </w:t>
      </w:r>
      <w:r>
        <w:rPr>
          <w:rFonts w:hint="eastAsia"/>
        </w:rPr>
        <w:t>наук</w:t>
      </w:r>
      <w:r>
        <w:t xml:space="preserve"> </w:t>
      </w:r>
      <w:r>
        <w:rPr>
          <w:rFonts w:hint="eastAsia"/>
        </w:rPr>
        <w:t>Вымпина</w:t>
      </w:r>
      <w:r>
        <w:t xml:space="preserve"> </w:t>
      </w:r>
      <w:r>
        <w:rPr>
          <w:rFonts w:hint="eastAsia"/>
        </w:rPr>
        <w:t>Юлия</w:t>
      </w:r>
      <w:r>
        <w:t xml:space="preserve"> </w:t>
      </w:r>
      <w:r>
        <w:rPr>
          <w:rFonts w:hint="eastAsia"/>
        </w:rPr>
        <w:t>Николаевна</w:t>
      </w:r>
    </w:p>
    <w:p w14:paraId="05639E31" w14:textId="77777777" w:rsidR="00B61E94" w:rsidRDefault="00B61E94" w:rsidP="00B61E94">
      <w:r>
        <w:rPr>
          <w:rFonts w:hint="eastAsia"/>
        </w:rPr>
        <w:t>ВВЕДЕНИЕ</w:t>
      </w:r>
    </w:p>
    <w:p w14:paraId="59B86450" w14:textId="77777777" w:rsidR="00B61E94" w:rsidRDefault="00B61E94" w:rsidP="00B61E94"/>
    <w:p w14:paraId="11ED38D7" w14:textId="77777777" w:rsidR="00B61E94" w:rsidRDefault="00B61E94" w:rsidP="00B61E94">
      <w:r>
        <w:rPr>
          <w:rFonts w:hint="eastAsia"/>
        </w:rPr>
        <w:t>ГЛАВА</w:t>
      </w:r>
      <w:r>
        <w:t xml:space="preserve"> 1. </w:t>
      </w:r>
      <w:r>
        <w:rPr>
          <w:rFonts w:hint="eastAsia"/>
        </w:rPr>
        <w:t>ЛИТЕРАТУРНЫЙ</w:t>
      </w:r>
      <w:r>
        <w:t xml:space="preserve"> </w:t>
      </w:r>
      <w:r>
        <w:rPr>
          <w:rFonts w:hint="eastAsia"/>
        </w:rPr>
        <w:t>ОБЗОР</w:t>
      </w:r>
    </w:p>
    <w:p w14:paraId="54AA5989" w14:textId="77777777" w:rsidR="00B61E94" w:rsidRDefault="00B61E94" w:rsidP="00B61E94"/>
    <w:p w14:paraId="2639B6E9" w14:textId="77777777" w:rsidR="00B61E94" w:rsidRDefault="00B61E94" w:rsidP="00B61E94">
      <w:r>
        <w:t xml:space="preserve">1.1 </w:t>
      </w:r>
      <w:r>
        <w:rPr>
          <w:rFonts w:hint="eastAsia"/>
        </w:rPr>
        <w:t>История</w:t>
      </w:r>
      <w:r>
        <w:t xml:space="preserve">,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диоксида</w:t>
      </w:r>
      <w:r>
        <w:t xml:space="preserve"> </w:t>
      </w:r>
      <w:r>
        <w:rPr>
          <w:rFonts w:hint="eastAsia"/>
        </w:rPr>
        <w:t>титана</w:t>
      </w:r>
    </w:p>
    <w:p w14:paraId="0F2ACFD4" w14:textId="77777777" w:rsidR="00B61E94" w:rsidRDefault="00B61E94" w:rsidP="00B61E94"/>
    <w:p w14:paraId="7873C0EB" w14:textId="77777777" w:rsidR="00B61E94" w:rsidRDefault="00B61E94" w:rsidP="00B61E94">
      <w:r>
        <w:t xml:space="preserve">1.2 </w:t>
      </w:r>
      <w:r>
        <w:rPr>
          <w:rFonts w:hint="eastAsia"/>
        </w:rPr>
        <w:t>Применение</w:t>
      </w:r>
      <w:r>
        <w:t xml:space="preserve"> </w:t>
      </w:r>
      <w:r>
        <w:rPr>
          <w:rFonts w:hint="eastAsia"/>
        </w:rPr>
        <w:t>диоксида</w:t>
      </w:r>
      <w:r>
        <w:t xml:space="preserve"> </w:t>
      </w:r>
      <w:r>
        <w:rPr>
          <w:rFonts w:hint="eastAsia"/>
        </w:rPr>
        <w:t>титана</w:t>
      </w:r>
    </w:p>
    <w:p w14:paraId="0BBCED76" w14:textId="77777777" w:rsidR="00B61E94" w:rsidRDefault="00B61E94" w:rsidP="00B61E94"/>
    <w:p w14:paraId="69EE8588" w14:textId="77777777" w:rsidR="00B61E94" w:rsidRDefault="00B61E94" w:rsidP="00B61E94">
      <w:r>
        <w:t xml:space="preserve">1.3 </w:t>
      </w:r>
      <w:r>
        <w:rPr>
          <w:rFonts w:hint="eastAsia"/>
        </w:rPr>
        <w:t>Методы</w:t>
      </w:r>
      <w:r>
        <w:t xml:space="preserve"> </w:t>
      </w:r>
      <w:r>
        <w:rPr>
          <w:rFonts w:hint="eastAsia"/>
        </w:rPr>
        <w:t>синтеза</w:t>
      </w:r>
      <w:r>
        <w:t xml:space="preserve"> </w:t>
      </w:r>
      <w:r>
        <w:rPr>
          <w:rFonts w:hint="eastAsia"/>
        </w:rPr>
        <w:t>дисперсного</w:t>
      </w:r>
      <w:r>
        <w:t xml:space="preserve"> </w:t>
      </w:r>
      <w:r>
        <w:rPr>
          <w:rFonts w:hint="eastAsia"/>
        </w:rPr>
        <w:t>диоксида</w:t>
      </w:r>
      <w:r>
        <w:t xml:space="preserve"> </w:t>
      </w:r>
      <w:r>
        <w:rPr>
          <w:rFonts w:hint="eastAsia"/>
        </w:rPr>
        <w:t>титана</w:t>
      </w:r>
    </w:p>
    <w:p w14:paraId="7E859F0C" w14:textId="77777777" w:rsidR="00B61E94" w:rsidRDefault="00B61E94" w:rsidP="00B61E94"/>
    <w:p w14:paraId="67339E19" w14:textId="77777777" w:rsidR="00B61E94" w:rsidRDefault="00B61E94" w:rsidP="00B61E94">
      <w:r>
        <w:t xml:space="preserve">1.4 </w:t>
      </w:r>
      <w:r>
        <w:rPr>
          <w:rFonts w:hint="eastAsia"/>
        </w:rPr>
        <w:t>Выводы</w:t>
      </w:r>
      <w:r>
        <w:t xml:space="preserve"> </w:t>
      </w:r>
      <w:r>
        <w:rPr>
          <w:rFonts w:hint="eastAsia"/>
        </w:rPr>
        <w:t>по</w:t>
      </w:r>
      <w:r>
        <w:t xml:space="preserve"> </w:t>
      </w:r>
      <w:r>
        <w:rPr>
          <w:rFonts w:hint="eastAsia"/>
        </w:rPr>
        <w:t>главе</w:t>
      </w:r>
    </w:p>
    <w:p w14:paraId="4244FFF8" w14:textId="77777777" w:rsidR="00B61E94" w:rsidRDefault="00B61E94" w:rsidP="00B61E94"/>
    <w:p w14:paraId="6C1CB398" w14:textId="77777777" w:rsidR="00B61E94" w:rsidRDefault="00B61E94" w:rsidP="00B61E94">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ИССЛЕДОВАНИЙ</w:t>
      </w:r>
    </w:p>
    <w:p w14:paraId="2422BAA4" w14:textId="77777777" w:rsidR="00B61E94" w:rsidRDefault="00B61E94" w:rsidP="00B61E94"/>
    <w:p w14:paraId="635EF91F" w14:textId="77777777" w:rsidR="00B61E94" w:rsidRDefault="00B61E94" w:rsidP="00B61E94">
      <w:r>
        <w:t xml:space="preserve">2.1 </w:t>
      </w:r>
      <w:r>
        <w:rPr>
          <w:rFonts w:hint="eastAsia"/>
        </w:rPr>
        <w:t>Экспериментальная</w:t>
      </w:r>
      <w:r>
        <w:t xml:space="preserve"> </w:t>
      </w:r>
      <w:r>
        <w:rPr>
          <w:rFonts w:hint="eastAsia"/>
        </w:rPr>
        <w:t>установка</w:t>
      </w:r>
      <w:r>
        <w:t xml:space="preserve"> </w:t>
      </w:r>
      <w:r>
        <w:rPr>
          <w:rFonts w:hint="eastAsia"/>
        </w:rPr>
        <w:t>для</w:t>
      </w:r>
      <w:r>
        <w:t xml:space="preserve"> </w:t>
      </w:r>
      <w:r>
        <w:rPr>
          <w:rFonts w:hint="eastAsia"/>
        </w:rPr>
        <w:t>реализации</w:t>
      </w:r>
      <w:r>
        <w:t xml:space="preserve"> </w:t>
      </w:r>
      <w:r>
        <w:rPr>
          <w:rFonts w:hint="eastAsia"/>
        </w:rPr>
        <w:t>плазмодинамического</w:t>
      </w:r>
      <w:r>
        <w:t xml:space="preserve"> </w:t>
      </w:r>
      <w:r>
        <w:rPr>
          <w:rFonts w:hint="eastAsia"/>
        </w:rPr>
        <w:t>синтеза</w:t>
      </w:r>
      <w:r>
        <w:t xml:space="preserve"> </w:t>
      </w:r>
      <w:r>
        <w:rPr>
          <w:rFonts w:hint="eastAsia"/>
        </w:rPr>
        <w:t>диоксида</w:t>
      </w:r>
      <w:r>
        <w:t xml:space="preserve"> </w:t>
      </w:r>
      <w:r>
        <w:rPr>
          <w:rFonts w:hint="eastAsia"/>
        </w:rPr>
        <w:t>титана</w:t>
      </w:r>
    </w:p>
    <w:p w14:paraId="4D880868" w14:textId="77777777" w:rsidR="00B61E94" w:rsidRDefault="00B61E94" w:rsidP="00B61E94"/>
    <w:p w14:paraId="76B75811" w14:textId="77777777" w:rsidR="00B61E94" w:rsidRDefault="00B61E94" w:rsidP="00B61E94">
      <w:r>
        <w:t xml:space="preserve">2.2 </w:t>
      </w:r>
      <w:r>
        <w:rPr>
          <w:rFonts w:hint="eastAsia"/>
        </w:rPr>
        <w:t>Устройство</w:t>
      </w:r>
      <w:r>
        <w:t xml:space="preserve"> </w:t>
      </w:r>
      <w:r>
        <w:rPr>
          <w:rFonts w:hint="eastAsia"/>
        </w:rPr>
        <w:t>и</w:t>
      </w:r>
      <w:r>
        <w:t xml:space="preserve"> </w:t>
      </w:r>
      <w:r>
        <w:rPr>
          <w:rFonts w:hint="eastAsia"/>
        </w:rPr>
        <w:t>принцип</w:t>
      </w:r>
      <w:r>
        <w:t xml:space="preserve"> </w:t>
      </w:r>
      <w:r>
        <w:rPr>
          <w:rFonts w:hint="eastAsia"/>
        </w:rPr>
        <w:t>работы</w:t>
      </w:r>
      <w:r>
        <w:t xml:space="preserve"> </w:t>
      </w:r>
      <w:r>
        <w:rPr>
          <w:rFonts w:hint="eastAsia"/>
        </w:rPr>
        <w:t>КМПУ</w:t>
      </w:r>
      <w:r>
        <w:t xml:space="preserve"> </w:t>
      </w:r>
      <w:r>
        <w:rPr>
          <w:rFonts w:hint="eastAsia"/>
        </w:rPr>
        <w:t>с</w:t>
      </w:r>
      <w:r>
        <w:t xml:space="preserve"> </w:t>
      </w:r>
      <w:r>
        <w:rPr>
          <w:rFonts w:hint="eastAsia"/>
        </w:rPr>
        <w:t>титановыми</w:t>
      </w:r>
      <w:r>
        <w:t xml:space="preserve"> </w:t>
      </w:r>
      <w:r>
        <w:rPr>
          <w:rFonts w:hint="eastAsia"/>
        </w:rPr>
        <w:t>электродами</w:t>
      </w:r>
    </w:p>
    <w:p w14:paraId="72BA7FA8" w14:textId="77777777" w:rsidR="00B61E94" w:rsidRDefault="00B61E94" w:rsidP="00B61E94"/>
    <w:p w14:paraId="77C0370E" w14:textId="77777777" w:rsidR="00B61E94" w:rsidRDefault="00B61E94" w:rsidP="00B61E94">
      <w:r>
        <w:t xml:space="preserve">2.3 </w:t>
      </w:r>
      <w:r>
        <w:rPr>
          <w:rFonts w:hint="eastAsia"/>
        </w:rPr>
        <w:t>Аналитические</w:t>
      </w:r>
      <w:r>
        <w:t xml:space="preserve"> </w:t>
      </w:r>
      <w:r>
        <w:rPr>
          <w:rFonts w:hint="eastAsia"/>
        </w:rPr>
        <w:t>методы</w:t>
      </w:r>
      <w:r>
        <w:t xml:space="preserve"> </w:t>
      </w:r>
      <w:r>
        <w:rPr>
          <w:rFonts w:hint="eastAsia"/>
        </w:rPr>
        <w:t>исследования</w:t>
      </w:r>
    </w:p>
    <w:p w14:paraId="240D0B00" w14:textId="77777777" w:rsidR="00B61E94" w:rsidRDefault="00B61E94" w:rsidP="00B61E94"/>
    <w:p w14:paraId="236BBCAB" w14:textId="77777777" w:rsidR="00B61E94" w:rsidRDefault="00B61E94" w:rsidP="00B61E94">
      <w:r>
        <w:t xml:space="preserve">2.4 </w:t>
      </w:r>
      <w:r>
        <w:rPr>
          <w:rFonts w:hint="eastAsia"/>
        </w:rPr>
        <w:t>Проведение</w:t>
      </w:r>
      <w:r>
        <w:t xml:space="preserve"> </w:t>
      </w:r>
      <w:r>
        <w:rPr>
          <w:rFonts w:hint="eastAsia"/>
        </w:rPr>
        <w:t>фотокаталитических</w:t>
      </w:r>
      <w:r>
        <w:t xml:space="preserve"> </w:t>
      </w:r>
      <w:r>
        <w:rPr>
          <w:rFonts w:hint="eastAsia"/>
        </w:rPr>
        <w:t>исследований</w:t>
      </w:r>
    </w:p>
    <w:p w14:paraId="7731B267" w14:textId="77777777" w:rsidR="00B61E94" w:rsidRDefault="00B61E94" w:rsidP="00B61E94"/>
    <w:p w14:paraId="489601CB" w14:textId="77777777" w:rsidR="00B61E94" w:rsidRDefault="00B61E94" w:rsidP="00B61E94">
      <w:r>
        <w:t xml:space="preserve">2.5 </w:t>
      </w:r>
      <w:r>
        <w:rPr>
          <w:rFonts w:hint="eastAsia"/>
        </w:rPr>
        <w:t>Получение</w:t>
      </w:r>
      <w:r>
        <w:t xml:space="preserve"> </w:t>
      </w:r>
      <w:r>
        <w:rPr>
          <w:rFonts w:hint="eastAsia"/>
        </w:rPr>
        <w:t>керамических</w:t>
      </w:r>
      <w:r>
        <w:t xml:space="preserve"> </w:t>
      </w:r>
      <w:r>
        <w:rPr>
          <w:rFonts w:hint="eastAsia"/>
        </w:rPr>
        <w:t>образцов</w:t>
      </w:r>
    </w:p>
    <w:p w14:paraId="3DCFA3A2" w14:textId="77777777" w:rsidR="00B61E94" w:rsidRDefault="00B61E94" w:rsidP="00B61E94"/>
    <w:p w14:paraId="61C5645A" w14:textId="77777777" w:rsidR="00B61E94" w:rsidRDefault="00B61E94" w:rsidP="00B61E94">
      <w:r>
        <w:t xml:space="preserve">2.6 </w:t>
      </w:r>
      <w:r>
        <w:rPr>
          <w:rFonts w:hint="eastAsia"/>
        </w:rPr>
        <w:t>Измерение</w:t>
      </w:r>
      <w:r>
        <w:t xml:space="preserve"> </w:t>
      </w:r>
      <w:r>
        <w:rPr>
          <w:rFonts w:hint="eastAsia"/>
        </w:rPr>
        <w:t>электрических</w:t>
      </w:r>
      <w:r>
        <w:t xml:space="preserve"> </w:t>
      </w:r>
      <w:r>
        <w:rPr>
          <w:rFonts w:hint="eastAsia"/>
        </w:rPr>
        <w:t>характеристик</w:t>
      </w:r>
    </w:p>
    <w:p w14:paraId="6CA7BD1D" w14:textId="77777777" w:rsidR="00B61E94" w:rsidRDefault="00B61E94" w:rsidP="00B61E94"/>
    <w:p w14:paraId="7A0EFB5E" w14:textId="77777777" w:rsidR="00B61E94" w:rsidRDefault="00B61E94" w:rsidP="00B61E94">
      <w:r>
        <w:rPr>
          <w:rFonts w:hint="eastAsia"/>
        </w:rPr>
        <w:lastRenderedPageBreak/>
        <w:t>ГЛАВА</w:t>
      </w:r>
      <w:r>
        <w:t xml:space="preserve"> 3. </w:t>
      </w:r>
      <w:r>
        <w:rPr>
          <w:rFonts w:hint="eastAsia"/>
        </w:rPr>
        <w:t>ПЛАЗМОДИНАМИЧЕСКИЙ</w:t>
      </w:r>
      <w:r>
        <w:t xml:space="preserve"> </w:t>
      </w:r>
      <w:r>
        <w:rPr>
          <w:rFonts w:hint="eastAsia"/>
        </w:rPr>
        <w:t>СИНТЕЗ</w:t>
      </w:r>
      <w:r>
        <w:t xml:space="preserve"> </w:t>
      </w:r>
      <w:r>
        <w:rPr>
          <w:rFonts w:hint="eastAsia"/>
        </w:rPr>
        <w:t>ДИОКСИДА</w:t>
      </w:r>
      <w:r>
        <w:t xml:space="preserve"> </w:t>
      </w:r>
      <w:r>
        <w:rPr>
          <w:rFonts w:hint="eastAsia"/>
        </w:rPr>
        <w:t>ТИТАНА</w:t>
      </w:r>
      <w:r>
        <w:t xml:space="preserve">. </w:t>
      </w:r>
      <w:r>
        <w:rPr>
          <w:rFonts w:hint="eastAsia"/>
        </w:rPr>
        <w:t>ОСНОВНЫЕ</w:t>
      </w:r>
      <w:r>
        <w:t xml:space="preserve"> </w:t>
      </w:r>
      <w:r>
        <w:rPr>
          <w:rFonts w:hint="eastAsia"/>
        </w:rPr>
        <w:t>ФАКТОРЫ</w:t>
      </w:r>
      <w:r>
        <w:t xml:space="preserve"> </w:t>
      </w:r>
      <w:r>
        <w:rPr>
          <w:rFonts w:hint="eastAsia"/>
        </w:rPr>
        <w:t>И</w:t>
      </w:r>
      <w:r>
        <w:t xml:space="preserve"> </w:t>
      </w:r>
      <w:r>
        <w:rPr>
          <w:rFonts w:hint="eastAsia"/>
        </w:rPr>
        <w:t>ОСОБЕННОСТИ</w:t>
      </w:r>
    </w:p>
    <w:p w14:paraId="2BCE2C7A" w14:textId="77777777" w:rsidR="00B61E94" w:rsidRDefault="00B61E94" w:rsidP="00B61E94"/>
    <w:p w14:paraId="1F8D0A61" w14:textId="77777777" w:rsidR="00B61E94" w:rsidRDefault="00B61E94" w:rsidP="00B61E94">
      <w:r>
        <w:t xml:space="preserve">3.1 </w:t>
      </w:r>
      <w:r>
        <w:rPr>
          <w:rFonts w:hint="eastAsia"/>
        </w:rPr>
        <w:t>Влияние</w:t>
      </w:r>
      <w:r>
        <w:t xml:space="preserve"> </w:t>
      </w:r>
      <w:r>
        <w:rPr>
          <w:rFonts w:hint="eastAsia"/>
        </w:rPr>
        <w:t>содержания</w:t>
      </w:r>
      <w:r>
        <w:t xml:space="preserve"> </w:t>
      </w:r>
      <w:r>
        <w:rPr>
          <w:rFonts w:hint="eastAsia"/>
        </w:rPr>
        <w:t>кислорода</w:t>
      </w:r>
      <w:r>
        <w:t xml:space="preserve"> </w:t>
      </w:r>
      <w:r>
        <w:rPr>
          <w:rFonts w:hint="eastAsia"/>
        </w:rPr>
        <w:t>в</w:t>
      </w:r>
      <w:r>
        <w:t xml:space="preserve"> </w:t>
      </w:r>
      <w:r>
        <w:rPr>
          <w:rFonts w:hint="eastAsia"/>
        </w:rPr>
        <w:t>газовой</w:t>
      </w:r>
      <w:r>
        <w:t xml:space="preserve"> </w:t>
      </w:r>
      <w:r>
        <w:rPr>
          <w:rFonts w:hint="eastAsia"/>
        </w:rPr>
        <w:t>смеси</w:t>
      </w:r>
      <w:r>
        <w:t xml:space="preserve"> </w:t>
      </w:r>
      <w:r>
        <w:rPr>
          <w:rFonts w:hint="eastAsia"/>
        </w:rPr>
        <w:t>с</w:t>
      </w:r>
      <w:r>
        <w:t xml:space="preserve"> </w:t>
      </w:r>
      <w:r>
        <w:rPr>
          <w:rFonts w:hint="eastAsia"/>
        </w:rPr>
        <w:t>аргоном</w:t>
      </w:r>
      <w:r>
        <w:t xml:space="preserve"> </w:t>
      </w:r>
      <w:r>
        <w:rPr>
          <w:rFonts w:hint="eastAsia"/>
        </w:rPr>
        <w:t>на</w:t>
      </w:r>
      <w:r>
        <w:t xml:space="preserve"> </w:t>
      </w:r>
      <w:r>
        <w:rPr>
          <w:rFonts w:hint="eastAsia"/>
        </w:rPr>
        <w:t>основные</w:t>
      </w:r>
      <w:r>
        <w:t xml:space="preserve"> </w:t>
      </w:r>
      <w:r>
        <w:rPr>
          <w:rFonts w:hint="eastAsia"/>
        </w:rPr>
        <w:t>характеристики</w:t>
      </w:r>
      <w:r>
        <w:t xml:space="preserve"> </w:t>
      </w:r>
      <w:r>
        <w:rPr>
          <w:rFonts w:hint="eastAsia"/>
        </w:rPr>
        <w:t>процесса</w:t>
      </w:r>
      <w:r>
        <w:t xml:space="preserve"> </w:t>
      </w:r>
      <w:r>
        <w:rPr>
          <w:rFonts w:hint="eastAsia"/>
        </w:rPr>
        <w:t>плазмодинамического</w:t>
      </w:r>
      <w:r>
        <w:t xml:space="preserve"> </w:t>
      </w:r>
      <w:r>
        <w:rPr>
          <w:rFonts w:hint="eastAsia"/>
        </w:rPr>
        <w:t>синтеза</w:t>
      </w:r>
      <w:r>
        <w:t xml:space="preserve"> </w:t>
      </w:r>
      <w:r>
        <w:rPr>
          <w:rFonts w:hint="eastAsia"/>
        </w:rPr>
        <w:t>и</w:t>
      </w:r>
      <w:r>
        <w:t xml:space="preserve"> </w:t>
      </w:r>
      <w:r>
        <w:rPr>
          <w:rFonts w:hint="eastAsia"/>
        </w:rPr>
        <w:t>его</w:t>
      </w:r>
      <w:r>
        <w:t xml:space="preserve"> </w:t>
      </w:r>
      <w:r>
        <w:rPr>
          <w:rFonts w:hint="eastAsia"/>
        </w:rPr>
        <w:t>продукта</w:t>
      </w:r>
    </w:p>
    <w:p w14:paraId="00D3FEB6" w14:textId="77777777" w:rsidR="00B61E94" w:rsidRDefault="00B61E94" w:rsidP="00B61E94"/>
    <w:p w14:paraId="5FDF4CEE" w14:textId="77777777" w:rsidR="00B61E94" w:rsidRDefault="00B61E94" w:rsidP="00B61E94">
      <w:r>
        <w:t xml:space="preserve">3.2 </w:t>
      </w:r>
      <w:r>
        <w:rPr>
          <w:rFonts w:hint="eastAsia"/>
        </w:rPr>
        <w:t>Влияние</w:t>
      </w:r>
      <w:r>
        <w:t xml:space="preserve"> </w:t>
      </w:r>
      <w:r>
        <w:rPr>
          <w:rFonts w:hint="eastAsia"/>
        </w:rPr>
        <w:t>подведенной</w:t>
      </w:r>
      <w:r>
        <w:t xml:space="preserve"> </w:t>
      </w:r>
      <w:r>
        <w:rPr>
          <w:rFonts w:hint="eastAsia"/>
        </w:rPr>
        <w:t>энергии</w:t>
      </w:r>
      <w:r>
        <w:t xml:space="preserve"> </w:t>
      </w:r>
      <w:r>
        <w:rPr>
          <w:rFonts w:hint="eastAsia"/>
        </w:rPr>
        <w:t>на</w:t>
      </w:r>
      <w:r>
        <w:t xml:space="preserve"> </w:t>
      </w:r>
      <w:r>
        <w:rPr>
          <w:rFonts w:hint="eastAsia"/>
        </w:rPr>
        <w:t>характеристики</w:t>
      </w:r>
      <w:r>
        <w:t xml:space="preserve"> </w:t>
      </w:r>
      <w:r>
        <w:rPr>
          <w:rFonts w:hint="eastAsia"/>
        </w:rPr>
        <w:t>продукта</w:t>
      </w:r>
      <w:r>
        <w:t xml:space="preserve"> </w:t>
      </w:r>
      <w:r>
        <w:rPr>
          <w:rFonts w:hint="eastAsia"/>
        </w:rPr>
        <w:t>ПДС</w:t>
      </w:r>
    </w:p>
    <w:p w14:paraId="149724E0" w14:textId="77777777" w:rsidR="00B61E94" w:rsidRDefault="00B61E94" w:rsidP="00B61E94"/>
    <w:p w14:paraId="056E5F39" w14:textId="77777777" w:rsidR="00B61E94" w:rsidRDefault="00B61E94" w:rsidP="00B61E94">
      <w:r>
        <w:t xml:space="preserve">3.3 </w:t>
      </w:r>
      <w:r>
        <w:rPr>
          <w:rFonts w:hint="eastAsia"/>
        </w:rPr>
        <w:t>Анализ</w:t>
      </w:r>
      <w:r>
        <w:t xml:space="preserve"> </w:t>
      </w:r>
      <w:r>
        <w:rPr>
          <w:rFonts w:hint="eastAsia"/>
        </w:rPr>
        <w:t>Фм</w:t>
      </w:r>
      <w:r>
        <w:t xml:space="preserve"> </w:t>
      </w:r>
      <w:r>
        <w:rPr>
          <w:rFonts w:hint="eastAsia"/>
        </w:rPr>
        <w:t>продукта</w:t>
      </w:r>
      <w:r>
        <w:t xml:space="preserve"> </w:t>
      </w:r>
      <w:r>
        <w:rPr>
          <w:rFonts w:hint="eastAsia"/>
        </w:rPr>
        <w:t>ПДС</w:t>
      </w:r>
      <w:r>
        <w:t xml:space="preserve"> </w:t>
      </w:r>
      <w:r>
        <w:rPr>
          <w:rFonts w:hint="eastAsia"/>
        </w:rPr>
        <w:t>методами</w:t>
      </w:r>
      <w:r>
        <w:t xml:space="preserve"> </w:t>
      </w:r>
      <w:r>
        <w:rPr>
          <w:rFonts w:hint="eastAsia"/>
        </w:rPr>
        <w:t>просвечивающей</w:t>
      </w:r>
      <w:r>
        <w:t xml:space="preserve"> </w:t>
      </w:r>
      <w:r>
        <w:rPr>
          <w:rFonts w:hint="eastAsia"/>
        </w:rPr>
        <w:t>электронной</w:t>
      </w:r>
      <w:r>
        <w:t xml:space="preserve"> </w:t>
      </w:r>
      <w:r>
        <w:rPr>
          <w:rFonts w:hint="eastAsia"/>
        </w:rPr>
        <w:t>микроскопии</w:t>
      </w:r>
    </w:p>
    <w:p w14:paraId="7647C9DF" w14:textId="77777777" w:rsidR="00B61E94" w:rsidRDefault="00B61E94" w:rsidP="00B61E94"/>
    <w:p w14:paraId="3B186ABF" w14:textId="77777777" w:rsidR="00B61E94" w:rsidRDefault="00B61E94" w:rsidP="00B61E94">
      <w:r>
        <w:t xml:space="preserve">3.4 </w:t>
      </w:r>
      <w:r>
        <w:rPr>
          <w:rFonts w:hint="eastAsia"/>
        </w:rPr>
        <w:t>Выводы</w:t>
      </w:r>
      <w:r>
        <w:t xml:space="preserve"> </w:t>
      </w:r>
      <w:r>
        <w:rPr>
          <w:rFonts w:hint="eastAsia"/>
        </w:rPr>
        <w:t>по</w:t>
      </w:r>
      <w:r>
        <w:t xml:space="preserve"> </w:t>
      </w:r>
      <w:r>
        <w:rPr>
          <w:rFonts w:hint="eastAsia"/>
        </w:rPr>
        <w:t>главе</w:t>
      </w:r>
    </w:p>
    <w:p w14:paraId="32C3E93E" w14:textId="77777777" w:rsidR="00B61E94" w:rsidRDefault="00B61E94" w:rsidP="00B61E94"/>
    <w:p w14:paraId="20D7D0C8" w14:textId="77777777" w:rsidR="00B61E94" w:rsidRDefault="00B61E94" w:rsidP="00B61E94">
      <w:r>
        <w:rPr>
          <w:rFonts w:hint="eastAsia"/>
        </w:rPr>
        <w:t>ГЛАВА</w:t>
      </w:r>
      <w:r>
        <w:t xml:space="preserve"> 4. </w:t>
      </w:r>
      <w:r>
        <w:rPr>
          <w:rFonts w:hint="eastAsia"/>
        </w:rPr>
        <w:t>ПУТИ</w:t>
      </w:r>
      <w:r>
        <w:t xml:space="preserve"> </w:t>
      </w:r>
      <w:r>
        <w:rPr>
          <w:rFonts w:hint="eastAsia"/>
        </w:rPr>
        <w:t>ОПТИМИЗАЦИИ</w:t>
      </w:r>
      <w:r>
        <w:t xml:space="preserve"> </w:t>
      </w:r>
      <w:r>
        <w:rPr>
          <w:rFonts w:hint="eastAsia"/>
        </w:rPr>
        <w:t>ПРОЦЕССА</w:t>
      </w:r>
      <w:r>
        <w:t xml:space="preserve"> </w:t>
      </w:r>
      <w:r>
        <w:rPr>
          <w:rFonts w:hint="eastAsia"/>
        </w:rPr>
        <w:t>ПДС</w:t>
      </w:r>
      <w:r>
        <w:t xml:space="preserve"> </w:t>
      </w:r>
      <w:r>
        <w:rPr>
          <w:rFonts w:hint="eastAsia"/>
        </w:rPr>
        <w:t>И</w:t>
      </w:r>
      <w:r>
        <w:t xml:space="preserve"> </w:t>
      </w:r>
      <w:r>
        <w:rPr>
          <w:rFonts w:hint="eastAsia"/>
        </w:rPr>
        <w:t>РЕГУЛИРОВАНИЕ</w:t>
      </w:r>
      <w:r>
        <w:t xml:space="preserve"> </w:t>
      </w:r>
      <w:r>
        <w:rPr>
          <w:rFonts w:hint="eastAsia"/>
        </w:rPr>
        <w:t>ХАРАКТЕРИСТИК</w:t>
      </w:r>
      <w:r>
        <w:t xml:space="preserve"> </w:t>
      </w:r>
      <w:r>
        <w:rPr>
          <w:rFonts w:hint="eastAsia"/>
        </w:rPr>
        <w:t>ПОРОШКОВ</w:t>
      </w:r>
      <w:r>
        <w:t xml:space="preserve"> </w:t>
      </w:r>
      <w:r>
        <w:rPr>
          <w:rFonts w:hint="eastAsia"/>
        </w:rPr>
        <w:t>МЕЛКОЙ</w:t>
      </w:r>
      <w:r>
        <w:t xml:space="preserve"> </w:t>
      </w:r>
      <w:r>
        <w:rPr>
          <w:rFonts w:hint="eastAsia"/>
        </w:rPr>
        <w:t>ФРАКЦИИ</w:t>
      </w:r>
    </w:p>
    <w:p w14:paraId="127159A8" w14:textId="77777777" w:rsidR="00B61E94" w:rsidRDefault="00B61E94" w:rsidP="00B61E94"/>
    <w:p w14:paraId="21894312" w14:textId="77777777" w:rsidR="00B61E94" w:rsidRDefault="00B61E94" w:rsidP="00B61E94">
      <w:r>
        <w:t xml:space="preserve">4.1 </w:t>
      </w:r>
      <w:r>
        <w:rPr>
          <w:rFonts w:hint="eastAsia"/>
        </w:rPr>
        <w:t>Буферная</w:t>
      </w:r>
      <w:r>
        <w:t xml:space="preserve"> </w:t>
      </w:r>
      <w:r>
        <w:rPr>
          <w:rFonts w:hint="eastAsia"/>
        </w:rPr>
        <w:t>сепарация</w:t>
      </w:r>
      <w:r>
        <w:t xml:space="preserve"> </w:t>
      </w:r>
      <w:r>
        <w:rPr>
          <w:rFonts w:hint="eastAsia"/>
        </w:rPr>
        <w:t>дисперсного</w:t>
      </w:r>
      <w:r>
        <w:t xml:space="preserve"> </w:t>
      </w:r>
      <w:r>
        <w:rPr>
          <w:rFonts w:hint="eastAsia"/>
        </w:rPr>
        <w:t>продукта</w:t>
      </w:r>
      <w:r>
        <w:t xml:space="preserve"> </w:t>
      </w:r>
      <w:r>
        <w:rPr>
          <w:rFonts w:hint="eastAsia"/>
        </w:rPr>
        <w:t>ПДС</w:t>
      </w:r>
    </w:p>
    <w:p w14:paraId="29DED67E" w14:textId="77777777" w:rsidR="00B61E94" w:rsidRDefault="00B61E94" w:rsidP="00B61E94"/>
    <w:p w14:paraId="64D76827" w14:textId="77777777" w:rsidR="00B61E94" w:rsidRDefault="00B61E94" w:rsidP="00B61E94">
      <w:r>
        <w:t xml:space="preserve">4.2 </w:t>
      </w:r>
      <w:r>
        <w:rPr>
          <w:rFonts w:hint="eastAsia"/>
        </w:rPr>
        <w:t>Влияние</w:t>
      </w:r>
      <w:r>
        <w:t xml:space="preserve"> </w:t>
      </w:r>
      <w:r>
        <w:rPr>
          <w:rFonts w:hint="eastAsia"/>
        </w:rPr>
        <w:t>давления</w:t>
      </w:r>
      <w:r>
        <w:t xml:space="preserve"> </w:t>
      </w:r>
      <w:r>
        <w:rPr>
          <w:rFonts w:hint="eastAsia"/>
        </w:rPr>
        <w:t>газовой</w:t>
      </w:r>
      <w:r>
        <w:t xml:space="preserve"> </w:t>
      </w:r>
      <w:r>
        <w:rPr>
          <w:rFonts w:hint="eastAsia"/>
        </w:rPr>
        <w:t>смеси</w:t>
      </w:r>
      <w:r>
        <w:t xml:space="preserve"> </w:t>
      </w:r>
      <w:r>
        <w:rPr>
          <w:rFonts w:hint="eastAsia"/>
        </w:rPr>
        <w:t>на</w:t>
      </w:r>
      <w:r>
        <w:t xml:space="preserve"> </w:t>
      </w:r>
      <w:r>
        <w:rPr>
          <w:rFonts w:hint="eastAsia"/>
        </w:rPr>
        <w:t>параметры</w:t>
      </w:r>
      <w:r>
        <w:t xml:space="preserve"> </w:t>
      </w:r>
      <w:r>
        <w:rPr>
          <w:rFonts w:hint="eastAsia"/>
        </w:rPr>
        <w:t>процесса</w:t>
      </w:r>
      <w:r>
        <w:t xml:space="preserve"> </w:t>
      </w:r>
      <w:r>
        <w:rPr>
          <w:rFonts w:hint="eastAsia"/>
        </w:rPr>
        <w:t>ПДС</w:t>
      </w:r>
      <w:r>
        <w:t xml:space="preserve"> </w:t>
      </w:r>
      <w:r>
        <w:rPr>
          <w:rFonts w:hint="eastAsia"/>
        </w:rPr>
        <w:t>и</w:t>
      </w:r>
      <w:r>
        <w:t xml:space="preserve"> </w:t>
      </w:r>
      <w:r>
        <w:rPr>
          <w:rFonts w:hint="eastAsia"/>
        </w:rPr>
        <w:t>характеристики</w:t>
      </w:r>
      <w:r>
        <w:t xml:space="preserve"> </w:t>
      </w:r>
      <w:r>
        <w:rPr>
          <w:rFonts w:hint="eastAsia"/>
        </w:rPr>
        <w:t>продукта</w:t>
      </w:r>
    </w:p>
    <w:p w14:paraId="36C38BD7" w14:textId="77777777" w:rsidR="00B61E94" w:rsidRDefault="00B61E94" w:rsidP="00B61E94"/>
    <w:p w14:paraId="06D8919F" w14:textId="77777777" w:rsidR="00B61E94" w:rsidRDefault="00B61E94" w:rsidP="00B61E94">
      <w:r>
        <w:t xml:space="preserve">4.3 </w:t>
      </w:r>
      <w:r>
        <w:rPr>
          <w:rFonts w:hint="eastAsia"/>
        </w:rPr>
        <w:t>Исследование</w:t>
      </w:r>
      <w:r>
        <w:t xml:space="preserve"> </w:t>
      </w:r>
      <w:r>
        <w:rPr>
          <w:rFonts w:hint="eastAsia"/>
        </w:rPr>
        <w:t>влияния</w:t>
      </w:r>
      <w:r>
        <w:t xml:space="preserve"> </w:t>
      </w:r>
      <w:r>
        <w:rPr>
          <w:rFonts w:hint="eastAsia"/>
        </w:rPr>
        <w:t>температуры</w:t>
      </w:r>
      <w:r>
        <w:t xml:space="preserve"> </w:t>
      </w:r>
      <w:r>
        <w:rPr>
          <w:rFonts w:hint="eastAsia"/>
        </w:rPr>
        <w:t>газовой</w:t>
      </w:r>
      <w:r>
        <w:t xml:space="preserve"> </w:t>
      </w:r>
      <w:r>
        <w:rPr>
          <w:rFonts w:hint="eastAsia"/>
        </w:rPr>
        <w:t>смеси</w:t>
      </w:r>
      <w:r>
        <w:t xml:space="preserve"> </w:t>
      </w:r>
      <w:r>
        <w:rPr>
          <w:rFonts w:hint="eastAsia"/>
        </w:rPr>
        <w:t>в</w:t>
      </w:r>
      <w:r>
        <w:t xml:space="preserve"> </w:t>
      </w:r>
      <w:r>
        <w:rPr>
          <w:rFonts w:hint="eastAsia"/>
        </w:rPr>
        <w:t>основной</w:t>
      </w:r>
      <w:r>
        <w:t xml:space="preserve"> </w:t>
      </w:r>
      <w:r>
        <w:rPr>
          <w:rFonts w:hint="eastAsia"/>
        </w:rPr>
        <w:t>камере</w:t>
      </w:r>
      <w:r>
        <w:t xml:space="preserve"> </w:t>
      </w:r>
      <w:r>
        <w:rPr>
          <w:rFonts w:hint="eastAsia"/>
        </w:rPr>
        <w:t>на</w:t>
      </w:r>
      <w:r>
        <w:t xml:space="preserve"> </w:t>
      </w:r>
      <w:r>
        <w:rPr>
          <w:rFonts w:hint="eastAsia"/>
        </w:rPr>
        <w:t>характеристики</w:t>
      </w:r>
      <w:r>
        <w:t xml:space="preserve"> </w:t>
      </w:r>
      <w:r>
        <w:rPr>
          <w:rFonts w:hint="eastAsia"/>
        </w:rPr>
        <w:t>процесса</w:t>
      </w:r>
      <w:r>
        <w:t xml:space="preserve"> </w:t>
      </w:r>
      <w:r>
        <w:rPr>
          <w:rFonts w:hint="eastAsia"/>
        </w:rPr>
        <w:t>ПДС</w:t>
      </w:r>
      <w:r>
        <w:t xml:space="preserve"> </w:t>
      </w:r>
      <w:r>
        <w:rPr>
          <w:rFonts w:hint="eastAsia"/>
        </w:rPr>
        <w:t>и</w:t>
      </w:r>
      <w:r>
        <w:t xml:space="preserve"> </w:t>
      </w:r>
      <w:r>
        <w:rPr>
          <w:rFonts w:hint="eastAsia"/>
        </w:rPr>
        <w:t>продукта</w:t>
      </w:r>
    </w:p>
    <w:p w14:paraId="3D57446C" w14:textId="77777777" w:rsidR="00B61E94" w:rsidRDefault="00B61E94" w:rsidP="00B61E94"/>
    <w:p w14:paraId="57E8BDE5" w14:textId="77777777" w:rsidR="00B61E94" w:rsidRDefault="00B61E94" w:rsidP="00B61E94">
      <w:r>
        <w:t xml:space="preserve">4.4 </w:t>
      </w:r>
      <w:r>
        <w:rPr>
          <w:rFonts w:hint="eastAsia"/>
        </w:rPr>
        <w:t>Влияние</w:t>
      </w:r>
      <w:r>
        <w:t xml:space="preserve"> </w:t>
      </w:r>
      <w:r>
        <w:rPr>
          <w:rFonts w:hint="eastAsia"/>
        </w:rPr>
        <w:t>состава</w:t>
      </w:r>
      <w:r>
        <w:t xml:space="preserve"> </w:t>
      </w:r>
      <w:r>
        <w:rPr>
          <w:rFonts w:hint="eastAsia"/>
        </w:rPr>
        <w:t>газовой</w:t>
      </w:r>
      <w:r>
        <w:t xml:space="preserve"> </w:t>
      </w:r>
      <w:r>
        <w:rPr>
          <w:rFonts w:hint="eastAsia"/>
        </w:rPr>
        <w:t>смеси</w:t>
      </w:r>
      <w:r>
        <w:t xml:space="preserve"> </w:t>
      </w:r>
      <w:r>
        <w:rPr>
          <w:rFonts w:hint="eastAsia"/>
        </w:rPr>
        <w:t>на</w:t>
      </w:r>
      <w:r>
        <w:t xml:space="preserve"> </w:t>
      </w:r>
      <w:r>
        <w:rPr>
          <w:rFonts w:hint="eastAsia"/>
        </w:rPr>
        <w:t>характеристики</w:t>
      </w:r>
      <w:r>
        <w:t xml:space="preserve"> </w:t>
      </w:r>
      <w:r>
        <w:rPr>
          <w:rFonts w:hint="eastAsia"/>
        </w:rPr>
        <w:t>ПДС</w:t>
      </w:r>
      <w:r>
        <w:t xml:space="preserve"> </w:t>
      </w:r>
      <w:r>
        <w:rPr>
          <w:rFonts w:hint="eastAsia"/>
        </w:rPr>
        <w:t>и</w:t>
      </w:r>
      <w:r>
        <w:t xml:space="preserve"> </w:t>
      </w:r>
      <w:r>
        <w:rPr>
          <w:rFonts w:hint="eastAsia"/>
        </w:rPr>
        <w:t>его</w:t>
      </w:r>
      <w:r>
        <w:t xml:space="preserve"> </w:t>
      </w:r>
      <w:r>
        <w:rPr>
          <w:rFonts w:hint="eastAsia"/>
        </w:rPr>
        <w:t>продуктов</w:t>
      </w:r>
    </w:p>
    <w:p w14:paraId="16C9F228" w14:textId="77777777" w:rsidR="00B61E94" w:rsidRDefault="00B61E94" w:rsidP="00B61E94"/>
    <w:p w14:paraId="5C5B9496" w14:textId="77777777" w:rsidR="00B61E94" w:rsidRDefault="00B61E94" w:rsidP="00B61E94">
      <w:r>
        <w:t xml:space="preserve">4.5 </w:t>
      </w:r>
      <w:r>
        <w:rPr>
          <w:rFonts w:hint="eastAsia"/>
        </w:rPr>
        <w:t>Выводы</w:t>
      </w:r>
      <w:r>
        <w:t xml:space="preserve"> </w:t>
      </w:r>
      <w:r>
        <w:rPr>
          <w:rFonts w:hint="eastAsia"/>
        </w:rPr>
        <w:t>по</w:t>
      </w:r>
      <w:r>
        <w:t xml:space="preserve"> </w:t>
      </w:r>
      <w:r>
        <w:rPr>
          <w:rFonts w:hint="eastAsia"/>
        </w:rPr>
        <w:t>главе</w:t>
      </w:r>
    </w:p>
    <w:p w14:paraId="40603734" w14:textId="77777777" w:rsidR="00B61E94" w:rsidRDefault="00B61E94" w:rsidP="00B61E94"/>
    <w:p w14:paraId="46329145" w14:textId="77777777" w:rsidR="00B61E94" w:rsidRDefault="00B61E94" w:rsidP="00B61E94">
      <w:r>
        <w:rPr>
          <w:rFonts w:hint="eastAsia"/>
        </w:rPr>
        <w:t>ГЛАВА</w:t>
      </w:r>
      <w:r>
        <w:t xml:space="preserve"> 5. </w:t>
      </w:r>
      <w:r>
        <w:rPr>
          <w:rFonts w:hint="eastAsia"/>
        </w:rPr>
        <w:t>ПДС</w:t>
      </w:r>
      <w:r>
        <w:t xml:space="preserve"> </w:t>
      </w:r>
      <w:r>
        <w:rPr>
          <w:rFonts w:hint="eastAsia"/>
        </w:rPr>
        <w:t>И</w:t>
      </w:r>
      <w:r>
        <w:t xml:space="preserve"> </w:t>
      </w:r>
      <w:r>
        <w:rPr>
          <w:rFonts w:hint="eastAsia"/>
        </w:rPr>
        <w:t>ПОЛУЧЕНИЕ</w:t>
      </w:r>
      <w:r>
        <w:t xml:space="preserve"> </w:t>
      </w:r>
      <w:r>
        <w:rPr>
          <w:rFonts w:hint="eastAsia"/>
        </w:rPr>
        <w:t>СУБМИКРО</w:t>
      </w:r>
      <w:r>
        <w:t>-</w:t>
      </w:r>
      <w:r>
        <w:rPr>
          <w:rFonts w:hint="eastAsia"/>
        </w:rPr>
        <w:t>МИКРОННЫХ</w:t>
      </w:r>
      <w:r>
        <w:t xml:space="preserve"> </w:t>
      </w:r>
      <w:r>
        <w:rPr>
          <w:rFonts w:hint="eastAsia"/>
        </w:rPr>
        <w:t>ПОРОШКОВ</w:t>
      </w:r>
      <w:r>
        <w:t xml:space="preserve"> </w:t>
      </w:r>
      <w:r>
        <w:rPr>
          <w:rFonts w:hint="eastAsia"/>
        </w:rPr>
        <w:t>ДИОКСИДА</w:t>
      </w:r>
      <w:r>
        <w:t xml:space="preserve"> </w:t>
      </w:r>
      <w:r>
        <w:rPr>
          <w:rFonts w:hint="eastAsia"/>
        </w:rPr>
        <w:t>ТИТАНА</w:t>
      </w:r>
    </w:p>
    <w:p w14:paraId="1CFBD391" w14:textId="77777777" w:rsidR="00B61E94" w:rsidRDefault="00B61E94" w:rsidP="00B61E94"/>
    <w:p w14:paraId="03F030CE" w14:textId="77777777" w:rsidR="00B61E94" w:rsidRDefault="00B61E94" w:rsidP="00B61E94">
      <w:r>
        <w:lastRenderedPageBreak/>
        <w:t xml:space="preserve">5.1 </w:t>
      </w:r>
      <w:r>
        <w:rPr>
          <w:rFonts w:hint="eastAsia"/>
        </w:rPr>
        <w:t>Закладка</w:t>
      </w:r>
      <w:r>
        <w:t xml:space="preserve"> </w:t>
      </w:r>
      <w:r>
        <w:rPr>
          <w:rFonts w:hint="eastAsia"/>
        </w:rPr>
        <w:t>в</w:t>
      </w:r>
      <w:r>
        <w:t xml:space="preserve"> </w:t>
      </w:r>
      <w:r>
        <w:rPr>
          <w:rFonts w:hint="eastAsia"/>
        </w:rPr>
        <w:t>КФПС</w:t>
      </w:r>
      <w:r>
        <w:t xml:space="preserve"> </w:t>
      </w:r>
      <w:r>
        <w:rPr>
          <w:rFonts w:hint="eastAsia"/>
        </w:rPr>
        <w:t>дисперсного</w:t>
      </w:r>
      <w:r>
        <w:t xml:space="preserve"> </w:t>
      </w:r>
      <w:r>
        <w:rPr>
          <w:rFonts w:hint="eastAsia"/>
        </w:rPr>
        <w:t>углерода</w:t>
      </w:r>
    </w:p>
    <w:p w14:paraId="308CFB1F" w14:textId="77777777" w:rsidR="00B61E94" w:rsidRDefault="00B61E94" w:rsidP="00B61E94"/>
    <w:p w14:paraId="2B8A9527" w14:textId="77777777" w:rsidR="00B61E94" w:rsidRDefault="00B61E94" w:rsidP="00B61E94">
      <w:r>
        <w:t xml:space="preserve">5.2 </w:t>
      </w:r>
      <w:r>
        <w:rPr>
          <w:rFonts w:hint="eastAsia"/>
        </w:rPr>
        <w:t>Загрузка</w:t>
      </w:r>
      <w:r>
        <w:t xml:space="preserve"> </w:t>
      </w:r>
      <w:r>
        <w:rPr>
          <w:rFonts w:hint="eastAsia"/>
        </w:rPr>
        <w:t>в</w:t>
      </w:r>
      <w:r>
        <w:t xml:space="preserve"> </w:t>
      </w:r>
      <w:r>
        <w:rPr>
          <w:rFonts w:hint="eastAsia"/>
        </w:rPr>
        <w:t>КФПС</w:t>
      </w:r>
      <w:r>
        <w:t xml:space="preserve"> </w:t>
      </w:r>
      <w:r>
        <w:rPr>
          <w:rFonts w:hint="eastAsia"/>
        </w:rPr>
        <w:t>водородосодержащего</w:t>
      </w:r>
      <w:r>
        <w:t xml:space="preserve"> </w:t>
      </w:r>
      <w:r>
        <w:rPr>
          <w:rFonts w:hint="eastAsia"/>
        </w:rPr>
        <w:t>материала</w:t>
      </w:r>
    </w:p>
    <w:p w14:paraId="7E88B82E" w14:textId="77777777" w:rsidR="00B61E94" w:rsidRDefault="00B61E94" w:rsidP="00B61E94"/>
    <w:p w14:paraId="5E0EB3B2" w14:textId="77777777" w:rsidR="00B61E94" w:rsidRDefault="00B61E94" w:rsidP="00B61E94">
      <w:r>
        <w:t xml:space="preserve">5.3 </w:t>
      </w:r>
      <w:r>
        <w:rPr>
          <w:rFonts w:hint="eastAsia"/>
        </w:rPr>
        <w:t>Многоимпульсный</w:t>
      </w:r>
      <w:r>
        <w:t xml:space="preserve"> </w:t>
      </w:r>
      <w:r>
        <w:rPr>
          <w:rFonts w:hint="eastAsia"/>
        </w:rPr>
        <w:t>режим</w:t>
      </w:r>
      <w:r>
        <w:t xml:space="preserve"> </w:t>
      </w:r>
      <w:r>
        <w:rPr>
          <w:rFonts w:hint="eastAsia"/>
        </w:rPr>
        <w:t>работы</w:t>
      </w:r>
    </w:p>
    <w:p w14:paraId="75109E95" w14:textId="77777777" w:rsidR="00B61E94" w:rsidRDefault="00B61E94" w:rsidP="00B61E94"/>
    <w:p w14:paraId="19A0C20D" w14:textId="77777777" w:rsidR="00B61E94" w:rsidRDefault="00B61E94" w:rsidP="00B61E94">
      <w:r>
        <w:t xml:space="preserve">5.4 </w:t>
      </w:r>
      <w:r>
        <w:rPr>
          <w:rFonts w:hint="eastAsia"/>
        </w:rPr>
        <w:t>Выводы</w:t>
      </w:r>
      <w:r>
        <w:t xml:space="preserve"> </w:t>
      </w:r>
      <w:r>
        <w:rPr>
          <w:rFonts w:hint="eastAsia"/>
        </w:rPr>
        <w:t>по</w:t>
      </w:r>
      <w:r>
        <w:t xml:space="preserve"> </w:t>
      </w:r>
      <w:r>
        <w:rPr>
          <w:rFonts w:hint="eastAsia"/>
        </w:rPr>
        <w:t>главе</w:t>
      </w:r>
    </w:p>
    <w:p w14:paraId="47413361" w14:textId="77777777" w:rsidR="00B61E94" w:rsidRDefault="00B61E94" w:rsidP="00B61E94"/>
    <w:p w14:paraId="2B5CF518" w14:textId="77777777" w:rsidR="00B61E94" w:rsidRDefault="00B61E94" w:rsidP="00B61E94">
      <w:r>
        <w:rPr>
          <w:rFonts w:hint="eastAsia"/>
        </w:rPr>
        <w:t>ГЛАВА</w:t>
      </w:r>
      <w:r>
        <w:t xml:space="preserve"> 6. </w:t>
      </w:r>
      <w:r>
        <w:rPr>
          <w:rFonts w:hint="eastAsia"/>
        </w:rPr>
        <w:t>ИСПОЛЬЗОВАНИЕ</w:t>
      </w:r>
      <w:r>
        <w:t xml:space="preserve"> </w:t>
      </w:r>
      <w:r>
        <w:rPr>
          <w:rFonts w:hint="eastAsia"/>
        </w:rPr>
        <w:t>ПРОДУКТОВ</w:t>
      </w:r>
      <w:r>
        <w:t xml:space="preserve"> </w:t>
      </w:r>
      <w:r>
        <w:rPr>
          <w:rFonts w:hint="eastAsia"/>
        </w:rPr>
        <w:t>ПДС</w:t>
      </w:r>
    </w:p>
    <w:p w14:paraId="28335FEE" w14:textId="77777777" w:rsidR="00B61E94" w:rsidRDefault="00B61E94" w:rsidP="00B61E94"/>
    <w:p w14:paraId="55F3E881" w14:textId="77777777" w:rsidR="00B61E94" w:rsidRDefault="00B61E94" w:rsidP="00B61E94">
      <w:r>
        <w:t xml:space="preserve">6.1 </w:t>
      </w:r>
      <w:r>
        <w:rPr>
          <w:rFonts w:hint="eastAsia"/>
        </w:rPr>
        <w:t>Исследование</w:t>
      </w:r>
      <w:r>
        <w:t xml:space="preserve"> </w:t>
      </w:r>
      <w:r>
        <w:rPr>
          <w:rFonts w:hint="eastAsia"/>
        </w:rPr>
        <w:t>возможности</w:t>
      </w:r>
      <w:r>
        <w:t xml:space="preserve"> </w:t>
      </w:r>
      <w:r>
        <w:rPr>
          <w:rFonts w:hint="eastAsia"/>
        </w:rPr>
        <w:t>применения</w:t>
      </w:r>
      <w:r>
        <w:t xml:space="preserve"> </w:t>
      </w:r>
      <w:r>
        <w:rPr>
          <w:rFonts w:hint="eastAsia"/>
        </w:rPr>
        <w:t>продуктов</w:t>
      </w:r>
      <w:r>
        <w:t xml:space="preserve"> </w:t>
      </w:r>
      <w:r>
        <w:rPr>
          <w:rFonts w:hint="eastAsia"/>
        </w:rPr>
        <w:t>ПДС</w:t>
      </w:r>
      <w:r>
        <w:t xml:space="preserve"> </w:t>
      </w:r>
      <w:r>
        <w:rPr>
          <w:rFonts w:hint="eastAsia"/>
        </w:rPr>
        <w:t>в</w:t>
      </w:r>
      <w:r>
        <w:t xml:space="preserve"> </w:t>
      </w:r>
      <w:r>
        <w:rPr>
          <w:rFonts w:hint="eastAsia"/>
        </w:rPr>
        <w:t>фотокаталитических</w:t>
      </w:r>
      <w:r>
        <w:t xml:space="preserve"> </w:t>
      </w:r>
      <w:r>
        <w:rPr>
          <w:rFonts w:hint="eastAsia"/>
        </w:rPr>
        <w:t>приложениях</w:t>
      </w:r>
    </w:p>
    <w:p w14:paraId="092B7BCD" w14:textId="77777777" w:rsidR="00B61E94" w:rsidRDefault="00B61E94" w:rsidP="00B61E94"/>
    <w:p w14:paraId="64392044" w14:textId="77777777" w:rsidR="00B61E94" w:rsidRDefault="00B61E94" w:rsidP="00B61E94">
      <w:r>
        <w:t xml:space="preserve">6.2 </w:t>
      </w:r>
      <w:r>
        <w:rPr>
          <w:rFonts w:hint="eastAsia"/>
        </w:rPr>
        <w:t>Получение</w:t>
      </w:r>
      <w:r>
        <w:t xml:space="preserve"> </w:t>
      </w:r>
      <w:r>
        <w:rPr>
          <w:rFonts w:hint="eastAsia"/>
        </w:rPr>
        <w:t>объемных</w:t>
      </w:r>
      <w:r>
        <w:t xml:space="preserve"> </w:t>
      </w:r>
      <w:r>
        <w:rPr>
          <w:rFonts w:hint="eastAsia"/>
        </w:rPr>
        <w:t>керамических</w:t>
      </w:r>
      <w:r>
        <w:t xml:space="preserve"> </w:t>
      </w:r>
      <w:r>
        <w:rPr>
          <w:rFonts w:hint="eastAsia"/>
        </w:rPr>
        <w:t>образцов</w:t>
      </w:r>
      <w:r>
        <w:t xml:space="preserve"> </w:t>
      </w:r>
      <w:r>
        <w:rPr>
          <w:rFonts w:hint="eastAsia"/>
        </w:rPr>
        <w:t>на</w:t>
      </w:r>
      <w:r>
        <w:t xml:space="preserve"> </w:t>
      </w:r>
      <w:r>
        <w:rPr>
          <w:rFonts w:hint="eastAsia"/>
        </w:rPr>
        <w:t>основе</w:t>
      </w:r>
      <w:r>
        <w:t xml:space="preserve"> </w:t>
      </w:r>
      <w:r>
        <w:rPr>
          <w:rFonts w:hint="eastAsia"/>
        </w:rPr>
        <w:t>диоксида</w:t>
      </w:r>
      <w:r>
        <w:t xml:space="preserve"> </w:t>
      </w:r>
      <w:r>
        <w:rPr>
          <w:rFonts w:hint="eastAsia"/>
        </w:rPr>
        <w:t>титана</w:t>
      </w:r>
      <w:r>
        <w:t xml:space="preserve"> </w:t>
      </w:r>
      <w:r>
        <w:rPr>
          <w:rFonts w:hint="eastAsia"/>
        </w:rPr>
        <w:t>и</w:t>
      </w:r>
      <w:r>
        <w:t xml:space="preserve"> </w:t>
      </w:r>
      <w:r>
        <w:rPr>
          <w:rFonts w:hint="eastAsia"/>
        </w:rPr>
        <w:t>исследование</w:t>
      </w:r>
      <w:r>
        <w:t xml:space="preserve"> </w:t>
      </w:r>
      <w:r>
        <w:rPr>
          <w:rFonts w:hint="eastAsia"/>
        </w:rPr>
        <w:t>диэлектрических</w:t>
      </w:r>
      <w:r>
        <w:t xml:space="preserve"> </w:t>
      </w:r>
      <w:r>
        <w:rPr>
          <w:rFonts w:hint="eastAsia"/>
        </w:rPr>
        <w:t>характеристик</w:t>
      </w:r>
    </w:p>
    <w:p w14:paraId="7E97C4C3" w14:textId="77777777" w:rsidR="00B61E94" w:rsidRDefault="00B61E94" w:rsidP="00B61E94"/>
    <w:p w14:paraId="1F647AE8" w14:textId="77777777" w:rsidR="00B61E94" w:rsidRDefault="00B61E94" w:rsidP="00B61E94">
      <w:r>
        <w:t xml:space="preserve">6.3 </w:t>
      </w:r>
      <w:r>
        <w:rPr>
          <w:rFonts w:hint="eastAsia"/>
        </w:rPr>
        <w:t>Выводы</w:t>
      </w:r>
      <w:r>
        <w:t xml:space="preserve"> </w:t>
      </w:r>
      <w:r>
        <w:rPr>
          <w:rFonts w:hint="eastAsia"/>
        </w:rPr>
        <w:t>по</w:t>
      </w:r>
      <w:r>
        <w:t xml:space="preserve"> </w:t>
      </w:r>
      <w:r>
        <w:rPr>
          <w:rFonts w:hint="eastAsia"/>
        </w:rPr>
        <w:t>главе</w:t>
      </w:r>
    </w:p>
    <w:p w14:paraId="6CCBD8BE" w14:textId="77777777" w:rsidR="00B61E94" w:rsidRDefault="00B61E94" w:rsidP="00B61E94"/>
    <w:p w14:paraId="6346CF48" w14:textId="77777777" w:rsidR="00B61E94" w:rsidRDefault="00B61E94" w:rsidP="00B61E94">
      <w:r>
        <w:rPr>
          <w:rFonts w:hint="eastAsia"/>
        </w:rPr>
        <w:t>ЗАКЛЮЧЕНИЕ</w:t>
      </w:r>
    </w:p>
    <w:p w14:paraId="2E8AEA7A" w14:textId="77777777" w:rsidR="00B61E94" w:rsidRDefault="00B61E94" w:rsidP="00B61E94"/>
    <w:p w14:paraId="225224B0" w14:textId="77777777" w:rsidR="00B61E94" w:rsidRDefault="00B61E94" w:rsidP="00B61E94">
      <w:r>
        <w:rPr>
          <w:rFonts w:hint="eastAsia"/>
        </w:rPr>
        <w:t>СОКРАЩЕНИЯ</w:t>
      </w:r>
      <w:r>
        <w:t xml:space="preserve"> </w:t>
      </w:r>
      <w:r>
        <w:rPr>
          <w:rFonts w:hint="eastAsia"/>
        </w:rPr>
        <w:t>И</w:t>
      </w:r>
      <w:r>
        <w:t xml:space="preserve"> </w:t>
      </w:r>
      <w:r>
        <w:rPr>
          <w:rFonts w:hint="eastAsia"/>
        </w:rPr>
        <w:t>УСЛОВНЫЕ</w:t>
      </w:r>
      <w:r>
        <w:t xml:space="preserve"> </w:t>
      </w:r>
      <w:r>
        <w:rPr>
          <w:rFonts w:hint="eastAsia"/>
        </w:rPr>
        <w:t>ОБОЗНАЧЕНИЯ</w:t>
      </w:r>
    </w:p>
    <w:p w14:paraId="445629A9" w14:textId="77777777" w:rsidR="00B61E94" w:rsidRDefault="00B61E94" w:rsidP="00B61E94"/>
    <w:p w14:paraId="38891B4D" w14:textId="77777777" w:rsidR="00B61E94" w:rsidRDefault="00B61E94" w:rsidP="00B61E94">
      <w:r>
        <w:rPr>
          <w:rFonts w:hint="eastAsia"/>
        </w:rPr>
        <w:t>СПИСОК</w:t>
      </w:r>
      <w:r>
        <w:t xml:space="preserve"> </w:t>
      </w:r>
      <w:r>
        <w:rPr>
          <w:rFonts w:hint="eastAsia"/>
        </w:rPr>
        <w:t>ИСПОЛЬЗОВАННОЙ</w:t>
      </w:r>
      <w:r>
        <w:t xml:space="preserve"> </w:t>
      </w:r>
      <w:r>
        <w:rPr>
          <w:rFonts w:hint="eastAsia"/>
        </w:rPr>
        <w:t>ЛИТЕРАТУРЫ</w:t>
      </w:r>
    </w:p>
    <w:p w14:paraId="7EE929D1" w14:textId="77777777" w:rsidR="00B61E94" w:rsidRDefault="00B61E94" w:rsidP="00B61E94"/>
    <w:p w14:paraId="2E7EE0E2" w14:textId="51F636C1" w:rsidR="00B61E94" w:rsidRPr="00B61E94" w:rsidRDefault="00B61E94" w:rsidP="00B61E94">
      <w:r>
        <w:rPr>
          <w:rFonts w:hint="eastAsia"/>
        </w:rPr>
        <w:t>ПРИЛОЖЕНИЯ</w:t>
      </w:r>
    </w:p>
    <w:sectPr w:rsidR="00B61E94" w:rsidRPr="00B61E94" w:rsidSect="00834F6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F420" w14:textId="77777777" w:rsidR="00834F61" w:rsidRDefault="00834F61">
      <w:pPr>
        <w:spacing w:after="0" w:line="240" w:lineRule="auto"/>
      </w:pPr>
      <w:r>
        <w:separator/>
      </w:r>
    </w:p>
  </w:endnote>
  <w:endnote w:type="continuationSeparator" w:id="0">
    <w:p w14:paraId="6FC51718" w14:textId="77777777" w:rsidR="00834F61" w:rsidRDefault="0083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7350" w14:textId="77777777" w:rsidR="00834F61" w:rsidRDefault="00834F61"/>
    <w:p w14:paraId="08F996C9" w14:textId="77777777" w:rsidR="00834F61" w:rsidRDefault="00834F61"/>
    <w:p w14:paraId="6A1A64E0" w14:textId="77777777" w:rsidR="00834F61" w:rsidRDefault="00834F61"/>
    <w:p w14:paraId="119CC6A3" w14:textId="77777777" w:rsidR="00834F61" w:rsidRDefault="00834F61"/>
    <w:p w14:paraId="467D05D9" w14:textId="77777777" w:rsidR="00834F61" w:rsidRDefault="00834F61"/>
    <w:p w14:paraId="45563D3C" w14:textId="77777777" w:rsidR="00834F61" w:rsidRDefault="00834F61"/>
    <w:p w14:paraId="1877F3C0" w14:textId="77777777" w:rsidR="00834F61" w:rsidRDefault="00834F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4D4DB6" wp14:editId="15AB0A7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293E" w14:textId="77777777" w:rsidR="00834F61" w:rsidRDefault="00834F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4D4D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21293E" w14:textId="77777777" w:rsidR="00834F61" w:rsidRDefault="00834F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CED521" w14:textId="77777777" w:rsidR="00834F61" w:rsidRDefault="00834F61"/>
    <w:p w14:paraId="35D33EA9" w14:textId="77777777" w:rsidR="00834F61" w:rsidRDefault="00834F61"/>
    <w:p w14:paraId="0417B3E9" w14:textId="77777777" w:rsidR="00834F61" w:rsidRDefault="00834F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BE79A2" wp14:editId="6F4D31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45986" w14:textId="77777777" w:rsidR="00834F61" w:rsidRDefault="00834F61"/>
                          <w:p w14:paraId="76DB61B6" w14:textId="77777777" w:rsidR="00834F61" w:rsidRDefault="00834F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BE79A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9B45986" w14:textId="77777777" w:rsidR="00834F61" w:rsidRDefault="00834F61"/>
                    <w:p w14:paraId="76DB61B6" w14:textId="77777777" w:rsidR="00834F61" w:rsidRDefault="00834F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5DB54F" w14:textId="77777777" w:rsidR="00834F61" w:rsidRDefault="00834F61"/>
    <w:p w14:paraId="52014C00" w14:textId="77777777" w:rsidR="00834F61" w:rsidRDefault="00834F61">
      <w:pPr>
        <w:rPr>
          <w:sz w:val="2"/>
          <w:szCs w:val="2"/>
        </w:rPr>
      </w:pPr>
    </w:p>
    <w:p w14:paraId="16CD6D9A" w14:textId="77777777" w:rsidR="00834F61" w:rsidRDefault="00834F61"/>
    <w:p w14:paraId="61F25900" w14:textId="77777777" w:rsidR="00834F61" w:rsidRDefault="00834F61">
      <w:pPr>
        <w:spacing w:after="0" w:line="240" w:lineRule="auto"/>
      </w:pPr>
    </w:p>
  </w:footnote>
  <w:footnote w:type="continuationSeparator" w:id="0">
    <w:p w14:paraId="39EBE394" w14:textId="77777777" w:rsidR="00834F61" w:rsidRDefault="00834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61"/>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29571</TotalTime>
  <Pages>3</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3893</cp:revision>
  <cp:lastPrinted>2009-02-06T05:36:00Z</cp:lastPrinted>
  <dcterms:created xsi:type="dcterms:W3CDTF">2024-01-07T13:43:00Z</dcterms:created>
  <dcterms:modified xsi:type="dcterms:W3CDTF">2024-02-24T10:15:00Z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