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0318A7" w:rsidRDefault="000318A7" w:rsidP="000318A7">
      <w:r w:rsidRPr="00D858E0">
        <w:rPr>
          <w:rFonts w:ascii="Times New Roman" w:eastAsia="Times New Roman" w:hAnsi="Times New Roman" w:cs="Times New Roman"/>
          <w:b/>
          <w:sz w:val="24"/>
          <w:szCs w:val="24"/>
          <w:lang w:eastAsia="uk-UA"/>
        </w:rPr>
        <w:t>Босак Павло Володимирович</w:t>
      </w:r>
      <w:r w:rsidRPr="00D858E0">
        <w:rPr>
          <w:rFonts w:ascii="Times New Roman" w:eastAsia="Times New Roman" w:hAnsi="Times New Roman" w:cs="Times New Roman"/>
          <w:b/>
          <w:bCs/>
          <w:sz w:val="24"/>
          <w:szCs w:val="24"/>
          <w:lang w:eastAsia="uk-UA"/>
        </w:rPr>
        <w:t xml:space="preserve">, </w:t>
      </w:r>
      <w:r w:rsidRPr="00D858E0">
        <w:rPr>
          <w:rFonts w:ascii="Times New Roman" w:eastAsia="Times New Roman" w:hAnsi="Times New Roman" w:cs="Times New Roman"/>
          <w:sz w:val="24"/>
          <w:szCs w:val="24"/>
          <w:lang w:eastAsia="uk-UA"/>
        </w:rPr>
        <w:t>викладач кафедри екологічної безпеки Львівський державний університет безпеки життєдіяльності. Назва дисертації: «</w:t>
      </w:r>
      <w:r w:rsidRPr="00D858E0">
        <w:rPr>
          <w:rFonts w:ascii="Times New Roman" w:eastAsia="Times New Roman" w:hAnsi="Times New Roman" w:cs="Times New Roman"/>
          <w:spacing w:val="-1"/>
          <w:sz w:val="24"/>
          <w:szCs w:val="24"/>
          <w:lang w:eastAsia="uk-UA"/>
        </w:rPr>
        <w:t>Екологічна безпека стічних вод породних відвалів вугільних шахт Нововолинського гірничопромислового району</w:t>
      </w:r>
      <w:r w:rsidRPr="00D858E0">
        <w:rPr>
          <w:rFonts w:ascii="Times New Roman" w:eastAsia="Times New Roman" w:hAnsi="Times New Roman" w:cs="Times New Roman"/>
          <w:sz w:val="24"/>
          <w:szCs w:val="24"/>
          <w:lang w:eastAsia="uk-UA"/>
        </w:rPr>
        <w:t>». Шифр та назва спеціальності – 21.06.01 – екологічна безпека. Спецрада К 35.052.22 Національного університету «Львівська політехніка»</w:t>
      </w:r>
    </w:p>
    <w:sectPr w:rsidR="00EF55EE" w:rsidRPr="000318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0318A7" w:rsidRPr="000318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B8545-63ED-4B96-AE5D-5A53DB03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2021-07-19T18:21:00Z</dcterms:created>
  <dcterms:modified xsi:type="dcterms:W3CDTF">2021-07-29T08:39:00Z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