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DEE" w:rsidRPr="00620DEE" w:rsidRDefault="00620DEE" w:rsidP="00620DEE">
      <w:pPr>
        <w:widowControl/>
        <w:tabs>
          <w:tab w:val="clear" w:pos="709"/>
        </w:tabs>
        <w:suppressAutoHyphens w:val="0"/>
        <w:spacing w:after="0" w:line="360" w:lineRule="auto"/>
        <w:ind w:firstLine="1134"/>
        <w:jc w:val="center"/>
        <w:rPr>
          <w:rFonts w:ascii="Times New Roman" w:eastAsia="Times New Roman" w:hAnsi="Times New Roman" w:cs="Times New Roman"/>
          <w:b/>
          <w:kern w:val="0"/>
          <w:sz w:val="28"/>
          <w:szCs w:val="20"/>
          <w:lang w:val="uk-UA" w:eastAsia="ru-RU"/>
        </w:rPr>
      </w:pPr>
      <w:r w:rsidRPr="00620DEE">
        <w:rPr>
          <w:rFonts w:ascii="Times New Roman" w:eastAsia="Times New Roman" w:hAnsi="Times New Roman" w:cs="Times New Roman"/>
          <w:b/>
          <w:kern w:val="0"/>
          <w:sz w:val="28"/>
          <w:szCs w:val="20"/>
          <w:lang w:val="uk-UA" w:eastAsia="ru-RU"/>
        </w:rPr>
        <w:t>НАЦІОНАЛЬНИЙ ПЕДАГОГІЧНИЙ УНІВЕРСИТЕТ</w:t>
      </w:r>
    </w:p>
    <w:p w:rsidR="00620DEE" w:rsidRPr="00620DEE" w:rsidRDefault="00620DEE" w:rsidP="00620DEE">
      <w:pPr>
        <w:widowControl/>
        <w:tabs>
          <w:tab w:val="clear" w:pos="709"/>
        </w:tabs>
        <w:suppressAutoHyphens w:val="0"/>
        <w:spacing w:after="0" w:line="360" w:lineRule="auto"/>
        <w:ind w:firstLine="1134"/>
        <w:jc w:val="center"/>
        <w:rPr>
          <w:rFonts w:ascii="Times New Roman" w:eastAsia="Times New Roman" w:hAnsi="Times New Roman" w:cs="Times New Roman"/>
          <w:b/>
          <w:kern w:val="0"/>
          <w:sz w:val="28"/>
          <w:szCs w:val="20"/>
          <w:lang w:val="uk-UA" w:eastAsia="ru-RU"/>
        </w:rPr>
      </w:pPr>
      <w:r w:rsidRPr="00620DEE">
        <w:rPr>
          <w:rFonts w:ascii="Times New Roman" w:eastAsia="Times New Roman" w:hAnsi="Times New Roman" w:cs="Times New Roman"/>
          <w:b/>
          <w:kern w:val="0"/>
          <w:sz w:val="28"/>
          <w:szCs w:val="20"/>
          <w:lang w:val="uk-UA" w:eastAsia="ru-RU"/>
        </w:rPr>
        <w:t>імені М.П.</w:t>
      </w:r>
      <w:r w:rsidRPr="00620DEE">
        <w:rPr>
          <w:rFonts w:ascii="Times New Roman" w:eastAsia="Times New Roman" w:hAnsi="Times New Roman" w:cs="Times New Roman"/>
          <w:b/>
          <w:kern w:val="0"/>
          <w:sz w:val="28"/>
          <w:szCs w:val="20"/>
          <w:lang w:eastAsia="ru-RU"/>
        </w:rPr>
        <w:t>ДРАГОМАНОВА</w:t>
      </w:r>
    </w:p>
    <w:p w:rsidR="00620DEE" w:rsidRPr="00620DEE" w:rsidRDefault="00620DEE" w:rsidP="00620DEE">
      <w:pPr>
        <w:widowControl/>
        <w:tabs>
          <w:tab w:val="clear" w:pos="709"/>
        </w:tabs>
        <w:suppressAutoHyphens w:val="0"/>
        <w:spacing w:after="0" w:line="360" w:lineRule="auto"/>
        <w:ind w:firstLine="1134"/>
        <w:rPr>
          <w:rFonts w:ascii="Times New Roman" w:eastAsia="Times New Roman" w:hAnsi="Times New Roman" w:cs="Times New Roman"/>
          <w:b/>
          <w:kern w:val="0"/>
          <w:sz w:val="28"/>
          <w:szCs w:val="20"/>
          <w:lang w:val="uk-UA" w:eastAsia="ru-RU"/>
        </w:rPr>
      </w:pPr>
    </w:p>
    <w:p w:rsidR="00620DEE" w:rsidRPr="00620DEE" w:rsidRDefault="00620DEE" w:rsidP="00620DEE">
      <w:pPr>
        <w:widowControl/>
        <w:tabs>
          <w:tab w:val="clear" w:pos="709"/>
        </w:tabs>
        <w:suppressAutoHyphens w:val="0"/>
        <w:spacing w:after="0" w:line="360" w:lineRule="auto"/>
        <w:ind w:firstLine="1134"/>
        <w:jc w:val="right"/>
        <w:rPr>
          <w:rFonts w:ascii="Times New Roman" w:eastAsia="Times New Roman" w:hAnsi="Times New Roman" w:cs="Times New Roman"/>
          <w:b/>
          <w:kern w:val="0"/>
          <w:sz w:val="28"/>
          <w:szCs w:val="20"/>
          <w:lang w:val="uk-UA" w:eastAsia="ru-RU"/>
        </w:rPr>
      </w:pPr>
      <w:r w:rsidRPr="00620DEE">
        <w:rPr>
          <w:rFonts w:ascii="Times New Roman" w:eastAsia="Times New Roman" w:hAnsi="Times New Roman" w:cs="Times New Roman"/>
          <w:b/>
          <w:kern w:val="0"/>
          <w:sz w:val="28"/>
          <w:szCs w:val="20"/>
          <w:lang w:val="uk-UA" w:eastAsia="ru-RU"/>
        </w:rPr>
        <w:t>На правах рукопису</w:t>
      </w:r>
    </w:p>
    <w:p w:rsidR="00620DEE" w:rsidRPr="00620DEE" w:rsidRDefault="00620DEE" w:rsidP="00620DEE">
      <w:pPr>
        <w:widowControl/>
        <w:tabs>
          <w:tab w:val="clear" w:pos="709"/>
        </w:tabs>
        <w:suppressAutoHyphens w:val="0"/>
        <w:spacing w:after="0" w:line="360" w:lineRule="auto"/>
        <w:ind w:firstLine="1134"/>
        <w:rPr>
          <w:rFonts w:ascii="Times New Roman" w:eastAsia="Times New Roman" w:hAnsi="Times New Roman" w:cs="Times New Roman"/>
          <w:b/>
          <w:kern w:val="0"/>
          <w:sz w:val="28"/>
          <w:szCs w:val="20"/>
          <w:lang w:val="uk-UA" w:eastAsia="ru-RU"/>
        </w:rPr>
      </w:pPr>
    </w:p>
    <w:p w:rsidR="00620DEE" w:rsidRPr="00620DEE" w:rsidRDefault="00620DEE" w:rsidP="00620DEE">
      <w:pPr>
        <w:widowControl/>
        <w:tabs>
          <w:tab w:val="clear" w:pos="709"/>
        </w:tabs>
        <w:suppressAutoHyphens w:val="0"/>
        <w:spacing w:after="0" w:line="360" w:lineRule="auto"/>
        <w:ind w:firstLine="1134"/>
        <w:jc w:val="center"/>
        <w:rPr>
          <w:rFonts w:ascii="Times New Roman" w:eastAsia="Times New Roman" w:hAnsi="Times New Roman" w:cs="Times New Roman"/>
          <w:b/>
          <w:kern w:val="0"/>
          <w:sz w:val="28"/>
          <w:szCs w:val="20"/>
          <w:lang w:val="uk-UA" w:eastAsia="ru-RU"/>
        </w:rPr>
      </w:pPr>
      <w:r w:rsidRPr="00620DEE">
        <w:rPr>
          <w:rFonts w:ascii="Times New Roman" w:eastAsia="Times New Roman" w:hAnsi="Times New Roman" w:cs="Times New Roman"/>
          <w:b/>
          <w:kern w:val="0"/>
          <w:sz w:val="28"/>
          <w:szCs w:val="20"/>
          <w:lang w:val="uk-UA" w:eastAsia="ru-RU"/>
        </w:rPr>
        <w:t>МОЛОЧКО Майя Василівна</w:t>
      </w:r>
    </w:p>
    <w:p w:rsidR="00620DEE" w:rsidRPr="00620DEE" w:rsidRDefault="00620DEE" w:rsidP="00620DEE">
      <w:pPr>
        <w:widowControl/>
        <w:tabs>
          <w:tab w:val="clear" w:pos="709"/>
        </w:tabs>
        <w:suppressAutoHyphens w:val="0"/>
        <w:spacing w:after="0" w:line="360" w:lineRule="auto"/>
        <w:ind w:firstLine="1134"/>
        <w:rPr>
          <w:rFonts w:ascii="Times New Roman" w:eastAsia="Times New Roman" w:hAnsi="Times New Roman" w:cs="Times New Roman"/>
          <w:b/>
          <w:kern w:val="0"/>
          <w:sz w:val="28"/>
          <w:szCs w:val="20"/>
          <w:lang w:val="uk-UA" w:eastAsia="ru-RU"/>
        </w:rPr>
      </w:pPr>
    </w:p>
    <w:p w:rsidR="00620DEE" w:rsidRPr="00620DEE" w:rsidRDefault="00620DEE" w:rsidP="00620DEE">
      <w:pPr>
        <w:widowControl/>
        <w:tabs>
          <w:tab w:val="clear" w:pos="709"/>
        </w:tabs>
        <w:suppressAutoHyphens w:val="0"/>
        <w:spacing w:after="0" w:line="360" w:lineRule="auto"/>
        <w:ind w:firstLine="1134"/>
        <w:jc w:val="right"/>
        <w:rPr>
          <w:rFonts w:ascii="Times New Roman" w:eastAsia="Times New Roman" w:hAnsi="Times New Roman" w:cs="Times New Roman"/>
          <w:kern w:val="0"/>
          <w:sz w:val="28"/>
          <w:szCs w:val="20"/>
          <w:lang w:eastAsia="ru-RU"/>
        </w:rPr>
      </w:pPr>
      <w:r w:rsidRPr="00620DEE">
        <w:rPr>
          <w:rFonts w:ascii="Times New Roman" w:eastAsia="Times New Roman" w:hAnsi="Times New Roman" w:cs="Times New Roman"/>
          <w:kern w:val="0"/>
          <w:sz w:val="28"/>
          <w:szCs w:val="20"/>
          <w:lang w:val="uk-UA" w:eastAsia="ru-RU"/>
        </w:rPr>
        <w:t>УДК</w:t>
      </w:r>
      <w:r w:rsidRPr="00620DEE">
        <w:rPr>
          <w:rFonts w:ascii="Times New Roman" w:eastAsia="Times New Roman" w:hAnsi="Times New Roman" w:cs="Times New Roman"/>
          <w:kern w:val="0"/>
          <w:sz w:val="28"/>
          <w:szCs w:val="20"/>
          <w:lang w:eastAsia="ru-RU"/>
        </w:rPr>
        <w:t xml:space="preserve"> 378</w:t>
      </w:r>
      <w:r w:rsidRPr="00620DEE">
        <w:rPr>
          <w:rFonts w:ascii="Times New Roman" w:eastAsia="Times New Roman" w:hAnsi="Times New Roman" w:cs="Times New Roman"/>
          <w:kern w:val="0"/>
          <w:sz w:val="28"/>
          <w:szCs w:val="20"/>
          <w:lang w:val="uk-UA" w:eastAsia="ru-RU"/>
        </w:rPr>
        <w:t>.1:373.2</w:t>
      </w:r>
      <w:r w:rsidRPr="00620DEE">
        <w:rPr>
          <w:rFonts w:ascii="Times New Roman" w:eastAsia="Times New Roman" w:hAnsi="Times New Roman" w:cs="Times New Roman"/>
          <w:kern w:val="0"/>
          <w:sz w:val="28"/>
          <w:szCs w:val="20"/>
          <w:lang w:eastAsia="ru-RU"/>
        </w:rPr>
        <w:t xml:space="preserve"> </w:t>
      </w:r>
    </w:p>
    <w:p w:rsidR="00620DEE" w:rsidRPr="00620DEE" w:rsidRDefault="00620DEE" w:rsidP="00620DEE">
      <w:pPr>
        <w:widowControl/>
        <w:tabs>
          <w:tab w:val="clear" w:pos="709"/>
        </w:tabs>
        <w:suppressAutoHyphens w:val="0"/>
        <w:spacing w:after="0" w:line="360" w:lineRule="auto"/>
        <w:ind w:firstLine="1134"/>
        <w:jc w:val="center"/>
        <w:rPr>
          <w:rFonts w:ascii="Times New Roman" w:eastAsia="Times New Roman" w:hAnsi="Times New Roman" w:cs="Times New Roman"/>
          <w:b/>
          <w:kern w:val="0"/>
          <w:sz w:val="28"/>
          <w:szCs w:val="20"/>
          <w:lang w:val="uk-UA" w:eastAsia="ru-RU"/>
        </w:rPr>
      </w:pPr>
    </w:p>
    <w:p w:rsidR="00620DEE" w:rsidRPr="00620DEE" w:rsidRDefault="00620DEE" w:rsidP="00620DEE">
      <w:pPr>
        <w:widowControl/>
        <w:tabs>
          <w:tab w:val="clear" w:pos="709"/>
        </w:tabs>
        <w:suppressAutoHyphens w:val="0"/>
        <w:spacing w:after="0" w:line="360" w:lineRule="auto"/>
        <w:ind w:firstLine="1134"/>
        <w:jc w:val="center"/>
        <w:rPr>
          <w:rFonts w:ascii="Times New Roman" w:eastAsia="Times New Roman" w:hAnsi="Times New Roman" w:cs="Times New Roman"/>
          <w:b/>
          <w:kern w:val="0"/>
          <w:sz w:val="28"/>
          <w:szCs w:val="20"/>
          <w:lang w:val="uk-UA" w:eastAsia="ru-RU"/>
        </w:rPr>
      </w:pPr>
      <w:r w:rsidRPr="00620DEE">
        <w:rPr>
          <w:rFonts w:ascii="Times New Roman" w:eastAsia="Times New Roman" w:hAnsi="Times New Roman" w:cs="Times New Roman"/>
          <w:b/>
          <w:kern w:val="0"/>
          <w:sz w:val="28"/>
          <w:szCs w:val="20"/>
          <w:lang w:val="uk-UA" w:eastAsia="ru-RU"/>
        </w:rPr>
        <w:t>ФОРМУВАННЯ СОЦІАЛЬНО-ПСИХОЛОГІЧНОГО КЛІМАТУ В ПЕДАГОГІЧНОМУ КОЛЕКТИВІ ДОШКІЛЬНОГО ЗАКЛАДУ</w:t>
      </w:r>
    </w:p>
    <w:p w:rsidR="00620DEE" w:rsidRPr="00620DEE" w:rsidRDefault="00620DEE" w:rsidP="00620DEE">
      <w:pPr>
        <w:widowControl/>
        <w:tabs>
          <w:tab w:val="clear" w:pos="709"/>
        </w:tabs>
        <w:suppressAutoHyphens w:val="0"/>
        <w:spacing w:after="0" w:line="360" w:lineRule="auto"/>
        <w:ind w:firstLine="1134"/>
        <w:jc w:val="left"/>
        <w:rPr>
          <w:rFonts w:ascii="Times New Roman" w:eastAsia="Times New Roman" w:hAnsi="Times New Roman" w:cs="Times New Roman"/>
          <w:b/>
          <w:kern w:val="0"/>
          <w:sz w:val="28"/>
          <w:szCs w:val="20"/>
          <w:lang w:val="uk-UA" w:eastAsia="ru-RU"/>
        </w:rPr>
      </w:pPr>
    </w:p>
    <w:p w:rsidR="00620DEE" w:rsidRPr="00620DEE" w:rsidRDefault="00620DEE" w:rsidP="00620DEE">
      <w:pPr>
        <w:widowControl/>
        <w:tabs>
          <w:tab w:val="clear" w:pos="709"/>
        </w:tabs>
        <w:suppressAutoHyphens w:val="0"/>
        <w:spacing w:after="0" w:line="360" w:lineRule="auto"/>
        <w:ind w:firstLine="1134"/>
        <w:jc w:val="center"/>
        <w:rPr>
          <w:rFonts w:ascii="Times New Roman" w:eastAsia="Times New Roman" w:hAnsi="Times New Roman" w:cs="Times New Roman"/>
          <w:b/>
          <w:kern w:val="0"/>
          <w:sz w:val="28"/>
          <w:szCs w:val="20"/>
          <w:lang w:val="uk-UA" w:eastAsia="ru-RU"/>
        </w:rPr>
      </w:pPr>
      <w:r w:rsidRPr="00620DEE">
        <w:rPr>
          <w:rFonts w:ascii="Times New Roman" w:eastAsia="Times New Roman" w:hAnsi="Times New Roman" w:cs="Times New Roman"/>
          <w:b/>
          <w:kern w:val="0"/>
          <w:sz w:val="28"/>
          <w:szCs w:val="20"/>
          <w:lang w:val="uk-UA" w:eastAsia="ru-RU"/>
        </w:rPr>
        <w:t>13.00.07 – теорія і методика виховання</w:t>
      </w:r>
    </w:p>
    <w:p w:rsidR="00620DEE" w:rsidRPr="00620DEE" w:rsidRDefault="00620DEE" w:rsidP="00620DEE">
      <w:pPr>
        <w:widowControl/>
        <w:tabs>
          <w:tab w:val="clear" w:pos="709"/>
        </w:tabs>
        <w:suppressAutoHyphens w:val="0"/>
        <w:spacing w:after="0" w:line="360" w:lineRule="auto"/>
        <w:ind w:firstLine="1134"/>
        <w:rPr>
          <w:rFonts w:ascii="Times New Roman" w:eastAsia="Times New Roman" w:hAnsi="Times New Roman" w:cs="Times New Roman"/>
          <w:b/>
          <w:kern w:val="0"/>
          <w:sz w:val="28"/>
          <w:szCs w:val="20"/>
          <w:lang w:val="uk-UA" w:eastAsia="ru-RU"/>
        </w:rPr>
      </w:pPr>
    </w:p>
    <w:p w:rsidR="00620DEE" w:rsidRPr="00620DEE" w:rsidRDefault="00620DEE" w:rsidP="00620DEE">
      <w:pPr>
        <w:widowControl/>
        <w:tabs>
          <w:tab w:val="clear" w:pos="709"/>
        </w:tabs>
        <w:suppressAutoHyphens w:val="0"/>
        <w:spacing w:after="0" w:line="360" w:lineRule="auto"/>
        <w:ind w:firstLine="1134"/>
        <w:jc w:val="center"/>
        <w:rPr>
          <w:rFonts w:ascii="Times New Roman" w:eastAsia="Times New Roman" w:hAnsi="Times New Roman" w:cs="Times New Roman"/>
          <w:b/>
          <w:kern w:val="0"/>
          <w:sz w:val="28"/>
          <w:szCs w:val="20"/>
          <w:lang w:eastAsia="ru-RU"/>
        </w:rPr>
      </w:pPr>
      <w:r w:rsidRPr="00620DEE">
        <w:rPr>
          <w:rFonts w:ascii="Times New Roman" w:eastAsia="Times New Roman" w:hAnsi="Times New Roman" w:cs="Times New Roman"/>
          <w:b/>
          <w:kern w:val="0"/>
          <w:sz w:val="28"/>
          <w:szCs w:val="20"/>
          <w:lang w:val="uk-UA" w:eastAsia="ru-RU"/>
        </w:rPr>
        <w:t>Дисертація на здобуття наукового ступеня</w:t>
      </w:r>
    </w:p>
    <w:p w:rsidR="00620DEE" w:rsidRPr="00620DEE" w:rsidRDefault="00620DEE" w:rsidP="00620DEE">
      <w:pPr>
        <w:widowControl/>
        <w:tabs>
          <w:tab w:val="clear" w:pos="709"/>
        </w:tabs>
        <w:suppressAutoHyphens w:val="0"/>
        <w:spacing w:after="0" w:line="360" w:lineRule="auto"/>
        <w:ind w:firstLine="1134"/>
        <w:jc w:val="center"/>
        <w:rPr>
          <w:rFonts w:ascii="Times New Roman" w:eastAsia="Times New Roman" w:hAnsi="Times New Roman" w:cs="Times New Roman"/>
          <w:b/>
          <w:kern w:val="0"/>
          <w:sz w:val="28"/>
          <w:szCs w:val="20"/>
          <w:lang w:val="uk-UA" w:eastAsia="ru-RU"/>
        </w:rPr>
      </w:pPr>
      <w:r w:rsidRPr="00620DEE">
        <w:rPr>
          <w:rFonts w:ascii="Times New Roman" w:eastAsia="Times New Roman" w:hAnsi="Times New Roman" w:cs="Times New Roman"/>
          <w:b/>
          <w:kern w:val="0"/>
          <w:sz w:val="28"/>
          <w:szCs w:val="20"/>
          <w:lang w:val="uk-UA" w:eastAsia="ru-RU"/>
        </w:rPr>
        <w:t>кандидата педагогічних наук</w:t>
      </w:r>
    </w:p>
    <w:p w:rsidR="00620DEE" w:rsidRPr="00620DEE" w:rsidRDefault="00620DEE" w:rsidP="00620DEE">
      <w:pPr>
        <w:widowControl/>
        <w:tabs>
          <w:tab w:val="clear" w:pos="709"/>
        </w:tabs>
        <w:suppressAutoHyphens w:val="0"/>
        <w:spacing w:after="0" w:line="360" w:lineRule="auto"/>
        <w:ind w:left="4962" w:firstLine="0"/>
        <w:jc w:val="left"/>
        <w:rPr>
          <w:rFonts w:ascii="Times New Roman" w:eastAsia="Times New Roman" w:hAnsi="Times New Roman" w:cs="Times New Roman"/>
          <w:b/>
          <w:kern w:val="0"/>
          <w:sz w:val="28"/>
          <w:szCs w:val="20"/>
          <w:lang w:eastAsia="ru-RU"/>
        </w:rPr>
      </w:pPr>
    </w:p>
    <w:p w:rsidR="00620DEE" w:rsidRPr="00620DEE" w:rsidRDefault="00620DEE" w:rsidP="00620DEE">
      <w:pPr>
        <w:widowControl/>
        <w:tabs>
          <w:tab w:val="clear" w:pos="709"/>
        </w:tabs>
        <w:suppressAutoHyphens w:val="0"/>
        <w:spacing w:after="0" w:line="360" w:lineRule="auto"/>
        <w:ind w:firstLine="1134"/>
        <w:rPr>
          <w:rFonts w:ascii="Times New Roman" w:eastAsia="Times New Roman" w:hAnsi="Times New Roman" w:cs="Times New Roman"/>
          <w:kern w:val="0"/>
          <w:sz w:val="28"/>
          <w:szCs w:val="20"/>
          <w:lang w:eastAsia="ru-RU"/>
        </w:rPr>
      </w:pPr>
    </w:p>
    <w:p w:rsidR="00620DEE" w:rsidRPr="00620DEE" w:rsidRDefault="00620DEE" w:rsidP="00620DEE">
      <w:pPr>
        <w:widowControl/>
        <w:tabs>
          <w:tab w:val="clear" w:pos="709"/>
        </w:tabs>
        <w:suppressAutoHyphens w:val="0"/>
        <w:spacing w:after="0" w:line="360" w:lineRule="auto"/>
        <w:ind w:left="4962" w:firstLine="0"/>
        <w:jc w:val="left"/>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b/>
          <w:kern w:val="0"/>
          <w:sz w:val="28"/>
          <w:szCs w:val="20"/>
          <w:lang w:val="uk-UA" w:eastAsia="ru-RU"/>
        </w:rPr>
        <w:t>Науковий керівник:</w:t>
      </w:r>
    </w:p>
    <w:p w:rsidR="00620DEE" w:rsidRPr="00620DEE" w:rsidRDefault="00620DEE" w:rsidP="00620DEE">
      <w:pPr>
        <w:widowControl/>
        <w:tabs>
          <w:tab w:val="clear" w:pos="709"/>
        </w:tabs>
        <w:suppressAutoHyphens w:val="0"/>
        <w:spacing w:after="0" w:line="360" w:lineRule="auto"/>
        <w:ind w:left="4962" w:firstLine="0"/>
        <w:jc w:val="left"/>
        <w:rPr>
          <w:rFonts w:ascii="Times New Roman" w:eastAsia="Times New Roman" w:hAnsi="Times New Roman" w:cs="Times New Roman"/>
          <w:b/>
          <w:kern w:val="0"/>
          <w:sz w:val="28"/>
          <w:szCs w:val="20"/>
          <w:lang w:eastAsia="ru-RU"/>
        </w:rPr>
      </w:pPr>
    </w:p>
    <w:p w:rsidR="00620DEE" w:rsidRPr="00620DEE" w:rsidRDefault="00620DEE" w:rsidP="00620DEE">
      <w:pPr>
        <w:widowControl/>
        <w:tabs>
          <w:tab w:val="clear" w:pos="709"/>
        </w:tabs>
        <w:suppressAutoHyphens w:val="0"/>
        <w:spacing w:after="0" w:line="360" w:lineRule="auto"/>
        <w:ind w:left="4962" w:firstLine="0"/>
        <w:jc w:val="left"/>
        <w:rPr>
          <w:rFonts w:ascii="Times New Roman" w:eastAsia="Times New Roman" w:hAnsi="Times New Roman" w:cs="Times New Roman"/>
          <w:b/>
          <w:kern w:val="0"/>
          <w:sz w:val="28"/>
          <w:szCs w:val="20"/>
          <w:lang w:val="uk-UA" w:eastAsia="ru-RU"/>
        </w:rPr>
      </w:pPr>
      <w:r w:rsidRPr="00620DEE">
        <w:rPr>
          <w:rFonts w:ascii="Times New Roman" w:eastAsia="Times New Roman" w:hAnsi="Times New Roman" w:cs="Times New Roman"/>
          <w:b/>
          <w:kern w:val="0"/>
          <w:sz w:val="28"/>
          <w:szCs w:val="20"/>
          <w:lang w:val="uk-UA" w:eastAsia="ru-RU"/>
        </w:rPr>
        <w:t>МОРОЗ Олексій Григорович,</w:t>
      </w:r>
    </w:p>
    <w:p w:rsidR="00620DEE" w:rsidRPr="00620DEE" w:rsidRDefault="00620DEE" w:rsidP="00620DEE">
      <w:pPr>
        <w:widowControl/>
        <w:tabs>
          <w:tab w:val="clear" w:pos="709"/>
        </w:tabs>
        <w:suppressAutoHyphens w:val="0"/>
        <w:spacing w:after="0" w:line="360" w:lineRule="auto"/>
        <w:ind w:left="4962" w:firstLine="0"/>
        <w:jc w:val="left"/>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kern w:val="0"/>
          <w:sz w:val="28"/>
          <w:szCs w:val="20"/>
          <w:lang w:val="uk-UA" w:eastAsia="ru-RU"/>
        </w:rPr>
        <w:t xml:space="preserve">доктор педагогічних наук, професор, </w:t>
      </w:r>
    </w:p>
    <w:p w:rsidR="00620DEE" w:rsidRPr="00620DEE" w:rsidRDefault="00620DEE" w:rsidP="00620DEE">
      <w:pPr>
        <w:widowControl/>
        <w:tabs>
          <w:tab w:val="clear" w:pos="709"/>
        </w:tabs>
        <w:suppressAutoHyphens w:val="0"/>
        <w:spacing w:after="0" w:line="360" w:lineRule="auto"/>
        <w:ind w:left="4962" w:firstLine="0"/>
        <w:jc w:val="left"/>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kern w:val="0"/>
          <w:sz w:val="28"/>
          <w:szCs w:val="20"/>
          <w:lang w:val="uk-UA" w:eastAsia="ru-RU"/>
        </w:rPr>
        <w:t>дійсний член АПН України</w:t>
      </w:r>
    </w:p>
    <w:p w:rsidR="00620DEE" w:rsidRPr="00620DEE" w:rsidRDefault="00620DEE" w:rsidP="00620DEE">
      <w:pPr>
        <w:widowControl/>
        <w:tabs>
          <w:tab w:val="clear" w:pos="709"/>
        </w:tabs>
        <w:suppressAutoHyphens w:val="0"/>
        <w:spacing w:after="0" w:line="360" w:lineRule="auto"/>
        <w:ind w:firstLine="1134"/>
        <w:rPr>
          <w:rFonts w:ascii="Times New Roman" w:eastAsia="Times New Roman" w:hAnsi="Times New Roman" w:cs="Times New Roman"/>
          <w:b/>
          <w:kern w:val="0"/>
          <w:sz w:val="28"/>
          <w:szCs w:val="20"/>
          <w:lang w:eastAsia="ru-RU"/>
        </w:rPr>
      </w:pPr>
    </w:p>
    <w:p w:rsidR="00620DEE" w:rsidRPr="00620DEE" w:rsidRDefault="00620DEE" w:rsidP="00620DEE">
      <w:pPr>
        <w:widowControl/>
        <w:tabs>
          <w:tab w:val="clear" w:pos="709"/>
        </w:tabs>
        <w:suppressAutoHyphens w:val="0"/>
        <w:spacing w:after="0" w:line="360" w:lineRule="auto"/>
        <w:ind w:firstLine="1134"/>
        <w:rPr>
          <w:rFonts w:ascii="Times New Roman" w:eastAsia="Times New Roman" w:hAnsi="Times New Roman" w:cs="Times New Roman"/>
          <w:b/>
          <w:kern w:val="0"/>
          <w:sz w:val="28"/>
          <w:szCs w:val="20"/>
          <w:lang w:eastAsia="ru-RU"/>
        </w:rPr>
      </w:pPr>
    </w:p>
    <w:p w:rsidR="00620DEE" w:rsidRPr="00620DEE" w:rsidRDefault="00620DEE" w:rsidP="00620DEE">
      <w:pPr>
        <w:widowControl/>
        <w:tabs>
          <w:tab w:val="clear" w:pos="709"/>
        </w:tabs>
        <w:suppressAutoHyphens w:val="0"/>
        <w:spacing w:after="0" w:line="360" w:lineRule="auto"/>
        <w:ind w:firstLine="1134"/>
        <w:rPr>
          <w:rFonts w:ascii="Times New Roman" w:eastAsia="Times New Roman" w:hAnsi="Times New Roman" w:cs="Times New Roman"/>
          <w:kern w:val="0"/>
          <w:sz w:val="28"/>
          <w:szCs w:val="20"/>
          <w:lang w:eastAsia="ru-RU"/>
        </w:rPr>
      </w:pPr>
    </w:p>
    <w:p w:rsidR="00620DEE" w:rsidRPr="00620DEE" w:rsidRDefault="00620DEE" w:rsidP="00620DEE">
      <w:pPr>
        <w:widowControl/>
        <w:tabs>
          <w:tab w:val="clear" w:pos="709"/>
        </w:tabs>
        <w:suppressAutoHyphens w:val="0"/>
        <w:spacing w:after="0" w:line="360" w:lineRule="auto"/>
        <w:ind w:firstLine="1134"/>
        <w:jc w:val="center"/>
        <w:rPr>
          <w:rFonts w:ascii="Times New Roman" w:eastAsia="Times New Roman" w:hAnsi="Times New Roman" w:cs="Times New Roman"/>
          <w:b/>
          <w:kern w:val="0"/>
          <w:sz w:val="28"/>
          <w:szCs w:val="20"/>
          <w:lang w:val="uk-UA" w:eastAsia="ru-RU"/>
        </w:rPr>
      </w:pPr>
      <w:r w:rsidRPr="00620DEE">
        <w:rPr>
          <w:rFonts w:ascii="Times New Roman" w:eastAsia="Times New Roman" w:hAnsi="Times New Roman" w:cs="Times New Roman"/>
          <w:b/>
          <w:kern w:val="0"/>
          <w:sz w:val="28"/>
          <w:szCs w:val="20"/>
          <w:lang w:val="uk-UA" w:eastAsia="ru-RU"/>
        </w:rPr>
        <w:t>Київ-2004</w:t>
      </w:r>
    </w:p>
    <w:p w:rsidR="00620DEE" w:rsidRPr="00620DEE" w:rsidRDefault="00620DEE" w:rsidP="00620DEE">
      <w:pPr>
        <w:widowControl/>
        <w:tabs>
          <w:tab w:val="clear" w:pos="709"/>
        </w:tabs>
        <w:suppressAutoHyphens w:val="0"/>
        <w:spacing w:after="0" w:line="360" w:lineRule="auto"/>
        <w:ind w:firstLine="1134"/>
        <w:rPr>
          <w:rFonts w:ascii="Times New Roman" w:eastAsia="Times New Roman" w:hAnsi="Times New Roman" w:cs="Times New Roman"/>
          <w:kern w:val="0"/>
          <w:sz w:val="28"/>
          <w:szCs w:val="20"/>
          <w:lang w:val="uk-UA" w:eastAsia="ru-RU"/>
        </w:rPr>
      </w:pPr>
    </w:p>
    <w:p w:rsidR="00620DEE" w:rsidRPr="00620DEE" w:rsidRDefault="00620DEE" w:rsidP="00620DEE">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kern w:val="0"/>
          <w:sz w:val="28"/>
          <w:szCs w:val="20"/>
          <w:lang w:val="uk-UA" w:eastAsia="ru-RU"/>
        </w:rPr>
        <w:br w:type="page"/>
      </w:r>
    </w:p>
    <w:p w:rsidR="00620DEE" w:rsidRPr="00620DEE" w:rsidRDefault="00620DEE" w:rsidP="00620DE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kern w:val="0"/>
          <w:sz w:val="28"/>
          <w:szCs w:val="20"/>
          <w:lang w:val="uk-UA" w:eastAsia="ru-RU"/>
        </w:rPr>
        <w:t>ЗМІСТ</w:t>
      </w:r>
    </w:p>
    <w:p w:rsidR="00620DEE" w:rsidRPr="00620DEE" w:rsidRDefault="00620DEE" w:rsidP="00620DEE">
      <w:pPr>
        <w:widowControl/>
        <w:tabs>
          <w:tab w:val="clear" w:pos="709"/>
          <w:tab w:val="right" w:leader="dot" w:pos="9911"/>
        </w:tabs>
        <w:suppressAutoHyphens w:val="0"/>
        <w:spacing w:after="0" w:line="360" w:lineRule="auto"/>
        <w:ind w:left="284" w:hanging="284"/>
        <w:jc w:val="left"/>
        <w:rPr>
          <w:rFonts w:ascii="Times New Roman" w:eastAsia="Times New Roman" w:hAnsi="Times New Roman" w:cs="Times New Roman"/>
          <w:noProof/>
          <w:kern w:val="0"/>
          <w:sz w:val="28"/>
          <w:szCs w:val="20"/>
          <w:lang w:val="uk-UA" w:eastAsia="ru-RU"/>
        </w:rPr>
      </w:pPr>
      <w:r w:rsidRPr="00620DEE">
        <w:rPr>
          <w:rFonts w:ascii="Times New Roman" w:eastAsia="Times New Roman" w:hAnsi="Times New Roman" w:cs="Times New Roman"/>
          <w:kern w:val="0"/>
          <w:sz w:val="28"/>
          <w:szCs w:val="20"/>
          <w:lang w:val="uk-UA" w:eastAsia="ru-RU"/>
        </w:rPr>
        <w:fldChar w:fldCharType="begin"/>
      </w:r>
      <w:r w:rsidRPr="00620DEE">
        <w:rPr>
          <w:rFonts w:ascii="Times New Roman" w:eastAsia="Times New Roman" w:hAnsi="Times New Roman" w:cs="Times New Roman"/>
          <w:kern w:val="0"/>
          <w:sz w:val="28"/>
          <w:szCs w:val="20"/>
          <w:lang w:val="uk-UA" w:eastAsia="ru-RU"/>
        </w:rPr>
        <w:instrText xml:space="preserve"> TOC  \* MERGEFORMAT </w:instrText>
      </w:r>
      <w:r w:rsidRPr="00620DEE">
        <w:rPr>
          <w:rFonts w:ascii="Times New Roman" w:eastAsia="Times New Roman" w:hAnsi="Times New Roman" w:cs="Times New Roman"/>
          <w:kern w:val="0"/>
          <w:sz w:val="28"/>
          <w:szCs w:val="20"/>
          <w:lang w:val="uk-UA" w:eastAsia="ru-RU"/>
        </w:rPr>
        <w:fldChar w:fldCharType="separate"/>
      </w:r>
      <w:r w:rsidRPr="00620DEE">
        <w:rPr>
          <w:rFonts w:ascii="Times New Roman" w:eastAsia="Times New Roman" w:hAnsi="Times New Roman" w:cs="Times New Roman"/>
          <w:noProof/>
          <w:kern w:val="0"/>
          <w:sz w:val="28"/>
          <w:szCs w:val="20"/>
          <w:lang w:val="uk-UA" w:eastAsia="ru-RU"/>
        </w:rPr>
        <w:t>ВСТУП</w:t>
      </w:r>
      <w:r w:rsidRPr="00620DEE">
        <w:rPr>
          <w:rFonts w:ascii="Times New Roman" w:eastAsia="Times New Roman" w:hAnsi="Times New Roman" w:cs="Times New Roman"/>
          <w:noProof/>
          <w:kern w:val="0"/>
          <w:sz w:val="28"/>
          <w:szCs w:val="20"/>
          <w:lang w:val="uk-UA" w:eastAsia="ru-RU"/>
        </w:rPr>
        <w:tab/>
      </w:r>
      <w:r w:rsidRPr="00620DEE">
        <w:rPr>
          <w:rFonts w:ascii="Times New Roman" w:eastAsia="Times New Roman" w:hAnsi="Times New Roman" w:cs="Times New Roman"/>
          <w:noProof/>
          <w:kern w:val="0"/>
          <w:sz w:val="28"/>
          <w:szCs w:val="20"/>
          <w:lang w:val="uk-UA" w:eastAsia="ru-RU"/>
        </w:rPr>
        <w:fldChar w:fldCharType="begin"/>
      </w:r>
      <w:r w:rsidRPr="00620DEE">
        <w:rPr>
          <w:rFonts w:ascii="Times New Roman" w:eastAsia="Times New Roman" w:hAnsi="Times New Roman" w:cs="Times New Roman"/>
          <w:noProof/>
          <w:kern w:val="0"/>
          <w:sz w:val="28"/>
          <w:szCs w:val="20"/>
          <w:lang w:val="uk-UA" w:eastAsia="ru-RU"/>
        </w:rPr>
        <w:instrText xml:space="preserve"> PAGEREF _Toc518982997 \h </w:instrText>
      </w:r>
      <w:r w:rsidRPr="00620DEE">
        <w:rPr>
          <w:rFonts w:ascii="Times New Roman" w:eastAsia="Times New Roman" w:hAnsi="Times New Roman" w:cs="Times New Roman"/>
          <w:noProof/>
          <w:kern w:val="0"/>
          <w:sz w:val="20"/>
          <w:szCs w:val="20"/>
          <w:lang w:val="uk-UA" w:eastAsia="ru-RU"/>
        </w:rPr>
      </w:r>
      <w:r w:rsidRPr="00620DEE">
        <w:rPr>
          <w:rFonts w:ascii="Times New Roman" w:eastAsia="Times New Roman" w:hAnsi="Times New Roman" w:cs="Times New Roman"/>
          <w:noProof/>
          <w:kern w:val="0"/>
          <w:sz w:val="28"/>
          <w:szCs w:val="20"/>
          <w:lang w:val="uk-UA" w:eastAsia="ru-RU"/>
        </w:rPr>
        <w:fldChar w:fldCharType="separate"/>
      </w:r>
      <w:r w:rsidRPr="00620DEE">
        <w:rPr>
          <w:rFonts w:ascii="Times New Roman" w:eastAsia="Times New Roman" w:hAnsi="Times New Roman" w:cs="Times New Roman"/>
          <w:noProof/>
          <w:kern w:val="0"/>
          <w:sz w:val="28"/>
          <w:szCs w:val="20"/>
          <w:lang w:val="uk-UA" w:eastAsia="ru-RU"/>
        </w:rPr>
        <w:t>3</w:t>
      </w:r>
      <w:r w:rsidRPr="00620DEE">
        <w:rPr>
          <w:rFonts w:ascii="Times New Roman" w:eastAsia="Times New Roman" w:hAnsi="Times New Roman" w:cs="Times New Roman"/>
          <w:noProof/>
          <w:kern w:val="0"/>
          <w:sz w:val="28"/>
          <w:szCs w:val="20"/>
          <w:lang w:val="uk-UA" w:eastAsia="ru-RU"/>
        </w:rPr>
        <w:fldChar w:fldCharType="end"/>
      </w:r>
    </w:p>
    <w:p w:rsidR="00620DEE" w:rsidRPr="00620DEE" w:rsidRDefault="00620DEE" w:rsidP="00620DEE">
      <w:pPr>
        <w:widowControl/>
        <w:tabs>
          <w:tab w:val="clear" w:pos="709"/>
          <w:tab w:val="right" w:leader="dot" w:pos="9911"/>
        </w:tabs>
        <w:suppressAutoHyphens w:val="0"/>
        <w:spacing w:after="0" w:line="360" w:lineRule="auto"/>
        <w:ind w:left="284" w:hanging="284"/>
        <w:jc w:val="left"/>
        <w:rPr>
          <w:rFonts w:ascii="Times New Roman" w:eastAsia="Times New Roman" w:hAnsi="Times New Roman" w:cs="Times New Roman"/>
          <w:noProof/>
          <w:kern w:val="0"/>
          <w:sz w:val="28"/>
          <w:szCs w:val="20"/>
          <w:lang w:val="uk-UA" w:eastAsia="ru-RU"/>
        </w:rPr>
      </w:pPr>
      <w:r w:rsidRPr="00620DEE">
        <w:rPr>
          <w:rFonts w:ascii="Times New Roman" w:eastAsia="Times New Roman" w:hAnsi="Times New Roman" w:cs="Times New Roman"/>
          <w:noProof/>
          <w:kern w:val="0"/>
          <w:sz w:val="28"/>
          <w:szCs w:val="20"/>
          <w:lang w:val="uk-UA" w:eastAsia="ru-RU"/>
        </w:rPr>
        <w:t>РОЗДІЛ 1 Теоретичні основи дослідження процесу формування соціально-психологічного клімату в педагогічному колективі дошкільного закладу</w:t>
      </w:r>
      <w:r w:rsidRPr="00620DEE">
        <w:rPr>
          <w:rFonts w:ascii="Times New Roman" w:eastAsia="Times New Roman" w:hAnsi="Times New Roman" w:cs="Times New Roman"/>
          <w:noProof/>
          <w:kern w:val="0"/>
          <w:sz w:val="28"/>
          <w:szCs w:val="20"/>
          <w:lang w:val="uk-UA" w:eastAsia="ru-RU"/>
        </w:rPr>
        <w:tab/>
      </w:r>
      <w:r w:rsidRPr="00620DEE">
        <w:rPr>
          <w:rFonts w:ascii="Times New Roman" w:eastAsia="Times New Roman" w:hAnsi="Times New Roman" w:cs="Times New Roman"/>
          <w:noProof/>
          <w:kern w:val="0"/>
          <w:sz w:val="28"/>
          <w:szCs w:val="20"/>
          <w:lang w:val="uk-UA" w:eastAsia="ru-RU"/>
        </w:rPr>
        <w:fldChar w:fldCharType="begin"/>
      </w:r>
      <w:r w:rsidRPr="00620DEE">
        <w:rPr>
          <w:rFonts w:ascii="Times New Roman" w:eastAsia="Times New Roman" w:hAnsi="Times New Roman" w:cs="Times New Roman"/>
          <w:noProof/>
          <w:kern w:val="0"/>
          <w:sz w:val="28"/>
          <w:szCs w:val="20"/>
          <w:lang w:val="uk-UA" w:eastAsia="ru-RU"/>
        </w:rPr>
        <w:instrText xml:space="preserve"> PAGEREF _Toc518982998 \h </w:instrText>
      </w:r>
      <w:r w:rsidRPr="00620DEE">
        <w:rPr>
          <w:rFonts w:ascii="Times New Roman" w:eastAsia="Times New Roman" w:hAnsi="Times New Roman" w:cs="Times New Roman"/>
          <w:noProof/>
          <w:kern w:val="0"/>
          <w:sz w:val="20"/>
          <w:szCs w:val="20"/>
          <w:lang w:val="uk-UA" w:eastAsia="ru-RU"/>
        </w:rPr>
      </w:r>
      <w:r w:rsidRPr="00620DEE">
        <w:rPr>
          <w:rFonts w:ascii="Times New Roman" w:eastAsia="Times New Roman" w:hAnsi="Times New Roman" w:cs="Times New Roman"/>
          <w:noProof/>
          <w:kern w:val="0"/>
          <w:sz w:val="28"/>
          <w:szCs w:val="20"/>
          <w:lang w:val="uk-UA" w:eastAsia="ru-RU"/>
        </w:rPr>
        <w:fldChar w:fldCharType="separate"/>
      </w:r>
      <w:r w:rsidRPr="00620DEE">
        <w:rPr>
          <w:rFonts w:ascii="Times New Roman" w:eastAsia="Times New Roman" w:hAnsi="Times New Roman" w:cs="Times New Roman"/>
          <w:noProof/>
          <w:kern w:val="0"/>
          <w:sz w:val="28"/>
          <w:szCs w:val="20"/>
          <w:lang w:val="uk-UA" w:eastAsia="ru-RU"/>
        </w:rPr>
        <w:t>10</w:t>
      </w:r>
      <w:r w:rsidRPr="00620DEE">
        <w:rPr>
          <w:rFonts w:ascii="Times New Roman" w:eastAsia="Times New Roman" w:hAnsi="Times New Roman" w:cs="Times New Roman"/>
          <w:noProof/>
          <w:kern w:val="0"/>
          <w:sz w:val="28"/>
          <w:szCs w:val="20"/>
          <w:lang w:val="uk-UA" w:eastAsia="ru-RU"/>
        </w:rPr>
        <w:fldChar w:fldCharType="end"/>
      </w:r>
    </w:p>
    <w:p w:rsidR="00620DEE" w:rsidRPr="00620DEE" w:rsidRDefault="00620DEE" w:rsidP="00620DEE">
      <w:pPr>
        <w:widowControl/>
        <w:tabs>
          <w:tab w:val="clear" w:pos="709"/>
          <w:tab w:val="right" w:leader="dot" w:pos="9923"/>
        </w:tabs>
        <w:suppressAutoHyphens w:val="0"/>
        <w:spacing w:after="0" w:line="240" w:lineRule="auto"/>
        <w:ind w:left="284" w:right="851" w:hanging="284"/>
        <w:jc w:val="left"/>
        <w:rPr>
          <w:rFonts w:ascii="Times New Roman" w:eastAsia="Times New Roman" w:hAnsi="Times New Roman" w:cs="Times New Roman"/>
          <w:noProof/>
          <w:kern w:val="0"/>
          <w:sz w:val="28"/>
          <w:szCs w:val="20"/>
          <w:lang w:val="uk-UA" w:eastAsia="ru-RU"/>
        </w:rPr>
      </w:pPr>
      <w:r w:rsidRPr="00620DEE">
        <w:rPr>
          <w:rFonts w:ascii="Times New Roman" w:eastAsia="Times New Roman" w:hAnsi="Times New Roman" w:cs="Times New Roman"/>
          <w:noProof/>
          <w:kern w:val="0"/>
          <w:sz w:val="28"/>
          <w:szCs w:val="20"/>
          <w:lang w:val="uk-UA" w:eastAsia="ru-RU"/>
        </w:rPr>
        <w:t>1.1. Зміст та структура соціально-психологічного клімату в педагогічному колективі</w:t>
      </w:r>
      <w:r w:rsidRPr="00620DEE">
        <w:rPr>
          <w:rFonts w:ascii="Times New Roman" w:eastAsia="Times New Roman" w:hAnsi="Times New Roman" w:cs="Times New Roman"/>
          <w:noProof/>
          <w:kern w:val="0"/>
          <w:sz w:val="28"/>
          <w:szCs w:val="20"/>
          <w:lang w:val="uk-UA" w:eastAsia="ru-RU"/>
        </w:rPr>
        <w:tab/>
      </w:r>
      <w:r w:rsidRPr="00620DEE">
        <w:rPr>
          <w:rFonts w:ascii="Times New Roman" w:eastAsia="Times New Roman" w:hAnsi="Times New Roman" w:cs="Times New Roman"/>
          <w:noProof/>
          <w:kern w:val="0"/>
          <w:sz w:val="28"/>
          <w:szCs w:val="20"/>
          <w:lang w:val="uk-UA" w:eastAsia="ru-RU"/>
        </w:rPr>
        <w:fldChar w:fldCharType="begin"/>
      </w:r>
      <w:r w:rsidRPr="00620DEE">
        <w:rPr>
          <w:rFonts w:ascii="Times New Roman" w:eastAsia="Times New Roman" w:hAnsi="Times New Roman" w:cs="Times New Roman"/>
          <w:noProof/>
          <w:kern w:val="0"/>
          <w:sz w:val="28"/>
          <w:szCs w:val="20"/>
          <w:lang w:val="uk-UA" w:eastAsia="ru-RU"/>
        </w:rPr>
        <w:instrText xml:space="preserve"> PAGEREF _Toc518982999 \h </w:instrText>
      </w:r>
      <w:r w:rsidRPr="00620DEE">
        <w:rPr>
          <w:rFonts w:ascii="Times New Roman" w:eastAsia="Times New Roman" w:hAnsi="Times New Roman" w:cs="Times New Roman"/>
          <w:noProof/>
          <w:kern w:val="0"/>
          <w:sz w:val="20"/>
          <w:szCs w:val="20"/>
          <w:lang w:val="uk-UA" w:eastAsia="ru-RU"/>
        </w:rPr>
      </w:r>
      <w:r w:rsidRPr="00620DEE">
        <w:rPr>
          <w:rFonts w:ascii="Times New Roman" w:eastAsia="Times New Roman" w:hAnsi="Times New Roman" w:cs="Times New Roman"/>
          <w:noProof/>
          <w:kern w:val="0"/>
          <w:sz w:val="28"/>
          <w:szCs w:val="20"/>
          <w:lang w:val="uk-UA" w:eastAsia="ru-RU"/>
        </w:rPr>
        <w:fldChar w:fldCharType="separate"/>
      </w:r>
      <w:r w:rsidRPr="00620DEE">
        <w:rPr>
          <w:rFonts w:ascii="Times New Roman" w:eastAsia="Times New Roman" w:hAnsi="Times New Roman" w:cs="Times New Roman"/>
          <w:noProof/>
          <w:kern w:val="0"/>
          <w:sz w:val="28"/>
          <w:szCs w:val="20"/>
          <w:lang w:val="uk-UA" w:eastAsia="ru-RU"/>
        </w:rPr>
        <w:t>10</w:t>
      </w:r>
      <w:r w:rsidRPr="00620DEE">
        <w:rPr>
          <w:rFonts w:ascii="Times New Roman" w:eastAsia="Times New Roman" w:hAnsi="Times New Roman" w:cs="Times New Roman"/>
          <w:noProof/>
          <w:kern w:val="0"/>
          <w:sz w:val="28"/>
          <w:szCs w:val="20"/>
          <w:lang w:val="uk-UA" w:eastAsia="ru-RU"/>
        </w:rPr>
        <w:fldChar w:fldCharType="end"/>
      </w:r>
    </w:p>
    <w:p w:rsidR="00620DEE" w:rsidRPr="00620DEE" w:rsidRDefault="00620DEE" w:rsidP="00620DEE">
      <w:pPr>
        <w:widowControl/>
        <w:tabs>
          <w:tab w:val="clear" w:pos="709"/>
          <w:tab w:val="right" w:leader="dot" w:pos="9923"/>
        </w:tabs>
        <w:suppressAutoHyphens w:val="0"/>
        <w:spacing w:after="0" w:line="240" w:lineRule="auto"/>
        <w:ind w:left="284" w:right="851" w:hanging="284"/>
        <w:jc w:val="left"/>
        <w:rPr>
          <w:rFonts w:ascii="Times New Roman" w:eastAsia="Times New Roman" w:hAnsi="Times New Roman" w:cs="Times New Roman"/>
          <w:noProof/>
          <w:kern w:val="0"/>
          <w:sz w:val="28"/>
          <w:szCs w:val="20"/>
          <w:lang w:val="uk-UA" w:eastAsia="ru-RU"/>
        </w:rPr>
      </w:pPr>
      <w:r w:rsidRPr="00620DEE">
        <w:rPr>
          <w:rFonts w:ascii="Times New Roman" w:eastAsia="Times New Roman" w:hAnsi="Times New Roman" w:cs="Times New Roman"/>
          <w:noProof/>
          <w:kern w:val="0"/>
          <w:sz w:val="28"/>
          <w:szCs w:val="20"/>
          <w:lang w:val="uk-UA" w:eastAsia="ru-RU"/>
        </w:rPr>
        <w:t>1.2. Роль соціально-психологічного клімату в забезпеченні ефективної діяльності педагогічного колективу дошкільного закладу</w:t>
      </w:r>
      <w:r w:rsidRPr="00620DEE">
        <w:rPr>
          <w:rFonts w:ascii="Times New Roman" w:eastAsia="Times New Roman" w:hAnsi="Times New Roman" w:cs="Times New Roman"/>
          <w:noProof/>
          <w:kern w:val="0"/>
          <w:sz w:val="28"/>
          <w:szCs w:val="20"/>
          <w:lang w:val="uk-UA" w:eastAsia="ru-RU"/>
        </w:rPr>
        <w:tab/>
      </w:r>
      <w:r w:rsidRPr="00620DEE">
        <w:rPr>
          <w:rFonts w:ascii="Times New Roman" w:eastAsia="Times New Roman" w:hAnsi="Times New Roman" w:cs="Times New Roman"/>
          <w:noProof/>
          <w:kern w:val="0"/>
          <w:sz w:val="28"/>
          <w:szCs w:val="20"/>
          <w:lang w:val="uk-UA" w:eastAsia="ru-RU"/>
        </w:rPr>
        <w:fldChar w:fldCharType="begin"/>
      </w:r>
      <w:r w:rsidRPr="00620DEE">
        <w:rPr>
          <w:rFonts w:ascii="Times New Roman" w:eastAsia="Times New Roman" w:hAnsi="Times New Roman" w:cs="Times New Roman"/>
          <w:noProof/>
          <w:kern w:val="0"/>
          <w:sz w:val="28"/>
          <w:szCs w:val="20"/>
          <w:lang w:val="uk-UA" w:eastAsia="ru-RU"/>
        </w:rPr>
        <w:instrText xml:space="preserve"> PAGEREF _Toc518983000 \h </w:instrText>
      </w:r>
      <w:r w:rsidRPr="00620DEE">
        <w:rPr>
          <w:rFonts w:ascii="Times New Roman" w:eastAsia="Times New Roman" w:hAnsi="Times New Roman" w:cs="Times New Roman"/>
          <w:noProof/>
          <w:kern w:val="0"/>
          <w:sz w:val="20"/>
          <w:szCs w:val="20"/>
          <w:lang w:val="uk-UA" w:eastAsia="ru-RU"/>
        </w:rPr>
      </w:r>
      <w:r w:rsidRPr="00620DEE">
        <w:rPr>
          <w:rFonts w:ascii="Times New Roman" w:eastAsia="Times New Roman" w:hAnsi="Times New Roman" w:cs="Times New Roman"/>
          <w:noProof/>
          <w:kern w:val="0"/>
          <w:sz w:val="28"/>
          <w:szCs w:val="20"/>
          <w:lang w:val="uk-UA" w:eastAsia="ru-RU"/>
        </w:rPr>
        <w:fldChar w:fldCharType="separate"/>
      </w:r>
      <w:r w:rsidRPr="00620DEE">
        <w:rPr>
          <w:rFonts w:ascii="Times New Roman" w:eastAsia="Times New Roman" w:hAnsi="Times New Roman" w:cs="Times New Roman"/>
          <w:noProof/>
          <w:kern w:val="0"/>
          <w:sz w:val="28"/>
          <w:szCs w:val="20"/>
          <w:lang w:val="uk-UA" w:eastAsia="ru-RU"/>
        </w:rPr>
        <w:t>35</w:t>
      </w:r>
      <w:r w:rsidRPr="00620DEE">
        <w:rPr>
          <w:rFonts w:ascii="Times New Roman" w:eastAsia="Times New Roman" w:hAnsi="Times New Roman" w:cs="Times New Roman"/>
          <w:noProof/>
          <w:kern w:val="0"/>
          <w:sz w:val="28"/>
          <w:szCs w:val="20"/>
          <w:lang w:val="uk-UA" w:eastAsia="ru-RU"/>
        </w:rPr>
        <w:fldChar w:fldCharType="end"/>
      </w:r>
    </w:p>
    <w:p w:rsidR="00620DEE" w:rsidRPr="00620DEE" w:rsidRDefault="00620DEE" w:rsidP="00620DEE">
      <w:pPr>
        <w:widowControl/>
        <w:tabs>
          <w:tab w:val="clear" w:pos="709"/>
          <w:tab w:val="right" w:leader="dot" w:pos="9923"/>
        </w:tabs>
        <w:suppressAutoHyphens w:val="0"/>
        <w:spacing w:after="0" w:line="240" w:lineRule="auto"/>
        <w:ind w:left="284" w:right="851" w:hanging="284"/>
        <w:jc w:val="left"/>
        <w:rPr>
          <w:rFonts w:ascii="Times New Roman" w:eastAsia="Times New Roman" w:hAnsi="Times New Roman" w:cs="Times New Roman"/>
          <w:noProof/>
          <w:kern w:val="0"/>
          <w:sz w:val="28"/>
          <w:szCs w:val="20"/>
          <w:lang w:val="uk-UA" w:eastAsia="ru-RU"/>
        </w:rPr>
      </w:pPr>
      <w:r w:rsidRPr="00620DEE">
        <w:rPr>
          <w:rFonts w:ascii="Times New Roman" w:eastAsia="Times New Roman" w:hAnsi="Times New Roman" w:cs="Times New Roman"/>
          <w:noProof/>
          <w:kern w:val="0"/>
          <w:sz w:val="28"/>
          <w:szCs w:val="20"/>
          <w:lang w:val="uk-UA" w:eastAsia="ru-RU"/>
        </w:rPr>
        <w:t>1.3. Чинники і умови становлення соціально-психологічного клімату в педагогічному колективі дошкільного закладу</w:t>
      </w:r>
      <w:r w:rsidRPr="00620DEE">
        <w:rPr>
          <w:rFonts w:ascii="Times New Roman" w:eastAsia="Times New Roman" w:hAnsi="Times New Roman" w:cs="Times New Roman"/>
          <w:noProof/>
          <w:kern w:val="0"/>
          <w:sz w:val="28"/>
          <w:szCs w:val="20"/>
          <w:lang w:val="uk-UA" w:eastAsia="ru-RU"/>
        </w:rPr>
        <w:tab/>
      </w:r>
      <w:r w:rsidRPr="00620DEE">
        <w:rPr>
          <w:rFonts w:ascii="Times New Roman" w:eastAsia="Times New Roman" w:hAnsi="Times New Roman" w:cs="Times New Roman"/>
          <w:noProof/>
          <w:kern w:val="0"/>
          <w:sz w:val="28"/>
          <w:szCs w:val="20"/>
          <w:lang w:val="uk-UA" w:eastAsia="ru-RU"/>
        </w:rPr>
        <w:fldChar w:fldCharType="begin"/>
      </w:r>
      <w:r w:rsidRPr="00620DEE">
        <w:rPr>
          <w:rFonts w:ascii="Times New Roman" w:eastAsia="Times New Roman" w:hAnsi="Times New Roman" w:cs="Times New Roman"/>
          <w:noProof/>
          <w:kern w:val="0"/>
          <w:sz w:val="28"/>
          <w:szCs w:val="20"/>
          <w:lang w:val="uk-UA" w:eastAsia="ru-RU"/>
        </w:rPr>
        <w:instrText xml:space="preserve"> PAGEREF _Toc518983001 \h </w:instrText>
      </w:r>
      <w:r w:rsidRPr="00620DEE">
        <w:rPr>
          <w:rFonts w:ascii="Times New Roman" w:eastAsia="Times New Roman" w:hAnsi="Times New Roman" w:cs="Times New Roman"/>
          <w:noProof/>
          <w:kern w:val="0"/>
          <w:sz w:val="20"/>
          <w:szCs w:val="20"/>
          <w:lang w:val="uk-UA" w:eastAsia="ru-RU"/>
        </w:rPr>
      </w:r>
      <w:r w:rsidRPr="00620DEE">
        <w:rPr>
          <w:rFonts w:ascii="Times New Roman" w:eastAsia="Times New Roman" w:hAnsi="Times New Roman" w:cs="Times New Roman"/>
          <w:noProof/>
          <w:kern w:val="0"/>
          <w:sz w:val="28"/>
          <w:szCs w:val="20"/>
          <w:lang w:val="uk-UA" w:eastAsia="ru-RU"/>
        </w:rPr>
        <w:fldChar w:fldCharType="separate"/>
      </w:r>
      <w:r w:rsidRPr="00620DEE">
        <w:rPr>
          <w:rFonts w:ascii="Times New Roman" w:eastAsia="Times New Roman" w:hAnsi="Times New Roman" w:cs="Times New Roman"/>
          <w:noProof/>
          <w:kern w:val="0"/>
          <w:sz w:val="28"/>
          <w:szCs w:val="20"/>
          <w:lang w:val="uk-UA" w:eastAsia="ru-RU"/>
        </w:rPr>
        <w:t>47</w:t>
      </w:r>
      <w:r w:rsidRPr="00620DEE">
        <w:rPr>
          <w:rFonts w:ascii="Times New Roman" w:eastAsia="Times New Roman" w:hAnsi="Times New Roman" w:cs="Times New Roman"/>
          <w:noProof/>
          <w:kern w:val="0"/>
          <w:sz w:val="28"/>
          <w:szCs w:val="20"/>
          <w:lang w:val="uk-UA" w:eastAsia="ru-RU"/>
        </w:rPr>
        <w:fldChar w:fldCharType="end"/>
      </w:r>
    </w:p>
    <w:p w:rsidR="00620DEE" w:rsidRPr="00620DEE" w:rsidRDefault="00620DEE" w:rsidP="00620DEE">
      <w:pPr>
        <w:widowControl/>
        <w:tabs>
          <w:tab w:val="clear" w:pos="709"/>
          <w:tab w:val="right" w:leader="dot" w:pos="9923"/>
        </w:tabs>
        <w:suppressAutoHyphens w:val="0"/>
        <w:spacing w:after="0" w:line="240" w:lineRule="auto"/>
        <w:ind w:left="284" w:right="851" w:hanging="284"/>
        <w:jc w:val="left"/>
        <w:rPr>
          <w:rFonts w:ascii="Times New Roman" w:eastAsia="Times New Roman" w:hAnsi="Times New Roman" w:cs="Times New Roman"/>
          <w:noProof/>
          <w:kern w:val="0"/>
          <w:sz w:val="28"/>
          <w:szCs w:val="20"/>
          <w:lang w:val="uk-UA" w:eastAsia="ru-RU"/>
        </w:rPr>
      </w:pPr>
      <w:r w:rsidRPr="00620DEE">
        <w:rPr>
          <w:rFonts w:ascii="Times New Roman" w:eastAsia="Times New Roman" w:hAnsi="Times New Roman" w:cs="Times New Roman"/>
          <w:noProof/>
          <w:kern w:val="0"/>
          <w:sz w:val="28"/>
          <w:szCs w:val="20"/>
          <w:lang w:val="uk-UA" w:eastAsia="ru-RU"/>
        </w:rPr>
        <w:t>1.4. Аналіз сучасного стану формування соціально-психологічного клімату в дошкільних закладах</w:t>
      </w:r>
      <w:r w:rsidRPr="00620DEE">
        <w:rPr>
          <w:rFonts w:ascii="Times New Roman" w:eastAsia="Times New Roman" w:hAnsi="Times New Roman" w:cs="Times New Roman"/>
          <w:noProof/>
          <w:kern w:val="0"/>
          <w:sz w:val="28"/>
          <w:szCs w:val="20"/>
          <w:lang w:val="uk-UA" w:eastAsia="ru-RU"/>
        </w:rPr>
        <w:tab/>
      </w:r>
      <w:r w:rsidRPr="00620DEE">
        <w:rPr>
          <w:rFonts w:ascii="Times New Roman" w:eastAsia="Times New Roman" w:hAnsi="Times New Roman" w:cs="Times New Roman"/>
          <w:noProof/>
          <w:kern w:val="0"/>
          <w:sz w:val="28"/>
          <w:szCs w:val="20"/>
          <w:lang w:val="uk-UA" w:eastAsia="ru-RU"/>
        </w:rPr>
        <w:fldChar w:fldCharType="begin"/>
      </w:r>
      <w:r w:rsidRPr="00620DEE">
        <w:rPr>
          <w:rFonts w:ascii="Times New Roman" w:eastAsia="Times New Roman" w:hAnsi="Times New Roman" w:cs="Times New Roman"/>
          <w:noProof/>
          <w:kern w:val="0"/>
          <w:sz w:val="28"/>
          <w:szCs w:val="20"/>
          <w:lang w:val="uk-UA" w:eastAsia="ru-RU"/>
        </w:rPr>
        <w:instrText xml:space="preserve"> PAGEREF _Toc518983002 \h </w:instrText>
      </w:r>
      <w:r w:rsidRPr="00620DEE">
        <w:rPr>
          <w:rFonts w:ascii="Times New Roman" w:eastAsia="Times New Roman" w:hAnsi="Times New Roman" w:cs="Times New Roman"/>
          <w:noProof/>
          <w:kern w:val="0"/>
          <w:sz w:val="20"/>
          <w:szCs w:val="20"/>
          <w:lang w:val="uk-UA" w:eastAsia="ru-RU"/>
        </w:rPr>
      </w:r>
      <w:r w:rsidRPr="00620DEE">
        <w:rPr>
          <w:rFonts w:ascii="Times New Roman" w:eastAsia="Times New Roman" w:hAnsi="Times New Roman" w:cs="Times New Roman"/>
          <w:noProof/>
          <w:kern w:val="0"/>
          <w:sz w:val="28"/>
          <w:szCs w:val="20"/>
          <w:lang w:val="uk-UA" w:eastAsia="ru-RU"/>
        </w:rPr>
        <w:fldChar w:fldCharType="separate"/>
      </w:r>
      <w:r w:rsidRPr="00620DEE">
        <w:rPr>
          <w:rFonts w:ascii="Times New Roman" w:eastAsia="Times New Roman" w:hAnsi="Times New Roman" w:cs="Times New Roman"/>
          <w:noProof/>
          <w:kern w:val="0"/>
          <w:sz w:val="28"/>
          <w:szCs w:val="20"/>
          <w:lang w:val="uk-UA" w:eastAsia="ru-RU"/>
        </w:rPr>
        <w:t>66</w:t>
      </w:r>
      <w:r w:rsidRPr="00620DEE">
        <w:rPr>
          <w:rFonts w:ascii="Times New Roman" w:eastAsia="Times New Roman" w:hAnsi="Times New Roman" w:cs="Times New Roman"/>
          <w:noProof/>
          <w:kern w:val="0"/>
          <w:sz w:val="28"/>
          <w:szCs w:val="20"/>
          <w:lang w:val="uk-UA" w:eastAsia="ru-RU"/>
        </w:rPr>
        <w:fldChar w:fldCharType="end"/>
      </w:r>
    </w:p>
    <w:p w:rsidR="00620DEE" w:rsidRPr="00620DEE" w:rsidRDefault="00620DEE" w:rsidP="00620DEE">
      <w:pPr>
        <w:widowControl/>
        <w:tabs>
          <w:tab w:val="clear" w:pos="709"/>
          <w:tab w:val="right" w:leader="dot" w:pos="9911"/>
        </w:tabs>
        <w:suppressAutoHyphens w:val="0"/>
        <w:spacing w:after="0" w:line="360" w:lineRule="auto"/>
        <w:ind w:left="284" w:hanging="284"/>
        <w:jc w:val="left"/>
        <w:rPr>
          <w:rFonts w:ascii="Times New Roman" w:eastAsia="Times New Roman" w:hAnsi="Times New Roman" w:cs="Times New Roman"/>
          <w:noProof/>
          <w:kern w:val="0"/>
          <w:sz w:val="28"/>
          <w:szCs w:val="20"/>
          <w:lang w:val="uk-UA" w:eastAsia="ru-RU"/>
        </w:rPr>
      </w:pPr>
      <w:r w:rsidRPr="00620DEE">
        <w:rPr>
          <w:rFonts w:ascii="Times New Roman" w:eastAsia="Times New Roman" w:hAnsi="Times New Roman" w:cs="Times New Roman"/>
          <w:noProof/>
          <w:kern w:val="0"/>
          <w:sz w:val="28"/>
          <w:szCs w:val="20"/>
          <w:lang w:val="uk-UA" w:eastAsia="ru-RU"/>
        </w:rPr>
        <w:t>РОЗДІЛ 2 Шляхи підвищення ефективності процесу формування соціально-психологічного клімату в педагогічному колективі дошкільного закладу</w:t>
      </w:r>
      <w:r w:rsidRPr="00620DEE">
        <w:rPr>
          <w:rFonts w:ascii="Times New Roman" w:eastAsia="Times New Roman" w:hAnsi="Times New Roman" w:cs="Times New Roman"/>
          <w:noProof/>
          <w:kern w:val="0"/>
          <w:sz w:val="28"/>
          <w:szCs w:val="20"/>
          <w:lang w:val="uk-UA" w:eastAsia="ru-RU"/>
        </w:rPr>
        <w:tab/>
      </w:r>
      <w:r w:rsidRPr="00620DEE">
        <w:rPr>
          <w:rFonts w:ascii="Times New Roman" w:eastAsia="Times New Roman" w:hAnsi="Times New Roman" w:cs="Times New Roman"/>
          <w:noProof/>
          <w:kern w:val="0"/>
          <w:sz w:val="28"/>
          <w:szCs w:val="20"/>
          <w:lang w:val="uk-UA" w:eastAsia="ru-RU"/>
        </w:rPr>
        <w:fldChar w:fldCharType="begin"/>
      </w:r>
      <w:r w:rsidRPr="00620DEE">
        <w:rPr>
          <w:rFonts w:ascii="Times New Roman" w:eastAsia="Times New Roman" w:hAnsi="Times New Roman" w:cs="Times New Roman"/>
          <w:noProof/>
          <w:kern w:val="0"/>
          <w:sz w:val="28"/>
          <w:szCs w:val="20"/>
          <w:lang w:val="uk-UA" w:eastAsia="ru-RU"/>
        </w:rPr>
        <w:instrText xml:space="preserve"> PAGEREF _Toc518983003 \h </w:instrText>
      </w:r>
      <w:r w:rsidRPr="00620DEE">
        <w:rPr>
          <w:rFonts w:ascii="Times New Roman" w:eastAsia="Times New Roman" w:hAnsi="Times New Roman" w:cs="Times New Roman"/>
          <w:noProof/>
          <w:kern w:val="0"/>
          <w:sz w:val="20"/>
          <w:szCs w:val="20"/>
          <w:lang w:val="uk-UA" w:eastAsia="ru-RU"/>
        </w:rPr>
      </w:r>
      <w:r w:rsidRPr="00620DEE">
        <w:rPr>
          <w:rFonts w:ascii="Times New Roman" w:eastAsia="Times New Roman" w:hAnsi="Times New Roman" w:cs="Times New Roman"/>
          <w:noProof/>
          <w:kern w:val="0"/>
          <w:sz w:val="28"/>
          <w:szCs w:val="20"/>
          <w:lang w:val="uk-UA" w:eastAsia="ru-RU"/>
        </w:rPr>
        <w:fldChar w:fldCharType="separate"/>
      </w:r>
      <w:r w:rsidRPr="00620DEE">
        <w:rPr>
          <w:rFonts w:ascii="Times New Roman" w:eastAsia="Times New Roman" w:hAnsi="Times New Roman" w:cs="Times New Roman"/>
          <w:noProof/>
          <w:kern w:val="0"/>
          <w:sz w:val="28"/>
          <w:szCs w:val="20"/>
          <w:lang w:val="uk-UA" w:eastAsia="ru-RU"/>
        </w:rPr>
        <w:t>83</w:t>
      </w:r>
      <w:r w:rsidRPr="00620DEE">
        <w:rPr>
          <w:rFonts w:ascii="Times New Roman" w:eastAsia="Times New Roman" w:hAnsi="Times New Roman" w:cs="Times New Roman"/>
          <w:noProof/>
          <w:kern w:val="0"/>
          <w:sz w:val="28"/>
          <w:szCs w:val="20"/>
          <w:lang w:val="uk-UA" w:eastAsia="ru-RU"/>
        </w:rPr>
        <w:fldChar w:fldCharType="end"/>
      </w:r>
    </w:p>
    <w:p w:rsidR="00620DEE" w:rsidRPr="00620DEE" w:rsidRDefault="00620DEE" w:rsidP="00620DEE">
      <w:pPr>
        <w:widowControl/>
        <w:tabs>
          <w:tab w:val="clear" w:pos="709"/>
          <w:tab w:val="right" w:leader="dot" w:pos="9923"/>
        </w:tabs>
        <w:suppressAutoHyphens w:val="0"/>
        <w:spacing w:after="0" w:line="240" w:lineRule="auto"/>
        <w:ind w:left="284" w:right="851" w:hanging="284"/>
        <w:jc w:val="left"/>
        <w:rPr>
          <w:rFonts w:ascii="Times New Roman" w:eastAsia="Times New Roman" w:hAnsi="Times New Roman" w:cs="Times New Roman"/>
          <w:noProof/>
          <w:kern w:val="0"/>
          <w:sz w:val="28"/>
          <w:szCs w:val="20"/>
          <w:lang w:val="uk-UA" w:eastAsia="ru-RU"/>
        </w:rPr>
      </w:pPr>
      <w:r w:rsidRPr="00620DEE">
        <w:rPr>
          <w:rFonts w:ascii="Times New Roman" w:eastAsia="Times New Roman" w:hAnsi="Times New Roman" w:cs="Times New Roman"/>
          <w:noProof/>
          <w:kern w:val="0"/>
          <w:sz w:val="28"/>
          <w:szCs w:val="20"/>
          <w:lang w:val="uk-UA" w:eastAsia="ru-RU"/>
        </w:rPr>
        <w:t>2.1. Усвідомлення членами педагогічного колективу дошкільного закладу соціально-психологічного клімату та його оцінка.</w:t>
      </w:r>
      <w:r w:rsidRPr="00620DEE">
        <w:rPr>
          <w:rFonts w:ascii="Times New Roman" w:eastAsia="Times New Roman" w:hAnsi="Times New Roman" w:cs="Times New Roman"/>
          <w:noProof/>
          <w:kern w:val="0"/>
          <w:sz w:val="28"/>
          <w:szCs w:val="20"/>
          <w:lang w:val="uk-UA" w:eastAsia="ru-RU"/>
        </w:rPr>
        <w:tab/>
      </w:r>
      <w:r w:rsidRPr="00620DEE">
        <w:rPr>
          <w:rFonts w:ascii="Times New Roman" w:eastAsia="Times New Roman" w:hAnsi="Times New Roman" w:cs="Times New Roman"/>
          <w:noProof/>
          <w:kern w:val="0"/>
          <w:sz w:val="28"/>
          <w:szCs w:val="20"/>
          <w:lang w:val="uk-UA" w:eastAsia="ru-RU"/>
        </w:rPr>
        <w:fldChar w:fldCharType="begin"/>
      </w:r>
      <w:r w:rsidRPr="00620DEE">
        <w:rPr>
          <w:rFonts w:ascii="Times New Roman" w:eastAsia="Times New Roman" w:hAnsi="Times New Roman" w:cs="Times New Roman"/>
          <w:noProof/>
          <w:kern w:val="0"/>
          <w:sz w:val="28"/>
          <w:szCs w:val="20"/>
          <w:lang w:val="uk-UA" w:eastAsia="ru-RU"/>
        </w:rPr>
        <w:instrText xml:space="preserve"> PAGEREF _Toc518983004 \h </w:instrText>
      </w:r>
      <w:r w:rsidRPr="00620DEE">
        <w:rPr>
          <w:rFonts w:ascii="Times New Roman" w:eastAsia="Times New Roman" w:hAnsi="Times New Roman" w:cs="Times New Roman"/>
          <w:noProof/>
          <w:kern w:val="0"/>
          <w:sz w:val="20"/>
          <w:szCs w:val="20"/>
          <w:lang w:val="uk-UA" w:eastAsia="ru-RU"/>
        </w:rPr>
      </w:r>
      <w:r w:rsidRPr="00620DEE">
        <w:rPr>
          <w:rFonts w:ascii="Times New Roman" w:eastAsia="Times New Roman" w:hAnsi="Times New Roman" w:cs="Times New Roman"/>
          <w:noProof/>
          <w:kern w:val="0"/>
          <w:sz w:val="28"/>
          <w:szCs w:val="20"/>
          <w:lang w:val="uk-UA" w:eastAsia="ru-RU"/>
        </w:rPr>
        <w:fldChar w:fldCharType="separate"/>
      </w:r>
      <w:r w:rsidRPr="00620DEE">
        <w:rPr>
          <w:rFonts w:ascii="Times New Roman" w:eastAsia="Times New Roman" w:hAnsi="Times New Roman" w:cs="Times New Roman"/>
          <w:noProof/>
          <w:kern w:val="0"/>
          <w:sz w:val="28"/>
          <w:szCs w:val="20"/>
          <w:lang w:val="uk-UA" w:eastAsia="ru-RU"/>
        </w:rPr>
        <w:t>83</w:t>
      </w:r>
      <w:r w:rsidRPr="00620DEE">
        <w:rPr>
          <w:rFonts w:ascii="Times New Roman" w:eastAsia="Times New Roman" w:hAnsi="Times New Roman" w:cs="Times New Roman"/>
          <w:noProof/>
          <w:kern w:val="0"/>
          <w:sz w:val="28"/>
          <w:szCs w:val="20"/>
          <w:lang w:val="uk-UA" w:eastAsia="ru-RU"/>
        </w:rPr>
        <w:fldChar w:fldCharType="end"/>
      </w:r>
    </w:p>
    <w:p w:rsidR="00620DEE" w:rsidRPr="00620DEE" w:rsidRDefault="00620DEE" w:rsidP="00620DEE">
      <w:pPr>
        <w:widowControl/>
        <w:tabs>
          <w:tab w:val="clear" w:pos="709"/>
          <w:tab w:val="right" w:leader="dot" w:pos="9923"/>
        </w:tabs>
        <w:suppressAutoHyphens w:val="0"/>
        <w:spacing w:after="0" w:line="240" w:lineRule="auto"/>
        <w:ind w:left="284" w:right="851" w:hanging="284"/>
        <w:jc w:val="left"/>
        <w:rPr>
          <w:rFonts w:ascii="Times New Roman" w:eastAsia="Times New Roman" w:hAnsi="Times New Roman" w:cs="Times New Roman"/>
          <w:noProof/>
          <w:kern w:val="0"/>
          <w:sz w:val="28"/>
          <w:szCs w:val="20"/>
          <w:lang w:val="uk-UA" w:eastAsia="ru-RU"/>
        </w:rPr>
      </w:pPr>
      <w:r w:rsidRPr="00620DEE">
        <w:rPr>
          <w:rFonts w:ascii="Times New Roman" w:eastAsia="Times New Roman" w:hAnsi="Times New Roman" w:cs="Times New Roman"/>
          <w:noProof/>
          <w:kern w:val="0"/>
          <w:sz w:val="28"/>
          <w:szCs w:val="20"/>
          <w:lang w:val="uk-UA" w:eastAsia="ru-RU"/>
        </w:rPr>
        <w:t>2.2 Технологія забезпечення сприятливого соціально-психологічного клімату в педагогічному колективі дошкільного закладу освіти</w:t>
      </w:r>
      <w:r w:rsidRPr="00620DEE">
        <w:rPr>
          <w:rFonts w:ascii="Times New Roman" w:eastAsia="Times New Roman" w:hAnsi="Times New Roman" w:cs="Times New Roman"/>
          <w:noProof/>
          <w:kern w:val="0"/>
          <w:sz w:val="28"/>
          <w:szCs w:val="20"/>
          <w:lang w:val="uk-UA" w:eastAsia="ru-RU"/>
        </w:rPr>
        <w:tab/>
      </w:r>
      <w:r w:rsidRPr="00620DEE">
        <w:rPr>
          <w:rFonts w:ascii="Times New Roman" w:eastAsia="Times New Roman" w:hAnsi="Times New Roman" w:cs="Times New Roman"/>
          <w:noProof/>
          <w:kern w:val="0"/>
          <w:sz w:val="28"/>
          <w:szCs w:val="20"/>
          <w:lang w:val="uk-UA" w:eastAsia="ru-RU"/>
        </w:rPr>
        <w:fldChar w:fldCharType="begin"/>
      </w:r>
      <w:r w:rsidRPr="00620DEE">
        <w:rPr>
          <w:rFonts w:ascii="Times New Roman" w:eastAsia="Times New Roman" w:hAnsi="Times New Roman" w:cs="Times New Roman"/>
          <w:noProof/>
          <w:kern w:val="0"/>
          <w:sz w:val="28"/>
          <w:szCs w:val="20"/>
          <w:lang w:val="uk-UA" w:eastAsia="ru-RU"/>
        </w:rPr>
        <w:instrText xml:space="preserve"> PAGEREF _Toc518983005 \h </w:instrText>
      </w:r>
      <w:r w:rsidRPr="00620DEE">
        <w:rPr>
          <w:rFonts w:ascii="Times New Roman" w:eastAsia="Times New Roman" w:hAnsi="Times New Roman" w:cs="Times New Roman"/>
          <w:noProof/>
          <w:kern w:val="0"/>
          <w:sz w:val="20"/>
          <w:szCs w:val="20"/>
          <w:lang w:val="uk-UA" w:eastAsia="ru-RU"/>
        </w:rPr>
      </w:r>
      <w:r w:rsidRPr="00620DEE">
        <w:rPr>
          <w:rFonts w:ascii="Times New Roman" w:eastAsia="Times New Roman" w:hAnsi="Times New Roman" w:cs="Times New Roman"/>
          <w:noProof/>
          <w:kern w:val="0"/>
          <w:sz w:val="28"/>
          <w:szCs w:val="20"/>
          <w:lang w:val="uk-UA" w:eastAsia="ru-RU"/>
        </w:rPr>
        <w:fldChar w:fldCharType="separate"/>
      </w:r>
      <w:r w:rsidRPr="00620DEE">
        <w:rPr>
          <w:rFonts w:ascii="Times New Roman" w:eastAsia="Times New Roman" w:hAnsi="Times New Roman" w:cs="Times New Roman"/>
          <w:noProof/>
          <w:kern w:val="0"/>
          <w:sz w:val="28"/>
          <w:szCs w:val="20"/>
          <w:lang w:val="uk-UA" w:eastAsia="ru-RU"/>
        </w:rPr>
        <w:t>94</w:t>
      </w:r>
      <w:r w:rsidRPr="00620DEE">
        <w:rPr>
          <w:rFonts w:ascii="Times New Roman" w:eastAsia="Times New Roman" w:hAnsi="Times New Roman" w:cs="Times New Roman"/>
          <w:noProof/>
          <w:kern w:val="0"/>
          <w:sz w:val="28"/>
          <w:szCs w:val="20"/>
          <w:lang w:val="uk-UA" w:eastAsia="ru-RU"/>
        </w:rPr>
        <w:fldChar w:fldCharType="end"/>
      </w:r>
    </w:p>
    <w:p w:rsidR="00620DEE" w:rsidRPr="00620DEE" w:rsidRDefault="00620DEE" w:rsidP="00620DEE">
      <w:pPr>
        <w:widowControl/>
        <w:tabs>
          <w:tab w:val="clear" w:pos="709"/>
          <w:tab w:val="left" w:pos="1680"/>
          <w:tab w:val="right" w:leader="dot" w:pos="9923"/>
        </w:tabs>
        <w:suppressAutoHyphens w:val="0"/>
        <w:spacing w:after="0" w:line="240" w:lineRule="auto"/>
        <w:ind w:left="284" w:right="282" w:hanging="284"/>
        <w:jc w:val="left"/>
        <w:rPr>
          <w:rFonts w:ascii="Times New Roman" w:eastAsia="Times New Roman" w:hAnsi="Times New Roman" w:cs="Times New Roman"/>
          <w:noProof/>
          <w:kern w:val="0"/>
          <w:sz w:val="28"/>
          <w:szCs w:val="20"/>
          <w:lang w:val="uk-UA" w:eastAsia="ru-RU"/>
        </w:rPr>
      </w:pPr>
      <w:r w:rsidRPr="00620DEE">
        <w:rPr>
          <w:rFonts w:ascii="Times New Roman" w:eastAsia="Times New Roman" w:hAnsi="Times New Roman" w:cs="Times New Roman"/>
          <w:noProof/>
          <w:kern w:val="0"/>
          <w:sz w:val="28"/>
          <w:szCs w:val="20"/>
          <w:lang w:val="uk-UA" w:eastAsia="ru-RU"/>
        </w:rPr>
        <w:t>2.2.1 Педагогічний колектив дошкільного закладу як об’єкт управління.</w:t>
      </w:r>
      <w:r w:rsidRPr="00620DEE">
        <w:rPr>
          <w:rFonts w:ascii="Times New Roman" w:eastAsia="Times New Roman" w:hAnsi="Times New Roman" w:cs="Times New Roman"/>
          <w:noProof/>
          <w:kern w:val="0"/>
          <w:sz w:val="28"/>
          <w:szCs w:val="20"/>
          <w:lang w:val="uk-UA" w:eastAsia="ru-RU"/>
        </w:rPr>
        <w:tab/>
      </w:r>
      <w:r w:rsidRPr="00620DEE">
        <w:rPr>
          <w:rFonts w:ascii="Times New Roman" w:eastAsia="Times New Roman" w:hAnsi="Times New Roman" w:cs="Times New Roman"/>
          <w:noProof/>
          <w:kern w:val="0"/>
          <w:sz w:val="28"/>
          <w:szCs w:val="20"/>
          <w:lang w:val="uk-UA" w:eastAsia="ru-RU"/>
        </w:rPr>
        <w:fldChar w:fldCharType="begin"/>
      </w:r>
      <w:r w:rsidRPr="00620DEE">
        <w:rPr>
          <w:rFonts w:ascii="Times New Roman" w:eastAsia="Times New Roman" w:hAnsi="Times New Roman" w:cs="Times New Roman"/>
          <w:noProof/>
          <w:kern w:val="0"/>
          <w:sz w:val="28"/>
          <w:szCs w:val="20"/>
          <w:lang w:val="uk-UA" w:eastAsia="ru-RU"/>
        </w:rPr>
        <w:instrText xml:space="preserve"> PAGEREF _Toc518983006 \h </w:instrText>
      </w:r>
      <w:r w:rsidRPr="00620DEE">
        <w:rPr>
          <w:rFonts w:ascii="Times New Roman" w:eastAsia="Times New Roman" w:hAnsi="Times New Roman" w:cs="Times New Roman"/>
          <w:noProof/>
          <w:kern w:val="0"/>
          <w:sz w:val="20"/>
          <w:szCs w:val="20"/>
          <w:lang w:val="uk-UA" w:eastAsia="ru-RU"/>
        </w:rPr>
      </w:r>
      <w:r w:rsidRPr="00620DEE">
        <w:rPr>
          <w:rFonts w:ascii="Times New Roman" w:eastAsia="Times New Roman" w:hAnsi="Times New Roman" w:cs="Times New Roman"/>
          <w:noProof/>
          <w:kern w:val="0"/>
          <w:sz w:val="28"/>
          <w:szCs w:val="20"/>
          <w:lang w:val="uk-UA" w:eastAsia="ru-RU"/>
        </w:rPr>
        <w:fldChar w:fldCharType="separate"/>
      </w:r>
      <w:r w:rsidRPr="00620DEE">
        <w:rPr>
          <w:rFonts w:ascii="Times New Roman" w:eastAsia="Times New Roman" w:hAnsi="Times New Roman" w:cs="Times New Roman"/>
          <w:noProof/>
          <w:kern w:val="0"/>
          <w:sz w:val="28"/>
          <w:szCs w:val="20"/>
          <w:lang w:val="uk-UA" w:eastAsia="ru-RU"/>
        </w:rPr>
        <w:t>94</w:t>
      </w:r>
      <w:r w:rsidRPr="00620DEE">
        <w:rPr>
          <w:rFonts w:ascii="Times New Roman" w:eastAsia="Times New Roman" w:hAnsi="Times New Roman" w:cs="Times New Roman"/>
          <w:noProof/>
          <w:kern w:val="0"/>
          <w:sz w:val="28"/>
          <w:szCs w:val="20"/>
          <w:lang w:val="uk-UA" w:eastAsia="ru-RU"/>
        </w:rPr>
        <w:fldChar w:fldCharType="end"/>
      </w:r>
    </w:p>
    <w:p w:rsidR="00620DEE" w:rsidRPr="00620DEE" w:rsidRDefault="00620DEE" w:rsidP="00620DEE">
      <w:pPr>
        <w:widowControl/>
        <w:tabs>
          <w:tab w:val="clear" w:pos="709"/>
          <w:tab w:val="left" w:pos="1680"/>
          <w:tab w:val="right" w:leader="dot" w:pos="9923"/>
        </w:tabs>
        <w:suppressAutoHyphens w:val="0"/>
        <w:spacing w:after="0" w:line="240" w:lineRule="auto"/>
        <w:ind w:left="284" w:right="282" w:hanging="284"/>
        <w:jc w:val="left"/>
        <w:rPr>
          <w:rFonts w:ascii="Times New Roman" w:eastAsia="Times New Roman" w:hAnsi="Times New Roman" w:cs="Times New Roman"/>
          <w:noProof/>
          <w:kern w:val="0"/>
          <w:sz w:val="28"/>
          <w:szCs w:val="20"/>
          <w:lang w:val="uk-UA" w:eastAsia="ru-RU"/>
        </w:rPr>
      </w:pPr>
      <w:r w:rsidRPr="00620DEE">
        <w:rPr>
          <w:rFonts w:ascii="Times New Roman" w:eastAsia="Times New Roman" w:hAnsi="Times New Roman" w:cs="Times New Roman"/>
          <w:noProof/>
          <w:kern w:val="0"/>
          <w:sz w:val="28"/>
          <w:szCs w:val="20"/>
          <w:lang w:val="uk-UA" w:eastAsia="ru-RU"/>
        </w:rPr>
        <w:t>2.2.2</w:t>
      </w:r>
      <w:r w:rsidRPr="00620DEE">
        <w:rPr>
          <w:rFonts w:ascii="Times New Roman" w:eastAsia="Times New Roman" w:hAnsi="Times New Roman" w:cs="Times New Roman"/>
          <w:noProof/>
          <w:kern w:val="0"/>
          <w:sz w:val="28"/>
          <w:szCs w:val="20"/>
          <w:lang w:val="uk-UA" w:eastAsia="ru-RU"/>
        </w:rPr>
        <w:tab/>
        <w:t>Підготовка завідуючого дошкільним закладом до управління процесом формування сприятливого соціально-психологічного клімату у педагогічному колективі</w:t>
      </w:r>
      <w:r w:rsidRPr="00620DEE">
        <w:rPr>
          <w:rFonts w:ascii="Times New Roman" w:eastAsia="Times New Roman" w:hAnsi="Times New Roman" w:cs="Times New Roman"/>
          <w:noProof/>
          <w:kern w:val="0"/>
          <w:sz w:val="28"/>
          <w:szCs w:val="20"/>
          <w:lang w:val="uk-UA" w:eastAsia="ru-RU"/>
        </w:rPr>
        <w:tab/>
      </w:r>
      <w:r w:rsidRPr="00620DEE">
        <w:rPr>
          <w:rFonts w:ascii="Times New Roman" w:eastAsia="Times New Roman" w:hAnsi="Times New Roman" w:cs="Times New Roman"/>
          <w:noProof/>
          <w:kern w:val="0"/>
          <w:sz w:val="28"/>
          <w:szCs w:val="20"/>
          <w:lang w:val="uk-UA" w:eastAsia="ru-RU"/>
        </w:rPr>
        <w:fldChar w:fldCharType="begin"/>
      </w:r>
      <w:r w:rsidRPr="00620DEE">
        <w:rPr>
          <w:rFonts w:ascii="Times New Roman" w:eastAsia="Times New Roman" w:hAnsi="Times New Roman" w:cs="Times New Roman"/>
          <w:noProof/>
          <w:kern w:val="0"/>
          <w:sz w:val="28"/>
          <w:szCs w:val="20"/>
          <w:lang w:val="uk-UA" w:eastAsia="ru-RU"/>
        </w:rPr>
        <w:instrText xml:space="preserve"> PAGEREF _Toc518983007 \h </w:instrText>
      </w:r>
      <w:r w:rsidRPr="00620DEE">
        <w:rPr>
          <w:rFonts w:ascii="Times New Roman" w:eastAsia="Times New Roman" w:hAnsi="Times New Roman" w:cs="Times New Roman"/>
          <w:noProof/>
          <w:kern w:val="0"/>
          <w:sz w:val="20"/>
          <w:szCs w:val="20"/>
          <w:lang w:val="uk-UA" w:eastAsia="ru-RU"/>
        </w:rPr>
      </w:r>
      <w:r w:rsidRPr="00620DEE">
        <w:rPr>
          <w:rFonts w:ascii="Times New Roman" w:eastAsia="Times New Roman" w:hAnsi="Times New Roman" w:cs="Times New Roman"/>
          <w:noProof/>
          <w:kern w:val="0"/>
          <w:sz w:val="28"/>
          <w:szCs w:val="20"/>
          <w:lang w:val="uk-UA" w:eastAsia="ru-RU"/>
        </w:rPr>
        <w:fldChar w:fldCharType="separate"/>
      </w:r>
      <w:r w:rsidRPr="00620DEE">
        <w:rPr>
          <w:rFonts w:ascii="Times New Roman" w:eastAsia="Times New Roman" w:hAnsi="Times New Roman" w:cs="Times New Roman"/>
          <w:noProof/>
          <w:kern w:val="0"/>
          <w:sz w:val="28"/>
          <w:szCs w:val="20"/>
          <w:lang w:val="uk-UA" w:eastAsia="ru-RU"/>
        </w:rPr>
        <w:t>111</w:t>
      </w:r>
      <w:r w:rsidRPr="00620DEE">
        <w:rPr>
          <w:rFonts w:ascii="Times New Roman" w:eastAsia="Times New Roman" w:hAnsi="Times New Roman" w:cs="Times New Roman"/>
          <w:noProof/>
          <w:kern w:val="0"/>
          <w:sz w:val="28"/>
          <w:szCs w:val="20"/>
          <w:lang w:val="uk-UA" w:eastAsia="ru-RU"/>
        </w:rPr>
        <w:fldChar w:fldCharType="end"/>
      </w:r>
    </w:p>
    <w:p w:rsidR="00620DEE" w:rsidRPr="00620DEE" w:rsidRDefault="00620DEE" w:rsidP="00620DEE">
      <w:pPr>
        <w:widowControl/>
        <w:tabs>
          <w:tab w:val="clear" w:pos="709"/>
          <w:tab w:val="left" w:pos="1680"/>
          <w:tab w:val="right" w:leader="dot" w:pos="9923"/>
        </w:tabs>
        <w:suppressAutoHyphens w:val="0"/>
        <w:spacing w:after="0" w:line="240" w:lineRule="auto"/>
        <w:ind w:left="284" w:right="282" w:hanging="284"/>
        <w:jc w:val="left"/>
        <w:rPr>
          <w:rFonts w:ascii="Times New Roman" w:eastAsia="Times New Roman" w:hAnsi="Times New Roman" w:cs="Times New Roman"/>
          <w:noProof/>
          <w:kern w:val="0"/>
          <w:sz w:val="28"/>
          <w:szCs w:val="20"/>
          <w:lang w:val="uk-UA" w:eastAsia="ru-RU"/>
        </w:rPr>
      </w:pPr>
      <w:r w:rsidRPr="00620DEE">
        <w:rPr>
          <w:rFonts w:ascii="Times New Roman" w:eastAsia="Times New Roman" w:hAnsi="Times New Roman" w:cs="Times New Roman"/>
          <w:noProof/>
          <w:kern w:val="0"/>
          <w:sz w:val="28"/>
          <w:szCs w:val="20"/>
          <w:lang w:val="uk-UA" w:eastAsia="ru-RU"/>
        </w:rPr>
        <w:t>2.2.3 Мотивація діяльності співробітників як умова підтримання керівником сприятливого соціально-психологічного клімату в педагогічному колективі дошкільного закладу.</w:t>
      </w:r>
      <w:r w:rsidRPr="00620DEE">
        <w:rPr>
          <w:rFonts w:ascii="Times New Roman" w:eastAsia="Times New Roman" w:hAnsi="Times New Roman" w:cs="Times New Roman"/>
          <w:noProof/>
          <w:kern w:val="0"/>
          <w:sz w:val="28"/>
          <w:szCs w:val="20"/>
          <w:lang w:val="uk-UA" w:eastAsia="ru-RU"/>
        </w:rPr>
        <w:tab/>
      </w:r>
      <w:r w:rsidRPr="00620DEE">
        <w:rPr>
          <w:rFonts w:ascii="Times New Roman" w:eastAsia="Times New Roman" w:hAnsi="Times New Roman" w:cs="Times New Roman"/>
          <w:noProof/>
          <w:kern w:val="0"/>
          <w:sz w:val="28"/>
          <w:szCs w:val="20"/>
          <w:lang w:val="uk-UA" w:eastAsia="ru-RU"/>
        </w:rPr>
        <w:fldChar w:fldCharType="begin"/>
      </w:r>
      <w:r w:rsidRPr="00620DEE">
        <w:rPr>
          <w:rFonts w:ascii="Times New Roman" w:eastAsia="Times New Roman" w:hAnsi="Times New Roman" w:cs="Times New Roman"/>
          <w:noProof/>
          <w:kern w:val="0"/>
          <w:sz w:val="28"/>
          <w:szCs w:val="20"/>
          <w:lang w:val="uk-UA" w:eastAsia="ru-RU"/>
        </w:rPr>
        <w:instrText xml:space="preserve"> PAGEREF _Toc518983008 \h </w:instrText>
      </w:r>
      <w:r w:rsidRPr="00620DEE">
        <w:rPr>
          <w:rFonts w:ascii="Times New Roman" w:eastAsia="Times New Roman" w:hAnsi="Times New Roman" w:cs="Times New Roman"/>
          <w:noProof/>
          <w:kern w:val="0"/>
          <w:sz w:val="20"/>
          <w:szCs w:val="20"/>
          <w:lang w:val="uk-UA" w:eastAsia="ru-RU"/>
        </w:rPr>
      </w:r>
      <w:r w:rsidRPr="00620DEE">
        <w:rPr>
          <w:rFonts w:ascii="Times New Roman" w:eastAsia="Times New Roman" w:hAnsi="Times New Roman" w:cs="Times New Roman"/>
          <w:noProof/>
          <w:kern w:val="0"/>
          <w:sz w:val="28"/>
          <w:szCs w:val="20"/>
          <w:lang w:val="uk-UA" w:eastAsia="ru-RU"/>
        </w:rPr>
        <w:fldChar w:fldCharType="separate"/>
      </w:r>
      <w:r w:rsidRPr="00620DEE">
        <w:rPr>
          <w:rFonts w:ascii="Times New Roman" w:eastAsia="Times New Roman" w:hAnsi="Times New Roman" w:cs="Times New Roman"/>
          <w:noProof/>
          <w:kern w:val="0"/>
          <w:sz w:val="28"/>
          <w:szCs w:val="20"/>
          <w:lang w:val="uk-UA" w:eastAsia="ru-RU"/>
        </w:rPr>
        <w:t>126</w:t>
      </w:r>
      <w:r w:rsidRPr="00620DEE">
        <w:rPr>
          <w:rFonts w:ascii="Times New Roman" w:eastAsia="Times New Roman" w:hAnsi="Times New Roman" w:cs="Times New Roman"/>
          <w:noProof/>
          <w:kern w:val="0"/>
          <w:sz w:val="28"/>
          <w:szCs w:val="20"/>
          <w:lang w:val="uk-UA" w:eastAsia="ru-RU"/>
        </w:rPr>
        <w:fldChar w:fldCharType="end"/>
      </w:r>
    </w:p>
    <w:p w:rsidR="00620DEE" w:rsidRPr="00620DEE" w:rsidRDefault="00620DEE" w:rsidP="00620DEE">
      <w:pPr>
        <w:widowControl/>
        <w:tabs>
          <w:tab w:val="clear" w:pos="709"/>
          <w:tab w:val="right" w:leader="dot" w:pos="9923"/>
        </w:tabs>
        <w:suppressAutoHyphens w:val="0"/>
        <w:spacing w:after="0" w:line="240" w:lineRule="auto"/>
        <w:ind w:left="284" w:right="851" w:hanging="284"/>
        <w:jc w:val="left"/>
        <w:rPr>
          <w:rFonts w:ascii="Times New Roman" w:eastAsia="Times New Roman" w:hAnsi="Times New Roman" w:cs="Times New Roman"/>
          <w:noProof/>
          <w:kern w:val="0"/>
          <w:sz w:val="28"/>
          <w:szCs w:val="20"/>
          <w:lang w:val="uk-UA" w:eastAsia="ru-RU"/>
        </w:rPr>
      </w:pPr>
      <w:r w:rsidRPr="00620DEE">
        <w:rPr>
          <w:rFonts w:ascii="Times New Roman" w:eastAsia="Times New Roman" w:hAnsi="Times New Roman" w:cs="Times New Roman"/>
          <w:noProof/>
          <w:kern w:val="0"/>
          <w:sz w:val="28"/>
          <w:szCs w:val="20"/>
          <w:lang w:val="uk-UA" w:eastAsia="ru-RU"/>
        </w:rPr>
        <w:t>2.3 Дослідно-експериментальна робота по формуванню соціально-психологічного клімату в педагогічному колективі дошкільного закладу та аналіз її результатів.</w:t>
      </w:r>
      <w:r w:rsidRPr="00620DEE">
        <w:rPr>
          <w:rFonts w:ascii="Times New Roman" w:eastAsia="Times New Roman" w:hAnsi="Times New Roman" w:cs="Times New Roman"/>
          <w:noProof/>
          <w:kern w:val="0"/>
          <w:sz w:val="28"/>
          <w:szCs w:val="20"/>
          <w:lang w:val="uk-UA" w:eastAsia="ru-RU"/>
        </w:rPr>
        <w:tab/>
      </w:r>
      <w:r w:rsidRPr="00620DEE">
        <w:rPr>
          <w:rFonts w:ascii="Times New Roman" w:eastAsia="Times New Roman" w:hAnsi="Times New Roman" w:cs="Times New Roman"/>
          <w:noProof/>
          <w:kern w:val="0"/>
          <w:sz w:val="28"/>
          <w:szCs w:val="20"/>
          <w:lang w:val="uk-UA" w:eastAsia="ru-RU"/>
        </w:rPr>
        <w:fldChar w:fldCharType="begin"/>
      </w:r>
      <w:r w:rsidRPr="00620DEE">
        <w:rPr>
          <w:rFonts w:ascii="Times New Roman" w:eastAsia="Times New Roman" w:hAnsi="Times New Roman" w:cs="Times New Roman"/>
          <w:noProof/>
          <w:kern w:val="0"/>
          <w:sz w:val="28"/>
          <w:szCs w:val="20"/>
          <w:lang w:val="uk-UA" w:eastAsia="ru-RU"/>
        </w:rPr>
        <w:instrText xml:space="preserve"> PAGEREF _Toc518983009 \h </w:instrText>
      </w:r>
      <w:r w:rsidRPr="00620DEE">
        <w:rPr>
          <w:rFonts w:ascii="Times New Roman" w:eastAsia="Times New Roman" w:hAnsi="Times New Roman" w:cs="Times New Roman"/>
          <w:noProof/>
          <w:kern w:val="0"/>
          <w:sz w:val="20"/>
          <w:szCs w:val="20"/>
          <w:lang w:val="uk-UA" w:eastAsia="ru-RU"/>
        </w:rPr>
      </w:r>
      <w:r w:rsidRPr="00620DEE">
        <w:rPr>
          <w:rFonts w:ascii="Times New Roman" w:eastAsia="Times New Roman" w:hAnsi="Times New Roman" w:cs="Times New Roman"/>
          <w:noProof/>
          <w:kern w:val="0"/>
          <w:sz w:val="28"/>
          <w:szCs w:val="20"/>
          <w:lang w:val="uk-UA" w:eastAsia="ru-RU"/>
        </w:rPr>
        <w:fldChar w:fldCharType="separate"/>
      </w:r>
      <w:r w:rsidRPr="00620DEE">
        <w:rPr>
          <w:rFonts w:ascii="Times New Roman" w:eastAsia="Times New Roman" w:hAnsi="Times New Roman" w:cs="Times New Roman"/>
          <w:noProof/>
          <w:kern w:val="0"/>
          <w:sz w:val="28"/>
          <w:szCs w:val="20"/>
          <w:lang w:val="uk-UA" w:eastAsia="ru-RU"/>
        </w:rPr>
        <w:t>132</w:t>
      </w:r>
      <w:r w:rsidRPr="00620DEE">
        <w:rPr>
          <w:rFonts w:ascii="Times New Roman" w:eastAsia="Times New Roman" w:hAnsi="Times New Roman" w:cs="Times New Roman"/>
          <w:noProof/>
          <w:kern w:val="0"/>
          <w:sz w:val="28"/>
          <w:szCs w:val="20"/>
          <w:lang w:val="uk-UA" w:eastAsia="ru-RU"/>
        </w:rPr>
        <w:fldChar w:fldCharType="end"/>
      </w:r>
    </w:p>
    <w:p w:rsidR="00620DEE" w:rsidRPr="00620DEE" w:rsidRDefault="00620DEE" w:rsidP="00620DEE">
      <w:pPr>
        <w:widowControl/>
        <w:tabs>
          <w:tab w:val="clear" w:pos="709"/>
          <w:tab w:val="right" w:leader="dot" w:pos="9911"/>
        </w:tabs>
        <w:suppressAutoHyphens w:val="0"/>
        <w:spacing w:after="0" w:line="360" w:lineRule="auto"/>
        <w:ind w:left="284" w:hanging="284"/>
        <w:jc w:val="left"/>
        <w:rPr>
          <w:rFonts w:ascii="Times New Roman" w:eastAsia="Times New Roman" w:hAnsi="Times New Roman" w:cs="Times New Roman"/>
          <w:noProof/>
          <w:kern w:val="0"/>
          <w:sz w:val="28"/>
          <w:szCs w:val="20"/>
          <w:lang w:val="uk-UA" w:eastAsia="ru-RU"/>
        </w:rPr>
      </w:pPr>
      <w:r w:rsidRPr="00620DEE">
        <w:rPr>
          <w:rFonts w:ascii="Times New Roman" w:eastAsia="Times New Roman" w:hAnsi="Times New Roman" w:cs="Times New Roman"/>
          <w:noProof/>
          <w:kern w:val="0"/>
          <w:sz w:val="28"/>
          <w:szCs w:val="20"/>
          <w:lang w:val="uk-UA" w:eastAsia="ru-RU"/>
        </w:rPr>
        <w:t>ВИСНОВКИ</w:t>
      </w:r>
      <w:r w:rsidRPr="00620DEE">
        <w:rPr>
          <w:rFonts w:ascii="Times New Roman" w:eastAsia="Times New Roman" w:hAnsi="Times New Roman" w:cs="Times New Roman"/>
          <w:noProof/>
          <w:kern w:val="0"/>
          <w:sz w:val="28"/>
          <w:szCs w:val="20"/>
          <w:lang w:val="uk-UA" w:eastAsia="ru-RU"/>
        </w:rPr>
        <w:tab/>
      </w:r>
      <w:r w:rsidRPr="00620DEE">
        <w:rPr>
          <w:rFonts w:ascii="Times New Roman" w:eastAsia="Times New Roman" w:hAnsi="Times New Roman" w:cs="Times New Roman"/>
          <w:noProof/>
          <w:kern w:val="0"/>
          <w:sz w:val="28"/>
          <w:szCs w:val="20"/>
          <w:lang w:val="uk-UA" w:eastAsia="ru-RU"/>
        </w:rPr>
        <w:fldChar w:fldCharType="begin"/>
      </w:r>
      <w:r w:rsidRPr="00620DEE">
        <w:rPr>
          <w:rFonts w:ascii="Times New Roman" w:eastAsia="Times New Roman" w:hAnsi="Times New Roman" w:cs="Times New Roman"/>
          <w:noProof/>
          <w:kern w:val="0"/>
          <w:sz w:val="28"/>
          <w:szCs w:val="20"/>
          <w:lang w:val="uk-UA" w:eastAsia="ru-RU"/>
        </w:rPr>
        <w:instrText xml:space="preserve"> PAGEREF _Toc518983010 \h </w:instrText>
      </w:r>
      <w:r w:rsidRPr="00620DEE">
        <w:rPr>
          <w:rFonts w:ascii="Times New Roman" w:eastAsia="Times New Roman" w:hAnsi="Times New Roman" w:cs="Times New Roman"/>
          <w:noProof/>
          <w:kern w:val="0"/>
          <w:sz w:val="20"/>
          <w:szCs w:val="20"/>
          <w:lang w:val="uk-UA" w:eastAsia="ru-RU"/>
        </w:rPr>
      </w:r>
      <w:r w:rsidRPr="00620DEE">
        <w:rPr>
          <w:rFonts w:ascii="Times New Roman" w:eastAsia="Times New Roman" w:hAnsi="Times New Roman" w:cs="Times New Roman"/>
          <w:noProof/>
          <w:kern w:val="0"/>
          <w:sz w:val="28"/>
          <w:szCs w:val="20"/>
          <w:lang w:val="uk-UA" w:eastAsia="ru-RU"/>
        </w:rPr>
        <w:fldChar w:fldCharType="separate"/>
      </w:r>
      <w:r w:rsidRPr="00620DEE">
        <w:rPr>
          <w:rFonts w:ascii="Times New Roman" w:eastAsia="Times New Roman" w:hAnsi="Times New Roman" w:cs="Times New Roman"/>
          <w:noProof/>
          <w:kern w:val="0"/>
          <w:sz w:val="28"/>
          <w:szCs w:val="20"/>
          <w:lang w:val="uk-UA" w:eastAsia="ru-RU"/>
        </w:rPr>
        <w:t>160</w:t>
      </w:r>
      <w:r w:rsidRPr="00620DEE">
        <w:rPr>
          <w:rFonts w:ascii="Times New Roman" w:eastAsia="Times New Roman" w:hAnsi="Times New Roman" w:cs="Times New Roman"/>
          <w:noProof/>
          <w:kern w:val="0"/>
          <w:sz w:val="28"/>
          <w:szCs w:val="20"/>
          <w:lang w:val="uk-UA" w:eastAsia="ru-RU"/>
        </w:rPr>
        <w:fldChar w:fldCharType="end"/>
      </w:r>
    </w:p>
    <w:p w:rsidR="00620DEE" w:rsidRPr="00620DEE" w:rsidRDefault="00620DEE" w:rsidP="00620DEE">
      <w:pPr>
        <w:widowControl/>
        <w:tabs>
          <w:tab w:val="clear" w:pos="709"/>
          <w:tab w:val="right" w:leader="dot" w:pos="9911"/>
        </w:tabs>
        <w:suppressAutoHyphens w:val="0"/>
        <w:spacing w:after="0" w:line="360" w:lineRule="auto"/>
        <w:ind w:left="284" w:hanging="284"/>
        <w:jc w:val="left"/>
        <w:rPr>
          <w:rFonts w:ascii="Times New Roman" w:eastAsia="Times New Roman" w:hAnsi="Times New Roman" w:cs="Times New Roman"/>
          <w:noProof/>
          <w:kern w:val="0"/>
          <w:sz w:val="28"/>
          <w:szCs w:val="20"/>
          <w:lang w:val="uk-UA" w:eastAsia="ru-RU"/>
        </w:rPr>
      </w:pPr>
      <w:r w:rsidRPr="00620DEE">
        <w:rPr>
          <w:rFonts w:ascii="Times New Roman" w:eastAsia="Times New Roman" w:hAnsi="Times New Roman" w:cs="Times New Roman"/>
          <w:noProof/>
          <w:kern w:val="0"/>
          <w:sz w:val="28"/>
          <w:szCs w:val="20"/>
          <w:lang w:val="uk-UA" w:eastAsia="ru-RU"/>
        </w:rPr>
        <w:t>СПИСОК ВИКОРИСТАНИХ ДЖЕРЕЛ</w:t>
      </w:r>
      <w:r w:rsidRPr="00620DEE">
        <w:rPr>
          <w:rFonts w:ascii="Times New Roman" w:eastAsia="Times New Roman" w:hAnsi="Times New Roman" w:cs="Times New Roman"/>
          <w:noProof/>
          <w:kern w:val="0"/>
          <w:sz w:val="28"/>
          <w:szCs w:val="20"/>
          <w:lang w:val="uk-UA" w:eastAsia="ru-RU"/>
        </w:rPr>
        <w:tab/>
      </w:r>
      <w:r w:rsidRPr="00620DEE">
        <w:rPr>
          <w:rFonts w:ascii="Times New Roman" w:eastAsia="Times New Roman" w:hAnsi="Times New Roman" w:cs="Times New Roman"/>
          <w:noProof/>
          <w:kern w:val="0"/>
          <w:sz w:val="28"/>
          <w:szCs w:val="20"/>
          <w:lang w:val="uk-UA" w:eastAsia="ru-RU"/>
        </w:rPr>
        <w:fldChar w:fldCharType="begin"/>
      </w:r>
      <w:r w:rsidRPr="00620DEE">
        <w:rPr>
          <w:rFonts w:ascii="Times New Roman" w:eastAsia="Times New Roman" w:hAnsi="Times New Roman" w:cs="Times New Roman"/>
          <w:noProof/>
          <w:kern w:val="0"/>
          <w:sz w:val="28"/>
          <w:szCs w:val="20"/>
          <w:lang w:val="uk-UA" w:eastAsia="ru-RU"/>
        </w:rPr>
        <w:instrText xml:space="preserve"> PAGEREF _Toc518983011 \h </w:instrText>
      </w:r>
      <w:r w:rsidRPr="00620DEE">
        <w:rPr>
          <w:rFonts w:ascii="Times New Roman" w:eastAsia="Times New Roman" w:hAnsi="Times New Roman" w:cs="Times New Roman"/>
          <w:noProof/>
          <w:kern w:val="0"/>
          <w:sz w:val="20"/>
          <w:szCs w:val="20"/>
          <w:lang w:val="uk-UA" w:eastAsia="ru-RU"/>
        </w:rPr>
      </w:r>
      <w:r w:rsidRPr="00620DEE">
        <w:rPr>
          <w:rFonts w:ascii="Times New Roman" w:eastAsia="Times New Roman" w:hAnsi="Times New Roman" w:cs="Times New Roman"/>
          <w:noProof/>
          <w:kern w:val="0"/>
          <w:sz w:val="28"/>
          <w:szCs w:val="20"/>
          <w:lang w:val="uk-UA" w:eastAsia="ru-RU"/>
        </w:rPr>
        <w:fldChar w:fldCharType="separate"/>
      </w:r>
      <w:r w:rsidRPr="00620DEE">
        <w:rPr>
          <w:rFonts w:ascii="Times New Roman" w:eastAsia="Times New Roman" w:hAnsi="Times New Roman" w:cs="Times New Roman"/>
          <w:noProof/>
          <w:kern w:val="0"/>
          <w:sz w:val="28"/>
          <w:szCs w:val="20"/>
          <w:lang w:val="uk-UA" w:eastAsia="ru-RU"/>
        </w:rPr>
        <w:t>165</w:t>
      </w:r>
      <w:r w:rsidRPr="00620DEE">
        <w:rPr>
          <w:rFonts w:ascii="Times New Roman" w:eastAsia="Times New Roman" w:hAnsi="Times New Roman" w:cs="Times New Roman"/>
          <w:noProof/>
          <w:kern w:val="0"/>
          <w:sz w:val="28"/>
          <w:szCs w:val="20"/>
          <w:lang w:val="uk-UA" w:eastAsia="ru-RU"/>
        </w:rPr>
        <w:fldChar w:fldCharType="end"/>
      </w:r>
    </w:p>
    <w:p w:rsidR="00620DEE" w:rsidRPr="00620DEE" w:rsidRDefault="00620DEE" w:rsidP="00620DEE">
      <w:pPr>
        <w:widowControl/>
        <w:tabs>
          <w:tab w:val="clear" w:pos="709"/>
        </w:tabs>
        <w:suppressAutoHyphens w:val="0"/>
        <w:spacing w:after="0" w:line="360" w:lineRule="auto"/>
        <w:ind w:left="284" w:hanging="284"/>
        <w:jc w:val="left"/>
        <w:rPr>
          <w:rFonts w:ascii="Times New Roman" w:eastAsia="Times New Roman" w:hAnsi="Times New Roman" w:cs="Times New Roman"/>
          <w:noProof/>
          <w:kern w:val="0"/>
          <w:sz w:val="28"/>
          <w:szCs w:val="20"/>
          <w:lang w:val="uk-UA" w:eastAsia="ru-RU"/>
        </w:rPr>
      </w:pPr>
      <w:r w:rsidRPr="00620DEE">
        <w:rPr>
          <w:rFonts w:ascii="Times New Roman" w:eastAsia="Times New Roman" w:hAnsi="Times New Roman" w:cs="Times New Roman"/>
          <w:noProof/>
          <w:kern w:val="0"/>
          <w:sz w:val="28"/>
          <w:szCs w:val="20"/>
          <w:lang w:val="uk-UA" w:eastAsia="ru-RU"/>
        </w:rPr>
        <w:t>ДОДАТКИ                                                                                            185</w:t>
      </w:r>
    </w:p>
    <w:p w:rsidR="00620DEE" w:rsidRPr="00620DEE" w:rsidRDefault="00620DEE" w:rsidP="00620DEE">
      <w:pPr>
        <w:widowControl/>
        <w:tabs>
          <w:tab w:val="clear" w:pos="709"/>
        </w:tabs>
        <w:suppressAutoHyphens w:val="0"/>
        <w:spacing w:after="0" w:line="360" w:lineRule="auto"/>
        <w:ind w:left="284" w:hanging="284"/>
        <w:jc w:val="center"/>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kern w:val="0"/>
          <w:sz w:val="28"/>
          <w:szCs w:val="20"/>
          <w:lang w:val="uk-UA" w:eastAsia="ru-RU"/>
        </w:rPr>
        <w:fldChar w:fldCharType="end"/>
      </w:r>
      <w:r w:rsidRPr="00620DEE">
        <w:rPr>
          <w:rFonts w:ascii="Times New Roman" w:eastAsia="Times New Roman" w:hAnsi="Times New Roman" w:cs="Times New Roman"/>
          <w:kern w:val="0"/>
          <w:sz w:val="28"/>
          <w:szCs w:val="20"/>
          <w:lang w:val="uk-UA" w:eastAsia="ru-RU"/>
        </w:rPr>
        <w:br w:type="page"/>
      </w:r>
      <w:bookmarkStart w:id="0" w:name="_Toc518981487"/>
      <w:bookmarkStart w:id="1" w:name="_Toc518982997"/>
      <w:r w:rsidRPr="00620DEE">
        <w:rPr>
          <w:rFonts w:ascii="Times New Roman" w:eastAsia="Times New Roman" w:hAnsi="Times New Roman" w:cs="Times New Roman"/>
          <w:kern w:val="0"/>
          <w:sz w:val="28"/>
          <w:szCs w:val="20"/>
          <w:lang w:val="uk-UA" w:eastAsia="ru-RU"/>
        </w:rPr>
        <w:t>ВСТУП</w:t>
      </w:r>
      <w:bookmarkEnd w:id="0"/>
      <w:bookmarkEnd w:id="1"/>
    </w:p>
    <w:p w:rsidR="00620DEE" w:rsidRPr="00620DEE" w:rsidRDefault="00620DEE" w:rsidP="00620DEE">
      <w:pPr>
        <w:widowControl/>
        <w:tabs>
          <w:tab w:val="clear" w:pos="709"/>
        </w:tabs>
        <w:suppressAutoHyphens w:val="0"/>
        <w:spacing w:after="0" w:line="360" w:lineRule="auto"/>
        <w:ind w:right="-58"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b/>
          <w:kern w:val="0"/>
          <w:sz w:val="28"/>
          <w:szCs w:val="20"/>
          <w:lang w:val="uk-UA" w:eastAsia="ru-RU"/>
        </w:rPr>
        <w:t xml:space="preserve">Актуальність дослідження. </w:t>
      </w:r>
      <w:r w:rsidRPr="00620DEE">
        <w:rPr>
          <w:rFonts w:ascii="Times New Roman" w:eastAsia="Times New Roman" w:hAnsi="Times New Roman" w:cs="Times New Roman"/>
          <w:kern w:val="0"/>
          <w:sz w:val="28"/>
          <w:szCs w:val="20"/>
          <w:lang w:val="uk-UA" w:eastAsia="ru-RU"/>
        </w:rPr>
        <w:t xml:space="preserve">Однією з важливих проблем сучасної системи освіти в Україні є підвищення ефективності роботи дошкільних закладів, головним завданням яких є, як сказано в «Національній доктрині розвитку освіти України в ХХІ столітті», є збереження та зміцнення фізичного й психічного здоров’я дитини, розвиток її творчих здібностей, реалізація потенційних можливостей особистості. </w:t>
      </w:r>
      <w:r w:rsidRPr="00620DEE">
        <w:rPr>
          <w:rFonts w:ascii="Times New Roman" w:eastAsia="Times New Roman" w:hAnsi="Times New Roman" w:cs="Times New Roman"/>
          <w:caps/>
          <w:kern w:val="0"/>
          <w:sz w:val="28"/>
          <w:szCs w:val="20"/>
          <w:lang w:val="uk-UA" w:eastAsia="ru-RU"/>
        </w:rPr>
        <w:t>ч</w:t>
      </w:r>
      <w:r w:rsidRPr="00620DEE">
        <w:rPr>
          <w:rFonts w:ascii="Times New Roman" w:eastAsia="Times New Roman" w:hAnsi="Times New Roman" w:cs="Times New Roman"/>
          <w:kern w:val="0"/>
          <w:sz w:val="28"/>
          <w:szCs w:val="20"/>
          <w:lang w:val="uk-UA" w:eastAsia="ru-RU"/>
        </w:rPr>
        <w:t>ільне місце при цьому належить активізації людського фактора, зокрема, мобілізації зусиль усіх педагогічних працівників закладу освіти, спрямованість його керівників на створення сприятливого соціально-психологічного клімату в колективі. Це особливо важливо для умов дошкільного закладу освіти, адже, «з одного боку, це та атмосфера, в якій живуть і виховуються діти, а значить, той фон, який визначає й емоційний стан кожної дитини, і досвід морального спілкування людей, який отримує дитина. З іншого боку, морально-психологічний клімат визначає значною мірою ефективність педагогічної праці в дошкільному закладі» [66, с. 71]. Водночас, в умовах падіння життєвого рівня населення, реальної небезпеки безробіття і посилення через це індивідуалістичних корисливих настроїв, орієнтування свідомості людей на самостійний пошук виходу із складної соціально-економічної ситуації, дошкільні педагогічні працівники як одні з найменш соціально захищені, напевно, саме в педагогічному колективі можуть отримати реальну морально-психологічну й емоційну підтримку його членів, відчути солідарність і захистити свої інтереси.</w:t>
      </w:r>
    </w:p>
    <w:p w:rsidR="00620DEE" w:rsidRPr="00620DEE" w:rsidRDefault="00620DEE" w:rsidP="00620DEE">
      <w:pPr>
        <w:widowControl/>
        <w:tabs>
          <w:tab w:val="clear" w:pos="709"/>
        </w:tabs>
        <w:suppressAutoHyphens w:val="0"/>
        <w:spacing w:after="0" w:line="360" w:lineRule="auto"/>
        <w:ind w:right="-58"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kern w:val="0"/>
          <w:sz w:val="28"/>
          <w:szCs w:val="20"/>
          <w:lang w:val="uk-UA" w:eastAsia="ru-RU"/>
        </w:rPr>
        <w:t xml:space="preserve">При всій значимості соціально-психологічного клімату для ефективного функціонування педагогічного колективу, в абсолютній більшості робіт увага вчених прикута до дослідження даного психологічного феномену в трудових виробничих і наукових колективах. Цьому були присвячені дисертаційні роботи Ф.Т. Джафарова, А.М. Жамкочана, Т.А. Загрузіної, О.П. Засурцевої, Л.З. Зоріна, Б.Х. Махмудова, Г.С. Скомаровського, І. П. Чорнобровкіна та ін. Увага дослідників була прикута до проблем психологічного клімату в колективі гуртожитку (А.М. Морданов), сім’ї (О.А. Добринін). Значно менше досліджень, які стосуються проблем психологічного клімату в педагогічному колективі: морально-психологічний клімат у педагогічному колективі як фактор становлення майстерності вчителя (Г.А. Виноградова, 1992); вплив стилю керівництва директора на соціально-психологічну атмосферу в педагогічному колективі (Є. Л. Єрмолаєв, 1972); підготовка майбутніх психологів до створення психологічного клімату в педагогічному колективі (О.І. Мешко, 1995), а також аналіз проблем формування соціально-психологічного клімату студентської групи як засобу становлення професійно-педагогічних якостей майбутнього вчителя (С.Є. Висоцький, 1993). Найбільш вагомими доробками в дослідженні проблем соціально-психологічного клімату в педагогічному колективі є роботи Н.П. Анікєєвої [6, 5], Л.М. Карамушки [59], Н.Л. Коломінського [64, 65], Р.Х. Шакурова [200, 201, 202 та ін.]. Окремі аспекти дослідження зазначеного феномена аналізуються в статтях Л.С. Шубіної [208], І. Е. Шварц [203], А.Ф. Палєнева [131, 132], О.Г. Ковальова [63], В.Г. Леонтьєва, Ю.С. Сировецького [85], Г.С. Карпова, П. М. Бісіркіна [60] та ін. </w:t>
      </w:r>
      <w:r w:rsidRPr="00620DEE">
        <w:rPr>
          <w:rFonts w:ascii="Times New Roman" w:eastAsia="Times New Roman" w:hAnsi="Times New Roman" w:cs="Times New Roman"/>
          <w:spacing w:val="-4"/>
          <w:kern w:val="0"/>
          <w:sz w:val="28"/>
          <w:szCs w:val="20"/>
          <w:lang w:val="uk-UA" w:eastAsia="ru-RU"/>
        </w:rPr>
        <w:t xml:space="preserve">Проблема ж психологічного клімату в педагогічному колективі дошкільного закладу, як свідчить аналіз психолого-педагогічної літератури, не була об’єктом окремих досліджень. Винятком є лише роботи українського дослідника </w:t>
      </w:r>
      <w:r w:rsidRPr="00620DEE">
        <w:rPr>
          <w:rFonts w:ascii="Times New Roman" w:eastAsia="Times New Roman" w:hAnsi="Times New Roman" w:cs="Times New Roman"/>
          <w:kern w:val="0"/>
          <w:sz w:val="28"/>
          <w:szCs w:val="20"/>
          <w:lang w:val="uk-UA" w:eastAsia="ru-RU"/>
        </w:rPr>
        <w:t>О.В. Проскури [145,144,146]. Окремі її аспектів розглядаються також у статтях М. Балашова [11;10] В. Кузьменко [77,76], І.Сингаївська [170] та ін. Хоч основні положення про соціально-психологічний клімат і є загальними для колективу будь-якого типу, однак слід враховувати і специфіку окремого колективу та різних його типів.</w:t>
      </w:r>
    </w:p>
    <w:p w:rsidR="00620DEE" w:rsidRPr="00620DEE" w:rsidRDefault="00620DEE" w:rsidP="00620DEE">
      <w:pPr>
        <w:widowControl/>
        <w:tabs>
          <w:tab w:val="clear" w:pos="709"/>
        </w:tabs>
        <w:suppressAutoHyphens w:val="0"/>
        <w:spacing w:after="0" w:line="360" w:lineRule="auto"/>
        <w:ind w:right="-58"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spacing w:val="-14"/>
          <w:kern w:val="0"/>
          <w:sz w:val="28"/>
          <w:szCs w:val="20"/>
          <w:lang w:val="uk-UA" w:eastAsia="ru-RU"/>
        </w:rPr>
        <w:t>Педагогічний колектив дошкільного закладу освіти відрізняється від інших колективів, у тому числі й шкільного педагогічного як за цілями та умовами своєї діяльності, так і своєю структурою та професійними якостями його членів. Саме ці відмінності складають систему специфічних факторів, які впливають на формування соціально-психологічного клімату в зазначеному колективі.</w:t>
      </w:r>
    </w:p>
    <w:p w:rsidR="00620DEE" w:rsidRPr="00620DEE" w:rsidRDefault="00620DEE" w:rsidP="00620DEE">
      <w:pPr>
        <w:widowControl/>
        <w:tabs>
          <w:tab w:val="clear" w:pos="709"/>
        </w:tabs>
        <w:suppressAutoHyphens w:val="0"/>
        <w:spacing w:after="0" w:line="360" w:lineRule="auto"/>
        <w:ind w:right="-58"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kern w:val="0"/>
          <w:sz w:val="28"/>
          <w:szCs w:val="20"/>
          <w:lang w:val="uk-UA" w:eastAsia="ru-RU"/>
        </w:rPr>
        <w:t>Хоча соціально-психологічний клімат є вагомим важелем управління колективом, проте аналіз існуючої нормативної бази виявив суттєву недооцінку ролі соціально-психологічного клімату в діяльності педагогічного колективу дошкільного закладу освіти.</w:t>
      </w:r>
    </w:p>
    <w:p w:rsidR="00620DEE" w:rsidRPr="00620DEE" w:rsidRDefault="00620DEE" w:rsidP="00620DEE">
      <w:pPr>
        <w:widowControl/>
        <w:tabs>
          <w:tab w:val="clear" w:pos="709"/>
        </w:tabs>
        <w:suppressAutoHyphens w:val="0"/>
        <w:spacing w:after="0" w:line="360" w:lineRule="auto"/>
        <w:ind w:right="-58"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kern w:val="0"/>
          <w:sz w:val="28"/>
          <w:szCs w:val="20"/>
          <w:lang w:val="uk-UA" w:eastAsia="ru-RU"/>
        </w:rPr>
        <w:t>Разом із тим, проблема соціально-психологічного клімату не розглядається в контексті загально-педагогічної теорії з огляду на її значущість для розуміння процесів і явищ, які мають місце в дошкільному закладі освіти, зокрема, недостатньо досліджена динамічна сторона зазначеного феномена, його цілеспрямованого формування та педагогічного управління.</w:t>
      </w:r>
    </w:p>
    <w:p w:rsidR="00620DEE" w:rsidRPr="00620DEE" w:rsidRDefault="00620DEE" w:rsidP="00620DEE">
      <w:pPr>
        <w:widowControl/>
        <w:tabs>
          <w:tab w:val="clear" w:pos="709"/>
        </w:tabs>
        <w:suppressAutoHyphens w:val="0"/>
        <w:spacing w:after="0" w:line="360" w:lineRule="auto"/>
        <w:ind w:right="-58"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snapToGrid w:val="0"/>
          <w:kern w:val="0"/>
          <w:sz w:val="28"/>
          <w:szCs w:val="20"/>
          <w:lang w:val="uk-UA" w:eastAsia="ru-RU"/>
        </w:rPr>
        <w:t xml:space="preserve">Актуальність і недостатній рівень теоретичної й практичної розробки проблеми соціально-психологічного клімату в педагогічному колективі дошкільного закладу визначили вибір теми дисертаційного дослідження </w:t>
      </w:r>
      <w:r w:rsidRPr="00620DEE">
        <w:rPr>
          <w:rFonts w:ascii="Times New Roman" w:eastAsia="Times New Roman" w:hAnsi="Times New Roman" w:cs="Times New Roman"/>
          <w:kern w:val="0"/>
          <w:sz w:val="28"/>
          <w:szCs w:val="20"/>
          <w:lang w:val="uk-UA" w:eastAsia="ru-RU"/>
        </w:rPr>
        <w:t>«Формування соціально-психологічного клімату в педагогічному колективі дошкільного закладу».</w:t>
      </w:r>
    </w:p>
    <w:p w:rsidR="00620DEE" w:rsidRPr="00620DEE" w:rsidRDefault="00620DEE" w:rsidP="00620DEE">
      <w:pPr>
        <w:tabs>
          <w:tab w:val="clear" w:pos="709"/>
        </w:tabs>
        <w:suppressAutoHyphens w:val="0"/>
        <w:spacing w:after="0" w:line="360" w:lineRule="auto"/>
        <w:ind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b/>
          <w:kern w:val="0"/>
          <w:sz w:val="28"/>
          <w:szCs w:val="20"/>
          <w:lang w:val="uk-UA" w:eastAsia="ru-RU"/>
        </w:rPr>
        <w:t xml:space="preserve">Зв’язок роботи з науковими програмами, планами, темами. </w:t>
      </w:r>
      <w:r w:rsidRPr="00620DEE">
        <w:rPr>
          <w:rFonts w:ascii="Times New Roman" w:eastAsia="Times New Roman" w:hAnsi="Times New Roman" w:cs="Times New Roman"/>
          <w:kern w:val="0"/>
          <w:sz w:val="28"/>
          <w:szCs w:val="20"/>
          <w:lang w:val="uk-UA" w:eastAsia="ru-RU"/>
        </w:rPr>
        <w:t>Тема дисертаційного дослідження відповідає плану наукових досліджень Національного педагогічного університету імені М.П.Драгоманова й затверджена Вченою радою НПУ імені М.П.Драгоманова (протокол №6 від 31.01.2002р.) Тема узгоджена Радою з координації наукових досліджень у галузі педагогіки і психології АПН України (</w:t>
      </w:r>
      <w:r w:rsidRPr="00620DEE">
        <w:rPr>
          <w:rFonts w:ascii="Times New Roman" w:eastAsia="Times New Roman" w:hAnsi="Times New Roman" w:cs="Times New Roman"/>
          <w:snapToGrid w:val="0"/>
          <w:kern w:val="0"/>
          <w:sz w:val="28"/>
          <w:szCs w:val="20"/>
          <w:lang w:val="uk-UA" w:eastAsia="ru-RU"/>
        </w:rPr>
        <w:t>протокол №6 від 08.07.2002р.</w:t>
      </w:r>
      <w:r w:rsidRPr="00620DEE">
        <w:rPr>
          <w:rFonts w:ascii="Times New Roman" w:eastAsia="Times New Roman" w:hAnsi="Times New Roman" w:cs="Times New Roman"/>
          <w:kern w:val="0"/>
          <w:sz w:val="28"/>
          <w:szCs w:val="20"/>
          <w:lang w:val="uk-UA" w:eastAsia="ru-RU"/>
        </w:rPr>
        <w:t>).</w:t>
      </w:r>
    </w:p>
    <w:p w:rsidR="00620DEE" w:rsidRPr="00620DEE" w:rsidRDefault="00620DEE" w:rsidP="00620DEE">
      <w:pPr>
        <w:tabs>
          <w:tab w:val="clear" w:pos="709"/>
        </w:tabs>
        <w:suppressAutoHyphens w:val="0"/>
        <w:spacing w:after="0" w:line="360" w:lineRule="auto"/>
        <w:ind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b/>
          <w:kern w:val="0"/>
          <w:sz w:val="28"/>
          <w:szCs w:val="20"/>
          <w:lang w:val="uk-UA" w:eastAsia="ru-RU"/>
        </w:rPr>
        <w:t>Об’єкт дослідження</w:t>
      </w:r>
      <w:r w:rsidRPr="00620DEE">
        <w:rPr>
          <w:rFonts w:ascii="Times New Roman" w:eastAsia="Times New Roman" w:hAnsi="Times New Roman" w:cs="Times New Roman"/>
          <w:kern w:val="0"/>
          <w:sz w:val="28"/>
          <w:szCs w:val="20"/>
          <w:lang w:val="uk-UA" w:eastAsia="ru-RU"/>
        </w:rPr>
        <w:t xml:space="preserve"> - становлення соціально-психологічного клімату в педагогічному колективі дошкільного закладу.</w:t>
      </w:r>
    </w:p>
    <w:p w:rsidR="00620DEE" w:rsidRPr="00620DEE" w:rsidRDefault="00620DEE" w:rsidP="00620DEE">
      <w:pPr>
        <w:widowControl/>
        <w:tabs>
          <w:tab w:val="clear" w:pos="709"/>
        </w:tabs>
        <w:suppressAutoHyphens w:val="0"/>
        <w:spacing w:after="0" w:line="360" w:lineRule="auto"/>
        <w:ind w:right="-58"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b/>
          <w:kern w:val="0"/>
          <w:sz w:val="28"/>
          <w:szCs w:val="20"/>
          <w:lang w:val="uk-UA" w:eastAsia="ru-RU"/>
        </w:rPr>
        <w:t>Предмет дослідження</w:t>
      </w:r>
      <w:r w:rsidRPr="00620DEE">
        <w:rPr>
          <w:rFonts w:ascii="Times New Roman" w:eastAsia="Times New Roman" w:hAnsi="Times New Roman" w:cs="Times New Roman"/>
          <w:kern w:val="0"/>
          <w:sz w:val="28"/>
          <w:szCs w:val="20"/>
          <w:lang w:val="uk-UA" w:eastAsia="ru-RU"/>
        </w:rPr>
        <w:t xml:space="preserve"> - детермінанти (умови та засоби) формування соціально-психологічного клімату в педагогічному колективі дошкільного закладу.</w:t>
      </w:r>
    </w:p>
    <w:p w:rsidR="00620DEE" w:rsidRPr="00620DEE" w:rsidRDefault="00620DEE" w:rsidP="00620DEE">
      <w:pPr>
        <w:widowControl/>
        <w:tabs>
          <w:tab w:val="clear" w:pos="709"/>
        </w:tabs>
        <w:suppressAutoHyphens w:val="0"/>
        <w:spacing w:after="0" w:line="360" w:lineRule="auto"/>
        <w:ind w:right="-58" w:firstLine="1134"/>
        <w:rPr>
          <w:rFonts w:ascii="Times New Roman" w:eastAsia="Times New Roman" w:hAnsi="Times New Roman" w:cs="Times New Roman"/>
          <w:i/>
          <w:kern w:val="0"/>
          <w:sz w:val="28"/>
          <w:szCs w:val="20"/>
          <w:lang w:val="uk-UA" w:eastAsia="ru-RU"/>
        </w:rPr>
      </w:pPr>
      <w:r w:rsidRPr="00620DEE">
        <w:rPr>
          <w:rFonts w:ascii="Times New Roman" w:eastAsia="Times New Roman" w:hAnsi="Times New Roman" w:cs="Times New Roman"/>
          <w:b/>
          <w:kern w:val="0"/>
          <w:sz w:val="28"/>
          <w:szCs w:val="20"/>
          <w:lang w:val="uk-UA" w:eastAsia="ru-RU"/>
        </w:rPr>
        <w:t>Мета</w:t>
      </w:r>
      <w:r w:rsidRPr="00620DEE">
        <w:rPr>
          <w:rFonts w:ascii="Times New Roman" w:eastAsia="Times New Roman" w:hAnsi="Times New Roman" w:cs="Times New Roman"/>
          <w:kern w:val="0"/>
          <w:sz w:val="28"/>
          <w:szCs w:val="20"/>
          <w:lang w:val="uk-UA" w:eastAsia="ru-RU"/>
        </w:rPr>
        <w:t xml:space="preserve"> дослідження полягає у визначенні умов і обґрунтуванні шляхів формування сприятливого соціально-психологічного клімату в педагогічному колективі дошкільного закладу.</w:t>
      </w:r>
    </w:p>
    <w:p w:rsidR="00620DEE" w:rsidRPr="00620DEE" w:rsidRDefault="00620DEE" w:rsidP="00620DEE">
      <w:pPr>
        <w:widowControl/>
        <w:tabs>
          <w:tab w:val="clear" w:pos="709"/>
        </w:tabs>
        <w:suppressAutoHyphens w:val="0"/>
        <w:spacing w:after="0" w:line="360" w:lineRule="auto"/>
        <w:ind w:right="-58"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b/>
          <w:kern w:val="0"/>
          <w:sz w:val="28"/>
          <w:szCs w:val="20"/>
          <w:lang w:val="uk-UA" w:eastAsia="ru-RU"/>
        </w:rPr>
        <w:t>Гіпотеза дослідження.</w:t>
      </w:r>
      <w:r w:rsidRPr="00620DEE">
        <w:rPr>
          <w:rFonts w:ascii="Times New Roman" w:eastAsia="Times New Roman" w:hAnsi="Times New Roman" w:cs="Times New Roman"/>
          <w:kern w:val="0"/>
          <w:sz w:val="28"/>
          <w:szCs w:val="20"/>
          <w:lang w:val="uk-UA" w:eastAsia="ru-RU"/>
        </w:rPr>
        <w:t xml:space="preserve"> В основу нашого дослідження було покладено припущення про те, що формування сприятливого соціально-психологічного клімату як складного динамічного соціально-психологічного явища в педагогічному колективі дошкільного закладу можливе, якщо реалізується комплекс психолого-педагогічних умов, найголовнішими серед яких є:</w:t>
      </w:r>
    </w:p>
    <w:p w:rsidR="00620DEE" w:rsidRPr="00620DEE" w:rsidRDefault="00620DEE" w:rsidP="00620DEE">
      <w:pPr>
        <w:widowControl/>
        <w:numPr>
          <w:ilvl w:val="0"/>
          <w:numId w:val="23"/>
        </w:numPr>
        <w:tabs>
          <w:tab w:val="clear" w:pos="709"/>
        </w:tabs>
        <w:suppressAutoHyphens w:val="0"/>
        <w:spacing w:after="0" w:line="360" w:lineRule="auto"/>
        <w:ind w:right="-58" w:firstLine="1134"/>
        <w:rPr>
          <w:rFonts w:ascii="Times New Roman" w:eastAsia="Times New Roman" w:hAnsi="Times New Roman" w:cs="Times New Roman"/>
          <w:spacing w:val="-14"/>
          <w:kern w:val="0"/>
          <w:sz w:val="28"/>
          <w:szCs w:val="20"/>
          <w:lang w:val="uk-UA" w:eastAsia="ru-RU"/>
        </w:rPr>
      </w:pPr>
      <w:r w:rsidRPr="00620DEE">
        <w:rPr>
          <w:rFonts w:ascii="Times New Roman" w:eastAsia="Times New Roman" w:hAnsi="Times New Roman" w:cs="Times New Roman"/>
          <w:spacing w:val="-14"/>
          <w:kern w:val="0"/>
          <w:sz w:val="28"/>
          <w:szCs w:val="20"/>
          <w:lang w:val="uk-UA" w:eastAsia="ru-RU"/>
        </w:rPr>
        <w:t>систематичне вивчення стану соціально-психологічного клімату в педагогічному колективі в контексті сутнісних взаємозв’язків структурних його компонентів;</w:t>
      </w:r>
    </w:p>
    <w:p w:rsidR="00620DEE" w:rsidRPr="00620DEE" w:rsidRDefault="00620DEE" w:rsidP="00620DEE">
      <w:pPr>
        <w:widowControl/>
        <w:numPr>
          <w:ilvl w:val="0"/>
          <w:numId w:val="23"/>
        </w:numPr>
        <w:tabs>
          <w:tab w:val="clear" w:pos="709"/>
        </w:tabs>
        <w:suppressAutoHyphens w:val="0"/>
        <w:spacing w:after="0" w:line="360" w:lineRule="auto"/>
        <w:ind w:right="-58"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kern w:val="0"/>
          <w:sz w:val="28"/>
          <w:szCs w:val="20"/>
          <w:lang w:val="uk-UA" w:eastAsia="ru-RU"/>
        </w:rPr>
        <w:t>підвищення рівня психологічної готовності керівників дошкільного закладу освіти до реалізації управлінської функції щодо формування соціально-психологічного клімату;</w:t>
      </w:r>
    </w:p>
    <w:p w:rsidR="00620DEE" w:rsidRPr="00620DEE" w:rsidRDefault="00620DEE" w:rsidP="00620DEE">
      <w:pPr>
        <w:widowControl/>
        <w:numPr>
          <w:ilvl w:val="0"/>
          <w:numId w:val="23"/>
        </w:numPr>
        <w:tabs>
          <w:tab w:val="clear" w:pos="709"/>
        </w:tabs>
        <w:suppressAutoHyphens w:val="0"/>
        <w:spacing w:after="0" w:line="360" w:lineRule="auto"/>
        <w:ind w:right="-58"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kern w:val="0"/>
          <w:sz w:val="28"/>
          <w:szCs w:val="20"/>
          <w:lang w:val="uk-UA" w:eastAsia="ru-RU"/>
        </w:rPr>
        <w:t>мотивація педагогічної діяльності членів педагогічного колективу шляхом розширення ділових і міжособистісних взаємин між ними, проведення цілеспрямованої організаційно-методичної роботи.</w:t>
      </w:r>
    </w:p>
    <w:p w:rsidR="00620DEE" w:rsidRPr="00620DEE" w:rsidRDefault="00620DEE" w:rsidP="00620DEE">
      <w:pPr>
        <w:widowControl/>
        <w:tabs>
          <w:tab w:val="clear" w:pos="709"/>
        </w:tabs>
        <w:suppressAutoHyphens w:val="0"/>
        <w:spacing w:after="0" w:line="360" w:lineRule="auto"/>
        <w:ind w:right="-58" w:firstLine="1134"/>
        <w:rPr>
          <w:rFonts w:ascii="Times New Roman" w:eastAsia="Times New Roman" w:hAnsi="Times New Roman" w:cs="Times New Roman"/>
          <w:b/>
          <w:kern w:val="0"/>
          <w:sz w:val="28"/>
          <w:szCs w:val="20"/>
          <w:lang w:val="uk-UA" w:eastAsia="ru-RU"/>
        </w:rPr>
      </w:pPr>
    </w:p>
    <w:p w:rsidR="00620DEE" w:rsidRPr="00620DEE" w:rsidRDefault="00620DEE" w:rsidP="00620DEE">
      <w:pPr>
        <w:widowControl/>
        <w:tabs>
          <w:tab w:val="clear" w:pos="709"/>
        </w:tabs>
        <w:suppressAutoHyphens w:val="0"/>
        <w:spacing w:after="0" w:line="360" w:lineRule="auto"/>
        <w:ind w:right="-58" w:firstLine="1134"/>
        <w:rPr>
          <w:rFonts w:ascii="Times New Roman" w:eastAsia="Times New Roman" w:hAnsi="Times New Roman" w:cs="Times New Roman"/>
          <w:kern w:val="0"/>
          <w:sz w:val="28"/>
          <w:szCs w:val="20"/>
          <w:u w:val="single"/>
          <w:lang w:val="uk-UA" w:eastAsia="ru-RU"/>
        </w:rPr>
      </w:pPr>
      <w:r w:rsidRPr="00620DEE">
        <w:rPr>
          <w:rFonts w:ascii="Times New Roman" w:eastAsia="Times New Roman" w:hAnsi="Times New Roman" w:cs="Times New Roman"/>
          <w:b/>
          <w:kern w:val="0"/>
          <w:sz w:val="28"/>
          <w:szCs w:val="20"/>
          <w:lang w:val="uk-UA" w:eastAsia="ru-RU"/>
        </w:rPr>
        <w:t>Завдання дослідження</w:t>
      </w:r>
      <w:r w:rsidRPr="00620DEE">
        <w:rPr>
          <w:rFonts w:ascii="Times New Roman" w:eastAsia="Times New Roman" w:hAnsi="Times New Roman" w:cs="Times New Roman"/>
          <w:kern w:val="0"/>
          <w:sz w:val="28"/>
          <w:szCs w:val="20"/>
          <w:lang w:val="uk-UA" w:eastAsia="ru-RU"/>
        </w:rPr>
        <w:t>:</w:t>
      </w:r>
    </w:p>
    <w:p w:rsidR="00620DEE" w:rsidRPr="00620DEE" w:rsidRDefault="00620DEE" w:rsidP="00620DEE">
      <w:pPr>
        <w:widowControl/>
        <w:numPr>
          <w:ilvl w:val="0"/>
          <w:numId w:val="22"/>
        </w:numPr>
        <w:tabs>
          <w:tab w:val="clear" w:pos="709"/>
        </w:tabs>
        <w:suppressAutoHyphens w:val="0"/>
        <w:spacing w:after="0" w:line="360" w:lineRule="auto"/>
        <w:ind w:left="0" w:right="-58"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kern w:val="0"/>
          <w:sz w:val="28"/>
          <w:szCs w:val="20"/>
          <w:lang w:val="uk-UA" w:eastAsia="ru-RU"/>
        </w:rPr>
        <w:t>конкретизувати сутність і розкрити особливості змісту й структури соціально-психологічного клімату педагогічного колективу дошкільного закладу освіти;</w:t>
      </w:r>
    </w:p>
    <w:p w:rsidR="00620DEE" w:rsidRPr="00620DEE" w:rsidRDefault="00620DEE" w:rsidP="00620DEE">
      <w:pPr>
        <w:widowControl/>
        <w:numPr>
          <w:ilvl w:val="0"/>
          <w:numId w:val="24"/>
        </w:numPr>
        <w:tabs>
          <w:tab w:val="clear" w:pos="709"/>
        </w:tabs>
        <w:suppressAutoHyphens w:val="0"/>
        <w:spacing w:after="0" w:line="360" w:lineRule="auto"/>
        <w:ind w:right="-58"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kern w:val="0"/>
          <w:sz w:val="28"/>
          <w:szCs w:val="20"/>
          <w:lang w:val="uk-UA" w:eastAsia="ru-RU"/>
        </w:rPr>
        <w:t>проаналізувати сучасний стан розв’язання проблеми формування соціально-психологічного клімату в педагогічному колективі дошкільного закладу;</w:t>
      </w:r>
    </w:p>
    <w:p w:rsidR="00620DEE" w:rsidRPr="00620DEE" w:rsidRDefault="00620DEE" w:rsidP="00620DEE">
      <w:pPr>
        <w:widowControl/>
        <w:numPr>
          <w:ilvl w:val="0"/>
          <w:numId w:val="24"/>
        </w:numPr>
        <w:tabs>
          <w:tab w:val="clear" w:pos="709"/>
        </w:tabs>
        <w:suppressAutoHyphens w:val="0"/>
        <w:spacing w:after="0" w:line="360" w:lineRule="auto"/>
        <w:ind w:right="-58"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kern w:val="0"/>
          <w:sz w:val="28"/>
          <w:szCs w:val="20"/>
          <w:lang w:val="uk-UA" w:eastAsia="ru-RU"/>
        </w:rPr>
        <w:t>виявити, теоретично обґрунтувати та експериментально перевірити психолого-педагогічні умови формування сприятливого соціально-психологічного клімату в педагогічному колективі дошкільного закладу;</w:t>
      </w:r>
    </w:p>
    <w:p w:rsidR="00620DEE" w:rsidRPr="00620DEE" w:rsidRDefault="00620DEE" w:rsidP="00620DEE">
      <w:pPr>
        <w:widowControl/>
        <w:numPr>
          <w:ilvl w:val="0"/>
          <w:numId w:val="24"/>
        </w:numPr>
        <w:tabs>
          <w:tab w:val="clear" w:pos="709"/>
        </w:tabs>
        <w:suppressAutoHyphens w:val="0"/>
        <w:spacing w:after="0" w:line="360" w:lineRule="auto"/>
        <w:ind w:right="-58" w:firstLine="1134"/>
        <w:rPr>
          <w:rFonts w:ascii="Times New Roman" w:eastAsia="Times New Roman" w:hAnsi="Times New Roman" w:cs="Times New Roman"/>
          <w:spacing w:val="-2"/>
          <w:kern w:val="0"/>
          <w:sz w:val="28"/>
          <w:szCs w:val="20"/>
          <w:lang w:val="uk-UA" w:eastAsia="ru-RU"/>
        </w:rPr>
      </w:pPr>
      <w:r w:rsidRPr="00620DEE">
        <w:rPr>
          <w:rFonts w:ascii="Times New Roman" w:eastAsia="Times New Roman" w:hAnsi="Times New Roman" w:cs="Times New Roman"/>
          <w:spacing w:val="-2"/>
          <w:kern w:val="0"/>
          <w:sz w:val="28"/>
          <w:szCs w:val="20"/>
          <w:lang w:val="uk-UA" w:eastAsia="ru-RU"/>
        </w:rPr>
        <w:t>розробити практичні рекомендації щодо педагогічного управління процесом формування та умов оптимізації соціально-психологічного клімату в педагогічному колективі дитячого садка.</w:t>
      </w:r>
    </w:p>
    <w:p w:rsidR="00620DEE" w:rsidRPr="00620DEE" w:rsidRDefault="00620DEE" w:rsidP="00620DEE">
      <w:pPr>
        <w:widowControl/>
        <w:tabs>
          <w:tab w:val="clear" w:pos="709"/>
        </w:tabs>
        <w:suppressAutoHyphens w:val="0"/>
        <w:spacing w:after="0" w:line="360" w:lineRule="auto"/>
        <w:ind w:right="-58" w:firstLine="851"/>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b/>
          <w:kern w:val="0"/>
          <w:sz w:val="28"/>
          <w:szCs w:val="20"/>
          <w:lang w:val="uk-UA" w:eastAsia="ru-RU"/>
        </w:rPr>
        <w:t xml:space="preserve">Теоретико-методологічною основою дослідження </w:t>
      </w:r>
      <w:r w:rsidRPr="00620DEE">
        <w:rPr>
          <w:rFonts w:ascii="Times New Roman" w:eastAsia="Times New Roman" w:hAnsi="Times New Roman" w:cs="Times New Roman"/>
          <w:kern w:val="0"/>
          <w:sz w:val="28"/>
          <w:szCs w:val="20"/>
          <w:lang w:val="uk-UA" w:eastAsia="ru-RU"/>
        </w:rPr>
        <w:t>виступили положення психологічної теорії соціальної групи й колективу (А.Донцов, М.Корнєв, Р.Немов, А.Петровський); загальної концепції функціонування педагогічного колективу (В.Сухомлинський, Н.Кузьміна, А.Макаренко, О.Мороз, Р.Шакуров); результати дослідження сутності та особливостей прояву соціально-психологічного клімату в різних соціальних групах (Н. Анікеєва, Л.Карамушка, Н.Коломінський, Г.Ложкін, О.Мешко, Б.Паригін, О.Шорохова); теоретичні й практичні розробки у галузі соціальної та дошкільної педагогічної психології (О.Проскура); надбання передового педагогічного досвіду.</w:t>
      </w:r>
    </w:p>
    <w:p w:rsidR="00620DEE" w:rsidRPr="00620DEE" w:rsidRDefault="00620DEE" w:rsidP="00620DEE">
      <w:pPr>
        <w:widowControl/>
        <w:tabs>
          <w:tab w:val="clear" w:pos="709"/>
        </w:tabs>
        <w:suppressAutoHyphens w:val="0"/>
        <w:spacing w:after="0" w:line="360" w:lineRule="auto"/>
        <w:ind w:right="-58"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b/>
          <w:kern w:val="0"/>
          <w:sz w:val="28"/>
          <w:szCs w:val="20"/>
          <w:lang w:val="uk-UA" w:eastAsia="ru-RU"/>
        </w:rPr>
        <w:t xml:space="preserve">Методи дослідження. </w:t>
      </w:r>
      <w:r w:rsidRPr="00620DEE">
        <w:rPr>
          <w:rFonts w:ascii="Times New Roman" w:eastAsia="Times New Roman" w:hAnsi="Times New Roman" w:cs="Times New Roman"/>
          <w:kern w:val="0"/>
          <w:sz w:val="28"/>
          <w:szCs w:val="20"/>
          <w:lang w:val="uk-UA" w:eastAsia="ru-RU"/>
        </w:rPr>
        <w:t>Для досягнення мети і вирішення поставлених завдань використовувався комплекс методів дослідження: логіко-теоретичний аналіз психолого-педагогічної та методичної літератури; спостереження, бесіди, анкетування й тестування, експертна оцінка та самооцінка; констатуючий і формуючий експеримент. Для обробки та інтерпретації отриманих у ході експериментальної роботи даних використовувалися методи математичної статистики, кількісний і якісний аналізи.</w:t>
      </w:r>
    </w:p>
    <w:p w:rsidR="00620DEE" w:rsidRPr="00620DEE" w:rsidRDefault="00620DEE" w:rsidP="00620DEE">
      <w:pPr>
        <w:widowControl/>
        <w:tabs>
          <w:tab w:val="clear" w:pos="709"/>
        </w:tabs>
        <w:suppressAutoHyphens w:val="0"/>
        <w:spacing w:after="0" w:line="360" w:lineRule="auto"/>
        <w:ind w:right="-58"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b/>
          <w:spacing w:val="-12"/>
          <w:kern w:val="0"/>
          <w:sz w:val="28"/>
          <w:szCs w:val="20"/>
          <w:lang w:val="uk-UA" w:eastAsia="ru-RU"/>
        </w:rPr>
        <w:t>Базою</w:t>
      </w:r>
      <w:r w:rsidRPr="00620DEE">
        <w:rPr>
          <w:rFonts w:ascii="Times New Roman" w:eastAsia="Times New Roman" w:hAnsi="Times New Roman" w:cs="Times New Roman"/>
          <w:spacing w:val="-12"/>
          <w:kern w:val="0"/>
          <w:sz w:val="28"/>
          <w:szCs w:val="20"/>
          <w:lang w:val="uk-UA" w:eastAsia="ru-RU"/>
        </w:rPr>
        <w:t xml:space="preserve"> дослідження були педагогічні колективи дошкільних навчальних закладів м. Києва (№768, №769, навчально-виховний комплекс «школа-дитячий садок» №783 «Київські каштани»), а також майбутні вихователі й керівники дошкільних закладів – студенти НПУ імені М.П.Драгоманова та Педагогічного училища Дніпропетровського національного університету.</w:t>
      </w:r>
    </w:p>
    <w:p w:rsidR="00620DEE" w:rsidRPr="00620DEE" w:rsidRDefault="00620DEE" w:rsidP="00620DEE">
      <w:pPr>
        <w:widowControl/>
        <w:tabs>
          <w:tab w:val="clear" w:pos="709"/>
        </w:tabs>
        <w:suppressAutoHyphens w:val="0"/>
        <w:spacing w:after="0" w:line="360" w:lineRule="auto"/>
        <w:ind w:right="-58"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b/>
          <w:kern w:val="0"/>
          <w:sz w:val="28"/>
          <w:szCs w:val="20"/>
          <w:lang w:val="uk-UA" w:eastAsia="ru-RU"/>
        </w:rPr>
        <w:t>Наукова новизна та теоретичне значення</w:t>
      </w:r>
      <w:r w:rsidRPr="00620DEE">
        <w:rPr>
          <w:rFonts w:ascii="Times New Roman" w:eastAsia="Times New Roman" w:hAnsi="Times New Roman" w:cs="Times New Roman"/>
          <w:kern w:val="0"/>
          <w:sz w:val="28"/>
          <w:szCs w:val="20"/>
          <w:lang w:val="uk-UA" w:eastAsia="ru-RU"/>
        </w:rPr>
        <w:t xml:space="preserve"> дослідження полягає в конкретизуванні й збагаченні змісту та структури поняття </w:t>
      </w:r>
      <w:r w:rsidRPr="00620DEE">
        <w:rPr>
          <w:rFonts w:ascii="Times New Roman" w:eastAsia="Times New Roman" w:hAnsi="Times New Roman" w:cs="Times New Roman"/>
          <w:spacing w:val="-2"/>
          <w:kern w:val="0"/>
          <w:sz w:val="28"/>
          <w:szCs w:val="20"/>
          <w:lang w:val="uk-UA" w:eastAsia="ru-RU"/>
        </w:rPr>
        <w:t>соціально-психологічного клімату</w:t>
      </w:r>
      <w:r w:rsidRPr="00620DEE">
        <w:rPr>
          <w:rFonts w:ascii="Times New Roman" w:eastAsia="Times New Roman" w:hAnsi="Times New Roman" w:cs="Times New Roman"/>
          <w:kern w:val="0"/>
          <w:sz w:val="28"/>
          <w:szCs w:val="20"/>
          <w:lang w:val="uk-UA" w:eastAsia="ru-RU"/>
        </w:rPr>
        <w:t xml:space="preserve"> педагогічного колективу дошкільного закладу, що становить складну інтегровану характеристику колективу, яка емпірично виявляється в домінуючому відносно стійкому груповому настрої та є результатом відображення педагогами ділових і міжособистісних взаємин у колективі, опосередкованих цілями та змістом спільної професійно-педагогічної діяльності в специфічному просторі функціонування дошкільного закладу; розробці індивідуально-особистісних, соціально-групових і діяльнісно-рольових критеріїв оцінки стану </w:t>
      </w:r>
      <w:r w:rsidRPr="00620DEE">
        <w:rPr>
          <w:rFonts w:ascii="Times New Roman" w:eastAsia="Times New Roman" w:hAnsi="Times New Roman" w:cs="Times New Roman"/>
          <w:spacing w:val="-2"/>
          <w:kern w:val="0"/>
          <w:sz w:val="28"/>
          <w:szCs w:val="20"/>
          <w:lang w:val="uk-UA" w:eastAsia="ru-RU"/>
        </w:rPr>
        <w:t>соціально-психологічного клімату</w:t>
      </w:r>
      <w:r w:rsidRPr="00620DEE">
        <w:rPr>
          <w:rFonts w:ascii="Times New Roman" w:eastAsia="Times New Roman" w:hAnsi="Times New Roman" w:cs="Times New Roman"/>
          <w:kern w:val="0"/>
          <w:sz w:val="28"/>
          <w:szCs w:val="20"/>
          <w:lang w:val="uk-UA" w:eastAsia="ru-RU"/>
        </w:rPr>
        <w:t xml:space="preserve"> в колективі; теоретичному обґрунтуванні соціально-психологічних, організаційно-управлінських і педагогічних чинників його становлення в умовах дошкільного закладу.</w:t>
      </w:r>
    </w:p>
    <w:p w:rsidR="00620DEE" w:rsidRPr="00620DEE" w:rsidRDefault="00620DEE" w:rsidP="00620DEE">
      <w:pPr>
        <w:widowControl/>
        <w:tabs>
          <w:tab w:val="clear" w:pos="709"/>
        </w:tabs>
        <w:suppressAutoHyphens w:val="0"/>
        <w:spacing w:after="0" w:line="360" w:lineRule="auto"/>
        <w:ind w:right="-58"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b/>
          <w:kern w:val="0"/>
          <w:sz w:val="28"/>
          <w:szCs w:val="20"/>
          <w:lang w:val="uk-UA" w:eastAsia="ru-RU"/>
        </w:rPr>
        <w:t>Практичне значення</w:t>
      </w:r>
      <w:r w:rsidRPr="00620DEE">
        <w:rPr>
          <w:rFonts w:ascii="Times New Roman" w:eastAsia="Times New Roman" w:hAnsi="Times New Roman" w:cs="Times New Roman"/>
          <w:kern w:val="0"/>
          <w:sz w:val="28"/>
          <w:szCs w:val="20"/>
          <w:lang w:val="uk-UA" w:eastAsia="ru-RU"/>
        </w:rPr>
        <w:t xml:space="preserve"> результатів дослідження полягає в тому, що розроблена система роботи щодо формування сприятливого </w:t>
      </w:r>
      <w:r w:rsidRPr="00620DEE">
        <w:rPr>
          <w:rFonts w:ascii="Times New Roman" w:eastAsia="Times New Roman" w:hAnsi="Times New Roman" w:cs="Times New Roman"/>
          <w:spacing w:val="-2"/>
          <w:kern w:val="0"/>
          <w:sz w:val="28"/>
          <w:szCs w:val="20"/>
          <w:lang w:val="uk-UA" w:eastAsia="ru-RU"/>
        </w:rPr>
        <w:t>соціально-психологічного клімату</w:t>
      </w:r>
      <w:r w:rsidRPr="00620DEE">
        <w:rPr>
          <w:rFonts w:ascii="Times New Roman" w:eastAsia="Times New Roman" w:hAnsi="Times New Roman" w:cs="Times New Roman"/>
          <w:kern w:val="0"/>
          <w:sz w:val="28"/>
          <w:szCs w:val="20"/>
          <w:lang w:val="uk-UA" w:eastAsia="ru-RU"/>
        </w:rPr>
        <w:t xml:space="preserve"> в педагогічному колективі дошкільного закладу, яка передбачає цілеспрямовану підготовку майбутніх дошкільних працівників на етапі їх професійної навчання, мотиваційно-цільове налаштування співробітників на створення та підтримання сприятливого </w:t>
      </w:r>
      <w:r w:rsidRPr="00620DEE">
        <w:rPr>
          <w:rFonts w:ascii="Times New Roman" w:eastAsia="Times New Roman" w:hAnsi="Times New Roman" w:cs="Times New Roman"/>
          <w:spacing w:val="-2"/>
          <w:kern w:val="0"/>
          <w:sz w:val="28"/>
          <w:szCs w:val="20"/>
          <w:lang w:val="uk-UA" w:eastAsia="ru-RU"/>
        </w:rPr>
        <w:t>соціально-психологічного клімату</w:t>
      </w:r>
      <w:r w:rsidRPr="00620DEE">
        <w:rPr>
          <w:rFonts w:ascii="Times New Roman" w:eastAsia="Times New Roman" w:hAnsi="Times New Roman" w:cs="Times New Roman"/>
          <w:kern w:val="0"/>
          <w:sz w:val="28"/>
          <w:szCs w:val="20"/>
          <w:lang w:val="uk-UA" w:eastAsia="ru-RU"/>
        </w:rPr>
        <w:t xml:space="preserve"> і організацію управлінської діяльності керівника дошкільного закладу в зазначеному аспекті дає змогу ефективно управляти цим соціально-психологічним феноменом.</w:t>
      </w:r>
    </w:p>
    <w:p w:rsidR="00620DEE" w:rsidRPr="00620DEE" w:rsidRDefault="00620DEE" w:rsidP="00620DEE">
      <w:pPr>
        <w:tabs>
          <w:tab w:val="clear" w:pos="709"/>
        </w:tabs>
        <w:suppressAutoHyphens w:val="0"/>
        <w:spacing w:after="0" w:line="360" w:lineRule="auto"/>
        <w:ind w:firstLine="1134"/>
        <w:rPr>
          <w:rFonts w:ascii="Times New Roman" w:eastAsia="Times New Roman" w:hAnsi="Times New Roman" w:cs="Times New Roman"/>
          <w:spacing w:val="-6"/>
          <w:kern w:val="0"/>
          <w:sz w:val="28"/>
          <w:szCs w:val="20"/>
          <w:lang w:val="uk-UA" w:eastAsia="ru-RU"/>
        </w:rPr>
      </w:pPr>
      <w:r w:rsidRPr="00620DEE">
        <w:rPr>
          <w:rFonts w:ascii="Times New Roman" w:eastAsia="Times New Roman" w:hAnsi="Times New Roman" w:cs="Times New Roman"/>
          <w:spacing w:val="-6"/>
          <w:kern w:val="0"/>
          <w:sz w:val="28"/>
          <w:szCs w:val="20"/>
          <w:lang w:val="uk-UA" w:eastAsia="ru-RU"/>
        </w:rPr>
        <w:t>Матеріали дослідження можна використовувати в навчальному процесі вищої педагогічної школи для підготовки фахівців із спеціальності «Дошкільне виховання», на курсах підвищення кваліфікації дошкільних працівників та в роботі психолога у дошкільному закладі освіти.</w:t>
      </w:r>
    </w:p>
    <w:p w:rsidR="00620DEE" w:rsidRPr="00620DEE" w:rsidRDefault="00620DEE" w:rsidP="00620DEE">
      <w:pPr>
        <w:tabs>
          <w:tab w:val="clear" w:pos="709"/>
        </w:tabs>
        <w:suppressAutoHyphens w:val="0"/>
        <w:spacing w:after="0" w:line="360" w:lineRule="auto"/>
        <w:ind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b/>
          <w:kern w:val="0"/>
          <w:sz w:val="28"/>
          <w:szCs w:val="20"/>
          <w:lang w:val="uk-UA" w:eastAsia="ru-RU"/>
        </w:rPr>
        <w:t>Вірогідність</w:t>
      </w:r>
      <w:r w:rsidRPr="00620DEE">
        <w:rPr>
          <w:rFonts w:ascii="Times New Roman" w:eastAsia="Times New Roman" w:hAnsi="Times New Roman" w:cs="Times New Roman"/>
          <w:kern w:val="0"/>
          <w:sz w:val="28"/>
          <w:szCs w:val="20"/>
          <w:lang w:val="uk-UA" w:eastAsia="ru-RU"/>
        </w:rPr>
        <w:t xml:space="preserve"> одержаних результатів і висновків дослідження зумовлена послідовністю реалізації теоретичних положень у вирішенні емпіричних завдань, репрезентативною вибіркою, використанням комплексу наукових методів, які адекватні поставленим завданням і меті дослідження.</w:t>
      </w:r>
    </w:p>
    <w:p w:rsidR="00620DEE" w:rsidRPr="00620DEE" w:rsidRDefault="00620DEE" w:rsidP="00620DEE">
      <w:pPr>
        <w:widowControl/>
        <w:tabs>
          <w:tab w:val="clear" w:pos="709"/>
        </w:tabs>
        <w:suppressAutoHyphens w:val="0"/>
        <w:spacing w:after="0" w:line="360" w:lineRule="auto"/>
        <w:ind w:right="-58"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b/>
          <w:kern w:val="0"/>
          <w:sz w:val="28"/>
          <w:szCs w:val="20"/>
          <w:lang w:val="uk-UA" w:eastAsia="ru-RU"/>
        </w:rPr>
        <w:t xml:space="preserve">Апробація та впровадження результатів дослідження. </w:t>
      </w:r>
      <w:r w:rsidRPr="00620DEE">
        <w:rPr>
          <w:rFonts w:ascii="Times New Roman" w:eastAsia="Times New Roman" w:hAnsi="Times New Roman" w:cs="Times New Roman"/>
          <w:kern w:val="0"/>
          <w:sz w:val="28"/>
          <w:szCs w:val="20"/>
          <w:lang w:val="uk-UA" w:eastAsia="ru-RU"/>
        </w:rPr>
        <w:t>Основні положення дисертації доповідались і отримали схвалення на щорічних науково-практичних конференціях викладачів і аспірантів (1998–2002рр), на Всеукраїнській науково-практичній конференції «Проблеми вищої педагогічної освіти у світлі рішень ІІ Всеукраїнського з’їзду працівників освіти і виступу Президента України Л.Д.Кучми», на засіданнях кафедри педагогіки і психології вищої школи НПУ імені М.П.Драгоманова, на педагогічних радах дошкільних навчальних закладів м. Києва.</w:t>
      </w:r>
    </w:p>
    <w:p w:rsidR="00620DEE" w:rsidRPr="00620DEE" w:rsidRDefault="00620DEE" w:rsidP="00620DEE">
      <w:pPr>
        <w:tabs>
          <w:tab w:val="clear" w:pos="709"/>
        </w:tabs>
        <w:suppressAutoHyphens w:val="0"/>
        <w:spacing w:after="0" w:line="360" w:lineRule="auto"/>
        <w:ind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kern w:val="0"/>
          <w:sz w:val="28"/>
          <w:szCs w:val="20"/>
          <w:lang w:val="uk-UA" w:eastAsia="ru-RU"/>
        </w:rPr>
        <w:t>Результати дисертаційного дослідження впроваджено у дошкільних закладах м. Києва №768 (довідка № 7 від 21.01.04), №769 (довідка № 83 від 28.01.04), у школі-дитячий садок №783 «Київські каштани» (довідка № 47 від 28.01.04), у районному методичному кабінеті Деснянського району (довідка № 28-194 від 28.01.04), у навчальному процесі Педагогічного училища Дніпропетровського національного університету (довідка №58 від 26.06.01).</w:t>
      </w:r>
    </w:p>
    <w:p w:rsidR="00620DEE" w:rsidRPr="00620DEE" w:rsidRDefault="00620DEE" w:rsidP="00620DEE">
      <w:pPr>
        <w:tabs>
          <w:tab w:val="clear" w:pos="709"/>
        </w:tabs>
        <w:suppressAutoHyphens w:val="0"/>
        <w:spacing w:after="0" w:line="360" w:lineRule="auto"/>
        <w:ind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b/>
          <w:spacing w:val="-2"/>
          <w:kern w:val="0"/>
          <w:sz w:val="28"/>
          <w:szCs w:val="20"/>
          <w:lang w:val="uk-UA" w:eastAsia="ru-RU"/>
        </w:rPr>
        <w:t>Публікації.</w:t>
      </w:r>
      <w:r w:rsidRPr="00620DEE">
        <w:rPr>
          <w:rFonts w:ascii="Times New Roman" w:eastAsia="Times New Roman" w:hAnsi="Times New Roman" w:cs="Times New Roman"/>
          <w:spacing w:val="-2"/>
          <w:kern w:val="0"/>
          <w:sz w:val="28"/>
          <w:szCs w:val="20"/>
          <w:lang w:val="uk-UA" w:eastAsia="ru-RU"/>
        </w:rPr>
        <w:t xml:space="preserve"> Результати дослідження висвітлені у 4 статтях у наукових фахових журналах і збірниках, затверджених переліком ВАК України. Усі публікації одноосібні.</w:t>
      </w:r>
    </w:p>
    <w:p w:rsidR="00620DEE" w:rsidRPr="00620DEE" w:rsidRDefault="00620DEE" w:rsidP="00620DEE">
      <w:pPr>
        <w:widowControl/>
        <w:tabs>
          <w:tab w:val="clear" w:pos="709"/>
        </w:tabs>
        <w:suppressAutoHyphens w:val="0"/>
        <w:spacing w:after="0" w:line="360" w:lineRule="auto"/>
        <w:ind w:right="-58"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b/>
          <w:kern w:val="0"/>
          <w:sz w:val="28"/>
          <w:szCs w:val="20"/>
          <w:lang w:val="uk-UA" w:eastAsia="ru-RU"/>
        </w:rPr>
        <w:t>Структура та обсяг дисертації.</w:t>
      </w:r>
      <w:r w:rsidRPr="00620DEE">
        <w:rPr>
          <w:rFonts w:ascii="Times New Roman" w:eastAsia="Times New Roman" w:hAnsi="Times New Roman" w:cs="Times New Roman"/>
          <w:kern w:val="0"/>
          <w:sz w:val="28"/>
          <w:szCs w:val="20"/>
          <w:lang w:val="uk-UA" w:eastAsia="ru-RU"/>
        </w:rPr>
        <w:t xml:space="preserve"> Робота складається зі вступу, двох розділів, загальних висновків, списку використаних джерел (219 найменувань) і додатків. Загальний обсяг дисертації – 190 сторінок. Основний зміст роботи викладено на 164 сторінці. Робота містить 13 таблиць і 3 рисунка на 7 сторінках. </w:t>
      </w:r>
    </w:p>
    <w:p w:rsidR="008E3CA5" w:rsidRDefault="008E3CA5" w:rsidP="00620DEE"/>
    <w:p w:rsidR="00620DEE" w:rsidRDefault="00620DEE" w:rsidP="00620DEE"/>
    <w:p w:rsidR="00620DEE" w:rsidRDefault="00620DEE" w:rsidP="00620DEE"/>
    <w:p w:rsidR="00620DEE" w:rsidRPr="00620DEE" w:rsidRDefault="00620DEE" w:rsidP="00620DEE">
      <w:pPr>
        <w:keepNext/>
        <w:numPr>
          <w:ilvl w:val="0"/>
          <w:numId w:val="1"/>
        </w:numPr>
        <w:tabs>
          <w:tab w:val="clear" w:pos="360"/>
          <w:tab w:val="clear" w:pos="709"/>
        </w:tabs>
        <w:suppressAutoHyphens w:val="0"/>
        <w:spacing w:after="0" w:line="380" w:lineRule="auto"/>
        <w:ind w:left="0" w:firstLine="0"/>
        <w:jc w:val="center"/>
        <w:outlineLvl w:val="0"/>
        <w:rPr>
          <w:rFonts w:ascii="Times New Roman" w:eastAsia="Times New Roman" w:hAnsi="Times New Roman" w:cs="Times New Roman"/>
          <w:b/>
          <w:caps/>
          <w:kern w:val="0"/>
          <w:sz w:val="28"/>
          <w:szCs w:val="20"/>
          <w:lang w:val="uk-UA" w:eastAsia="ru-RU"/>
        </w:rPr>
      </w:pPr>
      <w:bookmarkStart w:id="2" w:name="_Toc518983010"/>
      <w:r w:rsidRPr="00620DEE">
        <w:rPr>
          <w:rFonts w:ascii="Times New Roman" w:eastAsia="Times New Roman" w:hAnsi="Times New Roman" w:cs="Times New Roman"/>
          <w:b/>
          <w:caps/>
          <w:kern w:val="0"/>
          <w:sz w:val="28"/>
          <w:szCs w:val="20"/>
          <w:lang w:val="uk-UA" w:eastAsia="ru-RU"/>
        </w:rPr>
        <w:t>ВИСНОВКИ</w:t>
      </w:r>
      <w:bookmarkEnd w:id="2"/>
    </w:p>
    <w:p w:rsidR="00620DEE" w:rsidRPr="00620DEE" w:rsidRDefault="00620DEE" w:rsidP="00620DEE">
      <w:pPr>
        <w:widowControl/>
        <w:tabs>
          <w:tab w:val="clear" w:pos="709"/>
        </w:tabs>
        <w:suppressAutoHyphens w:val="0"/>
        <w:spacing w:after="0" w:line="356" w:lineRule="auto"/>
        <w:ind w:right="-58" w:firstLine="851"/>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spacing w:val="-14"/>
          <w:kern w:val="0"/>
          <w:sz w:val="28"/>
          <w:szCs w:val="20"/>
          <w:lang w:val="uk-UA" w:eastAsia="ru-RU"/>
        </w:rPr>
        <w:t>У дисертації наведено теоретичне обґрунтування та нове вирішення проблеми соціально-психологічного клімату в педагогічному колективі дошкільного закладу, що полягає в розкритті особливостей його змісту й динаміки, виявленні закономірностей формування і механізму впливу на педагогічний процес, розробці й апробації умов формування сприятливого соціально-психологічного клімату в педагогічному колективі дошкільного закладу.</w:t>
      </w:r>
    </w:p>
    <w:p w:rsidR="00620DEE" w:rsidRPr="00620DEE" w:rsidRDefault="00620DEE" w:rsidP="00620DEE">
      <w:pPr>
        <w:widowControl/>
        <w:tabs>
          <w:tab w:val="clear" w:pos="709"/>
        </w:tabs>
        <w:suppressAutoHyphens w:val="0"/>
        <w:spacing w:after="0" w:line="356" w:lineRule="auto"/>
        <w:ind w:right="-58" w:firstLine="851"/>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kern w:val="0"/>
          <w:sz w:val="28"/>
          <w:szCs w:val="20"/>
          <w:lang w:val="uk-UA" w:eastAsia="ru-RU"/>
        </w:rPr>
        <w:t xml:space="preserve">1. </w:t>
      </w:r>
      <w:r w:rsidRPr="00620DEE">
        <w:rPr>
          <w:rFonts w:ascii="Times New Roman" w:eastAsia="Times New Roman" w:hAnsi="Times New Roman" w:cs="Times New Roman"/>
          <w:spacing w:val="-4"/>
          <w:kern w:val="0"/>
          <w:sz w:val="28"/>
          <w:szCs w:val="20"/>
          <w:lang w:val="uk-UA" w:eastAsia="ru-RU"/>
        </w:rPr>
        <w:t xml:space="preserve">Формування сприятливого </w:t>
      </w:r>
      <w:r w:rsidRPr="00620DEE">
        <w:rPr>
          <w:rFonts w:ascii="Times New Roman" w:eastAsia="Times New Roman" w:hAnsi="Times New Roman" w:cs="Times New Roman"/>
          <w:spacing w:val="-14"/>
          <w:kern w:val="0"/>
          <w:sz w:val="28"/>
          <w:szCs w:val="20"/>
          <w:lang w:val="uk-UA" w:eastAsia="ru-RU"/>
        </w:rPr>
        <w:t>соціально-психологічного клімату</w:t>
      </w:r>
      <w:r w:rsidRPr="00620DEE">
        <w:rPr>
          <w:rFonts w:ascii="Times New Roman" w:eastAsia="Times New Roman" w:hAnsi="Times New Roman" w:cs="Times New Roman"/>
          <w:spacing w:val="-4"/>
          <w:kern w:val="0"/>
          <w:sz w:val="28"/>
          <w:szCs w:val="20"/>
          <w:lang w:val="uk-UA" w:eastAsia="ru-RU"/>
        </w:rPr>
        <w:t xml:space="preserve"> у педагогічному колективі є одним із головних завдань дошкільного закладу. Це пояснюється його впливом як на професійну діяльність педагогів, так і ефективність навчально-виховного процесу в цілому. Проте проведене нами дослідження виявило в педагогічних колективах дошкільних закладів низку недоліків, які пояснюються саме несприятливим </w:t>
      </w:r>
      <w:r w:rsidRPr="00620DEE">
        <w:rPr>
          <w:rFonts w:ascii="Times New Roman" w:eastAsia="Times New Roman" w:hAnsi="Times New Roman" w:cs="Times New Roman"/>
          <w:spacing w:val="-14"/>
          <w:kern w:val="0"/>
          <w:sz w:val="28"/>
          <w:szCs w:val="20"/>
          <w:lang w:val="uk-UA" w:eastAsia="ru-RU"/>
        </w:rPr>
        <w:t>соціально-психологічним кліматом</w:t>
      </w:r>
      <w:r w:rsidRPr="00620DEE">
        <w:rPr>
          <w:rFonts w:ascii="Times New Roman" w:eastAsia="Times New Roman" w:hAnsi="Times New Roman" w:cs="Times New Roman"/>
          <w:spacing w:val="-4"/>
          <w:kern w:val="0"/>
          <w:sz w:val="28"/>
          <w:szCs w:val="20"/>
          <w:lang w:val="uk-UA" w:eastAsia="ru-RU"/>
        </w:rPr>
        <w:t>, що посилюється економічними негараздами, низьким соціальним статусом дошкільних працівників.</w:t>
      </w:r>
    </w:p>
    <w:p w:rsidR="00620DEE" w:rsidRPr="00620DEE" w:rsidRDefault="00620DEE" w:rsidP="00620DEE">
      <w:pPr>
        <w:widowControl/>
        <w:tabs>
          <w:tab w:val="clear" w:pos="709"/>
        </w:tabs>
        <w:suppressAutoHyphens w:val="0"/>
        <w:spacing w:after="0" w:line="356" w:lineRule="auto"/>
        <w:ind w:right="-58" w:firstLine="851"/>
        <w:rPr>
          <w:rFonts w:ascii="Times New Roman" w:eastAsia="Times New Roman" w:hAnsi="Times New Roman" w:cs="Times New Roman"/>
          <w:spacing w:val="-6"/>
          <w:kern w:val="0"/>
          <w:sz w:val="28"/>
          <w:szCs w:val="20"/>
          <w:lang w:val="uk-UA" w:eastAsia="ru-RU"/>
        </w:rPr>
      </w:pPr>
      <w:r w:rsidRPr="00620DEE">
        <w:rPr>
          <w:rFonts w:ascii="Times New Roman" w:eastAsia="Times New Roman" w:hAnsi="Times New Roman" w:cs="Times New Roman"/>
          <w:kern w:val="0"/>
          <w:sz w:val="28"/>
          <w:szCs w:val="20"/>
          <w:lang w:val="uk-UA" w:eastAsia="ru-RU"/>
        </w:rPr>
        <w:t>2. С</w:t>
      </w:r>
      <w:r w:rsidRPr="00620DEE">
        <w:rPr>
          <w:rFonts w:ascii="Times New Roman" w:eastAsia="Times New Roman" w:hAnsi="Times New Roman" w:cs="Times New Roman"/>
          <w:spacing w:val="-14"/>
          <w:kern w:val="0"/>
          <w:sz w:val="28"/>
          <w:szCs w:val="20"/>
          <w:lang w:val="uk-UA" w:eastAsia="ru-RU"/>
        </w:rPr>
        <w:t>оціально-психологічний клімат</w:t>
      </w:r>
      <w:r w:rsidRPr="00620DEE">
        <w:rPr>
          <w:rFonts w:ascii="Times New Roman" w:eastAsia="Times New Roman" w:hAnsi="Times New Roman" w:cs="Times New Roman"/>
          <w:spacing w:val="-6"/>
          <w:kern w:val="0"/>
          <w:sz w:val="28"/>
          <w:szCs w:val="20"/>
          <w:lang w:val="uk-UA" w:eastAsia="ru-RU"/>
        </w:rPr>
        <w:t xml:space="preserve"> педагогічного колективу дошкільного закладу як складна інтегрована характеристика колективу емпірично виявляється в домінуючому відносно стійкому груповому настрої, що є результатом відображення педагогічними працівниками міжособистісних і ділових взаємин у колективі, які опосередковані цілями та змістом спільної професійно-педагогічної діяльності в специфічних умовах дошкільного закладу.</w:t>
      </w:r>
    </w:p>
    <w:p w:rsidR="00620DEE" w:rsidRPr="00620DEE" w:rsidRDefault="00620DEE" w:rsidP="00620DEE">
      <w:pPr>
        <w:widowControl/>
        <w:tabs>
          <w:tab w:val="clear" w:pos="709"/>
        </w:tabs>
        <w:suppressAutoHyphens w:val="0"/>
        <w:spacing w:after="0" w:line="356" w:lineRule="auto"/>
        <w:ind w:right="-58" w:firstLine="851"/>
        <w:rPr>
          <w:rFonts w:ascii="Times New Roman" w:eastAsia="Times New Roman" w:hAnsi="Times New Roman" w:cs="Times New Roman"/>
          <w:spacing w:val="-6"/>
          <w:kern w:val="0"/>
          <w:sz w:val="28"/>
          <w:szCs w:val="20"/>
          <w:lang w:val="uk-UA" w:eastAsia="ru-RU"/>
        </w:rPr>
      </w:pPr>
      <w:r w:rsidRPr="00620DEE">
        <w:rPr>
          <w:rFonts w:ascii="Times New Roman" w:eastAsia="Times New Roman" w:hAnsi="Times New Roman" w:cs="Times New Roman"/>
          <w:spacing w:val="-6"/>
          <w:kern w:val="0"/>
          <w:sz w:val="28"/>
          <w:szCs w:val="20"/>
          <w:lang w:val="uk-UA" w:eastAsia="ru-RU"/>
        </w:rPr>
        <w:t xml:space="preserve">Структуру </w:t>
      </w:r>
      <w:r w:rsidRPr="00620DEE">
        <w:rPr>
          <w:rFonts w:ascii="Times New Roman" w:eastAsia="Times New Roman" w:hAnsi="Times New Roman" w:cs="Times New Roman"/>
          <w:spacing w:val="-14"/>
          <w:kern w:val="0"/>
          <w:sz w:val="28"/>
          <w:szCs w:val="20"/>
          <w:lang w:val="uk-UA" w:eastAsia="ru-RU"/>
        </w:rPr>
        <w:t>соціально-психологічного клімату</w:t>
      </w:r>
      <w:r w:rsidRPr="00620DEE">
        <w:rPr>
          <w:rFonts w:ascii="Times New Roman" w:eastAsia="Times New Roman" w:hAnsi="Times New Roman" w:cs="Times New Roman"/>
          <w:spacing w:val="-6"/>
          <w:kern w:val="0"/>
          <w:sz w:val="28"/>
          <w:szCs w:val="20"/>
          <w:lang w:val="uk-UA" w:eastAsia="ru-RU"/>
        </w:rPr>
        <w:t xml:space="preserve"> педагогічного колективу можна представити у взаємозв’язку та взаємозумовленості </w:t>
      </w:r>
      <w:r w:rsidRPr="00620DEE">
        <w:rPr>
          <w:rFonts w:ascii="Times New Roman" w:eastAsia="Times New Roman" w:hAnsi="Times New Roman" w:cs="Times New Roman"/>
          <w:i/>
          <w:spacing w:val="-6"/>
          <w:kern w:val="0"/>
          <w:sz w:val="28"/>
          <w:szCs w:val="20"/>
          <w:lang w:val="uk-UA" w:eastAsia="ru-RU"/>
        </w:rPr>
        <w:t>емоційного</w:t>
      </w:r>
      <w:r w:rsidRPr="00620DEE">
        <w:rPr>
          <w:rFonts w:ascii="Times New Roman" w:eastAsia="Times New Roman" w:hAnsi="Times New Roman" w:cs="Times New Roman"/>
          <w:spacing w:val="-6"/>
          <w:kern w:val="0"/>
          <w:sz w:val="28"/>
          <w:szCs w:val="20"/>
          <w:lang w:val="uk-UA" w:eastAsia="ru-RU"/>
        </w:rPr>
        <w:t xml:space="preserve"> (міра задоволеності працівником членством у колективі та станом взаємин у ньому, прийняття переважаючого стилю керівництва й професійного спілкування, характер переживання результатів спільної педагогічної діяльності), </w:t>
      </w:r>
      <w:r w:rsidRPr="00620DEE">
        <w:rPr>
          <w:rFonts w:ascii="Times New Roman" w:eastAsia="Times New Roman" w:hAnsi="Times New Roman" w:cs="Times New Roman"/>
          <w:i/>
          <w:spacing w:val="-6"/>
          <w:kern w:val="0"/>
          <w:sz w:val="28"/>
          <w:szCs w:val="20"/>
          <w:lang w:val="uk-UA" w:eastAsia="ru-RU"/>
        </w:rPr>
        <w:t>когнітивного</w:t>
      </w:r>
      <w:r w:rsidRPr="00620DEE">
        <w:rPr>
          <w:rFonts w:ascii="Times New Roman" w:eastAsia="Times New Roman" w:hAnsi="Times New Roman" w:cs="Times New Roman"/>
          <w:spacing w:val="-6"/>
          <w:kern w:val="0"/>
          <w:sz w:val="28"/>
          <w:szCs w:val="20"/>
          <w:lang w:val="uk-UA" w:eastAsia="ru-RU"/>
        </w:rPr>
        <w:t xml:space="preserve"> (міра усвідомленості цілей і завдань спільної педагогічної діяльності, узгодженості власної педагогічної концепції з педагогічними поглядами колег, соціально-перцептивної поінформованості про педагогічний колектив у цілому та окремих своїх колег) і </w:t>
      </w:r>
      <w:r w:rsidRPr="00620DEE">
        <w:rPr>
          <w:rFonts w:ascii="Times New Roman" w:eastAsia="Times New Roman" w:hAnsi="Times New Roman" w:cs="Times New Roman"/>
          <w:i/>
          <w:spacing w:val="-6"/>
          <w:kern w:val="0"/>
          <w:sz w:val="28"/>
          <w:szCs w:val="20"/>
          <w:lang w:val="uk-UA" w:eastAsia="ru-RU"/>
        </w:rPr>
        <w:t xml:space="preserve">поведінкового </w:t>
      </w:r>
      <w:r w:rsidRPr="00620DEE">
        <w:rPr>
          <w:rFonts w:ascii="Times New Roman" w:eastAsia="Times New Roman" w:hAnsi="Times New Roman" w:cs="Times New Roman"/>
          <w:spacing w:val="-6"/>
          <w:kern w:val="0"/>
          <w:sz w:val="28"/>
          <w:szCs w:val="20"/>
          <w:lang w:val="uk-UA" w:eastAsia="ru-RU"/>
        </w:rPr>
        <w:t>(</w:t>
      </w:r>
      <w:r w:rsidRPr="00620DEE">
        <w:rPr>
          <w:rFonts w:ascii="Times New Roman" w:eastAsia="Times New Roman" w:hAnsi="Times New Roman" w:cs="Times New Roman"/>
          <w:spacing w:val="-12"/>
          <w:kern w:val="0"/>
          <w:sz w:val="28"/>
          <w:szCs w:val="20"/>
          <w:lang w:val="uk-UA" w:eastAsia="ru-RU"/>
        </w:rPr>
        <w:t xml:space="preserve">спосіб професійної самореалізації в педагогічному колективі, рівень активності членів у його соціальному й професійному житті) </w:t>
      </w:r>
      <w:r w:rsidRPr="00620DEE">
        <w:rPr>
          <w:rFonts w:ascii="Times New Roman" w:eastAsia="Times New Roman" w:hAnsi="Times New Roman" w:cs="Times New Roman"/>
          <w:spacing w:val="-6"/>
          <w:kern w:val="0"/>
          <w:sz w:val="28"/>
          <w:szCs w:val="20"/>
          <w:lang w:val="uk-UA" w:eastAsia="ru-RU"/>
        </w:rPr>
        <w:t>компонентів.</w:t>
      </w:r>
    </w:p>
    <w:p w:rsidR="00620DEE" w:rsidRPr="00620DEE" w:rsidRDefault="00620DEE" w:rsidP="00620DEE">
      <w:pPr>
        <w:widowControl/>
        <w:tabs>
          <w:tab w:val="clear" w:pos="709"/>
        </w:tabs>
        <w:suppressAutoHyphens w:val="0"/>
        <w:spacing w:after="0" w:line="356" w:lineRule="auto"/>
        <w:ind w:right="-58" w:firstLine="851"/>
        <w:rPr>
          <w:rFonts w:ascii="Times New Roman" w:eastAsia="Times New Roman" w:hAnsi="Times New Roman" w:cs="Times New Roman"/>
          <w:spacing w:val="-4"/>
          <w:kern w:val="0"/>
          <w:sz w:val="28"/>
          <w:szCs w:val="20"/>
          <w:lang w:val="uk-UA" w:eastAsia="ru-RU"/>
        </w:rPr>
      </w:pPr>
      <w:r w:rsidRPr="00620DEE">
        <w:rPr>
          <w:rFonts w:ascii="Times New Roman" w:eastAsia="Times New Roman" w:hAnsi="Times New Roman" w:cs="Times New Roman"/>
          <w:spacing w:val="-6"/>
          <w:kern w:val="0"/>
          <w:sz w:val="28"/>
          <w:szCs w:val="20"/>
          <w:lang w:val="uk-UA" w:eastAsia="ru-RU"/>
        </w:rPr>
        <w:t xml:space="preserve">Інтегрованим показником стану </w:t>
      </w:r>
      <w:r w:rsidRPr="00620DEE">
        <w:rPr>
          <w:rFonts w:ascii="Times New Roman" w:eastAsia="Times New Roman" w:hAnsi="Times New Roman" w:cs="Times New Roman"/>
          <w:spacing w:val="-14"/>
          <w:kern w:val="0"/>
          <w:sz w:val="28"/>
          <w:szCs w:val="20"/>
          <w:lang w:val="uk-UA" w:eastAsia="ru-RU"/>
        </w:rPr>
        <w:t>соціально-психологічного клімату</w:t>
      </w:r>
      <w:r w:rsidRPr="00620DEE">
        <w:rPr>
          <w:rFonts w:ascii="Times New Roman" w:eastAsia="Times New Roman" w:hAnsi="Times New Roman" w:cs="Times New Roman"/>
          <w:spacing w:val="-6"/>
          <w:kern w:val="0"/>
          <w:sz w:val="28"/>
          <w:szCs w:val="20"/>
          <w:lang w:val="uk-UA" w:eastAsia="ru-RU"/>
        </w:rPr>
        <w:t xml:space="preserve"> в педагогічному колективі є ставлення його членів до себе й колективу дошкільного закладу, до педагогічної діяльності та системи дошкільного виховання, до відносин керівництва й підпорядкування, до керівників дошкільного закладу та колег, до виконання професійно-посадових обов’язків.</w:t>
      </w:r>
    </w:p>
    <w:p w:rsidR="00620DEE" w:rsidRPr="00620DEE" w:rsidRDefault="00620DEE" w:rsidP="00620DEE">
      <w:pPr>
        <w:widowControl/>
        <w:tabs>
          <w:tab w:val="clear" w:pos="709"/>
        </w:tabs>
        <w:suppressAutoHyphens w:val="0"/>
        <w:spacing w:after="0" w:line="356" w:lineRule="auto"/>
        <w:ind w:right="-58" w:firstLine="851"/>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spacing w:val="-14"/>
          <w:kern w:val="0"/>
          <w:sz w:val="28"/>
          <w:szCs w:val="20"/>
          <w:lang w:val="uk-UA" w:eastAsia="ru-RU"/>
        </w:rPr>
        <w:t>Соціально-психологічний клімат</w:t>
      </w:r>
      <w:r w:rsidRPr="00620DEE">
        <w:rPr>
          <w:rFonts w:ascii="Times New Roman" w:eastAsia="Times New Roman" w:hAnsi="Times New Roman" w:cs="Times New Roman"/>
          <w:kern w:val="0"/>
          <w:sz w:val="28"/>
          <w:szCs w:val="20"/>
          <w:lang w:val="uk-UA" w:eastAsia="ru-RU"/>
        </w:rPr>
        <w:t xml:space="preserve"> педагогічного колективу на діагностичному етапі класифікувався нами за індивідуально-особистісними, соціально-груповими та діяльнісно-рольовими критеріями й оцінювався за шкалою «позитивний – негативний», «сприятливий – несприятливий», «який задовольняє </w:t>
      </w:r>
      <w:r w:rsidRPr="00620DEE">
        <w:rPr>
          <w:rFonts w:ascii="Times New Roman" w:eastAsia="Times New Roman" w:hAnsi="Times New Roman" w:cs="Times New Roman"/>
          <w:kern w:val="0"/>
          <w:sz w:val="28"/>
          <w:szCs w:val="20"/>
          <w:lang w:val="uk-UA" w:eastAsia="ru-RU"/>
        </w:rPr>
        <w:sym w:font="Times New Roman" w:char="2014"/>
      </w:r>
      <w:r w:rsidRPr="00620DEE">
        <w:rPr>
          <w:rFonts w:ascii="Times New Roman" w:eastAsia="Times New Roman" w:hAnsi="Times New Roman" w:cs="Times New Roman"/>
          <w:kern w:val="0"/>
          <w:sz w:val="28"/>
          <w:szCs w:val="20"/>
          <w:lang w:val="uk-UA" w:eastAsia="ru-RU"/>
        </w:rPr>
        <w:t xml:space="preserve"> який не задовольняє».</w:t>
      </w:r>
    </w:p>
    <w:p w:rsidR="00620DEE" w:rsidRPr="00620DEE" w:rsidRDefault="00620DEE" w:rsidP="00620DEE">
      <w:pPr>
        <w:widowControl/>
        <w:tabs>
          <w:tab w:val="clear" w:pos="709"/>
        </w:tabs>
        <w:suppressAutoHyphens w:val="0"/>
        <w:spacing w:after="0" w:line="356" w:lineRule="auto"/>
        <w:ind w:right="-58" w:firstLine="851"/>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kern w:val="0"/>
          <w:sz w:val="28"/>
          <w:szCs w:val="20"/>
          <w:lang w:val="uk-UA" w:eastAsia="ru-RU"/>
        </w:rPr>
        <w:t>3. С</w:t>
      </w:r>
      <w:r w:rsidRPr="00620DEE">
        <w:rPr>
          <w:rFonts w:ascii="Times New Roman" w:eastAsia="Times New Roman" w:hAnsi="Times New Roman" w:cs="Times New Roman"/>
          <w:spacing w:val="-14"/>
          <w:kern w:val="0"/>
          <w:sz w:val="28"/>
          <w:szCs w:val="20"/>
          <w:lang w:val="uk-UA" w:eastAsia="ru-RU"/>
        </w:rPr>
        <w:t>оціально-психологічний клімат</w:t>
      </w:r>
      <w:r w:rsidRPr="00620DEE">
        <w:rPr>
          <w:rFonts w:ascii="Times New Roman" w:eastAsia="Times New Roman" w:hAnsi="Times New Roman" w:cs="Times New Roman"/>
          <w:spacing w:val="-4"/>
          <w:kern w:val="0"/>
          <w:sz w:val="28"/>
          <w:szCs w:val="20"/>
          <w:lang w:val="uk-UA" w:eastAsia="ru-RU"/>
        </w:rPr>
        <w:t xml:space="preserve"> у педагогічному колективі дошкільного закладу детермінується низкою соціальних (соціально-економічні умови праці й життя членів колективу; вагомість дошкільного виховання в державній системі освіти та соціальний статус дошкільного працівника), соціально-психологічних (підходи до управління дошкільними закладами з боку органів державного управління й стиль управлінської діяльності завідуючого; особливості структури педагогічного колективу та рівень його згуртованості), особистісних (психологічна готовність завідуючої до створення сприятливого </w:t>
      </w:r>
      <w:r w:rsidRPr="00620DEE">
        <w:rPr>
          <w:rFonts w:ascii="Times New Roman" w:eastAsia="Times New Roman" w:hAnsi="Times New Roman" w:cs="Times New Roman"/>
          <w:spacing w:val="-14"/>
          <w:kern w:val="0"/>
          <w:sz w:val="28"/>
          <w:szCs w:val="20"/>
          <w:lang w:val="uk-UA" w:eastAsia="ru-RU"/>
        </w:rPr>
        <w:t>соціально-психологічний клімат</w:t>
      </w:r>
      <w:r w:rsidRPr="00620DEE">
        <w:rPr>
          <w:rFonts w:ascii="Times New Roman" w:eastAsia="Times New Roman" w:hAnsi="Times New Roman" w:cs="Times New Roman"/>
          <w:spacing w:val="-4"/>
          <w:kern w:val="0"/>
          <w:sz w:val="28"/>
          <w:szCs w:val="20"/>
          <w:lang w:val="uk-UA" w:eastAsia="ru-RU"/>
        </w:rPr>
        <w:t xml:space="preserve"> в педагогічному колективі й позитивна мотивація професійної діяльності його членів, система ціннісних їх орієнтацій, ставлення до себе і колег, рівень конфліктності та здатність долати утруднення у взаєминах) і педагогічних чинників (організація педагогічного процесу і система методичної роботи в дошкільному закладі).</w:t>
      </w:r>
    </w:p>
    <w:p w:rsidR="00620DEE" w:rsidRPr="00620DEE" w:rsidRDefault="00620DEE" w:rsidP="00620DEE">
      <w:pPr>
        <w:widowControl/>
        <w:tabs>
          <w:tab w:val="clear" w:pos="709"/>
        </w:tabs>
        <w:suppressAutoHyphens w:val="0"/>
        <w:spacing w:after="0" w:line="356" w:lineRule="auto"/>
        <w:ind w:right="-58" w:firstLine="851"/>
        <w:rPr>
          <w:rFonts w:ascii="Times New Roman" w:eastAsia="Times New Roman" w:hAnsi="Times New Roman" w:cs="Times New Roman"/>
          <w:spacing w:val="-6"/>
          <w:kern w:val="0"/>
          <w:sz w:val="28"/>
          <w:szCs w:val="20"/>
          <w:lang w:val="uk-UA" w:eastAsia="ru-RU"/>
        </w:rPr>
      </w:pPr>
      <w:r w:rsidRPr="00620DEE">
        <w:rPr>
          <w:rFonts w:ascii="Times New Roman" w:eastAsia="Times New Roman" w:hAnsi="Times New Roman" w:cs="Times New Roman"/>
          <w:spacing w:val="-6"/>
          <w:kern w:val="0"/>
          <w:sz w:val="28"/>
          <w:szCs w:val="20"/>
          <w:lang w:val="uk-UA" w:eastAsia="ru-RU"/>
        </w:rPr>
        <w:t>Особливе значення має фактор особистісної орієнтованості всього різнобарв’я педагогічної діяльності та організаційно-методичної роботи: реалізація демократичних принципів управління й професійного спілкування, гуманізація взаємин по «горизонталі» та «вертикалі», врахування інтересів і потреб всього колективу та окремих його членів, підвищення психологічної культури співробітників, створення творчої атмосфери та уникнення жорсткої регламентації діяльності дошкільних працівники, запобігання психотравмуючих конфліктних ситуацій і надання психологічної допомоги та підтримки членам «педагогічної команди» (вихователь – няня – вихователь).</w:t>
      </w:r>
    </w:p>
    <w:p w:rsidR="00620DEE" w:rsidRPr="00620DEE" w:rsidRDefault="00620DEE" w:rsidP="00620DEE">
      <w:pPr>
        <w:widowControl/>
        <w:tabs>
          <w:tab w:val="clear" w:pos="709"/>
        </w:tabs>
        <w:suppressAutoHyphens w:val="0"/>
        <w:spacing w:after="0" w:line="356" w:lineRule="auto"/>
        <w:ind w:right="-58" w:firstLine="851"/>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kern w:val="0"/>
          <w:sz w:val="28"/>
          <w:szCs w:val="20"/>
          <w:lang w:val="uk-UA" w:eastAsia="ru-RU"/>
        </w:rPr>
        <w:t xml:space="preserve">4. На основі аналізу стану </w:t>
      </w:r>
      <w:r w:rsidRPr="00620DEE">
        <w:rPr>
          <w:rFonts w:ascii="Times New Roman" w:eastAsia="Times New Roman" w:hAnsi="Times New Roman" w:cs="Times New Roman"/>
          <w:spacing w:val="-14"/>
          <w:kern w:val="0"/>
          <w:sz w:val="28"/>
          <w:szCs w:val="20"/>
          <w:lang w:val="uk-UA" w:eastAsia="ru-RU"/>
        </w:rPr>
        <w:t>соціально-психологічного клімату</w:t>
      </w:r>
      <w:r w:rsidRPr="00620DEE">
        <w:rPr>
          <w:rFonts w:ascii="Times New Roman" w:eastAsia="Times New Roman" w:hAnsi="Times New Roman" w:cs="Times New Roman"/>
          <w:kern w:val="0"/>
          <w:sz w:val="28"/>
          <w:szCs w:val="20"/>
          <w:lang w:val="uk-UA" w:eastAsia="ru-RU"/>
        </w:rPr>
        <w:t xml:space="preserve"> в педагогічних колективах дошкільних закладів, врахування особливостей його сприйняття та оцінки дошкільними працівниками розроблені й експериментально апробовані шляхи формування сприятливого </w:t>
      </w:r>
      <w:r w:rsidRPr="00620DEE">
        <w:rPr>
          <w:rFonts w:ascii="Times New Roman" w:eastAsia="Times New Roman" w:hAnsi="Times New Roman" w:cs="Times New Roman"/>
          <w:spacing w:val="-14"/>
          <w:kern w:val="0"/>
          <w:sz w:val="28"/>
          <w:szCs w:val="20"/>
          <w:lang w:val="uk-UA" w:eastAsia="ru-RU"/>
        </w:rPr>
        <w:t>соціально-психологічного клімату</w:t>
      </w:r>
      <w:r w:rsidRPr="00620DEE">
        <w:rPr>
          <w:rFonts w:ascii="Times New Roman" w:eastAsia="Times New Roman" w:hAnsi="Times New Roman" w:cs="Times New Roman"/>
          <w:kern w:val="0"/>
          <w:sz w:val="28"/>
          <w:szCs w:val="20"/>
          <w:lang w:val="uk-UA" w:eastAsia="ru-RU"/>
        </w:rPr>
        <w:t xml:space="preserve"> в педагогічному колективі дошкільного закладу. Це передбачає, по-перше, розглядання педагогічного колективу дошкільного закладу як особливого об’єкта управління (особлива структура і зміст діяльності, невеликий за чисельністю та переважно жіночий склад колективу, який очолює зазвичай жінка; щоденні контакти співробітників із батьками дітей); по-друге, підготовку завідуючого до управління процесом формування сприятливого </w:t>
      </w:r>
      <w:r w:rsidRPr="00620DEE">
        <w:rPr>
          <w:rFonts w:ascii="Times New Roman" w:eastAsia="Times New Roman" w:hAnsi="Times New Roman" w:cs="Times New Roman"/>
          <w:spacing w:val="-14"/>
          <w:kern w:val="0"/>
          <w:sz w:val="28"/>
          <w:szCs w:val="20"/>
          <w:lang w:val="uk-UA" w:eastAsia="ru-RU"/>
        </w:rPr>
        <w:t>соціально-психологічного клімату</w:t>
      </w:r>
      <w:r w:rsidRPr="00620DEE">
        <w:rPr>
          <w:rFonts w:ascii="Times New Roman" w:eastAsia="Times New Roman" w:hAnsi="Times New Roman" w:cs="Times New Roman"/>
          <w:kern w:val="0"/>
          <w:sz w:val="28"/>
          <w:szCs w:val="20"/>
          <w:lang w:val="uk-UA" w:eastAsia="ru-RU"/>
        </w:rPr>
        <w:t xml:space="preserve"> в педагогічному колективі; по-третє, мотивацію педагогічної діяльності співробітник, в т.ч. щодо підтримання сприятливого клімату в колективі. Особливо високий формуючий і коригувальний потенціал щодо формування сприятливого </w:t>
      </w:r>
      <w:r w:rsidRPr="00620DEE">
        <w:rPr>
          <w:rFonts w:ascii="Times New Roman" w:eastAsia="Times New Roman" w:hAnsi="Times New Roman" w:cs="Times New Roman"/>
          <w:spacing w:val="-14"/>
          <w:kern w:val="0"/>
          <w:sz w:val="28"/>
          <w:szCs w:val="20"/>
          <w:lang w:val="uk-UA" w:eastAsia="ru-RU"/>
        </w:rPr>
        <w:t>соціально-психологічного клімату</w:t>
      </w:r>
      <w:r w:rsidRPr="00620DEE">
        <w:rPr>
          <w:rFonts w:ascii="Times New Roman" w:eastAsia="Times New Roman" w:hAnsi="Times New Roman" w:cs="Times New Roman"/>
          <w:kern w:val="0"/>
          <w:sz w:val="28"/>
          <w:szCs w:val="20"/>
          <w:lang w:val="uk-UA" w:eastAsia="ru-RU"/>
        </w:rPr>
        <w:t xml:space="preserve"> в педагогічному колективі має завідуючий, за умови достатньої його мотиваційної, психологічної та фахової готовності до цього.</w:t>
      </w:r>
    </w:p>
    <w:p w:rsidR="00620DEE" w:rsidRPr="00620DEE" w:rsidRDefault="00620DEE" w:rsidP="00620DEE">
      <w:pPr>
        <w:widowControl/>
        <w:tabs>
          <w:tab w:val="clear" w:pos="709"/>
        </w:tabs>
        <w:suppressAutoHyphens w:val="0"/>
        <w:spacing w:after="0" w:line="356" w:lineRule="auto"/>
        <w:ind w:right="-58" w:firstLine="851"/>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kern w:val="0"/>
          <w:sz w:val="28"/>
          <w:szCs w:val="20"/>
          <w:lang w:val="uk-UA" w:eastAsia="ru-RU"/>
        </w:rPr>
        <w:t xml:space="preserve">5. </w:t>
      </w:r>
      <w:r w:rsidRPr="00620DEE">
        <w:rPr>
          <w:rFonts w:ascii="Times New Roman" w:eastAsia="Times New Roman" w:hAnsi="Times New Roman" w:cs="Times New Roman"/>
          <w:spacing w:val="-12"/>
          <w:kern w:val="0"/>
          <w:sz w:val="28"/>
          <w:szCs w:val="20"/>
          <w:lang w:val="uk-UA" w:eastAsia="ru-RU"/>
        </w:rPr>
        <w:t xml:space="preserve">Становлення сприятливого </w:t>
      </w:r>
      <w:r w:rsidRPr="00620DEE">
        <w:rPr>
          <w:rFonts w:ascii="Times New Roman" w:eastAsia="Times New Roman" w:hAnsi="Times New Roman" w:cs="Times New Roman"/>
          <w:spacing w:val="-14"/>
          <w:kern w:val="0"/>
          <w:sz w:val="28"/>
          <w:szCs w:val="20"/>
          <w:lang w:val="uk-UA" w:eastAsia="ru-RU"/>
        </w:rPr>
        <w:t>соціально-психологічного клімату</w:t>
      </w:r>
      <w:r w:rsidRPr="00620DEE">
        <w:rPr>
          <w:rFonts w:ascii="Times New Roman" w:eastAsia="Times New Roman" w:hAnsi="Times New Roman" w:cs="Times New Roman"/>
          <w:spacing w:val="-12"/>
          <w:kern w:val="0"/>
          <w:sz w:val="28"/>
          <w:szCs w:val="20"/>
          <w:lang w:val="uk-UA" w:eastAsia="ru-RU"/>
        </w:rPr>
        <w:t xml:space="preserve"> в педагогічному колективі дошкільного закладу передбачає цілеспрямовану підготовку майбутніх дошкільних працівників у цьому аспекті на етапі професійного їх навчання й відповідну роботу безпосередньо в дошкільному закладі.</w:t>
      </w:r>
    </w:p>
    <w:p w:rsidR="00620DEE" w:rsidRPr="00620DEE" w:rsidRDefault="00620DEE" w:rsidP="00620DEE">
      <w:pPr>
        <w:widowControl/>
        <w:tabs>
          <w:tab w:val="clear" w:pos="709"/>
        </w:tabs>
        <w:suppressAutoHyphens w:val="0"/>
        <w:spacing w:after="0" w:line="356" w:lineRule="auto"/>
        <w:ind w:right="-58" w:firstLine="851"/>
        <w:rPr>
          <w:rFonts w:ascii="Times New Roman" w:eastAsia="Times New Roman" w:hAnsi="Times New Roman" w:cs="Times New Roman"/>
          <w:spacing w:val="-2"/>
          <w:kern w:val="0"/>
          <w:sz w:val="28"/>
          <w:szCs w:val="20"/>
          <w:lang w:val="uk-UA" w:eastAsia="ru-RU"/>
        </w:rPr>
      </w:pPr>
      <w:r w:rsidRPr="00620DEE">
        <w:rPr>
          <w:rFonts w:ascii="Times New Roman" w:eastAsia="Times New Roman" w:hAnsi="Times New Roman" w:cs="Times New Roman"/>
          <w:spacing w:val="-2"/>
          <w:kern w:val="0"/>
          <w:sz w:val="28"/>
          <w:szCs w:val="20"/>
          <w:lang w:val="uk-UA" w:eastAsia="ru-RU"/>
        </w:rPr>
        <w:t xml:space="preserve">Розроблена експериментальна довготривала система роботи щодо формування сприятливого </w:t>
      </w:r>
      <w:r w:rsidRPr="00620DEE">
        <w:rPr>
          <w:rFonts w:ascii="Times New Roman" w:eastAsia="Times New Roman" w:hAnsi="Times New Roman" w:cs="Times New Roman"/>
          <w:spacing w:val="-14"/>
          <w:kern w:val="0"/>
          <w:sz w:val="28"/>
          <w:szCs w:val="20"/>
          <w:lang w:val="uk-UA" w:eastAsia="ru-RU"/>
        </w:rPr>
        <w:t>соціально-психологічного клімату</w:t>
      </w:r>
      <w:r w:rsidRPr="00620DEE">
        <w:rPr>
          <w:rFonts w:ascii="Times New Roman" w:eastAsia="Times New Roman" w:hAnsi="Times New Roman" w:cs="Times New Roman"/>
          <w:spacing w:val="-2"/>
          <w:kern w:val="0"/>
          <w:sz w:val="28"/>
          <w:szCs w:val="20"/>
          <w:lang w:val="uk-UA" w:eastAsia="ru-RU"/>
        </w:rPr>
        <w:t xml:space="preserve"> в педагогічному колективі дошкільного закладу включала в себе:</w:t>
      </w:r>
    </w:p>
    <w:p w:rsidR="00620DEE" w:rsidRPr="00620DEE" w:rsidRDefault="00620DEE" w:rsidP="00620DEE">
      <w:pPr>
        <w:widowControl/>
        <w:tabs>
          <w:tab w:val="clear" w:pos="709"/>
        </w:tabs>
        <w:suppressAutoHyphens w:val="0"/>
        <w:spacing w:after="0" w:line="356" w:lineRule="auto"/>
        <w:ind w:right="-58" w:firstLine="851"/>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kern w:val="0"/>
          <w:sz w:val="28"/>
          <w:szCs w:val="20"/>
          <w:lang w:val="uk-UA" w:eastAsia="ru-RU"/>
        </w:rPr>
        <w:t xml:space="preserve">а) </w:t>
      </w:r>
      <w:r w:rsidRPr="00620DEE">
        <w:rPr>
          <w:rFonts w:ascii="Times New Roman" w:eastAsia="Times New Roman" w:hAnsi="Times New Roman" w:cs="Times New Roman"/>
          <w:spacing w:val="-6"/>
          <w:kern w:val="0"/>
          <w:sz w:val="28"/>
          <w:szCs w:val="20"/>
          <w:lang w:val="uk-UA" w:eastAsia="ru-RU"/>
        </w:rPr>
        <w:t>формування культури міжособистісних взаємин, психологічної готовності до створення соціально-психологічного клімату в майбутніх дошкільних працівників (вивчення спецкурсу «С</w:t>
      </w:r>
      <w:r w:rsidRPr="00620DEE">
        <w:rPr>
          <w:rFonts w:ascii="Times New Roman" w:eastAsia="Times New Roman" w:hAnsi="Times New Roman" w:cs="Times New Roman"/>
          <w:spacing w:val="-14"/>
          <w:kern w:val="0"/>
          <w:sz w:val="28"/>
          <w:szCs w:val="20"/>
          <w:lang w:val="uk-UA" w:eastAsia="ru-RU"/>
        </w:rPr>
        <w:t>оціально-психологічного клімату</w:t>
      </w:r>
      <w:r w:rsidRPr="00620DEE">
        <w:rPr>
          <w:rFonts w:ascii="Times New Roman" w:eastAsia="Times New Roman" w:hAnsi="Times New Roman" w:cs="Times New Roman"/>
          <w:spacing w:val="-6"/>
          <w:kern w:val="0"/>
          <w:sz w:val="28"/>
          <w:szCs w:val="20"/>
          <w:lang w:val="uk-UA" w:eastAsia="ru-RU"/>
        </w:rPr>
        <w:t xml:space="preserve"> в педагогічному колективі дошкільного закладу»; виконання студентами цільових завдань під час педагогічної практики; тренінг спілкування, розвиток комунікативних умінь майбутніх дошкільних працівників; коригування мікроклімату в студентській групі);</w:t>
      </w:r>
    </w:p>
    <w:p w:rsidR="00620DEE" w:rsidRPr="00620DEE" w:rsidRDefault="00620DEE" w:rsidP="00620DEE">
      <w:pPr>
        <w:widowControl/>
        <w:tabs>
          <w:tab w:val="clear" w:pos="709"/>
        </w:tabs>
        <w:suppressAutoHyphens w:val="0"/>
        <w:spacing w:after="0" w:line="356" w:lineRule="auto"/>
        <w:ind w:right="-58" w:firstLine="851"/>
        <w:rPr>
          <w:rFonts w:ascii="Times New Roman" w:eastAsia="Times New Roman" w:hAnsi="Times New Roman" w:cs="Times New Roman"/>
          <w:spacing w:val="-6"/>
          <w:kern w:val="0"/>
          <w:sz w:val="28"/>
          <w:szCs w:val="20"/>
          <w:lang w:val="uk-UA" w:eastAsia="ru-RU"/>
        </w:rPr>
      </w:pPr>
      <w:r w:rsidRPr="00620DEE">
        <w:rPr>
          <w:rFonts w:ascii="Times New Roman" w:eastAsia="Times New Roman" w:hAnsi="Times New Roman" w:cs="Times New Roman"/>
          <w:spacing w:val="-6"/>
          <w:kern w:val="0"/>
          <w:sz w:val="28"/>
          <w:szCs w:val="20"/>
          <w:lang w:val="uk-UA" w:eastAsia="ru-RU"/>
        </w:rPr>
        <w:t xml:space="preserve">б) мотиваційно-цільове налаштування членів педагогічного колективу дошкільного закладу на формування та підтримання сприятливого психологічного клімату (діагностика стану </w:t>
      </w:r>
      <w:r w:rsidRPr="00620DEE">
        <w:rPr>
          <w:rFonts w:ascii="Times New Roman" w:eastAsia="Times New Roman" w:hAnsi="Times New Roman" w:cs="Times New Roman"/>
          <w:spacing w:val="-14"/>
          <w:kern w:val="0"/>
          <w:sz w:val="28"/>
          <w:szCs w:val="20"/>
          <w:lang w:val="uk-UA" w:eastAsia="ru-RU"/>
        </w:rPr>
        <w:t>соціально-психологічного клімату</w:t>
      </w:r>
      <w:r w:rsidRPr="00620DEE">
        <w:rPr>
          <w:rFonts w:ascii="Times New Roman" w:eastAsia="Times New Roman" w:hAnsi="Times New Roman" w:cs="Times New Roman"/>
          <w:spacing w:val="-6"/>
          <w:kern w:val="0"/>
          <w:sz w:val="28"/>
          <w:szCs w:val="20"/>
          <w:lang w:val="uk-UA" w:eastAsia="ru-RU"/>
        </w:rPr>
        <w:t>, коригування міжособистісних взаємин, консультування з питань конструктивному розв’язанні конфліктів, розширення сфери спілкування);</w:t>
      </w:r>
    </w:p>
    <w:p w:rsidR="00620DEE" w:rsidRPr="00620DEE" w:rsidRDefault="00620DEE" w:rsidP="00620DEE">
      <w:pPr>
        <w:widowControl/>
        <w:tabs>
          <w:tab w:val="clear" w:pos="709"/>
        </w:tabs>
        <w:suppressAutoHyphens w:val="0"/>
        <w:spacing w:after="0" w:line="356" w:lineRule="auto"/>
        <w:ind w:right="-58" w:firstLine="851"/>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kern w:val="0"/>
          <w:sz w:val="28"/>
          <w:szCs w:val="20"/>
          <w:lang w:val="uk-UA" w:eastAsia="ru-RU"/>
        </w:rPr>
        <w:t>в) організацію управлінської діяльності керівництва дошкільним закладом в зазначеному аспекті (підвищення рівня психологічної культури керівника та вибір оптимального стилю керівництва; підбір і розміщення кадрів, сприяння створенню «педагогічної команди»; стимулювання педагогічної діяльності співробітників; турбота про підвищення їх кваліфікації та професійну самореалізацію; створення сприятливих умов побуту та відпочинку; запровадження роботи психологічної служби дошкільного закладу).</w:t>
      </w:r>
    </w:p>
    <w:p w:rsidR="00620DEE" w:rsidRPr="00620DEE" w:rsidRDefault="00620DEE" w:rsidP="00620DEE">
      <w:pPr>
        <w:widowControl/>
        <w:tabs>
          <w:tab w:val="clear" w:pos="709"/>
        </w:tabs>
        <w:suppressAutoHyphens w:val="0"/>
        <w:spacing w:after="0" w:line="356" w:lineRule="auto"/>
        <w:ind w:right="-58" w:firstLine="851"/>
        <w:rPr>
          <w:rFonts w:ascii="Times New Roman" w:eastAsia="Times New Roman" w:hAnsi="Times New Roman" w:cs="Times New Roman"/>
          <w:spacing w:val="-6"/>
          <w:kern w:val="0"/>
          <w:sz w:val="28"/>
          <w:szCs w:val="20"/>
          <w:lang w:val="uk-UA" w:eastAsia="ru-RU"/>
        </w:rPr>
      </w:pPr>
      <w:r w:rsidRPr="00620DEE">
        <w:rPr>
          <w:rFonts w:ascii="Times New Roman" w:eastAsia="Times New Roman" w:hAnsi="Times New Roman" w:cs="Times New Roman"/>
          <w:spacing w:val="-6"/>
          <w:kern w:val="0"/>
          <w:sz w:val="28"/>
          <w:szCs w:val="20"/>
          <w:lang w:val="uk-UA" w:eastAsia="ru-RU"/>
        </w:rPr>
        <w:t xml:space="preserve">6. Формуючий експеримент щодо реалізації розробленої системи роботи в цілому підтвердив її ефективність: підвищилися оцінки членами педагогічного колективу стану </w:t>
      </w:r>
      <w:r w:rsidRPr="00620DEE">
        <w:rPr>
          <w:rFonts w:ascii="Times New Roman" w:eastAsia="Times New Roman" w:hAnsi="Times New Roman" w:cs="Times New Roman"/>
          <w:spacing w:val="-14"/>
          <w:kern w:val="0"/>
          <w:sz w:val="28"/>
          <w:szCs w:val="20"/>
          <w:lang w:val="uk-UA" w:eastAsia="ru-RU"/>
        </w:rPr>
        <w:t>соціально-психологічного клімату</w:t>
      </w:r>
      <w:r w:rsidRPr="00620DEE">
        <w:rPr>
          <w:rFonts w:ascii="Times New Roman" w:eastAsia="Times New Roman" w:hAnsi="Times New Roman" w:cs="Times New Roman"/>
          <w:spacing w:val="-6"/>
          <w:kern w:val="0"/>
          <w:sz w:val="28"/>
          <w:szCs w:val="20"/>
          <w:lang w:val="uk-UA" w:eastAsia="ru-RU"/>
        </w:rPr>
        <w:t xml:space="preserve"> в дошкільному закладі, всіх його компонентів; спостерігається стійка тенденція до підвищення його показників; покращився стан взаємин у мікрогрупах «вихователь – няня – вихователь», особливо за експертною оцінкою вихователів; підвищилась зацікавленість у членів колективу спільною професійно-педагогічною діяльністю.</w:t>
      </w:r>
    </w:p>
    <w:p w:rsidR="00620DEE" w:rsidRPr="00620DEE" w:rsidRDefault="00620DEE" w:rsidP="00620DEE">
      <w:pPr>
        <w:widowControl/>
        <w:tabs>
          <w:tab w:val="clear" w:pos="709"/>
        </w:tabs>
        <w:suppressAutoHyphens w:val="0"/>
        <w:spacing w:after="0" w:line="356" w:lineRule="auto"/>
        <w:ind w:firstLine="1134"/>
        <w:rPr>
          <w:rFonts w:ascii="Times New Roman" w:eastAsia="Times New Roman" w:hAnsi="Times New Roman" w:cs="Times New Roman"/>
          <w:kern w:val="0"/>
          <w:sz w:val="28"/>
          <w:szCs w:val="20"/>
          <w:lang w:val="uk-UA" w:eastAsia="ru-RU"/>
        </w:rPr>
      </w:pPr>
      <w:r w:rsidRPr="00620DEE">
        <w:rPr>
          <w:rFonts w:ascii="Times New Roman" w:eastAsia="Times New Roman" w:hAnsi="Times New Roman" w:cs="Times New Roman"/>
          <w:kern w:val="0"/>
          <w:sz w:val="28"/>
          <w:szCs w:val="20"/>
          <w:lang w:val="uk-UA" w:eastAsia="ru-RU"/>
        </w:rPr>
        <w:t xml:space="preserve">Проведене нами дослідження не вичерпує всіх питань, що стосуються вивчення проблеми створення </w:t>
      </w:r>
      <w:r w:rsidRPr="00620DEE">
        <w:rPr>
          <w:rFonts w:ascii="Times New Roman" w:eastAsia="Times New Roman" w:hAnsi="Times New Roman" w:cs="Times New Roman"/>
          <w:spacing w:val="-14"/>
          <w:kern w:val="0"/>
          <w:sz w:val="28"/>
          <w:szCs w:val="20"/>
          <w:lang w:val="uk-UA" w:eastAsia="ru-RU"/>
        </w:rPr>
        <w:t>соціально-психологічного клімату</w:t>
      </w:r>
      <w:r w:rsidRPr="00620DEE">
        <w:rPr>
          <w:rFonts w:ascii="Times New Roman" w:eastAsia="Times New Roman" w:hAnsi="Times New Roman" w:cs="Times New Roman"/>
          <w:kern w:val="0"/>
          <w:sz w:val="28"/>
          <w:szCs w:val="20"/>
          <w:lang w:val="uk-UA" w:eastAsia="ru-RU"/>
        </w:rPr>
        <w:t xml:space="preserve"> в педагогічному колективі дошкільного закладу. Подальшу розробку даної проблеми ми вбачаємо у більш глибокому дослідженні впливу організаційно-педагогічних і соціально-психологічних чинників на становлення зазначеного феномена, зокрема різних підходів до реалізації концепції дошкільного виховання, змісту підготовки дошкільних працівників та їх перепідготовки, роль психологічної служби. Важливим є обґрунтування надійних показників і критеріїв та розробка на основі цього валідних методик для оперативного діагностування стану </w:t>
      </w:r>
      <w:r w:rsidRPr="00620DEE">
        <w:rPr>
          <w:rFonts w:ascii="Times New Roman" w:eastAsia="Times New Roman" w:hAnsi="Times New Roman" w:cs="Times New Roman"/>
          <w:spacing w:val="-14"/>
          <w:kern w:val="0"/>
          <w:sz w:val="28"/>
          <w:szCs w:val="20"/>
          <w:lang w:val="uk-UA" w:eastAsia="ru-RU"/>
        </w:rPr>
        <w:t>соціально-психологічного клімату</w:t>
      </w:r>
      <w:r w:rsidRPr="00620DEE">
        <w:rPr>
          <w:rFonts w:ascii="Times New Roman" w:eastAsia="Times New Roman" w:hAnsi="Times New Roman" w:cs="Times New Roman"/>
          <w:kern w:val="0"/>
          <w:sz w:val="28"/>
          <w:szCs w:val="20"/>
          <w:lang w:val="uk-UA" w:eastAsia="ru-RU"/>
        </w:rPr>
        <w:t xml:space="preserve"> в педагогічному колективі.</w:t>
      </w:r>
    </w:p>
    <w:p w:rsidR="00620DEE" w:rsidRDefault="00620DEE" w:rsidP="00620DEE">
      <w:pPr>
        <w:rPr>
          <w:lang w:val="uk-UA"/>
        </w:rPr>
      </w:pPr>
    </w:p>
    <w:p w:rsidR="0038402A" w:rsidRDefault="0038402A" w:rsidP="00620DEE">
      <w:pPr>
        <w:rPr>
          <w:lang w:val="uk-UA"/>
        </w:rPr>
      </w:pPr>
    </w:p>
    <w:p w:rsidR="0038402A" w:rsidRDefault="0038402A" w:rsidP="00620DEE">
      <w:pPr>
        <w:rPr>
          <w:lang w:val="uk-UA"/>
        </w:rPr>
      </w:pPr>
    </w:p>
    <w:p w:rsidR="0038402A" w:rsidRDefault="0038402A" w:rsidP="00620DEE">
      <w:pPr>
        <w:rPr>
          <w:lang w:val="uk-UA"/>
        </w:rPr>
      </w:pPr>
    </w:p>
    <w:p w:rsidR="0038402A" w:rsidRPr="0038402A" w:rsidRDefault="0038402A" w:rsidP="0038402A">
      <w:pPr>
        <w:keepNext/>
        <w:numPr>
          <w:ilvl w:val="0"/>
          <w:numId w:val="1"/>
        </w:numPr>
        <w:tabs>
          <w:tab w:val="clear" w:pos="360"/>
          <w:tab w:val="clear" w:pos="709"/>
        </w:tabs>
        <w:suppressAutoHyphens w:val="0"/>
        <w:spacing w:after="0" w:line="380" w:lineRule="auto"/>
        <w:ind w:left="0" w:firstLine="0"/>
        <w:jc w:val="center"/>
        <w:outlineLvl w:val="0"/>
        <w:rPr>
          <w:rFonts w:ascii="Times New Roman" w:eastAsia="Times New Roman" w:hAnsi="Times New Roman" w:cs="Times New Roman"/>
          <w:b/>
          <w:caps/>
          <w:kern w:val="0"/>
          <w:sz w:val="28"/>
          <w:szCs w:val="20"/>
          <w:lang w:val="uk-UA" w:eastAsia="ru-RU"/>
        </w:rPr>
      </w:pPr>
      <w:r w:rsidRPr="0038402A">
        <w:rPr>
          <w:rFonts w:ascii="Times New Roman" w:eastAsia="Times New Roman" w:hAnsi="Times New Roman" w:cs="Times New Roman"/>
          <w:b/>
          <w:caps/>
          <w:kern w:val="0"/>
          <w:sz w:val="28"/>
          <w:szCs w:val="20"/>
          <w:lang w:val="uk-UA" w:eastAsia="ru-RU"/>
        </w:rPr>
        <w:t>ВИСНОВКИ</w:t>
      </w:r>
    </w:p>
    <w:p w:rsidR="0038402A" w:rsidRPr="0038402A" w:rsidRDefault="0038402A" w:rsidP="0038402A">
      <w:pPr>
        <w:widowControl/>
        <w:tabs>
          <w:tab w:val="clear" w:pos="709"/>
        </w:tabs>
        <w:suppressAutoHyphens w:val="0"/>
        <w:spacing w:after="0" w:line="356" w:lineRule="auto"/>
        <w:ind w:right="-58" w:firstLine="851"/>
        <w:rPr>
          <w:rFonts w:ascii="Times New Roman" w:eastAsia="Times New Roman" w:hAnsi="Times New Roman" w:cs="Times New Roman"/>
          <w:kern w:val="0"/>
          <w:sz w:val="28"/>
          <w:szCs w:val="20"/>
          <w:lang w:val="uk-UA" w:eastAsia="ru-RU"/>
        </w:rPr>
      </w:pPr>
      <w:r w:rsidRPr="0038402A">
        <w:rPr>
          <w:rFonts w:ascii="Times New Roman" w:eastAsia="Times New Roman" w:hAnsi="Times New Roman" w:cs="Times New Roman"/>
          <w:spacing w:val="-14"/>
          <w:kern w:val="0"/>
          <w:sz w:val="28"/>
          <w:szCs w:val="20"/>
          <w:lang w:val="uk-UA" w:eastAsia="ru-RU"/>
        </w:rPr>
        <w:t>У дисертації наведено теоретичне обґрунтування та нове вирішення проблеми соціально-психологічного клімату в педагогічному колективі дошкільного закладу, що полягає в розкритті особливостей його змісту й динаміки, виявленні закономірностей формування і механізму впливу на педагогічний процес, розробці й апробації умов формування сприятливого соціально-психологічного клімату в педагогічному колективі дошкільного закладу.</w:t>
      </w:r>
    </w:p>
    <w:p w:rsidR="0038402A" w:rsidRPr="0038402A" w:rsidRDefault="0038402A" w:rsidP="0038402A">
      <w:pPr>
        <w:widowControl/>
        <w:tabs>
          <w:tab w:val="clear" w:pos="709"/>
        </w:tabs>
        <w:suppressAutoHyphens w:val="0"/>
        <w:spacing w:after="0" w:line="356" w:lineRule="auto"/>
        <w:ind w:right="-58" w:firstLine="851"/>
        <w:rPr>
          <w:rFonts w:ascii="Times New Roman" w:eastAsia="Times New Roman" w:hAnsi="Times New Roman" w:cs="Times New Roman"/>
          <w:kern w:val="0"/>
          <w:sz w:val="28"/>
          <w:szCs w:val="20"/>
          <w:lang w:val="uk-UA" w:eastAsia="ru-RU"/>
        </w:rPr>
      </w:pPr>
      <w:r w:rsidRPr="0038402A">
        <w:rPr>
          <w:rFonts w:ascii="Times New Roman" w:eastAsia="Times New Roman" w:hAnsi="Times New Roman" w:cs="Times New Roman"/>
          <w:kern w:val="0"/>
          <w:sz w:val="28"/>
          <w:szCs w:val="20"/>
          <w:lang w:val="uk-UA" w:eastAsia="ru-RU"/>
        </w:rPr>
        <w:t xml:space="preserve">1. </w:t>
      </w:r>
      <w:r w:rsidRPr="0038402A">
        <w:rPr>
          <w:rFonts w:ascii="Times New Roman" w:eastAsia="Times New Roman" w:hAnsi="Times New Roman" w:cs="Times New Roman"/>
          <w:spacing w:val="-4"/>
          <w:kern w:val="0"/>
          <w:sz w:val="28"/>
          <w:szCs w:val="20"/>
          <w:lang w:val="uk-UA" w:eastAsia="ru-RU"/>
        </w:rPr>
        <w:t xml:space="preserve">Формування сприятливого </w:t>
      </w:r>
      <w:r w:rsidRPr="0038402A">
        <w:rPr>
          <w:rFonts w:ascii="Times New Roman" w:eastAsia="Times New Roman" w:hAnsi="Times New Roman" w:cs="Times New Roman"/>
          <w:spacing w:val="-14"/>
          <w:kern w:val="0"/>
          <w:sz w:val="28"/>
          <w:szCs w:val="20"/>
          <w:lang w:val="uk-UA" w:eastAsia="ru-RU"/>
        </w:rPr>
        <w:t>соціально-психологічного клімату</w:t>
      </w:r>
      <w:r w:rsidRPr="0038402A">
        <w:rPr>
          <w:rFonts w:ascii="Times New Roman" w:eastAsia="Times New Roman" w:hAnsi="Times New Roman" w:cs="Times New Roman"/>
          <w:spacing w:val="-4"/>
          <w:kern w:val="0"/>
          <w:sz w:val="28"/>
          <w:szCs w:val="20"/>
          <w:lang w:val="uk-UA" w:eastAsia="ru-RU"/>
        </w:rPr>
        <w:t xml:space="preserve"> у педагогічному колективі є одним із головних завдань дошкільного закладу. Це пояснюється його впливом як на професійну діяльність педагогів, так і ефективність навчально-виховного процесу в цілому. Проте проведене нами дослідження виявило в педагогічних колективах дошкільних закладів низку недоліків, які пояснюються саме несприятливим </w:t>
      </w:r>
      <w:r w:rsidRPr="0038402A">
        <w:rPr>
          <w:rFonts w:ascii="Times New Roman" w:eastAsia="Times New Roman" w:hAnsi="Times New Roman" w:cs="Times New Roman"/>
          <w:spacing w:val="-14"/>
          <w:kern w:val="0"/>
          <w:sz w:val="28"/>
          <w:szCs w:val="20"/>
          <w:lang w:val="uk-UA" w:eastAsia="ru-RU"/>
        </w:rPr>
        <w:t>соціально-психологічним кліматом</w:t>
      </w:r>
      <w:r w:rsidRPr="0038402A">
        <w:rPr>
          <w:rFonts w:ascii="Times New Roman" w:eastAsia="Times New Roman" w:hAnsi="Times New Roman" w:cs="Times New Roman"/>
          <w:spacing w:val="-4"/>
          <w:kern w:val="0"/>
          <w:sz w:val="28"/>
          <w:szCs w:val="20"/>
          <w:lang w:val="uk-UA" w:eastAsia="ru-RU"/>
        </w:rPr>
        <w:t>, що посилюється економічними негараздами, низьким соціальним статусом дошкільних працівників.</w:t>
      </w:r>
    </w:p>
    <w:p w:rsidR="0038402A" w:rsidRPr="0038402A" w:rsidRDefault="0038402A" w:rsidP="0038402A">
      <w:pPr>
        <w:widowControl/>
        <w:tabs>
          <w:tab w:val="clear" w:pos="709"/>
        </w:tabs>
        <w:suppressAutoHyphens w:val="0"/>
        <w:spacing w:after="0" w:line="356" w:lineRule="auto"/>
        <w:ind w:right="-58" w:firstLine="851"/>
        <w:rPr>
          <w:rFonts w:ascii="Times New Roman" w:eastAsia="Times New Roman" w:hAnsi="Times New Roman" w:cs="Times New Roman"/>
          <w:spacing w:val="-6"/>
          <w:kern w:val="0"/>
          <w:sz w:val="28"/>
          <w:szCs w:val="20"/>
          <w:lang w:val="uk-UA" w:eastAsia="ru-RU"/>
        </w:rPr>
      </w:pPr>
      <w:r w:rsidRPr="0038402A">
        <w:rPr>
          <w:rFonts w:ascii="Times New Roman" w:eastAsia="Times New Roman" w:hAnsi="Times New Roman" w:cs="Times New Roman"/>
          <w:kern w:val="0"/>
          <w:sz w:val="28"/>
          <w:szCs w:val="20"/>
          <w:lang w:val="uk-UA" w:eastAsia="ru-RU"/>
        </w:rPr>
        <w:t>2. С</w:t>
      </w:r>
      <w:r w:rsidRPr="0038402A">
        <w:rPr>
          <w:rFonts w:ascii="Times New Roman" w:eastAsia="Times New Roman" w:hAnsi="Times New Roman" w:cs="Times New Roman"/>
          <w:spacing w:val="-14"/>
          <w:kern w:val="0"/>
          <w:sz w:val="28"/>
          <w:szCs w:val="20"/>
          <w:lang w:val="uk-UA" w:eastAsia="ru-RU"/>
        </w:rPr>
        <w:t>оціально-психологічний клімат</w:t>
      </w:r>
      <w:r w:rsidRPr="0038402A">
        <w:rPr>
          <w:rFonts w:ascii="Times New Roman" w:eastAsia="Times New Roman" w:hAnsi="Times New Roman" w:cs="Times New Roman"/>
          <w:spacing w:val="-6"/>
          <w:kern w:val="0"/>
          <w:sz w:val="28"/>
          <w:szCs w:val="20"/>
          <w:lang w:val="uk-UA" w:eastAsia="ru-RU"/>
        </w:rPr>
        <w:t xml:space="preserve"> педагогічного колективу дошкільного закладу як складна інтегрована характеристика колективу емпірично виявляється в домінуючому відносно стійкому груповому настрої, що є результатом відображення педагогічними працівниками міжособистісних і ділових взаємин у колективі, які опосередковані цілями та змістом спільної професійно-педагогічної діяльності в специфічних умовах дошкільного закладу.</w:t>
      </w:r>
    </w:p>
    <w:p w:rsidR="0038402A" w:rsidRPr="0038402A" w:rsidRDefault="0038402A" w:rsidP="0038402A">
      <w:pPr>
        <w:widowControl/>
        <w:tabs>
          <w:tab w:val="clear" w:pos="709"/>
        </w:tabs>
        <w:suppressAutoHyphens w:val="0"/>
        <w:spacing w:after="0" w:line="356" w:lineRule="auto"/>
        <w:ind w:right="-58" w:firstLine="851"/>
        <w:rPr>
          <w:rFonts w:ascii="Times New Roman" w:eastAsia="Times New Roman" w:hAnsi="Times New Roman" w:cs="Times New Roman"/>
          <w:spacing w:val="-6"/>
          <w:kern w:val="0"/>
          <w:sz w:val="28"/>
          <w:szCs w:val="20"/>
          <w:lang w:val="uk-UA" w:eastAsia="ru-RU"/>
        </w:rPr>
      </w:pPr>
      <w:r w:rsidRPr="0038402A">
        <w:rPr>
          <w:rFonts w:ascii="Times New Roman" w:eastAsia="Times New Roman" w:hAnsi="Times New Roman" w:cs="Times New Roman"/>
          <w:spacing w:val="-6"/>
          <w:kern w:val="0"/>
          <w:sz w:val="28"/>
          <w:szCs w:val="20"/>
          <w:lang w:val="uk-UA" w:eastAsia="ru-RU"/>
        </w:rPr>
        <w:t xml:space="preserve">Структуру </w:t>
      </w:r>
      <w:r w:rsidRPr="0038402A">
        <w:rPr>
          <w:rFonts w:ascii="Times New Roman" w:eastAsia="Times New Roman" w:hAnsi="Times New Roman" w:cs="Times New Roman"/>
          <w:spacing w:val="-14"/>
          <w:kern w:val="0"/>
          <w:sz w:val="28"/>
          <w:szCs w:val="20"/>
          <w:lang w:val="uk-UA" w:eastAsia="ru-RU"/>
        </w:rPr>
        <w:t>соціально-психологічного клімату</w:t>
      </w:r>
      <w:r w:rsidRPr="0038402A">
        <w:rPr>
          <w:rFonts w:ascii="Times New Roman" w:eastAsia="Times New Roman" w:hAnsi="Times New Roman" w:cs="Times New Roman"/>
          <w:spacing w:val="-6"/>
          <w:kern w:val="0"/>
          <w:sz w:val="28"/>
          <w:szCs w:val="20"/>
          <w:lang w:val="uk-UA" w:eastAsia="ru-RU"/>
        </w:rPr>
        <w:t xml:space="preserve"> педагогічного колективу можна представити у взаємозв’язку та взаємозумовленості </w:t>
      </w:r>
      <w:r w:rsidRPr="0038402A">
        <w:rPr>
          <w:rFonts w:ascii="Times New Roman" w:eastAsia="Times New Roman" w:hAnsi="Times New Roman" w:cs="Times New Roman"/>
          <w:i/>
          <w:spacing w:val="-6"/>
          <w:kern w:val="0"/>
          <w:sz w:val="28"/>
          <w:szCs w:val="20"/>
          <w:lang w:val="uk-UA" w:eastAsia="ru-RU"/>
        </w:rPr>
        <w:t>емоційного</w:t>
      </w:r>
      <w:r w:rsidRPr="0038402A">
        <w:rPr>
          <w:rFonts w:ascii="Times New Roman" w:eastAsia="Times New Roman" w:hAnsi="Times New Roman" w:cs="Times New Roman"/>
          <w:spacing w:val="-6"/>
          <w:kern w:val="0"/>
          <w:sz w:val="28"/>
          <w:szCs w:val="20"/>
          <w:lang w:val="uk-UA" w:eastAsia="ru-RU"/>
        </w:rPr>
        <w:t xml:space="preserve"> (міра задоволеності працівником членством у колективі та станом взаємин у ньому, прийняття переважаючого стилю керівництва й професійного спілкування, характер переживання результатів спільної педагогічної діяльності), </w:t>
      </w:r>
      <w:r w:rsidRPr="0038402A">
        <w:rPr>
          <w:rFonts w:ascii="Times New Roman" w:eastAsia="Times New Roman" w:hAnsi="Times New Roman" w:cs="Times New Roman"/>
          <w:i/>
          <w:spacing w:val="-6"/>
          <w:kern w:val="0"/>
          <w:sz w:val="28"/>
          <w:szCs w:val="20"/>
          <w:lang w:val="uk-UA" w:eastAsia="ru-RU"/>
        </w:rPr>
        <w:t>когнітивного</w:t>
      </w:r>
      <w:r w:rsidRPr="0038402A">
        <w:rPr>
          <w:rFonts w:ascii="Times New Roman" w:eastAsia="Times New Roman" w:hAnsi="Times New Roman" w:cs="Times New Roman"/>
          <w:spacing w:val="-6"/>
          <w:kern w:val="0"/>
          <w:sz w:val="28"/>
          <w:szCs w:val="20"/>
          <w:lang w:val="uk-UA" w:eastAsia="ru-RU"/>
        </w:rPr>
        <w:t xml:space="preserve"> (міра усвідомленості цілей і завдань спільної педагогічної діяльності, узгодженості власної педагогічної концепції з педагогічними поглядами колег, соціально-перцептивної поінформованості про педагогічний колектив у цілому та окремих своїх колег) і </w:t>
      </w:r>
      <w:r w:rsidRPr="0038402A">
        <w:rPr>
          <w:rFonts w:ascii="Times New Roman" w:eastAsia="Times New Roman" w:hAnsi="Times New Roman" w:cs="Times New Roman"/>
          <w:i/>
          <w:spacing w:val="-6"/>
          <w:kern w:val="0"/>
          <w:sz w:val="28"/>
          <w:szCs w:val="20"/>
          <w:lang w:val="uk-UA" w:eastAsia="ru-RU"/>
        </w:rPr>
        <w:t xml:space="preserve">поведінкового </w:t>
      </w:r>
      <w:r w:rsidRPr="0038402A">
        <w:rPr>
          <w:rFonts w:ascii="Times New Roman" w:eastAsia="Times New Roman" w:hAnsi="Times New Roman" w:cs="Times New Roman"/>
          <w:spacing w:val="-6"/>
          <w:kern w:val="0"/>
          <w:sz w:val="28"/>
          <w:szCs w:val="20"/>
          <w:lang w:val="uk-UA" w:eastAsia="ru-RU"/>
        </w:rPr>
        <w:t>(</w:t>
      </w:r>
      <w:r w:rsidRPr="0038402A">
        <w:rPr>
          <w:rFonts w:ascii="Times New Roman" w:eastAsia="Times New Roman" w:hAnsi="Times New Roman" w:cs="Times New Roman"/>
          <w:spacing w:val="-12"/>
          <w:kern w:val="0"/>
          <w:sz w:val="28"/>
          <w:szCs w:val="20"/>
          <w:lang w:val="uk-UA" w:eastAsia="ru-RU"/>
        </w:rPr>
        <w:t xml:space="preserve">спосіб професійної самореалізації в педагогічному колективі, рівень активності членів у його соціальному й професійному житті) </w:t>
      </w:r>
      <w:r w:rsidRPr="0038402A">
        <w:rPr>
          <w:rFonts w:ascii="Times New Roman" w:eastAsia="Times New Roman" w:hAnsi="Times New Roman" w:cs="Times New Roman"/>
          <w:spacing w:val="-6"/>
          <w:kern w:val="0"/>
          <w:sz w:val="28"/>
          <w:szCs w:val="20"/>
          <w:lang w:val="uk-UA" w:eastAsia="ru-RU"/>
        </w:rPr>
        <w:t>компонентів.</w:t>
      </w:r>
    </w:p>
    <w:p w:rsidR="0038402A" w:rsidRPr="0038402A" w:rsidRDefault="0038402A" w:rsidP="0038402A">
      <w:pPr>
        <w:widowControl/>
        <w:tabs>
          <w:tab w:val="clear" w:pos="709"/>
        </w:tabs>
        <w:suppressAutoHyphens w:val="0"/>
        <w:spacing w:after="0" w:line="356" w:lineRule="auto"/>
        <w:ind w:right="-58" w:firstLine="851"/>
        <w:rPr>
          <w:rFonts w:ascii="Times New Roman" w:eastAsia="Times New Roman" w:hAnsi="Times New Roman" w:cs="Times New Roman"/>
          <w:spacing w:val="-4"/>
          <w:kern w:val="0"/>
          <w:sz w:val="28"/>
          <w:szCs w:val="20"/>
          <w:lang w:val="uk-UA" w:eastAsia="ru-RU"/>
        </w:rPr>
      </w:pPr>
      <w:r w:rsidRPr="0038402A">
        <w:rPr>
          <w:rFonts w:ascii="Times New Roman" w:eastAsia="Times New Roman" w:hAnsi="Times New Roman" w:cs="Times New Roman"/>
          <w:spacing w:val="-6"/>
          <w:kern w:val="0"/>
          <w:sz w:val="28"/>
          <w:szCs w:val="20"/>
          <w:lang w:val="uk-UA" w:eastAsia="ru-RU"/>
        </w:rPr>
        <w:t xml:space="preserve">Інтегрованим показником стану </w:t>
      </w:r>
      <w:r w:rsidRPr="0038402A">
        <w:rPr>
          <w:rFonts w:ascii="Times New Roman" w:eastAsia="Times New Roman" w:hAnsi="Times New Roman" w:cs="Times New Roman"/>
          <w:spacing w:val="-14"/>
          <w:kern w:val="0"/>
          <w:sz w:val="28"/>
          <w:szCs w:val="20"/>
          <w:lang w:val="uk-UA" w:eastAsia="ru-RU"/>
        </w:rPr>
        <w:t>соціально-психологічного клімату</w:t>
      </w:r>
      <w:r w:rsidRPr="0038402A">
        <w:rPr>
          <w:rFonts w:ascii="Times New Roman" w:eastAsia="Times New Roman" w:hAnsi="Times New Roman" w:cs="Times New Roman"/>
          <w:spacing w:val="-6"/>
          <w:kern w:val="0"/>
          <w:sz w:val="28"/>
          <w:szCs w:val="20"/>
          <w:lang w:val="uk-UA" w:eastAsia="ru-RU"/>
        </w:rPr>
        <w:t xml:space="preserve"> в педагогічному колективі є ставлення його членів до себе й колективу дошкільного закладу, до педагогічної діяльності та системи дошкільного виховання, до відносин керівництва й підпорядкування, до керівників дошкільного закладу та колег, до виконання професійно-посадових обов’язків.</w:t>
      </w:r>
    </w:p>
    <w:p w:rsidR="0038402A" w:rsidRPr="0038402A" w:rsidRDefault="0038402A" w:rsidP="0038402A">
      <w:pPr>
        <w:widowControl/>
        <w:tabs>
          <w:tab w:val="clear" w:pos="709"/>
        </w:tabs>
        <w:suppressAutoHyphens w:val="0"/>
        <w:spacing w:after="0" w:line="356" w:lineRule="auto"/>
        <w:ind w:right="-58" w:firstLine="851"/>
        <w:rPr>
          <w:rFonts w:ascii="Times New Roman" w:eastAsia="Times New Roman" w:hAnsi="Times New Roman" w:cs="Times New Roman"/>
          <w:kern w:val="0"/>
          <w:sz w:val="28"/>
          <w:szCs w:val="20"/>
          <w:lang w:val="uk-UA" w:eastAsia="ru-RU"/>
        </w:rPr>
      </w:pPr>
      <w:r w:rsidRPr="0038402A">
        <w:rPr>
          <w:rFonts w:ascii="Times New Roman" w:eastAsia="Times New Roman" w:hAnsi="Times New Roman" w:cs="Times New Roman"/>
          <w:spacing w:val="-14"/>
          <w:kern w:val="0"/>
          <w:sz w:val="28"/>
          <w:szCs w:val="20"/>
          <w:lang w:val="uk-UA" w:eastAsia="ru-RU"/>
        </w:rPr>
        <w:t>Соціально-психологічний клімат</w:t>
      </w:r>
      <w:r w:rsidRPr="0038402A">
        <w:rPr>
          <w:rFonts w:ascii="Times New Roman" w:eastAsia="Times New Roman" w:hAnsi="Times New Roman" w:cs="Times New Roman"/>
          <w:kern w:val="0"/>
          <w:sz w:val="28"/>
          <w:szCs w:val="20"/>
          <w:lang w:val="uk-UA" w:eastAsia="ru-RU"/>
        </w:rPr>
        <w:t xml:space="preserve"> педагогічного колективу на діагностичному етапі класифікувався нами за індивідуально-особистісними, соціально-груповими та діяльнісно-рольовими критеріями й оцінювався за шкалою «позитивний – негативний», «сприятливий – несприятливий», «який задовольняє </w:t>
      </w:r>
      <w:r w:rsidRPr="0038402A">
        <w:rPr>
          <w:rFonts w:ascii="Times New Roman" w:eastAsia="Times New Roman" w:hAnsi="Times New Roman" w:cs="Times New Roman"/>
          <w:kern w:val="0"/>
          <w:sz w:val="28"/>
          <w:szCs w:val="20"/>
          <w:lang w:val="uk-UA" w:eastAsia="ru-RU"/>
        </w:rPr>
        <w:sym w:font="Times New Roman" w:char="2014"/>
      </w:r>
      <w:r w:rsidRPr="0038402A">
        <w:rPr>
          <w:rFonts w:ascii="Times New Roman" w:eastAsia="Times New Roman" w:hAnsi="Times New Roman" w:cs="Times New Roman"/>
          <w:kern w:val="0"/>
          <w:sz w:val="28"/>
          <w:szCs w:val="20"/>
          <w:lang w:val="uk-UA" w:eastAsia="ru-RU"/>
        </w:rPr>
        <w:t xml:space="preserve"> який не задовольняє».</w:t>
      </w:r>
    </w:p>
    <w:p w:rsidR="0038402A" w:rsidRPr="0038402A" w:rsidRDefault="0038402A" w:rsidP="0038402A">
      <w:pPr>
        <w:widowControl/>
        <w:tabs>
          <w:tab w:val="clear" w:pos="709"/>
        </w:tabs>
        <w:suppressAutoHyphens w:val="0"/>
        <w:spacing w:after="0" w:line="356" w:lineRule="auto"/>
        <w:ind w:right="-58" w:firstLine="851"/>
        <w:rPr>
          <w:rFonts w:ascii="Times New Roman" w:eastAsia="Times New Roman" w:hAnsi="Times New Roman" w:cs="Times New Roman"/>
          <w:kern w:val="0"/>
          <w:sz w:val="28"/>
          <w:szCs w:val="20"/>
          <w:lang w:val="uk-UA" w:eastAsia="ru-RU"/>
        </w:rPr>
      </w:pPr>
      <w:r w:rsidRPr="0038402A">
        <w:rPr>
          <w:rFonts w:ascii="Times New Roman" w:eastAsia="Times New Roman" w:hAnsi="Times New Roman" w:cs="Times New Roman"/>
          <w:kern w:val="0"/>
          <w:sz w:val="28"/>
          <w:szCs w:val="20"/>
          <w:lang w:val="uk-UA" w:eastAsia="ru-RU"/>
        </w:rPr>
        <w:t>3. С</w:t>
      </w:r>
      <w:r w:rsidRPr="0038402A">
        <w:rPr>
          <w:rFonts w:ascii="Times New Roman" w:eastAsia="Times New Roman" w:hAnsi="Times New Roman" w:cs="Times New Roman"/>
          <w:spacing w:val="-14"/>
          <w:kern w:val="0"/>
          <w:sz w:val="28"/>
          <w:szCs w:val="20"/>
          <w:lang w:val="uk-UA" w:eastAsia="ru-RU"/>
        </w:rPr>
        <w:t>оціально-психологічний клімат</w:t>
      </w:r>
      <w:r w:rsidRPr="0038402A">
        <w:rPr>
          <w:rFonts w:ascii="Times New Roman" w:eastAsia="Times New Roman" w:hAnsi="Times New Roman" w:cs="Times New Roman"/>
          <w:spacing w:val="-4"/>
          <w:kern w:val="0"/>
          <w:sz w:val="28"/>
          <w:szCs w:val="20"/>
          <w:lang w:val="uk-UA" w:eastAsia="ru-RU"/>
        </w:rPr>
        <w:t xml:space="preserve"> у педагогічному колективі дошкільного закладу детермінується низкою соціальних (соціально-економічні умови праці й життя членів колективу; вагомість дошкільного виховання в державній системі освіти та соціальний статус дошкільного працівника), соціально-психологічних (підходи до управління дошкільними закладами з боку органів державного управління й стиль управлінської діяльності завідуючого; особливості структури педагогічного колективу та рівень його згуртованості), особистісних (психологічна готовність завідуючої до створення сприятливого </w:t>
      </w:r>
      <w:r w:rsidRPr="0038402A">
        <w:rPr>
          <w:rFonts w:ascii="Times New Roman" w:eastAsia="Times New Roman" w:hAnsi="Times New Roman" w:cs="Times New Roman"/>
          <w:spacing w:val="-14"/>
          <w:kern w:val="0"/>
          <w:sz w:val="28"/>
          <w:szCs w:val="20"/>
          <w:lang w:val="uk-UA" w:eastAsia="ru-RU"/>
        </w:rPr>
        <w:t>соціально-психологічний клімат</w:t>
      </w:r>
      <w:r w:rsidRPr="0038402A">
        <w:rPr>
          <w:rFonts w:ascii="Times New Roman" w:eastAsia="Times New Roman" w:hAnsi="Times New Roman" w:cs="Times New Roman"/>
          <w:spacing w:val="-4"/>
          <w:kern w:val="0"/>
          <w:sz w:val="28"/>
          <w:szCs w:val="20"/>
          <w:lang w:val="uk-UA" w:eastAsia="ru-RU"/>
        </w:rPr>
        <w:t xml:space="preserve"> в педагогічному колективі й позитивна мотивація професійної діяльності його членів, система ціннісних їх орієнтацій, ставлення до себе і колег, рівень конфліктності та здатність долати утруднення у взаєминах) і педагогічних чинників (організація педагогічного процесу і система методичної роботи в дошкільному закладі).</w:t>
      </w:r>
    </w:p>
    <w:p w:rsidR="0038402A" w:rsidRPr="0038402A" w:rsidRDefault="0038402A" w:rsidP="0038402A">
      <w:pPr>
        <w:widowControl/>
        <w:tabs>
          <w:tab w:val="clear" w:pos="709"/>
        </w:tabs>
        <w:suppressAutoHyphens w:val="0"/>
        <w:spacing w:after="0" w:line="356" w:lineRule="auto"/>
        <w:ind w:right="-58" w:firstLine="851"/>
        <w:rPr>
          <w:rFonts w:ascii="Times New Roman" w:eastAsia="Times New Roman" w:hAnsi="Times New Roman" w:cs="Times New Roman"/>
          <w:spacing w:val="-6"/>
          <w:kern w:val="0"/>
          <w:sz w:val="28"/>
          <w:szCs w:val="20"/>
          <w:lang w:val="uk-UA" w:eastAsia="ru-RU"/>
        </w:rPr>
      </w:pPr>
      <w:r w:rsidRPr="0038402A">
        <w:rPr>
          <w:rFonts w:ascii="Times New Roman" w:eastAsia="Times New Roman" w:hAnsi="Times New Roman" w:cs="Times New Roman"/>
          <w:spacing w:val="-6"/>
          <w:kern w:val="0"/>
          <w:sz w:val="28"/>
          <w:szCs w:val="20"/>
          <w:lang w:val="uk-UA" w:eastAsia="ru-RU"/>
        </w:rPr>
        <w:t>Особливе значення має фактор особистісної орієнтованості всього різнобарв’я педагогічної діяльності та організаційно-методичної роботи: реалізація демократичних принципів управління й професійного спілкування, гуманізація взаємин по «горизонталі» та «вертикалі», врахування інтересів і потреб всього колективу та окремих його членів, підвищення психологічної культури співробітників, створення творчої атмосфери та уникнення жорсткої регламентації діяльності дошкільних працівники, запобігання психотравмуючих конфліктних ситуацій і надання психологічної допомоги та підтримки членам «педагогічної команди» (вихователь – няня – вихователь).</w:t>
      </w:r>
    </w:p>
    <w:p w:rsidR="0038402A" w:rsidRPr="0038402A" w:rsidRDefault="0038402A" w:rsidP="0038402A">
      <w:pPr>
        <w:widowControl/>
        <w:tabs>
          <w:tab w:val="clear" w:pos="709"/>
        </w:tabs>
        <w:suppressAutoHyphens w:val="0"/>
        <w:spacing w:after="0" w:line="356" w:lineRule="auto"/>
        <w:ind w:right="-58" w:firstLine="851"/>
        <w:rPr>
          <w:rFonts w:ascii="Times New Roman" w:eastAsia="Times New Roman" w:hAnsi="Times New Roman" w:cs="Times New Roman"/>
          <w:kern w:val="0"/>
          <w:sz w:val="28"/>
          <w:szCs w:val="20"/>
          <w:lang w:val="uk-UA" w:eastAsia="ru-RU"/>
        </w:rPr>
      </w:pPr>
      <w:r w:rsidRPr="0038402A">
        <w:rPr>
          <w:rFonts w:ascii="Times New Roman" w:eastAsia="Times New Roman" w:hAnsi="Times New Roman" w:cs="Times New Roman"/>
          <w:kern w:val="0"/>
          <w:sz w:val="28"/>
          <w:szCs w:val="20"/>
          <w:lang w:val="uk-UA" w:eastAsia="ru-RU"/>
        </w:rPr>
        <w:t xml:space="preserve">4. На основі аналізу стану </w:t>
      </w:r>
      <w:r w:rsidRPr="0038402A">
        <w:rPr>
          <w:rFonts w:ascii="Times New Roman" w:eastAsia="Times New Roman" w:hAnsi="Times New Roman" w:cs="Times New Roman"/>
          <w:spacing w:val="-14"/>
          <w:kern w:val="0"/>
          <w:sz w:val="28"/>
          <w:szCs w:val="20"/>
          <w:lang w:val="uk-UA" w:eastAsia="ru-RU"/>
        </w:rPr>
        <w:t>соціально-психологічного клімату</w:t>
      </w:r>
      <w:r w:rsidRPr="0038402A">
        <w:rPr>
          <w:rFonts w:ascii="Times New Roman" w:eastAsia="Times New Roman" w:hAnsi="Times New Roman" w:cs="Times New Roman"/>
          <w:kern w:val="0"/>
          <w:sz w:val="28"/>
          <w:szCs w:val="20"/>
          <w:lang w:val="uk-UA" w:eastAsia="ru-RU"/>
        </w:rPr>
        <w:t xml:space="preserve"> в педагогічних колективах дошкільних закладів, врахування особливостей його сприйняття та оцінки дошкільними працівниками розроблені й експериментально апробовані шляхи формування сприятливого </w:t>
      </w:r>
      <w:r w:rsidRPr="0038402A">
        <w:rPr>
          <w:rFonts w:ascii="Times New Roman" w:eastAsia="Times New Roman" w:hAnsi="Times New Roman" w:cs="Times New Roman"/>
          <w:spacing w:val="-14"/>
          <w:kern w:val="0"/>
          <w:sz w:val="28"/>
          <w:szCs w:val="20"/>
          <w:lang w:val="uk-UA" w:eastAsia="ru-RU"/>
        </w:rPr>
        <w:t>соціально-психологічного клімату</w:t>
      </w:r>
      <w:r w:rsidRPr="0038402A">
        <w:rPr>
          <w:rFonts w:ascii="Times New Roman" w:eastAsia="Times New Roman" w:hAnsi="Times New Roman" w:cs="Times New Roman"/>
          <w:kern w:val="0"/>
          <w:sz w:val="28"/>
          <w:szCs w:val="20"/>
          <w:lang w:val="uk-UA" w:eastAsia="ru-RU"/>
        </w:rPr>
        <w:t xml:space="preserve"> в педагогічному колективі дошкільного закладу. Це передбачає, по-перше, розглядання педагогічного колективу дошкільного закладу як особливого об’єкта управління (особлива структура і зміст діяльності, невеликий за чисельністю та переважно жіночий склад колективу, який очолює зазвичай жінка; щоденні контакти співробітників із батьками дітей); по-друге, підготовку завідуючого до управління процесом формування сприятливого </w:t>
      </w:r>
      <w:r w:rsidRPr="0038402A">
        <w:rPr>
          <w:rFonts w:ascii="Times New Roman" w:eastAsia="Times New Roman" w:hAnsi="Times New Roman" w:cs="Times New Roman"/>
          <w:spacing w:val="-14"/>
          <w:kern w:val="0"/>
          <w:sz w:val="28"/>
          <w:szCs w:val="20"/>
          <w:lang w:val="uk-UA" w:eastAsia="ru-RU"/>
        </w:rPr>
        <w:t>соціально-психологічного клімату</w:t>
      </w:r>
      <w:r w:rsidRPr="0038402A">
        <w:rPr>
          <w:rFonts w:ascii="Times New Roman" w:eastAsia="Times New Roman" w:hAnsi="Times New Roman" w:cs="Times New Roman"/>
          <w:kern w:val="0"/>
          <w:sz w:val="28"/>
          <w:szCs w:val="20"/>
          <w:lang w:val="uk-UA" w:eastAsia="ru-RU"/>
        </w:rPr>
        <w:t xml:space="preserve"> в педагогічному колективі; по-третє, мотивацію педагогічної діяльності співробітник, в т.ч. щодо підтримання сприятливого клімату в колективі. Особливо високий формуючий і коригувальний потенціал щодо формування сприятливого </w:t>
      </w:r>
      <w:r w:rsidRPr="0038402A">
        <w:rPr>
          <w:rFonts w:ascii="Times New Roman" w:eastAsia="Times New Roman" w:hAnsi="Times New Roman" w:cs="Times New Roman"/>
          <w:spacing w:val="-14"/>
          <w:kern w:val="0"/>
          <w:sz w:val="28"/>
          <w:szCs w:val="20"/>
          <w:lang w:val="uk-UA" w:eastAsia="ru-RU"/>
        </w:rPr>
        <w:t>соціально-психологічного клімату</w:t>
      </w:r>
      <w:r w:rsidRPr="0038402A">
        <w:rPr>
          <w:rFonts w:ascii="Times New Roman" w:eastAsia="Times New Roman" w:hAnsi="Times New Roman" w:cs="Times New Roman"/>
          <w:kern w:val="0"/>
          <w:sz w:val="28"/>
          <w:szCs w:val="20"/>
          <w:lang w:val="uk-UA" w:eastAsia="ru-RU"/>
        </w:rPr>
        <w:t xml:space="preserve"> в педагогічному колективі має завідуючий, за умови достатньої його мотиваційної, психологічної та фахової готовності до цього.</w:t>
      </w:r>
    </w:p>
    <w:p w:rsidR="0038402A" w:rsidRPr="0038402A" w:rsidRDefault="0038402A" w:rsidP="0038402A">
      <w:pPr>
        <w:widowControl/>
        <w:tabs>
          <w:tab w:val="clear" w:pos="709"/>
        </w:tabs>
        <w:suppressAutoHyphens w:val="0"/>
        <w:spacing w:after="0" w:line="356" w:lineRule="auto"/>
        <w:ind w:right="-58" w:firstLine="851"/>
        <w:rPr>
          <w:rFonts w:ascii="Times New Roman" w:eastAsia="Times New Roman" w:hAnsi="Times New Roman" w:cs="Times New Roman"/>
          <w:kern w:val="0"/>
          <w:sz w:val="28"/>
          <w:szCs w:val="20"/>
          <w:lang w:val="uk-UA" w:eastAsia="ru-RU"/>
        </w:rPr>
      </w:pPr>
      <w:r w:rsidRPr="0038402A">
        <w:rPr>
          <w:rFonts w:ascii="Times New Roman" w:eastAsia="Times New Roman" w:hAnsi="Times New Roman" w:cs="Times New Roman"/>
          <w:kern w:val="0"/>
          <w:sz w:val="28"/>
          <w:szCs w:val="20"/>
          <w:lang w:val="uk-UA" w:eastAsia="ru-RU"/>
        </w:rPr>
        <w:t xml:space="preserve">5. </w:t>
      </w:r>
      <w:r w:rsidRPr="0038402A">
        <w:rPr>
          <w:rFonts w:ascii="Times New Roman" w:eastAsia="Times New Roman" w:hAnsi="Times New Roman" w:cs="Times New Roman"/>
          <w:spacing w:val="-12"/>
          <w:kern w:val="0"/>
          <w:sz w:val="28"/>
          <w:szCs w:val="20"/>
          <w:lang w:val="uk-UA" w:eastAsia="ru-RU"/>
        </w:rPr>
        <w:t xml:space="preserve">Становлення сприятливого </w:t>
      </w:r>
      <w:r w:rsidRPr="0038402A">
        <w:rPr>
          <w:rFonts w:ascii="Times New Roman" w:eastAsia="Times New Roman" w:hAnsi="Times New Roman" w:cs="Times New Roman"/>
          <w:spacing w:val="-14"/>
          <w:kern w:val="0"/>
          <w:sz w:val="28"/>
          <w:szCs w:val="20"/>
          <w:lang w:val="uk-UA" w:eastAsia="ru-RU"/>
        </w:rPr>
        <w:t>соціально-психологічного клімату</w:t>
      </w:r>
      <w:r w:rsidRPr="0038402A">
        <w:rPr>
          <w:rFonts w:ascii="Times New Roman" w:eastAsia="Times New Roman" w:hAnsi="Times New Roman" w:cs="Times New Roman"/>
          <w:spacing w:val="-12"/>
          <w:kern w:val="0"/>
          <w:sz w:val="28"/>
          <w:szCs w:val="20"/>
          <w:lang w:val="uk-UA" w:eastAsia="ru-RU"/>
        </w:rPr>
        <w:t xml:space="preserve"> в педагогічному колективі дошкільного закладу передбачає цілеспрямовану підготовку майбутніх дошкільних працівників у цьому аспекті на етапі професійного їх навчання й відповідну роботу безпосередньо в дошкільному закладі.</w:t>
      </w:r>
    </w:p>
    <w:p w:rsidR="0038402A" w:rsidRPr="0038402A" w:rsidRDefault="0038402A" w:rsidP="0038402A">
      <w:pPr>
        <w:widowControl/>
        <w:tabs>
          <w:tab w:val="clear" w:pos="709"/>
        </w:tabs>
        <w:suppressAutoHyphens w:val="0"/>
        <w:spacing w:after="0" w:line="356" w:lineRule="auto"/>
        <w:ind w:right="-58" w:firstLine="851"/>
        <w:rPr>
          <w:rFonts w:ascii="Times New Roman" w:eastAsia="Times New Roman" w:hAnsi="Times New Roman" w:cs="Times New Roman"/>
          <w:spacing w:val="-2"/>
          <w:kern w:val="0"/>
          <w:sz w:val="28"/>
          <w:szCs w:val="20"/>
          <w:lang w:val="uk-UA" w:eastAsia="ru-RU"/>
        </w:rPr>
      </w:pPr>
      <w:r w:rsidRPr="0038402A">
        <w:rPr>
          <w:rFonts w:ascii="Times New Roman" w:eastAsia="Times New Roman" w:hAnsi="Times New Roman" w:cs="Times New Roman"/>
          <w:spacing w:val="-2"/>
          <w:kern w:val="0"/>
          <w:sz w:val="28"/>
          <w:szCs w:val="20"/>
          <w:lang w:val="uk-UA" w:eastAsia="ru-RU"/>
        </w:rPr>
        <w:t xml:space="preserve">Розроблена експериментальна довготривала система роботи щодо формування сприятливого </w:t>
      </w:r>
      <w:r w:rsidRPr="0038402A">
        <w:rPr>
          <w:rFonts w:ascii="Times New Roman" w:eastAsia="Times New Roman" w:hAnsi="Times New Roman" w:cs="Times New Roman"/>
          <w:spacing w:val="-14"/>
          <w:kern w:val="0"/>
          <w:sz w:val="28"/>
          <w:szCs w:val="20"/>
          <w:lang w:val="uk-UA" w:eastAsia="ru-RU"/>
        </w:rPr>
        <w:t>соціально-психологічного клімату</w:t>
      </w:r>
      <w:r w:rsidRPr="0038402A">
        <w:rPr>
          <w:rFonts w:ascii="Times New Roman" w:eastAsia="Times New Roman" w:hAnsi="Times New Roman" w:cs="Times New Roman"/>
          <w:spacing w:val="-2"/>
          <w:kern w:val="0"/>
          <w:sz w:val="28"/>
          <w:szCs w:val="20"/>
          <w:lang w:val="uk-UA" w:eastAsia="ru-RU"/>
        </w:rPr>
        <w:t xml:space="preserve"> в педагогічному колективі дошкільного закладу включала в себе:</w:t>
      </w:r>
    </w:p>
    <w:p w:rsidR="0038402A" w:rsidRPr="0038402A" w:rsidRDefault="0038402A" w:rsidP="0038402A">
      <w:pPr>
        <w:widowControl/>
        <w:tabs>
          <w:tab w:val="clear" w:pos="709"/>
        </w:tabs>
        <w:suppressAutoHyphens w:val="0"/>
        <w:spacing w:after="0" w:line="356" w:lineRule="auto"/>
        <w:ind w:right="-58" w:firstLine="851"/>
        <w:rPr>
          <w:rFonts w:ascii="Times New Roman" w:eastAsia="Times New Roman" w:hAnsi="Times New Roman" w:cs="Times New Roman"/>
          <w:kern w:val="0"/>
          <w:sz w:val="28"/>
          <w:szCs w:val="20"/>
          <w:lang w:val="uk-UA" w:eastAsia="ru-RU"/>
        </w:rPr>
      </w:pPr>
      <w:r w:rsidRPr="0038402A">
        <w:rPr>
          <w:rFonts w:ascii="Times New Roman" w:eastAsia="Times New Roman" w:hAnsi="Times New Roman" w:cs="Times New Roman"/>
          <w:kern w:val="0"/>
          <w:sz w:val="28"/>
          <w:szCs w:val="20"/>
          <w:lang w:val="uk-UA" w:eastAsia="ru-RU"/>
        </w:rPr>
        <w:t xml:space="preserve">а) </w:t>
      </w:r>
      <w:r w:rsidRPr="0038402A">
        <w:rPr>
          <w:rFonts w:ascii="Times New Roman" w:eastAsia="Times New Roman" w:hAnsi="Times New Roman" w:cs="Times New Roman"/>
          <w:spacing w:val="-6"/>
          <w:kern w:val="0"/>
          <w:sz w:val="28"/>
          <w:szCs w:val="20"/>
          <w:lang w:val="uk-UA" w:eastAsia="ru-RU"/>
        </w:rPr>
        <w:t>формування культури міжособистісних взаємин, психологічної готовності до створення соціально-психологічного клімату в майбутніх дошкільних працівників (вивчення спецкурсу «С</w:t>
      </w:r>
      <w:r w:rsidRPr="0038402A">
        <w:rPr>
          <w:rFonts w:ascii="Times New Roman" w:eastAsia="Times New Roman" w:hAnsi="Times New Roman" w:cs="Times New Roman"/>
          <w:spacing w:val="-14"/>
          <w:kern w:val="0"/>
          <w:sz w:val="28"/>
          <w:szCs w:val="20"/>
          <w:lang w:val="uk-UA" w:eastAsia="ru-RU"/>
        </w:rPr>
        <w:t>оціально-психологічного клімату</w:t>
      </w:r>
      <w:r w:rsidRPr="0038402A">
        <w:rPr>
          <w:rFonts w:ascii="Times New Roman" w:eastAsia="Times New Roman" w:hAnsi="Times New Roman" w:cs="Times New Roman"/>
          <w:spacing w:val="-6"/>
          <w:kern w:val="0"/>
          <w:sz w:val="28"/>
          <w:szCs w:val="20"/>
          <w:lang w:val="uk-UA" w:eastAsia="ru-RU"/>
        </w:rPr>
        <w:t xml:space="preserve"> в педагогічному колективі дошкільного закладу»; виконання студентами цільових завдань під час педагогічної практики; тренінг спілкування, розвиток комунікативних умінь майбутніх дошкільних працівників; коригування мікроклімату в студентській групі);</w:t>
      </w:r>
    </w:p>
    <w:p w:rsidR="0038402A" w:rsidRPr="0038402A" w:rsidRDefault="0038402A" w:rsidP="0038402A">
      <w:pPr>
        <w:widowControl/>
        <w:tabs>
          <w:tab w:val="clear" w:pos="709"/>
        </w:tabs>
        <w:suppressAutoHyphens w:val="0"/>
        <w:spacing w:after="0" w:line="356" w:lineRule="auto"/>
        <w:ind w:right="-58" w:firstLine="851"/>
        <w:rPr>
          <w:rFonts w:ascii="Times New Roman" w:eastAsia="Times New Roman" w:hAnsi="Times New Roman" w:cs="Times New Roman"/>
          <w:spacing w:val="-6"/>
          <w:kern w:val="0"/>
          <w:sz w:val="28"/>
          <w:szCs w:val="20"/>
          <w:lang w:val="uk-UA" w:eastAsia="ru-RU"/>
        </w:rPr>
      </w:pPr>
      <w:r w:rsidRPr="0038402A">
        <w:rPr>
          <w:rFonts w:ascii="Times New Roman" w:eastAsia="Times New Roman" w:hAnsi="Times New Roman" w:cs="Times New Roman"/>
          <w:spacing w:val="-6"/>
          <w:kern w:val="0"/>
          <w:sz w:val="28"/>
          <w:szCs w:val="20"/>
          <w:lang w:val="uk-UA" w:eastAsia="ru-RU"/>
        </w:rPr>
        <w:t xml:space="preserve">б) мотиваційно-цільове налаштування членів педагогічного колективу дошкільного закладу на формування та підтримання сприятливого психологічного клімату (діагностика стану </w:t>
      </w:r>
      <w:r w:rsidRPr="0038402A">
        <w:rPr>
          <w:rFonts w:ascii="Times New Roman" w:eastAsia="Times New Roman" w:hAnsi="Times New Roman" w:cs="Times New Roman"/>
          <w:spacing w:val="-14"/>
          <w:kern w:val="0"/>
          <w:sz w:val="28"/>
          <w:szCs w:val="20"/>
          <w:lang w:val="uk-UA" w:eastAsia="ru-RU"/>
        </w:rPr>
        <w:t>соціально-психологічного клімату</w:t>
      </w:r>
      <w:r w:rsidRPr="0038402A">
        <w:rPr>
          <w:rFonts w:ascii="Times New Roman" w:eastAsia="Times New Roman" w:hAnsi="Times New Roman" w:cs="Times New Roman"/>
          <w:spacing w:val="-6"/>
          <w:kern w:val="0"/>
          <w:sz w:val="28"/>
          <w:szCs w:val="20"/>
          <w:lang w:val="uk-UA" w:eastAsia="ru-RU"/>
        </w:rPr>
        <w:t>, коригування міжособистісних взаємин, консультування з питань конструктивному розв’язанні конфліктів, розширення сфери спілкування);</w:t>
      </w:r>
    </w:p>
    <w:p w:rsidR="0038402A" w:rsidRPr="0038402A" w:rsidRDefault="0038402A" w:rsidP="0038402A">
      <w:pPr>
        <w:widowControl/>
        <w:tabs>
          <w:tab w:val="clear" w:pos="709"/>
        </w:tabs>
        <w:suppressAutoHyphens w:val="0"/>
        <w:spacing w:after="0" w:line="356" w:lineRule="auto"/>
        <w:ind w:right="-58" w:firstLine="851"/>
        <w:rPr>
          <w:rFonts w:ascii="Times New Roman" w:eastAsia="Times New Roman" w:hAnsi="Times New Roman" w:cs="Times New Roman"/>
          <w:kern w:val="0"/>
          <w:sz w:val="28"/>
          <w:szCs w:val="20"/>
          <w:lang w:val="uk-UA" w:eastAsia="ru-RU"/>
        </w:rPr>
      </w:pPr>
      <w:r w:rsidRPr="0038402A">
        <w:rPr>
          <w:rFonts w:ascii="Times New Roman" w:eastAsia="Times New Roman" w:hAnsi="Times New Roman" w:cs="Times New Roman"/>
          <w:kern w:val="0"/>
          <w:sz w:val="28"/>
          <w:szCs w:val="20"/>
          <w:lang w:val="uk-UA" w:eastAsia="ru-RU"/>
        </w:rPr>
        <w:t>в) організацію управлінської діяльності керівництва дошкільним закладом в зазначеному аспекті (підвищення рівня психологічної культури керівника та вибір оптимального стилю керівництва; підбір і розміщення кадрів, сприяння створенню «педагогічної команди»; стимулювання педагогічної діяльності співробітників; турбота про підвищення їх кваліфікації та професійну самореалізацію; створення сприятливих умов побуту та відпочинку; запровадження роботи психологічної служби дошкільного закладу).</w:t>
      </w:r>
    </w:p>
    <w:p w:rsidR="0038402A" w:rsidRPr="0038402A" w:rsidRDefault="0038402A" w:rsidP="0038402A">
      <w:pPr>
        <w:widowControl/>
        <w:tabs>
          <w:tab w:val="clear" w:pos="709"/>
        </w:tabs>
        <w:suppressAutoHyphens w:val="0"/>
        <w:spacing w:after="0" w:line="356" w:lineRule="auto"/>
        <w:ind w:right="-58" w:firstLine="851"/>
        <w:rPr>
          <w:rFonts w:ascii="Times New Roman" w:eastAsia="Times New Roman" w:hAnsi="Times New Roman" w:cs="Times New Roman"/>
          <w:spacing w:val="-6"/>
          <w:kern w:val="0"/>
          <w:sz w:val="28"/>
          <w:szCs w:val="20"/>
          <w:lang w:val="uk-UA" w:eastAsia="ru-RU"/>
        </w:rPr>
      </w:pPr>
      <w:r w:rsidRPr="0038402A">
        <w:rPr>
          <w:rFonts w:ascii="Times New Roman" w:eastAsia="Times New Roman" w:hAnsi="Times New Roman" w:cs="Times New Roman"/>
          <w:spacing w:val="-6"/>
          <w:kern w:val="0"/>
          <w:sz w:val="28"/>
          <w:szCs w:val="20"/>
          <w:lang w:val="uk-UA" w:eastAsia="ru-RU"/>
        </w:rPr>
        <w:t xml:space="preserve">6. Формуючий експеримент щодо реалізації розробленої системи роботи в цілому підтвердив її ефективність: підвищилися оцінки членами педагогічного колективу стану </w:t>
      </w:r>
      <w:r w:rsidRPr="0038402A">
        <w:rPr>
          <w:rFonts w:ascii="Times New Roman" w:eastAsia="Times New Roman" w:hAnsi="Times New Roman" w:cs="Times New Roman"/>
          <w:spacing w:val="-14"/>
          <w:kern w:val="0"/>
          <w:sz w:val="28"/>
          <w:szCs w:val="20"/>
          <w:lang w:val="uk-UA" w:eastAsia="ru-RU"/>
        </w:rPr>
        <w:t>соціально-психологічного клімату</w:t>
      </w:r>
      <w:r w:rsidRPr="0038402A">
        <w:rPr>
          <w:rFonts w:ascii="Times New Roman" w:eastAsia="Times New Roman" w:hAnsi="Times New Roman" w:cs="Times New Roman"/>
          <w:spacing w:val="-6"/>
          <w:kern w:val="0"/>
          <w:sz w:val="28"/>
          <w:szCs w:val="20"/>
          <w:lang w:val="uk-UA" w:eastAsia="ru-RU"/>
        </w:rPr>
        <w:t xml:space="preserve"> в дошкільному закладі, всіх його компонентів; спостерігається стійка тенденція до підвищення його показників; покращився стан взаємин у мікрогрупах «вихователь – няня – вихователь», особливо за експертною оцінкою вихователів; підвищилась зацікавленість у членів колективу спільною професійно-педагогічною діяльністю.</w:t>
      </w:r>
    </w:p>
    <w:p w:rsidR="0038402A" w:rsidRPr="0038402A" w:rsidRDefault="0038402A" w:rsidP="0038402A">
      <w:pPr>
        <w:widowControl/>
        <w:tabs>
          <w:tab w:val="clear" w:pos="709"/>
        </w:tabs>
        <w:suppressAutoHyphens w:val="0"/>
        <w:spacing w:after="0" w:line="356" w:lineRule="auto"/>
        <w:ind w:firstLine="1134"/>
        <w:rPr>
          <w:rFonts w:ascii="Times New Roman" w:eastAsia="Times New Roman" w:hAnsi="Times New Roman" w:cs="Times New Roman"/>
          <w:kern w:val="0"/>
          <w:sz w:val="28"/>
          <w:szCs w:val="20"/>
          <w:lang w:val="uk-UA" w:eastAsia="ru-RU"/>
        </w:rPr>
      </w:pPr>
      <w:r w:rsidRPr="0038402A">
        <w:rPr>
          <w:rFonts w:ascii="Times New Roman" w:eastAsia="Times New Roman" w:hAnsi="Times New Roman" w:cs="Times New Roman"/>
          <w:kern w:val="0"/>
          <w:sz w:val="28"/>
          <w:szCs w:val="20"/>
          <w:lang w:val="uk-UA" w:eastAsia="ru-RU"/>
        </w:rPr>
        <w:t xml:space="preserve">Проведене нами дослідження не вичерпує всіх питань, що стосуються вивчення проблеми створення </w:t>
      </w:r>
      <w:r w:rsidRPr="0038402A">
        <w:rPr>
          <w:rFonts w:ascii="Times New Roman" w:eastAsia="Times New Roman" w:hAnsi="Times New Roman" w:cs="Times New Roman"/>
          <w:spacing w:val="-14"/>
          <w:kern w:val="0"/>
          <w:sz w:val="28"/>
          <w:szCs w:val="20"/>
          <w:lang w:val="uk-UA" w:eastAsia="ru-RU"/>
        </w:rPr>
        <w:t>соціально-психологічного клімату</w:t>
      </w:r>
      <w:r w:rsidRPr="0038402A">
        <w:rPr>
          <w:rFonts w:ascii="Times New Roman" w:eastAsia="Times New Roman" w:hAnsi="Times New Roman" w:cs="Times New Roman"/>
          <w:kern w:val="0"/>
          <w:sz w:val="28"/>
          <w:szCs w:val="20"/>
          <w:lang w:val="uk-UA" w:eastAsia="ru-RU"/>
        </w:rPr>
        <w:t xml:space="preserve"> в педагогічному колективі дошкільного закладу. Подальшу розробку даної проблеми ми вбачаємо у більш глибокому дослідженні впливу організаційно-педагогічних і соціально-психологічних чинників на становлення зазначеного феномена, зокрема різних підходів до реалізації концепції дошкільного виховання, змісту підготовки дошкільних працівників та їх перепідготовки, роль психологічної служби. Важливим є обґрунтування надійних показників і критеріїв та розробка на основі цього валідних методик для оперативного діагностування стану </w:t>
      </w:r>
      <w:r w:rsidRPr="0038402A">
        <w:rPr>
          <w:rFonts w:ascii="Times New Roman" w:eastAsia="Times New Roman" w:hAnsi="Times New Roman" w:cs="Times New Roman"/>
          <w:spacing w:val="-14"/>
          <w:kern w:val="0"/>
          <w:sz w:val="28"/>
          <w:szCs w:val="20"/>
          <w:lang w:val="uk-UA" w:eastAsia="ru-RU"/>
        </w:rPr>
        <w:t>соціально-психологічного клімату</w:t>
      </w:r>
      <w:r w:rsidRPr="0038402A">
        <w:rPr>
          <w:rFonts w:ascii="Times New Roman" w:eastAsia="Times New Roman" w:hAnsi="Times New Roman" w:cs="Times New Roman"/>
          <w:kern w:val="0"/>
          <w:sz w:val="28"/>
          <w:szCs w:val="20"/>
          <w:lang w:val="uk-UA" w:eastAsia="ru-RU"/>
        </w:rPr>
        <w:t xml:space="preserve"> в педагогічному колективі.</w:t>
      </w:r>
    </w:p>
    <w:p w:rsidR="0038402A" w:rsidRPr="00620DEE" w:rsidRDefault="0038402A" w:rsidP="00620DEE">
      <w:pPr>
        <w:rPr>
          <w:lang w:val="uk-UA"/>
        </w:rPr>
      </w:pPr>
    </w:p>
    <w:sectPr w:rsidR="0038402A" w:rsidRPr="00620DE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205" w:rsidRDefault="00C60205">
      <w:pPr>
        <w:spacing w:after="0" w:line="240" w:lineRule="auto"/>
      </w:pPr>
      <w:r>
        <w:separator/>
      </w:r>
    </w:p>
  </w:endnote>
  <w:endnote w:type="continuationSeparator" w:id="0">
    <w:p w:rsidR="00C60205" w:rsidRDefault="00C60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ET Cyrill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60205" w:rsidRDefault="00C6020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60205" w:rsidRDefault="00C60205">
                <w:pPr>
                  <w:spacing w:line="240" w:lineRule="auto"/>
                </w:pPr>
                <w:fldSimple w:instr=" PAGE \* MERGEFORMAT ">
                  <w:r w:rsidR="0038402A" w:rsidRPr="0038402A">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205" w:rsidRDefault="00C60205"/>
    <w:p w:rsidR="00C60205" w:rsidRDefault="00C60205"/>
    <w:p w:rsidR="00C60205" w:rsidRDefault="00C60205"/>
    <w:p w:rsidR="00C60205" w:rsidRDefault="00C60205"/>
    <w:p w:rsidR="00C60205" w:rsidRDefault="00C60205"/>
    <w:p w:rsidR="00C60205" w:rsidRDefault="00C60205"/>
    <w:p w:rsidR="00C60205" w:rsidRDefault="00C60205">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60205" w:rsidRDefault="00C60205">
                  <w:pPr>
                    <w:spacing w:line="240" w:lineRule="auto"/>
                  </w:pPr>
                  <w:fldSimple w:instr=" PAGE \* MERGEFORMAT ">
                    <w:r w:rsidRPr="004F4EC5">
                      <w:rPr>
                        <w:rStyle w:val="afffff9"/>
                        <w:b w:val="0"/>
                        <w:bCs w:val="0"/>
                        <w:noProof/>
                      </w:rPr>
                      <w:t>15</w:t>
                    </w:r>
                  </w:fldSimple>
                </w:p>
              </w:txbxContent>
            </v:textbox>
            <w10:wrap anchorx="page" anchory="page"/>
          </v:shape>
        </w:pict>
      </w:r>
    </w:p>
    <w:p w:rsidR="00C60205" w:rsidRDefault="00C60205"/>
    <w:p w:rsidR="00C60205" w:rsidRDefault="00C60205"/>
    <w:p w:rsidR="00C60205" w:rsidRDefault="00C60205">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60205" w:rsidRDefault="00C60205"/>
                <w:p w:rsidR="00C60205" w:rsidRDefault="00C60205">
                  <w:pPr>
                    <w:pStyle w:val="1ffffff7"/>
                    <w:spacing w:line="240" w:lineRule="auto"/>
                  </w:pPr>
                  <w:fldSimple w:instr=" PAGE \* MERGEFORMAT ">
                    <w:r w:rsidRPr="004F4EC5">
                      <w:rPr>
                        <w:rStyle w:val="3b"/>
                        <w:noProof/>
                      </w:rPr>
                      <w:t>15</w:t>
                    </w:r>
                  </w:fldSimple>
                </w:p>
              </w:txbxContent>
            </v:textbox>
            <w10:wrap anchorx="page" anchory="page"/>
          </v:shape>
        </w:pict>
      </w:r>
    </w:p>
    <w:p w:rsidR="00C60205" w:rsidRDefault="00C60205"/>
    <w:p w:rsidR="00C60205" w:rsidRDefault="00C60205">
      <w:pPr>
        <w:rPr>
          <w:sz w:val="2"/>
          <w:szCs w:val="2"/>
        </w:rPr>
      </w:pPr>
    </w:p>
    <w:p w:rsidR="00C60205" w:rsidRDefault="00C60205"/>
    <w:p w:rsidR="00C60205" w:rsidRDefault="00C60205">
      <w:pPr>
        <w:spacing w:after="0" w:line="240" w:lineRule="auto"/>
      </w:pPr>
    </w:p>
  </w:footnote>
  <w:footnote w:type="continuationSeparator" w:id="0">
    <w:p w:rsidR="00C60205" w:rsidRDefault="00C60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 w:rsidR="00C60205" w:rsidRDefault="00C6020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Pr="005856C0" w:rsidRDefault="00C602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13865D4E"/>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D7161F9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4"/>
    <w:multiLevelType w:val="hybridMultilevel"/>
    <w:tmpl w:val="37524CF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107261A8"/>
    <w:lvl w:ilvl="0" w:tplc="FFFFFFFF">
      <w:start w:val="5888"/>
      <w:numFmt w:val="decimal"/>
      <w:lvlText w:val=""/>
      <w:lvlJc w:val="left"/>
    </w:lvl>
    <w:lvl w:ilvl="1" w:tplc="FFFFFFFF">
      <w:start w:val="5888"/>
      <w:numFmt w:val="decimal"/>
      <w:lvlText w:null="1"/>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9">
    <w:nsid w:val="00000006"/>
    <w:multiLevelType w:val="hybridMultilevel"/>
    <w:tmpl w:val="5661786E"/>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nsid w:val="00000007"/>
    <w:multiLevelType w:val="hybridMultilevel"/>
    <w:tmpl w:val="D49E733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8"/>
    <w:multiLevelType w:val="hybridMultilevel"/>
    <w:tmpl w:val="3C5EA902"/>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9"/>
    <w:multiLevelType w:val="hybridMultilevel"/>
    <w:tmpl w:val="4CFCBBD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A"/>
    <w:multiLevelType w:val="hybridMultilevel"/>
    <w:tmpl w:val="1CB9A580"/>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B"/>
    <w:multiLevelType w:val="hybridMultilevel"/>
    <w:tmpl w:val="A120EC90"/>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6">
    <w:nsid w:val="0000003E"/>
    <w:multiLevelType w:val="singleLevel"/>
    <w:tmpl w:val="0000003E"/>
    <w:name w:val="WW8Num37"/>
    <w:lvl w:ilvl="0">
      <w:start w:val="1"/>
      <w:numFmt w:val="decimal"/>
      <w:lvlText w:val="%1."/>
      <w:lvlJc w:val="left"/>
      <w:pPr>
        <w:tabs>
          <w:tab w:val="num" w:pos="0"/>
        </w:tabs>
        <w:ind w:left="502" w:hanging="360"/>
      </w:pPr>
    </w:lvl>
  </w:abstractNum>
  <w:abstractNum w:abstractNumId="3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9">
    <w:nsid w:val="0000008E"/>
    <w:multiLevelType w:val="hybridMultilevel"/>
    <w:tmpl w:val="16CF80F0"/>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nsid w:val="0000008F"/>
    <w:multiLevelType w:val="hybridMultilevel"/>
    <w:tmpl w:val="1C695DEC"/>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nsid w:val="00000090"/>
    <w:multiLevelType w:val="hybridMultilevel"/>
    <w:tmpl w:val="3FCFAED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3">
    <w:nsid w:val="00000092"/>
    <w:multiLevelType w:val="hybridMultilevel"/>
    <w:tmpl w:val="11B1CC3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94"/>
    <w:multiLevelType w:val="hybridMultilevel"/>
    <w:tmpl w:val="2993469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1">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2">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3">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4">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5">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9">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80">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1">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2">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3">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6">
    <w:nsid w:val="2F6F72E5"/>
    <w:multiLevelType w:val="singleLevel"/>
    <w:tmpl w:val="16B69EDA"/>
    <w:lvl w:ilvl="0">
      <w:start w:val="1"/>
      <w:numFmt w:val="decimal"/>
      <w:lvlText w:val="%1) "/>
      <w:legacy w:legacy="1" w:legacySpace="0" w:legacyIndent="283"/>
      <w:lvlJc w:val="left"/>
      <w:pPr>
        <w:ind w:left="388" w:hanging="283"/>
      </w:pPr>
      <w:rPr>
        <w:rFonts w:ascii="TimesET Cyrillic" w:hAnsi="TimesET Cyrillic" w:hint="default"/>
        <w:sz w:val="28"/>
      </w:rPr>
    </w:lvl>
  </w:abstractNum>
  <w:abstractNum w:abstractNumId="97">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8">
    <w:nsid w:val="6C5F4F99"/>
    <w:multiLevelType w:val="singleLevel"/>
    <w:tmpl w:val="935E104E"/>
    <w:lvl w:ilvl="0">
      <w:start w:val="5"/>
      <w:numFmt w:val="bullet"/>
      <w:lvlText w:val="-"/>
      <w:lvlJc w:val="left"/>
      <w:pPr>
        <w:tabs>
          <w:tab w:val="num" w:pos="397"/>
        </w:tabs>
        <w:ind w:left="397" w:hanging="397"/>
      </w:pPr>
      <w:rPr>
        <w:rFonts w:ascii="Times New Roman" w:hAnsi="Times New Roman" w:hint="default"/>
      </w:rPr>
    </w:lvl>
  </w:abstractNum>
  <w:abstractNum w:abstractNumId="99">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59"/>
  </w:num>
  <w:num w:numId="17">
    <w:abstractNumId w:val="60"/>
  </w:num>
  <w:num w:numId="18">
    <w:abstractNumId w:val="61"/>
  </w:num>
  <w:num w:numId="19">
    <w:abstractNumId w:val="62"/>
  </w:num>
  <w:num w:numId="20">
    <w:abstractNumId w:val="63"/>
  </w:num>
  <w:num w:numId="21">
    <w:abstractNumId w:val="64"/>
  </w:num>
  <w:num w:numId="22">
    <w:abstractNumId w:val="96"/>
  </w:num>
  <w:num w:numId="23">
    <w:abstractNumId w:val="98"/>
  </w:num>
  <w:num w:numId="24">
    <w:abstractNumId w:val="96"/>
    <w:lvlOverride w:ilvl="0">
      <w:lvl w:ilvl="0">
        <w:start w:val="2"/>
        <w:numFmt w:val="decimal"/>
        <w:lvlText w:val="%1) "/>
        <w:legacy w:legacy="1" w:legacySpace="0" w:legacyIndent="283"/>
        <w:lvlJc w:val="left"/>
        <w:pPr>
          <w:ind w:left="388" w:hanging="283"/>
        </w:pPr>
        <w:rPr>
          <w:rFonts w:ascii="TimesET Cyrillic" w:hAnsi="TimesET Cyrillic" w:hint="default"/>
          <w:sz w:val="28"/>
        </w:rPr>
      </w:lvl>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F9A34-C717-46CA-BBE5-1C1F480E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18</Pages>
  <Words>4747</Words>
  <Characters>27060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2021-10-02T20:15:00Z</dcterms:created>
  <dcterms:modified xsi:type="dcterms:W3CDTF">2021-10-03T10:11:00Z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