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60A86" w:rsidRDefault="00860A86" w:rsidP="00860A86">
      <w:r w:rsidRPr="00E91EE5">
        <w:rPr>
          <w:rFonts w:ascii="Times New Roman" w:eastAsia="Times New Roman" w:hAnsi="Times New Roman" w:cs="Times New Roman"/>
          <w:b/>
          <w:spacing w:val="-6"/>
          <w:sz w:val="24"/>
          <w:szCs w:val="24"/>
        </w:rPr>
        <w:t>Михальська Світлана Анатоліївна</w:t>
      </w:r>
      <w:r w:rsidRPr="00E91EE5">
        <w:rPr>
          <w:rFonts w:ascii="Times New Roman" w:eastAsia="Times New Roman" w:hAnsi="Times New Roman" w:cs="Times New Roman"/>
          <w:b/>
          <w:bCs/>
          <w:sz w:val="24"/>
          <w:szCs w:val="24"/>
          <w:lang w:eastAsia="uk-UA"/>
        </w:rPr>
        <w:t>,</w:t>
      </w:r>
      <w:r w:rsidRPr="00E91EE5">
        <w:rPr>
          <w:rFonts w:ascii="Times New Roman" w:eastAsia="Times New Roman" w:hAnsi="Times New Roman" w:cs="Times New Roman"/>
          <w:bCs/>
          <w:sz w:val="24"/>
          <w:szCs w:val="24"/>
          <w:lang w:eastAsia="uk-UA"/>
        </w:rPr>
        <w:t xml:space="preserve"> </w:t>
      </w:r>
      <w:r w:rsidRPr="00E91EE5">
        <w:rPr>
          <w:rFonts w:ascii="Times New Roman" w:eastAsia="Times New Roman" w:hAnsi="Times New Roman" w:cs="Times New Roman"/>
          <w:color w:val="000000"/>
          <w:sz w:val="24"/>
          <w:szCs w:val="24"/>
        </w:rPr>
        <w:t>доцент кафедри корекційної педагогіки та інклюзивної освіти</w:t>
      </w:r>
      <w:r w:rsidRPr="00E91EE5">
        <w:rPr>
          <w:rFonts w:ascii="Times New Roman" w:eastAsia="Times New Roman" w:hAnsi="Times New Roman" w:cs="Times New Roman"/>
          <w:bCs/>
          <w:sz w:val="24"/>
          <w:szCs w:val="24"/>
          <w:lang w:eastAsia="uk-UA"/>
        </w:rPr>
        <w:t xml:space="preserve">, </w:t>
      </w:r>
      <w:r w:rsidRPr="00E91EE5">
        <w:rPr>
          <w:rFonts w:ascii="Times New Roman" w:eastAsia="Times New Roman" w:hAnsi="Times New Roman" w:cs="Times New Roman"/>
          <w:color w:val="000000"/>
          <w:sz w:val="24"/>
          <w:szCs w:val="24"/>
          <w:lang w:eastAsia="uk-UA"/>
        </w:rPr>
        <w:t>Кам’янець-Подільський національний університет імені Івана Огієнка МОН України</w:t>
      </w:r>
      <w:r w:rsidRPr="00E91EE5">
        <w:rPr>
          <w:rFonts w:ascii="Times New Roman" w:eastAsia="Times New Roman" w:hAnsi="Times New Roman" w:cs="Times New Roman"/>
          <w:sz w:val="24"/>
          <w:szCs w:val="24"/>
          <w:lang w:eastAsia="uk-UA"/>
        </w:rPr>
        <w:t xml:space="preserve">. Назва дисертації: </w:t>
      </w:r>
      <w:r w:rsidRPr="00E91EE5">
        <w:rPr>
          <w:rFonts w:ascii="Times New Roman" w:eastAsia="Times New Roman" w:hAnsi="Times New Roman" w:cs="Times New Roman"/>
          <w:spacing w:val="-6"/>
          <w:sz w:val="24"/>
          <w:szCs w:val="24"/>
        </w:rPr>
        <w:t>«</w:t>
      </w:r>
      <w:r w:rsidRPr="00E91EE5">
        <w:rPr>
          <w:rFonts w:ascii="Times New Roman" w:eastAsia="Times New Roman" w:hAnsi="Times New Roman" w:cs="Times New Roman"/>
          <w:bCs/>
          <w:iCs/>
          <w:color w:val="000000"/>
          <w:sz w:val="24"/>
          <w:szCs w:val="24"/>
          <w:lang w:eastAsia="ru-RU"/>
        </w:rPr>
        <w:t>Психологія мовленнєвої поведінки дитини 5–7 років життя</w:t>
      </w:r>
      <w:r w:rsidRPr="00E91EE5">
        <w:rPr>
          <w:rFonts w:ascii="Times New Roman" w:eastAsia="Times New Roman" w:hAnsi="Times New Roman" w:cs="Times New Roman"/>
          <w:spacing w:val="-6"/>
          <w:sz w:val="24"/>
          <w:szCs w:val="24"/>
        </w:rPr>
        <w:t>»</w:t>
      </w:r>
      <w:r w:rsidRPr="00E91EE5">
        <w:rPr>
          <w:rFonts w:ascii="Times New Roman" w:eastAsia="Times New Roman" w:hAnsi="Times New Roman" w:cs="Times New Roman"/>
          <w:bCs/>
          <w:sz w:val="24"/>
          <w:szCs w:val="24"/>
          <w:lang w:eastAsia="uk-UA"/>
        </w:rPr>
        <w:t>. Шифр та назва спеціальності –</w:t>
      </w:r>
      <w:r w:rsidRPr="00E91EE5">
        <w:rPr>
          <w:rFonts w:ascii="Times New Roman" w:eastAsia="Times New Roman" w:hAnsi="Times New Roman" w:cs="Times New Roman"/>
          <w:b/>
          <w:bCs/>
          <w:sz w:val="24"/>
          <w:szCs w:val="24"/>
          <w:lang w:eastAsia="uk-UA"/>
        </w:rPr>
        <w:t xml:space="preserve"> </w:t>
      </w:r>
      <w:r w:rsidRPr="00E91EE5">
        <w:rPr>
          <w:rFonts w:ascii="Times New Roman" w:eastAsia="Times New Roman" w:hAnsi="Times New Roman" w:cs="Times New Roman"/>
          <w:sz w:val="24"/>
          <w:szCs w:val="24"/>
        </w:rPr>
        <w:t>19.00.07 – педагогічна та вікова психологія</w:t>
      </w:r>
      <w:r w:rsidRPr="00E91EE5">
        <w:rPr>
          <w:rFonts w:ascii="Times New Roman" w:eastAsia="Times New Roman" w:hAnsi="Times New Roman" w:cs="Times New Roman"/>
          <w:sz w:val="24"/>
          <w:szCs w:val="24"/>
          <w:lang w:eastAsia="uk-UA"/>
        </w:rPr>
        <w:t>. Спецрада Д 26.453.02 Інституту психології імені Г.С. Костюка НАПН України</w:t>
      </w:r>
    </w:p>
    <w:sectPr w:rsidR="00F10AB7" w:rsidRPr="00860A8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60A86" w:rsidRPr="00860A8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75C48-795A-4E92-9710-CA630B03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cp:revision>
  <cp:lastPrinted>2009-02-06T05:36:00Z</cp:lastPrinted>
  <dcterms:created xsi:type="dcterms:W3CDTF">2020-10-08T07:28:00Z</dcterms:created>
  <dcterms:modified xsi:type="dcterms:W3CDTF">2020-10-20T14:33:00Z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