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8D44" w14:textId="52C859B7" w:rsidR="00194A6E" w:rsidRDefault="00321D43" w:rsidP="00321D43">
      <w:r w:rsidRPr="00321D43">
        <w:rPr>
          <w:rFonts w:hint="eastAsia"/>
        </w:rPr>
        <w:t>Фоменко</w:t>
      </w:r>
      <w:r w:rsidRPr="00321D43">
        <w:t xml:space="preserve"> </w:t>
      </w:r>
      <w:r w:rsidRPr="00321D43">
        <w:rPr>
          <w:rFonts w:hint="eastAsia"/>
        </w:rPr>
        <w:t>Екатерина</w:t>
      </w:r>
      <w:r w:rsidRPr="00321D43">
        <w:t xml:space="preserve"> </w:t>
      </w:r>
      <w:r w:rsidRPr="00321D43">
        <w:rPr>
          <w:rFonts w:hint="eastAsia"/>
        </w:rPr>
        <w:t>Валерьевна</w:t>
      </w:r>
      <w:r>
        <w:rPr>
          <w:rFonts w:hint="cs"/>
        </w:rPr>
        <w:t xml:space="preserve"> </w:t>
      </w:r>
      <w:r w:rsidRPr="00321D43">
        <w:rPr>
          <w:rFonts w:hint="eastAsia"/>
        </w:rPr>
        <w:t>Совершенствование</w:t>
      </w:r>
      <w:r w:rsidRPr="00321D43">
        <w:t xml:space="preserve"> </w:t>
      </w:r>
      <w:r w:rsidRPr="00321D43">
        <w:rPr>
          <w:rFonts w:hint="eastAsia"/>
        </w:rPr>
        <w:t>процессов</w:t>
      </w:r>
      <w:r w:rsidRPr="00321D43">
        <w:t xml:space="preserve"> </w:t>
      </w:r>
      <w:r w:rsidRPr="00321D43">
        <w:rPr>
          <w:rFonts w:hint="eastAsia"/>
        </w:rPr>
        <w:t>получения</w:t>
      </w:r>
      <w:r w:rsidRPr="00321D43">
        <w:t xml:space="preserve"> </w:t>
      </w:r>
      <w:r w:rsidRPr="00321D43">
        <w:rPr>
          <w:rFonts w:hint="eastAsia"/>
        </w:rPr>
        <w:t>гранулированной</w:t>
      </w:r>
      <w:r w:rsidRPr="00321D43">
        <w:t xml:space="preserve"> </w:t>
      </w:r>
      <w:r w:rsidRPr="00321D43">
        <w:rPr>
          <w:rFonts w:hint="eastAsia"/>
        </w:rPr>
        <w:t>клейковины</w:t>
      </w:r>
      <w:r w:rsidRPr="00321D43">
        <w:t xml:space="preserve"> </w:t>
      </w:r>
      <w:r w:rsidRPr="00321D43">
        <w:rPr>
          <w:rFonts w:hint="eastAsia"/>
        </w:rPr>
        <w:t>пшеничной</w:t>
      </w:r>
    </w:p>
    <w:p w14:paraId="7DAEB59F" w14:textId="77777777" w:rsidR="00321D43" w:rsidRDefault="00321D43" w:rsidP="00321D43">
      <w:r>
        <w:rPr>
          <w:rFonts w:hint="eastAsia"/>
        </w:rPr>
        <w:t>ОГЛАВЛЕНИЕ</w:t>
      </w:r>
      <w:r>
        <w:t xml:space="preserve"> </w:t>
      </w:r>
      <w:r>
        <w:rPr>
          <w:rFonts w:hint="eastAsia"/>
        </w:rPr>
        <w:t>ДИССЕРТАЦИИ</w:t>
      </w:r>
    </w:p>
    <w:p w14:paraId="327A8096" w14:textId="77777777" w:rsidR="00321D43" w:rsidRDefault="00321D43" w:rsidP="00321D43">
      <w:r>
        <w:rPr>
          <w:rFonts w:hint="eastAsia"/>
        </w:rPr>
        <w:t>кандидат</w:t>
      </w:r>
      <w:r>
        <w:t xml:space="preserve"> </w:t>
      </w:r>
      <w:r>
        <w:rPr>
          <w:rFonts w:hint="eastAsia"/>
        </w:rPr>
        <w:t>наук</w:t>
      </w:r>
      <w:r>
        <w:t xml:space="preserve"> </w:t>
      </w:r>
      <w:r>
        <w:rPr>
          <w:rFonts w:hint="eastAsia"/>
        </w:rPr>
        <w:t>Фоменко</w:t>
      </w:r>
      <w:r>
        <w:t xml:space="preserve"> </w:t>
      </w:r>
      <w:r>
        <w:rPr>
          <w:rFonts w:hint="eastAsia"/>
        </w:rPr>
        <w:t>Екатерина</w:t>
      </w:r>
      <w:r>
        <w:t xml:space="preserve"> </w:t>
      </w:r>
      <w:r>
        <w:rPr>
          <w:rFonts w:hint="eastAsia"/>
        </w:rPr>
        <w:t>Валерьевна</w:t>
      </w:r>
    </w:p>
    <w:p w14:paraId="20A3BCA8" w14:textId="77777777" w:rsidR="00321D43" w:rsidRDefault="00321D43" w:rsidP="00321D43">
      <w:r>
        <w:rPr>
          <w:rFonts w:hint="eastAsia"/>
        </w:rPr>
        <w:t>СОДЕРЖАНИЕ</w:t>
      </w:r>
    </w:p>
    <w:p w14:paraId="44893B6B" w14:textId="77777777" w:rsidR="00321D43" w:rsidRDefault="00321D43" w:rsidP="00321D43"/>
    <w:p w14:paraId="5FB94F29" w14:textId="77777777" w:rsidR="00321D43" w:rsidRDefault="00321D43" w:rsidP="00321D43">
      <w:r>
        <w:t>5</w:t>
      </w:r>
    </w:p>
    <w:p w14:paraId="631EC92F" w14:textId="77777777" w:rsidR="00321D43" w:rsidRDefault="00321D43" w:rsidP="00321D43"/>
    <w:p w14:paraId="2F19027E" w14:textId="77777777" w:rsidR="00321D43" w:rsidRDefault="00321D43" w:rsidP="00321D43">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промышленных</w:t>
      </w:r>
      <w:r>
        <w:t xml:space="preserve"> </w:t>
      </w:r>
      <w:r>
        <w:rPr>
          <w:rFonts w:hint="eastAsia"/>
        </w:rPr>
        <w:t>способов</w:t>
      </w:r>
      <w:r>
        <w:t xml:space="preserve"> </w:t>
      </w:r>
      <w:r>
        <w:rPr>
          <w:rFonts w:hint="eastAsia"/>
        </w:rPr>
        <w:t>переработки</w:t>
      </w:r>
      <w:r>
        <w:t xml:space="preserve"> </w:t>
      </w:r>
      <w:r>
        <w:rPr>
          <w:rFonts w:hint="eastAsia"/>
        </w:rPr>
        <w:t>пшеницы</w:t>
      </w:r>
      <w:r>
        <w:t xml:space="preserve"> </w:t>
      </w:r>
      <w:r>
        <w:rPr>
          <w:rFonts w:hint="eastAsia"/>
        </w:rPr>
        <w:t>и</w:t>
      </w:r>
      <w:r>
        <w:t xml:space="preserve"> </w:t>
      </w:r>
      <w:r>
        <w:rPr>
          <w:rFonts w:hint="eastAsia"/>
        </w:rPr>
        <w:t>влагоудаления</w:t>
      </w:r>
      <w:r>
        <w:t xml:space="preserve"> </w:t>
      </w:r>
      <w:r>
        <w:rPr>
          <w:rFonts w:hint="eastAsia"/>
        </w:rPr>
        <w:t>в</w:t>
      </w:r>
      <w:r>
        <w:t xml:space="preserve"> </w:t>
      </w:r>
      <w:r>
        <w:rPr>
          <w:rFonts w:hint="eastAsia"/>
        </w:rPr>
        <w:t>технологии</w:t>
      </w:r>
      <w:r>
        <w:t xml:space="preserve"> </w:t>
      </w:r>
      <w:r>
        <w:rPr>
          <w:rFonts w:hint="eastAsia"/>
        </w:rPr>
        <w:t>сухого</w:t>
      </w:r>
      <w:r>
        <w:t xml:space="preserve"> </w:t>
      </w:r>
      <w:r>
        <w:rPr>
          <w:rFonts w:hint="eastAsia"/>
        </w:rPr>
        <w:t>глютена</w:t>
      </w:r>
    </w:p>
    <w:p w14:paraId="6D815D42" w14:textId="77777777" w:rsidR="00321D43" w:rsidRDefault="00321D43" w:rsidP="00321D43"/>
    <w:p w14:paraId="16E3A3BE" w14:textId="77777777" w:rsidR="00321D43" w:rsidRDefault="00321D43" w:rsidP="00321D43">
      <w:r>
        <w:t xml:space="preserve">1.1. </w:t>
      </w:r>
      <w:r>
        <w:rPr>
          <w:rFonts w:hint="eastAsia"/>
        </w:rPr>
        <w:t>Анализ</w:t>
      </w:r>
      <w:r>
        <w:t xml:space="preserve"> </w:t>
      </w:r>
      <w:r>
        <w:rPr>
          <w:rFonts w:hint="eastAsia"/>
        </w:rPr>
        <w:t>современных</w:t>
      </w:r>
      <w:r>
        <w:t xml:space="preserve"> </w:t>
      </w:r>
      <w:r>
        <w:rPr>
          <w:rFonts w:hint="eastAsia"/>
        </w:rPr>
        <w:t>способов</w:t>
      </w:r>
      <w:r>
        <w:t xml:space="preserve"> </w:t>
      </w:r>
      <w:r>
        <w:rPr>
          <w:rFonts w:hint="eastAsia"/>
        </w:rPr>
        <w:t>извлечения</w:t>
      </w:r>
      <w:r>
        <w:t xml:space="preserve"> </w:t>
      </w:r>
      <w:r>
        <w:rPr>
          <w:rFonts w:hint="eastAsia"/>
        </w:rPr>
        <w:t>белковой</w:t>
      </w:r>
      <w:r>
        <w:t xml:space="preserve"> </w:t>
      </w:r>
      <w:r>
        <w:rPr>
          <w:rFonts w:hint="eastAsia"/>
        </w:rPr>
        <w:t>составляющей</w:t>
      </w:r>
      <w:r>
        <w:t xml:space="preserve"> - </w:t>
      </w:r>
      <w:r>
        <w:rPr>
          <w:rFonts w:hint="eastAsia"/>
        </w:rPr>
        <w:t>клейковины</w:t>
      </w:r>
      <w:r>
        <w:t xml:space="preserve"> </w:t>
      </w:r>
      <w:r>
        <w:rPr>
          <w:rFonts w:hint="eastAsia"/>
        </w:rPr>
        <w:t>из</w:t>
      </w:r>
      <w:r>
        <w:t xml:space="preserve"> </w:t>
      </w:r>
      <w:r>
        <w:rPr>
          <w:rFonts w:hint="eastAsia"/>
        </w:rPr>
        <w:t>зерна</w:t>
      </w:r>
      <w:r>
        <w:t xml:space="preserve"> </w:t>
      </w:r>
      <w:r>
        <w:rPr>
          <w:rFonts w:hint="eastAsia"/>
        </w:rPr>
        <w:t>пшеницы</w:t>
      </w:r>
    </w:p>
    <w:p w14:paraId="360D5FC1" w14:textId="77777777" w:rsidR="00321D43" w:rsidRDefault="00321D43" w:rsidP="00321D43"/>
    <w:p w14:paraId="3A1F3DA4" w14:textId="77777777" w:rsidR="00321D43" w:rsidRDefault="00321D43" w:rsidP="00321D43">
      <w:r>
        <w:t xml:space="preserve">1.2. </w:t>
      </w:r>
      <w:r>
        <w:rPr>
          <w:rFonts w:hint="eastAsia"/>
        </w:rPr>
        <w:t>Общая</w:t>
      </w:r>
      <w:r>
        <w:t xml:space="preserve"> </w:t>
      </w:r>
      <w:r>
        <w:rPr>
          <w:rFonts w:hint="eastAsia"/>
        </w:rPr>
        <w:t>характеристика</w:t>
      </w:r>
      <w:r>
        <w:t xml:space="preserve"> </w:t>
      </w:r>
      <w:r>
        <w:rPr>
          <w:rFonts w:hint="eastAsia"/>
        </w:rPr>
        <w:t>клейковинного</w:t>
      </w:r>
      <w:r>
        <w:t xml:space="preserve"> </w:t>
      </w:r>
      <w:r>
        <w:rPr>
          <w:rFonts w:hint="eastAsia"/>
        </w:rPr>
        <w:t>продукта</w:t>
      </w:r>
      <w:r>
        <w:t xml:space="preserve"> </w:t>
      </w:r>
      <w:r>
        <w:rPr>
          <w:rFonts w:hint="eastAsia"/>
        </w:rPr>
        <w:t>в</w:t>
      </w:r>
      <w:r>
        <w:t xml:space="preserve"> </w:t>
      </w:r>
      <w:r>
        <w:rPr>
          <w:rFonts w:hint="eastAsia"/>
        </w:rPr>
        <w:t>натив</w:t>
      </w:r>
      <w:r>
        <w:t>-</w:t>
      </w:r>
    </w:p>
    <w:p w14:paraId="5B8C7DD7" w14:textId="77777777" w:rsidR="00321D43" w:rsidRDefault="00321D43" w:rsidP="00321D43"/>
    <w:p w14:paraId="37C482F6" w14:textId="77777777" w:rsidR="00321D43" w:rsidRDefault="00321D43" w:rsidP="00321D43">
      <w:r>
        <w:rPr>
          <w:rFonts w:hint="eastAsia"/>
        </w:rPr>
        <w:t>ном</w:t>
      </w:r>
      <w:r>
        <w:t xml:space="preserve"> </w:t>
      </w:r>
      <w:r>
        <w:rPr>
          <w:rFonts w:hint="eastAsia"/>
        </w:rPr>
        <w:t>и</w:t>
      </w:r>
      <w:r>
        <w:t xml:space="preserve"> </w:t>
      </w:r>
      <w:r>
        <w:rPr>
          <w:rFonts w:hint="eastAsia"/>
        </w:rPr>
        <w:t>сухом</w:t>
      </w:r>
      <w:r>
        <w:t xml:space="preserve"> </w:t>
      </w:r>
      <w:r>
        <w:rPr>
          <w:rFonts w:hint="eastAsia"/>
        </w:rPr>
        <w:t>виде</w:t>
      </w:r>
    </w:p>
    <w:p w14:paraId="08E0F9C0" w14:textId="77777777" w:rsidR="00321D43" w:rsidRDefault="00321D43" w:rsidP="00321D43"/>
    <w:p w14:paraId="39DA012F" w14:textId="77777777" w:rsidR="00321D43" w:rsidRDefault="00321D43" w:rsidP="00321D43">
      <w:r>
        <w:t xml:space="preserve">1.3. </w:t>
      </w:r>
      <w:r>
        <w:rPr>
          <w:rFonts w:hint="eastAsia"/>
        </w:rPr>
        <w:t>Анализ</w:t>
      </w:r>
      <w:r>
        <w:t xml:space="preserve"> </w:t>
      </w:r>
      <w:r>
        <w:rPr>
          <w:rFonts w:hint="eastAsia"/>
        </w:rPr>
        <w:t>способов</w:t>
      </w:r>
      <w:r>
        <w:t xml:space="preserve"> </w:t>
      </w:r>
      <w:r>
        <w:rPr>
          <w:rFonts w:hint="eastAsia"/>
        </w:rPr>
        <w:t>получения</w:t>
      </w:r>
      <w:r>
        <w:t xml:space="preserve"> </w:t>
      </w:r>
      <w:r>
        <w:rPr>
          <w:rFonts w:hint="eastAsia"/>
        </w:rPr>
        <w:t>сухой</w:t>
      </w:r>
      <w:r>
        <w:t xml:space="preserve"> </w:t>
      </w:r>
      <w:r>
        <w:rPr>
          <w:rFonts w:hint="eastAsia"/>
        </w:rPr>
        <w:t>пшеничной</w:t>
      </w:r>
      <w:r>
        <w:t xml:space="preserve"> </w:t>
      </w:r>
      <w:r>
        <w:rPr>
          <w:rFonts w:hint="eastAsia"/>
        </w:rPr>
        <w:t>клейковины</w:t>
      </w:r>
    </w:p>
    <w:p w14:paraId="7B6C3805" w14:textId="77777777" w:rsidR="00321D43" w:rsidRDefault="00321D43" w:rsidP="00321D43"/>
    <w:p w14:paraId="01AE10C1" w14:textId="77777777" w:rsidR="00321D43" w:rsidRDefault="00321D43" w:rsidP="00321D43">
      <w:r>
        <w:t xml:space="preserve">1.4. </w:t>
      </w:r>
      <w:r>
        <w:rPr>
          <w:rFonts w:hint="eastAsia"/>
        </w:rPr>
        <w:t>Выбор</w:t>
      </w:r>
      <w:r>
        <w:t xml:space="preserve"> </w:t>
      </w:r>
      <w:r>
        <w:rPr>
          <w:rFonts w:hint="eastAsia"/>
        </w:rPr>
        <w:t>перспективного</w:t>
      </w:r>
      <w:r>
        <w:t xml:space="preserve"> </w:t>
      </w:r>
      <w:r>
        <w:rPr>
          <w:rFonts w:hint="eastAsia"/>
        </w:rPr>
        <w:t>способа</w:t>
      </w:r>
      <w:r>
        <w:t xml:space="preserve"> </w:t>
      </w:r>
      <w:r>
        <w:rPr>
          <w:rFonts w:hint="eastAsia"/>
        </w:rPr>
        <w:t>получения</w:t>
      </w:r>
      <w:r>
        <w:t xml:space="preserve"> </w:t>
      </w:r>
      <w:r>
        <w:rPr>
          <w:rFonts w:hint="eastAsia"/>
        </w:rPr>
        <w:t>гранулированной</w:t>
      </w:r>
      <w:r>
        <w:t xml:space="preserve"> </w:t>
      </w:r>
      <w:r>
        <w:rPr>
          <w:rFonts w:hint="eastAsia"/>
        </w:rPr>
        <w:t>клейковины</w:t>
      </w:r>
      <w:r>
        <w:t xml:space="preserve"> </w:t>
      </w:r>
      <w:r>
        <w:rPr>
          <w:rFonts w:hint="eastAsia"/>
        </w:rPr>
        <w:t>и</w:t>
      </w:r>
      <w:r>
        <w:t xml:space="preserve"> </w:t>
      </w:r>
      <w:r>
        <w:rPr>
          <w:rFonts w:hint="eastAsia"/>
        </w:rPr>
        <w:t>конструкторских</w:t>
      </w:r>
      <w:r>
        <w:t xml:space="preserve"> </w:t>
      </w:r>
      <w:r>
        <w:rPr>
          <w:rFonts w:hint="eastAsia"/>
        </w:rPr>
        <w:t>решений</w:t>
      </w:r>
      <w:r>
        <w:t xml:space="preserve"> </w:t>
      </w:r>
      <w:r>
        <w:rPr>
          <w:rFonts w:hint="eastAsia"/>
        </w:rPr>
        <w:t>для</w:t>
      </w:r>
      <w:r>
        <w:t xml:space="preserve"> </w:t>
      </w:r>
      <w:r>
        <w:rPr>
          <w:rFonts w:hint="eastAsia"/>
        </w:rPr>
        <w:t>его</w:t>
      </w:r>
      <w:r>
        <w:t xml:space="preserve"> </w:t>
      </w:r>
      <w:r>
        <w:rPr>
          <w:rFonts w:hint="eastAsia"/>
        </w:rPr>
        <w:t>осуществления</w:t>
      </w:r>
    </w:p>
    <w:p w14:paraId="0DC57630" w14:textId="77777777" w:rsidR="00321D43" w:rsidRDefault="00321D43" w:rsidP="00321D43"/>
    <w:p w14:paraId="6B53BA26" w14:textId="77777777" w:rsidR="00321D43" w:rsidRDefault="00321D43" w:rsidP="00321D43">
      <w:r>
        <w:rPr>
          <w:rFonts w:hint="eastAsia"/>
        </w:rPr>
        <w:t>ГЛАВА</w:t>
      </w:r>
      <w:r>
        <w:t xml:space="preserve"> 2. </w:t>
      </w:r>
      <w:r>
        <w:rPr>
          <w:rFonts w:hint="eastAsia"/>
        </w:rPr>
        <w:t>Определение</w:t>
      </w:r>
      <w:r>
        <w:t xml:space="preserve"> </w:t>
      </w:r>
      <w:r>
        <w:rPr>
          <w:rFonts w:hint="eastAsia"/>
        </w:rPr>
        <w:t>гигроскопических</w:t>
      </w:r>
      <w:r>
        <w:t xml:space="preserve"> </w:t>
      </w:r>
      <w:r>
        <w:rPr>
          <w:rFonts w:hint="eastAsia"/>
        </w:rPr>
        <w:t>свойств</w:t>
      </w:r>
      <w:r>
        <w:t xml:space="preserve"> </w:t>
      </w:r>
      <w:r>
        <w:rPr>
          <w:rFonts w:hint="eastAsia"/>
        </w:rPr>
        <w:t>и</w:t>
      </w:r>
      <w:r>
        <w:t xml:space="preserve"> </w:t>
      </w:r>
      <w:r>
        <w:rPr>
          <w:rFonts w:hint="eastAsia"/>
        </w:rPr>
        <w:t>рациональных</w:t>
      </w:r>
      <w:r>
        <w:t xml:space="preserve"> </w:t>
      </w:r>
      <w:r>
        <w:rPr>
          <w:rFonts w:hint="eastAsia"/>
        </w:rPr>
        <w:t>режимных</w:t>
      </w:r>
      <w:r>
        <w:t xml:space="preserve"> </w:t>
      </w:r>
      <w:r>
        <w:rPr>
          <w:rFonts w:hint="eastAsia"/>
        </w:rPr>
        <w:t>параметров</w:t>
      </w:r>
      <w:r>
        <w:t xml:space="preserve"> </w:t>
      </w:r>
      <w:r>
        <w:rPr>
          <w:rFonts w:hint="eastAsia"/>
        </w:rPr>
        <w:t>подсушивания</w:t>
      </w:r>
      <w:r>
        <w:t xml:space="preserve"> </w:t>
      </w:r>
      <w:r>
        <w:rPr>
          <w:rFonts w:hint="eastAsia"/>
        </w:rPr>
        <w:t>и</w:t>
      </w:r>
      <w:r>
        <w:t xml:space="preserve"> </w:t>
      </w:r>
      <w:r>
        <w:rPr>
          <w:rFonts w:hint="eastAsia"/>
        </w:rPr>
        <w:t>фазового</w:t>
      </w:r>
      <w:r>
        <w:t xml:space="preserve"> </w:t>
      </w:r>
      <w:r>
        <w:rPr>
          <w:rFonts w:hint="eastAsia"/>
        </w:rPr>
        <w:t>перехода</w:t>
      </w:r>
      <w:r>
        <w:t xml:space="preserve"> (</w:t>
      </w:r>
      <w:r>
        <w:rPr>
          <w:rFonts w:hint="eastAsia"/>
        </w:rPr>
        <w:t>вода</w:t>
      </w:r>
      <w:r>
        <w:t>-</w:t>
      </w:r>
      <w:r>
        <w:rPr>
          <w:rFonts w:hint="eastAsia"/>
        </w:rPr>
        <w:t>лед</w:t>
      </w:r>
      <w:r>
        <w:t xml:space="preserve">) </w:t>
      </w:r>
      <w:r>
        <w:rPr>
          <w:rFonts w:hint="eastAsia"/>
        </w:rPr>
        <w:t>для</w:t>
      </w:r>
      <w:r>
        <w:t xml:space="preserve"> </w:t>
      </w:r>
      <w:r>
        <w:rPr>
          <w:rFonts w:hint="eastAsia"/>
        </w:rPr>
        <w:t>минимизации</w:t>
      </w:r>
      <w:r>
        <w:t xml:space="preserve"> </w:t>
      </w:r>
      <w:r>
        <w:rPr>
          <w:rFonts w:hint="eastAsia"/>
        </w:rPr>
        <w:t>адгезионных</w:t>
      </w:r>
      <w:r>
        <w:t xml:space="preserve"> </w:t>
      </w:r>
      <w:r>
        <w:rPr>
          <w:rFonts w:hint="eastAsia"/>
        </w:rPr>
        <w:t>характеристик</w:t>
      </w:r>
      <w:r>
        <w:t xml:space="preserve"> </w:t>
      </w:r>
      <w:r>
        <w:rPr>
          <w:rFonts w:hint="eastAsia"/>
        </w:rPr>
        <w:t>объекта</w:t>
      </w:r>
      <w:r>
        <w:t xml:space="preserve"> </w:t>
      </w:r>
      <w:r>
        <w:rPr>
          <w:rFonts w:hint="eastAsia"/>
        </w:rPr>
        <w:t>исследования</w:t>
      </w:r>
    </w:p>
    <w:p w14:paraId="061922D1" w14:textId="77777777" w:rsidR="00321D43" w:rsidRDefault="00321D43" w:rsidP="00321D43"/>
    <w:p w14:paraId="0D596BB1" w14:textId="77777777" w:rsidR="00321D43" w:rsidRDefault="00321D43" w:rsidP="00321D43">
      <w:r>
        <w:t xml:space="preserve">2.1. </w:t>
      </w:r>
      <w:r>
        <w:rPr>
          <w:rFonts w:hint="eastAsia"/>
        </w:rPr>
        <w:t>Экспериментальное</w:t>
      </w:r>
      <w:r>
        <w:t xml:space="preserve"> </w:t>
      </w:r>
      <w:r>
        <w:rPr>
          <w:rFonts w:hint="eastAsia"/>
        </w:rPr>
        <w:t>определение</w:t>
      </w:r>
      <w:r>
        <w:t xml:space="preserve"> </w:t>
      </w:r>
      <w:r>
        <w:rPr>
          <w:rFonts w:hint="eastAsia"/>
        </w:rPr>
        <w:t>гигроскопических</w:t>
      </w:r>
      <w:r>
        <w:t xml:space="preserve"> </w:t>
      </w:r>
      <w:r>
        <w:rPr>
          <w:rFonts w:hint="eastAsia"/>
        </w:rPr>
        <w:t>свойств</w:t>
      </w:r>
      <w:r>
        <w:t xml:space="preserve"> </w:t>
      </w:r>
      <w:r>
        <w:rPr>
          <w:rFonts w:hint="eastAsia"/>
        </w:rPr>
        <w:t>клейковины</w:t>
      </w:r>
      <w:r>
        <w:t xml:space="preserve"> </w:t>
      </w:r>
      <w:r>
        <w:rPr>
          <w:rFonts w:hint="eastAsia"/>
        </w:rPr>
        <w:t>пшеничной</w:t>
      </w:r>
    </w:p>
    <w:p w14:paraId="3A852EE2" w14:textId="77777777" w:rsidR="00321D43" w:rsidRDefault="00321D43" w:rsidP="00321D43"/>
    <w:p w14:paraId="226455D1" w14:textId="77777777" w:rsidR="00321D43" w:rsidRDefault="00321D43" w:rsidP="00321D43">
      <w:r>
        <w:lastRenderedPageBreak/>
        <w:t xml:space="preserve">2.2. </w:t>
      </w:r>
      <w:r>
        <w:rPr>
          <w:rFonts w:hint="eastAsia"/>
        </w:rPr>
        <w:t>Экспериментальное</w:t>
      </w:r>
      <w:r>
        <w:t xml:space="preserve"> </w:t>
      </w:r>
      <w:r>
        <w:rPr>
          <w:rFonts w:hint="eastAsia"/>
        </w:rPr>
        <w:t>исследование</w:t>
      </w:r>
      <w:r>
        <w:t xml:space="preserve"> </w:t>
      </w:r>
      <w:r>
        <w:rPr>
          <w:rFonts w:hint="eastAsia"/>
        </w:rPr>
        <w:t>характерных</w:t>
      </w:r>
      <w:r>
        <w:t xml:space="preserve"> </w:t>
      </w:r>
      <w:r>
        <w:rPr>
          <w:rFonts w:hint="eastAsia"/>
        </w:rPr>
        <w:t>влажностей</w:t>
      </w:r>
    </w:p>
    <w:p w14:paraId="7E3CF1DD" w14:textId="77777777" w:rsidR="00321D43" w:rsidRDefault="00321D43" w:rsidP="00321D43"/>
    <w:p w14:paraId="03179B4F" w14:textId="77777777" w:rsidR="00321D43" w:rsidRDefault="00321D43" w:rsidP="00321D43">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одной</w:t>
      </w:r>
      <w:r>
        <w:t xml:space="preserve"> </w:t>
      </w:r>
      <w:r>
        <w:rPr>
          <w:rFonts w:hint="eastAsia"/>
        </w:rPr>
        <w:t>стадии</w:t>
      </w:r>
      <w:r>
        <w:t xml:space="preserve"> </w:t>
      </w:r>
      <w:r>
        <w:rPr>
          <w:rFonts w:hint="eastAsia"/>
        </w:rPr>
        <w:t>технологии</w:t>
      </w:r>
      <w:r>
        <w:t xml:space="preserve"> </w:t>
      </w:r>
      <w:r>
        <w:rPr>
          <w:rFonts w:hint="eastAsia"/>
        </w:rPr>
        <w:t>к</w:t>
      </w:r>
      <w:r>
        <w:t xml:space="preserve"> </w:t>
      </w:r>
      <w:r>
        <w:rPr>
          <w:rFonts w:hint="eastAsia"/>
        </w:rPr>
        <w:t>другой</w:t>
      </w:r>
    </w:p>
    <w:p w14:paraId="3BADC818" w14:textId="77777777" w:rsidR="00321D43" w:rsidRDefault="00321D43" w:rsidP="00321D43"/>
    <w:p w14:paraId="14E20283" w14:textId="77777777" w:rsidR="00321D43" w:rsidRDefault="00321D43" w:rsidP="00321D43">
      <w:r>
        <w:t xml:space="preserve">2.3. </w:t>
      </w:r>
      <w:r>
        <w:rPr>
          <w:rFonts w:hint="eastAsia"/>
        </w:rPr>
        <w:t>Экспериментальное</w:t>
      </w:r>
      <w:r>
        <w:t xml:space="preserve"> </w:t>
      </w:r>
      <w:r>
        <w:rPr>
          <w:rFonts w:hint="eastAsia"/>
        </w:rPr>
        <w:t>определение</w:t>
      </w:r>
      <w:r>
        <w:t xml:space="preserve"> </w:t>
      </w:r>
      <w:r>
        <w:rPr>
          <w:rFonts w:hint="eastAsia"/>
        </w:rPr>
        <w:t>криоскопической</w:t>
      </w:r>
      <w:r>
        <w:t xml:space="preserve"> </w:t>
      </w:r>
      <w:r>
        <w:rPr>
          <w:rFonts w:hint="eastAsia"/>
        </w:rPr>
        <w:t>температуры</w:t>
      </w:r>
      <w:r>
        <w:t xml:space="preserve"> </w:t>
      </w:r>
      <w:r>
        <w:rPr>
          <w:rFonts w:hint="eastAsia"/>
        </w:rPr>
        <w:t>и</w:t>
      </w:r>
      <w:r>
        <w:t xml:space="preserve"> </w:t>
      </w:r>
      <w:r>
        <w:rPr>
          <w:rFonts w:hint="eastAsia"/>
        </w:rPr>
        <w:t>количества</w:t>
      </w:r>
      <w:r>
        <w:t xml:space="preserve"> </w:t>
      </w:r>
      <w:r>
        <w:rPr>
          <w:rFonts w:hint="eastAsia"/>
        </w:rPr>
        <w:t>вымерзшей</w:t>
      </w:r>
      <w:r>
        <w:t xml:space="preserve"> </w:t>
      </w:r>
      <w:r>
        <w:rPr>
          <w:rFonts w:hint="eastAsia"/>
        </w:rPr>
        <w:t>влаги</w:t>
      </w:r>
      <w:r>
        <w:t xml:space="preserve"> </w:t>
      </w:r>
      <w:r>
        <w:rPr>
          <w:rFonts w:hint="eastAsia"/>
        </w:rPr>
        <w:t>объекта</w:t>
      </w:r>
      <w:r>
        <w:t xml:space="preserve"> </w:t>
      </w:r>
      <w:r>
        <w:rPr>
          <w:rFonts w:hint="eastAsia"/>
        </w:rPr>
        <w:t>исследования</w:t>
      </w:r>
    </w:p>
    <w:p w14:paraId="3D871223" w14:textId="77777777" w:rsidR="00321D43" w:rsidRDefault="00321D43" w:rsidP="00321D43"/>
    <w:p w14:paraId="01CFAB8D" w14:textId="77777777" w:rsidR="00321D43" w:rsidRDefault="00321D43" w:rsidP="00321D43">
      <w:r>
        <w:t xml:space="preserve">2.4. </w:t>
      </w:r>
      <w:r>
        <w:rPr>
          <w:rFonts w:hint="eastAsia"/>
        </w:rPr>
        <w:t>Определение</w:t>
      </w:r>
      <w:r>
        <w:t xml:space="preserve"> </w:t>
      </w:r>
      <w:r>
        <w:rPr>
          <w:rFonts w:hint="eastAsia"/>
        </w:rPr>
        <w:t>удельной</w:t>
      </w:r>
      <w:r>
        <w:t xml:space="preserve"> </w:t>
      </w:r>
      <w:r>
        <w:rPr>
          <w:rFonts w:hint="eastAsia"/>
        </w:rPr>
        <w:t>теплоты</w:t>
      </w:r>
      <w:r>
        <w:t xml:space="preserve"> </w:t>
      </w:r>
      <w:r>
        <w:rPr>
          <w:rFonts w:hint="eastAsia"/>
        </w:rPr>
        <w:t>льдообразования</w:t>
      </w:r>
      <w:r>
        <w:t xml:space="preserve"> </w:t>
      </w:r>
      <w:r>
        <w:rPr>
          <w:rFonts w:hint="eastAsia"/>
        </w:rPr>
        <w:t>для</w:t>
      </w:r>
      <w:r>
        <w:t xml:space="preserve"> </w:t>
      </w:r>
      <w:r>
        <w:rPr>
          <w:rFonts w:hint="eastAsia"/>
        </w:rPr>
        <w:t>исследуемого</w:t>
      </w:r>
      <w:r>
        <w:t xml:space="preserve"> </w:t>
      </w:r>
      <w:r>
        <w:rPr>
          <w:rFonts w:hint="eastAsia"/>
        </w:rPr>
        <w:t>объекта</w:t>
      </w:r>
    </w:p>
    <w:p w14:paraId="16F4E3BE" w14:textId="77777777" w:rsidR="00321D43" w:rsidRDefault="00321D43" w:rsidP="00321D43"/>
    <w:p w14:paraId="4BD1A73F" w14:textId="77777777" w:rsidR="00321D43" w:rsidRDefault="00321D43" w:rsidP="00321D43">
      <w:r>
        <w:rPr>
          <w:rFonts w:hint="eastAsia"/>
        </w:rPr>
        <w:t>ГЛАВА</w:t>
      </w:r>
      <w:r>
        <w:t xml:space="preserve"> 3. </w:t>
      </w:r>
      <w:r>
        <w:rPr>
          <w:rFonts w:hint="eastAsia"/>
        </w:rPr>
        <w:t>Определение</w:t>
      </w:r>
      <w:r>
        <w:t xml:space="preserve"> </w:t>
      </w:r>
      <w:r>
        <w:rPr>
          <w:rFonts w:hint="eastAsia"/>
        </w:rPr>
        <w:t>комплекса</w:t>
      </w:r>
      <w:r>
        <w:t xml:space="preserve"> </w:t>
      </w:r>
      <w:r>
        <w:rPr>
          <w:rFonts w:hint="eastAsia"/>
        </w:rPr>
        <w:t>свойств</w:t>
      </w:r>
      <w:r>
        <w:t xml:space="preserve"> </w:t>
      </w:r>
      <w:r>
        <w:rPr>
          <w:rFonts w:hint="eastAsia"/>
        </w:rPr>
        <w:t>и</w:t>
      </w:r>
      <w:r>
        <w:t xml:space="preserve"> </w:t>
      </w:r>
      <w:r>
        <w:rPr>
          <w:rFonts w:hint="eastAsia"/>
        </w:rPr>
        <w:t>характеристик</w:t>
      </w:r>
      <w:r>
        <w:t xml:space="preserve"> </w:t>
      </w:r>
      <w:r>
        <w:rPr>
          <w:rFonts w:hint="eastAsia"/>
        </w:rPr>
        <w:t>клейковины</w:t>
      </w:r>
      <w:r>
        <w:t xml:space="preserve"> </w:t>
      </w:r>
      <w:r>
        <w:rPr>
          <w:rFonts w:hint="eastAsia"/>
        </w:rPr>
        <w:t>пшеничной</w:t>
      </w:r>
      <w:r>
        <w:t>.</w:t>
      </w:r>
    </w:p>
    <w:p w14:paraId="450A07B5" w14:textId="77777777" w:rsidR="00321D43" w:rsidRDefault="00321D43" w:rsidP="00321D43"/>
    <w:p w14:paraId="2CD69335" w14:textId="77777777" w:rsidR="00321D43" w:rsidRDefault="00321D43" w:rsidP="00321D43">
      <w:r>
        <w:t xml:space="preserve">3.1. </w:t>
      </w:r>
      <w:r>
        <w:rPr>
          <w:rFonts w:hint="eastAsia"/>
        </w:rPr>
        <w:t>Экспериментальное</w:t>
      </w:r>
      <w:r>
        <w:t xml:space="preserve"> </w:t>
      </w:r>
      <w:r>
        <w:rPr>
          <w:rFonts w:hint="eastAsia"/>
        </w:rPr>
        <w:t>определение</w:t>
      </w:r>
      <w:r>
        <w:t xml:space="preserve"> </w:t>
      </w:r>
      <w:r>
        <w:rPr>
          <w:rFonts w:hint="eastAsia"/>
        </w:rPr>
        <w:t>плотности</w:t>
      </w:r>
      <w:r>
        <w:t xml:space="preserve"> </w:t>
      </w:r>
      <w:r>
        <w:rPr>
          <w:rFonts w:hint="eastAsia"/>
        </w:rPr>
        <w:t>и</w:t>
      </w:r>
      <w:r>
        <w:t xml:space="preserve"> </w:t>
      </w:r>
      <w:r>
        <w:rPr>
          <w:rFonts w:hint="eastAsia"/>
        </w:rPr>
        <w:t>коэффициента</w:t>
      </w:r>
      <w:r>
        <w:t xml:space="preserve"> </w:t>
      </w:r>
      <w:r>
        <w:rPr>
          <w:rFonts w:hint="eastAsia"/>
        </w:rPr>
        <w:t>эффективной</w:t>
      </w:r>
      <w:r>
        <w:t xml:space="preserve"> </w:t>
      </w:r>
      <w:r>
        <w:rPr>
          <w:rFonts w:hint="eastAsia"/>
        </w:rPr>
        <w:t>динамической</w:t>
      </w:r>
      <w:r>
        <w:t xml:space="preserve"> </w:t>
      </w:r>
      <w:r>
        <w:rPr>
          <w:rFonts w:hint="eastAsia"/>
        </w:rPr>
        <w:t>вязкости</w:t>
      </w:r>
      <w:r>
        <w:t xml:space="preserve"> </w:t>
      </w:r>
      <w:r>
        <w:rPr>
          <w:rFonts w:hint="eastAsia"/>
        </w:rPr>
        <w:t>сырой</w:t>
      </w:r>
      <w:r>
        <w:t xml:space="preserve"> </w:t>
      </w:r>
      <w:r>
        <w:rPr>
          <w:rFonts w:hint="eastAsia"/>
        </w:rPr>
        <w:t>клейковины</w:t>
      </w:r>
      <w:r>
        <w:t xml:space="preserve"> </w:t>
      </w:r>
      <w:r>
        <w:rPr>
          <w:rFonts w:hint="eastAsia"/>
        </w:rPr>
        <w:t>пшеничной</w:t>
      </w:r>
    </w:p>
    <w:p w14:paraId="3EDA13AC" w14:textId="77777777" w:rsidR="00321D43" w:rsidRDefault="00321D43" w:rsidP="00321D43"/>
    <w:p w14:paraId="4F3188E5" w14:textId="77777777" w:rsidR="00321D43" w:rsidRDefault="00321D43" w:rsidP="00321D43">
      <w:r>
        <w:t xml:space="preserve">3.2. </w:t>
      </w:r>
      <w:r>
        <w:rPr>
          <w:rFonts w:hint="eastAsia"/>
        </w:rPr>
        <w:t>Оптические</w:t>
      </w:r>
      <w:r>
        <w:t xml:space="preserve"> </w:t>
      </w:r>
      <w:r>
        <w:rPr>
          <w:rFonts w:hint="eastAsia"/>
        </w:rPr>
        <w:t>и</w:t>
      </w:r>
      <w:r>
        <w:t xml:space="preserve"> </w:t>
      </w:r>
      <w:r>
        <w:rPr>
          <w:rFonts w:hint="eastAsia"/>
        </w:rPr>
        <w:t>терморадиационные</w:t>
      </w:r>
      <w:r>
        <w:t xml:space="preserve"> </w:t>
      </w:r>
      <w:r>
        <w:rPr>
          <w:rFonts w:hint="eastAsia"/>
        </w:rPr>
        <w:t>характеристики</w:t>
      </w:r>
      <w:r>
        <w:t xml:space="preserve"> </w:t>
      </w:r>
      <w:r>
        <w:rPr>
          <w:rFonts w:hint="eastAsia"/>
        </w:rPr>
        <w:t>объекта</w:t>
      </w:r>
      <w:r>
        <w:t xml:space="preserve"> </w:t>
      </w:r>
      <w:r>
        <w:rPr>
          <w:rFonts w:hint="eastAsia"/>
        </w:rPr>
        <w:t>исследования</w:t>
      </w:r>
    </w:p>
    <w:p w14:paraId="3A5DAA1C" w14:textId="77777777" w:rsidR="00321D43" w:rsidRDefault="00321D43" w:rsidP="00321D43"/>
    <w:p w14:paraId="3653C3BF" w14:textId="77777777" w:rsidR="00321D43" w:rsidRDefault="00321D43" w:rsidP="00321D43">
      <w:r>
        <w:t xml:space="preserve">3.3. </w:t>
      </w:r>
      <w:r>
        <w:rPr>
          <w:rFonts w:hint="eastAsia"/>
        </w:rPr>
        <w:t>Определение</w:t>
      </w:r>
      <w:r>
        <w:t xml:space="preserve"> </w:t>
      </w:r>
      <w:r>
        <w:rPr>
          <w:rFonts w:hint="eastAsia"/>
        </w:rPr>
        <w:t>теплофизических</w:t>
      </w:r>
      <w:r>
        <w:t xml:space="preserve"> </w:t>
      </w:r>
      <w:r>
        <w:rPr>
          <w:rFonts w:hint="eastAsia"/>
        </w:rPr>
        <w:t>свойств</w:t>
      </w:r>
      <w:r>
        <w:t xml:space="preserve"> </w:t>
      </w:r>
      <w:r>
        <w:rPr>
          <w:rFonts w:hint="eastAsia"/>
        </w:rPr>
        <w:t>объекта</w:t>
      </w:r>
      <w:r>
        <w:t xml:space="preserve"> </w:t>
      </w:r>
      <w:r>
        <w:rPr>
          <w:rFonts w:hint="eastAsia"/>
        </w:rPr>
        <w:t>исследования</w:t>
      </w:r>
      <w:r>
        <w:t xml:space="preserve"> </w:t>
      </w:r>
      <w:r>
        <w:rPr>
          <w:rFonts w:hint="eastAsia"/>
        </w:rPr>
        <w:t>при</w:t>
      </w:r>
      <w:r>
        <w:t xml:space="preserve"> </w:t>
      </w:r>
      <w:r>
        <w:rPr>
          <w:rFonts w:hint="eastAsia"/>
        </w:rPr>
        <w:t>обычных</w:t>
      </w:r>
      <w:r>
        <w:t xml:space="preserve"> </w:t>
      </w:r>
      <w:r>
        <w:rPr>
          <w:rFonts w:hint="eastAsia"/>
        </w:rPr>
        <w:t>температурах</w:t>
      </w:r>
      <w:r>
        <w:t xml:space="preserve"> </w:t>
      </w:r>
      <w:r>
        <w:rPr>
          <w:rFonts w:hint="eastAsia"/>
        </w:rPr>
        <w:t>и</w:t>
      </w:r>
      <w:r>
        <w:t xml:space="preserve"> </w:t>
      </w:r>
      <w:r>
        <w:rPr>
          <w:rFonts w:hint="eastAsia"/>
        </w:rPr>
        <w:t>ниже</w:t>
      </w:r>
      <w:r>
        <w:t xml:space="preserve"> </w:t>
      </w:r>
      <w:r>
        <w:rPr>
          <w:rFonts w:hint="eastAsia"/>
        </w:rPr>
        <w:t>нуля</w:t>
      </w:r>
    </w:p>
    <w:p w14:paraId="46894C7B" w14:textId="77777777" w:rsidR="00321D43" w:rsidRDefault="00321D43" w:rsidP="00321D43"/>
    <w:p w14:paraId="1C47D936" w14:textId="77777777" w:rsidR="00321D43" w:rsidRDefault="00321D43" w:rsidP="00321D43">
      <w:r>
        <w:rPr>
          <w:rFonts w:hint="eastAsia"/>
        </w:rPr>
        <w:t>ГЛАВА</w:t>
      </w:r>
      <w:r>
        <w:t xml:space="preserve"> 4. </w:t>
      </w:r>
      <w:r>
        <w:rPr>
          <w:rFonts w:hint="eastAsia"/>
        </w:rPr>
        <w:t>Изучение</w:t>
      </w:r>
      <w:r>
        <w:t xml:space="preserve"> </w:t>
      </w:r>
      <w:r>
        <w:rPr>
          <w:rFonts w:hint="eastAsia"/>
        </w:rPr>
        <w:t>гидродинамических</w:t>
      </w:r>
      <w:r>
        <w:t xml:space="preserve"> </w:t>
      </w:r>
      <w:r>
        <w:rPr>
          <w:rFonts w:hint="eastAsia"/>
        </w:rPr>
        <w:t>и</w:t>
      </w:r>
      <w:r>
        <w:t xml:space="preserve"> </w:t>
      </w:r>
      <w:r>
        <w:rPr>
          <w:rFonts w:hint="eastAsia"/>
        </w:rPr>
        <w:t>тепломассооб</w:t>
      </w:r>
      <w:r>
        <w:t>-</w:t>
      </w:r>
      <w:r>
        <w:rPr>
          <w:rFonts w:hint="eastAsia"/>
        </w:rPr>
        <w:t>менных</w:t>
      </w:r>
      <w:r>
        <w:t xml:space="preserve"> </w:t>
      </w:r>
      <w:r>
        <w:rPr>
          <w:rFonts w:hint="eastAsia"/>
        </w:rPr>
        <w:t>кинетических</w:t>
      </w:r>
      <w:r>
        <w:t xml:space="preserve"> </w:t>
      </w:r>
      <w:r>
        <w:rPr>
          <w:rFonts w:hint="eastAsia"/>
        </w:rPr>
        <w:t>закономерностей</w:t>
      </w:r>
      <w:r>
        <w:t xml:space="preserve"> </w:t>
      </w:r>
      <w:r>
        <w:rPr>
          <w:rFonts w:hint="eastAsia"/>
        </w:rPr>
        <w:t>процесса</w:t>
      </w:r>
      <w:r>
        <w:t xml:space="preserve"> </w:t>
      </w:r>
      <w:r>
        <w:rPr>
          <w:rFonts w:hint="eastAsia"/>
        </w:rPr>
        <w:t>получения</w:t>
      </w:r>
      <w:r>
        <w:t xml:space="preserve"> </w:t>
      </w:r>
      <w:r>
        <w:rPr>
          <w:rFonts w:hint="eastAsia"/>
        </w:rPr>
        <w:t>гранулированной</w:t>
      </w:r>
      <w:r>
        <w:t xml:space="preserve"> </w:t>
      </w:r>
      <w:r>
        <w:rPr>
          <w:rFonts w:hint="eastAsia"/>
        </w:rPr>
        <w:t>клейковины</w:t>
      </w:r>
    </w:p>
    <w:p w14:paraId="0B64ADE2" w14:textId="77777777" w:rsidR="00321D43" w:rsidRDefault="00321D43" w:rsidP="00321D43"/>
    <w:p w14:paraId="306F7299" w14:textId="77777777" w:rsidR="00321D43" w:rsidRDefault="00321D43" w:rsidP="00321D43">
      <w:r>
        <w:t xml:space="preserve">4.1. </w:t>
      </w:r>
      <w:r>
        <w:rPr>
          <w:rFonts w:hint="eastAsia"/>
        </w:rPr>
        <w:t>Численный</w:t>
      </w:r>
      <w:r>
        <w:t xml:space="preserve"> </w:t>
      </w:r>
      <w:r>
        <w:rPr>
          <w:rFonts w:hint="eastAsia"/>
        </w:rPr>
        <w:t>расчет</w:t>
      </w:r>
      <w:r>
        <w:t xml:space="preserve"> </w:t>
      </w:r>
      <w:r>
        <w:rPr>
          <w:rFonts w:hint="eastAsia"/>
        </w:rPr>
        <w:t>эволюции</w:t>
      </w:r>
      <w:r>
        <w:t xml:space="preserve"> </w:t>
      </w:r>
      <w:r>
        <w:rPr>
          <w:rFonts w:hint="eastAsia"/>
        </w:rPr>
        <w:t>полей</w:t>
      </w:r>
      <w:r>
        <w:t xml:space="preserve"> </w:t>
      </w:r>
      <w:r>
        <w:rPr>
          <w:rFonts w:hint="eastAsia"/>
        </w:rPr>
        <w:t>скоростей</w:t>
      </w:r>
      <w:r>
        <w:t xml:space="preserve"> </w:t>
      </w:r>
      <w:r>
        <w:rPr>
          <w:rFonts w:hint="eastAsia"/>
        </w:rPr>
        <w:t>при</w:t>
      </w:r>
      <w:r>
        <w:t xml:space="preserve"> </w:t>
      </w:r>
      <w:r>
        <w:rPr>
          <w:rFonts w:hint="eastAsia"/>
        </w:rPr>
        <w:t>движении</w:t>
      </w:r>
      <w:r>
        <w:t xml:space="preserve"> </w:t>
      </w:r>
      <w:r>
        <w:rPr>
          <w:rFonts w:hint="eastAsia"/>
        </w:rPr>
        <w:t>охлаждаемых</w:t>
      </w:r>
      <w:r>
        <w:t xml:space="preserve"> </w:t>
      </w:r>
      <w:r>
        <w:rPr>
          <w:rFonts w:hint="eastAsia"/>
        </w:rPr>
        <w:t>упруго</w:t>
      </w:r>
      <w:r>
        <w:t>-</w:t>
      </w:r>
      <w:r>
        <w:rPr>
          <w:rFonts w:hint="eastAsia"/>
        </w:rPr>
        <w:t>вязких</w:t>
      </w:r>
      <w:r>
        <w:t xml:space="preserve"> </w:t>
      </w:r>
      <w:r>
        <w:rPr>
          <w:rFonts w:hint="eastAsia"/>
        </w:rPr>
        <w:t>материалов</w:t>
      </w:r>
      <w:r>
        <w:t xml:space="preserve"> (</w:t>
      </w:r>
      <w:r>
        <w:rPr>
          <w:rFonts w:hint="eastAsia"/>
        </w:rPr>
        <w:t>клейковины</w:t>
      </w:r>
      <w:r>
        <w:t xml:space="preserve">) </w:t>
      </w:r>
      <w:r>
        <w:rPr>
          <w:rFonts w:hint="eastAsia"/>
        </w:rPr>
        <w:t>через</w:t>
      </w:r>
      <w:r>
        <w:t xml:space="preserve"> </w:t>
      </w:r>
      <w:r>
        <w:rPr>
          <w:rFonts w:hint="eastAsia"/>
        </w:rPr>
        <w:t>фильеры</w:t>
      </w:r>
    </w:p>
    <w:p w14:paraId="3E8C139A" w14:textId="77777777" w:rsidR="00321D43" w:rsidRDefault="00321D43" w:rsidP="00321D43"/>
    <w:p w14:paraId="1ED8C161" w14:textId="77777777" w:rsidR="00321D43" w:rsidRDefault="00321D43" w:rsidP="00321D43">
      <w:r>
        <w:t xml:space="preserve">4.2. </w:t>
      </w:r>
      <w:r>
        <w:rPr>
          <w:rFonts w:hint="eastAsia"/>
        </w:rPr>
        <w:t>Кинетические</w:t>
      </w:r>
      <w:r>
        <w:t xml:space="preserve"> </w:t>
      </w:r>
      <w:r>
        <w:rPr>
          <w:rFonts w:hint="eastAsia"/>
        </w:rPr>
        <w:t>закономерности</w:t>
      </w:r>
      <w:r>
        <w:t xml:space="preserve"> </w:t>
      </w:r>
      <w:r>
        <w:rPr>
          <w:rFonts w:hint="eastAsia"/>
        </w:rPr>
        <w:t>процессов</w:t>
      </w:r>
      <w:r>
        <w:t xml:space="preserve"> </w:t>
      </w:r>
      <w:r>
        <w:rPr>
          <w:rFonts w:hint="eastAsia"/>
        </w:rPr>
        <w:t>самопроизвольного</w:t>
      </w:r>
      <w:r>
        <w:t xml:space="preserve"> </w:t>
      </w:r>
      <w:r>
        <w:rPr>
          <w:rFonts w:hint="eastAsia"/>
        </w:rPr>
        <w:t>вакуумного</w:t>
      </w:r>
      <w:r>
        <w:t xml:space="preserve"> </w:t>
      </w:r>
      <w:r>
        <w:rPr>
          <w:rFonts w:hint="eastAsia"/>
        </w:rPr>
        <w:t>замораживания</w:t>
      </w:r>
      <w:r>
        <w:t xml:space="preserve">, </w:t>
      </w:r>
      <w:r>
        <w:rPr>
          <w:rFonts w:hint="eastAsia"/>
        </w:rPr>
        <w:t>подсушки</w:t>
      </w:r>
      <w:r>
        <w:t xml:space="preserve"> </w:t>
      </w:r>
      <w:r>
        <w:rPr>
          <w:rFonts w:hint="eastAsia"/>
        </w:rPr>
        <w:t>клейковинных</w:t>
      </w:r>
      <w:r>
        <w:t xml:space="preserve"> </w:t>
      </w:r>
      <w:r>
        <w:rPr>
          <w:rFonts w:hint="eastAsia"/>
        </w:rPr>
        <w:t>штрангов</w:t>
      </w:r>
      <w:r>
        <w:t xml:space="preserve"> </w:t>
      </w:r>
      <w:r>
        <w:rPr>
          <w:rFonts w:hint="eastAsia"/>
        </w:rPr>
        <w:t>и</w:t>
      </w:r>
    </w:p>
    <w:p w14:paraId="7C7F762F" w14:textId="77777777" w:rsidR="00321D43" w:rsidRDefault="00321D43" w:rsidP="00321D43"/>
    <w:p w14:paraId="40E5E202" w14:textId="77777777" w:rsidR="00321D43" w:rsidRDefault="00321D43" w:rsidP="00321D43">
      <w:r>
        <w:rPr>
          <w:rFonts w:hint="eastAsia"/>
        </w:rPr>
        <w:t>их</w:t>
      </w:r>
      <w:r>
        <w:t xml:space="preserve"> </w:t>
      </w:r>
      <w:r>
        <w:rPr>
          <w:rFonts w:hint="eastAsia"/>
        </w:rPr>
        <w:t>гранулирования</w:t>
      </w:r>
    </w:p>
    <w:p w14:paraId="4E1C4729" w14:textId="77777777" w:rsidR="00321D43" w:rsidRDefault="00321D43" w:rsidP="00321D43"/>
    <w:p w14:paraId="2DE2C0F8" w14:textId="77777777" w:rsidR="00321D43" w:rsidRDefault="00321D43" w:rsidP="00321D43">
      <w:r>
        <w:t xml:space="preserve">4.2.1 </w:t>
      </w:r>
      <w:r>
        <w:rPr>
          <w:rFonts w:hint="eastAsia"/>
        </w:rPr>
        <w:t>Кинетические</w:t>
      </w:r>
      <w:r>
        <w:t xml:space="preserve"> </w:t>
      </w:r>
      <w:r>
        <w:rPr>
          <w:rFonts w:hint="eastAsia"/>
        </w:rPr>
        <w:t>закономерности</w:t>
      </w:r>
      <w:r>
        <w:t xml:space="preserve"> </w:t>
      </w:r>
      <w:r>
        <w:rPr>
          <w:rFonts w:hint="eastAsia"/>
        </w:rPr>
        <w:t>процесса</w:t>
      </w:r>
      <w:r>
        <w:t xml:space="preserve"> </w:t>
      </w:r>
      <w:r>
        <w:rPr>
          <w:rFonts w:hint="eastAsia"/>
        </w:rPr>
        <w:t>самопроизвольного</w:t>
      </w:r>
      <w:r>
        <w:t xml:space="preserve"> </w:t>
      </w:r>
      <w:r>
        <w:rPr>
          <w:rFonts w:hint="eastAsia"/>
        </w:rPr>
        <w:t>вакуумного</w:t>
      </w:r>
      <w:r>
        <w:t xml:space="preserve"> </w:t>
      </w:r>
      <w:r>
        <w:rPr>
          <w:rFonts w:hint="eastAsia"/>
        </w:rPr>
        <w:t>замораживания</w:t>
      </w:r>
    </w:p>
    <w:p w14:paraId="6F11B219" w14:textId="77777777" w:rsidR="00321D43" w:rsidRDefault="00321D43" w:rsidP="00321D43"/>
    <w:p w14:paraId="14EA5847" w14:textId="77777777" w:rsidR="00321D43" w:rsidRDefault="00321D43" w:rsidP="00321D43">
      <w:r>
        <w:t xml:space="preserve">4.2.2 </w:t>
      </w:r>
      <w:r>
        <w:rPr>
          <w:rFonts w:hint="eastAsia"/>
        </w:rPr>
        <w:t>Кинетические</w:t>
      </w:r>
      <w:r>
        <w:t xml:space="preserve"> </w:t>
      </w:r>
      <w:r>
        <w:rPr>
          <w:rFonts w:hint="eastAsia"/>
        </w:rPr>
        <w:t>закономерности</w:t>
      </w:r>
      <w:r>
        <w:t xml:space="preserve"> </w:t>
      </w:r>
      <w:r>
        <w:rPr>
          <w:rFonts w:hint="eastAsia"/>
        </w:rPr>
        <w:t>процесса</w:t>
      </w:r>
      <w:r>
        <w:t xml:space="preserve"> </w:t>
      </w:r>
      <w:r>
        <w:rPr>
          <w:rFonts w:hint="eastAsia"/>
        </w:rPr>
        <w:t>подсушки</w:t>
      </w:r>
      <w:r>
        <w:t xml:space="preserve"> </w:t>
      </w:r>
      <w:r>
        <w:rPr>
          <w:rFonts w:hint="eastAsia"/>
        </w:rPr>
        <w:t>объекта</w:t>
      </w:r>
      <w:r>
        <w:t xml:space="preserve"> </w:t>
      </w:r>
      <w:r>
        <w:rPr>
          <w:rFonts w:hint="eastAsia"/>
        </w:rPr>
        <w:t>исследования</w:t>
      </w:r>
    </w:p>
    <w:p w14:paraId="7D49648C" w14:textId="77777777" w:rsidR="00321D43" w:rsidRDefault="00321D43" w:rsidP="00321D43"/>
    <w:p w14:paraId="03A33704" w14:textId="77777777" w:rsidR="00321D43" w:rsidRDefault="00321D43" w:rsidP="00321D43">
      <w:r>
        <w:t xml:space="preserve">4.2.3 </w:t>
      </w:r>
      <w:r>
        <w:rPr>
          <w:rFonts w:hint="eastAsia"/>
        </w:rPr>
        <w:t>Кинетические</w:t>
      </w:r>
      <w:r>
        <w:t xml:space="preserve"> </w:t>
      </w:r>
      <w:r>
        <w:rPr>
          <w:rFonts w:hint="eastAsia"/>
        </w:rPr>
        <w:t>закономерности</w:t>
      </w:r>
      <w:r>
        <w:t xml:space="preserve"> </w:t>
      </w:r>
      <w:r>
        <w:rPr>
          <w:rFonts w:hint="eastAsia"/>
        </w:rPr>
        <w:t>процесса</w:t>
      </w:r>
      <w:r>
        <w:t xml:space="preserve"> </w:t>
      </w:r>
      <w:r>
        <w:rPr>
          <w:rFonts w:hint="eastAsia"/>
        </w:rPr>
        <w:t>гранулирования</w:t>
      </w:r>
      <w:r>
        <w:t xml:space="preserve"> </w:t>
      </w:r>
      <w:r>
        <w:rPr>
          <w:rFonts w:hint="eastAsia"/>
        </w:rPr>
        <w:t>объекта</w:t>
      </w:r>
      <w:r>
        <w:t xml:space="preserve"> </w:t>
      </w:r>
      <w:r>
        <w:rPr>
          <w:rFonts w:hint="eastAsia"/>
        </w:rPr>
        <w:t>исследования</w:t>
      </w:r>
    </w:p>
    <w:p w14:paraId="27823426" w14:textId="77777777" w:rsidR="00321D43" w:rsidRDefault="00321D43" w:rsidP="00321D43"/>
    <w:p w14:paraId="49176946" w14:textId="77777777" w:rsidR="00321D43" w:rsidRDefault="00321D43" w:rsidP="00321D43">
      <w:r>
        <w:rPr>
          <w:rFonts w:hint="eastAsia"/>
        </w:rPr>
        <w:t>ГЛАВА</w:t>
      </w:r>
      <w:r>
        <w:t xml:space="preserve"> 5. </w:t>
      </w:r>
      <w:r>
        <w:rPr>
          <w:rFonts w:hint="eastAsia"/>
        </w:rPr>
        <w:t>Моделирование</w:t>
      </w:r>
      <w:r>
        <w:t xml:space="preserve"> </w:t>
      </w:r>
      <w:r>
        <w:rPr>
          <w:rFonts w:hint="eastAsia"/>
        </w:rPr>
        <w:t>переноса</w:t>
      </w:r>
      <w:r>
        <w:t xml:space="preserve"> </w:t>
      </w:r>
      <w:r>
        <w:rPr>
          <w:rFonts w:hint="eastAsia"/>
        </w:rPr>
        <w:t>тепловой</w:t>
      </w:r>
      <w:r>
        <w:t xml:space="preserve"> </w:t>
      </w:r>
      <w:r>
        <w:rPr>
          <w:rFonts w:hint="eastAsia"/>
        </w:rPr>
        <w:t>энергии</w:t>
      </w:r>
      <w:r>
        <w:t xml:space="preserve"> </w:t>
      </w:r>
      <w:r>
        <w:rPr>
          <w:rFonts w:hint="eastAsia"/>
        </w:rPr>
        <w:t>в</w:t>
      </w:r>
      <w:r>
        <w:t xml:space="preserve"> </w:t>
      </w:r>
      <w:r>
        <w:rPr>
          <w:rFonts w:hint="eastAsia"/>
        </w:rPr>
        <w:t>процессе</w:t>
      </w:r>
      <w:r>
        <w:t xml:space="preserve"> </w:t>
      </w:r>
      <w:r>
        <w:rPr>
          <w:rFonts w:hint="eastAsia"/>
        </w:rPr>
        <w:t>вакуумной</w:t>
      </w:r>
      <w:r>
        <w:t xml:space="preserve"> </w:t>
      </w:r>
      <w:r>
        <w:rPr>
          <w:rFonts w:hint="eastAsia"/>
        </w:rPr>
        <w:t>заморозки</w:t>
      </w:r>
      <w:r>
        <w:t xml:space="preserve"> </w:t>
      </w:r>
      <w:r>
        <w:rPr>
          <w:rFonts w:hint="eastAsia"/>
        </w:rPr>
        <w:t>и</w:t>
      </w:r>
      <w:r>
        <w:t xml:space="preserve"> </w:t>
      </w:r>
      <w:r>
        <w:rPr>
          <w:rFonts w:hint="eastAsia"/>
        </w:rPr>
        <w:t>последующей</w:t>
      </w:r>
      <w:r>
        <w:t xml:space="preserve"> </w:t>
      </w:r>
      <w:r>
        <w:rPr>
          <w:rFonts w:hint="eastAsia"/>
        </w:rPr>
        <w:t>подсушки</w:t>
      </w:r>
      <w:r>
        <w:t xml:space="preserve"> </w:t>
      </w:r>
      <w:r>
        <w:rPr>
          <w:rFonts w:hint="eastAsia"/>
        </w:rPr>
        <w:t>штранга</w:t>
      </w:r>
    </w:p>
    <w:p w14:paraId="222E899C" w14:textId="77777777" w:rsidR="00321D43" w:rsidRDefault="00321D43" w:rsidP="00321D43"/>
    <w:p w14:paraId="6E61DDB7" w14:textId="77777777" w:rsidR="00321D43" w:rsidRDefault="00321D43" w:rsidP="00321D43">
      <w:r>
        <w:t xml:space="preserve">5.1. </w:t>
      </w:r>
      <w:r>
        <w:rPr>
          <w:rFonts w:hint="eastAsia"/>
        </w:rPr>
        <w:t>Численный</w:t>
      </w:r>
      <w:r>
        <w:t xml:space="preserve"> </w:t>
      </w:r>
      <w:r>
        <w:rPr>
          <w:rFonts w:hint="eastAsia"/>
        </w:rPr>
        <w:t>расчет</w:t>
      </w:r>
      <w:r>
        <w:t xml:space="preserve"> </w:t>
      </w:r>
      <w:r>
        <w:rPr>
          <w:rFonts w:hint="eastAsia"/>
        </w:rPr>
        <w:t>эволюции</w:t>
      </w:r>
      <w:r>
        <w:t xml:space="preserve"> </w:t>
      </w:r>
      <w:r>
        <w:rPr>
          <w:rFonts w:hint="eastAsia"/>
        </w:rPr>
        <w:t>полей</w:t>
      </w:r>
      <w:r>
        <w:t xml:space="preserve"> </w:t>
      </w:r>
      <w:r>
        <w:rPr>
          <w:rFonts w:hint="eastAsia"/>
        </w:rPr>
        <w:t>температур</w:t>
      </w:r>
      <w:r>
        <w:t xml:space="preserve"> </w:t>
      </w:r>
      <w:r>
        <w:rPr>
          <w:rFonts w:hint="eastAsia"/>
        </w:rPr>
        <w:t>в</w:t>
      </w:r>
      <w:r>
        <w:t xml:space="preserve"> </w:t>
      </w:r>
      <w:r>
        <w:rPr>
          <w:rFonts w:hint="eastAsia"/>
        </w:rPr>
        <w:t>слое</w:t>
      </w:r>
      <w:r>
        <w:t xml:space="preserve"> </w:t>
      </w:r>
      <w:r>
        <w:rPr>
          <w:rFonts w:hint="eastAsia"/>
        </w:rPr>
        <w:t>штранга</w:t>
      </w:r>
      <w:r>
        <w:t xml:space="preserve"> </w:t>
      </w:r>
      <w:r>
        <w:rPr>
          <w:rFonts w:hint="eastAsia"/>
        </w:rPr>
        <w:t>при</w:t>
      </w:r>
      <w:r>
        <w:t xml:space="preserve"> </w:t>
      </w:r>
      <w:r>
        <w:rPr>
          <w:rFonts w:hint="eastAsia"/>
        </w:rPr>
        <w:t>вакуумной</w:t>
      </w:r>
      <w:r>
        <w:t xml:space="preserve"> </w:t>
      </w:r>
      <w:r>
        <w:rPr>
          <w:rFonts w:hint="eastAsia"/>
        </w:rPr>
        <w:t>заморозке</w:t>
      </w:r>
    </w:p>
    <w:p w14:paraId="3B83B097" w14:textId="77777777" w:rsidR="00321D43" w:rsidRDefault="00321D43" w:rsidP="00321D43"/>
    <w:p w14:paraId="461A551D" w14:textId="77777777" w:rsidR="00321D43" w:rsidRDefault="00321D43" w:rsidP="00321D43">
      <w:r>
        <w:t xml:space="preserve">5.2. </w:t>
      </w:r>
      <w:r>
        <w:rPr>
          <w:rFonts w:hint="eastAsia"/>
        </w:rPr>
        <w:t>Численный</w:t>
      </w:r>
      <w:r>
        <w:t xml:space="preserve"> </w:t>
      </w:r>
      <w:r>
        <w:rPr>
          <w:rFonts w:hint="eastAsia"/>
        </w:rPr>
        <w:t>расчет</w:t>
      </w:r>
      <w:r>
        <w:t xml:space="preserve"> </w:t>
      </w:r>
      <w:r>
        <w:rPr>
          <w:rFonts w:hint="eastAsia"/>
        </w:rPr>
        <w:t>эволюции</w:t>
      </w:r>
      <w:r>
        <w:t xml:space="preserve"> </w:t>
      </w:r>
      <w:r>
        <w:rPr>
          <w:rFonts w:hint="eastAsia"/>
        </w:rPr>
        <w:t>полей</w:t>
      </w:r>
      <w:r>
        <w:t xml:space="preserve"> </w:t>
      </w:r>
      <w:r>
        <w:rPr>
          <w:rFonts w:hint="eastAsia"/>
        </w:rPr>
        <w:t>температур</w:t>
      </w:r>
      <w:r>
        <w:t xml:space="preserve"> </w:t>
      </w:r>
      <w:r>
        <w:rPr>
          <w:rFonts w:hint="eastAsia"/>
        </w:rPr>
        <w:t>в</w:t>
      </w:r>
      <w:r>
        <w:t xml:space="preserve"> </w:t>
      </w:r>
      <w:r>
        <w:rPr>
          <w:rFonts w:hint="eastAsia"/>
        </w:rPr>
        <w:t>слое</w:t>
      </w:r>
      <w:r>
        <w:t xml:space="preserve"> </w:t>
      </w:r>
      <w:r>
        <w:rPr>
          <w:rFonts w:hint="eastAsia"/>
        </w:rPr>
        <w:t>штранга</w:t>
      </w:r>
      <w:r>
        <w:t xml:space="preserve"> </w:t>
      </w:r>
      <w:r>
        <w:rPr>
          <w:rFonts w:hint="eastAsia"/>
        </w:rPr>
        <w:t>при</w:t>
      </w:r>
      <w:r>
        <w:t xml:space="preserve"> </w:t>
      </w:r>
      <w:r>
        <w:rPr>
          <w:rFonts w:hint="eastAsia"/>
        </w:rPr>
        <w:t>вакуумной</w:t>
      </w:r>
      <w:r>
        <w:t xml:space="preserve"> </w:t>
      </w:r>
      <w:r>
        <w:rPr>
          <w:rFonts w:hint="eastAsia"/>
        </w:rPr>
        <w:t>инфракрасной</w:t>
      </w:r>
      <w:r>
        <w:t xml:space="preserve"> </w:t>
      </w:r>
      <w:r>
        <w:rPr>
          <w:rFonts w:hint="eastAsia"/>
        </w:rPr>
        <w:t>подсушке</w:t>
      </w:r>
    </w:p>
    <w:p w14:paraId="7B402594" w14:textId="77777777" w:rsidR="00321D43" w:rsidRDefault="00321D43" w:rsidP="00321D43"/>
    <w:p w14:paraId="66EE9C1E" w14:textId="77777777" w:rsidR="00321D43" w:rsidRDefault="00321D43" w:rsidP="00321D43">
      <w:r>
        <w:rPr>
          <w:rFonts w:hint="eastAsia"/>
        </w:rPr>
        <w:t>ГЛАВА</w:t>
      </w:r>
      <w:r>
        <w:t xml:space="preserve"> 6. </w:t>
      </w:r>
      <w:r>
        <w:rPr>
          <w:rFonts w:hint="eastAsia"/>
        </w:rPr>
        <w:t>Примеры</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p>
    <w:p w14:paraId="6AE826C1" w14:textId="77777777" w:rsidR="00321D43" w:rsidRDefault="00321D43" w:rsidP="00321D43"/>
    <w:p w14:paraId="67239D9E" w14:textId="77777777" w:rsidR="00321D43" w:rsidRDefault="00321D43" w:rsidP="00321D43">
      <w:r>
        <w:t xml:space="preserve">6.1. </w:t>
      </w:r>
      <w:r>
        <w:rPr>
          <w:rFonts w:hint="eastAsia"/>
        </w:rPr>
        <w:t>Описание</w:t>
      </w:r>
      <w:r>
        <w:t xml:space="preserve"> </w:t>
      </w:r>
      <w:r>
        <w:rPr>
          <w:rFonts w:hint="eastAsia"/>
        </w:rPr>
        <w:t>предлагаемой</w:t>
      </w:r>
      <w:r>
        <w:t xml:space="preserve"> </w:t>
      </w:r>
      <w:r>
        <w:rPr>
          <w:rFonts w:hint="eastAsia"/>
        </w:rPr>
        <w:t>установки</w:t>
      </w:r>
    </w:p>
    <w:p w14:paraId="5C6298A1" w14:textId="77777777" w:rsidR="00321D43" w:rsidRDefault="00321D43" w:rsidP="00321D43"/>
    <w:p w14:paraId="4D863759" w14:textId="77777777" w:rsidR="00321D43" w:rsidRDefault="00321D43" w:rsidP="00321D43">
      <w:r>
        <w:t xml:space="preserve">6.2.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данных</w:t>
      </w:r>
      <w:r>
        <w:t xml:space="preserve">, </w:t>
      </w:r>
      <w:r>
        <w:rPr>
          <w:rFonts w:hint="eastAsia"/>
        </w:rPr>
        <w:t>полученных</w:t>
      </w:r>
      <w:r>
        <w:t xml:space="preserve"> </w:t>
      </w:r>
      <w:r>
        <w:rPr>
          <w:rFonts w:hint="eastAsia"/>
        </w:rPr>
        <w:t>в</w:t>
      </w:r>
      <w:r>
        <w:t xml:space="preserve"> </w:t>
      </w:r>
      <w:r>
        <w:rPr>
          <w:rFonts w:hint="eastAsia"/>
        </w:rPr>
        <w:t>результате</w:t>
      </w:r>
      <w:r>
        <w:t xml:space="preserve"> </w:t>
      </w:r>
      <w:r>
        <w:rPr>
          <w:rFonts w:hint="eastAsia"/>
        </w:rPr>
        <w:t>исследований</w:t>
      </w:r>
    </w:p>
    <w:p w14:paraId="31062986" w14:textId="77777777" w:rsidR="00321D43" w:rsidRDefault="00321D43" w:rsidP="00321D43"/>
    <w:p w14:paraId="5473CB80" w14:textId="77777777" w:rsidR="00321D43" w:rsidRDefault="00321D43" w:rsidP="00321D43">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ПРИЛОЖЕНИЯ</w:t>
      </w:r>
      <w:r>
        <w:t>.</w:t>
      </w:r>
    </w:p>
    <w:p w14:paraId="7952D4D3" w14:textId="77777777" w:rsidR="00321D43" w:rsidRDefault="00321D43" w:rsidP="00321D43"/>
    <w:p w14:paraId="46E73F02" w14:textId="79BB8EFF" w:rsidR="00321D43" w:rsidRPr="00321D43" w:rsidRDefault="00321D43" w:rsidP="00321D43">
      <w:r>
        <w:t>110</w:t>
      </w:r>
    </w:p>
    <w:sectPr w:rsidR="00321D43" w:rsidRPr="00321D43" w:rsidSect="005C3B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BD5A" w14:textId="77777777" w:rsidR="005C3BB7" w:rsidRDefault="005C3BB7">
      <w:pPr>
        <w:spacing w:after="0" w:line="240" w:lineRule="auto"/>
      </w:pPr>
      <w:r>
        <w:separator/>
      </w:r>
    </w:p>
  </w:endnote>
  <w:endnote w:type="continuationSeparator" w:id="0">
    <w:p w14:paraId="0010E7A4" w14:textId="77777777" w:rsidR="005C3BB7" w:rsidRDefault="005C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ABD6" w14:textId="77777777" w:rsidR="005C3BB7" w:rsidRDefault="005C3BB7"/>
    <w:p w14:paraId="0D09EF50" w14:textId="77777777" w:rsidR="005C3BB7" w:rsidRDefault="005C3BB7"/>
    <w:p w14:paraId="512E76E0" w14:textId="77777777" w:rsidR="005C3BB7" w:rsidRDefault="005C3BB7"/>
    <w:p w14:paraId="7E934CA8" w14:textId="77777777" w:rsidR="005C3BB7" w:rsidRDefault="005C3BB7"/>
    <w:p w14:paraId="73F0CEB3" w14:textId="77777777" w:rsidR="005C3BB7" w:rsidRDefault="005C3BB7"/>
    <w:p w14:paraId="7836AB06" w14:textId="77777777" w:rsidR="005C3BB7" w:rsidRDefault="005C3BB7"/>
    <w:p w14:paraId="644C0B13" w14:textId="77777777" w:rsidR="005C3BB7" w:rsidRDefault="005C3B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ABCB0" wp14:editId="1EC59F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F1ED" w14:textId="77777777" w:rsidR="005C3BB7" w:rsidRDefault="005C3B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ABC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DBF1ED" w14:textId="77777777" w:rsidR="005C3BB7" w:rsidRDefault="005C3B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51C885" w14:textId="77777777" w:rsidR="005C3BB7" w:rsidRDefault="005C3BB7"/>
    <w:p w14:paraId="60867061" w14:textId="77777777" w:rsidR="005C3BB7" w:rsidRDefault="005C3BB7"/>
    <w:p w14:paraId="20921FD1" w14:textId="77777777" w:rsidR="005C3BB7" w:rsidRDefault="005C3B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7E28DE" wp14:editId="68F28D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B01B1" w14:textId="77777777" w:rsidR="005C3BB7" w:rsidRDefault="005C3BB7"/>
                          <w:p w14:paraId="3D2CD1D2" w14:textId="77777777" w:rsidR="005C3BB7" w:rsidRDefault="005C3B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7E2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6B01B1" w14:textId="77777777" w:rsidR="005C3BB7" w:rsidRDefault="005C3BB7"/>
                    <w:p w14:paraId="3D2CD1D2" w14:textId="77777777" w:rsidR="005C3BB7" w:rsidRDefault="005C3B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DB61F4" w14:textId="77777777" w:rsidR="005C3BB7" w:rsidRDefault="005C3BB7"/>
    <w:p w14:paraId="1B499CFE" w14:textId="77777777" w:rsidR="005C3BB7" w:rsidRDefault="005C3BB7">
      <w:pPr>
        <w:rPr>
          <w:sz w:val="2"/>
          <w:szCs w:val="2"/>
        </w:rPr>
      </w:pPr>
    </w:p>
    <w:p w14:paraId="72187D75" w14:textId="77777777" w:rsidR="005C3BB7" w:rsidRDefault="005C3BB7"/>
    <w:p w14:paraId="3091F2C2" w14:textId="77777777" w:rsidR="005C3BB7" w:rsidRDefault="005C3BB7">
      <w:pPr>
        <w:spacing w:after="0" w:line="240" w:lineRule="auto"/>
      </w:pPr>
    </w:p>
  </w:footnote>
  <w:footnote w:type="continuationSeparator" w:id="0">
    <w:p w14:paraId="510877FD" w14:textId="77777777" w:rsidR="005C3BB7" w:rsidRDefault="005C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B7"/>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27118</TotalTime>
  <Pages>3</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3515</cp:revision>
  <cp:lastPrinted>2009-02-06T05:36:00Z</cp:lastPrinted>
  <dcterms:created xsi:type="dcterms:W3CDTF">2024-01-07T13:43:00Z</dcterms:created>
  <dcterms:modified xsi:type="dcterms:W3CDTF">2024-02-20T09:02:00Z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