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72CB" w14:textId="76EBB755" w:rsidR="004F2EFF" w:rsidRDefault="00E609DD" w:rsidP="00E609DD">
      <w:pPr>
        <w:rPr>
          <w:rFonts w:ascii="Times New Roman" w:eastAsia="Arial Unicode MS" w:hAnsi="Times New Roman" w:cs="Times New Roman"/>
          <w:b/>
          <w:bCs/>
          <w:color w:val="000000"/>
          <w:kern w:val="0"/>
          <w:sz w:val="28"/>
          <w:szCs w:val="28"/>
          <w:lang w:eastAsia="ru-RU" w:bidi="uk-UA"/>
        </w:rPr>
      </w:pPr>
      <w:r w:rsidRPr="00E609DD">
        <w:rPr>
          <w:rFonts w:ascii="Times New Roman" w:eastAsia="Arial Unicode MS" w:hAnsi="Times New Roman" w:cs="Times New Roman" w:hint="eastAsia"/>
          <w:b/>
          <w:bCs/>
          <w:color w:val="000000"/>
          <w:kern w:val="0"/>
          <w:sz w:val="28"/>
          <w:szCs w:val="28"/>
          <w:lang w:eastAsia="ru-RU" w:bidi="uk-UA"/>
        </w:rPr>
        <w:t>Кошелев</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Сергей</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Повышение</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энергоэффективности</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судовых</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холодильных</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машин</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путем</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выбора</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рациональных</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режимов</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кипения</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хладагента</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в</w:t>
      </w:r>
      <w:r w:rsidRPr="00E609DD">
        <w:rPr>
          <w:rFonts w:ascii="Times New Roman" w:eastAsia="Arial Unicode MS" w:hAnsi="Times New Roman" w:cs="Times New Roman"/>
          <w:b/>
          <w:bCs/>
          <w:color w:val="000000"/>
          <w:kern w:val="0"/>
          <w:sz w:val="28"/>
          <w:szCs w:val="28"/>
          <w:lang w:eastAsia="ru-RU" w:bidi="uk-UA"/>
        </w:rPr>
        <w:t xml:space="preserve"> </w:t>
      </w:r>
      <w:r w:rsidRPr="00E609DD">
        <w:rPr>
          <w:rFonts w:ascii="Times New Roman" w:eastAsia="Arial Unicode MS" w:hAnsi="Times New Roman" w:cs="Times New Roman" w:hint="eastAsia"/>
          <w:b/>
          <w:bCs/>
          <w:color w:val="000000"/>
          <w:kern w:val="0"/>
          <w:sz w:val="28"/>
          <w:szCs w:val="28"/>
          <w:lang w:eastAsia="ru-RU" w:bidi="uk-UA"/>
        </w:rPr>
        <w:t>испарителях</w:t>
      </w:r>
    </w:p>
    <w:p w14:paraId="049F50EB" w14:textId="77777777" w:rsidR="00E609DD" w:rsidRDefault="00E609DD" w:rsidP="00E609DD">
      <w:r>
        <w:rPr>
          <w:rFonts w:hint="eastAsia"/>
        </w:rPr>
        <w:t>ОГЛАВЛЕНИЕ</w:t>
      </w:r>
      <w:r>
        <w:t xml:space="preserve"> </w:t>
      </w:r>
      <w:r>
        <w:rPr>
          <w:rFonts w:hint="eastAsia"/>
        </w:rPr>
        <w:t>ДИССЕРТАЦИИ</w:t>
      </w:r>
    </w:p>
    <w:p w14:paraId="6EEFEB39" w14:textId="77777777" w:rsidR="00E609DD" w:rsidRDefault="00E609DD" w:rsidP="00E609DD">
      <w:r>
        <w:rPr>
          <w:rFonts w:hint="eastAsia"/>
        </w:rPr>
        <w:t>кандидат</w:t>
      </w:r>
      <w:r>
        <w:t xml:space="preserve"> </w:t>
      </w:r>
      <w:r>
        <w:rPr>
          <w:rFonts w:hint="eastAsia"/>
        </w:rPr>
        <w:t>наук</w:t>
      </w:r>
      <w:r>
        <w:t xml:space="preserve"> </w:t>
      </w:r>
      <w:r>
        <w:rPr>
          <w:rFonts w:hint="eastAsia"/>
        </w:rPr>
        <w:t>Кошелев</w:t>
      </w:r>
      <w:r>
        <w:t xml:space="preserve"> </w:t>
      </w:r>
      <w:r>
        <w:rPr>
          <w:rFonts w:hint="eastAsia"/>
        </w:rPr>
        <w:t>Сергей</w:t>
      </w:r>
      <w:r>
        <w:t xml:space="preserve"> </w:t>
      </w:r>
      <w:r>
        <w:rPr>
          <w:rFonts w:hint="eastAsia"/>
        </w:rPr>
        <w:t>Валерьевич</w:t>
      </w:r>
    </w:p>
    <w:p w14:paraId="051FD379" w14:textId="77777777" w:rsidR="00E609DD" w:rsidRDefault="00E609DD" w:rsidP="00E609DD">
      <w:r>
        <w:rPr>
          <w:rFonts w:hint="eastAsia"/>
        </w:rPr>
        <w:t>Введение</w:t>
      </w:r>
    </w:p>
    <w:p w14:paraId="31007817" w14:textId="77777777" w:rsidR="00E609DD" w:rsidRDefault="00E609DD" w:rsidP="00E609DD"/>
    <w:p w14:paraId="7A0BC77E" w14:textId="77777777" w:rsidR="00E609DD" w:rsidRDefault="00E609DD" w:rsidP="00E609DD">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вопроса</w:t>
      </w:r>
    </w:p>
    <w:p w14:paraId="30F1355E" w14:textId="77777777" w:rsidR="00E609DD" w:rsidRDefault="00E609DD" w:rsidP="00E609DD"/>
    <w:p w14:paraId="30993615" w14:textId="77777777" w:rsidR="00E609DD" w:rsidRDefault="00E609DD" w:rsidP="00E609DD">
      <w:r>
        <w:t xml:space="preserve">1.1 </w:t>
      </w:r>
      <w:r>
        <w:rPr>
          <w:rFonts w:hint="eastAsia"/>
        </w:rPr>
        <w:t>Особенности</w:t>
      </w:r>
      <w:r>
        <w:t xml:space="preserve"> </w:t>
      </w:r>
      <w:r>
        <w:rPr>
          <w:rFonts w:hint="eastAsia"/>
        </w:rPr>
        <w:t>кипения</w:t>
      </w:r>
      <w:r>
        <w:t xml:space="preserve"> </w:t>
      </w:r>
      <w:r>
        <w:rPr>
          <w:rFonts w:hint="eastAsia"/>
        </w:rPr>
        <w:t>жидкости</w:t>
      </w:r>
      <w:r>
        <w:t xml:space="preserve"> </w:t>
      </w:r>
      <w:r>
        <w:rPr>
          <w:rFonts w:hint="eastAsia"/>
        </w:rPr>
        <w:t>в</w:t>
      </w:r>
      <w:r>
        <w:t xml:space="preserve"> </w:t>
      </w:r>
      <w:r>
        <w:rPr>
          <w:rFonts w:hint="eastAsia"/>
        </w:rPr>
        <w:t>горизонтальных</w:t>
      </w:r>
      <w:r>
        <w:t xml:space="preserve"> </w:t>
      </w:r>
      <w:r>
        <w:rPr>
          <w:rFonts w:hint="eastAsia"/>
        </w:rPr>
        <w:t>трубах</w:t>
      </w:r>
    </w:p>
    <w:p w14:paraId="00BCA2CB" w14:textId="77777777" w:rsidR="00E609DD" w:rsidRDefault="00E609DD" w:rsidP="00E609DD"/>
    <w:p w14:paraId="5FBDED15" w14:textId="77777777" w:rsidR="00E609DD" w:rsidRDefault="00E609DD" w:rsidP="00E609DD">
      <w:r>
        <w:t xml:space="preserve">1.2 </w:t>
      </w:r>
      <w:r>
        <w:rPr>
          <w:rFonts w:hint="eastAsia"/>
        </w:rPr>
        <w:t>Методы</w:t>
      </w:r>
      <w:r>
        <w:t xml:space="preserve"> </w:t>
      </w:r>
      <w:r>
        <w:rPr>
          <w:rFonts w:hint="eastAsia"/>
        </w:rPr>
        <w:t>расчета</w:t>
      </w:r>
      <w:r>
        <w:t xml:space="preserve"> </w:t>
      </w:r>
      <w:r>
        <w:rPr>
          <w:rFonts w:hint="eastAsia"/>
        </w:rPr>
        <w:t>коэффициента</w:t>
      </w:r>
      <w:r>
        <w:t xml:space="preserve"> </w:t>
      </w:r>
      <w:r>
        <w:rPr>
          <w:rFonts w:hint="eastAsia"/>
        </w:rPr>
        <w:t>теплоотдачи</w:t>
      </w:r>
      <w:r>
        <w:t xml:space="preserve"> </w:t>
      </w:r>
      <w:r>
        <w:rPr>
          <w:rFonts w:hint="eastAsia"/>
        </w:rPr>
        <w:t>в</w:t>
      </w:r>
      <w:r>
        <w:t xml:space="preserve"> </w:t>
      </w:r>
      <w:r>
        <w:rPr>
          <w:rFonts w:hint="eastAsia"/>
        </w:rPr>
        <w:t>трубах</w:t>
      </w:r>
    </w:p>
    <w:p w14:paraId="143D2655" w14:textId="77777777" w:rsidR="00E609DD" w:rsidRDefault="00E609DD" w:rsidP="00E609DD"/>
    <w:p w14:paraId="08F458CF" w14:textId="77777777" w:rsidR="00E609DD" w:rsidRDefault="00E609DD" w:rsidP="00E609DD">
      <w:r>
        <w:t xml:space="preserve">1.3 </w:t>
      </w:r>
      <w:r>
        <w:rPr>
          <w:rFonts w:hint="eastAsia"/>
        </w:rPr>
        <w:t>Методы</w:t>
      </w:r>
      <w:r>
        <w:t xml:space="preserve"> </w:t>
      </w:r>
      <w:r>
        <w:rPr>
          <w:rFonts w:hint="eastAsia"/>
        </w:rPr>
        <w:t>расчета</w:t>
      </w:r>
      <w:r>
        <w:t xml:space="preserve"> </w:t>
      </w:r>
      <w:r>
        <w:rPr>
          <w:rFonts w:hint="eastAsia"/>
        </w:rPr>
        <w:t>падения</w:t>
      </w:r>
      <w:r>
        <w:t xml:space="preserve"> </w:t>
      </w:r>
      <w:r>
        <w:rPr>
          <w:rFonts w:hint="eastAsia"/>
        </w:rPr>
        <w:t>давления</w:t>
      </w:r>
      <w:r>
        <w:t xml:space="preserve"> </w:t>
      </w:r>
      <w:r>
        <w:rPr>
          <w:rFonts w:hint="eastAsia"/>
        </w:rPr>
        <w:t>в</w:t>
      </w:r>
      <w:r>
        <w:t xml:space="preserve"> </w:t>
      </w:r>
      <w:r>
        <w:rPr>
          <w:rFonts w:hint="eastAsia"/>
        </w:rPr>
        <w:t>трубах</w:t>
      </w:r>
      <w:r>
        <w:t xml:space="preserve"> </w:t>
      </w:r>
      <w:r>
        <w:rPr>
          <w:rFonts w:hint="eastAsia"/>
        </w:rPr>
        <w:t>и</w:t>
      </w:r>
      <w:r>
        <w:t xml:space="preserve"> </w:t>
      </w:r>
      <w:r>
        <w:rPr>
          <w:rFonts w:hint="eastAsia"/>
        </w:rPr>
        <w:t>змеевиках</w:t>
      </w:r>
    </w:p>
    <w:p w14:paraId="20FFAD15" w14:textId="77777777" w:rsidR="00E609DD" w:rsidRDefault="00E609DD" w:rsidP="00E609DD"/>
    <w:p w14:paraId="0B9FB4BB" w14:textId="77777777" w:rsidR="00E609DD" w:rsidRDefault="00E609DD" w:rsidP="00E609DD">
      <w:r>
        <w:t xml:space="preserve">1.4 </w:t>
      </w:r>
      <w:r>
        <w:rPr>
          <w:rFonts w:hint="eastAsia"/>
        </w:rPr>
        <w:t>Сбор</w:t>
      </w:r>
      <w:r>
        <w:t xml:space="preserve"> </w:t>
      </w:r>
      <w:r>
        <w:rPr>
          <w:rFonts w:hint="eastAsia"/>
        </w:rPr>
        <w:t>экспериментальных</w:t>
      </w:r>
      <w:r>
        <w:t xml:space="preserve"> </w:t>
      </w:r>
      <w:r>
        <w:rPr>
          <w:rFonts w:hint="eastAsia"/>
        </w:rPr>
        <w:t>данных</w:t>
      </w:r>
      <w:r>
        <w:t xml:space="preserve"> </w:t>
      </w:r>
      <w:r>
        <w:rPr>
          <w:rFonts w:hint="eastAsia"/>
        </w:rPr>
        <w:t>о</w:t>
      </w:r>
      <w:r>
        <w:t xml:space="preserve"> </w:t>
      </w:r>
      <w:r>
        <w:rPr>
          <w:rFonts w:hint="eastAsia"/>
        </w:rPr>
        <w:t>коэффициентах</w:t>
      </w:r>
      <w:r>
        <w:t xml:space="preserve"> </w:t>
      </w:r>
      <w:r>
        <w:rPr>
          <w:rFonts w:hint="eastAsia"/>
        </w:rPr>
        <w:t>теплоотдачи</w:t>
      </w:r>
      <w:r>
        <w:t xml:space="preserve"> </w:t>
      </w:r>
      <w:r>
        <w:rPr>
          <w:rFonts w:hint="eastAsia"/>
        </w:rPr>
        <w:t>и</w:t>
      </w:r>
      <w:r>
        <w:t xml:space="preserve"> </w:t>
      </w:r>
      <w:r>
        <w:rPr>
          <w:rFonts w:hint="eastAsia"/>
        </w:rPr>
        <w:t>градиентах</w:t>
      </w:r>
      <w:r>
        <w:t xml:space="preserve"> </w:t>
      </w:r>
      <w:r>
        <w:rPr>
          <w:rFonts w:hint="eastAsia"/>
        </w:rPr>
        <w:t>давления</w:t>
      </w:r>
      <w:r>
        <w:t xml:space="preserve"> </w:t>
      </w:r>
      <w:r>
        <w:rPr>
          <w:rFonts w:hint="eastAsia"/>
        </w:rPr>
        <w:t>при</w:t>
      </w:r>
      <w:r>
        <w:t xml:space="preserve"> </w:t>
      </w:r>
      <w:r>
        <w:rPr>
          <w:rFonts w:hint="eastAsia"/>
        </w:rPr>
        <w:t>внутритрубном</w:t>
      </w:r>
      <w:r>
        <w:t xml:space="preserve"> </w:t>
      </w:r>
      <w:r>
        <w:rPr>
          <w:rFonts w:hint="eastAsia"/>
        </w:rPr>
        <w:t>кипении</w:t>
      </w:r>
      <w:r>
        <w:t xml:space="preserve"> </w:t>
      </w:r>
      <w:r>
        <w:rPr>
          <w:rFonts w:hint="eastAsia"/>
        </w:rPr>
        <w:t>хладагентов</w:t>
      </w:r>
    </w:p>
    <w:p w14:paraId="08E522F5" w14:textId="77777777" w:rsidR="00E609DD" w:rsidRDefault="00E609DD" w:rsidP="00E609DD"/>
    <w:p w14:paraId="597ACD3F" w14:textId="77777777" w:rsidR="00E609DD" w:rsidRDefault="00E609DD" w:rsidP="00E609DD">
      <w:r>
        <w:t xml:space="preserve">1.4.1 </w:t>
      </w:r>
      <w:r>
        <w:rPr>
          <w:rFonts w:hint="eastAsia"/>
        </w:rPr>
        <w:t>Данные</w:t>
      </w:r>
      <w:r>
        <w:t xml:space="preserve"> </w:t>
      </w:r>
      <w:r>
        <w:rPr>
          <w:rFonts w:hint="eastAsia"/>
        </w:rPr>
        <w:t>о</w:t>
      </w:r>
      <w:r>
        <w:t xml:space="preserve"> </w:t>
      </w:r>
      <w:r>
        <w:rPr>
          <w:rFonts w:hint="eastAsia"/>
        </w:rPr>
        <w:t>кипении</w:t>
      </w:r>
      <w:r>
        <w:t xml:space="preserve"> </w:t>
      </w:r>
      <w:r>
        <w:rPr>
          <w:rFonts w:hint="eastAsia"/>
        </w:rPr>
        <w:t>хладагента</w:t>
      </w:r>
      <w:r>
        <w:t xml:space="preserve"> </w:t>
      </w:r>
      <w:r>
        <w:rPr>
          <w:rFonts w:hint="eastAsia"/>
        </w:rPr>
        <w:t>в</w:t>
      </w:r>
      <w:r>
        <w:t xml:space="preserve"> </w:t>
      </w:r>
      <w:r>
        <w:rPr>
          <w:rFonts w:hint="eastAsia"/>
        </w:rPr>
        <w:t>гладких</w:t>
      </w:r>
      <w:r>
        <w:t xml:space="preserve"> </w:t>
      </w:r>
      <w:r>
        <w:rPr>
          <w:rFonts w:hint="eastAsia"/>
        </w:rPr>
        <w:t>трубах</w:t>
      </w:r>
    </w:p>
    <w:p w14:paraId="5720C539" w14:textId="77777777" w:rsidR="00E609DD" w:rsidRDefault="00E609DD" w:rsidP="00E609DD"/>
    <w:p w14:paraId="1F3B05A8" w14:textId="77777777" w:rsidR="00E609DD" w:rsidRDefault="00E609DD" w:rsidP="00E609DD">
      <w:r>
        <w:t xml:space="preserve">1.4.2 </w:t>
      </w:r>
      <w:r>
        <w:rPr>
          <w:rFonts w:hint="eastAsia"/>
        </w:rPr>
        <w:t>Данные</w:t>
      </w:r>
      <w:r>
        <w:t xml:space="preserve"> </w:t>
      </w:r>
      <w:r>
        <w:rPr>
          <w:rFonts w:hint="eastAsia"/>
        </w:rPr>
        <w:t>о</w:t>
      </w:r>
      <w:r>
        <w:t xml:space="preserve"> </w:t>
      </w:r>
      <w:r>
        <w:rPr>
          <w:rFonts w:hint="eastAsia"/>
        </w:rPr>
        <w:t>кипении</w:t>
      </w:r>
      <w:r>
        <w:t xml:space="preserve"> </w:t>
      </w:r>
      <w:r>
        <w:rPr>
          <w:rFonts w:hint="eastAsia"/>
        </w:rPr>
        <w:t>хладагента</w:t>
      </w:r>
      <w:r>
        <w:t xml:space="preserve"> </w:t>
      </w:r>
      <w:r>
        <w:rPr>
          <w:rFonts w:hint="eastAsia"/>
        </w:rPr>
        <w:t>в</w:t>
      </w:r>
      <w:r>
        <w:t xml:space="preserve"> </w:t>
      </w:r>
      <w:r>
        <w:rPr>
          <w:rFonts w:hint="eastAsia"/>
        </w:rPr>
        <w:t>трубах</w:t>
      </w:r>
      <w:r>
        <w:t xml:space="preserve"> </w:t>
      </w:r>
      <w:r>
        <w:rPr>
          <w:rFonts w:hint="eastAsia"/>
        </w:rPr>
        <w:t>с</w:t>
      </w:r>
      <w:r>
        <w:t xml:space="preserve"> </w:t>
      </w:r>
      <w:r>
        <w:rPr>
          <w:rFonts w:hint="eastAsia"/>
        </w:rPr>
        <w:t>внутренним</w:t>
      </w:r>
      <w:r>
        <w:t xml:space="preserve"> </w:t>
      </w:r>
      <w:r>
        <w:rPr>
          <w:rFonts w:hint="eastAsia"/>
        </w:rPr>
        <w:t>микро</w:t>
      </w:r>
      <w:r>
        <w:t>-</w:t>
      </w:r>
      <w:r>
        <w:rPr>
          <w:rFonts w:hint="eastAsia"/>
        </w:rPr>
        <w:t>оребрением</w:t>
      </w:r>
    </w:p>
    <w:p w14:paraId="3654D1BA" w14:textId="77777777" w:rsidR="00E609DD" w:rsidRDefault="00E609DD" w:rsidP="00E609DD"/>
    <w:p w14:paraId="6EFEA249" w14:textId="77777777" w:rsidR="00E609DD" w:rsidRDefault="00E609DD" w:rsidP="00E609DD">
      <w:r>
        <w:t xml:space="preserve">1.5 </w:t>
      </w:r>
      <w:r>
        <w:rPr>
          <w:rFonts w:hint="eastAsia"/>
        </w:rPr>
        <w:t>Методики</w:t>
      </w:r>
      <w:r>
        <w:t xml:space="preserve"> </w:t>
      </w:r>
      <w:r>
        <w:rPr>
          <w:rFonts w:hint="eastAsia"/>
        </w:rPr>
        <w:t>и</w:t>
      </w:r>
      <w:r>
        <w:t xml:space="preserve"> </w:t>
      </w:r>
      <w:r>
        <w:rPr>
          <w:rFonts w:hint="eastAsia"/>
        </w:rPr>
        <w:t>критерии</w:t>
      </w:r>
      <w:r>
        <w:t xml:space="preserve"> </w:t>
      </w:r>
      <w:r>
        <w:rPr>
          <w:rFonts w:hint="eastAsia"/>
        </w:rPr>
        <w:t>оптимизации</w:t>
      </w:r>
      <w:r>
        <w:t xml:space="preserve"> </w:t>
      </w:r>
      <w:r>
        <w:rPr>
          <w:rFonts w:hint="eastAsia"/>
        </w:rPr>
        <w:t>параметров</w:t>
      </w:r>
      <w:r>
        <w:t xml:space="preserve"> </w:t>
      </w:r>
      <w:r>
        <w:rPr>
          <w:rFonts w:hint="eastAsia"/>
        </w:rPr>
        <w:t>внутритрубного</w:t>
      </w:r>
      <w:r>
        <w:t xml:space="preserve"> </w:t>
      </w:r>
      <w:r>
        <w:rPr>
          <w:rFonts w:hint="eastAsia"/>
        </w:rPr>
        <w:t>кипения</w:t>
      </w:r>
    </w:p>
    <w:p w14:paraId="39A4C2EE" w14:textId="77777777" w:rsidR="00E609DD" w:rsidRDefault="00E609DD" w:rsidP="00E609DD"/>
    <w:p w14:paraId="00D6FA68" w14:textId="77777777" w:rsidR="00E609DD" w:rsidRDefault="00E609DD" w:rsidP="00E609DD">
      <w:r>
        <w:rPr>
          <w:rFonts w:hint="eastAsia"/>
        </w:rPr>
        <w:t>Глава</w:t>
      </w:r>
      <w:r>
        <w:t xml:space="preserve"> 2 </w:t>
      </w:r>
      <w:r>
        <w:rPr>
          <w:rFonts w:hint="eastAsia"/>
        </w:rPr>
        <w:t>Разработка</w:t>
      </w:r>
      <w:r>
        <w:t xml:space="preserve"> </w:t>
      </w:r>
      <w:r>
        <w:rPr>
          <w:rFonts w:hint="eastAsia"/>
        </w:rPr>
        <w:t>алгоритмов</w:t>
      </w:r>
      <w:r>
        <w:t xml:space="preserve"> </w:t>
      </w:r>
      <w:r>
        <w:rPr>
          <w:rFonts w:hint="eastAsia"/>
        </w:rPr>
        <w:t>и</w:t>
      </w:r>
      <w:r>
        <w:t xml:space="preserve"> </w:t>
      </w:r>
      <w:r>
        <w:rPr>
          <w:rFonts w:hint="eastAsia"/>
        </w:rPr>
        <w:t>программ</w:t>
      </w:r>
      <w:r>
        <w:t xml:space="preserve"> </w:t>
      </w:r>
      <w:r>
        <w:rPr>
          <w:rFonts w:hint="eastAsia"/>
        </w:rPr>
        <w:t>расчета</w:t>
      </w:r>
      <w:r>
        <w:t xml:space="preserve"> </w:t>
      </w:r>
      <w:r>
        <w:rPr>
          <w:rFonts w:hint="eastAsia"/>
        </w:rPr>
        <w:t>параметров</w:t>
      </w:r>
      <w:r>
        <w:t xml:space="preserve"> </w:t>
      </w:r>
      <w:r>
        <w:rPr>
          <w:rFonts w:hint="eastAsia"/>
        </w:rPr>
        <w:t>внутритрубного</w:t>
      </w:r>
      <w:r>
        <w:t xml:space="preserve"> </w:t>
      </w:r>
      <w:r>
        <w:rPr>
          <w:rFonts w:hint="eastAsia"/>
        </w:rPr>
        <w:t>кипения</w:t>
      </w:r>
      <w:r>
        <w:t xml:space="preserve"> </w:t>
      </w:r>
      <w:r>
        <w:rPr>
          <w:rFonts w:hint="eastAsia"/>
        </w:rPr>
        <w:t>хладагентов</w:t>
      </w:r>
    </w:p>
    <w:p w14:paraId="5251285E" w14:textId="77777777" w:rsidR="00E609DD" w:rsidRDefault="00E609DD" w:rsidP="00E609DD"/>
    <w:p w14:paraId="0E868E05" w14:textId="77777777" w:rsidR="00E609DD" w:rsidRDefault="00E609DD" w:rsidP="00E609DD">
      <w:r>
        <w:lastRenderedPageBreak/>
        <w:t xml:space="preserve">2.1 </w:t>
      </w:r>
      <w:r>
        <w:rPr>
          <w:rFonts w:hint="eastAsia"/>
        </w:rPr>
        <w:t>Расчет</w:t>
      </w:r>
      <w:r>
        <w:t xml:space="preserve"> </w:t>
      </w:r>
      <w:r>
        <w:rPr>
          <w:rFonts w:hint="eastAsia"/>
        </w:rPr>
        <w:t>коэффициентов</w:t>
      </w:r>
      <w:r>
        <w:t xml:space="preserve"> </w:t>
      </w:r>
      <w:r>
        <w:rPr>
          <w:rFonts w:hint="eastAsia"/>
        </w:rPr>
        <w:t>теплоотдачи</w:t>
      </w:r>
      <w:r>
        <w:t xml:space="preserve"> </w:t>
      </w:r>
      <w:r>
        <w:rPr>
          <w:rFonts w:hint="eastAsia"/>
        </w:rPr>
        <w:t>и</w:t>
      </w:r>
      <w:r>
        <w:t xml:space="preserve"> </w:t>
      </w:r>
      <w:r>
        <w:rPr>
          <w:rFonts w:hint="eastAsia"/>
        </w:rPr>
        <w:t>градиентов</w:t>
      </w:r>
      <w:r>
        <w:t xml:space="preserve"> </w:t>
      </w:r>
      <w:r>
        <w:rPr>
          <w:rFonts w:hint="eastAsia"/>
        </w:rPr>
        <w:t>давления</w:t>
      </w:r>
      <w:r>
        <w:t xml:space="preserve"> </w:t>
      </w:r>
      <w:r>
        <w:rPr>
          <w:rFonts w:hint="eastAsia"/>
        </w:rPr>
        <w:t>в</w:t>
      </w:r>
      <w:r>
        <w:t xml:space="preserve"> </w:t>
      </w:r>
      <w:r>
        <w:rPr>
          <w:rFonts w:hint="eastAsia"/>
        </w:rPr>
        <w:t>горизонтальных</w:t>
      </w:r>
      <w:r>
        <w:t xml:space="preserve"> </w:t>
      </w:r>
      <w:r>
        <w:rPr>
          <w:rFonts w:hint="eastAsia"/>
        </w:rPr>
        <w:t>трубах</w:t>
      </w:r>
    </w:p>
    <w:p w14:paraId="5B031C06" w14:textId="77777777" w:rsidR="00E609DD" w:rsidRDefault="00E609DD" w:rsidP="00E609DD"/>
    <w:p w14:paraId="2156F397" w14:textId="77777777" w:rsidR="00E609DD" w:rsidRDefault="00E609DD" w:rsidP="00E609DD">
      <w:r>
        <w:t xml:space="preserve">2.1.1 </w:t>
      </w:r>
      <w:r>
        <w:rPr>
          <w:rFonts w:hint="eastAsia"/>
        </w:rPr>
        <w:t>Алгоритм</w:t>
      </w:r>
      <w:r>
        <w:t xml:space="preserve"> </w:t>
      </w:r>
      <w:r>
        <w:rPr>
          <w:rFonts w:hint="eastAsia"/>
        </w:rPr>
        <w:t>расчета</w:t>
      </w:r>
    </w:p>
    <w:p w14:paraId="1FCBA06E" w14:textId="77777777" w:rsidR="00E609DD" w:rsidRDefault="00E609DD" w:rsidP="00E609DD"/>
    <w:p w14:paraId="61D654C1" w14:textId="77777777" w:rsidR="00E609DD" w:rsidRDefault="00E609DD" w:rsidP="00E609DD">
      <w:r>
        <w:t xml:space="preserve">2.1.2 </w:t>
      </w:r>
      <w:r>
        <w:rPr>
          <w:rFonts w:hint="eastAsia"/>
        </w:rPr>
        <w:t>Разработка</w:t>
      </w:r>
      <w:r>
        <w:t xml:space="preserve"> </w:t>
      </w:r>
      <w:r>
        <w:rPr>
          <w:rFonts w:hint="eastAsia"/>
        </w:rPr>
        <w:t>компьютерной</w:t>
      </w:r>
      <w:r>
        <w:t xml:space="preserve"> </w:t>
      </w:r>
      <w:r>
        <w:rPr>
          <w:rFonts w:hint="eastAsia"/>
        </w:rPr>
        <w:t>программы</w:t>
      </w:r>
    </w:p>
    <w:p w14:paraId="767E642D" w14:textId="77777777" w:rsidR="00E609DD" w:rsidRDefault="00E609DD" w:rsidP="00E609DD"/>
    <w:p w14:paraId="69D5FA0C" w14:textId="77777777" w:rsidR="00E609DD" w:rsidRDefault="00E609DD" w:rsidP="00E609DD">
      <w:r>
        <w:t xml:space="preserve">2.2 </w:t>
      </w:r>
      <w:r>
        <w:rPr>
          <w:rFonts w:hint="eastAsia"/>
        </w:rPr>
        <w:t>Расчет</w:t>
      </w:r>
      <w:r>
        <w:t xml:space="preserve"> </w:t>
      </w:r>
      <w:r>
        <w:rPr>
          <w:rFonts w:hint="eastAsia"/>
        </w:rPr>
        <w:t>коэффициентов</w:t>
      </w:r>
      <w:r>
        <w:t xml:space="preserve"> </w:t>
      </w:r>
      <w:r>
        <w:rPr>
          <w:rFonts w:hint="eastAsia"/>
        </w:rPr>
        <w:t>теплоотдачи</w:t>
      </w:r>
      <w:r>
        <w:t xml:space="preserve"> </w:t>
      </w:r>
      <w:r>
        <w:rPr>
          <w:rFonts w:hint="eastAsia"/>
        </w:rPr>
        <w:t>и</w:t>
      </w:r>
      <w:r>
        <w:t xml:space="preserve"> </w:t>
      </w:r>
      <w:r>
        <w:rPr>
          <w:rFonts w:hint="eastAsia"/>
        </w:rPr>
        <w:t>падения</w:t>
      </w:r>
      <w:r>
        <w:t xml:space="preserve"> </w:t>
      </w:r>
      <w:r>
        <w:rPr>
          <w:rFonts w:hint="eastAsia"/>
        </w:rPr>
        <w:t>давления</w:t>
      </w:r>
      <w:r>
        <w:t xml:space="preserve"> </w:t>
      </w:r>
      <w:r>
        <w:rPr>
          <w:rFonts w:hint="eastAsia"/>
        </w:rPr>
        <w:t>при</w:t>
      </w:r>
      <w:r>
        <w:t xml:space="preserve"> </w:t>
      </w:r>
      <w:r>
        <w:rPr>
          <w:rFonts w:hint="eastAsia"/>
        </w:rPr>
        <w:t>кипении</w:t>
      </w:r>
      <w:r>
        <w:t xml:space="preserve"> </w:t>
      </w:r>
      <w:r>
        <w:rPr>
          <w:rFonts w:hint="eastAsia"/>
        </w:rPr>
        <w:t>хладагентов</w:t>
      </w:r>
      <w:r>
        <w:t xml:space="preserve"> </w:t>
      </w:r>
      <w:r>
        <w:rPr>
          <w:rFonts w:hint="eastAsia"/>
        </w:rPr>
        <w:t>в</w:t>
      </w:r>
      <w:r>
        <w:t xml:space="preserve"> </w:t>
      </w:r>
      <w:r>
        <w:rPr>
          <w:rFonts w:hint="eastAsia"/>
        </w:rPr>
        <w:t>плоских</w:t>
      </w:r>
      <w:r>
        <w:t xml:space="preserve"> </w:t>
      </w:r>
      <w:r>
        <w:rPr>
          <w:rFonts w:hint="eastAsia"/>
        </w:rPr>
        <w:t>змеевиках</w:t>
      </w:r>
    </w:p>
    <w:p w14:paraId="50E6872F" w14:textId="77777777" w:rsidR="00E609DD" w:rsidRDefault="00E609DD" w:rsidP="00E609DD"/>
    <w:p w14:paraId="36DCF456" w14:textId="77777777" w:rsidR="00E609DD" w:rsidRDefault="00E609DD" w:rsidP="00E609DD">
      <w:r>
        <w:t xml:space="preserve">2.2.1 </w:t>
      </w:r>
      <w:r>
        <w:rPr>
          <w:rFonts w:hint="eastAsia"/>
        </w:rPr>
        <w:t>Особенности</w:t>
      </w:r>
      <w:r>
        <w:t xml:space="preserve"> </w:t>
      </w:r>
      <w:r>
        <w:rPr>
          <w:rFonts w:hint="eastAsia"/>
        </w:rPr>
        <w:t>движения</w:t>
      </w:r>
      <w:r>
        <w:t xml:space="preserve"> </w:t>
      </w:r>
      <w:r>
        <w:rPr>
          <w:rFonts w:hint="eastAsia"/>
        </w:rPr>
        <w:t>хладагента</w:t>
      </w:r>
      <w:r>
        <w:t xml:space="preserve"> </w:t>
      </w:r>
      <w:r>
        <w:rPr>
          <w:rFonts w:hint="eastAsia"/>
        </w:rPr>
        <w:t>в</w:t>
      </w:r>
      <w:r>
        <w:t xml:space="preserve"> </w:t>
      </w:r>
      <w:r>
        <w:rPr>
          <w:rFonts w:hint="eastAsia"/>
        </w:rPr>
        <w:t>змеевиковых</w:t>
      </w:r>
      <w:r>
        <w:t xml:space="preserve"> </w:t>
      </w:r>
      <w:r>
        <w:rPr>
          <w:rFonts w:hint="eastAsia"/>
        </w:rPr>
        <w:t>испарителях</w:t>
      </w:r>
    </w:p>
    <w:p w14:paraId="55964E0C" w14:textId="77777777" w:rsidR="00E609DD" w:rsidRDefault="00E609DD" w:rsidP="00E609DD"/>
    <w:p w14:paraId="023D1527" w14:textId="77777777" w:rsidR="00E609DD" w:rsidRDefault="00E609DD" w:rsidP="00E609DD">
      <w:r>
        <w:t xml:space="preserve">2.2.2 </w:t>
      </w:r>
      <w:r>
        <w:rPr>
          <w:rFonts w:hint="eastAsia"/>
        </w:rPr>
        <w:t>Программирование</w:t>
      </w:r>
      <w:r>
        <w:t xml:space="preserve"> </w:t>
      </w:r>
      <w:r>
        <w:rPr>
          <w:rFonts w:hint="eastAsia"/>
        </w:rPr>
        <w:t>расчета</w:t>
      </w:r>
      <w:r>
        <w:t xml:space="preserve"> </w:t>
      </w:r>
      <w:r>
        <w:rPr>
          <w:rFonts w:hint="eastAsia"/>
        </w:rPr>
        <w:t>отдельных</w:t>
      </w:r>
      <w:r>
        <w:t xml:space="preserve"> </w:t>
      </w:r>
      <w:r>
        <w:rPr>
          <w:rFonts w:hint="eastAsia"/>
        </w:rPr>
        <w:t>змеевиков</w:t>
      </w:r>
    </w:p>
    <w:p w14:paraId="7C613721" w14:textId="77777777" w:rsidR="00E609DD" w:rsidRDefault="00E609DD" w:rsidP="00E609DD"/>
    <w:p w14:paraId="388CF583" w14:textId="77777777" w:rsidR="00E609DD" w:rsidRDefault="00E609DD" w:rsidP="00E609DD">
      <w:r>
        <w:t xml:space="preserve">2.2.3 </w:t>
      </w:r>
      <w:r>
        <w:rPr>
          <w:rFonts w:hint="eastAsia"/>
        </w:rPr>
        <w:t>Общая</w:t>
      </w:r>
      <w:r>
        <w:t xml:space="preserve"> </w:t>
      </w:r>
      <w:r>
        <w:rPr>
          <w:rFonts w:hint="eastAsia"/>
        </w:rPr>
        <w:t>программа</w:t>
      </w:r>
      <w:r>
        <w:t xml:space="preserve"> </w:t>
      </w:r>
      <w:r>
        <w:rPr>
          <w:rFonts w:hint="eastAsia"/>
        </w:rPr>
        <w:t>расчета</w:t>
      </w:r>
      <w:r>
        <w:t xml:space="preserve"> </w:t>
      </w:r>
      <w:r>
        <w:rPr>
          <w:rFonts w:hint="eastAsia"/>
        </w:rPr>
        <w:t>коэффициентов</w:t>
      </w:r>
      <w:r>
        <w:t xml:space="preserve"> </w:t>
      </w:r>
      <w:r>
        <w:rPr>
          <w:rFonts w:hint="eastAsia"/>
        </w:rPr>
        <w:t>теплоотдачи</w:t>
      </w:r>
      <w:r>
        <w:t xml:space="preserve"> </w:t>
      </w:r>
      <w:r>
        <w:rPr>
          <w:rFonts w:hint="eastAsia"/>
        </w:rPr>
        <w:t>и</w:t>
      </w:r>
      <w:r>
        <w:t xml:space="preserve"> </w:t>
      </w:r>
      <w:r>
        <w:rPr>
          <w:rFonts w:hint="eastAsia"/>
        </w:rPr>
        <w:t>падения</w:t>
      </w:r>
      <w:r>
        <w:t xml:space="preserve"> </w:t>
      </w:r>
      <w:r>
        <w:rPr>
          <w:rFonts w:hint="eastAsia"/>
        </w:rPr>
        <w:t>давления</w:t>
      </w:r>
      <w:r>
        <w:t xml:space="preserve"> </w:t>
      </w:r>
      <w:r>
        <w:rPr>
          <w:rFonts w:hint="eastAsia"/>
        </w:rPr>
        <w:t>при</w:t>
      </w:r>
      <w:r>
        <w:t xml:space="preserve"> </w:t>
      </w:r>
      <w:r>
        <w:rPr>
          <w:rFonts w:hint="eastAsia"/>
        </w:rPr>
        <w:t>кипении</w:t>
      </w:r>
      <w:r>
        <w:t xml:space="preserve"> </w:t>
      </w:r>
      <w:r>
        <w:rPr>
          <w:rFonts w:hint="eastAsia"/>
        </w:rPr>
        <w:t>хладагентов</w:t>
      </w:r>
      <w:r>
        <w:t xml:space="preserve"> </w:t>
      </w:r>
      <w:r>
        <w:rPr>
          <w:rFonts w:hint="eastAsia"/>
        </w:rPr>
        <w:t>в</w:t>
      </w:r>
      <w:r>
        <w:t xml:space="preserve"> </w:t>
      </w:r>
      <w:r>
        <w:rPr>
          <w:rFonts w:hint="eastAsia"/>
        </w:rPr>
        <w:t>плоских</w:t>
      </w:r>
      <w:r>
        <w:t xml:space="preserve"> </w:t>
      </w:r>
      <w:r>
        <w:rPr>
          <w:rFonts w:hint="eastAsia"/>
        </w:rPr>
        <w:t>змеевиках</w:t>
      </w:r>
    </w:p>
    <w:p w14:paraId="12B36B33" w14:textId="77777777" w:rsidR="00E609DD" w:rsidRDefault="00E609DD" w:rsidP="00E609DD"/>
    <w:p w14:paraId="08243762" w14:textId="77777777" w:rsidR="00E609DD" w:rsidRDefault="00E609DD" w:rsidP="00E609DD">
      <w:r>
        <w:t xml:space="preserve">2.3 </w:t>
      </w:r>
      <w:r>
        <w:rPr>
          <w:rFonts w:hint="eastAsia"/>
        </w:rPr>
        <w:t>Влияние</w:t>
      </w:r>
      <w:r>
        <w:t xml:space="preserve"> </w:t>
      </w:r>
      <w:r>
        <w:rPr>
          <w:rFonts w:hint="eastAsia"/>
        </w:rPr>
        <w:t>конструктивных</w:t>
      </w:r>
      <w:r>
        <w:t xml:space="preserve"> </w:t>
      </w:r>
      <w:r>
        <w:rPr>
          <w:rFonts w:hint="eastAsia"/>
        </w:rPr>
        <w:t>и</w:t>
      </w:r>
      <w:r>
        <w:t xml:space="preserve"> </w:t>
      </w:r>
      <w:r>
        <w:rPr>
          <w:rFonts w:hint="eastAsia"/>
        </w:rPr>
        <w:t>режимных</w:t>
      </w:r>
      <w:r>
        <w:t xml:space="preserve"> </w:t>
      </w:r>
      <w:r>
        <w:rPr>
          <w:rFonts w:hint="eastAsia"/>
        </w:rPr>
        <w:t>параметров</w:t>
      </w:r>
      <w:r>
        <w:t xml:space="preserve"> </w:t>
      </w:r>
      <w:r>
        <w:rPr>
          <w:rFonts w:hint="eastAsia"/>
        </w:rPr>
        <w:t>на</w:t>
      </w:r>
      <w:r>
        <w:t xml:space="preserve"> </w:t>
      </w:r>
      <w:r>
        <w:rPr>
          <w:rFonts w:hint="eastAsia"/>
        </w:rPr>
        <w:t>коэффициент</w:t>
      </w:r>
      <w:r>
        <w:t xml:space="preserve"> </w:t>
      </w:r>
      <w:r>
        <w:rPr>
          <w:rFonts w:hint="eastAsia"/>
        </w:rPr>
        <w:t>теплоотдачи</w:t>
      </w:r>
      <w:r>
        <w:t xml:space="preserve"> </w:t>
      </w:r>
      <w:r>
        <w:rPr>
          <w:rFonts w:hint="eastAsia"/>
        </w:rPr>
        <w:t>и</w:t>
      </w:r>
    </w:p>
    <w:p w14:paraId="706D5263" w14:textId="77777777" w:rsidR="00E609DD" w:rsidRDefault="00E609DD" w:rsidP="00E609DD"/>
    <w:p w14:paraId="2CFE8B1D" w14:textId="77777777" w:rsidR="00E609DD" w:rsidRDefault="00E609DD" w:rsidP="00E609DD">
      <w:r>
        <w:rPr>
          <w:rFonts w:hint="eastAsia"/>
        </w:rPr>
        <w:t>падение</w:t>
      </w:r>
      <w:r>
        <w:t xml:space="preserve"> </w:t>
      </w:r>
      <w:r>
        <w:rPr>
          <w:rFonts w:hint="eastAsia"/>
        </w:rPr>
        <w:t>давления</w:t>
      </w:r>
    </w:p>
    <w:p w14:paraId="3C2BA7C9" w14:textId="77777777" w:rsidR="00E609DD" w:rsidRDefault="00E609DD" w:rsidP="00E609DD"/>
    <w:p w14:paraId="71D09219" w14:textId="77777777" w:rsidR="00E609DD" w:rsidRDefault="00E609DD" w:rsidP="00E609DD">
      <w:r>
        <w:rPr>
          <w:rFonts w:hint="eastAsia"/>
        </w:rPr>
        <w:t>Глава</w:t>
      </w:r>
      <w:r>
        <w:t xml:space="preserve"> 3 </w:t>
      </w:r>
      <w:r>
        <w:rPr>
          <w:rFonts w:hint="eastAsia"/>
        </w:rPr>
        <w:t>Сопоставление</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данных</w:t>
      </w:r>
    </w:p>
    <w:p w14:paraId="6981BF3E" w14:textId="77777777" w:rsidR="00E609DD" w:rsidRDefault="00E609DD" w:rsidP="00E609DD"/>
    <w:p w14:paraId="31929899" w14:textId="77777777" w:rsidR="00E609DD" w:rsidRDefault="00E609DD" w:rsidP="00E609DD">
      <w:r>
        <w:t xml:space="preserve">3.1 </w:t>
      </w:r>
      <w:r>
        <w:rPr>
          <w:rFonts w:hint="eastAsia"/>
        </w:rPr>
        <w:t>Сравнение</w:t>
      </w:r>
      <w:r>
        <w:t xml:space="preserve"> </w:t>
      </w:r>
      <w:r>
        <w:rPr>
          <w:rFonts w:hint="eastAsia"/>
        </w:rPr>
        <w:t>экспериментальных</w:t>
      </w:r>
      <w:r>
        <w:t xml:space="preserve"> </w:t>
      </w:r>
      <w:r>
        <w:rPr>
          <w:rFonts w:hint="eastAsia"/>
        </w:rPr>
        <w:t>и</w:t>
      </w:r>
      <w:r>
        <w:t xml:space="preserve"> </w:t>
      </w:r>
      <w:r>
        <w:rPr>
          <w:rFonts w:hint="eastAsia"/>
        </w:rPr>
        <w:t>расчетных</w:t>
      </w:r>
      <w:r>
        <w:t xml:space="preserve"> </w:t>
      </w:r>
      <w:r>
        <w:rPr>
          <w:rFonts w:hint="eastAsia"/>
        </w:rPr>
        <w:t>коэффициентов</w:t>
      </w:r>
      <w:r>
        <w:t xml:space="preserve"> </w:t>
      </w:r>
      <w:r>
        <w:rPr>
          <w:rFonts w:hint="eastAsia"/>
        </w:rPr>
        <w:t>теплоотдачи</w:t>
      </w:r>
    </w:p>
    <w:p w14:paraId="5FF4EEB6" w14:textId="77777777" w:rsidR="00E609DD" w:rsidRDefault="00E609DD" w:rsidP="00E609DD"/>
    <w:p w14:paraId="5276A0BF" w14:textId="77777777" w:rsidR="00E609DD" w:rsidRDefault="00E609DD" w:rsidP="00E609DD">
      <w:r>
        <w:t xml:space="preserve">3.2 </w:t>
      </w:r>
      <w:r>
        <w:rPr>
          <w:rFonts w:hint="eastAsia"/>
        </w:rPr>
        <w:t>Сравнение</w:t>
      </w:r>
      <w:r>
        <w:t xml:space="preserve"> </w:t>
      </w:r>
      <w:r>
        <w:rPr>
          <w:rFonts w:hint="eastAsia"/>
        </w:rPr>
        <w:t>экспериментальных</w:t>
      </w:r>
      <w:r>
        <w:t xml:space="preserve"> </w:t>
      </w:r>
      <w:r>
        <w:rPr>
          <w:rFonts w:hint="eastAsia"/>
        </w:rPr>
        <w:t>и</w:t>
      </w:r>
      <w:r>
        <w:t xml:space="preserve"> </w:t>
      </w:r>
      <w:r>
        <w:rPr>
          <w:rFonts w:hint="eastAsia"/>
        </w:rPr>
        <w:t>расчетных</w:t>
      </w:r>
      <w:r>
        <w:t xml:space="preserve"> </w:t>
      </w:r>
      <w:r>
        <w:rPr>
          <w:rFonts w:hint="eastAsia"/>
        </w:rPr>
        <w:t>градиентов</w:t>
      </w:r>
      <w:r>
        <w:t xml:space="preserve"> </w:t>
      </w:r>
      <w:r>
        <w:rPr>
          <w:rFonts w:hint="eastAsia"/>
        </w:rPr>
        <w:t>давления</w:t>
      </w:r>
    </w:p>
    <w:p w14:paraId="2C01970E" w14:textId="77777777" w:rsidR="00E609DD" w:rsidRDefault="00E609DD" w:rsidP="00E609DD"/>
    <w:p w14:paraId="540CBB7E" w14:textId="77777777" w:rsidR="00E609DD" w:rsidRDefault="00E609DD" w:rsidP="00E609DD">
      <w:r>
        <w:lastRenderedPageBreak/>
        <w:t xml:space="preserve">3.3 </w:t>
      </w:r>
      <w:r>
        <w:rPr>
          <w:rFonts w:hint="eastAsia"/>
        </w:rPr>
        <w:t>Оценка</w:t>
      </w:r>
      <w:r>
        <w:t xml:space="preserve"> </w:t>
      </w:r>
      <w:r>
        <w:rPr>
          <w:rFonts w:hint="eastAsia"/>
        </w:rPr>
        <w:t>достоверности</w:t>
      </w:r>
      <w:r>
        <w:t xml:space="preserve"> </w:t>
      </w:r>
      <w:r>
        <w:rPr>
          <w:rFonts w:hint="eastAsia"/>
        </w:rPr>
        <w:t>полученных</w:t>
      </w:r>
      <w:r>
        <w:t xml:space="preserve"> </w:t>
      </w:r>
      <w:r>
        <w:rPr>
          <w:rFonts w:hint="eastAsia"/>
        </w:rPr>
        <w:t>данных</w:t>
      </w:r>
    </w:p>
    <w:p w14:paraId="0781AE96" w14:textId="77777777" w:rsidR="00E609DD" w:rsidRDefault="00E609DD" w:rsidP="00E609DD"/>
    <w:p w14:paraId="151373DB" w14:textId="77777777" w:rsidR="00E609DD" w:rsidRDefault="00E609DD" w:rsidP="00E609DD">
      <w:r>
        <w:t xml:space="preserve">3.4 </w:t>
      </w:r>
      <w:r>
        <w:rPr>
          <w:rFonts w:hint="eastAsia"/>
        </w:rPr>
        <w:t>Уравнения</w:t>
      </w:r>
      <w:r>
        <w:t xml:space="preserve"> </w:t>
      </w:r>
      <w:r>
        <w:rPr>
          <w:rFonts w:hint="eastAsia"/>
        </w:rPr>
        <w:t>для</w:t>
      </w:r>
      <w:r>
        <w:t xml:space="preserve"> </w:t>
      </w:r>
      <w:r>
        <w:rPr>
          <w:rFonts w:hint="eastAsia"/>
        </w:rPr>
        <w:t>инженерных</w:t>
      </w:r>
      <w:r>
        <w:t xml:space="preserve"> </w:t>
      </w:r>
      <w:r>
        <w:rPr>
          <w:rFonts w:hint="eastAsia"/>
        </w:rPr>
        <w:t>расчетов</w:t>
      </w:r>
    </w:p>
    <w:p w14:paraId="2650575A" w14:textId="77777777" w:rsidR="00E609DD" w:rsidRDefault="00E609DD" w:rsidP="00E609DD"/>
    <w:p w14:paraId="7333D369" w14:textId="77777777" w:rsidR="00E609DD" w:rsidRDefault="00E609DD" w:rsidP="00E609DD">
      <w:r>
        <w:rPr>
          <w:rFonts w:hint="eastAsia"/>
        </w:rPr>
        <w:t>Глава</w:t>
      </w:r>
      <w:r>
        <w:t xml:space="preserve"> 4 </w:t>
      </w:r>
      <w:r>
        <w:rPr>
          <w:rFonts w:hint="eastAsia"/>
        </w:rPr>
        <w:t>Оптимизация</w:t>
      </w:r>
      <w:r>
        <w:t xml:space="preserve"> </w:t>
      </w:r>
      <w:r>
        <w:rPr>
          <w:rFonts w:hint="eastAsia"/>
        </w:rPr>
        <w:t>массовой</w:t>
      </w:r>
      <w:r>
        <w:t xml:space="preserve"> </w:t>
      </w:r>
      <w:r>
        <w:rPr>
          <w:rFonts w:hint="eastAsia"/>
        </w:rPr>
        <w:t>скорости</w:t>
      </w:r>
      <w:r>
        <w:t xml:space="preserve"> </w:t>
      </w:r>
      <w:r>
        <w:rPr>
          <w:rFonts w:hint="eastAsia"/>
        </w:rPr>
        <w:t>хладагента</w:t>
      </w:r>
      <w:r>
        <w:t xml:space="preserve"> </w:t>
      </w:r>
      <w:r>
        <w:rPr>
          <w:rFonts w:hint="eastAsia"/>
        </w:rPr>
        <w:t>и</w:t>
      </w:r>
      <w:r>
        <w:t xml:space="preserve"> </w:t>
      </w:r>
      <w:r>
        <w:rPr>
          <w:rFonts w:hint="eastAsia"/>
        </w:rPr>
        <w:t>длины</w:t>
      </w:r>
      <w:r>
        <w:t xml:space="preserve"> </w:t>
      </w:r>
      <w:r>
        <w:rPr>
          <w:rFonts w:hint="eastAsia"/>
        </w:rPr>
        <w:t>зоны</w:t>
      </w:r>
      <w:r>
        <w:t xml:space="preserve"> </w:t>
      </w:r>
      <w:r>
        <w:rPr>
          <w:rFonts w:hint="eastAsia"/>
        </w:rPr>
        <w:t>его</w:t>
      </w:r>
      <w:r>
        <w:t xml:space="preserve"> </w:t>
      </w:r>
      <w:r>
        <w:rPr>
          <w:rFonts w:hint="eastAsia"/>
        </w:rPr>
        <w:t>кипения</w:t>
      </w:r>
    </w:p>
    <w:p w14:paraId="26425A6F" w14:textId="77777777" w:rsidR="00E609DD" w:rsidRDefault="00E609DD" w:rsidP="00E609DD"/>
    <w:p w14:paraId="5A940E64" w14:textId="77777777" w:rsidR="00E609DD" w:rsidRDefault="00E609DD" w:rsidP="00E609DD">
      <w:r>
        <w:t xml:space="preserve">4.1 </w:t>
      </w:r>
      <w:r>
        <w:rPr>
          <w:rFonts w:hint="eastAsia"/>
        </w:rPr>
        <w:t>Влияние</w:t>
      </w:r>
      <w:r>
        <w:t xml:space="preserve"> </w:t>
      </w:r>
      <w:r>
        <w:rPr>
          <w:rFonts w:hint="eastAsia"/>
        </w:rPr>
        <w:t>основных</w:t>
      </w:r>
      <w:r>
        <w:t xml:space="preserve"> </w:t>
      </w:r>
      <w:r>
        <w:rPr>
          <w:rFonts w:hint="eastAsia"/>
        </w:rPr>
        <w:t>факторов</w:t>
      </w:r>
      <w:r>
        <w:t xml:space="preserve"> </w:t>
      </w:r>
      <w:r>
        <w:rPr>
          <w:rFonts w:hint="eastAsia"/>
        </w:rPr>
        <w:t>на</w:t>
      </w:r>
      <w:r>
        <w:t xml:space="preserve"> </w:t>
      </w:r>
      <w:r>
        <w:rPr>
          <w:rFonts w:hint="eastAsia"/>
        </w:rPr>
        <w:t>показатель</w:t>
      </w:r>
      <w:r>
        <w:t xml:space="preserve"> </w:t>
      </w:r>
      <w:r>
        <w:rPr>
          <w:rFonts w:hint="eastAsia"/>
        </w:rPr>
        <w:t>внешней</w:t>
      </w:r>
      <w:r>
        <w:t xml:space="preserve"> </w:t>
      </w:r>
      <w:r>
        <w:rPr>
          <w:rFonts w:hint="eastAsia"/>
        </w:rPr>
        <w:t>необратимости</w:t>
      </w:r>
    </w:p>
    <w:p w14:paraId="7CF909C3" w14:textId="77777777" w:rsidR="00E609DD" w:rsidRDefault="00E609DD" w:rsidP="00E609DD"/>
    <w:p w14:paraId="78F86C35" w14:textId="77777777" w:rsidR="00E609DD" w:rsidRDefault="00E609DD" w:rsidP="00E609DD">
      <w:r>
        <w:t xml:space="preserve">4.2 </w:t>
      </w:r>
      <w:r>
        <w:rPr>
          <w:rFonts w:hint="eastAsia"/>
        </w:rPr>
        <w:t>Оптимизация</w:t>
      </w:r>
      <w:r>
        <w:t xml:space="preserve"> </w:t>
      </w:r>
      <w:r>
        <w:rPr>
          <w:rFonts w:hint="eastAsia"/>
        </w:rPr>
        <w:t>конструктивных</w:t>
      </w:r>
      <w:r>
        <w:t xml:space="preserve"> </w:t>
      </w:r>
      <w:r>
        <w:rPr>
          <w:rFonts w:hint="eastAsia"/>
        </w:rPr>
        <w:t>и</w:t>
      </w:r>
      <w:r>
        <w:t xml:space="preserve"> </w:t>
      </w:r>
      <w:r>
        <w:rPr>
          <w:rFonts w:hint="eastAsia"/>
        </w:rPr>
        <w:t>режимных</w:t>
      </w:r>
      <w:r>
        <w:t xml:space="preserve"> </w:t>
      </w:r>
      <w:r>
        <w:rPr>
          <w:rFonts w:hint="eastAsia"/>
        </w:rPr>
        <w:t>параметров</w:t>
      </w:r>
      <w:r>
        <w:t xml:space="preserve"> </w:t>
      </w:r>
      <w:r>
        <w:rPr>
          <w:rFonts w:hint="eastAsia"/>
        </w:rPr>
        <w:t>змеевиковых</w:t>
      </w:r>
      <w:r>
        <w:t xml:space="preserve"> </w:t>
      </w:r>
      <w:r>
        <w:rPr>
          <w:rFonts w:hint="eastAsia"/>
        </w:rPr>
        <w:t>испарителей</w:t>
      </w:r>
    </w:p>
    <w:p w14:paraId="6D5C1C85" w14:textId="77777777" w:rsidR="00E609DD" w:rsidRDefault="00E609DD" w:rsidP="00E609DD"/>
    <w:p w14:paraId="01BF107C" w14:textId="77777777" w:rsidR="00E609DD" w:rsidRDefault="00E609DD" w:rsidP="00E609DD">
      <w:r>
        <w:t xml:space="preserve">4.3 </w:t>
      </w:r>
      <w:r>
        <w:rPr>
          <w:rFonts w:hint="eastAsia"/>
        </w:rPr>
        <w:t>Подбор</w:t>
      </w:r>
      <w:r>
        <w:t xml:space="preserve"> </w:t>
      </w:r>
      <w:r>
        <w:rPr>
          <w:rFonts w:hint="eastAsia"/>
        </w:rPr>
        <w:t>оптимальных</w:t>
      </w:r>
      <w:r>
        <w:t xml:space="preserve"> </w:t>
      </w:r>
      <w:r>
        <w:rPr>
          <w:rFonts w:hint="eastAsia"/>
        </w:rPr>
        <w:t>параметров</w:t>
      </w:r>
      <w:r>
        <w:t xml:space="preserve"> </w:t>
      </w:r>
      <w:r>
        <w:rPr>
          <w:rFonts w:hint="eastAsia"/>
        </w:rPr>
        <w:t>при</w:t>
      </w:r>
      <w:r>
        <w:t xml:space="preserve"> </w:t>
      </w:r>
      <w:r>
        <w:rPr>
          <w:rFonts w:hint="eastAsia"/>
        </w:rPr>
        <w:t>кипении</w:t>
      </w:r>
    </w:p>
    <w:p w14:paraId="19E80365" w14:textId="77777777" w:rsidR="00E609DD" w:rsidRDefault="00E609DD" w:rsidP="00E609DD"/>
    <w:p w14:paraId="74D702D2" w14:textId="77777777" w:rsidR="00E609DD" w:rsidRDefault="00E609DD" w:rsidP="00E609DD">
      <w:r>
        <w:t xml:space="preserve">4.4 </w:t>
      </w:r>
      <w:r>
        <w:rPr>
          <w:rFonts w:hint="eastAsia"/>
        </w:rPr>
        <w:t>Сопоставление</w:t>
      </w:r>
      <w:r>
        <w:t xml:space="preserve"> </w:t>
      </w:r>
      <w:r>
        <w:rPr>
          <w:rFonts w:hint="eastAsia"/>
        </w:rPr>
        <w:t>данных</w:t>
      </w:r>
    </w:p>
    <w:p w14:paraId="77942DEB" w14:textId="77777777" w:rsidR="00E609DD" w:rsidRDefault="00E609DD" w:rsidP="00E609DD"/>
    <w:p w14:paraId="0AB2857D" w14:textId="77777777" w:rsidR="00E609DD" w:rsidRDefault="00E609DD" w:rsidP="00E609DD">
      <w:r>
        <w:t xml:space="preserve">4.5 </w:t>
      </w:r>
      <w:r>
        <w:rPr>
          <w:rFonts w:hint="eastAsia"/>
        </w:rPr>
        <w:t>Ввод</w:t>
      </w:r>
      <w:r>
        <w:t xml:space="preserve"> </w:t>
      </w:r>
      <w:r>
        <w:rPr>
          <w:rFonts w:hint="eastAsia"/>
        </w:rPr>
        <w:t>ограничений</w:t>
      </w:r>
    </w:p>
    <w:p w14:paraId="7DB7BC49" w14:textId="77777777" w:rsidR="00E609DD" w:rsidRDefault="00E609DD" w:rsidP="00E609DD"/>
    <w:p w14:paraId="0CBF3F59" w14:textId="77777777" w:rsidR="00E609DD" w:rsidRDefault="00E609DD" w:rsidP="00E609DD">
      <w:r>
        <w:rPr>
          <w:rFonts w:hint="eastAsia"/>
        </w:rPr>
        <w:t>Глава</w:t>
      </w:r>
      <w:r>
        <w:t xml:space="preserve"> 5 </w:t>
      </w:r>
      <w:r>
        <w:rPr>
          <w:rFonts w:hint="eastAsia"/>
        </w:rPr>
        <w:t>Теплотехнические</w:t>
      </w:r>
      <w:r>
        <w:t xml:space="preserve"> </w:t>
      </w:r>
      <w:r>
        <w:rPr>
          <w:rFonts w:hint="eastAsia"/>
        </w:rPr>
        <w:t>испытания</w:t>
      </w:r>
      <w:r>
        <w:t xml:space="preserve"> </w:t>
      </w:r>
      <w:r>
        <w:rPr>
          <w:rFonts w:hint="eastAsia"/>
        </w:rPr>
        <w:t>перспективного</w:t>
      </w:r>
      <w:r>
        <w:t xml:space="preserve"> </w:t>
      </w:r>
      <w:r>
        <w:rPr>
          <w:rFonts w:hint="eastAsia"/>
        </w:rPr>
        <w:t>воздухоохладителя</w:t>
      </w:r>
      <w:r>
        <w:t xml:space="preserve"> </w:t>
      </w:r>
      <w:r>
        <w:rPr>
          <w:rFonts w:hint="eastAsia"/>
        </w:rPr>
        <w:t>с</w:t>
      </w:r>
      <w:r>
        <w:t xml:space="preserve"> </w:t>
      </w:r>
      <w:r>
        <w:rPr>
          <w:rFonts w:hint="eastAsia"/>
        </w:rPr>
        <w:t>кипением</w:t>
      </w:r>
      <w:r>
        <w:t xml:space="preserve"> </w:t>
      </w:r>
      <w:r>
        <w:rPr>
          <w:rFonts w:hint="eastAsia"/>
        </w:rPr>
        <w:t>Я</w:t>
      </w:r>
      <w:r>
        <w:t>410</w:t>
      </w:r>
      <w:r>
        <w:rPr>
          <w:rFonts w:hint="eastAsia"/>
        </w:rPr>
        <w:t>Л</w:t>
      </w:r>
      <w:r>
        <w:t xml:space="preserve"> </w:t>
      </w:r>
      <w:r>
        <w:rPr>
          <w:rFonts w:hint="eastAsia"/>
        </w:rPr>
        <w:t>в</w:t>
      </w:r>
      <w:r>
        <w:t xml:space="preserve"> </w:t>
      </w:r>
      <w:r>
        <w:rPr>
          <w:rFonts w:hint="eastAsia"/>
        </w:rPr>
        <w:t>змеевиках</w:t>
      </w:r>
    </w:p>
    <w:p w14:paraId="1FEDF281" w14:textId="77777777" w:rsidR="00E609DD" w:rsidRDefault="00E609DD" w:rsidP="00E609DD"/>
    <w:p w14:paraId="067D090C" w14:textId="77777777" w:rsidR="00E609DD" w:rsidRDefault="00E609DD" w:rsidP="00E609DD">
      <w:r>
        <w:t xml:space="preserve">5.1 </w:t>
      </w:r>
      <w:r>
        <w:rPr>
          <w:rFonts w:hint="eastAsia"/>
        </w:rPr>
        <w:t>Экспериментальная</w:t>
      </w:r>
      <w:r>
        <w:t xml:space="preserve"> </w:t>
      </w:r>
      <w:r>
        <w:rPr>
          <w:rFonts w:hint="eastAsia"/>
        </w:rPr>
        <w:t>установка</w:t>
      </w:r>
    </w:p>
    <w:p w14:paraId="05D0BE18" w14:textId="77777777" w:rsidR="00E609DD" w:rsidRDefault="00E609DD" w:rsidP="00E609DD"/>
    <w:p w14:paraId="3419630E" w14:textId="77777777" w:rsidR="00E609DD" w:rsidRDefault="00E609DD" w:rsidP="00E609DD">
      <w:r>
        <w:t xml:space="preserve">5.2 </w:t>
      </w:r>
      <w:r>
        <w:rPr>
          <w:rFonts w:hint="eastAsia"/>
        </w:rPr>
        <w:t>Испытания</w:t>
      </w:r>
      <w:r>
        <w:t xml:space="preserve"> </w:t>
      </w:r>
      <w:r>
        <w:rPr>
          <w:rFonts w:hint="eastAsia"/>
        </w:rPr>
        <w:t>воздухоохладителя</w:t>
      </w:r>
      <w:r>
        <w:t xml:space="preserve"> </w:t>
      </w:r>
      <w:r>
        <w:rPr>
          <w:rFonts w:hint="eastAsia"/>
        </w:rPr>
        <w:t>в</w:t>
      </w:r>
      <w:r>
        <w:t xml:space="preserve"> </w:t>
      </w:r>
      <w:r>
        <w:rPr>
          <w:rFonts w:hint="eastAsia"/>
        </w:rPr>
        <w:t>составе</w:t>
      </w:r>
      <w:r>
        <w:t xml:space="preserve"> </w:t>
      </w:r>
      <w:r>
        <w:rPr>
          <w:rFonts w:hint="eastAsia"/>
        </w:rPr>
        <w:t>холодильной</w:t>
      </w:r>
      <w:r>
        <w:t xml:space="preserve"> </w:t>
      </w:r>
      <w:r>
        <w:rPr>
          <w:rFonts w:hint="eastAsia"/>
        </w:rPr>
        <w:t>машины</w:t>
      </w:r>
    </w:p>
    <w:p w14:paraId="4CF9DCBD" w14:textId="77777777" w:rsidR="00E609DD" w:rsidRDefault="00E609DD" w:rsidP="00E609DD"/>
    <w:p w14:paraId="28961188" w14:textId="77777777" w:rsidR="00E609DD" w:rsidRDefault="00E609DD" w:rsidP="00E609DD">
      <w:r>
        <w:t xml:space="preserve">5.3 </w:t>
      </w:r>
      <w:r>
        <w:rPr>
          <w:rFonts w:hint="eastAsia"/>
        </w:rPr>
        <w:t>Результаты</w:t>
      </w:r>
      <w:r>
        <w:t xml:space="preserve"> </w:t>
      </w:r>
      <w:r>
        <w:rPr>
          <w:rFonts w:hint="eastAsia"/>
        </w:rPr>
        <w:t>опытов</w:t>
      </w:r>
    </w:p>
    <w:p w14:paraId="202B6434" w14:textId="77777777" w:rsidR="00E609DD" w:rsidRDefault="00E609DD" w:rsidP="00E609DD"/>
    <w:p w14:paraId="3BAFD18B" w14:textId="77777777" w:rsidR="00E609DD" w:rsidRDefault="00E609DD" w:rsidP="00E609DD">
      <w:r>
        <w:t xml:space="preserve">5.4 </w:t>
      </w:r>
      <w:r>
        <w:rPr>
          <w:rFonts w:hint="eastAsia"/>
        </w:rPr>
        <w:t>Уточнение</w:t>
      </w:r>
      <w:r>
        <w:t xml:space="preserve"> </w:t>
      </w:r>
      <w:r>
        <w:rPr>
          <w:rFonts w:hint="eastAsia"/>
        </w:rPr>
        <w:t>недостающих</w:t>
      </w:r>
      <w:r>
        <w:t xml:space="preserve"> </w:t>
      </w:r>
      <w:r>
        <w:rPr>
          <w:rFonts w:hint="eastAsia"/>
        </w:rPr>
        <w:t>параметров</w:t>
      </w:r>
      <w:r>
        <w:t xml:space="preserve"> </w:t>
      </w:r>
      <w:r>
        <w:rPr>
          <w:rFonts w:hint="eastAsia"/>
        </w:rPr>
        <w:t>труб</w:t>
      </w:r>
      <w:r>
        <w:t xml:space="preserve"> </w:t>
      </w:r>
      <w:r>
        <w:rPr>
          <w:rFonts w:hint="eastAsia"/>
        </w:rPr>
        <w:t>с</w:t>
      </w:r>
      <w:r>
        <w:t xml:space="preserve"> </w:t>
      </w:r>
      <w:r>
        <w:rPr>
          <w:rFonts w:hint="eastAsia"/>
        </w:rPr>
        <w:t>внутренним</w:t>
      </w:r>
      <w:r>
        <w:t xml:space="preserve"> </w:t>
      </w:r>
      <w:r>
        <w:rPr>
          <w:rFonts w:hint="eastAsia"/>
        </w:rPr>
        <w:t>микро</w:t>
      </w:r>
      <w:r>
        <w:t>-</w:t>
      </w:r>
      <w:r>
        <w:rPr>
          <w:rFonts w:hint="eastAsia"/>
        </w:rPr>
        <w:t>оребрением</w:t>
      </w:r>
    </w:p>
    <w:p w14:paraId="6306933E" w14:textId="77777777" w:rsidR="00E609DD" w:rsidRDefault="00E609DD" w:rsidP="00E609DD"/>
    <w:p w14:paraId="0E4B91E2" w14:textId="77777777" w:rsidR="00E609DD" w:rsidRDefault="00E609DD" w:rsidP="00E609DD">
      <w:r>
        <w:t xml:space="preserve">5.5 </w:t>
      </w:r>
      <w:r>
        <w:rPr>
          <w:rFonts w:hint="eastAsia"/>
        </w:rPr>
        <w:t>Расчет</w:t>
      </w:r>
      <w:r>
        <w:t xml:space="preserve"> </w:t>
      </w:r>
      <w:r>
        <w:rPr>
          <w:rFonts w:hint="eastAsia"/>
        </w:rPr>
        <w:t>коэффициента</w:t>
      </w:r>
      <w:r>
        <w:t xml:space="preserve"> </w:t>
      </w:r>
      <w:r>
        <w:rPr>
          <w:rFonts w:hint="eastAsia"/>
        </w:rPr>
        <w:t>теплоотдачи</w:t>
      </w:r>
      <w:r>
        <w:t xml:space="preserve"> </w:t>
      </w:r>
      <w:r>
        <w:rPr>
          <w:rFonts w:hint="eastAsia"/>
        </w:rPr>
        <w:t>в</w:t>
      </w:r>
      <w:r>
        <w:t xml:space="preserve"> </w:t>
      </w:r>
      <w:r>
        <w:rPr>
          <w:rFonts w:hint="eastAsia"/>
        </w:rPr>
        <w:t>микро</w:t>
      </w:r>
      <w:r>
        <w:t>-</w:t>
      </w:r>
      <w:r>
        <w:rPr>
          <w:rFonts w:hint="eastAsia"/>
        </w:rPr>
        <w:t>оребр</w:t>
      </w:r>
      <w:r>
        <w:rPr>
          <w:rFonts w:hint="eastAsia"/>
        </w:rPr>
        <w:lastRenderedPageBreak/>
        <w:t>енных</w:t>
      </w:r>
      <w:r>
        <w:t xml:space="preserve"> </w:t>
      </w:r>
      <w:r>
        <w:rPr>
          <w:rFonts w:hint="eastAsia"/>
        </w:rPr>
        <w:t>трубах</w:t>
      </w:r>
    </w:p>
    <w:p w14:paraId="04285536" w14:textId="77777777" w:rsidR="00E609DD" w:rsidRDefault="00E609DD" w:rsidP="00E609DD"/>
    <w:p w14:paraId="1A599E62" w14:textId="77777777" w:rsidR="00E609DD" w:rsidRDefault="00E609DD" w:rsidP="00E609DD">
      <w:r>
        <w:t xml:space="preserve">5.5 </w:t>
      </w:r>
      <w:r>
        <w:rPr>
          <w:rFonts w:hint="eastAsia"/>
        </w:rPr>
        <w:t>Расчет</w:t>
      </w:r>
      <w:r>
        <w:t xml:space="preserve"> </w:t>
      </w:r>
      <w:r>
        <w:rPr>
          <w:rFonts w:hint="eastAsia"/>
        </w:rPr>
        <w:t>падения</w:t>
      </w:r>
      <w:r>
        <w:t xml:space="preserve"> </w:t>
      </w:r>
      <w:r>
        <w:rPr>
          <w:rFonts w:hint="eastAsia"/>
        </w:rPr>
        <w:t>давления</w:t>
      </w:r>
      <w:r>
        <w:t xml:space="preserve"> </w:t>
      </w:r>
      <w:r>
        <w:rPr>
          <w:rFonts w:hint="eastAsia"/>
        </w:rPr>
        <w:t>хладагента</w:t>
      </w:r>
      <w:r>
        <w:t xml:space="preserve"> </w:t>
      </w:r>
      <w:r>
        <w:rPr>
          <w:rFonts w:hint="eastAsia"/>
        </w:rPr>
        <w:t>в</w:t>
      </w:r>
      <w:r>
        <w:t xml:space="preserve"> </w:t>
      </w:r>
      <w:r>
        <w:rPr>
          <w:rFonts w:hint="eastAsia"/>
        </w:rPr>
        <w:t>микро</w:t>
      </w:r>
      <w:r>
        <w:t>-</w:t>
      </w:r>
      <w:r>
        <w:rPr>
          <w:rFonts w:hint="eastAsia"/>
        </w:rPr>
        <w:t>оребренных</w:t>
      </w:r>
      <w:r>
        <w:t xml:space="preserve"> </w:t>
      </w:r>
      <w:r>
        <w:rPr>
          <w:rFonts w:hint="eastAsia"/>
        </w:rPr>
        <w:t>трубах</w:t>
      </w:r>
    </w:p>
    <w:p w14:paraId="7B1DDE0E" w14:textId="77777777" w:rsidR="00E609DD" w:rsidRDefault="00E609DD" w:rsidP="00E609DD"/>
    <w:p w14:paraId="43DCB1BA" w14:textId="77777777" w:rsidR="00E609DD" w:rsidRDefault="00E609DD" w:rsidP="00E609DD">
      <w:r>
        <w:t xml:space="preserve">5.7 </w:t>
      </w:r>
      <w:r>
        <w:rPr>
          <w:rFonts w:hint="eastAsia"/>
        </w:rPr>
        <w:t>Применение</w:t>
      </w:r>
      <w:r>
        <w:t xml:space="preserve"> </w:t>
      </w:r>
      <w:r>
        <w:rPr>
          <w:rFonts w:hint="eastAsia"/>
        </w:rPr>
        <w:t>выбранных</w:t>
      </w:r>
      <w:r>
        <w:t xml:space="preserve"> </w:t>
      </w:r>
      <w:r>
        <w:rPr>
          <w:rFonts w:hint="eastAsia"/>
        </w:rPr>
        <w:t>методик</w:t>
      </w:r>
      <w:r>
        <w:t xml:space="preserve"> </w:t>
      </w:r>
      <w:r>
        <w:rPr>
          <w:rFonts w:hint="eastAsia"/>
        </w:rPr>
        <w:t>для</w:t>
      </w:r>
      <w:r>
        <w:t xml:space="preserve"> </w:t>
      </w:r>
      <w:r>
        <w:rPr>
          <w:rFonts w:hint="eastAsia"/>
        </w:rPr>
        <w:t>анализа</w:t>
      </w:r>
      <w:r>
        <w:t xml:space="preserve"> </w:t>
      </w:r>
      <w:r>
        <w:rPr>
          <w:rFonts w:hint="eastAsia"/>
        </w:rPr>
        <w:t>опытных</w:t>
      </w:r>
      <w:r>
        <w:t xml:space="preserve"> </w:t>
      </w:r>
      <w:r>
        <w:rPr>
          <w:rFonts w:hint="eastAsia"/>
        </w:rPr>
        <w:t>данных</w:t>
      </w:r>
    </w:p>
    <w:p w14:paraId="049B031E" w14:textId="77777777" w:rsidR="00E609DD" w:rsidRDefault="00E609DD" w:rsidP="00E609DD"/>
    <w:p w14:paraId="49D34182" w14:textId="77777777" w:rsidR="00E609DD" w:rsidRDefault="00E609DD" w:rsidP="00E609DD">
      <w:r>
        <w:rPr>
          <w:rFonts w:hint="eastAsia"/>
        </w:rPr>
        <w:t>Заключение</w:t>
      </w:r>
    </w:p>
    <w:p w14:paraId="4884E720" w14:textId="77777777" w:rsidR="00E609DD" w:rsidRDefault="00E609DD" w:rsidP="00E609DD"/>
    <w:p w14:paraId="2DA39ABB" w14:textId="77777777" w:rsidR="00E609DD" w:rsidRDefault="00E609DD" w:rsidP="00E609D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873C52E" w14:textId="77777777" w:rsidR="00E609DD" w:rsidRDefault="00E609DD" w:rsidP="00E609DD"/>
    <w:p w14:paraId="0C608055" w14:textId="77777777" w:rsidR="00E609DD" w:rsidRDefault="00E609DD" w:rsidP="00E609DD">
      <w:r>
        <w:rPr>
          <w:rFonts w:hint="eastAsia"/>
        </w:rPr>
        <w:t>Список</w:t>
      </w:r>
      <w:r>
        <w:t xml:space="preserve"> </w:t>
      </w:r>
      <w:r>
        <w:rPr>
          <w:rFonts w:hint="eastAsia"/>
        </w:rPr>
        <w:t>литературы</w:t>
      </w:r>
    </w:p>
    <w:p w14:paraId="6D27F1DA" w14:textId="77777777" w:rsidR="00E609DD" w:rsidRDefault="00E609DD" w:rsidP="00E609DD"/>
    <w:p w14:paraId="30762225" w14:textId="77777777" w:rsidR="00E609DD" w:rsidRDefault="00E609DD" w:rsidP="00E609DD">
      <w:r>
        <w:rPr>
          <w:rFonts w:hint="eastAsia"/>
        </w:rPr>
        <w:t>Приложение</w:t>
      </w:r>
      <w:r>
        <w:t xml:space="preserve"> </w:t>
      </w:r>
      <w:r>
        <w:rPr>
          <w:rFonts w:hint="eastAsia"/>
        </w:rPr>
        <w:t>А</w:t>
      </w:r>
      <w:r>
        <w:t xml:space="preserve"> </w:t>
      </w:r>
      <w:r>
        <w:rPr>
          <w:rFonts w:hint="eastAsia"/>
        </w:rPr>
        <w:t>Экспериментальные</w:t>
      </w:r>
      <w:r>
        <w:t xml:space="preserve"> </w:t>
      </w:r>
      <w:r>
        <w:rPr>
          <w:rFonts w:hint="eastAsia"/>
        </w:rPr>
        <w:t>данные</w:t>
      </w:r>
      <w:r>
        <w:t xml:space="preserve"> </w:t>
      </w:r>
      <w:r>
        <w:rPr>
          <w:rFonts w:hint="eastAsia"/>
        </w:rPr>
        <w:t>о</w:t>
      </w:r>
      <w:r>
        <w:t xml:space="preserve"> </w:t>
      </w:r>
      <w:r>
        <w:rPr>
          <w:rFonts w:hint="eastAsia"/>
        </w:rPr>
        <w:t>средних</w:t>
      </w:r>
      <w:r>
        <w:t xml:space="preserve"> </w:t>
      </w:r>
      <w:r>
        <w:rPr>
          <w:rFonts w:hint="eastAsia"/>
        </w:rPr>
        <w:t>коэффициентах</w:t>
      </w:r>
      <w:r>
        <w:t xml:space="preserve"> </w:t>
      </w:r>
      <w:r>
        <w:rPr>
          <w:rFonts w:hint="eastAsia"/>
        </w:rPr>
        <w:t>теплоотдачи</w:t>
      </w:r>
      <w:r>
        <w:t xml:space="preserve"> </w:t>
      </w:r>
      <w:r>
        <w:rPr>
          <w:rFonts w:hint="eastAsia"/>
        </w:rPr>
        <w:t>в</w:t>
      </w:r>
    </w:p>
    <w:p w14:paraId="3F08B949" w14:textId="77777777" w:rsidR="00E609DD" w:rsidRDefault="00E609DD" w:rsidP="00E609DD"/>
    <w:p w14:paraId="4CB9092C" w14:textId="77777777" w:rsidR="00E609DD" w:rsidRDefault="00E609DD" w:rsidP="00E609DD">
      <w:r>
        <w:rPr>
          <w:rFonts w:hint="eastAsia"/>
        </w:rPr>
        <w:t>гладких</w:t>
      </w:r>
      <w:r>
        <w:t xml:space="preserve"> </w:t>
      </w:r>
      <w:r>
        <w:rPr>
          <w:rFonts w:hint="eastAsia"/>
        </w:rPr>
        <w:t>трубах</w:t>
      </w:r>
    </w:p>
    <w:p w14:paraId="71A1CD26" w14:textId="77777777" w:rsidR="00E609DD" w:rsidRDefault="00E609DD" w:rsidP="00E609DD"/>
    <w:p w14:paraId="674827C8" w14:textId="77777777" w:rsidR="00E609DD" w:rsidRDefault="00E609DD" w:rsidP="00E609DD">
      <w:r>
        <w:rPr>
          <w:rFonts w:hint="eastAsia"/>
        </w:rPr>
        <w:t>Приложение</w:t>
      </w:r>
      <w:r>
        <w:t xml:space="preserve"> </w:t>
      </w:r>
      <w:r>
        <w:rPr>
          <w:rFonts w:hint="eastAsia"/>
        </w:rPr>
        <w:t>Б</w:t>
      </w:r>
      <w:r>
        <w:t xml:space="preserve"> </w:t>
      </w:r>
      <w:r>
        <w:rPr>
          <w:rFonts w:hint="eastAsia"/>
        </w:rPr>
        <w:t>Экспериментальные</w:t>
      </w:r>
      <w:r>
        <w:t xml:space="preserve"> </w:t>
      </w:r>
      <w:r>
        <w:rPr>
          <w:rFonts w:hint="eastAsia"/>
        </w:rPr>
        <w:t>данные</w:t>
      </w:r>
      <w:r>
        <w:t xml:space="preserve"> </w:t>
      </w:r>
      <w:r>
        <w:rPr>
          <w:rFonts w:hint="eastAsia"/>
        </w:rPr>
        <w:t>о</w:t>
      </w:r>
      <w:r>
        <w:t xml:space="preserve"> </w:t>
      </w:r>
      <w:r>
        <w:rPr>
          <w:rFonts w:hint="eastAsia"/>
        </w:rPr>
        <w:t>средних</w:t>
      </w:r>
      <w:r>
        <w:t xml:space="preserve"> </w:t>
      </w:r>
      <w:r>
        <w:rPr>
          <w:rFonts w:hint="eastAsia"/>
        </w:rPr>
        <w:t>градиентах</w:t>
      </w:r>
      <w:r>
        <w:t xml:space="preserve"> </w:t>
      </w:r>
      <w:r>
        <w:rPr>
          <w:rFonts w:hint="eastAsia"/>
        </w:rPr>
        <w:t>давления</w:t>
      </w:r>
      <w:r>
        <w:t xml:space="preserve"> </w:t>
      </w:r>
      <w:r>
        <w:rPr>
          <w:rFonts w:hint="eastAsia"/>
        </w:rPr>
        <w:t>в</w:t>
      </w:r>
      <w:r>
        <w:t xml:space="preserve"> </w:t>
      </w:r>
      <w:r>
        <w:rPr>
          <w:rFonts w:hint="eastAsia"/>
        </w:rPr>
        <w:t>гладких</w:t>
      </w:r>
    </w:p>
    <w:p w14:paraId="562B22F5" w14:textId="77777777" w:rsidR="00E609DD" w:rsidRDefault="00E609DD" w:rsidP="00E609DD"/>
    <w:p w14:paraId="4FE90225" w14:textId="77777777" w:rsidR="00E609DD" w:rsidRDefault="00E609DD" w:rsidP="00E609DD">
      <w:r>
        <w:rPr>
          <w:rFonts w:hint="eastAsia"/>
        </w:rPr>
        <w:t>трубах</w:t>
      </w:r>
    </w:p>
    <w:p w14:paraId="390429EC" w14:textId="77777777" w:rsidR="00E609DD" w:rsidRDefault="00E609DD" w:rsidP="00E609DD"/>
    <w:p w14:paraId="6FC90C76" w14:textId="77777777" w:rsidR="00E609DD" w:rsidRDefault="00E609DD" w:rsidP="00E609DD">
      <w:r>
        <w:rPr>
          <w:rFonts w:hint="eastAsia"/>
        </w:rPr>
        <w:t>Приложение</w:t>
      </w:r>
      <w:r>
        <w:t xml:space="preserve"> </w:t>
      </w:r>
      <w:r>
        <w:rPr>
          <w:rFonts w:hint="eastAsia"/>
        </w:rPr>
        <w:t>В</w:t>
      </w:r>
      <w:r>
        <w:t xml:space="preserve"> </w:t>
      </w:r>
      <w:r>
        <w:rPr>
          <w:rFonts w:hint="eastAsia"/>
        </w:rPr>
        <w:t>Содержание</w:t>
      </w:r>
      <w:r>
        <w:t xml:space="preserve"> </w:t>
      </w:r>
      <w:r>
        <w:rPr>
          <w:rFonts w:hint="eastAsia"/>
        </w:rPr>
        <w:t>ячеек</w:t>
      </w:r>
      <w:r>
        <w:t xml:space="preserve"> </w:t>
      </w:r>
      <w:r>
        <w:rPr>
          <w:rFonts w:hint="eastAsia"/>
        </w:rPr>
        <w:t>компьютерной</w:t>
      </w:r>
      <w:r>
        <w:t xml:space="preserve"> </w:t>
      </w:r>
      <w:r>
        <w:rPr>
          <w:rFonts w:hint="eastAsia"/>
        </w:rPr>
        <w:t>программы</w:t>
      </w:r>
      <w:r>
        <w:t xml:space="preserve"> </w:t>
      </w:r>
      <w:r>
        <w:rPr>
          <w:rFonts w:hint="eastAsia"/>
        </w:rPr>
        <w:t>для</w:t>
      </w:r>
      <w:r>
        <w:t xml:space="preserve"> </w:t>
      </w:r>
      <w:r>
        <w:rPr>
          <w:rFonts w:hint="eastAsia"/>
        </w:rPr>
        <w:t>расчета</w:t>
      </w:r>
      <w:r>
        <w:t xml:space="preserve"> </w:t>
      </w:r>
      <w:r>
        <w:rPr>
          <w:rFonts w:hint="eastAsia"/>
        </w:rPr>
        <w:t>КТО</w:t>
      </w:r>
      <w:r>
        <w:t xml:space="preserve"> </w:t>
      </w:r>
      <w:r>
        <w:rPr>
          <w:rFonts w:hint="eastAsia"/>
        </w:rPr>
        <w:t>и</w:t>
      </w:r>
      <w:r>
        <w:t xml:space="preserve"> </w:t>
      </w:r>
      <w:r>
        <w:rPr>
          <w:rFonts w:hint="eastAsia"/>
        </w:rPr>
        <w:t>падения</w:t>
      </w:r>
    </w:p>
    <w:p w14:paraId="0EF000E2" w14:textId="77777777" w:rsidR="00E609DD" w:rsidRDefault="00E609DD" w:rsidP="00E609DD"/>
    <w:p w14:paraId="285E94E0" w14:textId="77777777" w:rsidR="00E609DD" w:rsidRDefault="00E609DD" w:rsidP="00E609DD">
      <w:r>
        <w:rPr>
          <w:rFonts w:hint="eastAsia"/>
        </w:rPr>
        <w:t>давления</w:t>
      </w:r>
      <w:r>
        <w:t xml:space="preserve"> </w:t>
      </w:r>
      <w:r>
        <w:rPr>
          <w:rFonts w:hint="eastAsia"/>
        </w:rPr>
        <w:t>при</w:t>
      </w:r>
      <w:r>
        <w:t xml:space="preserve"> </w:t>
      </w:r>
      <w:r>
        <w:rPr>
          <w:rFonts w:hint="eastAsia"/>
        </w:rPr>
        <w:t>кипении</w:t>
      </w:r>
      <w:r>
        <w:t xml:space="preserve"> </w:t>
      </w:r>
      <w:r>
        <w:rPr>
          <w:rFonts w:hint="eastAsia"/>
        </w:rPr>
        <w:t>хладагента</w:t>
      </w:r>
      <w:r>
        <w:t xml:space="preserve"> </w:t>
      </w:r>
      <w:r>
        <w:rPr>
          <w:rFonts w:hint="eastAsia"/>
        </w:rPr>
        <w:t>в</w:t>
      </w:r>
      <w:r>
        <w:t xml:space="preserve"> </w:t>
      </w:r>
      <w:r>
        <w:rPr>
          <w:rFonts w:hint="eastAsia"/>
        </w:rPr>
        <w:t>гладких</w:t>
      </w:r>
      <w:r>
        <w:t xml:space="preserve"> </w:t>
      </w:r>
      <w:r>
        <w:rPr>
          <w:rFonts w:hint="eastAsia"/>
        </w:rPr>
        <w:t>трубах</w:t>
      </w:r>
    </w:p>
    <w:p w14:paraId="4F8226BF" w14:textId="77777777" w:rsidR="00E609DD" w:rsidRDefault="00E609DD" w:rsidP="00E609DD"/>
    <w:p w14:paraId="4F155144" w14:textId="77777777" w:rsidR="00E609DD" w:rsidRDefault="00E609DD" w:rsidP="00E609DD">
      <w:r>
        <w:rPr>
          <w:rFonts w:hint="eastAsia"/>
        </w:rPr>
        <w:t>Приложение</w:t>
      </w:r>
      <w:r>
        <w:t xml:space="preserve"> </w:t>
      </w:r>
      <w:r>
        <w:rPr>
          <w:rFonts w:hint="eastAsia"/>
        </w:rPr>
        <w:t>Г</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Расчет</w:t>
      </w:r>
      <w:r>
        <w:t xml:space="preserve"> </w:t>
      </w:r>
      <w:r>
        <w:rPr>
          <w:rFonts w:hint="eastAsia"/>
        </w:rPr>
        <w:t>коэффициентов</w:t>
      </w:r>
      <w:r>
        <w:t xml:space="preserve"> </w:t>
      </w:r>
      <w:r>
        <w:rPr>
          <w:rFonts w:hint="eastAsia"/>
        </w:rPr>
        <w:t>теплоотдачи</w:t>
      </w:r>
      <w:r>
        <w:t xml:space="preserve"> </w:t>
      </w:r>
      <w:r>
        <w:rPr>
          <w:rFonts w:hint="eastAsia"/>
        </w:rPr>
        <w:t>и</w:t>
      </w:r>
      <w:r>
        <w:t xml:space="preserve"> </w:t>
      </w:r>
      <w:r>
        <w:rPr>
          <w:rFonts w:hint="eastAsia"/>
        </w:rPr>
        <w:t>падения</w:t>
      </w:r>
      <w:r>
        <w:t xml:space="preserve"> </w:t>
      </w:r>
      <w:r>
        <w:rPr>
          <w:rFonts w:hint="eastAsia"/>
        </w:rPr>
        <w:t>давления</w:t>
      </w:r>
      <w:r>
        <w:t xml:space="preserve"> </w:t>
      </w:r>
      <w:r>
        <w:rPr>
          <w:rFonts w:hint="eastAsia"/>
        </w:rPr>
        <w:t>по</w:t>
      </w:r>
      <w:r>
        <w:t xml:space="preserve"> </w:t>
      </w:r>
      <w:r>
        <w:rPr>
          <w:rFonts w:hint="eastAsia"/>
        </w:rPr>
        <w:t>разным</w:t>
      </w:r>
      <w:r>
        <w:t xml:space="preserve"> </w:t>
      </w:r>
      <w:r>
        <w:rPr>
          <w:rFonts w:hint="eastAsia"/>
        </w:rPr>
        <w:t>методикам</w:t>
      </w:r>
      <w:r>
        <w:t xml:space="preserve"> </w:t>
      </w:r>
      <w:r>
        <w:rPr>
          <w:rFonts w:hint="eastAsia"/>
        </w:rPr>
        <w:t>при</w:t>
      </w:r>
    </w:p>
    <w:p w14:paraId="7FDB7C69" w14:textId="77777777" w:rsidR="00E609DD" w:rsidRDefault="00E609DD" w:rsidP="00E609DD"/>
    <w:p w14:paraId="2240B8C4" w14:textId="77777777" w:rsidR="00E609DD" w:rsidRDefault="00E609DD" w:rsidP="00E609DD">
      <w:r>
        <w:rPr>
          <w:rFonts w:hint="eastAsia"/>
        </w:rPr>
        <w:t>кипении</w:t>
      </w:r>
      <w:r>
        <w:t xml:space="preserve"> </w:t>
      </w:r>
      <w:r>
        <w:rPr>
          <w:rFonts w:hint="eastAsia"/>
        </w:rPr>
        <w:t>хладагентов</w:t>
      </w:r>
      <w:r>
        <w:t xml:space="preserve"> </w:t>
      </w:r>
      <w:r>
        <w:rPr>
          <w:rFonts w:hint="eastAsia"/>
        </w:rPr>
        <w:t>в</w:t>
      </w:r>
      <w:r>
        <w:t xml:space="preserve"> </w:t>
      </w:r>
      <w:r>
        <w:rPr>
          <w:rFonts w:hint="eastAsia"/>
        </w:rPr>
        <w:t>горизонтальных</w:t>
      </w:r>
      <w:r>
        <w:t xml:space="preserve"> </w:t>
      </w:r>
      <w:r>
        <w:rPr>
          <w:rFonts w:hint="eastAsia"/>
        </w:rPr>
        <w:t>трубах</w:t>
      </w:r>
      <w:r>
        <w:rPr>
          <w:rFonts w:hint="eastAsia"/>
        </w:rPr>
        <w:t>»</w:t>
      </w:r>
    </w:p>
    <w:p w14:paraId="27FCEAFB" w14:textId="77777777" w:rsidR="00E609DD" w:rsidRDefault="00E609DD" w:rsidP="00E609DD"/>
    <w:p w14:paraId="2CCF665E" w14:textId="77777777" w:rsidR="00E609DD" w:rsidRDefault="00E609DD" w:rsidP="00E609DD">
      <w:r>
        <w:rPr>
          <w:rFonts w:hint="eastAsia"/>
        </w:rPr>
        <w:t>Приложение</w:t>
      </w:r>
      <w:r>
        <w:t xml:space="preserve"> </w:t>
      </w:r>
      <w:r>
        <w:rPr>
          <w:rFonts w:hint="eastAsia"/>
        </w:rPr>
        <w:t>Д</w:t>
      </w:r>
      <w:r>
        <w:t xml:space="preserve"> </w:t>
      </w:r>
      <w:r>
        <w:rPr>
          <w:rFonts w:hint="eastAsia"/>
        </w:rPr>
        <w:t>Содержание</w:t>
      </w:r>
      <w:r>
        <w:t xml:space="preserve"> </w:t>
      </w:r>
      <w:r>
        <w:rPr>
          <w:rFonts w:hint="eastAsia"/>
        </w:rPr>
        <w:t>ячеек</w:t>
      </w:r>
      <w:r>
        <w:t xml:space="preserve"> </w:t>
      </w:r>
      <w:r>
        <w:rPr>
          <w:rFonts w:hint="eastAsia"/>
        </w:rPr>
        <w:t>компьютерной</w:t>
      </w:r>
      <w:r>
        <w:t xml:space="preserve"> </w:t>
      </w:r>
      <w:r>
        <w:rPr>
          <w:rFonts w:hint="eastAsia"/>
        </w:rPr>
        <w:t>программы</w:t>
      </w:r>
      <w:r>
        <w:t xml:space="preserve"> </w:t>
      </w:r>
      <w:r>
        <w:rPr>
          <w:rFonts w:hint="eastAsia"/>
        </w:rPr>
        <w:t>для</w:t>
      </w:r>
      <w:r>
        <w:t xml:space="preserve"> </w:t>
      </w:r>
      <w:r>
        <w:rPr>
          <w:rFonts w:hint="eastAsia"/>
        </w:rPr>
        <w:t>расчета</w:t>
      </w:r>
      <w:r>
        <w:t xml:space="preserve"> </w:t>
      </w:r>
      <w:r>
        <w:rPr>
          <w:rFonts w:hint="eastAsia"/>
        </w:rPr>
        <w:t>КТО</w:t>
      </w:r>
      <w:r>
        <w:t xml:space="preserve"> </w:t>
      </w:r>
      <w:r>
        <w:rPr>
          <w:rFonts w:hint="eastAsia"/>
        </w:rPr>
        <w:t>и</w:t>
      </w:r>
      <w:r>
        <w:t xml:space="preserve"> </w:t>
      </w:r>
      <w:r>
        <w:rPr>
          <w:rFonts w:hint="eastAsia"/>
        </w:rPr>
        <w:t>падения</w:t>
      </w:r>
    </w:p>
    <w:p w14:paraId="2B96ED0E" w14:textId="77777777" w:rsidR="00E609DD" w:rsidRDefault="00E609DD" w:rsidP="00E609DD"/>
    <w:p w14:paraId="581101CF" w14:textId="77777777" w:rsidR="00E609DD" w:rsidRDefault="00E609DD" w:rsidP="00E609DD">
      <w:r>
        <w:rPr>
          <w:rFonts w:hint="eastAsia"/>
        </w:rPr>
        <w:t>давления</w:t>
      </w:r>
      <w:r>
        <w:t xml:space="preserve"> </w:t>
      </w:r>
      <w:r>
        <w:rPr>
          <w:rFonts w:hint="eastAsia"/>
        </w:rPr>
        <w:t>при</w:t>
      </w:r>
      <w:r>
        <w:t xml:space="preserve"> </w:t>
      </w:r>
      <w:r>
        <w:rPr>
          <w:rFonts w:hint="eastAsia"/>
        </w:rPr>
        <w:t>кипении</w:t>
      </w:r>
      <w:r>
        <w:t xml:space="preserve"> </w:t>
      </w:r>
      <w:r>
        <w:rPr>
          <w:rFonts w:hint="eastAsia"/>
        </w:rPr>
        <w:t>хладагента</w:t>
      </w:r>
      <w:r>
        <w:t xml:space="preserve"> </w:t>
      </w:r>
      <w:r>
        <w:rPr>
          <w:rFonts w:hint="eastAsia"/>
        </w:rPr>
        <w:t>в</w:t>
      </w:r>
      <w:r>
        <w:t xml:space="preserve"> </w:t>
      </w:r>
      <w:r>
        <w:rPr>
          <w:rFonts w:hint="eastAsia"/>
        </w:rPr>
        <w:t>плоских</w:t>
      </w:r>
      <w:r>
        <w:t xml:space="preserve"> </w:t>
      </w:r>
      <w:r>
        <w:rPr>
          <w:rFonts w:hint="eastAsia"/>
        </w:rPr>
        <w:t>змеевиках</w:t>
      </w:r>
    </w:p>
    <w:p w14:paraId="1F7F463B" w14:textId="77777777" w:rsidR="00E609DD" w:rsidRDefault="00E609DD" w:rsidP="00E609DD"/>
    <w:p w14:paraId="70B60BB7" w14:textId="77777777" w:rsidR="00E609DD" w:rsidRDefault="00E609DD" w:rsidP="00E609DD">
      <w:r>
        <w:rPr>
          <w:rFonts w:hint="eastAsia"/>
        </w:rPr>
        <w:t>Приложение</w:t>
      </w:r>
      <w:r>
        <w:t xml:space="preserve"> </w:t>
      </w:r>
      <w:r>
        <w:rPr>
          <w:rFonts w:hint="eastAsia"/>
        </w:rPr>
        <w:t>Е</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Общая</w:t>
      </w:r>
      <w:r>
        <w:t xml:space="preserve"> </w:t>
      </w:r>
      <w:r>
        <w:rPr>
          <w:rFonts w:hint="eastAsia"/>
        </w:rPr>
        <w:t>программа</w:t>
      </w:r>
      <w:r>
        <w:t xml:space="preserve"> </w:t>
      </w:r>
      <w:r>
        <w:rPr>
          <w:rFonts w:hint="eastAsia"/>
        </w:rPr>
        <w:t>расчета</w:t>
      </w:r>
      <w:r>
        <w:t xml:space="preserve"> </w:t>
      </w:r>
      <w:r>
        <w:rPr>
          <w:rFonts w:hint="eastAsia"/>
        </w:rPr>
        <w:t>коэффициента</w:t>
      </w:r>
      <w:r>
        <w:t xml:space="preserve"> </w:t>
      </w:r>
      <w:r>
        <w:rPr>
          <w:rFonts w:hint="eastAsia"/>
        </w:rPr>
        <w:t>теплоотдачи</w:t>
      </w:r>
      <w:r>
        <w:t xml:space="preserve"> </w:t>
      </w:r>
      <w:r>
        <w:rPr>
          <w:rFonts w:hint="eastAsia"/>
        </w:rPr>
        <w:t>и</w:t>
      </w:r>
      <w:r>
        <w:t xml:space="preserve"> </w:t>
      </w:r>
      <w:r>
        <w:rPr>
          <w:rFonts w:hint="eastAsia"/>
        </w:rPr>
        <w:t>падения</w:t>
      </w:r>
      <w:r>
        <w:t xml:space="preserve"> </w:t>
      </w:r>
      <w:r>
        <w:rPr>
          <w:rFonts w:hint="eastAsia"/>
        </w:rPr>
        <w:t>давления</w:t>
      </w:r>
      <w:r>
        <w:t xml:space="preserve"> </w:t>
      </w:r>
      <w:r>
        <w:rPr>
          <w:rFonts w:hint="eastAsia"/>
        </w:rPr>
        <w:t>при</w:t>
      </w:r>
      <w:r>
        <w:t xml:space="preserve"> </w:t>
      </w:r>
      <w:r>
        <w:rPr>
          <w:rFonts w:hint="eastAsia"/>
        </w:rPr>
        <w:t>кипении</w:t>
      </w:r>
    </w:p>
    <w:p w14:paraId="12EC53DC" w14:textId="77777777" w:rsidR="00E609DD" w:rsidRDefault="00E609DD" w:rsidP="00E609DD"/>
    <w:p w14:paraId="0F59D373" w14:textId="77777777" w:rsidR="00E609DD" w:rsidRDefault="00E609DD" w:rsidP="00E609DD">
      <w:r>
        <w:rPr>
          <w:rFonts w:hint="eastAsia"/>
        </w:rPr>
        <w:t>десяти</w:t>
      </w:r>
      <w:r>
        <w:t xml:space="preserve"> </w:t>
      </w:r>
      <w:r>
        <w:rPr>
          <w:rFonts w:hint="eastAsia"/>
        </w:rPr>
        <w:t>хладагентов</w:t>
      </w:r>
      <w:r>
        <w:t xml:space="preserve"> </w:t>
      </w:r>
      <w:r>
        <w:rPr>
          <w:rFonts w:hint="eastAsia"/>
        </w:rPr>
        <w:t>в</w:t>
      </w:r>
      <w:r>
        <w:t xml:space="preserve"> </w:t>
      </w:r>
      <w:r>
        <w:rPr>
          <w:rFonts w:hint="eastAsia"/>
        </w:rPr>
        <w:t>плоских</w:t>
      </w:r>
      <w:r>
        <w:t xml:space="preserve"> </w:t>
      </w:r>
      <w:r>
        <w:rPr>
          <w:rFonts w:hint="eastAsia"/>
        </w:rPr>
        <w:t>змеевиках</w:t>
      </w:r>
      <w:r>
        <w:t xml:space="preserve"> </w:t>
      </w:r>
      <w:r>
        <w:rPr>
          <w:rFonts w:hint="eastAsia"/>
        </w:rPr>
        <w:t>с</w:t>
      </w:r>
      <w:r>
        <w:t xml:space="preserve"> </w:t>
      </w:r>
      <w:r>
        <w:rPr>
          <w:rFonts w:hint="eastAsia"/>
        </w:rPr>
        <w:t>разным</w:t>
      </w:r>
      <w:r>
        <w:t xml:space="preserve"> </w:t>
      </w:r>
      <w:r>
        <w:rPr>
          <w:rFonts w:hint="eastAsia"/>
        </w:rPr>
        <w:t>числом</w:t>
      </w:r>
      <w:r>
        <w:t xml:space="preserve"> </w:t>
      </w:r>
      <w:r>
        <w:rPr>
          <w:rFonts w:hint="eastAsia"/>
        </w:rPr>
        <w:t>труб</w:t>
      </w:r>
      <w:r>
        <w:rPr>
          <w:rFonts w:hint="eastAsia"/>
        </w:rPr>
        <w:t>»</w:t>
      </w:r>
    </w:p>
    <w:p w14:paraId="0411A2EC" w14:textId="77777777" w:rsidR="00E609DD" w:rsidRDefault="00E609DD" w:rsidP="00E609DD"/>
    <w:p w14:paraId="33A3D76E" w14:textId="77777777" w:rsidR="00E609DD" w:rsidRDefault="00E609DD" w:rsidP="00E609DD">
      <w:r>
        <w:rPr>
          <w:rFonts w:hint="eastAsia"/>
        </w:rPr>
        <w:t>Приложение</w:t>
      </w:r>
      <w:r>
        <w:t xml:space="preserve"> </w:t>
      </w:r>
      <w:r>
        <w:rPr>
          <w:rFonts w:hint="eastAsia"/>
        </w:rPr>
        <w:t>Ж</w:t>
      </w:r>
      <w:r>
        <w:t xml:space="preserve"> </w:t>
      </w:r>
      <w:r>
        <w:rPr>
          <w:rFonts w:hint="eastAsia"/>
        </w:rPr>
        <w:t>Сравнение</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КТО</w:t>
      </w:r>
      <w:r>
        <w:t xml:space="preserve"> </w:t>
      </w:r>
      <w:r>
        <w:rPr>
          <w:rFonts w:hint="eastAsia"/>
        </w:rPr>
        <w:t>по</w:t>
      </w:r>
      <w:r>
        <w:t xml:space="preserve"> </w:t>
      </w:r>
      <w:r>
        <w:rPr>
          <w:rFonts w:hint="eastAsia"/>
        </w:rPr>
        <w:t>хладагентам</w:t>
      </w:r>
    </w:p>
    <w:p w14:paraId="2F8C6A6F" w14:textId="77777777" w:rsidR="00E609DD" w:rsidRDefault="00E609DD" w:rsidP="00E609DD"/>
    <w:p w14:paraId="38DBE523" w14:textId="77777777" w:rsidR="00E609DD" w:rsidRDefault="00E609DD" w:rsidP="00E609DD">
      <w:r>
        <w:rPr>
          <w:rFonts w:hint="eastAsia"/>
        </w:rPr>
        <w:t>Приложение</w:t>
      </w:r>
      <w:r>
        <w:t xml:space="preserve"> </w:t>
      </w:r>
      <w:r>
        <w:rPr>
          <w:rFonts w:hint="eastAsia"/>
        </w:rPr>
        <w:t>З</w:t>
      </w:r>
      <w:r>
        <w:t xml:space="preserve"> </w:t>
      </w:r>
      <w:r>
        <w:rPr>
          <w:rFonts w:hint="eastAsia"/>
        </w:rPr>
        <w:t>Сравнение</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градиентов</w:t>
      </w:r>
      <w:r>
        <w:t xml:space="preserve"> </w:t>
      </w:r>
      <w:r>
        <w:rPr>
          <w:rFonts w:hint="eastAsia"/>
        </w:rPr>
        <w:t>давления</w:t>
      </w:r>
      <w:r>
        <w:t xml:space="preserve"> </w:t>
      </w:r>
      <w:r>
        <w:rPr>
          <w:rFonts w:hint="eastAsia"/>
        </w:rPr>
        <w:t>по</w:t>
      </w:r>
    </w:p>
    <w:p w14:paraId="66F24E1F" w14:textId="77777777" w:rsidR="00E609DD" w:rsidRDefault="00E609DD" w:rsidP="00E609DD"/>
    <w:p w14:paraId="78ABF65E" w14:textId="77777777" w:rsidR="00E609DD" w:rsidRDefault="00E609DD" w:rsidP="00E609DD">
      <w:r>
        <w:rPr>
          <w:rFonts w:hint="eastAsia"/>
        </w:rPr>
        <w:t>хладагентам</w:t>
      </w:r>
    </w:p>
    <w:p w14:paraId="78175EB2" w14:textId="77777777" w:rsidR="00E609DD" w:rsidRDefault="00E609DD" w:rsidP="00E609DD"/>
    <w:p w14:paraId="3398B7E5" w14:textId="77777777" w:rsidR="00E609DD" w:rsidRDefault="00E609DD" w:rsidP="00E609DD">
      <w:r>
        <w:rPr>
          <w:rFonts w:hint="eastAsia"/>
        </w:rPr>
        <w:t>Приложение</w:t>
      </w:r>
      <w:r>
        <w:t xml:space="preserve"> </w:t>
      </w:r>
      <w:r>
        <w:rPr>
          <w:rFonts w:hint="eastAsia"/>
        </w:rPr>
        <w:t>И</w:t>
      </w:r>
      <w:r>
        <w:t xml:space="preserve"> </w:t>
      </w:r>
      <w:r>
        <w:rPr>
          <w:rFonts w:hint="eastAsia"/>
        </w:rPr>
        <w:t>Результаты</w:t>
      </w:r>
      <w:r>
        <w:t xml:space="preserve"> </w:t>
      </w:r>
      <w:r>
        <w:rPr>
          <w:rFonts w:hint="eastAsia"/>
        </w:rPr>
        <w:t>гидромеханического</w:t>
      </w:r>
      <w:r>
        <w:t xml:space="preserve"> </w:t>
      </w:r>
      <w:r>
        <w:rPr>
          <w:rFonts w:hint="eastAsia"/>
        </w:rPr>
        <w:t>расчета</w:t>
      </w:r>
      <w:r>
        <w:t xml:space="preserve"> </w:t>
      </w:r>
      <w:r>
        <w:rPr>
          <w:rFonts w:hint="eastAsia"/>
        </w:rPr>
        <w:t>змеевиков</w:t>
      </w:r>
    </w:p>
    <w:p w14:paraId="04D38EF5" w14:textId="77777777" w:rsidR="00E609DD" w:rsidRDefault="00E609DD" w:rsidP="00E609DD"/>
    <w:p w14:paraId="431FFA69" w14:textId="77777777" w:rsidR="00E609DD" w:rsidRDefault="00E609DD" w:rsidP="00E609DD">
      <w:r>
        <w:rPr>
          <w:rFonts w:hint="eastAsia"/>
        </w:rPr>
        <w:t>Приложение</w:t>
      </w:r>
      <w:r>
        <w:t xml:space="preserve"> </w:t>
      </w:r>
      <w:r>
        <w:rPr>
          <w:rFonts w:hint="eastAsia"/>
        </w:rPr>
        <w:t>К</w:t>
      </w:r>
      <w:r>
        <w:t xml:space="preserve"> </w:t>
      </w:r>
      <w:r>
        <w:rPr>
          <w:rFonts w:hint="eastAsia"/>
        </w:rPr>
        <w:t>Данные</w:t>
      </w:r>
      <w:r>
        <w:t xml:space="preserve"> </w:t>
      </w:r>
      <w:r>
        <w:rPr>
          <w:rFonts w:hint="eastAsia"/>
        </w:rPr>
        <w:t>для</w:t>
      </w:r>
      <w:r>
        <w:t xml:space="preserve"> </w:t>
      </w:r>
      <w:r>
        <w:rPr>
          <w:rFonts w:hint="eastAsia"/>
        </w:rPr>
        <w:t>оценки</w:t>
      </w:r>
      <w:r>
        <w:t xml:space="preserve"> </w:t>
      </w:r>
      <w:r>
        <w:rPr>
          <w:rFonts w:hint="eastAsia"/>
        </w:rPr>
        <w:t>влияния</w:t>
      </w:r>
      <w:r>
        <w:t xml:space="preserve"> </w:t>
      </w:r>
      <w:r>
        <w:rPr>
          <w:rFonts w:hint="eastAsia"/>
        </w:rPr>
        <w:t>варьируемых</w:t>
      </w:r>
      <w:r>
        <w:t xml:space="preserve"> </w:t>
      </w:r>
      <w:r>
        <w:rPr>
          <w:rFonts w:hint="eastAsia"/>
        </w:rPr>
        <w:t>переменных</w:t>
      </w:r>
      <w:r>
        <w:t xml:space="preserve"> </w:t>
      </w:r>
      <w:r>
        <w:rPr>
          <w:rFonts w:hint="eastAsia"/>
        </w:rPr>
        <w:t>на</w:t>
      </w:r>
      <w:r>
        <w:t xml:space="preserve"> </w:t>
      </w:r>
      <w:r>
        <w:rPr>
          <w:rFonts w:hint="eastAsia"/>
        </w:rPr>
        <w:t>показатели</w:t>
      </w:r>
      <w:r>
        <w:t xml:space="preserve"> </w:t>
      </w:r>
      <w:r>
        <w:rPr>
          <w:rFonts w:hint="eastAsia"/>
        </w:rPr>
        <w:t>кипения</w:t>
      </w:r>
    </w:p>
    <w:p w14:paraId="3CD66AD5" w14:textId="77777777" w:rsidR="00E609DD" w:rsidRDefault="00E609DD" w:rsidP="00E609DD"/>
    <w:p w14:paraId="08CD3B4F" w14:textId="77777777" w:rsidR="00E609DD" w:rsidRDefault="00E609DD" w:rsidP="00E609DD">
      <w:r>
        <w:rPr>
          <w:rFonts w:hint="eastAsia"/>
        </w:rPr>
        <w:t>Я</w:t>
      </w:r>
      <w:r>
        <w:t>404</w:t>
      </w:r>
      <w:r>
        <w:rPr>
          <w:rFonts w:hint="eastAsia"/>
        </w:rPr>
        <w:t>Л</w:t>
      </w:r>
    </w:p>
    <w:p w14:paraId="4468F594" w14:textId="77777777" w:rsidR="00E609DD" w:rsidRDefault="00E609DD" w:rsidP="00E609DD"/>
    <w:p w14:paraId="09A20B3B" w14:textId="77777777" w:rsidR="00E609DD" w:rsidRDefault="00E609DD" w:rsidP="00E609DD">
      <w:r>
        <w:rPr>
          <w:rFonts w:hint="eastAsia"/>
        </w:rPr>
        <w:t>Приложение</w:t>
      </w:r>
      <w:r>
        <w:t xml:space="preserve"> </w:t>
      </w:r>
      <w:r>
        <w:rPr>
          <w:rFonts w:hint="eastAsia"/>
        </w:rPr>
        <w:t>Л</w:t>
      </w:r>
      <w:r>
        <w:t xml:space="preserve"> </w:t>
      </w:r>
      <w:r>
        <w:rPr>
          <w:rFonts w:hint="eastAsia"/>
        </w:rPr>
        <w:t>Сопоставление</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коэффициентов</w:t>
      </w:r>
      <w:r>
        <w:t xml:space="preserve"> </w:t>
      </w:r>
      <w:r>
        <w:rPr>
          <w:rFonts w:hint="eastAsia"/>
        </w:rPr>
        <w:t>теплоотдачи</w:t>
      </w:r>
      <w:r>
        <w:t xml:space="preserve"> </w:t>
      </w:r>
      <w:r>
        <w:rPr>
          <w:rFonts w:hint="eastAsia"/>
        </w:rPr>
        <w:t>в</w:t>
      </w:r>
      <w:r>
        <w:t xml:space="preserve"> </w:t>
      </w:r>
      <w:r>
        <w:rPr>
          <w:rFonts w:hint="eastAsia"/>
        </w:rPr>
        <w:t>микро</w:t>
      </w:r>
      <w:r>
        <w:t>-</w:t>
      </w:r>
      <w:r>
        <w:rPr>
          <w:rFonts w:hint="eastAsia"/>
        </w:rPr>
        <w:t>ореб</w:t>
      </w:r>
      <w:r>
        <w:rPr>
          <w:rFonts w:hint="eastAsia"/>
        </w:rPr>
        <w:lastRenderedPageBreak/>
        <w:t>ренных</w:t>
      </w:r>
      <w:r>
        <w:t xml:space="preserve"> </w:t>
      </w:r>
      <w:r>
        <w:rPr>
          <w:rFonts w:hint="eastAsia"/>
        </w:rPr>
        <w:t>трубах</w:t>
      </w:r>
    </w:p>
    <w:p w14:paraId="28958F75" w14:textId="77777777" w:rsidR="00E609DD" w:rsidRDefault="00E609DD" w:rsidP="00E609DD"/>
    <w:p w14:paraId="0CAD37C0" w14:textId="77777777" w:rsidR="00E609DD" w:rsidRDefault="00E609DD" w:rsidP="00E609DD">
      <w:r>
        <w:rPr>
          <w:rFonts w:hint="eastAsia"/>
        </w:rPr>
        <w:t>Приложение</w:t>
      </w:r>
      <w:r>
        <w:t xml:space="preserve"> </w:t>
      </w:r>
      <w:r>
        <w:rPr>
          <w:rFonts w:hint="eastAsia"/>
        </w:rPr>
        <w:t>М</w:t>
      </w:r>
      <w:r>
        <w:t xml:space="preserve"> </w:t>
      </w:r>
      <w:r>
        <w:rPr>
          <w:rFonts w:hint="eastAsia"/>
        </w:rPr>
        <w:t>Сопоставление</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падений</w:t>
      </w:r>
      <w:r>
        <w:t xml:space="preserve"> </w:t>
      </w:r>
      <w:r>
        <w:rPr>
          <w:rFonts w:hint="eastAsia"/>
        </w:rPr>
        <w:t>давления</w:t>
      </w:r>
      <w:r>
        <w:t xml:space="preserve"> </w:t>
      </w:r>
      <w:r>
        <w:rPr>
          <w:rFonts w:hint="eastAsia"/>
        </w:rPr>
        <w:t>в</w:t>
      </w:r>
    </w:p>
    <w:p w14:paraId="6C4075B9" w14:textId="77777777" w:rsidR="00E609DD" w:rsidRDefault="00E609DD" w:rsidP="00E609DD"/>
    <w:p w14:paraId="7FF12427" w14:textId="77777777" w:rsidR="00E609DD" w:rsidRDefault="00E609DD" w:rsidP="00E609DD">
      <w:r>
        <w:rPr>
          <w:rFonts w:hint="eastAsia"/>
        </w:rPr>
        <w:t>микро</w:t>
      </w:r>
      <w:r>
        <w:t>-</w:t>
      </w:r>
      <w:r>
        <w:rPr>
          <w:rFonts w:hint="eastAsia"/>
        </w:rPr>
        <w:t>оребренных</w:t>
      </w:r>
      <w:r>
        <w:t xml:space="preserve"> </w:t>
      </w:r>
      <w:r>
        <w:rPr>
          <w:rFonts w:hint="eastAsia"/>
        </w:rPr>
        <w:t>трубах</w:t>
      </w:r>
    </w:p>
    <w:p w14:paraId="6104E660" w14:textId="77777777" w:rsidR="00E609DD" w:rsidRDefault="00E609DD" w:rsidP="00E609DD"/>
    <w:p w14:paraId="1406D49C" w14:textId="77777777" w:rsidR="00E609DD" w:rsidRDefault="00E609DD" w:rsidP="00E609DD">
      <w:r>
        <w:rPr>
          <w:rFonts w:hint="eastAsia"/>
        </w:rPr>
        <w:t>Приложение</w:t>
      </w:r>
      <w:r>
        <w:t xml:space="preserve"> </w:t>
      </w:r>
      <w:r>
        <w:rPr>
          <w:rFonts w:hint="eastAsia"/>
        </w:rPr>
        <w:t>Н</w:t>
      </w:r>
      <w:r>
        <w:t xml:space="preserve"> </w:t>
      </w:r>
      <w:r>
        <w:rPr>
          <w:rFonts w:hint="eastAsia"/>
        </w:rPr>
        <w:t>Акт</w:t>
      </w:r>
      <w:r>
        <w:t xml:space="preserve"> </w:t>
      </w:r>
      <w:r>
        <w:rPr>
          <w:rFonts w:hint="eastAsia"/>
        </w:rPr>
        <w:t>о</w:t>
      </w:r>
      <w:r>
        <w:t xml:space="preserve"> </w:t>
      </w:r>
      <w:r>
        <w:rPr>
          <w:rFonts w:hint="eastAsia"/>
        </w:rPr>
        <w:t>практическом</w:t>
      </w:r>
      <w:r>
        <w:t xml:space="preserve"> </w:t>
      </w:r>
      <w:r>
        <w:rPr>
          <w:rFonts w:hint="eastAsia"/>
        </w:rPr>
        <w:t>применении</w:t>
      </w:r>
      <w:r>
        <w:t xml:space="preserve"> </w:t>
      </w:r>
      <w:r>
        <w:rPr>
          <w:rFonts w:hint="eastAsia"/>
        </w:rPr>
        <w:t>результатов</w:t>
      </w:r>
      <w:r>
        <w:t xml:space="preserve"> </w:t>
      </w:r>
      <w:r>
        <w:rPr>
          <w:rFonts w:hint="eastAsia"/>
        </w:rPr>
        <w:t>диссертационного</w:t>
      </w:r>
    </w:p>
    <w:p w14:paraId="65170F14" w14:textId="77777777" w:rsidR="00E609DD" w:rsidRDefault="00E609DD" w:rsidP="00E609DD"/>
    <w:p w14:paraId="40AA6B20" w14:textId="77777777" w:rsidR="00E609DD" w:rsidRDefault="00E609DD" w:rsidP="00E609DD">
      <w:r>
        <w:rPr>
          <w:rFonts w:hint="eastAsia"/>
        </w:rPr>
        <w:t>исследования</w:t>
      </w:r>
    </w:p>
    <w:p w14:paraId="64DC83F0" w14:textId="77777777" w:rsidR="00E609DD" w:rsidRDefault="00E609DD" w:rsidP="00E609DD"/>
    <w:p w14:paraId="7ABE7BCE" w14:textId="77777777" w:rsidR="00E609DD" w:rsidRDefault="00E609DD" w:rsidP="00E609DD">
      <w:r>
        <w:rPr>
          <w:rFonts w:hint="eastAsia"/>
        </w:rPr>
        <w:t>Приложение</w:t>
      </w:r>
      <w:r>
        <w:t xml:space="preserve"> </w:t>
      </w:r>
      <w:r>
        <w:rPr>
          <w:rFonts w:hint="eastAsia"/>
        </w:rPr>
        <w:t>О</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78A08412" w14:textId="77777777" w:rsidR="00E609DD" w:rsidRDefault="00E609DD" w:rsidP="00E609DD"/>
    <w:p w14:paraId="02725320" w14:textId="40F798A8" w:rsidR="00E609DD" w:rsidRPr="00E609DD" w:rsidRDefault="00E609DD" w:rsidP="00E609DD">
      <w:r>
        <w:rPr>
          <w:rFonts w:hint="eastAsia"/>
        </w:rPr>
        <w:t>Приложение</w:t>
      </w:r>
      <w:r>
        <w:t xml:space="preserve"> </w:t>
      </w:r>
      <w:r>
        <w:rPr>
          <w:rFonts w:hint="eastAsia"/>
        </w:rPr>
        <w:t>П</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E609DD" w:rsidRPr="00E609DD" w:rsidSect="00ED4F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2C0A" w14:textId="77777777" w:rsidR="00ED4FC1" w:rsidRDefault="00ED4FC1">
      <w:pPr>
        <w:spacing w:after="0" w:line="240" w:lineRule="auto"/>
      </w:pPr>
      <w:r>
        <w:separator/>
      </w:r>
    </w:p>
  </w:endnote>
  <w:endnote w:type="continuationSeparator" w:id="0">
    <w:p w14:paraId="75FFB25F" w14:textId="77777777" w:rsidR="00ED4FC1" w:rsidRDefault="00ED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20A5" w14:textId="77777777" w:rsidR="00ED4FC1" w:rsidRDefault="00ED4FC1"/>
    <w:p w14:paraId="5FFF4144" w14:textId="77777777" w:rsidR="00ED4FC1" w:rsidRDefault="00ED4FC1"/>
    <w:p w14:paraId="5E77BA0C" w14:textId="77777777" w:rsidR="00ED4FC1" w:rsidRDefault="00ED4FC1"/>
    <w:p w14:paraId="3229513A" w14:textId="77777777" w:rsidR="00ED4FC1" w:rsidRDefault="00ED4FC1"/>
    <w:p w14:paraId="761DE300" w14:textId="77777777" w:rsidR="00ED4FC1" w:rsidRDefault="00ED4FC1"/>
    <w:p w14:paraId="739A7B65" w14:textId="77777777" w:rsidR="00ED4FC1" w:rsidRDefault="00ED4FC1"/>
    <w:p w14:paraId="087CD066" w14:textId="77777777" w:rsidR="00ED4FC1" w:rsidRDefault="00ED4F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55204E" wp14:editId="2BC505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750DA" w14:textId="77777777" w:rsidR="00ED4FC1" w:rsidRDefault="00ED4F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520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F750DA" w14:textId="77777777" w:rsidR="00ED4FC1" w:rsidRDefault="00ED4F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539287" w14:textId="77777777" w:rsidR="00ED4FC1" w:rsidRDefault="00ED4FC1"/>
    <w:p w14:paraId="1C2904BC" w14:textId="77777777" w:rsidR="00ED4FC1" w:rsidRDefault="00ED4FC1"/>
    <w:p w14:paraId="6CA762E8" w14:textId="77777777" w:rsidR="00ED4FC1" w:rsidRDefault="00ED4F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83707C" wp14:editId="0D7F1A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1B42" w14:textId="77777777" w:rsidR="00ED4FC1" w:rsidRDefault="00ED4FC1"/>
                          <w:p w14:paraId="2D5091D6" w14:textId="77777777" w:rsidR="00ED4FC1" w:rsidRDefault="00ED4F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8370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061B42" w14:textId="77777777" w:rsidR="00ED4FC1" w:rsidRDefault="00ED4FC1"/>
                    <w:p w14:paraId="2D5091D6" w14:textId="77777777" w:rsidR="00ED4FC1" w:rsidRDefault="00ED4F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A4A7A" w14:textId="77777777" w:rsidR="00ED4FC1" w:rsidRDefault="00ED4FC1"/>
    <w:p w14:paraId="10580F41" w14:textId="77777777" w:rsidR="00ED4FC1" w:rsidRDefault="00ED4FC1">
      <w:pPr>
        <w:rPr>
          <w:sz w:val="2"/>
          <w:szCs w:val="2"/>
        </w:rPr>
      </w:pPr>
    </w:p>
    <w:p w14:paraId="1D4DD781" w14:textId="77777777" w:rsidR="00ED4FC1" w:rsidRDefault="00ED4FC1"/>
    <w:p w14:paraId="4E512DC1" w14:textId="77777777" w:rsidR="00ED4FC1" w:rsidRDefault="00ED4FC1">
      <w:pPr>
        <w:spacing w:after="0" w:line="240" w:lineRule="auto"/>
      </w:pPr>
    </w:p>
  </w:footnote>
  <w:footnote w:type="continuationSeparator" w:id="0">
    <w:p w14:paraId="42ED8136" w14:textId="77777777" w:rsidR="00ED4FC1" w:rsidRDefault="00ED4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4FC1"/>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20954</TotalTime>
  <Pages>6</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2672</cp:revision>
  <cp:lastPrinted>2009-02-06T05:36:00Z</cp:lastPrinted>
  <dcterms:created xsi:type="dcterms:W3CDTF">2024-01-07T13:43:00Z</dcterms:created>
  <dcterms:modified xsi:type="dcterms:W3CDTF">2024-02-10T18:07:00Z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