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1D5E" w14:textId="558AAE5C" w:rsidR="00823C01" w:rsidRDefault="00787B56" w:rsidP="00787B56">
      <w:pPr>
        <w:rPr>
          <w:rFonts w:ascii="Times New Roman" w:eastAsia="Arial Unicode MS" w:hAnsi="Times New Roman" w:cs="Times New Roman"/>
          <w:b/>
          <w:bCs/>
          <w:color w:val="000000"/>
          <w:kern w:val="0"/>
          <w:sz w:val="28"/>
          <w:szCs w:val="28"/>
          <w:lang w:eastAsia="ru-RU" w:bidi="uk-UA"/>
        </w:rPr>
      </w:pPr>
      <w:r w:rsidRPr="00787B56">
        <w:rPr>
          <w:rFonts w:ascii="Times New Roman" w:eastAsia="Arial Unicode MS" w:hAnsi="Times New Roman" w:cs="Times New Roman" w:hint="eastAsia"/>
          <w:b/>
          <w:bCs/>
          <w:color w:val="000000"/>
          <w:kern w:val="0"/>
          <w:sz w:val="28"/>
          <w:szCs w:val="28"/>
          <w:lang w:eastAsia="ru-RU" w:bidi="uk-UA"/>
        </w:rPr>
        <w:t>Тазитдинов</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Рамиль</w:t>
      </w:r>
      <w:r>
        <w:rPr>
          <w:rFonts w:ascii="Times New Roman" w:eastAsia="Arial Unicode MS" w:hAnsi="Times New Roman" w:cs="Times New Roman" w:hint="eastAsia"/>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Исследование</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процессов</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вакуумно</w:t>
      </w:r>
      <w:r w:rsidRPr="00787B56">
        <w:rPr>
          <w:rFonts w:ascii="Times New Roman" w:eastAsia="Arial Unicode MS" w:hAnsi="Times New Roman" w:cs="Times New Roman"/>
          <w:b/>
          <w:bCs/>
          <w:color w:val="000000"/>
          <w:kern w:val="0"/>
          <w:sz w:val="28"/>
          <w:szCs w:val="28"/>
          <w:lang w:eastAsia="ru-RU" w:bidi="uk-UA"/>
        </w:rPr>
        <w:t>-</w:t>
      </w:r>
      <w:r w:rsidRPr="00787B56">
        <w:rPr>
          <w:rFonts w:ascii="Times New Roman" w:eastAsia="Arial Unicode MS" w:hAnsi="Times New Roman" w:cs="Times New Roman" w:hint="eastAsia"/>
          <w:b/>
          <w:bCs/>
          <w:color w:val="000000"/>
          <w:kern w:val="0"/>
          <w:sz w:val="28"/>
          <w:szCs w:val="28"/>
          <w:lang w:eastAsia="ru-RU" w:bidi="uk-UA"/>
        </w:rPr>
        <w:t>испарительной</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кристаллизации</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при</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получении</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бинарного</w:t>
      </w:r>
      <w:r w:rsidRPr="00787B56">
        <w:rPr>
          <w:rFonts w:ascii="Times New Roman" w:eastAsia="Arial Unicode MS" w:hAnsi="Times New Roman" w:cs="Times New Roman"/>
          <w:b/>
          <w:bCs/>
          <w:color w:val="000000"/>
          <w:kern w:val="0"/>
          <w:sz w:val="28"/>
          <w:szCs w:val="28"/>
          <w:lang w:eastAsia="ru-RU" w:bidi="uk-UA"/>
        </w:rPr>
        <w:t xml:space="preserve"> </w:t>
      </w:r>
      <w:r w:rsidRPr="00787B56">
        <w:rPr>
          <w:rFonts w:ascii="Times New Roman" w:eastAsia="Arial Unicode MS" w:hAnsi="Times New Roman" w:cs="Times New Roman" w:hint="eastAsia"/>
          <w:b/>
          <w:bCs/>
          <w:color w:val="000000"/>
          <w:kern w:val="0"/>
          <w:sz w:val="28"/>
          <w:szCs w:val="28"/>
          <w:lang w:eastAsia="ru-RU" w:bidi="uk-UA"/>
        </w:rPr>
        <w:t>льда</w:t>
      </w:r>
    </w:p>
    <w:p w14:paraId="15FD1045" w14:textId="77777777" w:rsidR="00787B56" w:rsidRDefault="00787B56" w:rsidP="00787B56">
      <w:r>
        <w:rPr>
          <w:rFonts w:hint="eastAsia"/>
        </w:rPr>
        <w:t>ОГЛАВЛЕНИЕ</w:t>
      </w:r>
      <w:r>
        <w:t xml:space="preserve"> </w:t>
      </w:r>
      <w:r>
        <w:rPr>
          <w:rFonts w:hint="eastAsia"/>
        </w:rPr>
        <w:t>ДИССЕРТАЦИИ</w:t>
      </w:r>
    </w:p>
    <w:p w14:paraId="2865D766" w14:textId="77777777" w:rsidR="00787B56" w:rsidRDefault="00787B56" w:rsidP="00787B56">
      <w:r>
        <w:rPr>
          <w:rFonts w:hint="eastAsia"/>
        </w:rPr>
        <w:t>кандидат</w:t>
      </w:r>
      <w:r>
        <w:t xml:space="preserve"> </w:t>
      </w:r>
      <w:r>
        <w:rPr>
          <w:rFonts w:hint="eastAsia"/>
        </w:rPr>
        <w:t>наук</w:t>
      </w:r>
      <w:r>
        <w:t xml:space="preserve"> </w:t>
      </w:r>
      <w:r>
        <w:rPr>
          <w:rFonts w:hint="eastAsia"/>
        </w:rPr>
        <w:t>Тазитдинов</w:t>
      </w:r>
      <w:r>
        <w:t xml:space="preserve"> </w:t>
      </w:r>
      <w:r>
        <w:rPr>
          <w:rFonts w:hint="eastAsia"/>
        </w:rPr>
        <w:t>Рамиль</w:t>
      </w:r>
    </w:p>
    <w:p w14:paraId="66051D99" w14:textId="77777777" w:rsidR="00787B56" w:rsidRDefault="00787B56" w:rsidP="00787B56">
      <w:r>
        <w:rPr>
          <w:rFonts w:hint="eastAsia"/>
        </w:rPr>
        <w:t>Реферат</w:t>
      </w:r>
    </w:p>
    <w:p w14:paraId="6D4D639A" w14:textId="77777777" w:rsidR="00787B56" w:rsidRDefault="00787B56" w:rsidP="00787B56"/>
    <w:p w14:paraId="4CF2EFCC" w14:textId="77777777" w:rsidR="00787B56" w:rsidRDefault="00787B56" w:rsidP="00787B56">
      <w:r>
        <w:t>Synopsis</w:t>
      </w:r>
    </w:p>
    <w:p w14:paraId="1EE651D5" w14:textId="77777777" w:rsidR="00787B56" w:rsidRDefault="00787B56" w:rsidP="00787B56"/>
    <w:p w14:paraId="04DE215D" w14:textId="77777777" w:rsidR="00787B56" w:rsidRDefault="00787B56" w:rsidP="00787B56">
      <w:r>
        <w:rPr>
          <w:rFonts w:hint="eastAsia"/>
        </w:rPr>
        <w:t>Введение</w:t>
      </w:r>
    </w:p>
    <w:p w14:paraId="58B29D1D" w14:textId="77777777" w:rsidR="00787B56" w:rsidRDefault="00787B56" w:rsidP="00787B56"/>
    <w:p w14:paraId="57424171" w14:textId="77777777" w:rsidR="00787B56" w:rsidRDefault="00787B56" w:rsidP="00787B56">
      <w:r>
        <w:rPr>
          <w:rFonts w:hint="eastAsia"/>
        </w:rPr>
        <w:t>ГЛАВА</w:t>
      </w:r>
      <w:r>
        <w:t xml:space="preserve"> 1. </w:t>
      </w:r>
      <w:r>
        <w:rPr>
          <w:rFonts w:hint="eastAsia"/>
        </w:rPr>
        <w:t>Анализ</w:t>
      </w:r>
      <w:r>
        <w:t xml:space="preserve"> </w:t>
      </w:r>
      <w:r>
        <w:rPr>
          <w:rFonts w:hint="eastAsia"/>
        </w:rPr>
        <w:t>литературных</w:t>
      </w:r>
      <w:r>
        <w:t xml:space="preserve"> </w:t>
      </w:r>
      <w:r>
        <w:rPr>
          <w:rFonts w:hint="eastAsia"/>
        </w:rPr>
        <w:t>источников</w:t>
      </w:r>
      <w:r>
        <w:t xml:space="preserve">: </w:t>
      </w:r>
      <w:r>
        <w:rPr>
          <w:rFonts w:hint="eastAsia"/>
        </w:rPr>
        <w:t>свойства</w:t>
      </w:r>
      <w:r>
        <w:t xml:space="preserve"> </w:t>
      </w:r>
      <w:r>
        <w:rPr>
          <w:rFonts w:hint="eastAsia"/>
        </w:rPr>
        <w:t>бинарного</w:t>
      </w:r>
      <w:r>
        <w:t xml:space="preserve"> </w:t>
      </w:r>
      <w:r>
        <w:rPr>
          <w:rFonts w:hint="eastAsia"/>
        </w:rPr>
        <w:t>льда</w:t>
      </w:r>
      <w:r>
        <w:t xml:space="preserve">, </w:t>
      </w:r>
      <w:r>
        <w:rPr>
          <w:rFonts w:hint="eastAsia"/>
        </w:rPr>
        <w:t>способы</w:t>
      </w:r>
      <w:r>
        <w:t xml:space="preserve"> </w:t>
      </w:r>
      <w:r>
        <w:rPr>
          <w:rFonts w:hint="eastAsia"/>
        </w:rPr>
        <w:t>получения</w:t>
      </w:r>
      <w:r>
        <w:t xml:space="preserve"> </w:t>
      </w:r>
      <w:r>
        <w:rPr>
          <w:rFonts w:hint="eastAsia"/>
        </w:rPr>
        <w:t>и</w:t>
      </w:r>
      <w:r>
        <w:t xml:space="preserve"> </w:t>
      </w:r>
      <w:r>
        <w:rPr>
          <w:rFonts w:hint="eastAsia"/>
        </w:rPr>
        <w:t>применяемое</w:t>
      </w:r>
      <w:r>
        <w:t xml:space="preserve"> </w:t>
      </w:r>
      <w:r>
        <w:rPr>
          <w:rFonts w:hint="eastAsia"/>
        </w:rPr>
        <w:t>оборудование</w:t>
      </w:r>
    </w:p>
    <w:p w14:paraId="23D57913" w14:textId="77777777" w:rsidR="00787B56" w:rsidRDefault="00787B56" w:rsidP="00787B56"/>
    <w:p w14:paraId="4F928C64" w14:textId="77777777" w:rsidR="00787B56" w:rsidRDefault="00787B56" w:rsidP="00787B56">
      <w:r>
        <w:t xml:space="preserve">1.1 </w:t>
      </w:r>
      <w:r>
        <w:rPr>
          <w:rFonts w:hint="eastAsia"/>
        </w:rPr>
        <w:t>Способы</w:t>
      </w:r>
      <w:r>
        <w:t xml:space="preserve"> </w:t>
      </w:r>
      <w:r>
        <w:rPr>
          <w:rFonts w:hint="eastAsia"/>
        </w:rPr>
        <w:t>охлаждения</w:t>
      </w:r>
    </w:p>
    <w:p w14:paraId="4420C4E6" w14:textId="77777777" w:rsidR="00787B56" w:rsidRDefault="00787B56" w:rsidP="00787B56"/>
    <w:p w14:paraId="382E8CF6" w14:textId="77777777" w:rsidR="00787B56" w:rsidRDefault="00787B56" w:rsidP="00787B56">
      <w:r>
        <w:t xml:space="preserve">1.2 </w:t>
      </w:r>
      <w:r>
        <w:rPr>
          <w:rFonts w:hint="eastAsia"/>
        </w:rPr>
        <w:t>Классификация</w:t>
      </w:r>
      <w:r>
        <w:t xml:space="preserve"> </w:t>
      </w:r>
      <w:r>
        <w:rPr>
          <w:rFonts w:hint="eastAsia"/>
        </w:rPr>
        <w:t>хладоносителей</w:t>
      </w:r>
    </w:p>
    <w:p w14:paraId="6CE2984D" w14:textId="77777777" w:rsidR="00787B56" w:rsidRDefault="00787B56" w:rsidP="00787B56"/>
    <w:p w14:paraId="4BF9A122" w14:textId="77777777" w:rsidR="00787B56" w:rsidRDefault="00787B56" w:rsidP="00787B56">
      <w:r>
        <w:t xml:space="preserve">1.3 </w:t>
      </w:r>
      <w:r>
        <w:rPr>
          <w:rFonts w:hint="eastAsia"/>
        </w:rPr>
        <w:t>Двухфазный</w:t>
      </w:r>
      <w:r>
        <w:t xml:space="preserve"> </w:t>
      </w:r>
      <w:r>
        <w:rPr>
          <w:rFonts w:hint="eastAsia"/>
        </w:rPr>
        <w:t>хладоноситель</w:t>
      </w:r>
      <w:r>
        <w:t xml:space="preserve"> </w:t>
      </w:r>
      <w:r>
        <w:rPr>
          <w:rFonts w:hint="eastAsia"/>
        </w:rPr>
        <w:t>или</w:t>
      </w:r>
      <w:r>
        <w:t xml:space="preserve"> </w:t>
      </w:r>
      <w:r>
        <w:rPr>
          <w:rFonts w:hint="eastAsia"/>
        </w:rPr>
        <w:t>«</w:t>
      </w:r>
      <w:r>
        <w:rPr>
          <w:rFonts w:hint="eastAsia"/>
        </w:rPr>
        <w:t>бинарный</w:t>
      </w:r>
      <w:r>
        <w:t xml:space="preserve"> </w:t>
      </w:r>
      <w:r>
        <w:rPr>
          <w:rFonts w:hint="eastAsia"/>
        </w:rPr>
        <w:t>лёд</w:t>
      </w:r>
      <w:r>
        <w:rPr>
          <w:rFonts w:hint="eastAsia"/>
        </w:rPr>
        <w:t>»</w:t>
      </w:r>
    </w:p>
    <w:p w14:paraId="42A76334" w14:textId="77777777" w:rsidR="00787B56" w:rsidRDefault="00787B56" w:rsidP="00787B56"/>
    <w:p w14:paraId="2A95912B" w14:textId="77777777" w:rsidR="00787B56" w:rsidRDefault="00787B56" w:rsidP="00787B56">
      <w:r>
        <w:t xml:space="preserve">1.4 </w:t>
      </w:r>
      <w:r>
        <w:rPr>
          <w:rFonts w:hint="eastAsia"/>
        </w:rPr>
        <w:t>Анализ</w:t>
      </w:r>
      <w:r>
        <w:t xml:space="preserve"> </w:t>
      </w:r>
      <w:r>
        <w:rPr>
          <w:rFonts w:hint="eastAsia"/>
        </w:rPr>
        <w:t>свойств</w:t>
      </w:r>
      <w:r>
        <w:t xml:space="preserve"> </w:t>
      </w:r>
      <w:r>
        <w:rPr>
          <w:rFonts w:hint="eastAsia"/>
        </w:rPr>
        <w:t>«</w:t>
      </w:r>
      <w:r>
        <w:rPr>
          <w:rFonts w:hint="eastAsia"/>
        </w:rPr>
        <w:t>бинарного</w:t>
      </w:r>
      <w:r>
        <w:t xml:space="preserve"> </w:t>
      </w:r>
      <w:r>
        <w:rPr>
          <w:rFonts w:hint="eastAsia"/>
        </w:rPr>
        <w:t>льда</w:t>
      </w:r>
      <w:r>
        <w:rPr>
          <w:rFonts w:hint="eastAsia"/>
        </w:rPr>
        <w:t>»</w:t>
      </w:r>
      <w:r>
        <w:t xml:space="preserve"> </w:t>
      </w:r>
      <w:r>
        <w:rPr>
          <w:rFonts w:hint="eastAsia"/>
        </w:rPr>
        <w:t>и</w:t>
      </w:r>
      <w:r>
        <w:t xml:space="preserve"> </w:t>
      </w:r>
      <w:r>
        <w:rPr>
          <w:rFonts w:hint="eastAsia"/>
        </w:rPr>
        <w:t>сравнение</w:t>
      </w:r>
      <w:r>
        <w:t xml:space="preserve"> </w:t>
      </w:r>
      <w:r>
        <w:rPr>
          <w:rFonts w:hint="eastAsia"/>
        </w:rPr>
        <w:t>его</w:t>
      </w:r>
      <w:r>
        <w:t xml:space="preserve"> </w:t>
      </w:r>
      <w:r>
        <w:rPr>
          <w:rFonts w:hint="eastAsia"/>
        </w:rPr>
        <w:t>с</w:t>
      </w:r>
      <w:r>
        <w:t xml:space="preserve"> </w:t>
      </w:r>
      <w:r>
        <w:rPr>
          <w:rFonts w:hint="eastAsia"/>
        </w:rPr>
        <w:t>однофазными</w:t>
      </w:r>
      <w:r>
        <w:t xml:space="preserve"> </w:t>
      </w:r>
      <w:r>
        <w:rPr>
          <w:rFonts w:hint="eastAsia"/>
        </w:rPr>
        <w:t>хладоносителями</w:t>
      </w:r>
    </w:p>
    <w:p w14:paraId="46EED8D7" w14:textId="77777777" w:rsidR="00787B56" w:rsidRDefault="00787B56" w:rsidP="00787B56"/>
    <w:p w14:paraId="54018F1D" w14:textId="77777777" w:rsidR="00787B56" w:rsidRDefault="00787B56" w:rsidP="00787B56">
      <w:r>
        <w:t xml:space="preserve">1.5 </w:t>
      </w:r>
      <w:r>
        <w:rPr>
          <w:rFonts w:hint="eastAsia"/>
        </w:rPr>
        <w:t>Классификация</w:t>
      </w:r>
      <w:r>
        <w:t xml:space="preserve"> </w:t>
      </w:r>
      <w:r>
        <w:rPr>
          <w:rFonts w:hint="eastAsia"/>
        </w:rPr>
        <w:t>генераторов</w:t>
      </w:r>
      <w:r>
        <w:t xml:space="preserve"> </w:t>
      </w:r>
      <w:r>
        <w:rPr>
          <w:rFonts w:hint="eastAsia"/>
        </w:rPr>
        <w:t>бинарного</w:t>
      </w:r>
      <w:r>
        <w:t xml:space="preserve"> </w:t>
      </w:r>
      <w:r>
        <w:rPr>
          <w:rFonts w:hint="eastAsia"/>
        </w:rPr>
        <w:t>льда</w:t>
      </w:r>
    </w:p>
    <w:p w14:paraId="5ADC31A9" w14:textId="77777777" w:rsidR="00787B56" w:rsidRDefault="00787B56" w:rsidP="00787B56"/>
    <w:p w14:paraId="4C6A1056" w14:textId="77777777" w:rsidR="00787B56" w:rsidRDefault="00787B56" w:rsidP="00787B56">
      <w:r>
        <w:t xml:space="preserve">1.6 </w:t>
      </w:r>
      <w:r>
        <w:rPr>
          <w:rFonts w:hint="eastAsia"/>
        </w:rPr>
        <w:t>Существующие</w:t>
      </w:r>
      <w:r>
        <w:t xml:space="preserve"> </w:t>
      </w:r>
      <w:r>
        <w:rPr>
          <w:rFonts w:hint="eastAsia"/>
        </w:rPr>
        <w:t>системы</w:t>
      </w:r>
      <w:r>
        <w:t xml:space="preserve"> </w:t>
      </w:r>
      <w:r>
        <w:rPr>
          <w:rFonts w:hint="eastAsia"/>
        </w:rPr>
        <w:t>холодоснабжения</w:t>
      </w:r>
      <w:r>
        <w:t xml:space="preserve"> </w:t>
      </w:r>
      <w:r>
        <w:rPr>
          <w:rFonts w:hint="eastAsia"/>
        </w:rPr>
        <w:t>с</w:t>
      </w:r>
      <w:r>
        <w:t xml:space="preserve"> </w:t>
      </w:r>
      <w:r>
        <w:rPr>
          <w:rFonts w:hint="eastAsia"/>
        </w:rPr>
        <w:t>использованием</w:t>
      </w:r>
      <w:r>
        <w:t xml:space="preserve"> </w:t>
      </w:r>
      <w:r>
        <w:rPr>
          <w:rFonts w:hint="eastAsia"/>
        </w:rPr>
        <w:t>бинарного</w:t>
      </w:r>
      <w:r>
        <w:t xml:space="preserve"> </w:t>
      </w:r>
      <w:r>
        <w:rPr>
          <w:rFonts w:hint="eastAsia"/>
        </w:rPr>
        <w:t>льда</w:t>
      </w:r>
      <w:r>
        <w:t xml:space="preserve"> </w:t>
      </w:r>
      <w:r>
        <w:rPr>
          <w:rFonts w:hint="eastAsia"/>
        </w:rPr>
        <w:t>в</w:t>
      </w:r>
    </w:p>
    <w:p w14:paraId="1C019B52" w14:textId="77777777" w:rsidR="00787B56" w:rsidRDefault="00787B56" w:rsidP="00787B56"/>
    <w:p w14:paraId="04B057BC" w14:textId="77777777" w:rsidR="00787B56" w:rsidRDefault="00787B56" w:rsidP="00787B56">
      <w:r>
        <w:rPr>
          <w:rFonts w:hint="eastAsia"/>
        </w:rPr>
        <w:t>качестве</w:t>
      </w:r>
      <w:r>
        <w:t xml:space="preserve"> </w:t>
      </w:r>
      <w:r>
        <w:rPr>
          <w:rFonts w:hint="eastAsia"/>
        </w:rPr>
        <w:t>промежуточного</w:t>
      </w:r>
      <w:r>
        <w:t xml:space="preserve"> </w:t>
      </w:r>
      <w:r>
        <w:rPr>
          <w:rFonts w:hint="eastAsia"/>
        </w:rPr>
        <w:t>хладоносителя</w:t>
      </w:r>
    </w:p>
    <w:p w14:paraId="7C226A96" w14:textId="77777777" w:rsidR="00787B56" w:rsidRDefault="00787B56" w:rsidP="00787B56"/>
    <w:p w14:paraId="4F5FEB89" w14:textId="77777777" w:rsidR="00787B56" w:rsidRDefault="00787B56" w:rsidP="00787B56">
      <w:r>
        <w:rPr>
          <w:rFonts w:hint="eastAsia"/>
        </w:rPr>
        <w:t>ГЛАВА</w:t>
      </w:r>
      <w:r>
        <w:t xml:space="preserve"> 2. </w:t>
      </w:r>
      <w:r>
        <w:rPr>
          <w:rFonts w:hint="eastAsia"/>
        </w:rPr>
        <w:t>Моделирование</w:t>
      </w:r>
      <w:r>
        <w:t xml:space="preserve"> </w:t>
      </w:r>
      <w:r>
        <w:rPr>
          <w:rFonts w:hint="eastAsia"/>
        </w:rPr>
        <w:t>процесса</w:t>
      </w:r>
      <w:r>
        <w:t xml:space="preserve"> </w:t>
      </w:r>
      <w:r>
        <w:rPr>
          <w:rFonts w:hint="eastAsia"/>
        </w:rPr>
        <w:t>кристаллизации</w:t>
      </w:r>
      <w:r>
        <w:t xml:space="preserve"> </w:t>
      </w:r>
      <w:r>
        <w:rPr>
          <w:rFonts w:hint="eastAsia"/>
        </w:rPr>
        <w:t>капли</w:t>
      </w:r>
      <w:r>
        <w:t xml:space="preserve"> </w:t>
      </w:r>
      <w:r>
        <w:rPr>
          <w:rFonts w:hint="eastAsia"/>
        </w:rPr>
        <w:t>воды</w:t>
      </w:r>
    </w:p>
    <w:p w14:paraId="2DDBC81A" w14:textId="77777777" w:rsidR="00787B56" w:rsidRDefault="00787B56" w:rsidP="00787B56"/>
    <w:p w14:paraId="63986569" w14:textId="77777777" w:rsidR="00787B56" w:rsidRDefault="00787B56" w:rsidP="00787B56">
      <w:r>
        <w:t xml:space="preserve">2.1 </w:t>
      </w:r>
      <w:r>
        <w:rPr>
          <w:rFonts w:hint="eastAsia"/>
        </w:rPr>
        <w:t>Этапы</w:t>
      </w:r>
      <w:r>
        <w:t xml:space="preserve"> </w:t>
      </w:r>
      <w:r>
        <w:rPr>
          <w:rFonts w:hint="eastAsia"/>
        </w:rPr>
        <w:t>получения</w:t>
      </w:r>
      <w:r>
        <w:t xml:space="preserve"> </w:t>
      </w:r>
      <w:r>
        <w:rPr>
          <w:rFonts w:hint="eastAsia"/>
        </w:rPr>
        <w:t>ледяных</w:t>
      </w:r>
      <w:r>
        <w:t xml:space="preserve"> </w:t>
      </w:r>
      <w:r>
        <w:rPr>
          <w:rFonts w:hint="eastAsia"/>
        </w:rPr>
        <w:t>кристаллов</w:t>
      </w:r>
      <w:r>
        <w:t xml:space="preserve"> </w:t>
      </w:r>
      <w:r>
        <w:rPr>
          <w:rFonts w:hint="eastAsia"/>
        </w:rPr>
        <w:t>заданной</w:t>
      </w:r>
      <w:r>
        <w:t xml:space="preserve"> </w:t>
      </w:r>
      <w:r>
        <w:rPr>
          <w:rFonts w:hint="eastAsia"/>
        </w:rPr>
        <w:t>формы</w:t>
      </w:r>
      <w:r>
        <w:t xml:space="preserve"> </w:t>
      </w:r>
      <w:r>
        <w:rPr>
          <w:rFonts w:hint="eastAsia"/>
        </w:rPr>
        <w:t>и</w:t>
      </w:r>
      <w:r>
        <w:t xml:space="preserve"> </w:t>
      </w:r>
      <w:r>
        <w:rPr>
          <w:rFonts w:hint="eastAsia"/>
        </w:rPr>
        <w:t>размера</w:t>
      </w:r>
    </w:p>
    <w:p w14:paraId="6877506C" w14:textId="77777777" w:rsidR="00787B56" w:rsidRDefault="00787B56" w:rsidP="00787B56"/>
    <w:p w14:paraId="445532EC" w14:textId="77777777" w:rsidR="00787B56" w:rsidRDefault="00787B56" w:rsidP="00787B56">
      <w:r>
        <w:t xml:space="preserve">2.2 </w:t>
      </w:r>
      <w:r>
        <w:rPr>
          <w:rFonts w:hint="eastAsia"/>
        </w:rPr>
        <w:t>Модель</w:t>
      </w:r>
      <w:r>
        <w:t xml:space="preserve"> </w:t>
      </w:r>
      <w:r>
        <w:rPr>
          <w:rFonts w:hint="eastAsia"/>
        </w:rPr>
        <w:t>Маринюка</w:t>
      </w:r>
    </w:p>
    <w:p w14:paraId="138F72F6" w14:textId="77777777" w:rsidR="00787B56" w:rsidRDefault="00787B56" w:rsidP="00787B56"/>
    <w:p w14:paraId="0139F813" w14:textId="77777777" w:rsidR="00787B56" w:rsidRDefault="00787B56" w:rsidP="00787B56">
      <w:r>
        <w:t xml:space="preserve">2.3 </w:t>
      </w:r>
      <w:r>
        <w:rPr>
          <w:rFonts w:hint="eastAsia"/>
        </w:rPr>
        <w:t>Модель</w:t>
      </w:r>
      <w:r>
        <w:t xml:space="preserve"> Shin </w:t>
      </w:r>
      <w:r>
        <w:rPr>
          <w:rFonts w:hint="eastAsia"/>
        </w:rPr>
        <w:t>и</w:t>
      </w:r>
      <w:r>
        <w:t xml:space="preserve"> Lee</w:t>
      </w:r>
    </w:p>
    <w:p w14:paraId="27EEA6ED" w14:textId="77777777" w:rsidR="00787B56" w:rsidRDefault="00787B56" w:rsidP="00787B56"/>
    <w:p w14:paraId="0986AA85" w14:textId="77777777" w:rsidR="00787B56" w:rsidRDefault="00787B56" w:rsidP="00787B56">
      <w:r>
        <w:t xml:space="preserve">2.4 </w:t>
      </w:r>
      <w:r>
        <w:rPr>
          <w:rFonts w:hint="eastAsia"/>
        </w:rPr>
        <w:t>Модель</w:t>
      </w:r>
      <w:r>
        <w:t xml:space="preserve"> Zhang, Han </w:t>
      </w:r>
      <w:r>
        <w:rPr>
          <w:rFonts w:hint="eastAsia"/>
        </w:rPr>
        <w:t>и</w:t>
      </w:r>
      <w:r>
        <w:t xml:space="preserve"> Li</w:t>
      </w:r>
    </w:p>
    <w:p w14:paraId="0E4855D2" w14:textId="77777777" w:rsidR="00787B56" w:rsidRDefault="00787B56" w:rsidP="00787B56"/>
    <w:p w14:paraId="08111C8A" w14:textId="77777777" w:rsidR="00787B56" w:rsidRDefault="00787B56" w:rsidP="00787B56">
      <w:r>
        <w:t xml:space="preserve">2.5 </w:t>
      </w:r>
      <w:r>
        <w:rPr>
          <w:rFonts w:hint="eastAsia"/>
        </w:rPr>
        <w:t>Модель</w:t>
      </w:r>
      <w:r>
        <w:t xml:space="preserve"> Chao Wang, Ruina Xu, Yu Song</w:t>
      </w:r>
    </w:p>
    <w:p w14:paraId="1380A1A8" w14:textId="77777777" w:rsidR="00787B56" w:rsidRDefault="00787B56" w:rsidP="00787B56"/>
    <w:p w14:paraId="48C658C0" w14:textId="77777777" w:rsidR="00787B56" w:rsidRDefault="00787B56" w:rsidP="00787B56">
      <w:r>
        <w:t xml:space="preserve">2.6 </w:t>
      </w:r>
      <w:r>
        <w:rPr>
          <w:rFonts w:hint="eastAsia"/>
        </w:rPr>
        <w:t>Постановка</w:t>
      </w:r>
      <w:r>
        <w:t xml:space="preserve"> </w:t>
      </w:r>
      <w:r>
        <w:rPr>
          <w:rFonts w:hint="eastAsia"/>
        </w:rPr>
        <w:t>задачи</w:t>
      </w:r>
      <w:r>
        <w:t xml:space="preserve"> </w:t>
      </w:r>
      <w:r>
        <w:rPr>
          <w:rFonts w:hint="eastAsia"/>
        </w:rPr>
        <w:t>комплексного</w:t>
      </w:r>
      <w:r>
        <w:t xml:space="preserve"> </w:t>
      </w:r>
      <w:r>
        <w:rPr>
          <w:rFonts w:hint="eastAsia"/>
        </w:rPr>
        <w:t>моделирования</w:t>
      </w:r>
      <w:r>
        <w:t xml:space="preserve"> </w:t>
      </w:r>
      <w:r>
        <w:rPr>
          <w:rFonts w:hint="eastAsia"/>
        </w:rPr>
        <w:t>вакуумно</w:t>
      </w:r>
      <w:r>
        <w:t>-</w:t>
      </w:r>
      <w:r>
        <w:rPr>
          <w:rFonts w:hint="eastAsia"/>
        </w:rPr>
        <w:t>испарительных</w:t>
      </w:r>
    </w:p>
    <w:p w14:paraId="7C478E1B" w14:textId="77777777" w:rsidR="00787B56" w:rsidRDefault="00787B56" w:rsidP="00787B56"/>
    <w:p w14:paraId="6023ADEC" w14:textId="77777777" w:rsidR="00787B56" w:rsidRDefault="00787B56" w:rsidP="00787B56">
      <w:r>
        <w:rPr>
          <w:rFonts w:hint="eastAsia"/>
        </w:rPr>
        <w:t>систем</w:t>
      </w:r>
      <w:r>
        <w:t xml:space="preserve"> </w:t>
      </w:r>
      <w:r>
        <w:rPr>
          <w:rFonts w:hint="eastAsia"/>
        </w:rPr>
        <w:t>получения</w:t>
      </w:r>
      <w:r>
        <w:t xml:space="preserve"> </w:t>
      </w:r>
      <w:r>
        <w:rPr>
          <w:rFonts w:hint="eastAsia"/>
        </w:rPr>
        <w:t>бинарного</w:t>
      </w:r>
      <w:r>
        <w:t xml:space="preserve"> </w:t>
      </w:r>
      <w:r>
        <w:rPr>
          <w:rFonts w:hint="eastAsia"/>
        </w:rPr>
        <w:t>льда</w:t>
      </w:r>
    </w:p>
    <w:p w14:paraId="53D42A59" w14:textId="77777777" w:rsidR="00787B56" w:rsidRDefault="00787B56" w:rsidP="00787B56"/>
    <w:p w14:paraId="0D697C97" w14:textId="77777777" w:rsidR="00787B56" w:rsidRDefault="00787B56" w:rsidP="00787B56">
      <w:r>
        <w:rPr>
          <w:rFonts w:hint="eastAsia"/>
        </w:rPr>
        <w:t>ГЛАВА</w:t>
      </w:r>
      <w:r>
        <w:t xml:space="preserve"> 3. </w:t>
      </w:r>
      <w:r>
        <w:rPr>
          <w:rFonts w:hint="eastAsia"/>
        </w:rPr>
        <w:t>Комплексная</w:t>
      </w:r>
      <w:r>
        <w:t xml:space="preserve"> </w:t>
      </w:r>
      <w:r>
        <w:rPr>
          <w:rFonts w:hint="eastAsia"/>
        </w:rPr>
        <w:t>методика</w:t>
      </w:r>
      <w:r>
        <w:t xml:space="preserve"> </w:t>
      </w:r>
      <w:r>
        <w:rPr>
          <w:rFonts w:hint="eastAsia"/>
        </w:rPr>
        <w:t>расчета</w:t>
      </w:r>
      <w:r>
        <w:t xml:space="preserve"> </w:t>
      </w:r>
      <w:r>
        <w:rPr>
          <w:rFonts w:hint="eastAsia"/>
        </w:rPr>
        <w:t>вакуумно</w:t>
      </w:r>
      <w:r>
        <w:t>-</w:t>
      </w:r>
      <w:r>
        <w:rPr>
          <w:rFonts w:hint="eastAsia"/>
        </w:rPr>
        <w:t>испарительной</w:t>
      </w:r>
      <w:r>
        <w:t xml:space="preserve"> </w:t>
      </w:r>
      <w:r>
        <w:rPr>
          <w:rFonts w:hint="eastAsia"/>
        </w:rPr>
        <w:t>установки</w:t>
      </w:r>
      <w:r>
        <w:t xml:space="preserve"> </w:t>
      </w:r>
      <w:r>
        <w:rPr>
          <w:rFonts w:hint="eastAsia"/>
        </w:rPr>
        <w:t>для</w:t>
      </w:r>
      <w:r>
        <w:t xml:space="preserve"> </w:t>
      </w:r>
      <w:r>
        <w:rPr>
          <w:rFonts w:hint="eastAsia"/>
        </w:rPr>
        <w:t>получения</w:t>
      </w:r>
      <w:r>
        <w:t xml:space="preserve"> </w:t>
      </w:r>
      <w:r>
        <w:rPr>
          <w:rFonts w:hint="eastAsia"/>
        </w:rPr>
        <w:t>бинарного</w:t>
      </w:r>
      <w:r>
        <w:t xml:space="preserve"> </w:t>
      </w:r>
      <w:r>
        <w:rPr>
          <w:rFonts w:hint="eastAsia"/>
        </w:rPr>
        <w:t>льда</w:t>
      </w:r>
    </w:p>
    <w:p w14:paraId="22DD61AF" w14:textId="77777777" w:rsidR="00787B56" w:rsidRDefault="00787B56" w:rsidP="00787B56"/>
    <w:p w14:paraId="21F92C3A" w14:textId="77777777" w:rsidR="00787B56" w:rsidRDefault="00787B56" w:rsidP="00787B56">
      <w:r>
        <w:t xml:space="preserve">3.1 </w:t>
      </w:r>
      <w:r>
        <w:rPr>
          <w:rFonts w:hint="eastAsia"/>
        </w:rPr>
        <w:t>Объект</w:t>
      </w:r>
      <w:r>
        <w:t xml:space="preserve"> </w:t>
      </w:r>
      <w:r>
        <w:rPr>
          <w:rFonts w:hint="eastAsia"/>
        </w:rPr>
        <w:t>исследования</w:t>
      </w:r>
    </w:p>
    <w:p w14:paraId="6F2262A4" w14:textId="77777777" w:rsidR="00787B56" w:rsidRDefault="00787B56" w:rsidP="00787B56"/>
    <w:p w14:paraId="152F28EA" w14:textId="77777777" w:rsidR="00787B56" w:rsidRDefault="00787B56" w:rsidP="00787B56">
      <w:r>
        <w:t xml:space="preserve">3.2 </w:t>
      </w:r>
      <w:r>
        <w:rPr>
          <w:rFonts w:hint="eastAsia"/>
        </w:rPr>
        <w:t>Математическая</w:t>
      </w:r>
      <w:r>
        <w:t xml:space="preserve"> </w:t>
      </w:r>
      <w:r>
        <w:rPr>
          <w:rFonts w:hint="eastAsia"/>
        </w:rPr>
        <w:t>модель</w:t>
      </w:r>
      <w:r>
        <w:t xml:space="preserve"> </w:t>
      </w:r>
      <w:r>
        <w:rPr>
          <w:rFonts w:hint="eastAsia"/>
        </w:rPr>
        <w:t>вакуумно</w:t>
      </w:r>
      <w:r>
        <w:t>-</w:t>
      </w:r>
      <w:r>
        <w:rPr>
          <w:rFonts w:hint="eastAsia"/>
        </w:rPr>
        <w:t>испарительной</w:t>
      </w:r>
      <w:r>
        <w:t xml:space="preserve"> </w:t>
      </w:r>
      <w:r>
        <w:rPr>
          <w:rFonts w:hint="eastAsia"/>
        </w:rPr>
        <w:t>установки</w:t>
      </w:r>
    </w:p>
    <w:p w14:paraId="4D414BE2" w14:textId="77777777" w:rsidR="00787B56" w:rsidRDefault="00787B56" w:rsidP="00787B56"/>
    <w:p w14:paraId="5D0903C0" w14:textId="77777777" w:rsidR="00787B56" w:rsidRDefault="00787B56" w:rsidP="00787B56">
      <w:r>
        <w:t xml:space="preserve">3.3 </w:t>
      </w:r>
      <w:r>
        <w:rPr>
          <w:rFonts w:hint="eastAsia"/>
        </w:rPr>
        <w:t>Математическая</w:t>
      </w:r>
      <w:r>
        <w:t xml:space="preserve"> </w:t>
      </w:r>
      <w:r>
        <w:rPr>
          <w:rFonts w:hint="eastAsia"/>
        </w:rPr>
        <w:t>модель</w:t>
      </w:r>
      <w:r>
        <w:t xml:space="preserve"> </w:t>
      </w:r>
      <w:r>
        <w:rPr>
          <w:rFonts w:hint="eastAsia"/>
        </w:rPr>
        <w:t>процесса</w:t>
      </w:r>
      <w:r>
        <w:t xml:space="preserve"> </w:t>
      </w:r>
      <w:r>
        <w:rPr>
          <w:rFonts w:hint="eastAsia"/>
        </w:rPr>
        <w:t>кристаллизации</w:t>
      </w:r>
      <w:r>
        <w:t xml:space="preserve"> </w:t>
      </w:r>
      <w:r>
        <w:rPr>
          <w:rFonts w:hint="eastAsia"/>
        </w:rPr>
        <w:t>капель</w:t>
      </w:r>
      <w:r>
        <w:t xml:space="preserve"> </w:t>
      </w:r>
      <w:r>
        <w:rPr>
          <w:rFonts w:hint="eastAsia"/>
        </w:rPr>
        <w:t>в</w:t>
      </w:r>
      <w:r>
        <w:t xml:space="preserve"> </w:t>
      </w:r>
      <w:r>
        <w:rPr>
          <w:rFonts w:hint="eastAsia"/>
        </w:rPr>
        <w:t>факеле</w:t>
      </w:r>
    </w:p>
    <w:p w14:paraId="3DE1D71C" w14:textId="77777777" w:rsidR="00787B56" w:rsidRDefault="00787B56" w:rsidP="00787B56"/>
    <w:p w14:paraId="1C061867" w14:textId="77777777" w:rsidR="00787B56" w:rsidRDefault="00787B56" w:rsidP="00787B56">
      <w:r>
        <w:t xml:space="preserve">3.4 </w:t>
      </w:r>
      <w:r>
        <w:rPr>
          <w:rFonts w:hint="eastAsia"/>
        </w:rPr>
        <w:t>Методика</w:t>
      </w:r>
      <w:r>
        <w:t xml:space="preserve"> </w:t>
      </w:r>
      <w:r>
        <w:rPr>
          <w:rFonts w:hint="eastAsia"/>
        </w:rPr>
        <w:t>расчета</w:t>
      </w:r>
      <w:r>
        <w:t xml:space="preserve"> </w:t>
      </w:r>
      <w:r>
        <w:rPr>
          <w:rFonts w:hint="eastAsia"/>
        </w:rPr>
        <w:t>вакуумно</w:t>
      </w:r>
      <w:r>
        <w:t>-</w:t>
      </w:r>
      <w:r>
        <w:rPr>
          <w:rFonts w:hint="eastAsia"/>
        </w:rPr>
        <w:t>испарительной</w:t>
      </w:r>
      <w:r>
        <w:t xml:space="preserve"> </w:t>
      </w:r>
      <w:r>
        <w:rPr>
          <w:rFonts w:hint="eastAsia"/>
        </w:rPr>
        <w:t>установки</w:t>
      </w:r>
      <w:r>
        <w:t xml:space="preserve"> </w:t>
      </w:r>
      <w:r>
        <w:rPr>
          <w:rFonts w:hint="eastAsia"/>
        </w:rPr>
        <w:t>для</w:t>
      </w:r>
      <w:r>
        <w:t xml:space="preserve"> </w:t>
      </w:r>
      <w:r>
        <w:rPr>
          <w:rFonts w:hint="eastAsia"/>
        </w:rPr>
        <w:t>получения</w:t>
      </w:r>
      <w:r>
        <w:t xml:space="preserve"> </w:t>
      </w:r>
      <w:r>
        <w:rPr>
          <w:rFonts w:hint="eastAsia"/>
        </w:rPr>
        <w:t>бинарного</w:t>
      </w:r>
      <w:r>
        <w:t xml:space="preserve"> </w:t>
      </w:r>
      <w:r>
        <w:rPr>
          <w:rFonts w:hint="eastAsia"/>
        </w:rPr>
        <w:t>льда</w:t>
      </w:r>
    </w:p>
    <w:p w14:paraId="30E2E8FB" w14:textId="77777777" w:rsidR="00787B56" w:rsidRDefault="00787B56" w:rsidP="00787B56"/>
    <w:p w14:paraId="0C10BC8E" w14:textId="77777777" w:rsidR="00787B56" w:rsidRDefault="00787B56" w:rsidP="00787B56">
      <w:r>
        <w:rPr>
          <w:rFonts w:hint="eastAsia"/>
        </w:rPr>
        <w:t>ГЛАВА</w:t>
      </w:r>
      <w:r>
        <w:t xml:space="preserve"> 4 </w:t>
      </w:r>
      <w:r>
        <w:rPr>
          <w:rFonts w:hint="eastAsia"/>
        </w:rPr>
        <w:t>Анализ</w:t>
      </w:r>
      <w:r>
        <w:t xml:space="preserve"> </w:t>
      </w:r>
      <w:r>
        <w:rPr>
          <w:rFonts w:hint="eastAsia"/>
        </w:rPr>
        <w:t>результатов</w:t>
      </w:r>
      <w:r>
        <w:t xml:space="preserve"> </w:t>
      </w:r>
      <w:r>
        <w:rPr>
          <w:rFonts w:hint="eastAsia"/>
        </w:rPr>
        <w:t>проектирования</w:t>
      </w:r>
      <w:r>
        <w:t xml:space="preserve"> </w:t>
      </w:r>
      <w:r>
        <w:rPr>
          <w:rFonts w:hint="eastAsia"/>
        </w:rPr>
        <w:t>вакуумно</w:t>
      </w:r>
      <w:r>
        <w:t>-</w:t>
      </w:r>
      <w:r>
        <w:rPr>
          <w:rFonts w:hint="eastAsia"/>
        </w:rPr>
        <w:t>испарительной</w:t>
      </w:r>
      <w:r>
        <w:t xml:space="preserve"> </w:t>
      </w:r>
      <w:r>
        <w:rPr>
          <w:rFonts w:hint="eastAsia"/>
        </w:rPr>
        <w:t>установки</w:t>
      </w:r>
      <w:r>
        <w:t xml:space="preserve"> </w:t>
      </w:r>
      <w:r>
        <w:rPr>
          <w:rFonts w:hint="eastAsia"/>
        </w:rPr>
        <w:t>для</w:t>
      </w:r>
      <w:r>
        <w:t xml:space="preserve"> </w:t>
      </w:r>
      <w:r>
        <w:rPr>
          <w:rFonts w:hint="eastAsia"/>
        </w:rPr>
        <w:t>получения</w:t>
      </w:r>
      <w:r>
        <w:t xml:space="preserve"> </w:t>
      </w:r>
      <w:r>
        <w:rPr>
          <w:rFonts w:hint="eastAsia"/>
        </w:rPr>
        <w:t>бинарно</w:t>
      </w:r>
      <w:r>
        <w:rPr>
          <w:rFonts w:hint="eastAsia"/>
        </w:rPr>
        <w:lastRenderedPageBreak/>
        <w:t>го</w:t>
      </w:r>
      <w:r>
        <w:t xml:space="preserve"> </w:t>
      </w:r>
      <w:r>
        <w:rPr>
          <w:rFonts w:hint="eastAsia"/>
        </w:rPr>
        <w:t>льда</w:t>
      </w:r>
    </w:p>
    <w:p w14:paraId="791E3F1E" w14:textId="77777777" w:rsidR="00787B56" w:rsidRDefault="00787B56" w:rsidP="00787B56"/>
    <w:p w14:paraId="18685032" w14:textId="77777777" w:rsidR="00787B56" w:rsidRDefault="00787B56" w:rsidP="00787B56">
      <w:r>
        <w:t xml:space="preserve">4.1 </w:t>
      </w:r>
      <w:r>
        <w:rPr>
          <w:rFonts w:hint="eastAsia"/>
        </w:rPr>
        <w:t>Анализ</w:t>
      </w:r>
      <w:r>
        <w:t xml:space="preserve"> </w:t>
      </w:r>
      <w:r>
        <w:rPr>
          <w:rFonts w:hint="eastAsia"/>
        </w:rPr>
        <w:t>полученных</w:t>
      </w:r>
      <w:r>
        <w:t xml:space="preserve"> </w:t>
      </w:r>
      <w:r>
        <w:rPr>
          <w:rFonts w:hint="eastAsia"/>
        </w:rPr>
        <w:t>данных</w:t>
      </w:r>
      <w:r>
        <w:t xml:space="preserve"> </w:t>
      </w:r>
      <w:r>
        <w:rPr>
          <w:rFonts w:hint="eastAsia"/>
        </w:rPr>
        <w:t>по</w:t>
      </w:r>
      <w:r>
        <w:t xml:space="preserve"> </w:t>
      </w:r>
      <w:r>
        <w:rPr>
          <w:rFonts w:hint="eastAsia"/>
        </w:rPr>
        <w:t>модели</w:t>
      </w:r>
      <w:r>
        <w:t xml:space="preserve"> </w:t>
      </w:r>
      <w:r>
        <w:rPr>
          <w:rFonts w:hint="eastAsia"/>
        </w:rPr>
        <w:t>вакуумно</w:t>
      </w:r>
      <w:r>
        <w:t>-</w:t>
      </w:r>
      <w:r>
        <w:rPr>
          <w:rFonts w:hint="eastAsia"/>
        </w:rPr>
        <w:t>испарительной</w:t>
      </w:r>
      <w:r>
        <w:t xml:space="preserve"> </w:t>
      </w:r>
      <w:r>
        <w:rPr>
          <w:rFonts w:hint="eastAsia"/>
        </w:rPr>
        <w:t>кристаллизации</w:t>
      </w:r>
    </w:p>
    <w:p w14:paraId="74D95006" w14:textId="77777777" w:rsidR="00787B56" w:rsidRDefault="00787B56" w:rsidP="00787B56"/>
    <w:p w14:paraId="4FDFE96B" w14:textId="77777777" w:rsidR="00787B56" w:rsidRDefault="00787B56" w:rsidP="00787B56">
      <w:r>
        <w:t xml:space="preserve">4.2 </w:t>
      </w:r>
      <w:r>
        <w:rPr>
          <w:rFonts w:hint="eastAsia"/>
        </w:rPr>
        <w:t>Анализ</w:t>
      </w:r>
      <w:r>
        <w:t xml:space="preserve"> </w:t>
      </w:r>
      <w:r>
        <w:rPr>
          <w:rFonts w:hint="eastAsia"/>
        </w:rPr>
        <w:t>результатов</w:t>
      </w:r>
      <w:r>
        <w:t xml:space="preserve"> </w:t>
      </w:r>
      <w:r>
        <w:rPr>
          <w:rFonts w:hint="eastAsia"/>
        </w:rPr>
        <w:t>расчета</w:t>
      </w:r>
      <w:r>
        <w:t xml:space="preserve"> </w:t>
      </w:r>
      <w:r>
        <w:rPr>
          <w:rFonts w:hint="eastAsia"/>
        </w:rPr>
        <w:t>бака</w:t>
      </w:r>
      <w:r>
        <w:t>-</w:t>
      </w:r>
      <w:r>
        <w:rPr>
          <w:rFonts w:hint="eastAsia"/>
        </w:rPr>
        <w:t>кристаллизатора</w:t>
      </w:r>
      <w:r>
        <w:t xml:space="preserve"> </w:t>
      </w:r>
      <w:r>
        <w:rPr>
          <w:rFonts w:hint="eastAsia"/>
        </w:rPr>
        <w:t>вакуумно</w:t>
      </w:r>
      <w:r>
        <w:t>-</w:t>
      </w:r>
      <w:r>
        <w:rPr>
          <w:rFonts w:hint="eastAsia"/>
        </w:rPr>
        <w:t>испарительной</w:t>
      </w:r>
      <w:r>
        <w:t xml:space="preserve"> </w:t>
      </w:r>
      <w:r>
        <w:rPr>
          <w:rFonts w:hint="eastAsia"/>
        </w:rPr>
        <w:t>установки</w:t>
      </w:r>
    </w:p>
    <w:p w14:paraId="5C0A95CC" w14:textId="77777777" w:rsidR="00787B56" w:rsidRDefault="00787B56" w:rsidP="00787B56"/>
    <w:p w14:paraId="1D218A7A" w14:textId="77777777" w:rsidR="00787B56" w:rsidRDefault="00787B56" w:rsidP="00787B56">
      <w:r>
        <w:t xml:space="preserve">4.3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вакуумно</w:t>
      </w:r>
      <w:r>
        <w:t>-</w:t>
      </w:r>
      <w:r>
        <w:rPr>
          <w:rFonts w:hint="eastAsia"/>
        </w:rPr>
        <w:t>испарительной</w:t>
      </w:r>
      <w:r>
        <w:t xml:space="preserve"> </w:t>
      </w:r>
      <w:r>
        <w:rPr>
          <w:rFonts w:hint="eastAsia"/>
        </w:rPr>
        <w:t>установки</w:t>
      </w:r>
    </w:p>
    <w:p w14:paraId="2ACA3C38" w14:textId="77777777" w:rsidR="00787B56" w:rsidRDefault="00787B56" w:rsidP="00787B56"/>
    <w:p w14:paraId="2B74F847" w14:textId="77777777" w:rsidR="00787B56" w:rsidRDefault="00787B56" w:rsidP="00787B56">
      <w:r>
        <w:t xml:space="preserve">4.4 </w:t>
      </w:r>
      <w:r>
        <w:rPr>
          <w:rFonts w:hint="eastAsia"/>
        </w:rPr>
        <w:t>Технико</w:t>
      </w:r>
      <w:r>
        <w:t>-</w:t>
      </w:r>
      <w:r>
        <w:rPr>
          <w:rFonts w:hint="eastAsia"/>
        </w:rPr>
        <w:t>экономическое</w:t>
      </w:r>
      <w:r>
        <w:t xml:space="preserve"> </w:t>
      </w:r>
      <w:r>
        <w:rPr>
          <w:rFonts w:hint="eastAsia"/>
        </w:rPr>
        <w:t>сравнение</w:t>
      </w:r>
      <w:r>
        <w:t xml:space="preserve"> </w:t>
      </w:r>
      <w:r>
        <w:rPr>
          <w:rFonts w:hint="eastAsia"/>
        </w:rPr>
        <w:t>холодильных</w:t>
      </w:r>
      <w:r>
        <w:t xml:space="preserve"> </w:t>
      </w:r>
      <w:r>
        <w:rPr>
          <w:rFonts w:hint="eastAsia"/>
        </w:rPr>
        <w:t>установок</w:t>
      </w:r>
      <w:r>
        <w:t xml:space="preserve"> </w:t>
      </w:r>
      <w:r>
        <w:rPr>
          <w:rFonts w:hint="eastAsia"/>
        </w:rPr>
        <w:t>с</w:t>
      </w:r>
      <w:r>
        <w:t xml:space="preserve"> </w:t>
      </w:r>
      <w:r>
        <w:rPr>
          <w:rFonts w:hint="eastAsia"/>
        </w:rPr>
        <w:t>использованием</w:t>
      </w:r>
    </w:p>
    <w:p w14:paraId="41657DA8" w14:textId="77777777" w:rsidR="00787B56" w:rsidRDefault="00787B56" w:rsidP="00787B56"/>
    <w:p w14:paraId="6D9262E8" w14:textId="77777777" w:rsidR="00787B56" w:rsidRDefault="00787B56" w:rsidP="00787B56">
      <w:r>
        <w:rPr>
          <w:rFonts w:hint="eastAsia"/>
        </w:rPr>
        <w:t>однофазного</w:t>
      </w:r>
      <w:r>
        <w:t xml:space="preserve"> </w:t>
      </w:r>
      <w:r>
        <w:rPr>
          <w:rFonts w:hint="eastAsia"/>
        </w:rPr>
        <w:t>и</w:t>
      </w:r>
      <w:r>
        <w:t xml:space="preserve"> </w:t>
      </w:r>
      <w:r>
        <w:rPr>
          <w:rFonts w:hint="eastAsia"/>
        </w:rPr>
        <w:t>двухфазного</w:t>
      </w:r>
      <w:r>
        <w:t xml:space="preserve"> </w:t>
      </w:r>
      <w:r>
        <w:rPr>
          <w:rFonts w:hint="eastAsia"/>
        </w:rPr>
        <w:t>хладоносителя</w:t>
      </w:r>
    </w:p>
    <w:p w14:paraId="23E9460F" w14:textId="77777777" w:rsidR="00787B56" w:rsidRDefault="00787B56" w:rsidP="00787B56"/>
    <w:p w14:paraId="473176F4" w14:textId="77777777" w:rsidR="00787B56" w:rsidRDefault="00787B56" w:rsidP="00787B56">
      <w:r>
        <w:rPr>
          <w:rFonts w:hint="eastAsia"/>
        </w:rPr>
        <w:t>Заключение</w:t>
      </w:r>
    </w:p>
    <w:p w14:paraId="4FAD4FBF" w14:textId="77777777" w:rsidR="00787B56" w:rsidRDefault="00787B56" w:rsidP="00787B56"/>
    <w:p w14:paraId="46D93BD0" w14:textId="77777777" w:rsidR="00787B56" w:rsidRDefault="00787B56" w:rsidP="00787B56">
      <w:r>
        <w:rPr>
          <w:rFonts w:hint="eastAsia"/>
        </w:rPr>
        <w:t>Список</w:t>
      </w:r>
      <w:r>
        <w:t xml:space="preserve"> </w:t>
      </w:r>
      <w:r>
        <w:rPr>
          <w:rFonts w:hint="eastAsia"/>
        </w:rPr>
        <w:t>литературы</w:t>
      </w:r>
    </w:p>
    <w:p w14:paraId="16D863D8" w14:textId="77777777" w:rsidR="00787B56" w:rsidRDefault="00787B56" w:rsidP="00787B56"/>
    <w:p w14:paraId="067B21AD" w14:textId="77777777" w:rsidR="00787B56" w:rsidRDefault="00787B56" w:rsidP="00787B56">
      <w:r>
        <w:rPr>
          <w:rFonts w:hint="eastAsia"/>
        </w:rPr>
        <w:t>Список</w:t>
      </w:r>
      <w:r>
        <w:t xml:space="preserve"> </w:t>
      </w:r>
      <w:r>
        <w:rPr>
          <w:rFonts w:hint="eastAsia"/>
        </w:rPr>
        <w:t>иллюстративного</w:t>
      </w:r>
      <w:r>
        <w:t xml:space="preserve"> </w:t>
      </w:r>
      <w:r>
        <w:rPr>
          <w:rFonts w:hint="eastAsia"/>
        </w:rPr>
        <w:t>материала</w:t>
      </w:r>
    </w:p>
    <w:p w14:paraId="3CC792E9" w14:textId="77777777" w:rsidR="00787B56" w:rsidRDefault="00787B56" w:rsidP="00787B56"/>
    <w:p w14:paraId="4F5BBCCD" w14:textId="77777777" w:rsidR="00787B56" w:rsidRDefault="00787B56" w:rsidP="00787B56">
      <w:r>
        <w:rPr>
          <w:rFonts w:hint="eastAsia"/>
        </w:rPr>
        <w:t>Приложение</w:t>
      </w:r>
      <w:r>
        <w:t xml:space="preserve"> </w:t>
      </w:r>
      <w:r>
        <w:rPr>
          <w:rFonts w:hint="eastAsia"/>
        </w:rPr>
        <w:t>А</w:t>
      </w:r>
    </w:p>
    <w:p w14:paraId="0D66DB3E" w14:textId="77777777" w:rsidR="00787B56" w:rsidRDefault="00787B56" w:rsidP="00787B56"/>
    <w:p w14:paraId="3DF59A0A" w14:textId="77777777" w:rsidR="00787B56" w:rsidRDefault="00787B56" w:rsidP="00787B56">
      <w:r>
        <w:rPr>
          <w:rFonts w:hint="eastAsia"/>
        </w:rPr>
        <w:t>Приложение</w:t>
      </w:r>
      <w:r>
        <w:t xml:space="preserve"> </w:t>
      </w:r>
      <w:r>
        <w:rPr>
          <w:rFonts w:hint="eastAsia"/>
        </w:rPr>
        <w:t>Б</w:t>
      </w:r>
    </w:p>
    <w:p w14:paraId="1223342C" w14:textId="77777777" w:rsidR="00787B56" w:rsidRDefault="00787B56" w:rsidP="00787B56"/>
    <w:p w14:paraId="6B953AD9" w14:textId="77777777" w:rsidR="00787B56" w:rsidRDefault="00787B56" w:rsidP="00787B56">
      <w:r>
        <w:rPr>
          <w:rFonts w:hint="eastAsia"/>
        </w:rPr>
        <w:t>Тексты</w:t>
      </w:r>
      <w:r>
        <w:t xml:space="preserve"> </w:t>
      </w:r>
      <w:r>
        <w:rPr>
          <w:rFonts w:hint="eastAsia"/>
        </w:rPr>
        <w:t>публикаций</w:t>
      </w:r>
    </w:p>
    <w:p w14:paraId="56FF7FE1" w14:textId="77777777" w:rsidR="00787B56" w:rsidRDefault="00787B56" w:rsidP="00787B56"/>
    <w:p w14:paraId="22D9CE0E" w14:textId="77777777" w:rsidR="00787B56" w:rsidRDefault="00787B56" w:rsidP="00787B56">
      <w:r>
        <w:t>Publications on the topic of the Thesis</w:t>
      </w:r>
    </w:p>
    <w:p w14:paraId="18C2B778" w14:textId="77777777" w:rsidR="00787B56" w:rsidRDefault="00787B56" w:rsidP="00787B56"/>
    <w:p w14:paraId="01053BE8" w14:textId="77777777" w:rsidR="00787B56" w:rsidRDefault="00787B56" w:rsidP="00787B56">
      <w:r>
        <w:rPr>
          <w:rFonts w:hint="eastAsia"/>
        </w:rPr>
        <w:t>Реферат</w:t>
      </w:r>
    </w:p>
    <w:p w14:paraId="40D7E76E" w14:textId="77777777" w:rsidR="00787B56" w:rsidRDefault="00787B56" w:rsidP="00787B56"/>
    <w:p w14:paraId="4A315B45" w14:textId="35D650FD" w:rsidR="00787B56" w:rsidRPr="00787B56" w:rsidRDefault="00787B56" w:rsidP="00787B56">
      <w:r>
        <w:rPr>
          <w:rFonts w:hint="eastAsia"/>
        </w:rPr>
        <w:lastRenderedPageBreak/>
        <w:t>Общая</w:t>
      </w:r>
      <w:r>
        <w:t xml:space="preserve"> </w:t>
      </w:r>
      <w:r>
        <w:rPr>
          <w:rFonts w:hint="eastAsia"/>
        </w:rPr>
        <w:t>характеристика</w:t>
      </w:r>
      <w:r>
        <w:t xml:space="preserve"> </w:t>
      </w:r>
      <w:r>
        <w:rPr>
          <w:rFonts w:hint="eastAsia"/>
        </w:rPr>
        <w:t>диссертации</w:t>
      </w:r>
    </w:p>
    <w:sectPr w:rsidR="00787B56" w:rsidRPr="00787B56" w:rsidSect="006D5F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2DF4" w14:textId="77777777" w:rsidR="006D5F53" w:rsidRDefault="006D5F53">
      <w:pPr>
        <w:spacing w:after="0" w:line="240" w:lineRule="auto"/>
      </w:pPr>
      <w:r>
        <w:separator/>
      </w:r>
    </w:p>
  </w:endnote>
  <w:endnote w:type="continuationSeparator" w:id="0">
    <w:p w14:paraId="1E73578F" w14:textId="77777777" w:rsidR="006D5F53" w:rsidRDefault="006D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02AC" w14:textId="77777777" w:rsidR="006D5F53" w:rsidRDefault="006D5F53"/>
    <w:p w14:paraId="443C28B9" w14:textId="77777777" w:rsidR="006D5F53" w:rsidRDefault="006D5F53"/>
    <w:p w14:paraId="52F30970" w14:textId="77777777" w:rsidR="006D5F53" w:rsidRDefault="006D5F53"/>
    <w:p w14:paraId="50BDEB6C" w14:textId="77777777" w:rsidR="006D5F53" w:rsidRDefault="006D5F53"/>
    <w:p w14:paraId="20FD70FE" w14:textId="77777777" w:rsidR="006D5F53" w:rsidRDefault="006D5F53"/>
    <w:p w14:paraId="35E4832F" w14:textId="77777777" w:rsidR="006D5F53" w:rsidRDefault="006D5F53"/>
    <w:p w14:paraId="1A8983C9" w14:textId="77777777" w:rsidR="006D5F53" w:rsidRDefault="006D5F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43ABC" wp14:editId="1EEDE6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8C24" w14:textId="77777777" w:rsidR="006D5F53" w:rsidRDefault="006D5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43A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288C24" w14:textId="77777777" w:rsidR="006D5F53" w:rsidRDefault="006D5F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91641A" w14:textId="77777777" w:rsidR="006D5F53" w:rsidRDefault="006D5F53"/>
    <w:p w14:paraId="6CBA081E" w14:textId="77777777" w:rsidR="006D5F53" w:rsidRDefault="006D5F53"/>
    <w:p w14:paraId="37D65C76" w14:textId="77777777" w:rsidR="006D5F53" w:rsidRDefault="006D5F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BA7D9D" wp14:editId="3871C1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72D56" w14:textId="77777777" w:rsidR="006D5F53" w:rsidRDefault="006D5F53"/>
                          <w:p w14:paraId="314306CC" w14:textId="77777777" w:rsidR="006D5F53" w:rsidRDefault="006D5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BA7D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672D56" w14:textId="77777777" w:rsidR="006D5F53" w:rsidRDefault="006D5F53"/>
                    <w:p w14:paraId="314306CC" w14:textId="77777777" w:rsidR="006D5F53" w:rsidRDefault="006D5F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A5F48F" w14:textId="77777777" w:rsidR="006D5F53" w:rsidRDefault="006D5F53"/>
    <w:p w14:paraId="3AA3D5AF" w14:textId="77777777" w:rsidR="006D5F53" w:rsidRDefault="006D5F53">
      <w:pPr>
        <w:rPr>
          <w:sz w:val="2"/>
          <w:szCs w:val="2"/>
        </w:rPr>
      </w:pPr>
    </w:p>
    <w:p w14:paraId="3A497C35" w14:textId="77777777" w:rsidR="006D5F53" w:rsidRDefault="006D5F53"/>
    <w:p w14:paraId="302ECABB" w14:textId="77777777" w:rsidR="006D5F53" w:rsidRDefault="006D5F53">
      <w:pPr>
        <w:spacing w:after="0" w:line="240" w:lineRule="auto"/>
      </w:pPr>
    </w:p>
  </w:footnote>
  <w:footnote w:type="continuationSeparator" w:id="0">
    <w:p w14:paraId="7A41B01A" w14:textId="77777777" w:rsidR="006D5F53" w:rsidRDefault="006D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53"/>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21672</TotalTime>
  <Pages>4</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2741</cp:revision>
  <cp:lastPrinted>2009-02-06T05:36:00Z</cp:lastPrinted>
  <dcterms:created xsi:type="dcterms:W3CDTF">2024-01-07T13:43:00Z</dcterms:created>
  <dcterms:modified xsi:type="dcterms:W3CDTF">2024-02-11T09:05:00Z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