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СМИРНОВА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МАРІЯ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ВАЛЕРІЇВНА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Назва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дисертаційної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роботи</w:t>
      </w:r>
      <w:r w:rsidRPr="008A0A4D">
        <w:rPr>
          <w:rFonts w:ascii="Times New Roman" w:eastAsia="Times New Roman" w:hAnsi="Times New Roman" w:cs="Times New Roman"/>
          <w:color w:val="000000"/>
          <w:kern w:val="0"/>
          <w:sz w:val="26"/>
          <w:szCs w:val="26"/>
          <w:lang w:eastAsia="ru-RU" w:bidi="ru-RU"/>
        </w:rPr>
        <w:t>: "</w:t>
      </w:r>
      <w:r w:rsidRPr="008A0A4D">
        <w:rPr>
          <w:rFonts w:ascii="Times New Roman" w:eastAsia="Times New Roman" w:hAnsi="Times New Roman" w:cs="Times New Roman" w:hint="eastAsia"/>
          <w:color w:val="000000"/>
          <w:kern w:val="0"/>
          <w:sz w:val="26"/>
          <w:szCs w:val="26"/>
          <w:lang w:eastAsia="ru-RU" w:bidi="ru-RU"/>
        </w:rPr>
        <w:t>ЗАСОБИ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p>
    <w:p w:rsidR="008A0A4D" w:rsidRPr="008A0A4D" w:rsidRDefault="008A0A4D" w:rsidP="008A0A4D">
      <w:pPr>
        <w:rPr>
          <w:rFonts w:ascii="Times New Roman" w:eastAsia="Times New Roman" w:hAnsi="Times New Roman" w:cs="Times New Roman"/>
          <w:color w:val="000000"/>
          <w:kern w:val="0"/>
          <w:sz w:val="26"/>
          <w:szCs w:val="26"/>
          <w:lang w:eastAsia="ru-RU" w:bidi="ru-RU"/>
        </w:rPr>
      </w:pPr>
    </w:p>
    <w:p w:rsidR="008A0A4D" w:rsidRPr="008A0A4D" w:rsidRDefault="008A0A4D" w:rsidP="008A0A4D">
      <w:pPr>
        <w:rPr>
          <w:rFonts w:ascii="Times New Roman" w:eastAsia="Times New Roman" w:hAnsi="Times New Roman" w:cs="Times New Roman"/>
          <w:color w:val="000000"/>
          <w:kern w:val="0"/>
          <w:sz w:val="26"/>
          <w:szCs w:val="26"/>
          <w:lang w:eastAsia="ru-RU" w:bidi="ru-RU"/>
        </w:rPr>
      </w:pPr>
    </w:p>
    <w:p w:rsidR="008A0A4D" w:rsidRPr="008A0A4D" w:rsidRDefault="008A0A4D" w:rsidP="008A0A4D">
      <w:pPr>
        <w:rPr>
          <w:rFonts w:ascii="Times New Roman" w:eastAsia="Times New Roman" w:hAnsi="Times New Roman" w:cs="Times New Roman"/>
          <w:color w:val="000000"/>
          <w:kern w:val="0"/>
          <w:sz w:val="26"/>
          <w:szCs w:val="26"/>
          <w:lang w:eastAsia="ru-RU" w:bidi="ru-RU"/>
        </w:rPr>
      </w:pP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МІНІСТЕРСТВО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ОСВІТИ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УКРАЇНИ</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Київський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національний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університет</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імені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Тараса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Шевченка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Інститут</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журналістики</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правах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рукопису</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СМИРНОВА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МАРІЯ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ВАЛЕРІЇВНА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УДК</w:t>
      </w:r>
      <w:r w:rsidRPr="008A0A4D">
        <w:rPr>
          <w:rFonts w:ascii="Times New Roman" w:eastAsia="Times New Roman" w:hAnsi="Times New Roman" w:cs="Times New Roman"/>
          <w:color w:val="000000"/>
          <w:kern w:val="0"/>
          <w:sz w:val="26"/>
          <w:szCs w:val="26"/>
          <w:lang w:eastAsia="ru-RU" w:bidi="ru-RU"/>
        </w:rPr>
        <w:t xml:space="preserve"> 007:[27-587.65+316.647.82]</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ЗАСОБИ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Спеціальність</w:t>
      </w:r>
      <w:r w:rsidRPr="008A0A4D">
        <w:rPr>
          <w:rFonts w:ascii="Times New Roman" w:eastAsia="Times New Roman" w:hAnsi="Times New Roman" w:cs="Times New Roman"/>
          <w:color w:val="000000"/>
          <w:kern w:val="0"/>
          <w:sz w:val="26"/>
          <w:szCs w:val="26"/>
          <w:lang w:eastAsia="ru-RU" w:bidi="ru-RU"/>
        </w:rPr>
        <w:t xml:space="preserve"> 27.00.01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теорія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історія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комунікацій</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Дисертація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здобуття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ступеня</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кандидата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комунікацій</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Науковий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керівник</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Чекмишев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Олександр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Вікторович</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доктор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комунікацій</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доцент</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Київ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2016</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2</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ЗМІСТ</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Вступ…………………………………………………………………………………</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Розділ</w:t>
      </w:r>
      <w:r w:rsidRPr="008A0A4D">
        <w:rPr>
          <w:rFonts w:ascii="Times New Roman" w:eastAsia="Times New Roman" w:hAnsi="Times New Roman" w:cs="Times New Roman"/>
          <w:color w:val="000000"/>
          <w:kern w:val="0"/>
          <w:sz w:val="26"/>
          <w:szCs w:val="26"/>
          <w:lang w:eastAsia="ru-RU" w:bidi="ru-RU"/>
        </w:rPr>
        <w:t xml:space="preserve"> 1. </w:t>
      </w:r>
      <w:r w:rsidRPr="008A0A4D">
        <w:rPr>
          <w:rFonts w:ascii="Times New Roman" w:eastAsia="Times New Roman" w:hAnsi="Times New Roman" w:cs="Times New Roman" w:hint="eastAsia"/>
          <w:color w:val="000000"/>
          <w:kern w:val="0"/>
          <w:sz w:val="26"/>
          <w:szCs w:val="26"/>
          <w:lang w:eastAsia="ru-RU" w:bidi="ru-RU"/>
        </w:rPr>
        <w:t>Теоретичні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засади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феномена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 xml:space="preserve">1.1. </w:t>
      </w:r>
      <w:r w:rsidRPr="008A0A4D">
        <w:rPr>
          <w:rFonts w:ascii="Times New Roman" w:eastAsia="Times New Roman" w:hAnsi="Times New Roman" w:cs="Times New Roman" w:hint="eastAsia"/>
          <w:color w:val="000000"/>
          <w:kern w:val="0"/>
          <w:sz w:val="26"/>
          <w:szCs w:val="26"/>
          <w:lang w:eastAsia="ru-RU" w:bidi="ru-RU"/>
        </w:rPr>
        <w:t>Основні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підходи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світовий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український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досвід…………………………………………………………………</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 xml:space="preserve">1.2. </w:t>
      </w:r>
      <w:r w:rsidRPr="008A0A4D">
        <w:rPr>
          <w:rFonts w:ascii="Times New Roman" w:eastAsia="Times New Roman" w:hAnsi="Times New Roman" w:cs="Times New Roman" w:hint="eastAsia"/>
          <w:color w:val="000000"/>
          <w:kern w:val="0"/>
          <w:sz w:val="26"/>
          <w:szCs w:val="26"/>
          <w:lang w:eastAsia="ru-RU" w:bidi="ru-RU"/>
        </w:rPr>
        <w:t>Поняття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його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основні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елементи…………………………</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 xml:space="preserve">1.3. </w:t>
      </w:r>
      <w:r w:rsidRPr="008A0A4D">
        <w:rPr>
          <w:rFonts w:ascii="Times New Roman" w:eastAsia="Times New Roman" w:hAnsi="Times New Roman" w:cs="Times New Roman" w:hint="eastAsia"/>
          <w:color w:val="000000"/>
          <w:kern w:val="0"/>
          <w:sz w:val="26"/>
          <w:szCs w:val="26"/>
          <w:lang w:eastAsia="ru-RU" w:bidi="ru-RU"/>
        </w:rPr>
        <w:t>Стигматизація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аспекті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теорії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комунікацій……………</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Висновки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розділу…………………………………………………………………</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Розділ</w:t>
      </w:r>
      <w:r w:rsidRPr="008A0A4D">
        <w:rPr>
          <w:rFonts w:ascii="Times New Roman" w:eastAsia="Times New Roman" w:hAnsi="Times New Roman" w:cs="Times New Roman"/>
          <w:color w:val="000000"/>
          <w:kern w:val="0"/>
          <w:sz w:val="26"/>
          <w:szCs w:val="26"/>
          <w:lang w:eastAsia="ru-RU" w:bidi="ru-RU"/>
        </w:rPr>
        <w:t xml:space="preserve"> 2. </w:t>
      </w:r>
      <w:r w:rsidRPr="008A0A4D">
        <w:rPr>
          <w:rFonts w:ascii="Times New Roman" w:eastAsia="Times New Roman" w:hAnsi="Times New Roman" w:cs="Times New Roman" w:hint="eastAsia"/>
          <w:color w:val="000000"/>
          <w:kern w:val="0"/>
          <w:sz w:val="26"/>
          <w:szCs w:val="26"/>
          <w:lang w:eastAsia="ru-RU" w:bidi="ru-RU"/>
        </w:rPr>
        <w:t>Емпіричне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українських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 xml:space="preserve">2.1. </w:t>
      </w:r>
      <w:r w:rsidRPr="008A0A4D">
        <w:rPr>
          <w:rFonts w:ascii="Times New Roman" w:eastAsia="Times New Roman" w:hAnsi="Times New Roman" w:cs="Times New Roman" w:hint="eastAsia"/>
          <w:color w:val="000000"/>
          <w:kern w:val="0"/>
          <w:sz w:val="26"/>
          <w:szCs w:val="26"/>
          <w:lang w:eastAsia="ru-RU" w:bidi="ru-RU"/>
        </w:rPr>
        <w:t>Обґрунтування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методів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особливостей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 xml:space="preserve">2.2. </w:t>
      </w:r>
      <w:r w:rsidRPr="008A0A4D">
        <w:rPr>
          <w:rFonts w:ascii="Times New Roman" w:eastAsia="Times New Roman" w:hAnsi="Times New Roman" w:cs="Times New Roman" w:hint="eastAsia"/>
          <w:color w:val="000000"/>
          <w:kern w:val="0"/>
          <w:sz w:val="26"/>
          <w:szCs w:val="26"/>
          <w:lang w:eastAsia="ru-RU" w:bidi="ru-RU"/>
        </w:rPr>
        <w:t>Специфіка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формування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вибіркової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сукупності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методика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проведення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контент</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аналізу………………………………………………………</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 xml:space="preserve">2.3. </w:t>
      </w:r>
      <w:r w:rsidRPr="008A0A4D">
        <w:rPr>
          <w:rFonts w:ascii="Times New Roman" w:eastAsia="Times New Roman" w:hAnsi="Times New Roman" w:cs="Times New Roman" w:hint="eastAsia"/>
          <w:color w:val="000000"/>
          <w:kern w:val="0"/>
          <w:sz w:val="26"/>
          <w:szCs w:val="26"/>
          <w:lang w:eastAsia="ru-RU" w:bidi="ru-RU"/>
        </w:rPr>
        <w:t>Особливості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процесу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різних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видах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Висновки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розділу…………………………………………………………………</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Розділ</w:t>
      </w:r>
      <w:r w:rsidRPr="008A0A4D">
        <w:rPr>
          <w:rFonts w:ascii="Times New Roman" w:eastAsia="Times New Roman" w:hAnsi="Times New Roman" w:cs="Times New Roman"/>
          <w:color w:val="000000"/>
          <w:kern w:val="0"/>
          <w:sz w:val="26"/>
          <w:szCs w:val="26"/>
          <w:lang w:eastAsia="ru-RU" w:bidi="ru-RU"/>
        </w:rPr>
        <w:t xml:space="preserve"> 3. </w:t>
      </w:r>
      <w:r w:rsidRPr="008A0A4D">
        <w:rPr>
          <w:rFonts w:ascii="Times New Roman" w:eastAsia="Times New Roman" w:hAnsi="Times New Roman" w:cs="Times New Roman" w:hint="eastAsia"/>
          <w:color w:val="000000"/>
          <w:kern w:val="0"/>
          <w:sz w:val="26"/>
          <w:szCs w:val="26"/>
          <w:lang w:eastAsia="ru-RU" w:bidi="ru-RU"/>
        </w:rPr>
        <w:t>Інтерпретація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результатів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 xml:space="preserve">3.1. </w:t>
      </w:r>
      <w:r w:rsidRPr="008A0A4D">
        <w:rPr>
          <w:rFonts w:ascii="Times New Roman" w:eastAsia="Times New Roman" w:hAnsi="Times New Roman" w:cs="Times New Roman" w:hint="eastAsia"/>
          <w:color w:val="000000"/>
          <w:kern w:val="0"/>
          <w:sz w:val="26"/>
          <w:szCs w:val="26"/>
          <w:lang w:eastAsia="ru-RU" w:bidi="ru-RU"/>
        </w:rPr>
        <w:t>Аналіз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факторів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тенденцій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існування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друкованих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виданнях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 xml:space="preserve">3.2. </w:t>
      </w:r>
      <w:r w:rsidRPr="008A0A4D">
        <w:rPr>
          <w:rFonts w:ascii="Times New Roman" w:eastAsia="Times New Roman" w:hAnsi="Times New Roman" w:cs="Times New Roman" w:hint="eastAsia"/>
          <w:color w:val="000000"/>
          <w:kern w:val="0"/>
          <w:sz w:val="26"/>
          <w:szCs w:val="26"/>
          <w:lang w:eastAsia="ru-RU" w:bidi="ru-RU"/>
        </w:rPr>
        <w:t>Аналіз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факторів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тенденцій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існування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онлайн</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виданнях………………………………………………………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 xml:space="preserve">3.3. </w:t>
      </w:r>
      <w:r w:rsidRPr="008A0A4D">
        <w:rPr>
          <w:rFonts w:ascii="Times New Roman" w:eastAsia="Times New Roman" w:hAnsi="Times New Roman" w:cs="Times New Roman" w:hint="eastAsia"/>
          <w:color w:val="000000"/>
          <w:kern w:val="0"/>
          <w:sz w:val="26"/>
          <w:szCs w:val="26"/>
          <w:lang w:eastAsia="ru-RU" w:bidi="ru-RU"/>
        </w:rPr>
        <w:t>Шляхи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оптимізації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розвитку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мас</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умов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поширення</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дестигматизаційних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процесів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Висновки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розділу…………………………………………………………………</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Висновки…</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Список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використаних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джерел……………………………………………………</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Додатки…………………………………………………………………………</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3</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9</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9</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26</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43</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60</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63</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63</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77</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93</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109</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111</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111</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129</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144</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164</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167</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172</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198</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3</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ВСТУП</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Актуальність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перебувають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постійній</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трансформації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огляду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утвердження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їх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ролі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місця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світі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Вони</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спроможні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формувати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різноманітні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шаблони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поведінки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аудиторії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тривалі</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суспільні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конвенції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істотно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впливаючи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динаміку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зміст</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суспільної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свідомості</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Постійної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уваги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зокрема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потребує</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вивчення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тенденцій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функціонування</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стереотипів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що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спроможні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позначатися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відносинах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використання</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мови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ворожнечі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вигляді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образливого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провокативного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контенту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медіапродукції</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поширення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дискримінації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через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спонукання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обмеження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прав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людини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певними</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ознаками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тощо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Особливу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увагу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необхідно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приділити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явищу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навішуванню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свого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роду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ярликів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що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підкреслює</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негативні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аспекти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експлуатуючи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суспільні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стереотипи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формує</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упереджене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ставлення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певного</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індивіда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групи</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Наукових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розвідок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присвячених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комплексному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вивченню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процесу</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комунікаціях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недостатньо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українській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зарубіжних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школах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вдалися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спроби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дослідити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цю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проблему</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використавши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напрацювання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теорії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журналістики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соціології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психології</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медицини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щоб</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поєднати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їх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теорією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Актуальність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нашого</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полягає</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що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явище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пов’язане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насамперед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із</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діяльністю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продукують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поширюють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контент</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що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містить</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стигматизуючі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елементи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можуть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коригувати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поведінку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аудиторії</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Відтак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ця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дисертаційна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розвідка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продиктована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необхідністю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комплексного</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вивчення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засобів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Теоретико</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методологічним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підґрунтям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стали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праці</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присвячені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проблеми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зокрема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наукові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розвідки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Гофмана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уперше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використав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цей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термін</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також</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Бекера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Гасторфа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Дж</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Дадлі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Джонса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Еріксона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Лемерта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Маркус</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Мілера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Фаріни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інших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Якщо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звернутися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соціологічних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то</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варто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відзначити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праці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Бєлоносової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Кравченкової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Липай</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4</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царині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психологічних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зокрема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психології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важливими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є</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наукові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розвідки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присвячені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проблеми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з’ясування</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зв’язку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когнітивних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категорій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стереотипними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переконаннями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авторства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Дж</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Крокер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Лінка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Маєр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Скота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Стафорда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Стіла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Дж</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Фелана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також</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Б</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Бовіна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Бовіної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Лазоренка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Янчука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медичних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зокрема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психіатрії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вагомими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є</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зарубіжних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Берна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Гуровича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Єніколопова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Кабанова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Келіна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Кир’янової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Коцюбинського</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Кріспа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Остман</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Тасмана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Фінка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Хагігата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українських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науковців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Білобривки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Галецької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Влох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Рахман</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інших</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Проблеми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розгляду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стереотипів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феноменів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комунікативного</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простору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що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формуються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поширюються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допомогою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висвітлені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роботах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науковців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Бутиріної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Владимирова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Голоднікової</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Л</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Завгородньої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Пономарева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Шерман</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також</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Сидоренко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Волобуєва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Остапенко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Цю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проблему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окремих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її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аспектах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піднято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ряді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праць</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Іванова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Королька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Почепцова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Сербенської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Скуленка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Стецули</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Л</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Хавкіної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Холода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інших</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Серед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авторів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своїх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обґрунтовували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проблему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мови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ворожнечі</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можна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відзначити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дослідників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Бойко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Буткевич</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Дорош</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Дуцик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Іванов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Ковбасюк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Ліхачев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Свистунов</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Трибунська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Федорович</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Филипович</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Чекмишев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Черненко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інші</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Зв’язок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науковими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програмами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планами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темами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Тема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дисертації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пов’язана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комплексною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темою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Інституту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журналістики</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«Український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медійний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контент</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вимірі»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номер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державної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реєстрації</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11</w:t>
      </w:r>
      <w:r w:rsidRPr="008A0A4D">
        <w:rPr>
          <w:rFonts w:ascii="Times New Roman" w:eastAsia="Times New Roman" w:hAnsi="Times New Roman" w:cs="Times New Roman" w:hint="eastAsia"/>
          <w:color w:val="000000"/>
          <w:kern w:val="0"/>
          <w:sz w:val="26"/>
          <w:szCs w:val="26"/>
          <w:lang w:eastAsia="ru-RU" w:bidi="ru-RU"/>
        </w:rPr>
        <w:t>БФ</w:t>
      </w:r>
      <w:r w:rsidRPr="008A0A4D">
        <w:rPr>
          <w:rFonts w:ascii="Times New Roman" w:eastAsia="Times New Roman" w:hAnsi="Times New Roman" w:cs="Times New Roman"/>
          <w:color w:val="000000"/>
          <w:kern w:val="0"/>
          <w:sz w:val="26"/>
          <w:szCs w:val="26"/>
          <w:lang w:eastAsia="ru-RU" w:bidi="ru-RU"/>
        </w:rPr>
        <w:t xml:space="preserve">045-01)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планами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кафедри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комунікацій</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Інституту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журналістики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Київського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національного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університету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імені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Тараса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Шевченка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Мета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полягає</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необхідності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визначення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засобів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тенденцій</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комунікаціях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шляхів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попередження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їх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допомогою</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дестигматизаційних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процесів</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Здійснення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зазначеної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потребує</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розв’язання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завдань</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5</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вивчити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основні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підходи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визначити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її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місце</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теорії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комунікацій</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з’ясувати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причини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виникнення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мас</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виокремити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її</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види</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визначити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кореляцію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між</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явищем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поняттями</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«упередження»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«стереотип»</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«мова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ворожнечі»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«дискримінація»</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основі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аналізу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медіапростору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виявити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фактори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тенденції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появи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поширення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елементів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запропонувати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шляхи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оптимізації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розвитку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погляду</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активізації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дестигматизаційних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процесів</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Об’єктом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є</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тенденції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контенті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вітчизняних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масмедіа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Предмет</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елементи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представлені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сучасних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всеукраїнських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регіональних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Хронологічні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межі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визначаються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періодом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2010 </w:t>
      </w:r>
      <w:r w:rsidRPr="008A0A4D">
        <w:rPr>
          <w:rFonts w:ascii="Times New Roman" w:eastAsia="Times New Roman" w:hAnsi="Times New Roman" w:cs="Times New Roman" w:hint="eastAsia"/>
          <w:color w:val="000000"/>
          <w:kern w:val="0"/>
          <w:sz w:val="26"/>
          <w:szCs w:val="26"/>
          <w:lang w:eastAsia="ru-RU" w:bidi="ru-RU"/>
        </w:rPr>
        <w:t>по</w:t>
      </w:r>
      <w:r w:rsidRPr="008A0A4D">
        <w:rPr>
          <w:rFonts w:ascii="Times New Roman" w:eastAsia="Times New Roman" w:hAnsi="Times New Roman" w:cs="Times New Roman"/>
          <w:color w:val="000000"/>
          <w:kern w:val="0"/>
          <w:sz w:val="26"/>
          <w:szCs w:val="26"/>
          <w:lang w:eastAsia="ru-RU" w:bidi="ru-RU"/>
        </w:rPr>
        <w:t xml:space="preserve"> 2014 </w:t>
      </w:r>
      <w:r w:rsidRPr="008A0A4D">
        <w:rPr>
          <w:rFonts w:ascii="Times New Roman" w:eastAsia="Times New Roman" w:hAnsi="Times New Roman" w:cs="Times New Roman" w:hint="eastAsia"/>
          <w:color w:val="000000"/>
          <w:kern w:val="0"/>
          <w:sz w:val="26"/>
          <w:szCs w:val="26"/>
          <w:lang w:eastAsia="ru-RU" w:bidi="ru-RU"/>
        </w:rPr>
        <w:t>рік</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Джерельна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база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дисертації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представлена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матеріалами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дев’яти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рейтингових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всеукраїнських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«Аргументы</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факты»</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«Газета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українськи»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«Експрес»</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«Комсомольская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правда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Украине»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«Корреспондент»</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«Сегодня»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«Український</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тиждень»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«Факты</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комментарии»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«Фокус»</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десяти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регіональних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друкованих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видань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«Вечерний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Харьков»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«Вечерняя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Одесса»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«Високий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замок»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«Вісник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«Время»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«Гарт»</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«Днепр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вечерний»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«Зоря»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«Львівська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газета»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«Чорноморські</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новини»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також</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семи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рейтингових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всеукраїнських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24UA</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«Дзеркало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Тижня»</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«Корреспондент</w:t>
      </w:r>
      <w:r w:rsidRPr="008A0A4D">
        <w:rPr>
          <w:rFonts w:ascii="Times New Roman" w:eastAsia="Times New Roman" w:hAnsi="Times New Roman" w:cs="Times New Roman"/>
          <w:color w:val="000000"/>
          <w:kern w:val="0"/>
          <w:sz w:val="26"/>
          <w:szCs w:val="26"/>
          <w:lang w:eastAsia="ru-RU" w:bidi="ru-RU"/>
        </w:rPr>
        <w:t>.net</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«ЛІГАБізнесІнформ»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«Обозреватель»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«Українська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правда»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«УНІАН»</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десяти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регіональних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онлайн</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видань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URBO</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Zaxid.net</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«Високий</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вал»</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«Думская»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«ЗІК»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«ИНФОРМАТОР»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«Спецкор»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«Справжня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Варта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Харків»</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«Таймер»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«Чернігівщина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події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коментарі»</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Методи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досягнення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дисертаційної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розв’язання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поставлених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завдань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використано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низку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загальнонаукових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спеціальних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методів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серед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перших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аналіз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заглиблення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вивчення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явища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класифікацію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виявлення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суттєвих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ознак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й</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6</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пов’язаних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нею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явищ</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визначення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її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видів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тощо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періодизацію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виділення</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найважливіших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етапів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розвитку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предмета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синтез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час</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систематизації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даних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отриманих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шляхом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аналізу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узагальнення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формулювання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висновків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основі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зібраного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матеріалу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порівняння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зіставлення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тенденцій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уживання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всеукраїнських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регіональних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друкованих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онлайн</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виданнях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індукцію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дедукцію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формулювання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власних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висновків</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узагальнень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побудову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ідеального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об’єкта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розробки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шляхів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оптимізації</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розвитку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погляду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активізації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дестигматизаційних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процесів</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Основними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методами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стали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контент</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аналіз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використаний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виявлення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тенденцій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всеукраїнських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регіональних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друкованих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інтернет</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виданнях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онлайн</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анкетування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впливу</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аудиторію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було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використано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журналістських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матеріалах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інтернетвидань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Серед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інших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спеціальних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методів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знадобилися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час</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проведення</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слід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назвати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історико</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генетичний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вивчення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історії</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соціокультурного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феномена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соціальнокомунікаційний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підхід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розгляду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соціально</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психологічного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явища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погляду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комунікацій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формалізацію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час</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проведення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контент</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аналізу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текстів</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вітчизняних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інтерпретацію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етапі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підрахунку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відповідей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респондентів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які</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взяли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участь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онлайн</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анкетуванні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також</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час</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трактування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результатів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контентаналізу</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Наукова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новизна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теоретичне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значення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одержаних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результатів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полягає</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тому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що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вперше</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сформовано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комплексно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узагальнено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джерельну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базу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теоретичного</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доробку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закордонних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дослідників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щодо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феномена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сформульовано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визначення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поняття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комунікаціях</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запропоновано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схеми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комунікаційного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процесу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суспільному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індивідуальному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рівнях</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простежено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особливості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процесу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різних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видах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із</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використанням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методу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контент</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аналізу</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7</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з’ясовано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емоційний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вплив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аудиторію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мас</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допомогою</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онлайн</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анкетування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його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результатами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запропоновано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шляхи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оптимізації</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процесу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розвитку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мас</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умовах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дестигматизаційної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роботи</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удосконалено</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уявлення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щодо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комунікативної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природи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розуміння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стигматизатора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відправника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повідомлення</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отримали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подальший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розвиток</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класифікація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типів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стигм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що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стало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основою</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виділення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видів</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стигматизації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мас</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визначення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тенденцій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розвитку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мас</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медіа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умов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дестигматизації</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Практичне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значення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Отримані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результати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можна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застосовувати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журналістській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діяльності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коригування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комунікаційного</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процесу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урахуванням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основних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чинників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впливу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емоційний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стан</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настрої</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аудиторії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Фактичні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матеріали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теоретичні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положення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висновки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розвідки</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можуть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бути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використані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для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викладання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навчальних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дисциплін</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«Теорія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масової</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комунікації»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«Теорія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методика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журналістської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творчості»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«Проблематика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ЗМІ»</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«Соціологія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масової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«Медіаменеджмент»</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навчальних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посібниках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із</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теорії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історії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комунікацій</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Апробація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результатів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дисертаційної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Основні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положення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дисертації</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висвітлювалися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публікаціях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автора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Результати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також</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обговорювалися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семи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всеукраїнських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міжнародних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конференціях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Білорусі</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 xml:space="preserve">IX </w:t>
      </w:r>
      <w:r w:rsidRPr="008A0A4D">
        <w:rPr>
          <w:rFonts w:ascii="Times New Roman" w:eastAsia="Times New Roman" w:hAnsi="Times New Roman" w:cs="Times New Roman" w:hint="eastAsia"/>
          <w:color w:val="000000"/>
          <w:kern w:val="0"/>
          <w:sz w:val="26"/>
          <w:szCs w:val="26"/>
          <w:lang w:eastAsia="ru-RU" w:bidi="ru-RU"/>
        </w:rPr>
        <w:t>Міжнародна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практична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конференція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її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роль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державі»</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Горлівка</w:t>
      </w:r>
      <w:r w:rsidRPr="008A0A4D">
        <w:rPr>
          <w:rFonts w:ascii="Times New Roman" w:eastAsia="Times New Roman" w:hAnsi="Times New Roman" w:cs="Times New Roman"/>
          <w:color w:val="000000"/>
          <w:kern w:val="0"/>
          <w:sz w:val="26"/>
          <w:szCs w:val="26"/>
          <w:lang w:eastAsia="ru-RU" w:bidi="ru-RU"/>
        </w:rPr>
        <w:t>, 25</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26 </w:t>
      </w:r>
      <w:r w:rsidRPr="008A0A4D">
        <w:rPr>
          <w:rFonts w:ascii="Times New Roman" w:eastAsia="Times New Roman" w:hAnsi="Times New Roman" w:cs="Times New Roman" w:hint="eastAsia"/>
          <w:color w:val="000000"/>
          <w:kern w:val="0"/>
          <w:sz w:val="26"/>
          <w:szCs w:val="26"/>
          <w:lang w:eastAsia="ru-RU" w:bidi="ru-RU"/>
        </w:rPr>
        <w:t>вересня</w:t>
      </w:r>
      <w:r w:rsidRPr="008A0A4D">
        <w:rPr>
          <w:rFonts w:ascii="Times New Roman" w:eastAsia="Times New Roman" w:hAnsi="Times New Roman" w:cs="Times New Roman"/>
          <w:color w:val="000000"/>
          <w:kern w:val="0"/>
          <w:sz w:val="26"/>
          <w:szCs w:val="26"/>
          <w:lang w:eastAsia="ru-RU" w:bidi="ru-RU"/>
        </w:rPr>
        <w:t xml:space="preserve"> 2014 </w:t>
      </w:r>
      <w:r w:rsidRPr="008A0A4D">
        <w:rPr>
          <w:rFonts w:ascii="Times New Roman" w:eastAsia="Times New Roman" w:hAnsi="Times New Roman" w:cs="Times New Roman" w:hint="eastAsia"/>
          <w:color w:val="000000"/>
          <w:kern w:val="0"/>
          <w:sz w:val="26"/>
          <w:szCs w:val="26"/>
          <w:lang w:eastAsia="ru-RU" w:bidi="ru-RU"/>
        </w:rPr>
        <w:t>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Міжнародна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практична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конференція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«Психолінгвістика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світі»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Переяслав</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Хмельницький</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23</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24 </w:t>
      </w:r>
      <w:r w:rsidRPr="008A0A4D">
        <w:rPr>
          <w:rFonts w:ascii="Times New Roman" w:eastAsia="Times New Roman" w:hAnsi="Times New Roman" w:cs="Times New Roman" w:hint="eastAsia"/>
          <w:color w:val="000000"/>
          <w:kern w:val="0"/>
          <w:sz w:val="26"/>
          <w:szCs w:val="26"/>
          <w:lang w:eastAsia="ru-RU" w:bidi="ru-RU"/>
        </w:rPr>
        <w:t>жовтня</w:t>
      </w:r>
      <w:r w:rsidRPr="008A0A4D">
        <w:rPr>
          <w:rFonts w:ascii="Times New Roman" w:eastAsia="Times New Roman" w:hAnsi="Times New Roman" w:cs="Times New Roman"/>
          <w:color w:val="000000"/>
          <w:kern w:val="0"/>
          <w:sz w:val="26"/>
          <w:szCs w:val="26"/>
          <w:lang w:eastAsia="ru-RU" w:bidi="ru-RU"/>
        </w:rPr>
        <w:t xml:space="preserve"> 2014 </w:t>
      </w:r>
      <w:r w:rsidRPr="008A0A4D">
        <w:rPr>
          <w:rFonts w:ascii="Times New Roman" w:eastAsia="Times New Roman" w:hAnsi="Times New Roman" w:cs="Times New Roman" w:hint="eastAsia"/>
          <w:color w:val="000000"/>
          <w:kern w:val="0"/>
          <w:sz w:val="26"/>
          <w:szCs w:val="26"/>
          <w:lang w:eastAsia="ru-RU" w:bidi="ru-RU"/>
        </w:rPr>
        <w:t>р</w:t>
      </w:r>
      <w:r w:rsidRPr="008A0A4D">
        <w:rPr>
          <w:rFonts w:ascii="Times New Roman" w:eastAsia="Times New Roman" w:hAnsi="Times New Roman" w:cs="Times New Roman"/>
          <w:color w:val="000000"/>
          <w:kern w:val="0"/>
          <w:sz w:val="26"/>
          <w:szCs w:val="26"/>
          <w:lang w:eastAsia="ru-RU" w:bidi="ru-RU"/>
        </w:rPr>
        <w:t xml:space="preserve">.); II </w:t>
      </w:r>
      <w:r w:rsidRPr="008A0A4D">
        <w:rPr>
          <w:rFonts w:ascii="Times New Roman" w:eastAsia="Times New Roman" w:hAnsi="Times New Roman" w:cs="Times New Roman" w:hint="eastAsia"/>
          <w:color w:val="000000"/>
          <w:kern w:val="0"/>
          <w:sz w:val="26"/>
          <w:szCs w:val="26"/>
          <w:lang w:eastAsia="ru-RU" w:bidi="ru-RU"/>
        </w:rPr>
        <w:t>Міжнародна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практична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конференція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«Актуальні</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питання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Київ</w:t>
      </w:r>
      <w:r w:rsidRPr="008A0A4D">
        <w:rPr>
          <w:rFonts w:ascii="Times New Roman" w:eastAsia="Times New Roman" w:hAnsi="Times New Roman" w:cs="Times New Roman"/>
          <w:color w:val="000000"/>
          <w:kern w:val="0"/>
          <w:sz w:val="26"/>
          <w:szCs w:val="26"/>
          <w:lang w:eastAsia="ru-RU" w:bidi="ru-RU"/>
        </w:rPr>
        <w:t>, 24</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25 </w:t>
      </w:r>
      <w:r w:rsidRPr="008A0A4D">
        <w:rPr>
          <w:rFonts w:ascii="Times New Roman" w:eastAsia="Times New Roman" w:hAnsi="Times New Roman" w:cs="Times New Roman" w:hint="eastAsia"/>
          <w:color w:val="000000"/>
          <w:kern w:val="0"/>
          <w:sz w:val="26"/>
          <w:szCs w:val="26"/>
          <w:lang w:eastAsia="ru-RU" w:bidi="ru-RU"/>
        </w:rPr>
        <w:t>жовтня</w:t>
      </w:r>
      <w:r w:rsidRPr="008A0A4D">
        <w:rPr>
          <w:rFonts w:ascii="Times New Roman" w:eastAsia="Times New Roman" w:hAnsi="Times New Roman" w:cs="Times New Roman"/>
          <w:color w:val="000000"/>
          <w:kern w:val="0"/>
          <w:sz w:val="26"/>
          <w:szCs w:val="26"/>
          <w:lang w:eastAsia="ru-RU" w:bidi="ru-RU"/>
        </w:rPr>
        <w:t xml:space="preserve"> 2014 </w:t>
      </w:r>
      <w:r w:rsidRPr="008A0A4D">
        <w:rPr>
          <w:rFonts w:ascii="Times New Roman" w:eastAsia="Times New Roman" w:hAnsi="Times New Roman" w:cs="Times New Roman" w:hint="eastAsia"/>
          <w:color w:val="000000"/>
          <w:kern w:val="0"/>
          <w:sz w:val="26"/>
          <w:szCs w:val="26"/>
          <w:lang w:eastAsia="ru-RU" w:bidi="ru-RU"/>
        </w:rPr>
        <w:t>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Міжнародна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науковопрактична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конференція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«Перспективи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розвитку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сучасної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Львів</w:t>
      </w:r>
      <w:r w:rsidRPr="008A0A4D">
        <w:rPr>
          <w:rFonts w:ascii="Times New Roman" w:eastAsia="Times New Roman" w:hAnsi="Times New Roman" w:cs="Times New Roman"/>
          <w:color w:val="000000"/>
          <w:kern w:val="0"/>
          <w:sz w:val="26"/>
          <w:szCs w:val="26"/>
          <w:lang w:eastAsia="ru-RU" w:bidi="ru-RU"/>
        </w:rPr>
        <w:t>, 5</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6</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грудня</w:t>
      </w:r>
      <w:r w:rsidRPr="008A0A4D">
        <w:rPr>
          <w:rFonts w:ascii="Times New Roman" w:eastAsia="Times New Roman" w:hAnsi="Times New Roman" w:cs="Times New Roman"/>
          <w:color w:val="000000"/>
          <w:kern w:val="0"/>
          <w:sz w:val="26"/>
          <w:szCs w:val="26"/>
          <w:lang w:eastAsia="ru-RU" w:bidi="ru-RU"/>
        </w:rPr>
        <w:t xml:space="preserve"> 2014 </w:t>
      </w:r>
      <w:r w:rsidRPr="008A0A4D">
        <w:rPr>
          <w:rFonts w:ascii="Times New Roman" w:eastAsia="Times New Roman" w:hAnsi="Times New Roman" w:cs="Times New Roman" w:hint="eastAsia"/>
          <w:color w:val="000000"/>
          <w:kern w:val="0"/>
          <w:sz w:val="26"/>
          <w:szCs w:val="26"/>
          <w:lang w:eastAsia="ru-RU" w:bidi="ru-RU"/>
        </w:rPr>
        <w:t>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Міжнародна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практична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конференція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«Актуальні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проблеми</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гуманітарних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природничих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Одеса</w:t>
      </w:r>
      <w:r w:rsidRPr="008A0A4D">
        <w:rPr>
          <w:rFonts w:ascii="Times New Roman" w:eastAsia="Times New Roman" w:hAnsi="Times New Roman" w:cs="Times New Roman"/>
          <w:color w:val="000000"/>
          <w:kern w:val="0"/>
          <w:sz w:val="26"/>
          <w:szCs w:val="26"/>
          <w:lang w:eastAsia="ru-RU" w:bidi="ru-RU"/>
        </w:rPr>
        <w:t>, 3</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4 </w:t>
      </w:r>
      <w:r w:rsidRPr="008A0A4D">
        <w:rPr>
          <w:rFonts w:ascii="Times New Roman" w:eastAsia="Times New Roman" w:hAnsi="Times New Roman" w:cs="Times New Roman" w:hint="eastAsia"/>
          <w:color w:val="000000"/>
          <w:kern w:val="0"/>
          <w:sz w:val="26"/>
          <w:szCs w:val="26"/>
          <w:lang w:eastAsia="ru-RU" w:bidi="ru-RU"/>
        </w:rPr>
        <w:t>квітня</w:t>
      </w:r>
      <w:r w:rsidRPr="008A0A4D">
        <w:rPr>
          <w:rFonts w:ascii="Times New Roman" w:eastAsia="Times New Roman" w:hAnsi="Times New Roman" w:cs="Times New Roman"/>
          <w:color w:val="000000"/>
          <w:kern w:val="0"/>
          <w:sz w:val="26"/>
          <w:szCs w:val="26"/>
          <w:lang w:eastAsia="ru-RU" w:bidi="ru-RU"/>
        </w:rPr>
        <w:t xml:space="preserve"> 2015 </w:t>
      </w:r>
      <w:r w:rsidRPr="008A0A4D">
        <w:rPr>
          <w:rFonts w:ascii="Times New Roman" w:eastAsia="Times New Roman" w:hAnsi="Times New Roman" w:cs="Times New Roman" w:hint="eastAsia"/>
          <w:color w:val="000000"/>
          <w:kern w:val="0"/>
          <w:sz w:val="26"/>
          <w:szCs w:val="26"/>
          <w:lang w:eastAsia="ru-RU" w:bidi="ru-RU"/>
        </w:rPr>
        <w:t>р</w:t>
      </w:r>
      <w:r w:rsidRPr="008A0A4D">
        <w:rPr>
          <w:rFonts w:ascii="Times New Roman" w:eastAsia="Times New Roman" w:hAnsi="Times New Roman" w:cs="Times New Roman"/>
          <w:color w:val="000000"/>
          <w:kern w:val="0"/>
          <w:sz w:val="26"/>
          <w:szCs w:val="26"/>
          <w:lang w:eastAsia="ru-RU" w:bidi="ru-RU"/>
        </w:rPr>
        <w:t xml:space="preserve">.); IV </w:t>
      </w:r>
      <w:r w:rsidRPr="008A0A4D">
        <w:rPr>
          <w:rFonts w:ascii="Times New Roman" w:eastAsia="Times New Roman" w:hAnsi="Times New Roman" w:cs="Times New Roman" w:hint="eastAsia"/>
          <w:color w:val="000000"/>
          <w:kern w:val="0"/>
          <w:sz w:val="26"/>
          <w:szCs w:val="26"/>
          <w:lang w:eastAsia="ru-RU" w:bidi="ru-RU"/>
        </w:rPr>
        <w:t>Міжнародна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науково</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практична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конференція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«Комунікація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соціально</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гуманітарному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знанні</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8</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економіці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освіті»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Мінськ</w:t>
      </w:r>
      <w:r w:rsidRPr="008A0A4D">
        <w:rPr>
          <w:rFonts w:ascii="Times New Roman" w:eastAsia="Times New Roman" w:hAnsi="Times New Roman" w:cs="Times New Roman"/>
          <w:color w:val="000000"/>
          <w:kern w:val="0"/>
          <w:sz w:val="26"/>
          <w:szCs w:val="26"/>
          <w:lang w:eastAsia="ru-RU" w:bidi="ru-RU"/>
        </w:rPr>
        <w:t>, 7</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9 </w:t>
      </w:r>
      <w:r w:rsidRPr="008A0A4D">
        <w:rPr>
          <w:rFonts w:ascii="Times New Roman" w:eastAsia="Times New Roman" w:hAnsi="Times New Roman" w:cs="Times New Roman" w:hint="eastAsia"/>
          <w:color w:val="000000"/>
          <w:kern w:val="0"/>
          <w:sz w:val="26"/>
          <w:szCs w:val="26"/>
          <w:lang w:eastAsia="ru-RU" w:bidi="ru-RU"/>
        </w:rPr>
        <w:t>квітня</w:t>
      </w:r>
      <w:r w:rsidRPr="008A0A4D">
        <w:rPr>
          <w:rFonts w:ascii="Times New Roman" w:eastAsia="Times New Roman" w:hAnsi="Times New Roman" w:cs="Times New Roman"/>
          <w:color w:val="000000"/>
          <w:kern w:val="0"/>
          <w:sz w:val="26"/>
          <w:szCs w:val="26"/>
          <w:lang w:eastAsia="ru-RU" w:bidi="ru-RU"/>
        </w:rPr>
        <w:t xml:space="preserve"> 2016 </w:t>
      </w:r>
      <w:r w:rsidRPr="008A0A4D">
        <w:rPr>
          <w:rFonts w:ascii="Times New Roman" w:eastAsia="Times New Roman" w:hAnsi="Times New Roman" w:cs="Times New Roman" w:hint="eastAsia"/>
          <w:color w:val="000000"/>
          <w:kern w:val="0"/>
          <w:sz w:val="26"/>
          <w:szCs w:val="26"/>
          <w:lang w:eastAsia="ru-RU" w:bidi="ru-RU"/>
        </w:rPr>
        <w:t>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Міжнародна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w:t>
      </w: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практична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конференція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студентів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аспірантів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«Актуальні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проблеми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філології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журналістики»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Ужгород</w:t>
      </w:r>
      <w:r w:rsidRPr="008A0A4D">
        <w:rPr>
          <w:rFonts w:ascii="Times New Roman" w:eastAsia="Times New Roman" w:hAnsi="Times New Roman" w:cs="Times New Roman"/>
          <w:color w:val="000000"/>
          <w:kern w:val="0"/>
          <w:sz w:val="26"/>
          <w:szCs w:val="26"/>
          <w:lang w:eastAsia="ru-RU" w:bidi="ru-RU"/>
        </w:rPr>
        <w:t>, 21</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22 </w:t>
      </w:r>
      <w:r w:rsidRPr="008A0A4D">
        <w:rPr>
          <w:rFonts w:ascii="Times New Roman" w:eastAsia="Times New Roman" w:hAnsi="Times New Roman" w:cs="Times New Roman" w:hint="eastAsia"/>
          <w:color w:val="000000"/>
          <w:kern w:val="0"/>
          <w:sz w:val="26"/>
          <w:szCs w:val="26"/>
          <w:lang w:eastAsia="ru-RU" w:bidi="ru-RU"/>
        </w:rPr>
        <w:t>квітня</w:t>
      </w:r>
      <w:r w:rsidRPr="008A0A4D">
        <w:rPr>
          <w:rFonts w:ascii="Times New Roman" w:eastAsia="Times New Roman" w:hAnsi="Times New Roman" w:cs="Times New Roman"/>
          <w:color w:val="000000"/>
          <w:kern w:val="0"/>
          <w:sz w:val="26"/>
          <w:szCs w:val="26"/>
          <w:lang w:eastAsia="ru-RU" w:bidi="ru-RU"/>
        </w:rPr>
        <w:t xml:space="preserve"> 2016 </w:t>
      </w:r>
      <w:r w:rsidRPr="008A0A4D">
        <w:rPr>
          <w:rFonts w:ascii="Times New Roman" w:eastAsia="Times New Roman" w:hAnsi="Times New Roman" w:cs="Times New Roman" w:hint="eastAsia"/>
          <w:color w:val="000000"/>
          <w:kern w:val="0"/>
          <w:sz w:val="26"/>
          <w:szCs w:val="26"/>
          <w:lang w:eastAsia="ru-RU" w:bidi="ru-RU"/>
        </w:rPr>
        <w:t>р</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матеріалами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видано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тези</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Публікації</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Основні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положення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результати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дослідження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відображено</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12</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наукових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працях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них</w:t>
      </w:r>
      <w:r w:rsidRPr="008A0A4D">
        <w:rPr>
          <w:rFonts w:ascii="Times New Roman" w:eastAsia="Times New Roman" w:hAnsi="Times New Roman" w:cs="Times New Roman"/>
          <w:color w:val="000000"/>
          <w:kern w:val="0"/>
          <w:sz w:val="26"/>
          <w:szCs w:val="26"/>
          <w:lang w:eastAsia="ru-RU" w:bidi="ru-RU"/>
        </w:rPr>
        <w:t xml:space="preserve">: 5 </w:t>
      </w:r>
      <w:r w:rsidRPr="008A0A4D">
        <w:rPr>
          <w:rFonts w:ascii="Times New Roman" w:eastAsia="Times New Roman" w:hAnsi="Times New Roman" w:cs="Times New Roman" w:hint="eastAsia"/>
          <w:color w:val="000000"/>
          <w:kern w:val="0"/>
          <w:sz w:val="26"/>
          <w:szCs w:val="26"/>
          <w:lang w:eastAsia="ru-RU" w:bidi="ru-RU"/>
        </w:rPr>
        <w:t>наукових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статей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числі</w:t>
      </w:r>
      <w:r w:rsidRPr="008A0A4D">
        <w:rPr>
          <w:rFonts w:ascii="Times New Roman" w:eastAsia="Times New Roman" w:hAnsi="Times New Roman" w:cs="Times New Roman"/>
          <w:color w:val="000000"/>
          <w:kern w:val="0"/>
          <w:sz w:val="26"/>
          <w:szCs w:val="26"/>
          <w:lang w:eastAsia="ru-RU" w:bidi="ru-RU"/>
        </w:rPr>
        <w:t xml:space="preserve"> 3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фахових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виданнях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України</w:t>
      </w:r>
      <w:r w:rsidRPr="008A0A4D">
        <w:rPr>
          <w:rFonts w:ascii="Times New Roman" w:eastAsia="Times New Roman" w:hAnsi="Times New Roman" w:cs="Times New Roman"/>
          <w:color w:val="000000"/>
          <w:kern w:val="0"/>
          <w:sz w:val="26"/>
          <w:szCs w:val="26"/>
          <w:lang w:eastAsia="ru-RU" w:bidi="ru-RU"/>
        </w:rPr>
        <w:t xml:space="preserve">, 1 </w:t>
      </w:r>
      <w:r w:rsidRPr="008A0A4D">
        <w:rPr>
          <w:rFonts w:ascii="Times New Roman" w:eastAsia="Times New Roman" w:hAnsi="Times New Roman" w:cs="Times New Roman" w:hint="eastAsia"/>
          <w:color w:val="000000"/>
          <w:kern w:val="0"/>
          <w:sz w:val="26"/>
          <w:szCs w:val="26"/>
          <w:lang w:eastAsia="ru-RU" w:bidi="ru-RU"/>
        </w:rPr>
        <w:t>стаття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фаховому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виданні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яке</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входить</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міжнародних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наукометричних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баз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даних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1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іноземному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науковому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виданні</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color w:val="000000"/>
          <w:kern w:val="0"/>
          <w:sz w:val="26"/>
          <w:szCs w:val="26"/>
          <w:lang w:eastAsia="ru-RU" w:bidi="ru-RU"/>
        </w:rPr>
        <w:t>(</w:t>
      </w:r>
      <w:r w:rsidRPr="008A0A4D">
        <w:rPr>
          <w:rFonts w:ascii="Times New Roman" w:eastAsia="Times New Roman" w:hAnsi="Times New Roman" w:cs="Times New Roman" w:hint="eastAsia"/>
          <w:color w:val="000000"/>
          <w:kern w:val="0"/>
          <w:sz w:val="26"/>
          <w:szCs w:val="26"/>
          <w:lang w:eastAsia="ru-RU" w:bidi="ru-RU"/>
        </w:rPr>
        <w:t>США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7 </w:t>
      </w:r>
      <w:r w:rsidRPr="008A0A4D">
        <w:rPr>
          <w:rFonts w:ascii="Times New Roman" w:eastAsia="Times New Roman" w:hAnsi="Times New Roman" w:cs="Times New Roman" w:hint="eastAsia"/>
          <w:color w:val="000000"/>
          <w:kern w:val="0"/>
          <w:sz w:val="26"/>
          <w:szCs w:val="26"/>
          <w:lang w:eastAsia="ru-RU" w:bidi="ru-RU"/>
        </w:rPr>
        <w:t>матеріалів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доповідей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наукових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конференціях</w:t>
      </w:r>
      <w:r w:rsidRPr="008A0A4D">
        <w:rPr>
          <w:rFonts w:ascii="Times New Roman" w:eastAsia="Times New Roman" w:hAnsi="Times New Roman" w:cs="Times New Roman"/>
          <w:color w:val="000000"/>
          <w:kern w:val="0"/>
          <w:sz w:val="26"/>
          <w:szCs w:val="26"/>
          <w:lang w:eastAsia="ru-RU" w:bidi="ru-RU"/>
        </w:rPr>
        <w:t>.</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Структура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обсяг</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Дисертаційна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складається</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вступу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трьох</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розділів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дев’яти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підрозділів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загальних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висновків</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списку</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використаних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джерел</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що</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містить</w:t>
      </w:r>
      <w:r w:rsidRPr="008A0A4D">
        <w:rPr>
          <w:rFonts w:ascii="Times New Roman" w:eastAsia="Times New Roman" w:hAnsi="Times New Roman" w:cs="Times New Roman"/>
          <w:color w:val="000000"/>
          <w:kern w:val="0"/>
          <w:sz w:val="26"/>
          <w:szCs w:val="26"/>
          <w:lang w:eastAsia="ru-RU" w:bidi="ru-RU"/>
        </w:rPr>
        <w:t xml:space="preserve"> 250 </w:t>
      </w:r>
      <w:r w:rsidRPr="008A0A4D">
        <w:rPr>
          <w:rFonts w:ascii="Times New Roman" w:eastAsia="Times New Roman" w:hAnsi="Times New Roman" w:cs="Times New Roman" w:hint="eastAsia"/>
          <w:color w:val="000000"/>
          <w:kern w:val="0"/>
          <w:sz w:val="26"/>
          <w:szCs w:val="26"/>
          <w:lang w:eastAsia="ru-RU" w:bidi="ru-RU"/>
        </w:rPr>
        <w:t>найменувань</w:t>
      </w:r>
      <w:r w:rsidRPr="008A0A4D">
        <w:rPr>
          <w:rFonts w:ascii="Times New Roman" w:eastAsia="Times New Roman" w:hAnsi="Times New Roman" w:cs="Times New Roman"/>
          <w:color w:val="000000"/>
          <w:kern w:val="0"/>
          <w:sz w:val="26"/>
          <w:szCs w:val="26"/>
          <w:lang w:eastAsia="ru-RU" w:bidi="ru-RU"/>
        </w:rPr>
        <w:t xml:space="preserve">, 54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яких</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іноземні</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джерела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Загальний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обсяг</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дисертації</w:t>
      </w:r>
    </w:p>
    <w:p w:rsidR="008A0A4D" w:rsidRPr="008A0A4D" w:rsidRDefault="008A0A4D" w:rsidP="008A0A4D">
      <w:pPr>
        <w:rPr>
          <w:rFonts w:ascii="Times New Roman" w:eastAsia="Times New Roman" w:hAnsi="Times New Roman" w:cs="Times New Roman"/>
          <w:color w:val="000000"/>
          <w:kern w:val="0"/>
          <w:sz w:val="26"/>
          <w:szCs w:val="26"/>
          <w:lang w:eastAsia="ru-RU" w:bidi="ru-RU"/>
        </w:rPr>
      </w:pPr>
      <w:r w:rsidRPr="008A0A4D">
        <w:rPr>
          <w:rFonts w:ascii="Times New Roman" w:eastAsia="Times New Roman" w:hAnsi="Times New Roman" w:cs="Times New Roman" w:hint="eastAsia"/>
          <w:color w:val="000000"/>
          <w:kern w:val="0"/>
          <w:sz w:val="26"/>
          <w:szCs w:val="26"/>
          <w:lang w:eastAsia="ru-RU" w:bidi="ru-RU"/>
        </w:rPr>
        <w:t>становить</w:t>
      </w:r>
      <w:r w:rsidRPr="008A0A4D">
        <w:rPr>
          <w:rFonts w:ascii="Times New Roman" w:eastAsia="Times New Roman" w:hAnsi="Times New Roman" w:cs="Times New Roman"/>
          <w:color w:val="000000"/>
          <w:kern w:val="0"/>
          <w:sz w:val="26"/>
          <w:szCs w:val="26"/>
          <w:lang w:eastAsia="ru-RU" w:bidi="ru-RU"/>
        </w:rPr>
        <w:t xml:space="preserve"> 232 </w:t>
      </w:r>
      <w:r w:rsidRPr="008A0A4D">
        <w:rPr>
          <w:rFonts w:ascii="Times New Roman" w:eastAsia="Times New Roman" w:hAnsi="Times New Roman" w:cs="Times New Roman" w:hint="eastAsia"/>
          <w:color w:val="000000"/>
          <w:kern w:val="0"/>
          <w:sz w:val="26"/>
          <w:szCs w:val="26"/>
          <w:lang w:eastAsia="ru-RU" w:bidi="ru-RU"/>
        </w:rPr>
        <w:t>сторінки</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з</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них</w:t>
      </w:r>
      <w:r w:rsidRPr="008A0A4D">
        <w:rPr>
          <w:rFonts w:ascii="Times New Roman" w:eastAsia="Times New Roman" w:hAnsi="Times New Roman" w:cs="Times New Roman"/>
          <w:color w:val="000000"/>
          <w:kern w:val="0"/>
          <w:sz w:val="26"/>
          <w:szCs w:val="26"/>
          <w:lang w:eastAsia="ru-RU" w:bidi="ru-RU"/>
        </w:rPr>
        <w:t xml:space="preserve"> 171 </w:t>
      </w:r>
      <w:r w:rsidRPr="008A0A4D">
        <w:rPr>
          <w:rFonts w:ascii="Times New Roman" w:eastAsia="Times New Roman" w:hAnsi="Times New Roman" w:cs="Times New Roman" w:hint="eastAsia"/>
          <w:color w:val="000000"/>
          <w:kern w:val="0"/>
          <w:sz w:val="26"/>
          <w:szCs w:val="26"/>
          <w:lang w:eastAsia="ru-RU" w:bidi="ru-RU"/>
        </w:rPr>
        <w:t>–</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основний</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текст</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Робота</w:t>
      </w:r>
      <w:r w:rsidRPr="008A0A4D">
        <w:rPr>
          <w:rFonts w:ascii="Times New Roman" w:eastAsia="Times New Roman" w:hAnsi="Times New Roman" w:cs="Times New Roman"/>
          <w:color w:val="000000"/>
          <w:kern w:val="0"/>
          <w:sz w:val="26"/>
          <w:szCs w:val="26"/>
          <w:lang w:eastAsia="ru-RU" w:bidi="ru-RU"/>
        </w:rPr>
        <w:t xml:space="preserve"> </w:t>
      </w:r>
      <w:r w:rsidRPr="008A0A4D">
        <w:rPr>
          <w:rFonts w:ascii="Times New Roman" w:eastAsia="Times New Roman" w:hAnsi="Times New Roman" w:cs="Times New Roman" w:hint="eastAsia"/>
          <w:color w:val="000000"/>
          <w:kern w:val="0"/>
          <w:sz w:val="26"/>
          <w:szCs w:val="26"/>
          <w:lang w:eastAsia="ru-RU" w:bidi="ru-RU"/>
        </w:rPr>
        <w:t>містить</w:t>
      </w:r>
      <w:r w:rsidRPr="008A0A4D">
        <w:rPr>
          <w:rFonts w:ascii="Times New Roman" w:eastAsia="Times New Roman" w:hAnsi="Times New Roman" w:cs="Times New Roman"/>
          <w:color w:val="000000"/>
          <w:kern w:val="0"/>
          <w:sz w:val="26"/>
          <w:szCs w:val="26"/>
          <w:lang w:eastAsia="ru-RU" w:bidi="ru-RU"/>
        </w:rPr>
        <w:t xml:space="preserve"> 3 </w:t>
      </w:r>
      <w:r w:rsidRPr="008A0A4D">
        <w:rPr>
          <w:rFonts w:ascii="Times New Roman" w:eastAsia="Times New Roman" w:hAnsi="Times New Roman" w:cs="Times New Roman" w:hint="eastAsia"/>
          <w:color w:val="000000"/>
          <w:kern w:val="0"/>
          <w:sz w:val="26"/>
          <w:szCs w:val="26"/>
          <w:lang w:eastAsia="ru-RU" w:bidi="ru-RU"/>
        </w:rPr>
        <w:t>таблиці</w:t>
      </w:r>
    </w:p>
    <w:p w:rsidR="00F5746F" w:rsidRDefault="008A0A4D" w:rsidP="008A0A4D">
      <w:pPr>
        <w:rPr>
          <w:rFonts w:ascii="Times New Roman" w:eastAsia="Times New Roman" w:hAnsi="Times New Roman" w:cs="Times New Roman"/>
          <w:color w:val="000000"/>
          <w:kern w:val="0"/>
          <w:sz w:val="26"/>
          <w:szCs w:val="26"/>
          <w:lang w:val="en-US" w:eastAsia="ru-RU" w:bidi="ru-RU"/>
        </w:rPr>
      </w:pPr>
      <w:r w:rsidRPr="008A0A4D">
        <w:rPr>
          <w:rFonts w:ascii="Times New Roman" w:eastAsia="Times New Roman" w:hAnsi="Times New Roman" w:cs="Times New Roman"/>
          <w:color w:val="000000"/>
          <w:kern w:val="0"/>
          <w:sz w:val="26"/>
          <w:szCs w:val="26"/>
          <w:lang w:eastAsia="ru-RU" w:bidi="ru-RU"/>
        </w:rPr>
        <w:t xml:space="preserve">(3 </w:t>
      </w:r>
      <w:r w:rsidRPr="008A0A4D">
        <w:rPr>
          <w:rFonts w:ascii="Times New Roman" w:eastAsia="Times New Roman" w:hAnsi="Times New Roman" w:cs="Times New Roman" w:hint="eastAsia"/>
          <w:color w:val="000000"/>
          <w:kern w:val="0"/>
          <w:sz w:val="26"/>
          <w:szCs w:val="26"/>
          <w:lang w:eastAsia="ru-RU" w:bidi="ru-RU"/>
        </w:rPr>
        <w:t>сторінки</w:t>
      </w:r>
      <w:r w:rsidRPr="008A0A4D">
        <w:rPr>
          <w:rFonts w:ascii="Times New Roman" w:eastAsia="Times New Roman" w:hAnsi="Times New Roman" w:cs="Times New Roman"/>
          <w:color w:val="000000"/>
          <w:kern w:val="0"/>
          <w:sz w:val="26"/>
          <w:szCs w:val="26"/>
          <w:lang w:eastAsia="ru-RU" w:bidi="ru-RU"/>
        </w:rPr>
        <w:t xml:space="preserve">), 15 </w:t>
      </w:r>
      <w:r w:rsidRPr="008A0A4D">
        <w:rPr>
          <w:rFonts w:ascii="Times New Roman" w:eastAsia="Times New Roman" w:hAnsi="Times New Roman" w:cs="Times New Roman" w:hint="eastAsia"/>
          <w:color w:val="000000"/>
          <w:kern w:val="0"/>
          <w:sz w:val="26"/>
          <w:szCs w:val="26"/>
          <w:lang w:eastAsia="ru-RU" w:bidi="ru-RU"/>
        </w:rPr>
        <w:t>рисунків</w:t>
      </w:r>
      <w:r w:rsidRPr="008A0A4D">
        <w:rPr>
          <w:rFonts w:ascii="Times New Roman" w:eastAsia="Times New Roman" w:hAnsi="Times New Roman" w:cs="Times New Roman"/>
          <w:color w:val="000000"/>
          <w:kern w:val="0"/>
          <w:sz w:val="26"/>
          <w:szCs w:val="26"/>
          <w:lang w:eastAsia="ru-RU" w:bidi="ru-RU"/>
        </w:rPr>
        <w:t xml:space="preserve"> (5 </w:t>
      </w:r>
      <w:r w:rsidRPr="008A0A4D">
        <w:rPr>
          <w:rFonts w:ascii="Times New Roman" w:eastAsia="Times New Roman" w:hAnsi="Times New Roman" w:cs="Times New Roman" w:hint="eastAsia"/>
          <w:color w:val="000000"/>
          <w:kern w:val="0"/>
          <w:sz w:val="26"/>
          <w:szCs w:val="26"/>
          <w:lang w:eastAsia="ru-RU" w:bidi="ru-RU"/>
        </w:rPr>
        <w:t>сторінок</w:t>
      </w:r>
      <w:r w:rsidRPr="008A0A4D">
        <w:rPr>
          <w:rFonts w:ascii="Times New Roman" w:eastAsia="Times New Roman" w:hAnsi="Times New Roman" w:cs="Times New Roman"/>
          <w:color w:val="000000"/>
          <w:kern w:val="0"/>
          <w:sz w:val="26"/>
          <w:szCs w:val="26"/>
          <w:lang w:eastAsia="ru-RU" w:bidi="ru-RU"/>
        </w:rPr>
        <w:t xml:space="preserve">), 7 </w:t>
      </w:r>
      <w:r w:rsidRPr="008A0A4D">
        <w:rPr>
          <w:rFonts w:ascii="Times New Roman" w:eastAsia="Times New Roman" w:hAnsi="Times New Roman" w:cs="Times New Roman" w:hint="eastAsia"/>
          <w:color w:val="000000"/>
          <w:kern w:val="0"/>
          <w:sz w:val="26"/>
          <w:szCs w:val="26"/>
          <w:lang w:eastAsia="ru-RU" w:bidi="ru-RU"/>
        </w:rPr>
        <w:t>додатків</w:t>
      </w:r>
      <w:r w:rsidRPr="008A0A4D">
        <w:rPr>
          <w:rFonts w:ascii="Times New Roman" w:eastAsia="Times New Roman" w:hAnsi="Times New Roman" w:cs="Times New Roman"/>
          <w:color w:val="000000"/>
          <w:kern w:val="0"/>
          <w:sz w:val="26"/>
          <w:szCs w:val="26"/>
          <w:lang w:eastAsia="ru-RU" w:bidi="ru-RU"/>
        </w:rPr>
        <w:t xml:space="preserve"> (35 </w:t>
      </w:r>
      <w:r w:rsidRPr="008A0A4D">
        <w:rPr>
          <w:rFonts w:ascii="Times New Roman" w:eastAsia="Times New Roman" w:hAnsi="Times New Roman" w:cs="Times New Roman" w:hint="eastAsia"/>
          <w:color w:val="000000"/>
          <w:kern w:val="0"/>
          <w:sz w:val="26"/>
          <w:szCs w:val="26"/>
          <w:lang w:eastAsia="ru-RU" w:bidi="ru-RU"/>
        </w:rPr>
        <w:t>сторінок</w:t>
      </w:r>
      <w:r w:rsidRPr="008A0A4D">
        <w:rPr>
          <w:rFonts w:ascii="Times New Roman" w:eastAsia="Times New Roman" w:hAnsi="Times New Roman" w:cs="Times New Roman"/>
          <w:color w:val="000000"/>
          <w:kern w:val="0"/>
          <w:sz w:val="26"/>
          <w:szCs w:val="26"/>
          <w:lang w:eastAsia="ru-RU" w:bidi="ru-RU"/>
        </w:rPr>
        <w:t>).</w:t>
      </w:r>
    </w:p>
    <w:p w:rsidR="008A0A4D" w:rsidRDefault="008A0A4D" w:rsidP="008A0A4D">
      <w:pPr>
        <w:rPr>
          <w:rFonts w:ascii="Times New Roman" w:eastAsia="Times New Roman" w:hAnsi="Times New Roman" w:cs="Times New Roman"/>
          <w:color w:val="000000"/>
          <w:kern w:val="0"/>
          <w:sz w:val="26"/>
          <w:szCs w:val="26"/>
          <w:lang w:val="en-US" w:eastAsia="ru-RU" w:bidi="ru-RU"/>
        </w:rPr>
      </w:pPr>
    </w:p>
    <w:p w:rsidR="008A0A4D" w:rsidRDefault="008A0A4D" w:rsidP="008A0A4D">
      <w:pPr>
        <w:rPr>
          <w:rFonts w:ascii="Times New Roman" w:eastAsia="Times New Roman" w:hAnsi="Times New Roman" w:cs="Times New Roman"/>
          <w:color w:val="000000"/>
          <w:kern w:val="0"/>
          <w:sz w:val="26"/>
          <w:szCs w:val="26"/>
          <w:lang w:val="en-US" w:eastAsia="ru-RU" w:bidi="ru-RU"/>
        </w:rPr>
      </w:pPr>
    </w:p>
    <w:p w:rsidR="008A0A4D" w:rsidRPr="008A0A4D" w:rsidRDefault="008A0A4D" w:rsidP="008A0A4D">
      <w:pPr>
        <w:rPr>
          <w:lang w:val="en-US"/>
        </w:rPr>
      </w:pPr>
      <w:r w:rsidRPr="008A0A4D">
        <w:rPr>
          <w:rFonts w:hint="eastAsia"/>
          <w:lang w:val="en-US"/>
        </w:rPr>
        <w:t>ВИСНОВКИ</w:t>
      </w:r>
    </w:p>
    <w:p w:rsidR="008A0A4D" w:rsidRPr="008A0A4D" w:rsidRDefault="008A0A4D" w:rsidP="008A0A4D">
      <w:pPr>
        <w:rPr>
          <w:lang w:val="en-US"/>
        </w:rPr>
      </w:pPr>
      <w:r w:rsidRPr="008A0A4D">
        <w:rPr>
          <w:rFonts w:hint="eastAsia"/>
          <w:lang w:val="en-US"/>
        </w:rPr>
        <w:t>На</w:t>
      </w:r>
      <w:r w:rsidRPr="008A0A4D">
        <w:rPr>
          <w:lang w:val="en-US"/>
        </w:rPr>
        <w:t></w:t>
      </w:r>
      <w:r w:rsidRPr="008A0A4D">
        <w:rPr>
          <w:rFonts w:hint="eastAsia"/>
          <w:lang w:val="en-US"/>
        </w:rPr>
        <w:t>основі</w:t>
      </w:r>
      <w:r w:rsidRPr="008A0A4D">
        <w:rPr>
          <w:lang w:val="en-US"/>
        </w:rPr>
        <w:t></w:t>
      </w:r>
      <w:r w:rsidRPr="008A0A4D">
        <w:rPr>
          <w:rFonts w:hint="eastAsia"/>
          <w:lang w:val="en-US"/>
        </w:rPr>
        <w:t>проведеного</w:t>
      </w:r>
      <w:r w:rsidRPr="008A0A4D">
        <w:rPr>
          <w:lang w:val="en-US"/>
        </w:rPr>
        <w:t></w:t>
      </w:r>
      <w:r w:rsidRPr="008A0A4D">
        <w:rPr>
          <w:rFonts w:hint="eastAsia"/>
          <w:lang w:val="en-US"/>
        </w:rPr>
        <w:t>дослідження</w:t>
      </w:r>
      <w:r w:rsidRPr="008A0A4D">
        <w:rPr>
          <w:lang w:val="en-US"/>
        </w:rPr>
        <w:t></w:t>
      </w:r>
      <w:r w:rsidRPr="008A0A4D">
        <w:rPr>
          <w:rFonts w:hint="eastAsia"/>
          <w:lang w:val="en-US"/>
        </w:rPr>
        <w:t>реалізовані</w:t>
      </w:r>
      <w:r w:rsidRPr="008A0A4D">
        <w:rPr>
          <w:lang w:val="en-US"/>
        </w:rPr>
        <w:t></w:t>
      </w:r>
      <w:r w:rsidRPr="008A0A4D">
        <w:rPr>
          <w:rFonts w:hint="eastAsia"/>
          <w:lang w:val="en-US"/>
        </w:rPr>
        <w:t>поставлені</w:t>
      </w:r>
      <w:r w:rsidRPr="008A0A4D">
        <w:rPr>
          <w:lang w:val="en-US"/>
        </w:rPr>
        <w:t></w:t>
      </w:r>
      <w:r w:rsidRPr="008A0A4D">
        <w:rPr>
          <w:rFonts w:hint="eastAsia"/>
          <w:lang w:val="en-US"/>
        </w:rPr>
        <w:t>дисертаційні</w:t>
      </w:r>
    </w:p>
    <w:p w:rsidR="008A0A4D" w:rsidRPr="008A0A4D" w:rsidRDefault="008A0A4D" w:rsidP="008A0A4D">
      <w:pPr>
        <w:rPr>
          <w:lang w:val="en-US"/>
        </w:rPr>
      </w:pPr>
      <w:r w:rsidRPr="008A0A4D">
        <w:rPr>
          <w:rFonts w:hint="eastAsia"/>
          <w:lang w:val="en-US"/>
        </w:rPr>
        <w:t>завдання</w:t>
      </w:r>
      <w:r w:rsidRPr="008A0A4D">
        <w:rPr>
          <w:lang w:val="en-US"/>
        </w:rPr>
        <w:t></w:t>
      </w:r>
      <w:r w:rsidRPr="008A0A4D">
        <w:rPr>
          <w:rFonts w:hint="eastAsia"/>
          <w:lang w:val="en-US"/>
        </w:rPr>
        <w:t>й</w:t>
      </w:r>
      <w:r w:rsidRPr="008A0A4D">
        <w:rPr>
          <w:lang w:val="en-US"/>
        </w:rPr>
        <w:t></w:t>
      </w:r>
      <w:r w:rsidRPr="008A0A4D">
        <w:rPr>
          <w:rFonts w:hint="eastAsia"/>
          <w:lang w:val="en-US"/>
        </w:rPr>
        <w:t>сформульовано</w:t>
      </w:r>
      <w:r w:rsidRPr="008A0A4D">
        <w:rPr>
          <w:lang w:val="en-US"/>
        </w:rPr>
        <w:t></w:t>
      </w:r>
      <w:r w:rsidRPr="008A0A4D">
        <w:rPr>
          <w:rFonts w:hint="eastAsia"/>
          <w:lang w:val="en-US"/>
        </w:rPr>
        <w:t>низку</w:t>
      </w:r>
      <w:r w:rsidRPr="008A0A4D">
        <w:rPr>
          <w:lang w:val="en-US"/>
        </w:rPr>
        <w:t></w:t>
      </w:r>
      <w:r w:rsidRPr="008A0A4D">
        <w:rPr>
          <w:rFonts w:hint="eastAsia"/>
          <w:lang w:val="en-US"/>
        </w:rPr>
        <w:t>висновків</w:t>
      </w:r>
      <w:r w:rsidRPr="008A0A4D">
        <w:rPr>
          <w:lang w:val="en-US"/>
        </w:rPr>
        <w:t></w:t>
      </w:r>
      <w:r w:rsidRPr="008A0A4D">
        <w:rPr>
          <w:lang w:val="en-US"/>
        </w:rPr>
        <w:t></w:t>
      </w:r>
      <w:r w:rsidRPr="008A0A4D">
        <w:rPr>
          <w:rFonts w:hint="eastAsia"/>
          <w:lang w:val="en-US"/>
        </w:rPr>
        <w:t>які</w:t>
      </w:r>
      <w:r w:rsidRPr="008A0A4D">
        <w:rPr>
          <w:lang w:val="en-US"/>
        </w:rPr>
        <w:t></w:t>
      </w:r>
      <w:r w:rsidRPr="008A0A4D">
        <w:rPr>
          <w:rFonts w:hint="eastAsia"/>
          <w:lang w:val="en-US"/>
        </w:rPr>
        <w:t>відображають</w:t>
      </w:r>
      <w:r w:rsidRPr="008A0A4D">
        <w:rPr>
          <w:lang w:val="en-US"/>
        </w:rPr>
        <w:t></w:t>
      </w:r>
      <w:r w:rsidRPr="008A0A4D">
        <w:rPr>
          <w:rFonts w:hint="eastAsia"/>
          <w:lang w:val="en-US"/>
        </w:rPr>
        <w:t>виконання</w:t>
      </w:r>
      <w:r w:rsidRPr="008A0A4D">
        <w:rPr>
          <w:lang w:val="en-US"/>
        </w:rPr>
        <w:t></w:t>
      </w:r>
      <w:r w:rsidRPr="008A0A4D">
        <w:rPr>
          <w:rFonts w:hint="eastAsia"/>
          <w:lang w:val="en-US"/>
        </w:rPr>
        <w:t>основних</w:t>
      </w:r>
    </w:p>
    <w:p w:rsidR="008A0A4D" w:rsidRPr="008A0A4D" w:rsidRDefault="008A0A4D" w:rsidP="008A0A4D">
      <w:pPr>
        <w:rPr>
          <w:lang w:val="en-US"/>
        </w:rPr>
      </w:pPr>
      <w:r w:rsidRPr="008A0A4D">
        <w:rPr>
          <w:rFonts w:hint="eastAsia"/>
          <w:lang w:val="en-US"/>
        </w:rPr>
        <w:t>завдань</w:t>
      </w:r>
      <w:r w:rsidRPr="008A0A4D">
        <w:rPr>
          <w:lang w:val="en-US"/>
        </w:rPr>
        <w:t></w:t>
      </w:r>
      <w:r w:rsidRPr="008A0A4D">
        <w:rPr>
          <w:rFonts w:hint="eastAsia"/>
          <w:lang w:val="en-US"/>
        </w:rPr>
        <w:t>роботи</w:t>
      </w:r>
      <w:r w:rsidRPr="008A0A4D">
        <w:rPr>
          <w:lang w:val="en-US"/>
        </w:rPr>
        <w:t></w:t>
      </w:r>
    </w:p>
    <w:p w:rsidR="008A0A4D" w:rsidRPr="008A0A4D" w:rsidRDefault="008A0A4D" w:rsidP="008A0A4D">
      <w:pPr>
        <w:rPr>
          <w:lang w:val="en-US"/>
        </w:rPr>
      </w:pPr>
      <w:r w:rsidRPr="008A0A4D">
        <w:rPr>
          <w:lang w:val="en-US"/>
        </w:rPr>
        <w:t></w:t>
      </w:r>
      <w:r w:rsidRPr="008A0A4D">
        <w:rPr>
          <w:lang w:val="en-US"/>
        </w:rPr>
        <w:t></w:t>
      </w:r>
      <w:r w:rsidRPr="008A0A4D">
        <w:rPr>
          <w:lang w:val="en-US"/>
        </w:rPr>
        <w:t></w:t>
      </w:r>
      <w:r w:rsidRPr="008A0A4D">
        <w:rPr>
          <w:rFonts w:hint="eastAsia"/>
          <w:lang w:val="en-US"/>
        </w:rPr>
        <w:t>У</w:t>
      </w:r>
      <w:r w:rsidRPr="008A0A4D">
        <w:rPr>
          <w:lang w:val="en-US"/>
        </w:rPr>
        <w:t></w:t>
      </w:r>
      <w:r w:rsidRPr="008A0A4D">
        <w:rPr>
          <w:rFonts w:hint="eastAsia"/>
          <w:lang w:val="en-US"/>
        </w:rPr>
        <w:t>теоретичній</w:t>
      </w:r>
      <w:r w:rsidRPr="008A0A4D">
        <w:rPr>
          <w:lang w:val="en-US"/>
        </w:rPr>
        <w:t></w:t>
      </w:r>
      <w:r w:rsidRPr="008A0A4D">
        <w:rPr>
          <w:rFonts w:hint="eastAsia"/>
          <w:lang w:val="en-US"/>
        </w:rPr>
        <w:t>частині</w:t>
      </w:r>
      <w:r w:rsidRPr="008A0A4D">
        <w:rPr>
          <w:lang w:val="en-US"/>
        </w:rPr>
        <w:t></w:t>
      </w:r>
      <w:r w:rsidRPr="008A0A4D">
        <w:rPr>
          <w:rFonts w:hint="eastAsia"/>
          <w:lang w:val="en-US"/>
        </w:rPr>
        <w:t>роботи</w:t>
      </w:r>
      <w:r w:rsidRPr="008A0A4D">
        <w:rPr>
          <w:lang w:val="en-US"/>
        </w:rPr>
        <w:t></w:t>
      </w:r>
      <w:r w:rsidRPr="008A0A4D">
        <w:rPr>
          <w:rFonts w:hint="eastAsia"/>
          <w:lang w:val="en-US"/>
        </w:rPr>
        <w:t>узагальнено</w:t>
      </w:r>
      <w:r w:rsidRPr="008A0A4D">
        <w:rPr>
          <w:lang w:val="en-US"/>
        </w:rPr>
        <w:t></w:t>
      </w:r>
      <w:r w:rsidRPr="008A0A4D">
        <w:rPr>
          <w:rFonts w:hint="eastAsia"/>
          <w:lang w:val="en-US"/>
        </w:rPr>
        <w:t>джерельну</w:t>
      </w:r>
      <w:r w:rsidRPr="008A0A4D">
        <w:rPr>
          <w:lang w:val="en-US"/>
        </w:rPr>
        <w:t></w:t>
      </w:r>
      <w:r w:rsidRPr="008A0A4D">
        <w:rPr>
          <w:rFonts w:hint="eastAsia"/>
          <w:lang w:val="en-US"/>
        </w:rPr>
        <w:t>базу</w:t>
      </w:r>
      <w:r w:rsidRPr="008A0A4D">
        <w:rPr>
          <w:lang w:val="en-US"/>
        </w:rPr>
        <w:t></w:t>
      </w:r>
      <w:r w:rsidRPr="008A0A4D">
        <w:rPr>
          <w:rFonts w:hint="eastAsia"/>
          <w:lang w:val="en-US"/>
        </w:rPr>
        <w:t>теоретичного</w:t>
      </w:r>
    </w:p>
    <w:p w:rsidR="008A0A4D" w:rsidRPr="008A0A4D" w:rsidRDefault="008A0A4D" w:rsidP="008A0A4D">
      <w:pPr>
        <w:rPr>
          <w:lang w:val="en-US"/>
        </w:rPr>
      </w:pPr>
      <w:r w:rsidRPr="008A0A4D">
        <w:rPr>
          <w:rFonts w:hint="eastAsia"/>
          <w:lang w:val="en-US"/>
        </w:rPr>
        <w:t>доробку</w:t>
      </w:r>
      <w:r w:rsidRPr="008A0A4D">
        <w:rPr>
          <w:lang w:val="en-US"/>
        </w:rPr>
        <w:t></w:t>
      </w:r>
      <w:r w:rsidRPr="008A0A4D">
        <w:rPr>
          <w:rFonts w:hint="eastAsia"/>
          <w:lang w:val="en-US"/>
        </w:rPr>
        <w:t>як</w:t>
      </w:r>
      <w:r w:rsidRPr="008A0A4D">
        <w:rPr>
          <w:lang w:val="en-US"/>
        </w:rPr>
        <w:t></w:t>
      </w:r>
      <w:r w:rsidRPr="008A0A4D">
        <w:rPr>
          <w:rFonts w:hint="eastAsia"/>
          <w:lang w:val="en-US"/>
        </w:rPr>
        <w:t>українських</w:t>
      </w:r>
      <w:r w:rsidRPr="008A0A4D">
        <w:rPr>
          <w:lang w:val="en-US"/>
        </w:rPr>
        <w:t></w:t>
      </w:r>
      <w:r w:rsidRPr="008A0A4D">
        <w:rPr>
          <w:lang w:val="en-US"/>
        </w:rPr>
        <w:t></w:t>
      </w:r>
      <w:r w:rsidRPr="008A0A4D">
        <w:rPr>
          <w:rFonts w:hint="eastAsia"/>
          <w:lang w:val="en-US"/>
        </w:rPr>
        <w:t>так</w:t>
      </w:r>
      <w:r w:rsidRPr="008A0A4D">
        <w:rPr>
          <w:lang w:val="en-US"/>
        </w:rPr>
        <w:t></w:t>
      </w:r>
      <w:r w:rsidRPr="008A0A4D">
        <w:rPr>
          <w:rFonts w:hint="eastAsia"/>
          <w:lang w:val="en-US"/>
        </w:rPr>
        <w:t>і</w:t>
      </w:r>
      <w:r w:rsidRPr="008A0A4D">
        <w:rPr>
          <w:lang w:val="en-US"/>
        </w:rPr>
        <w:t></w:t>
      </w:r>
      <w:r w:rsidRPr="008A0A4D">
        <w:rPr>
          <w:rFonts w:hint="eastAsia"/>
          <w:lang w:val="en-US"/>
        </w:rPr>
        <w:t>закордонних</w:t>
      </w:r>
      <w:r w:rsidRPr="008A0A4D">
        <w:rPr>
          <w:lang w:val="en-US"/>
        </w:rPr>
        <w:t></w:t>
      </w:r>
      <w:r w:rsidRPr="008A0A4D">
        <w:rPr>
          <w:rFonts w:hint="eastAsia"/>
          <w:lang w:val="en-US"/>
        </w:rPr>
        <w:t>дослідників</w:t>
      </w:r>
      <w:r w:rsidRPr="008A0A4D">
        <w:rPr>
          <w:lang w:val="en-US"/>
        </w:rPr>
        <w:t></w:t>
      </w:r>
      <w:r w:rsidRPr="008A0A4D">
        <w:rPr>
          <w:rFonts w:hint="eastAsia"/>
          <w:lang w:val="en-US"/>
        </w:rPr>
        <w:t>щодо</w:t>
      </w:r>
      <w:r w:rsidRPr="008A0A4D">
        <w:rPr>
          <w:lang w:val="en-US"/>
        </w:rPr>
        <w:t></w:t>
      </w:r>
      <w:r w:rsidRPr="008A0A4D">
        <w:rPr>
          <w:rFonts w:hint="eastAsia"/>
          <w:lang w:val="en-US"/>
        </w:rPr>
        <w:t>феномена</w:t>
      </w:r>
    </w:p>
    <w:p w:rsidR="008A0A4D" w:rsidRPr="008A0A4D" w:rsidRDefault="008A0A4D" w:rsidP="008A0A4D">
      <w:pPr>
        <w:rPr>
          <w:lang w:val="en-US"/>
        </w:rPr>
      </w:pPr>
      <w:r w:rsidRPr="008A0A4D">
        <w:rPr>
          <w:rFonts w:hint="eastAsia"/>
          <w:lang w:val="en-US"/>
        </w:rPr>
        <w:t>стигматизації</w:t>
      </w:r>
      <w:r w:rsidRPr="008A0A4D">
        <w:rPr>
          <w:lang w:val="en-US"/>
        </w:rPr>
        <w:t></w:t>
      </w:r>
      <w:r w:rsidRPr="008A0A4D">
        <w:rPr>
          <w:lang w:val="en-US"/>
        </w:rPr>
        <w:t></w:t>
      </w:r>
      <w:r w:rsidRPr="008A0A4D">
        <w:rPr>
          <w:rFonts w:hint="eastAsia"/>
          <w:lang w:val="en-US"/>
        </w:rPr>
        <w:t>Незважаючи</w:t>
      </w:r>
      <w:r w:rsidRPr="008A0A4D">
        <w:rPr>
          <w:lang w:val="en-US"/>
        </w:rPr>
        <w:t></w:t>
      </w:r>
      <w:r w:rsidRPr="008A0A4D">
        <w:rPr>
          <w:rFonts w:hint="eastAsia"/>
          <w:lang w:val="en-US"/>
        </w:rPr>
        <w:t>на</w:t>
      </w:r>
      <w:r w:rsidRPr="008A0A4D">
        <w:rPr>
          <w:lang w:val="en-US"/>
        </w:rPr>
        <w:t></w:t>
      </w:r>
      <w:r w:rsidRPr="008A0A4D">
        <w:rPr>
          <w:rFonts w:hint="eastAsia"/>
          <w:lang w:val="en-US"/>
        </w:rPr>
        <w:t>те</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всі</w:t>
      </w:r>
      <w:r w:rsidRPr="008A0A4D">
        <w:rPr>
          <w:lang w:val="en-US"/>
        </w:rPr>
        <w:t></w:t>
      </w:r>
      <w:r w:rsidRPr="008A0A4D">
        <w:rPr>
          <w:rFonts w:hint="eastAsia"/>
          <w:lang w:val="en-US"/>
        </w:rPr>
        <w:t>розглянуті</w:t>
      </w:r>
      <w:r w:rsidRPr="008A0A4D">
        <w:rPr>
          <w:lang w:val="en-US"/>
        </w:rPr>
        <w:t></w:t>
      </w:r>
      <w:r w:rsidRPr="008A0A4D">
        <w:rPr>
          <w:rFonts w:hint="eastAsia"/>
          <w:lang w:val="en-US"/>
        </w:rPr>
        <w:t>концепції</w:t>
      </w:r>
      <w:r w:rsidRPr="008A0A4D">
        <w:rPr>
          <w:lang w:val="en-US"/>
        </w:rPr>
        <w:t></w:t>
      </w:r>
      <w:r w:rsidRPr="008A0A4D">
        <w:rPr>
          <w:rFonts w:hint="eastAsia"/>
          <w:lang w:val="en-US"/>
        </w:rPr>
        <w:t>мали</w:t>
      </w:r>
      <w:r w:rsidRPr="008A0A4D">
        <w:rPr>
          <w:lang w:val="en-US"/>
        </w:rPr>
        <w:t></w:t>
      </w:r>
      <w:r w:rsidRPr="008A0A4D">
        <w:rPr>
          <w:rFonts w:hint="eastAsia"/>
          <w:lang w:val="en-US"/>
        </w:rPr>
        <w:t>свою</w:t>
      </w:r>
      <w:r w:rsidRPr="008A0A4D">
        <w:rPr>
          <w:lang w:val="en-US"/>
        </w:rPr>
        <w:t></w:t>
      </w:r>
      <w:r w:rsidRPr="008A0A4D">
        <w:rPr>
          <w:rFonts w:hint="eastAsia"/>
          <w:lang w:val="en-US"/>
        </w:rPr>
        <w:t>цінність</w:t>
      </w:r>
      <w:r w:rsidRPr="008A0A4D">
        <w:rPr>
          <w:lang w:val="en-US"/>
        </w:rPr>
        <w:t></w:t>
      </w:r>
    </w:p>
    <w:p w:rsidR="008A0A4D" w:rsidRPr="008A0A4D" w:rsidRDefault="008A0A4D" w:rsidP="008A0A4D">
      <w:pPr>
        <w:rPr>
          <w:lang w:val="en-US"/>
        </w:rPr>
      </w:pPr>
      <w:r w:rsidRPr="008A0A4D">
        <w:rPr>
          <w:rFonts w:hint="eastAsia"/>
          <w:lang w:val="en-US"/>
        </w:rPr>
        <w:t>для</w:t>
      </w:r>
      <w:r w:rsidRPr="008A0A4D">
        <w:rPr>
          <w:lang w:val="en-US"/>
        </w:rPr>
        <w:t></w:t>
      </w:r>
      <w:r w:rsidRPr="008A0A4D">
        <w:rPr>
          <w:rFonts w:hint="eastAsia"/>
          <w:lang w:val="en-US"/>
        </w:rPr>
        <w:t>нашого</w:t>
      </w:r>
      <w:r w:rsidRPr="008A0A4D">
        <w:rPr>
          <w:lang w:val="en-US"/>
        </w:rPr>
        <w:t></w:t>
      </w:r>
      <w:r w:rsidRPr="008A0A4D">
        <w:rPr>
          <w:rFonts w:hint="eastAsia"/>
          <w:lang w:val="en-US"/>
        </w:rPr>
        <w:t>дослідження</w:t>
      </w:r>
      <w:r w:rsidRPr="008A0A4D">
        <w:rPr>
          <w:lang w:val="en-US"/>
        </w:rPr>
        <w:t></w:t>
      </w:r>
      <w:r w:rsidRPr="008A0A4D">
        <w:rPr>
          <w:rFonts w:hint="eastAsia"/>
          <w:lang w:val="en-US"/>
        </w:rPr>
        <w:t>доречним</w:t>
      </w:r>
      <w:r w:rsidRPr="008A0A4D">
        <w:rPr>
          <w:lang w:val="en-US"/>
        </w:rPr>
        <w:t></w:t>
      </w:r>
      <w:r w:rsidRPr="008A0A4D">
        <w:rPr>
          <w:rFonts w:hint="eastAsia"/>
          <w:lang w:val="en-US"/>
        </w:rPr>
        <w:t>було</w:t>
      </w:r>
      <w:r w:rsidRPr="008A0A4D">
        <w:rPr>
          <w:lang w:val="en-US"/>
        </w:rPr>
        <w:t></w:t>
      </w:r>
      <w:r w:rsidRPr="008A0A4D">
        <w:rPr>
          <w:rFonts w:hint="eastAsia"/>
          <w:lang w:val="en-US"/>
        </w:rPr>
        <w:t>використати</w:t>
      </w:r>
      <w:r w:rsidRPr="008A0A4D">
        <w:rPr>
          <w:lang w:val="en-US"/>
        </w:rPr>
        <w:t></w:t>
      </w:r>
      <w:r w:rsidRPr="008A0A4D">
        <w:rPr>
          <w:rFonts w:hint="eastAsia"/>
          <w:lang w:val="en-US"/>
        </w:rPr>
        <w:t>інтеракціоністський</w:t>
      </w:r>
      <w:r w:rsidRPr="008A0A4D">
        <w:rPr>
          <w:lang w:val="en-US"/>
        </w:rPr>
        <w:t></w:t>
      </w:r>
      <w:r w:rsidRPr="008A0A4D">
        <w:rPr>
          <w:rFonts w:hint="eastAsia"/>
          <w:lang w:val="en-US"/>
        </w:rPr>
        <w:t>підхід</w:t>
      </w:r>
    </w:p>
    <w:p w:rsidR="008A0A4D" w:rsidRPr="008A0A4D" w:rsidRDefault="008A0A4D" w:rsidP="008A0A4D">
      <w:pPr>
        <w:rPr>
          <w:lang w:val="en-US"/>
        </w:rPr>
      </w:pPr>
      <w:r w:rsidRPr="008A0A4D">
        <w:rPr>
          <w:rFonts w:hint="eastAsia"/>
          <w:lang w:val="en-US"/>
        </w:rPr>
        <w:t>І</w:t>
      </w:r>
      <w:r w:rsidRPr="008A0A4D">
        <w:rPr>
          <w:lang w:val="en-US"/>
        </w:rPr>
        <w:t></w:t>
      </w:r>
      <w:r w:rsidRPr="008A0A4D">
        <w:rPr>
          <w:lang w:val="en-US"/>
        </w:rPr>
        <w:t></w:t>
      </w:r>
      <w:r w:rsidRPr="008A0A4D">
        <w:rPr>
          <w:rFonts w:hint="eastAsia"/>
          <w:lang w:val="en-US"/>
        </w:rPr>
        <w:t>Гофмана</w:t>
      </w:r>
      <w:r w:rsidRPr="008A0A4D">
        <w:rPr>
          <w:lang w:val="en-US"/>
        </w:rPr>
        <w:t></w:t>
      </w:r>
      <w:r w:rsidRPr="008A0A4D">
        <w:rPr>
          <w:rFonts w:hint="eastAsia"/>
          <w:lang w:val="en-US"/>
        </w:rPr>
        <w:t>й</w:t>
      </w:r>
      <w:r w:rsidRPr="008A0A4D">
        <w:rPr>
          <w:lang w:val="en-US"/>
        </w:rPr>
        <w:t></w:t>
      </w:r>
      <w:r w:rsidRPr="008A0A4D">
        <w:rPr>
          <w:rFonts w:hint="eastAsia"/>
          <w:lang w:val="en-US"/>
        </w:rPr>
        <w:t>унітарну</w:t>
      </w:r>
      <w:r w:rsidRPr="008A0A4D">
        <w:rPr>
          <w:lang w:val="en-US"/>
        </w:rPr>
        <w:t></w:t>
      </w:r>
      <w:r w:rsidRPr="008A0A4D">
        <w:rPr>
          <w:rFonts w:hint="eastAsia"/>
          <w:lang w:val="en-US"/>
        </w:rPr>
        <w:t>теорію</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Р</w:t>
      </w:r>
      <w:r w:rsidRPr="008A0A4D">
        <w:rPr>
          <w:lang w:val="en-US"/>
        </w:rPr>
        <w:t></w:t>
      </w:r>
      <w:r w:rsidRPr="008A0A4D">
        <w:rPr>
          <w:lang w:val="en-US"/>
        </w:rPr>
        <w:t></w:t>
      </w:r>
      <w:r w:rsidRPr="008A0A4D">
        <w:rPr>
          <w:rFonts w:hint="eastAsia"/>
          <w:lang w:val="en-US"/>
        </w:rPr>
        <w:t>Хагігата</w:t>
      </w:r>
      <w:r w:rsidRPr="008A0A4D">
        <w:rPr>
          <w:lang w:val="en-US"/>
        </w:rPr>
        <w:t></w:t>
      </w:r>
      <w:r w:rsidRPr="008A0A4D">
        <w:rPr>
          <w:lang w:val="en-US"/>
        </w:rPr>
        <w:t></w:t>
      </w:r>
      <w:r w:rsidRPr="008A0A4D">
        <w:rPr>
          <w:rFonts w:hint="eastAsia"/>
          <w:lang w:val="en-US"/>
        </w:rPr>
        <w:t>яка</w:t>
      </w:r>
      <w:r w:rsidRPr="008A0A4D">
        <w:rPr>
          <w:lang w:val="en-US"/>
        </w:rPr>
        <w:t></w:t>
      </w:r>
      <w:r w:rsidRPr="008A0A4D">
        <w:rPr>
          <w:rFonts w:hint="eastAsia"/>
          <w:lang w:val="en-US"/>
        </w:rPr>
        <w:t>є</w:t>
      </w:r>
      <w:r w:rsidRPr="008A0A4D">
        <w:rPr>
          <w:lang w:val="en-US"/>
        </w:rPr>
        <w:t></w:t>
      </w:r>
      <w:r w:rsidRPr="008A0A4D">
        <w:rPr>
          <w:rFonts w:hint="eastAsia"/>
          <w:lang w:val="en-US"/>
        </w:rPr>
        <w:t>синтетичною</w:t>
      </w:r>
      <w:r w:rsidRPr="008A0A4D">
        <w:rPr>
          <w:lang w:val="en-US"/>
        </w:rPr>
        <w:t></w:t>
      </w:r>
      <w:r w:rsidRPr="008A0A4D">
        <w:rPr>
          <w:rFonts w:hint="eastAsia"/>
          <w:lang w:val="en-US"/>
        </w:rPr>
        <w:t>та</w:t>
      </w:r>
    </w:p>
    <w:p w:rsidR="008A0A4D" w:rsidRPr="008A0A4D" w:rsidRDefault="008A0A4D" w:rsidP="008A0A4D">
      <w:pPr>
        <w:rPr>
          <w:lang w:val="en-US"/>
        </w:rPr>
      </w:pPr>
      <w:r w:rsidRPr="008A0A4D">
        <w:rPr>
          <w:rFonts w:hint="eastAsia"/>
          <w:lang w:val="en-US"/>
        </w:rPr>
        <w:t>поєднує</w:t>
      </w:r>
      <w:r w:rsidRPr="008A0A4D">
        <w:rPr>
          <w:lang w:val="en-US"/>
        </w:rPr>
        <w:t></w:t>
      </w:r>
      <w:r w:rsidRPr="008A0A4D">
        <w:rPr>
          <w:rFonts w:hint="eastAsia"/>
          <w:lang w:val="en-US"/>
        </w:rPr>
        <w:t>в</w:t>
      </w:r>
      <w:r w:rsidRPr="008A0A4D">
        <w:rPr>
          <w:lang w:val="en-US"/>
        </w:rPr>
        <w:t></w:t>
      </w:r>
      <w:r w:rsidRPr="008A0A4D">
        <w:rPr>
          <w:rFonts w:hint="eastAsia"/>
          <w:lang w:val="en-US"/>
        </w:rPr>
        <w:t>собі</w:t>
      </w:r>
      <w:r w:rsidRPr="008A0A4D">
        <w:rPr>
          <w:lang w:val="en-US"/>
        </w:rPr>
        <w:t></w:t>
      </w:r>
      <w:r w:rsidRPr="008A0A4D">
        <w:rPr>
          <w:rFonts w:hint="eastAsia"/>
          <w:lang w:val="en-US"/>
        </w:rPr>
        <w:t>біологічні</w:t>
      </w:r>
      <w:r w:rsidRPr="008A0A4D">
        <w:rPr>
          <w:lang w:val="en-US"/>
        </w:rPr>
        <w:t></w:t>
      </w:r>
      <w:r w:rsidRPr="008A0A4D">
        <w:rPr>
          <w:lang w:val="en-US"/>
        </w:rPr>
        <w:t></w:t>
      </w:r>
      <w:r w:rsidRPr="008A0A4D">
        <w:rPr>
          <w:rFonts w:hint="eastAsia"/>
          <w:lang w:val="en-US"/>
        </w:rPr>
        <w:t>психологічні</w:t>
      </w:r>
      <w:r w:rsidRPr="008A0A4D">
        <w:rPr>
          <w:lang w:val="en-US"/>
        </w:rPr>
        <w:t></w:t>
      </w:r>
      <w:r w:rsidRPr="008A0A4D">
        <w:rPr>
          <w:lang w:val="en-US"/>
        </w:rPr>
        <w:t></w:t>
      </w:r>
      <w:r w:rsidRPr="008A0A4D">
        <w:rPr>
          <w:rFonts w:hint="eastAsia"/>
          <w:lang w:val="en-US"/>
        </w:rPr>
        <w:t>економічні</w:t>
      </w:r>
      <w:r w:rsidRPr="008A0A4D">
        <w:rPr>
          <w:lang w:val="en-US"/>
        </w:rPr>
        <w:t></w:t>
      </w:r>
      <w:r w:rsidRPr="008A0A4D">
        <w:rPr>
          <w:rFonts w:hint="eastAsia"/>
          <w:lang w:val="en-US"/>
        </w:rPr>
        <w:t>й</w:t>
      </w:r>
      <w:r w:rsidRPr="008A0A4D">
        <w:rPr>
          <w:lang w:val="en-US"/>
        </w:rPr>
        <w:t></w:t>
      </w:r>
      <w:r w:rsidRPr="008A0A4D">
        <w:rPr>
          <w:rFonts w:hint="eastAsia"/>
          <w:lang w:val="en-US"/>
        </w:rPr>
        <w:t>еволюційні</w:t>
      </w:r>
      <w:r w:rsidRPr="008A0A4D">
        <w:rPr>
          <w:lang w:val="en-US"/>
        </w:rPr>
        <w:t></w:t>
      </w:r>
      <w:r w:rsidRPr="008A0A4D">
        <w:rPr>
          <w:rFonts w:hint="eastAsia"/>
          <w:lang w:val="en-US"/>
        </w:rPr>
        <w:t>чинники</w:t>
      </w:r>
    </w:p>
    <w:p w:rsidR="008A0A4D" w:rsidRPr="008A0A4D" w:rsidRDefault="008A0A4D" w:rsidP="008A0A4D">
      <w:pPr>
        <w:rPr>
          <w:lang w:val="en-US"/>
        </w:rPr>
      </w:pPr>
      <w:r w:rsidRPr="008A0A4D">
        <w:rPr>
          <w:rFonts w:hint="eastAsia"/>
          <w:lang w:val="en-US"/>
        </w:rPr>
        <w:t>виникнення</w:t>
      </w:r>
      <w:r w:rsidRPr="008A0A4D">
        <w:rPr>
          <w:lang w:val="en-US"/>
        </w:rPr>
        <w:t></w:t>
      </w:r>
      <w:r w:rsidRPr="008A0A4D">
        <w:rPr>
          <w:rFonts w:hint="eastAsia"/>
          <w:lang w:val="en-US"/>
        </w:rPr>
        <w:t>стигматизації</w:t>
      </w:r>
      <w:r w:rsidRPr="008A0A4D">
        <w:rPr>
          <w:lang w:val="en-US"/>
        </w:rPr>
        <w:t></w:t>
      </w:r>
    </w:p>
    <w:p w:rsidR="008A0A4D" w:rsidRPr="008A0A4D" w:rsidRDefault="008A0A4D" w:rsidP="008A0A4D">
      <w:pPr>
        <w:rPr>
          <w:lang w:val="en-US"/>
        </w:rPr>
      </w:pPr>
      <w:r w:rsidRPr="008A0A4D">
        <w:rPr>
          <w:rFonts w:hint="eastAsia"/>
          <w:lang w:val="en-US"/>
        </w:rPr>
        <w:t>Аналіз</w:t>
      </w:r>
      <w:r w:rsidRPr="008A0A4D">
        <w:rPr>
          <w:lang w:val="en-US"/>
        </w:rPr>
        <w:t></w:t>
      </w:r>
      <w:r w:rsidRPr="008A0A4D">
        <w:rPr>
          <w:rFonts w:hint="eastAsia"/>
          <w:lang w:val="en-US"/>
        </w:rPr>
        <w:t>сучасних</w:t>
      </w:r>
      <w:r w:rsidRPr="008A0A4D">
        <w:rPr>
          <w:lang w:val="en-US"/>
        </w:rPr>
        <w:t></w:t>
      </w:r>
      <w:r w:rsidRPr="008A0A4D">
        <w:rPr>
          <w:rFonts w:hint="eastAsia"/>
          <w:lang w:val="en-US"/>
        </w:rPr>
        <w:t>теорій</w:t>
      </w:r>
      <w:r w:rsidRPr="008A0A4D">
        <w:rPr>
          <w:lang w:val="en-US"/>
        </w:rPr>
        <w:t></w:t>
      </w:r>
      <w:r w:rsidRPr="008A0A4D">
        <w:rPr>
          <w:rFonts w:hint="eastAsia"/>
          <w:lang w:val="en-US"/>
        </w:rPr>
        <w:t>комунікації</w:t>
      </w:r>
      <w:r w:rsidRPr="008A0A4D">
        <w:rPr>
          <w:lang w:val="en-US"/>
        </w:rPr>
        <w:t></w:t>
      </w:r>
      <w:r w:rsidRPr="008A0A4D">
        <w:rPr>
          <w:rFonts w:hint="eastAsia"/>
          <w:lang w:val="en-US"/>
        </w:rPr>
        <w:t>дозволив</w:t>
      </w:r>
      <w:r w:rsidRPr="008A0A4D">
        <w:rPr>
          <w:lang w:val="en-US"/>
        </w:rPr>
        <w:t></w:t>
      </w:r>
      <w:r w:rsidRPr="008A0A4D">
        <w:rPr>
          <w:rFonts w:hint="eastAsia"/>
          <w:lang w:val="en-US"/>
        </w:rPr>
        <w:t>зробити</w:t>
      </w:r>
      <w:r w:rsidRPr="008A0A4D">
        <w:rPr>
          <w:lang w:val="en-US"/>
        </w:rPr>
        <w:t></w:t>
      </w:r>
      <w:r w:rsidRPr="008A0A4D">
        <w:rPr>
          <w:rFonts w:hint="eastAsia"/>
          <w:lang w:val="en-US"/>
        </w:rPr>
        <w:t>висновок</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процес</w:t>
      </w:r>
    </w:p>
    <w:p w:rsidR="008A0A4D" w:rsidRPr="008A0A4D" w:rsidRDefault="008A0A4D" w:rsidP="008A0A4D">
      <w:pPr>
        <w:rPr>
          <w:lang w:val="en-US"/>
        </w:rPr>
      </w:pPr>
      <w:r w:rsidRPr="008A0A4D">
        <w:rPr>
          <w:rFonts w:hint="eastAsia"/>
          <w:lang w:val="en-US"/>
        </w:rPr>
        <w:t>стигматизації</w:t>
      </w:r>
      <w:r w:rsidRPr="008A0A4D">
        <w:rPr>
          <w:lang w:val="en-US"/>
        </w:rPr>
        <w:t></w:t>
      </w:r>
      <w:r w:rsidRPr="008A0A4D">
        <w:rPr>
          <w:rFonts w:hint="eastAsia"/>
          <w:lang w:val="en-US"/>
        </w:rPr>
        <w:t>можна</w:t>
      </w:r>
      <w:r w:rsidRPr="008A0A4D">
        <w:rPr>
          <w:lang w:val="en-US"/>
        </w:rPr>
        <w:t></w:t>
      </w:r>
      <w:r w:rsidRPr="008A0A4D">
        <w:rPr>
          <w:rFonts w:hint="eastAsia"/>
          <w:lang w:val="en-US"/>
        </w:rPr>
        <w:t>розглядати</w:t>
      </w:r>
      <w:r w:rsidRPr="008A0A4D">
        <w:rPr>
          <w:lang w:val="en-US"/>
        </w:rPr>
        <w:t></w:t>
      </w:r>
      <w:r w:rsidRPr="008A0A4D">
        <w:rPr>
          <w:rFonts w:hint="eastAsia"/>
          <w:lang w:val="en-US"/>
        </w:rPr>
        <w:t>як</w:t>
      </w:r>
      <w:r w:rsidRPr="008A0A4D">
        <w:rPr>
          <w:lang w:val="en-US"/>
        </w:rPr>
        <w:t></w:t>
      </w:r>
      <w:r w:rsidRPr="008A0A4D">
        <w:rPr>
          <w:rFonts w:hint="eastAsia"/>
          <w:lang w:val="en-US"/>
        </w:rPr>
        <w:t>механізм</w:t>
      </w:r>
      <w:r w:rsidRPr="008A0A4D">
        <w:rPr>
          <w:lang w:val="en-US"/>
        </w:rPr>
        <w:t></w:t>
      </w:r>
      <w:r w:rsidRPr="008A0A4D">
        <w:rPr>
          <w:rFonts w:hint="eastAsia"/>
          <w:lang w:val="en-US"/>
        </w:rPr>
        <w:t>соціальної</w:t>
      </w:r>
      <w:r w:rsidRPr="008A0A4D">
        <w:rPr>
          <w:lang w:val="en-US"/>
        </w:rPr>
        <w:t></w:t>
      </w:r>
      <w:r w:rsidRPr="008A0A4D">
        <w:rPr>
          <w:rFonts w:hint="eastAsia"/>
          <w:lang w:val="en-US"/>
        </w:rPr>
        <w:t>комунікації</w:t>
      </w:r>
      <w:r w:rsidRPr="008A0A4D">
        <w:rPr>
          <w:lang w:val="en-US"/>
        </w:rPr>
        <w:t></w:t>
      </w:r>
      <w:r w:rsidRPr="008A0A4D">
        <w:rPr>
          <w:lang w:val="en-US"/>
        </w:rPr>
        <w:t></w:t>
      </w:r>
      <w:r w:rsidRPr="008A0A4D">
        <w:rPr>
          <w:rFonts w:hint="eastAsia"/>
          <w:lang w:val="en-US"/>
        </w:rPr>
        <w:t>Отже</w:t>
      </w:r>
      <w:r w:rsidRPr="008A0A4D">
        <w:rPr>
          <w:lang w:val="en-US"/>
        </w:rPr>
        <w:t></w:t>
      </w:r>
      <w:r w:rsidRPr="008A0A4D">
        <w:rPr>
          <w:lang w:val="en-US"/>
        </w:rPr>
        <w:t></w:t>
      </w:r>
      <w:r w:rsidRPr="008A0A4D">
        <w:rPr>
          <w:rFonts w:hint="eastAsia"/>
          <w:lang w:val="en-US"/>
        </w:rPr>
        <w:t>схема</w:t>
      </w:r>
    </w:p>
    <w:p w:rsidR="008A0A4D" w:rsidRPr="008A0A4D" w:rsidRDefault="008A0A4D" w:rsidP="008A0A4D">
      <w:pPr>
        <w:rPr>
          <w:lang w:val="en-US"/>
        </w:rPr>
      </w:pPr>
      <w:r w:rsidRPr="008A0A4D">
        <w:rPr>
          <w:rFonts w:hint="eastAsia"/>
          <w:lang w:val="en-US"/>
        </w:rPr>
        <w:t>стигматизації</w:t>
      </w:r>
      <w:r w:rsidRPr="008A0A4D">
        <w:rPr>
          <w:lang w:val="en-US"/>
        </w:rPr>
        <w:t></w:t>
      </w:r>
      <w:r w:rsidRPr="008A0A4D">
        <w:rPr>
          <w:rFonts w:hint="eastAsia"/>
          <w:lang w:val="en-US"/>
        </w:rPr>
        <w:t>як</w:t>
      </w:r>
      <w:r w:rsidRPr="008A0A4D">
        <w:rPr>
          <w:lang w:val="en-US"/>
        </w:rPr>
        <w:t></w:t>
      </w:r>
      <w:r w:rsidRPr="008A0A4D">
        <w:rPr>
          <w:rFonts w:hint="eastAsia"/>
          <w:lang w:val="en-US"/>
        </w:rPr>
        <w:t>комунікаційного</w:t>
      </w:r>
      <w:r w:rsidRPr="008A0A4D">
        <w:rPr>
          <w:lang w:val="en-US"/>
        </w:rPr>
        <w:t></w:t>
      </w:r>
      <w:r w:rsidRPr="008A0A4D">
        <w:rPr>
          <w:rFonts w:hint="eastAsia"/>
          <w:lang w:val="en-US"/>
        </w:rPr>
        <w:t>процесу</w:t>
      </w:r>
      <w:r w:rsidRPr="008A0A4D">
        <w:rPr>
          <w:lang w:val="en-US"/>
        </w:rPr>
        <w:t></w:t>
      </w:r>
      <w:r w:rsidRPr="008A0A4D">
        <w:rPr>
          <w:rFonts w:hint="eastAsia"/>
          <w:lang w:val="en-US"/>
        </w:rPr>
        <w:t>на</w:t>
      </w:r>
      <w:r w:rsidRPr="008A0A4D">
        <w:rPr>
          <w:lang w:val="en-US"/>
        </w:rPr>
        <w:t></w:t>
      </w:r>
      <w:r w:rsidRPr="008A0A4D">
        <w:rPr>
          <w:rFonts w:hint="eastAsia"/>
          <w:lang w:val="en-US"/>
        </w:rPr>
        <w:t>суспільному</w:t>
      </w:r>
      <w:r w:rsidRPr="008A0A4D">
        <w:rPr>
          <w:lang w:val="en-US"/>
        </w:rPr>
        <w:t></w:t>
      </w:r>
      <w:r w:rsidRPr="008A0A4D">
        <w:rPr>
          <w:rFonts w:hint="eastAsia"/>
          <w:lang w:val="en-US"/>
        </w:rPr>
        <w:t>рівні</w:t>
      </w:r>
      <w:r w:rsidRPr="008A0A4D">
        <w:rPr>
          <w:lang w:val="en-US"/>
        </w:rPr>
        <w:t></w:t>
      </w:r>
      <w:r w:rsidRPr="008A0A4D">
        <w:rPr>
          <w:rFonts w:hint="eastAsia"/>
          <w:lang w:val="en-US"/>
        </w:rPr>
        <w:t>має</w:t>
      </w:r>
      <w:r w:rsidRPr="008A0A4D">
        <w:rPr>
          <w:lang w:val="en-US"/>
        </w:rPr>
        <w:t></w:t>
      </w:r>
      <w:r w:rsidRPr="008A0A4D">
        <w:rPr>
          <w:rFonts w:hint="eastAsia"/>
          <w:lang w:val="en-US"/>
        </w:rPr>
        <w:t>такий</w:t>
      </w:r>
      <w:r w:rsidRPr="008A0A4D">
        <w:rPr>
          <w:lang w:val="en-US"/>
        </w:rPr>
        <w:t></w:t>
      </w:r>
      <w:r w:rsidRPr="008A0A4D">
        <w:rPr>
          <w:rFonts w:hint="eastAsia"/>
          <w:lang w:val="en-US"/>
        </w:rPr>
        <w:t>вигляд</w:t>
      </w:r>
      <w:r w:rsidRPr="008A0A4D">
        <w:rPr>
          <w:lang w:val="en-US"/>
        </w:rPr>
        <w:t></w:t>
      </w:r>
    </w:p>
    <w:p w:rsidR="008A0A4D" w:rsidRPr="008A0A4D" w:rsidRDefault="008A0A4D" w:rsidP="008A0A4D">
      <w:pPr>
        <w:rPr>
          <w:lang w:val="en-US"/>
        </w:rPr>
      </w:pPr>
      <w:r w:rsidRPr="008A0A4D">
        <w:rPr>
          <w:rFonts w:hint="eastAsia"/>
          <w:lang w:val="en-US"/>
        </w:rPr>
        <w:t>стигматизатор</w:t>
      </w:r>
      <w:r w:rsidRPr="008A0A4D">
        <w:rPr>
          <w:lang w:val="en-US"/>
        </w:rPr>
        <w:t></w:t>
      </w:r>
      <w:r w:rsidRPr="008A0A4D">
        <w:rPr>
          <w:rFonts w:hint="eastAsia"/>
          <w:lang w:val="en-US"/>
        </w:rPr>
        <w:t>позначає</w:t>
      </w:r>
      <w:r w:rsidRPr="008A0A4D">
        <w:rPr>
          <w:lang w:val="en-US"/>
        </w:rPr>
        <w:t></w:t>
      </w:r>
      <w:r w:rsidRPr="008A0A4D">
        <w:rPr>
          <w:rFonts w:hint="eastAsia"/>
          <w:lang w:val="en-US"/>
        </w:rPr>
        <w:t>певного</w:t>
      </w:r>
      <w:r w:rsidRPr="008A0A4D">
        <w:rPr>
          <w:lang w:val="en-US"/>
        </w:rPr>
        <w:t></w:t>
      </w:r>
      <w:r w:rsidRPr="008A0A4D">
        <w:rPr>
          <w:rFonts w:hint="eastAsia"/>
          <w:lang w:val="en-US"/>
        </w:rPr>
        <w:t>соціального</w:t>
      </w:r>
      <w:r w:rsidRPr="008A0A4D">
        <w:rPr>
          <w:lang w:val="en-US"/>
        </w:rPr>
        <w:t></w:t>
      </w:r>
      <w:r w:rsidRPr="008A0A4D">
        <w:rPr>
          <w:rFonts w:hint="eastAsia"/>
          <w:lang w:val="en-US"/>
        </w:rPr>
        <w:t>суб’єкта</w:t>
      </w:r>
      <w:r w:rsidRPr="008A0A4D">
        <w:rPr>
          <w:lang w:val="en-US"/>
        </w:rPr>
        <w:t></w:t>
      </w:r>
      <w:r w:rsidRPr="008A0A4D">
        <w:rPr>
          <w:rFonts w:hint="eastAsia"/>
          <w:lang w:val="en-US"/>
        </w:rPr>
        <w:t>чи</w:t>
      </w:r>
      <w:r w:rsidRPr="008A0A4D">
        <w:rPr>
          <w:lang w:val="en-US"/>
        </w:rPr>
        <w:t></w:t>
      </w:r>
      <w:r w:rsidRPr="008A0A4D">
        <w:rPr>
          <w:rFonts w:hint="eastAsia"/>
          <w:lang w:val="en-US"/>
        </w:rPr>
        <w:t>групу</w:t>
      </w:r>
      <w:r w:rsidRPr="008A0A4D">
        <w:rPr>
          <w:lang w:val="en-US"/>
        </w:rPr>
        <w:t></w:t>
      </w:r>
      <w:r w:rsidRPr="008A0A4D">
        <w:rPr>
          <w:rFonts w:hint="eastAsia"/>
          <w:lang w:val="en-US"/>
        </w:rPr>
        <w:t>людей</w:t>
      </w:r>
      <w:r w:rsidRPr="008A0A4D">
        <w:rPr>
          <w:lang w:val="en-US"/>
        </w:rPr>
        <w:t></w:t>
      </w:r>
      <w:r w:rsidRPr="008A0A4D">
        <w:rPr>
          <w:rFonts w:hint="eastAsia"/>
          <w:lang w:val="en-US"/>
        </w:rPr>
        <w:t>стигмою</w:t>
      </w:r>
      <w:r w:rsidRPr="008A0A4D">
        <w:rPr>
          <w:lang w:val="en-US"/>
        </w:rPr>
        <w:t></w:t>
      </w:r>
    </w:p>
    <w:p w:rsidR="008A0A4D" w:rsidRPr="008A0A4D" w:rsidRDefault="008A0A4D" w:rsidP="008A0A4D">
      <w:pPr>
        <w:rPr>
          <w:lang w:val="en-US"/>
        </w:rPr>
      </w:pPr>
      <w:r w:rsidRPr="008A0A4D">
        <w:rPr>
          <w:rFonts w:hint="eastAsia"/>
          <w:lang w:val="en-US"/>
        </w:rPr>
        <w:t>завдяки</w:t>
      </w:r>
      <w:r w:rsidRPr="008A0A4D">
        <w:rPr>
          <w:lang w:val="en-US"/>
        </w:rPr>
        <w:t></w:t>
      </w:r>
      <w:r w:rsidRPr="008A0A4D">
        <w:rPr>
          <w:rFonts w:hint="eastAsia"/>
          <w:lang w:val="en-US"/>
        </w:rPr>
        <w:t>процесу</w:t>
      </w:r>
      <w:r w:rsidRPr="008A0A4D">
        <w:rPr>
          <w:lang w:val="en-US"/>
        </w:rPr>
        <w:t></w:t>
      </w:r>
      <w:r w:rsidRPr="008A0A4D">
        <w:rPr>
          <w:rFonts w:hint="eastAsia"/>
          <w:lang w:val="en-US"/>
        </w:rPr>
        <w:t>кодування</w:t>
      </w:r>
      <w:r w:rsidRPr="008A0A4D">
        <w:rPr>
          <w:lang w:val="en-US"/>
        </w:rPr>
        <w:t></w:t>
      </w:r>
      <w:r w:rsidRPr="008A0A4D">
        <w:rPr>
          <w:rFonts w:hint="eastAsia"/>
          <w:lang w:val="en-US"/>
        </w:rPr>
        <w:t>ця</w:t>
      </w:r>
      <w:r w:rsidRPr="008A0A4D">
        <w:rPr>
          <w:lang w:val="en-US"/>
        </w:rPr>
        <w:t></w:t>
      </w:r>
      <w:r w:rsidRPr="008A0A4D">
        <w:rPr>
          <w:rFonts w:hint="eastAsia"/>
          <w:lang w:val="en-US"/>
        </w:rPr>
        <w:t>ідея</w:t>
      </w:r>
      <w:r w:rsidRPr="008A0A4D">
        <w:rPr>
          <w:lang w:val="en-US"/>
        </w:rPr>
        <w:t></w:t>
      </w:r>
      <w:r w:rsidRPr="008A0A4D">
        <w:rPr>
          <w:rFonts w:hint="eastAsia"/>
          <w:lang w:val="en-US"/>
        </w:rPr>
        <w:t>перетворюється</w:t>
      </w:r>
      <w:r w:rsidRPr="008A0A4D">
        <w:rPr>
          <w:lang w:val="en-US"/>
        </w:rPr>
        <w:t></w:t>
      </w:r>
      <w:r w:rsidRPr="008A0A4D">
        <w:rPr>
          <w:rFonts w:hint="eastAsia"/>
          <w:lang w:val="en-US"/>
        </w:rPr>
        <w:t>в</w:t>
      </w:r>
      <w:r w:rsidRPr="008A0A4D">
        <w:rPr>
          <w:lang w:val="en-US"/>
        </w:rPr>
        <w:t></w:t>
      </w:r>
      <w:r w:rsidRPr="008A0A4D">
        <w:rPr>
          <w:rFonts w:hint="eastAsia"/>
          <w:lang w:val="en-US"/>
        </w:rPr>
        <w:t>символи</w:t>
      </w:r>
      <w:r w:rsidRPr="008A0A4D">
        <w:rPr>
          <w:lang w:val="en-US"/>
        </w:rPr>
        <w:t></w:t>
      </w:r>
      <w:r w:rsidRPr="008A0A4D">
        <w:rPr>
          <w:lang w:val="en-US"/>
        </w:rPr>
        <w:t></w:t>
      </w:r>
      <w:r w:rsidRPr="008A0A4D">
        <w:rPr>
          <w:rFonts w:hint="eastAsia"/>
          <w:lang w:val="en-US"/>
        </w:rPr>
        <w:t>зображення</w:t>
      </w:r>
      <w:r w:rsidRPr="008A0A4D">
        <w:rPr>
          <w:lang w:val="en-US"/>
        </w:rPr>
        <w:t></w:t>
      </w:r>
      <w:r w:rsidRPr="008A0A4D">
        <w:rPr>
          <w:lang w:val="en-US"/>
        </w:rPr>
        <w:t></w:t>
      </w:r>
      <w:r w:rsidRPr="008A0A4D">
        <w:rPr>
          <w:rFonts w:hint="eastAsia"/>
          <w:lang w:val="en-US"/>
        </w:rPr>
        <w:t>мову</w:t>
      </w:r>
    </w:p>
    <w:p w:rsidR="008A0A4D" w:rsidRPr="008A0A4D" w:rsidRDefault="008A0A4D" w:rsidP="008A0A4D">
      <w:pPr>
        <w:rPr>
          <w:lang w:val="en-US"/>
        </w:rPr>
      </w:pPr>
      <w:r w:rsidRPr="008A0A4D">
        <w:rPr>
          <w:rFonts w:hint="eastAsia"/>
          <w:lang w:val="en-US"/>
        </w:rPr>
        <w:t>тощо</w:t>
      </w:r>
      <w:r w:rsidRPr="008A0A4D">
        <w:rPr>
          <w:lang w:val="en-US"/>
        </w:rPr>
        <w:t></w:t>
      </w:r>
      <w:r w:rsidRPr="008A0A4D">
        <w:rPr>
          <w:lang w:val="en-US"/>
        </w:rPr>
        <w:t></w:t>
      </w:r>
      <w:r w:rsidRPr="008A0A4D">
        <w:rPr>
          <w:rFonts w:hint="eastAsia"/>
          <w:lang w:val="en-US"/>
        </w:rPr>
        <w:t>повідомлення</w:t>
      </w:r>
      <w:r w:rsidRPr="008A0A4D">
        <w:rPr>
          <w:lang w:val="en-US"/>
        </w:rPr>
        <w:t></w:t>
      </w:r>
      <w:r w:rsidRPr="008A0A4D">
        <w:rPr>
          <w:rFonts w:hint="eastAsia"/>
          <w:lang w:val="en-US"/>
        </w:rPr>
        <w:t>спрямовується</w:t>
      </w:r>
      <w:r w:rsidRPr="008A0A4D">
        <w:rPr>
          <w:lang w:val="en-US"/>
        </w:rPr>
        <w:t></w:t>
      </w:r>
      <w:r w:rsidRPr="008A0A4D">
        <w:rPr>
          <w:rFonts w:hint="eastAsia"/>
          <w:lang w:val="en-US"/>
        </w:rPr>
        <w:t>від</w:t>
      </w:r>
      <w:r w:rsidRPr="008A0A4D">
        <w:rPr>
          <w:lang w:val="en-US"/>
        </w:rPr>
        <w:t></w:t>
      </w:r>
      <w:r w:rsidRPr="008A0A4D">
        <w:rPr>
          <w:rFonts w:hint="eastAsia"/>
          <w:lang w:val="en-US"/>
        </w:rPr>
        <w:t>стигматизатора</w:t>
      </w:r>
      <w:r w:rsidRPr="008A0A4D">
        <w:rPr>
          <w:lang w:val="en-US"/>
        </w:rPr>
        <w:t></w:t>
      </w:r>
      <w:r w:rsidRPr="008A0A4D">
        <w:rPr>
          <w:rFonts w:hint="eastAsia"/>
          <w:lang w:val="en-US"/>
        </w:rPr>
        <w:t>до</w:t>
      </w:r>
      <w:r w:rsidRPr="008A0A4D">
        <w:rPr>
          <w:lang w:val="en-US"/>
        </w:rPr>
        <w:t></w:t>
      </w:r>
      <w:r w:rsidRPr="008A0A4D">
        <w:rPr>
          <w:rFonts w:hint="eastAsia"/>
          <w:lang w:val="en-US"/>
        </w:rPr>
        <w:t>стигматизованого</w:t>
      </w:r>
      <w:r w:rsidRPr="008A0A4D">
        <w:rPr>
          <w:lang w:val="en-US"/>
        </w:rPr>
        <w:t></w:t>
      </w:r>
      <w:r w:rsidRPr="008A0A4D">
        <w:rPr>
          <w:rFonts w:hint="eastAsia"/>
          <w:lang w:val="en-US"/>
        </w:rPr>
        <w:t>за</w:t>
      </w:r>
    </w:p>
    <w:p w:rsidR="008A0A4D" w:rsidRPr="008A0A4D" w:rsidRDefault="008A0A4D" w:rsidP="008A0A4D">
      <w:pPr>
        <w:rPr>
          <w:lang w:val="en-US"/>
        </w:rPr>
      </w:pPr>
      <w:r w:rsidRPr="008A0A4D">
        <w:rPr>
          <w:rFonts w:hint="eastAsia"/>
          <w:lang w:val="en-US"/>
        </w:rPr>
        <w:t>допомогою</w:t>
      </w:r>
      <w:r w:rsidRPr="008A0A4D">
        <w:rPr>
          <w:lang w:val="en-US"/>
        </w:rPr>
        <w:t></w:t>
      </w:r>
      <w:r w:rsidRPr="008A0A4D">
        <w:rPr>
          <w:rFonts w:hint="eastAsia"/>
          <w:lang w:val="en-US"/>
        </w:rPr>
        <w:t>каналів</w:t>
      </w:r>
      <w:r w:rsidRPr="008A0A4D">
        <w:rPr>
          <w:lang w:val="en-US"/>
        </w:rPr>
        <w:t></w:t>
      </w:r>
      <w:r w:rsidRPr="008A0A4D">
        <w:rPr>
          <w:rFonts w:hint="eastAsia"/>
          <w:lang w:val="en-US"/>
        </w:rPr>
        <w:t>передачі</w:t>
      </w:r>
      <w:r w:rsidRPr="008A0A4D">
        <w:rPr>
          <w:lang w:val="en-US"/>
        </w:rPr>
        <w:t></w:t>
      </w:r>
      <w:r w:rsidRPr="008A0A4D">
        <w:rPr>
          <w:rFonts w:hint="eastAsia"/>
          <w:lang w:val="en-US"/>
        </w:rPr>
        <w:t>–</w:t>
      </w:r>
      <w:r w:rsidRPr="008A0A4D">
        <w:rPr>
          <w:lang w:val="en-US"/>
        </w:rPr>
        <w:t></w:t>
      </w:r>
      <w:r w:rsidRPr="008A0A4D">
        <w:rPr>
          <w:rFonts w:hint="eastAsia"/>
          <w:lang w:val="en-US"/>
        </w:rPr>
        <w:t>мас</w:t>
      </w:r>
      <w:r w:rsidRPr="008A0A4D">
        <w:rPr>
          <w:lang w:val="en-US"/>
        </w:rPr>
        <w:t></w:t>
      </w:r>
      <w:r w:rsidRPr="008A0A4D">
        <w:rPr>
          <w:rFonts w:hint="eastAsia"/>
          <w:lang w:val="en-US"/>
        </w:rPr>
        <w:t>медіа</w:t>
      </w:r>
      <w:r w:rsidRPr="008A0A4D">
        <w:rPr>
          <w:lang w:val="en-US"/>
        </w:rPr>
        <w:t></w:t>
      </w:r>
      <w:r w:rsidRPr="008A0A4D">
        <w:rPr>
          <w:lang w:val="en-US"/>
        </w:rPr>
        <w:t></w:t>
      </w:r>
      <w:r w:rsidRPr="008A0A4D">
        <w:rPr>
          <w:rFonts w:hint="eastAsia"/>
          <w:lang w:val="en-US"/>
        </w:rPr>
        <w:t>через</w:t>
      </w:r>
      <w:r w:rsidRPr="008A0A4D">
        <w:rPr>
          <w:lang w:val="en-US"/>
        </w:rPr>
        <w:t></w:t>
      </w:r>
      <w:r w:rsidRPr="008A0A4D">
        <w:rPr>
          <w:rFonts w:hint="eastAsia"/>
          <w:lang w:val="en-US"/>
        </w:rPr>
        <w:t>декодування</w:t>
      </w:r>
      <w:r w:rsidRPr="008A0A4D">
        <w:rPr>
          <w:lang w:val="en-US"/>
        </w:rPr>
        <w:t></w:t>
      </w:r>
      <w:r w:rsidRPr="008A0A4D">
        <w:rPr>
          <w:rFonts w:hint="eastAsia"/>
          <w:lang w:val="en-US"/>
        </w:rPr>
        <w:t>цільова</w:t>
      </w:r>
      <w:r w:rsidRPr="008A0A4D">
        <w:rPr>
          <w:lang w:val="en-US"/>
        </w:rPr>
        <w:t></w:t>
      </w:r>
      <w:r w:rsidRPr="008A0A4D">
        <w:rPr>
          <w:rFonts w:hint="eastAsia"/>
          <w:lang w:val="en-US"/>
        </w:rPr>
        <w:t>аудиторія</w:t>
      </w:r>
    </w:p>
    <w:p w:rsidR="008A0A4D" w:rsidRPr="008A0A4D" w:rsidRDefault="008A0A4D" w:rsidP="008A0A4D">
      <w:pPr>
        <w:rPr>
          <w:lang w:val="en-US"/>
        </w:rPr>
      </w:pPr>
      <w:r w:rsidRPr="008A0A4D">
        <w:rPr>
          <w:rFonts w:hint="eastAsia"/>
          <w:lang w:val="en-US"/>
        </w:rPr>
        <w:t>перетворює</w:t>
      </w:r>
      <w:r w:rsidRPr="008A0A4D">
        <w:rPr>
          <w:lang w:val="en-US"/>
        </w:rPr>
        <w:t></w:t>
      </w:r>
      <w:r w:rsidRPr="008A0A4D">
        <w:rPr>
          <w:rFonts w:hint="eastAsia"/>
          <w:lang w:val="en-US"/>
        </w:rPr>
        <w:t>отримані</w:t>
      </w:r>
      <w:r w:rsidRPr="008A0A4D">
        <w:rPr>
          <w:lang w:val="en-US"/>
        </w:rPr>
        <w:t></w:t>
      </w:r>
      <w:r w:rsidRPr="008A0A4D">
        <w:rPr>
          <w:rFonts w:hint="eastAsia"/>
          <w:lang w:val="en-US"/>
        </w:rPr>
        <w:t>символи</w:t>
      </w:r>
      <w:r w:rsidRPr="008A0A4D">
        <w:rPr>
          <w:lang w:val="en-US"/>
        </w:rPr>
        <w:t></w:t>
      </w:r>
      <w:r w:rsidRPr="008A0A4D">
        <w:rPr>
          <w:rFonts w:hint="eastAsia"/>
          <w:lang w:val="en-US"/>
        </w:rPr>
        <w:t>на</w:t>
      </w:r>
      <w:r w:rsidRPr="008A0A4D">
        <w:rPr>
          <w:lang w:val="en-US"/>
        </w:rPr>
        <w:t></w:t>
      </w:r>
      <w:r w:rsidRPr="008A0A4D">
        <w:rPr>
          <w:rFonts w:hint="eastAsia"/>
          <w:lang w:val="en-US"/>
        </w:rPr>
        <w:t>конкретну</w:t>
      </w:r>
      <w:r w:rsidRPr="008A0A4D">
        <w:rPr>
          <w:lang w:val="en-US"/>
        </w:rPr>
        <w:t></w:t>
      </w:r>
      <w:r w:rsidRPr="008A0A4D">
        <w:rPr>
          <w:rFonts w:hint="eastAsia"/>
          <w:lang w:val="en-US"/>
        </w:rPr>
        <w:t>інформацію</w:t>
      </w:r>
      <w:r w:rsidRPr="008A0A4D">
        <w:rPr>
          <w:lang w:val="en-US"/>
        </w:rPr>
        <w:t></w:t>
      </w:r>
      <w:r w:rsidRPr="008A0A4D">
        <w:rPr>
          <w:lang w:val="en-US"/>
        </w:rPr>
        <w:t></w:t>
      </w:r>
      <w:r w:rsidRPr="008A0A4D">
        <w:rPr>
          <w:rFonts w:hint="eastAsia"/>
          <w:lang w:val="en-US"/>
        </w:rPr>
        <w:t>зворотний</w:t>
      </w:r>
      <w:r w:rsidRPr="008A0A4D">
        <w:rPr>
          <w:lang w:val="en-US"/>
        </w:rPr>
        <w:t></w:t>
      </w:r>
      <w:r w:rsidRPr="008A0A4D">
        <w:rPr>
          <w:rFonts w:hint="eastAsia"/>
          <w:lang w:val="en-US"/>
        </w:rPr>
        <w:t>зв’язок</w:t>
      </w:r>
    </w:p>
    <w:p w:rsidR="008A0A4D" w:rsidRPr="008A0A4D" w:rsidRDefault="008A0A4D" w:rsidP="008A0A4D">
      <w:pPr>
        <w:rPr>
          <w:lang w:val="en-US"/>
        </w:rPr>
      </w:pPr>
      <w:r w:rsidRPr="008A0A4D">
        <w:rPr>
          <w:rFonts w:hint="eastAsia"/>
          <w:lang w:val="en-US"/>
        </w:rPr>
        <w:t>дозволяє</w:t>
      </w:r>
      <w:r w:rsidRPr="008A0A4D">
        <w:rPr>
          <w:lang w:val="en-US"/>
        </w:rPr>
        <w:t></w:t>
      </w:r>
      <w:r w:rsidRPr="008A0A4D">
        <w:rPr>
          <w:rFonts w:hint="eastAsia"/>
          <w:lang w:val="en-US"/>
        </w:rPr>
        <w:t>сторонам</w:t>
      </w:r>
      <w:r w:rsidRPr="008A0A4D">
        <w:rPr>
          <w:lang w:val="en-US"/>
        </w:rPr>
        <w:t></w:t>
      </w:r>
      <w:r w:rsidRPr="008A0A4D">
        <w:rPr>
          <w:rFonts w:hint="eastAsia"/>
          <w:lang w:val="en-US"/>
        </w:rPr>
        <w:t>уникнути</w:t>
      </w:r>
      <w:r w:rsidRPr="008A0A4D">
        <w:rPr>
          <w:lang w:val="en-US"/>
        </w:rPr>
        <w:t></w:t>
      </w:r>
      <w:r w:rsidRPr="008A0A4D">
        <w:rPr>
          <w:rFonts w:hint="eastAsia"/>
          <w:lang w:val="en-US"/>
        </w:rPr>
        <w:t>шуму</w:t>
      </w:r>
      <w:r w:rsidRPr="008A0A4D">
        <w:rPr>
          <w:lang w:val="en-US"/>
        </w:rPr>
        <w:t></w:t>
      </w:r>
      <w:r w:rsidRPr="008A0A4D">
        <w:rPr>
          <w:lang w:val="en-US"/>
        </w:rPr>
        <w:t></w:t>
      </w:r>
      <w:r w:rsidRPr="008A0A4D">
        <w:rPr>
          <w:rFonts w:hint="eastAsia"/>
          <w:lang w:val="en-US"/>
        </w:rPr>
        <w:t>перешкод</w:t>
      </w:r>
      <w:r w:rsidRPr="008A0A4D">
        <w:rPr>
          <w:lang w:val="en-US"/>
        </w:rPr>
        <w:t></w:t>
      </w:r>
      <w:r w:rsidRPr="008A0A4D">
        <w:rPr>
          <w:lang w:val="en-US"/>
        </w:rPr>
        <w:t></w:t>
      </w:r>
      <w:r w:rsidRPr="008A0A4D">
        <w:rPr>
          <w:rFonts w:hint="eastAsia"/>
          <w:lang w:val="en-US"/>
        </w:rPr>
        <w:t>Стигматизаторами</w:t>
      </w:r>
      <w:r w:rsidRPr="008A0A4D">
        <w:rPr>
          <w:lang w:val="en-US"/>
        </w:rPr>
        <w:t></w:t>
      </w:r>
      <w:r w:rsidRPr="008A0A4D">
        <w:rPr>
          <w:rFonts w:hint="eastAsia"/>
          <w:lang w:val="en-US"/>
        </w:rPr>
        <w:t>в</w:t>
      </w:r>
      <w:r w:rsidRPr="008A0A4D">
        <w:rPr>
          <w:lang w:val="en-US"/>
        </w:rPr>
        <w:t></w:t>
      </w:r>
      <w:r w:rsidRPr="008A0A4D">
        <w:rPr>
          <w:rFonts w:hint="eastAsia"/>
          <w:lang w:val="en-US"/>
        </w:rPr>
        <w:t>цьому</w:t>
      </w:r>
      <w:r w:rsidRPr="008A0A4D">
        <w:rPr>
          <w:lang w:val="en-US"/>
        </w:rPr>
        <w:t></w:t>
      </w:r>
      <w:r w:rsidRPr="008A0A4D">
        <w:rPr>
          <w:rFonts w:hint="eastAsia"/>
          <w:lang w:val="en-US"/>
        </w:rPr>
        <w:t>випадку</w:t>
      </w:r>
    </w:p>
    <w:p w:rsidR="008A0A4D" w:rsidRPr="008A0A4D" w:rsidRDefault="008A0A4D" w:rsidP="008A0A4D">
      <w:pPr>
        <w:rPr>
          <w:lang w:val="en-US"/>
        </w:rPr>
      </w:pPr>
      <w:r w:rsidRPr="008A0A4D">
        <w:rPr>
          <w:rFonts w:hint="eastAsia"/>
          <w:lang w:val="en-US"/>
        </w:rPr>
        <w:t>можуть</w:t>
      </w:r>
      <w:r w:rsidRPr="008A0A4D">
        <w:rPr>
          <w:lang w:val="en-US"/>
        </w:rPr>
        <w:t></w:t>
      </w:r>
      <w:r w:rsidRPr="008A0A4D">
        <w:rPr>
          <w:rFonts w:hint="eastAsia"/>
          <w:lang w:val="en-US"/>
        </w:rPr>
        <w:t>бути</w:t>
      </w:r>
      <w:r w:rsidRPr="008A0A4D">
        <w:rPr>
          <w:lang w:val="en-US"/>
        </w:rPr>
        <w:t></w:t>
      </w:r>
      <w:r w:rsidRPr="008A0A4D">
        <w:rPr>
          <w:rFonts w:hint="eastAsia"/>
          <w:lang w:val="en-US"/>
        </w:rPr>
        <w:t>соціальні</w:t>
      </w:r>
      <w:r w:rsidRPr="008A0A4D">
        <w:rPr>
          <w:lang w:val="en-US"/>
        </w:rPr>
        <w:t></w:t>
      </w:r>
      <w:r w:rsidRPr="008A0A4D">
        <w:rPr>
          <w:rFonts w:hint="eastAsia"/>
          <w:lang w:val="en-US"/>
        </w:rPr>
        <w:t>інститути</w:t>
      </w:r>
      <w:r w:rsidRPr="008A0A4D">
        <w:rPr>
          <w:lang w:val="en-US"/>
        </w:rPr>
        <w:t></w:t>
      </w:r>
      <w:r w:rsidRPr="008A0A4D">
        <w:rPr>
          <w:lang w:val="en-US"/>
        </w:rPr>
        <w:t></w:t>
      </w:r>
      <w:r w:rsidRPr="008A0A4D">
        <w:rPr>
          <w:rFonts w:hint="eastAsia"/>
          <w:lang w:val="en-US"/>
        </w:rPr>
        <w:t>політичні</w:t>
      </w:r>
      <w:r w:rsidRPr="008A0A4D">
        <w:rPr>
          <w:lang w:val="en-US"/>
        </w:rPr>
        <w:t></w:t>
      </w:r>
      <w:r w:rsidRPr="008A0A4D">
        <w:rPr>
          <w:rFonts w:hint="eastAsia"/>
          <w:lang w:val="en-US"/>
        </w:rPr>
        <w:t>організації</w:t>
      </w:r>
      <w:r w:rsidRPr="008A0A4D">
        <w:rPr>
          <w:lang w:val="en-US"/>
        </w:rPr>
        <w:t></w:t>
      </w:r>
      <w:r w:rsidRPr="008A0A4D">
        <w:rPr>
          <w:lang w:val="en-US"/>
        </w:rPr>
        <w:t></w:t>
      </w:r>
      <w:r w:rsidRPr="008A0A4D">
        <w:rPr>
          <w:rFonts w:hint="eastAsia"/>
          <w:lang w:val="en-US"/>
        </w:rPr>
        <w:t>працівники</w:t>
      </w:r>
      <w:r w:rsidRPr="008A0A4D">
        <w:rPr>
          <w:lang w:val="en-US"/>
        </w:rPr>
        <w:t></w:t>
      </w:r>
      <w:r w:rsidRPr="008A0A4D">
        <w:rPr>
          <w:rFonts w:hint="eastAsia"/>
          <w:lang w:val="en-US"/>
        </w:rPr>
        <w:t>медійної</w:t>
      </w:r>
      <w:r w:rsidRPr="008A0A4D">
        <w:rPr>
          <w:lang w:val="en-US"/>
        </w:rPr>
        <w:t></w:t>
      </w:r>
      <w:r w:rsidRPr="008A0A4D">
        <w:rPr>
          <w:rFonts w:hint="eastAsia"/>
          <w:lang w:val="en-US"/>
        </w:rPr>
        <w:t>сфери</w:t>
      </w:r>
      <w:r w:rsidRPr="008A0A4D">
        <w:rPr>
          <w:lang w:val="en-US"/>
        </w:rPr>
        <w:t></w:t>
      </w:r>
    </w:p>
    <w:p w:rsidR="008A0A4D" w:rsidRPr="008A0A4D" w:rsidRDefault="008A0A4D" w:rsidP="008A0A4D">
      <w:pPr>
        <w:rPr>
          <w:lang w:val="en-US"/>
        </w:rPr>
      </w:pPr>
      <w:r w:rsidRPr="008A0A4D">
        <w:rPr>
          <w:rFonts w:hint="eastAsia"/>
          <w:lang w:val="en-US"/>
        </w:rPr>
        <w:t>а</w:t>
      </w:r>
      <w:r w:rsidRPr="008A0A4D">
        <w:rPr>
          <w:lang w:val="en-US"/>
        </w:rPr>
        <w:t></w:t>
      </w:r>
      <w:r w:rsidRPr="008A0A4D">
        <w:rPr>
          <w:rFonts w:hint="eastAsia"/>
          <w:lang w:val="en-US"/>
        </w:rPr>
        <w:t>також</w:t>
      </w:r>
      <w:r w:rsidRPr="008A0A4D">
        <w:rPr>
          <w:lang w:val="en-US"/>
        </w:rPr>
        <w:t></w:t>
      </w:r>
      <w:r w:rsidRPr="008A0A4D">
        <w:rPr>
          <w:rFonts w:hint="eastAsia"/>
          <w:lang w:val="en-US"/>
        </w:rPr>
        <w:t>представники</w:t>
      </w:r>
      <w:r w:rsidRPr="008A0A4D">
        <w:rPr>
          <w:lang w:val="en-US"/>
        </w:rPr>
        <w:t></w:t>
      </w:r>
      <w:r w:rsidRPr="008A0A4D">
        <w:rPr>
          <w:rFonts w:hint="eastAsia"/>
          <w:lang w:val="en-US"/>
        </w:rPr>
        <w:t>аудиторії</w:t>
      </w:r>
      <w:r w:rsidRPr="008A0A4D">
        <w:rPr>
          <w:lang w:val="en-US"/>
        </w:rPr>
        <w:t></w:t>
      </w:r>
      <w:r w:rsidRPr="008A0A4D">
        <w:rPr>
          <w:lang w:val="en-US"/>
        </w:rPr>
        <w:t></w:t>
      </w:r>
      <w:r w:rsidRPr="008A0A4D">
        <w:rPr>
          <w:rFonts w:hint="eastAsia"/>
          <w:lang w:val="en-US"/>
        </w:rPr>
        <w:t>чиї</w:t>
      </w:r>
      <w:r w:rsidRPr="008A0A4D">
        <w:rPr>
          <w:lang w:val="en-US"/>
        </w:rPr>
        <w:t></w:t>
      </w:r>
      <w:r w:rsidRPr="008A0A4D">
        <w:rPr>
          <w:rFonts w:hint="eastAsia"/>
          <w:lang w:val="en-US"/>
        </w:rPr>
        <w:t>висловлювання</w:t>
      </w:r>
      <w:r w:rsidRPr="008A0A4D">
        <w:rPr>
          <w:lang w:val="en-US"/>
        </w:rPr>
        <w:t></w:t>
      </w:r>
      <w:r w:rsidRPr="008A0A4D">
        <w:rPr>
          <w:rFonts w:hint="eastAsia"/>
          <w:lang w:val="en-US"/>
        </w:rPr>
        <w:t>ретранслює</w:t>
      </w:r>
    </w:p>
    <w:p w:rsidR="008A0A4D" w:rsidRPr="008A0A4D" w:rsidRDefault="008A0A4D" w:rsidP="008A0A4D">
      <w:pPr>
        <w:rPr>
          <w:lang w:val="en-US"/>
        </w:rPr>
      </w:pPr>
      <w:r w:rsidRPr="008A0A4D">
        <w:rPr>
          <w:rFonts w:hint="eastAsia"/>
          <w:lang w:val="en-US"/>
        </w:rPr>
        <w:t>журналіст</w:t>
      </w:r>
      <w:r w:rsidRPr="008A0A4D">
        <w:rPr>
          <w:lang w:val="en-US"/>
        </w:rPr>
        <w:t></w:t>
      </w:r>
      <w:r w:rsidRPr="008A0A4D">
        <w:rPr>
          <w:lang w:val="en-US"/>
        </w:rPr>
        <w:t></w:t>
      </w:r>
      <w:r w:rsidRPr="008A0A4D">
        <w:rPr>
          <w:lang w:val="en-US"/>
        </w:rPr>
        <w:t></w:t>
      </w:r>
      <w:r w:rsidRPr="008A0A4D">
        <w:rPr>
          <w:rFonts w:hint="eastAsia"/>
          <w:lang w:val="en-US"/>
        </w:rPr>
        <w:t>редактор</w:t>
      </w:r>
      <w:r w:rsidRPr="008A0A4D">
        <w:rPr>
          <w:lang w:val="en-US"/>
        </w:rPr>
        <w:t></w:t>
      </w:r>
    </w:p>
    <w:p w:rsidR="008A0A4D" w:rsidRPr="008A0A4D" w:rsidRDefault="008A0A4D" w:rsidP="008A0A4D">
      <w:pPr>
        <w:rPr>
          <w:lang w:val="en-US"/>
        </w:rPr>
      </w:pPr>
      <w:r w:rsidRPr="008A0A4D">
        <w:rPr>
          <w:rFonts w:hint="eastAsia"/>
          <w:lang w:val="en-US"/>
        </w:rPr>
        <w:t>У</w:t>
      </w:r>
      <w:r w:rsidRPr="008A0A4D">
        <w:rPr>
          <w:lang w:val="en-US"/>
        </w:rPr>
        <w:t></w:t>
      </w:r>
      <w:r w:rsidRPr="008A0A4D">
        <w:rPr>
          <w:rFonts w:hint="eastAsia"/>
          <w:lang w:val="en-US"/>
        </w:rPr>
        <w:t>процесі</w:t>
      </w:r>
      <w:r w:rsidRPr="008A0A4D">
        <w:rPr>
          <w:lang w:val="en-US"/>
        </w:rPr>
        <w:t></w:t>
      </w:r>
      <w:r w:rsidRPr="008A0A4D">
        <w:rPr>
          <w:rFonts w:hint="eastAsia"/>
          <w:lang w:val="en-US"/>
        </w:rPr>
        <w:t>дослідження</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як</w:t>
      </w:r>
      <w:r w:rsidRPr="008A0A4D">
        <w:rPr>
          <w:lang w:val="en-US"/>
        </w:rPr>
        <w:t></w:t>
      </w:r>
      <w:r w:rsidRPr="008A0A4D">
        <w:rPr>
          <w:rFonts w:hint="eastAsia"/>
          <w:lang w:val="en-US"/>
        </w:rPr>
        <w:t>комунікаційного</w:t>
      </w:r>
      <w:r w:rsidRPr="008A0A4D">
        <w:rPr>
          <w:lang w:val="en-US"/>
        </w:rPr>
        <w:t></w:t>
      </w:r>
      <w:r w:rsidRPr="008A0A4D">
        <w:rPr>
          <w:rFonts w:hint="eastAsia"/>
          <w:lang w:val="en-US"/>
        </w:rPr>
        <w:t>процесу</w:t>
      </w:r>
      <w:r w:rsidRPr="008A0A4D">
        <w:rPr>
          <w:lang w:val="en-US"/>
        </w:rPr>
        <w:t></w:t>
      </w:r>
      <w:r w:rsidRPr="008A0A4D">
        <w:rPr>
          <w:rFonts w:hint="eastAsia"/>
          <w:lang w:val="en-US"/>
        </w:rPr>
        <w:t>на</w:t>
      </w:r>
    </w:p>
    <w:p w:rsidR="008A0A4D" w:rsidRPr="008A0A4D" w:rsidRDefault="008A0A4D" w:rsidP="008A0A4D">
      <w:pPr>
        <w:rPr>
          <w:lang w:val="en-US"/>
        </w:rPr>
      </w:pPr>
      <w:r w:rsidRPr="008A0A4D">
        <w:rPr>
          <w:rFonts w:hint="eastAsia"/>
          <w:lang w:val="en-US"/>
        </w:rPr>
        <w:t>індивідуальному</w:t>
      </w:r>
      <w:r w:rsidRPr="008A0A4D">
        <w:rPr>
          <w:lang w:val="en-US"/>
        </w:rPr>
        <w:t></w:t>
      </w:r>
      <w:r w:rsidRPr="008A0A4D">
        <w:rPr>
          <w:rFonts w:hint="eastAsia"/>
          <w:lang w:val="en-US"/>
        </w:rPr>
        <w:t>рівні</w:t>
      </w:r>
      <w:r w:rsidRPr="008A0A4D">
        <w:rPr>
          <w:lang w:val="en-US"/>
        </w:rPr>
        <w:t></w:t>
      </w:r>
      <w:r w:rsidRPr="008A0A4D">
        <w:rPr>
          <w:rFonts w:hint="eastAsia"/>
          <w:lang w:val="en-US"/>
        </w:rPr>
        <w:t>виділено</w:t>
      </w:r>
      <w:r w:rsidRPr="008A0A4D">
        <w:rPr>
          <w:lang w:val="en-US"/>
        </w:rPr>
        <w:t></w:t>
      </w:r>
      <w:r w:rsidRPr="008A0A4D">
        <w:rPr>
          <w:rFonts w:hint="eastAsia"/>
          <w:lang w:val="en-US"/>
        </w:rPr>
        <w:t>такі</w:t>
      </w:r>
      <w:r w:rsidRPr="008A0A4D">
        <w:rPr>
          <w:lang w:val="en-US"/>
        </w:rPr>
        <w:t></w:t>
      </w:r>
      <w:r w:rsidRPr="008A0A4D">
        <w:rPr>
          <w:rFonts w:hint="eastAsia"/>
          <w:lang w:val="en-US"/>
        </w:rPr>
        <w:t>елементи</w:t>
      </w:r>
      <w:r w:rsidRPr="008A0A4D">
        <w:rPr>
          <w:lang w:val="en-US"/>
        </w:rPr>
        <w:t></w:t>
      </w:r>
      <w:r w:rsidRPr="008A0A4D">
        <w:rPr>
          <w:lang w:val="en-US"/>
        </w:rPr>
        <w:t></w:t>
      </w:r>
      <w:r w:rsidRPr="008A0A4D">
        <w:rPr>
          <w:rFonts w:hint="eastAsia"/>
          <w:lang w:val="en-US"/>
        </w:rPr>
        <w:t>стигматизатор</w:t>
      </w:r>
      <w:r w:rsidRPr="008A0A4D">
        <w:rPr>
          <w:lang w:val="en-US"/>
        </w:rPr>
        <w:t></w:t>
      </w:r>
      <w:r w:rsidRPr="008A0A4D">
        <w:rPr>
          <w:lang w:val="en-US"/>
        </w:rPr>
        <w:t></w:t>
      </w:r>
      <w:r w:rsidRPr="008A0A4D">
        <w:rPr>
          <w:rFonts w:hint="eastAsia"/>
          <w:lang w:val="en-US"/>
        </w:rPr>
        <w:t>мас</w:t>
      </w:r>
      <w:r w:rsidRPr="008A0A4D">
        <w:rPr>
          <w:lang w:val="en-US"/>
        </w:rPr>
        <w:t></w:t>
      </w:r>
      <w:r w:rsidRPr="008A0A4D">
        <w:rPr>
          <w:rFonts w:hint="eastAsia"/>
          <w:lang w:val="en-US"/>
        </w:rPr>
        <w:t>медіа</w:t>
      </w:r>
      <w:r w:rsidRPr="008A0A4D">
        <w:rPr>
          <w:lang w:val="en-US"/>
        </w:rPr>
        <w:t></w:t>
      </w:r>
      <w:r w:rsidRPr="008A0A4D">
        <w:rPr>
          <w:lang w:val="en-US"/>
        </w:rPr>
        <w:t></w:t>
      </w:r>
      <w:r w:rsidRPr="008A0A4D">
        <w:rPr>
          <w:rFonts w:hint="eastAsia"/>
          <w:lang w:val="en-US"/>
        </w:rPr>
        <w:t>близьке</w:t>
      </w:r>
    </w:p>
    <w:p w:rsidR="008A0A4D" w:rsidRPr="008A0A4D" w:rsidRDefault="008A0A4D" w:rsidP="008A0A4D">
      <w:pPr>
        <w:rPr>
          <w:lang w:val="en-US"/>
        </w:rPr>
      </w:pPr>
      <w:r w:rsidRPr="008A0A4D">
        <w:rPr>
          <w:rFonts w:hint="eastAsia"/>
          <w:lang w:val="en-US"/>
        </w:rPr>
        <w:t>оточення</w:t>
      </w:r>
      <w:r w:rsidRPr="008A0A4D">
        <w:rPr>
          <w:lang w:val="en-US"/>
        </w:rPr>
        <w:t></w:t>
      </w:r>
      <w:r w:rsidRPr="008A0A4D">
        <w:rPr>
          <w:rFonts w:hint="eastAsia"/>
          <w:lang w:val="en-US"/>
        </w:rPr>
        <w:t>стигматизованого</w:t>
      </w:r>
      <w:r w:rsidRPr="008A0A4D">
        <w:rPr>
          <w:lang w:val="en-US"/>
        </w:rPr>
        <w:t></w:t>
      </w:r>
      <w:r w:rsidRPr="008A0A4D">
        <w:rPr>
          <w:rFonts w:hint="eastAsia"/>
          <w:lang w:val="en-US"/>
        </w:rPr>
        <w:t>чи</w:t>
      </w:r>
      <w:r w:rsidRPr="008A0A4D">
        <w:rPr>
          <w:lang w:val="en-US"/>
        </w:rPr>
        <w:t></w:t>
      </w:r>
      <w:r w:rsidRPr="008A0A4D">
        <w:rPr>
          <w:rFonts w:hint="eastAsia"/>
          <w:lang w:val="en-US"/>
        </w:rPr>
        <w:t>навіть</w:t>
      </w:r>
      <w:r w:rsidRPr="008A0A4D">
        <w:rPr>
          <w:lang w:val="en-US"/>
        </w:rPr>
        <w:t></w:t>
      </w:r>
      <w:r w:rsidRPr="008A0A4D">
        <w:rPr>
          <w:rFonts w:hint="eastAsia"/>
          <w:lang w:val="en-US"/>
        </w:rPr>
        <w:t>він</w:t>
      </w:r>
      <w:r w:rsidRPr="008A0A4D">
        <w:rPr>
          <w:lang w:val="en-US"/>
        </w:rPr>
        <w:t></w:t>
      </w:r>
      <w:r w:rsidRPr="008A0A4D">
        <w:rPr>
          <w:rFonts w:hint="eastAsia"/>
          <w:lang w:val="en-US"/>
        </w:rPr>
        <w:t>сам</w:t>
      </w:r>
      <w:r w:rsidRPr="008A0A4D">
        <w:rPr>
          <w:lang w:val="en-US"/>
        </w:rPr>
        <w:t></w:t>
      </w:r>
      <w:r w:rsidRPr="008A0A4D">
        <w:rPr>
          <w:lang w:val="en-US"/>
        </w:rPr>
        <w:t></w:t>
      </w:r>
      <w:r w:rsidRPr="008A0A4D">
        <w:rPr>
          <w:lang w:val="en-US"/>
        </w:rPr>
        <w:t></w:t>
      </w:r>
      <w:r w:rsidRPr="008A0A4D">
        <w:rPr>
          <w:rFonts w:hint="eastAsia"/>
          <w:lang w:val="en-US"/>
        </w:rPr>
        <w:t>кодування</w:t>
      </w:r>
      <w:r w:rsidRPr="008A0A4D">
        <w:rPr>
          <w:lang w:val="en-US"/>
        </w:rPr>
        <w:t></w:t>
      </w:r>
      <w:r w:rsidRPr="008A0A4D">
        <w:rPr>
          <w:lang w:val="en-US"/>
        </w:rPr>
        <w:t></w:t>
      </w:r>
      <w:r w:rsidRPr="008A0A4D">
        <w:rPr>
          <w:rFonts w:hint="eastAsia"/>
          <w:lang w:val="en-US"/>
        </w:rPr>
        <w:t>повідомлення</w:t>
      </w:r>
      <w:r w:rsidRPr="008A0A4D">
        <w:rPr>
          <w:lang w:val="en-US"/>
        </w:rPr>
        <w:t></w:t>
      </w:r>
      <w:r w:rsidRPr="008A0A4D">
        <w:rPr>
          <w:rFonts w:hint="eastAsia"/>
          <w:lang w:val="en-US"/>
        </w:rPr>
        <w:t>про</w:t>
      </w:r>
    </w:p>
    <w:p w:rsidR="008A0A4D" w:rsidRPr="008A0A4D" w:rsidRDefault="008A0A4D" w:rsidP="008A0A4D">
      <w:pPr>
        <w:rPr>
          <w:lang w:val="en-US"/>
        </w:rPr>
      </w:pPr>
      <w:r w:rsidRPr="008A0A4D">
        <w:rPr>
          <w:rFonts w:hint="eastAsia"/>
          <w:lang w:val="en-US"/>
        </w:rPr>
        <w:t>стигматизованого</w:t>
      </w:r>
      <w:r w:rsidRPr="008A0A4D">
        <w:rPr>
          <w:lang w:val="en-US"/>
        </w:rPr>
        <w:t></w:t>
      </w:r>
      <w:r w:rsidRPr="008A0A4D">
        <w:rPr>
          <w:lang w:val="en-US"/>
        </w:rPr>
        <w:t></w:t>
      </w:r>
      <w:r w:rsidRPr="008A0A4D">
        <w:rPr>
          <w:rFonts w:hint="eastAsia"/>
          <w:lang w:val="en-US"/>
        </w:rPr>
        <w:t>різноманітні</w:t>
      </w:r>
      <w:r w:rsidRPr="008A0A4D">
        <w:rPr>
          <w:lang w:val="en-US"/>
        </w:rPr>
        <w:t></w:t>
      </w:r>
      <w:r w:rsidRPr="008A0A4D">
        <w:rPr>
          <w:rFonts w:hint="eastAsia"/>
          <w:lang w:val="en-US"/>
        </w:rPr>
        <w:t>канали</w:t>
      </w:r>
      <w:r w:rsidRPr="008A0A4D">
        <w:rPr>
          <w:lang w:val="en-US"/>
        </w:rPr>
        <w:t></w:t>
      </w:r>
      <w:r w:rsidRPr="008A0A4D">
        <w:rPr>
          <w:rFonts w:hint="eastAsia"/>
          <w:lang w:val="en-US"/>
        </w:rPr>
        <w:t>передачі</w:t>
      </w:r>
      <w:r w:rsidRPr="008A0A4D">
        <w:rPr>
          <w:lang w:val="en-US"/>
        </w:rPr>
        <w:t></w:t>
      </w:r>
      <w:r w:rsidRPr="008A0A4D">
        <w:rPr>
          <w:lang w:val="en-US"/>
        </w:rPr>
        <w:t></w:t>
      </w:r>
      <w:r w:rsidRPr="008A0A4D">
        <w:rPr>
          <w:rFonts w:hint="eastAsia"/>
          <w:lang w:val="en-US"/>
        </w:rPr>
        <w:t>декодування</w:t>
      </w:r>
      <w:r w:rsidRPr="008A0A4D">
        <w:rPr>
          <w:lang w:val="en-US"/>
        </w:rPr>
        <w:t></w:t>
      </w:r>
      <w:r w:rsidRPr="008A0A4D">
        <w:rPr>
          <w:lang w:val="en-US"/>
        </w:rPr>
        <w:t></w:t>
      </w:r>
      <w:r w:rsidRPr="008A0A4D">
        <w:rPr>
          <w:rFonts w:hint="eastAsia"/>
          <w:lang w:val="en-US"/>
        </w:rPr>
        <w:t>стигматизований</w:t>
      </w:r>
      <w:r w:rsidRPr="008A0A4D">
        <w:rPr>
          <w:lang w:val="en-US"/>
        </w:rPr>
        <w:t></w:t>
      </w:r>
    </w:p>
    <w:p w:rsidR="008A0A4D" w:rsidRPr="008A0A4D" w:rsidRDefault="008A0A4D" w:rsidP="008A0A4D">
      <w:pPr>
        <w:rPr>
          <w:lang w:val="en-US"/>
        </w:rPr>
      </w:pPr>
      <w:r w:rsidRPr="008A0A4D">
        <w:rPr>
          <w:rFonts w:hint="eastAsia"/>
          <w:lang w:val="en-US"/>
        </w:rPr>
        <w:t>зворотний</w:t>
      </w:r>
      <w:r w:rsidRPr="008A0A4D">
        <w:rPr>
          <w:lang w:val="en-US"/>
        </w:rPr>
        <w:t></w:t>
      </w:r>
      <w:r w:rsidRPr="008A0A4D">
        <w:rPr>
          <w:rFonts w:hint="eastAsia"/>
          <w:lang w:val="en-US"/>
        </w:rPr>
        <w:t>зв’язок</w:t>
      </w:r>
      <w:r w:rsidRPr="008A0A4D">
        <w:rPr>
          <w:lang w:val="en-US"/>
        </w:rPr>
        <w:t></w:t>
      </w:r>
      <w:r w:rsidRPr="008A0A4D">
        <w:rPr>
          <w:lang w:val="en-US"/>
        </w:rPr>
        <w:t></w:t>
      </w:r>
      <w:r w:rsidRPr="008A0A4D">
        <w:rPr>
          <w:rFonts w:hint="eastAsia"/>
          <w:lang w:val="en-US"/>
        </w:rPr>
        <w:t>перешкоди</w:t>
      </w:r>
      <w:r w:rsidRPr="008A0A4D">
        <w:rPr>
          <w:lang w:val="en-US"/>
        </w:rPr>
        <w:t></w:t>
      </w:r>
    </w:p>
    <w:p w:rsidR="008A0A4D" w:rsidRPr="008A0A4D" w:rsidRDefault="008A0A4D" w:rsidP="008A0A4D">
      <w:pPr>
        <w:rPr>
          <w:lang w:val="en-US"/>
        </w:rPr>
      </w:pPr>
      <w:r w:rsidRPr="008A0A4D">
        <w:rPr>
          <w:lang w:val="en-US"/>
        </w:rPr>
        <w:t></w:t>
      </w:r>
      <w:r w:rsidRPr="008A0A4D">
        <w:rPr>
          <w:lang w:val="en-US"/>
        </w:rPr>
        <w:t></w:t>
      </w:r>
      <w:r w:rsidRPr="008A0A4D">
        <w:rPr>
          <w:lang w:val="en-US"/>
        </w:rPr>
        <w:t></w:t>
      </w:r>
    </w:p>
    <w:p w:rsidR="008A0A4D" w:rsidRPr="008A0A4D" w:rsidRDefault="008A0A4D" w:rsidP="008A0A4D">
      <w:pPr>
        <w:rPr>
          <w:lang w:val="en-US"/>
        </w:rPr>
      </w:pPr>
      <w:r w:rsidRPr="008A0A4D">
        <w:rPr>
          <w:rFonts w:hint="eastAsia"/>
          <w:lang w:val="en-US"/>
        </w:rPr>
        <w:t>Опрацьовано</w:t>
      </w:r>
      <w:r w:rsidRPr="008A0A4D">
        <w:rPr>
          <w:lang w:val="en-US"/>
        </w:rPr>
        <w:t></w:t>
      </w:r>
      <w:r w:rsidRPr="008A0A4D">
        <w:rPr>
          <w:rFonts w:hint="eastAsia"/>
          <w:lang w:val="en-US"/>
        </w:rPr>
        <w:t>великий</w:t>
      </w:r>
      <w:r w:rsidRPr="008A0A4D">
        <w:rPr>
          <w:lang w:val="en-US"/>
        </w:rPr>
        <w:t></w:t>
      </w:r>
      <w:r w:rsidRPr="008A0A4D">
        <w:rPr>
          <w:rFonts w:hint="eastAsia"/>
          <w:lang w:val="en-US"/>
        </w:rPr>
        <w:t>пласт</w:t>
      </w:r>
      <w:r w:rsidRPr="008A0A4D">
        <w:rPr>
          <w:lang w:val="en-US"/>
        </w:rPr>
        <w:t></w:t>
      </w:r>
      <w:r w:rsidRPr="008A0A4D">
        <w:rPr>
          <w:rFonts w:hint="eastAsia"/>
          <w:lang w:val="en-US"/>
        </w:rPr>
        <w:t>досліджень</w:t>
      </w:r>
      <w:r w:rsidRPr="008A0A4D">
        <w:rPr>
          <w:lang w:val="en-US"/>
        </w:rPr>
        <w:t></w:t>
      </w:r>
      <w:r w:rsidRPr="008A0A4D">
        <w:rPr>
          <w:rFonts w:hint="eastAsia"/>
          <w:lang w:val="en-US"/>
        </w:rPr>
        <w:t>явища</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в</w:t>
      </w:r>
      <w:r w:rsidRPr="008A0A4D">
        <w:rPr>
          <w:lang w:val="en-US"/>
        </w:rPr>
        <w:t></w:t>
      </w:r>
      <w:r w:rsidRPr="008A0A4D">
        <w:rPr>
          <w:rFonts w:hint="eastAsia"/>
          <w:lang w:val="en-US"/>
        </w:rPr>
        <w:t>теорії</w:t>
      </w:r>
    </w:p>
    <w:p w:rsidR="008A0A4D" w:rsidRPr="008A0A4D" w:rsidRDefault="008A0A4D" w:rsidP="008A0A4D">
      <w:pPr>
        <w:rPr>
          <w:lang w:val="en-US"/>
        </w:rPr>
      </w:pPr>
      <w:r w:rsidRPr="008A0A4D">
        <w:rPr>
          <w:rFonts w:hint="eastAsia"/>
          <w:lang w:val="en-US"/>
        </w:rPr>
        <w:t>журналістики</w:t>
      </w:r>
      <w:r w:rsidRPr="008A0A4D">
        <w:rPr>
          <w:lang w:val="en-US"/>
        </w:rPr>
        <w:t></w:t>
      </w:r>
      <w:r w:rsidRPr="008A0A4D">
        <w:rPr>
          <w:lang w:val="en-US"/>
        </w:rPr>
        <w:t></w:t>
      </w:r>
      <w:r w:rsidRPr="008A0A4D">
        <w:rPr>
          <w:rFonts w:hint="eastAsia"/>
          <w:lang w:val="en-US"/>
        </w:rPr>
        <w:t>соціології</w:t>
      </w:r>
      <w:r w:rsidRPr="008A0A4D">
        <w:rPr>
          <w:lang w:val="en-US"/>
        </w:rPr>
        <w:t></w:t>
      </w:r>
      <w:r w:rsidRPr="008A0A4D">
        <w:rPr>
          <w:lang w:val="en-US"/>
        </w:rPr>
        <w:t></w:t>
      </w:r>
      <w:r w:rsidRPr="008A0A4D">
        <w:rPr>
          <w:rFonts w:hint="eastAsia"/>
          <w:lang w:val="en-US"/>
        </w:rPr>
        <w:t>психології</w:t>
      </w:r>
      <w:r w:rsidRPr="008A0A4D">
        <w:rPr>
          <w:lang w:val="en-US"/>
        </w:rPr>
        <w:t></w:t>
      </w:r>
      <w:r w:rsidRPr="008A0A4D">
        <w:rPr>
          <w:lang w:val="en-US"/>
        </w:rPr>
        <w:t></w:t>
      </w:r>
      <w:r w:rsidRPr="008A0A4D">
        <w:rPr>
          <w:rFonts w:hint="eastAsia"/>
          <w:lang w:val="en-US"/>
        </w:rPr>
        <w:t>медицини</w:t>
      </w:r>
      <w:r w:rsidRPr="008A0A4D">
        <w:rPr>
          <w:lang w:val="en-US"/>
        </w:rPr>
        <w:t></w:t>
      </w:r>
      <w:r w:rsidRPr="008A0A4D">
        <w:rPr>
          <w:rFonts w:hint="eastAsia"/>
          <w:lang w:val="en-US"/>
        </w:rPr>
        <w:t>та</w:t>
      </w:r>
      <w:r w:rsidRPr="008A0A4D">
        <w:rPr>
          <w:lang w:val="en-US"/>
        </w:rPr>
        <w:t></w:t>
      </w:r>
      <w:r w:rsidRPr="008A0A4D">
        <w:rPr>
          <w:rFonts w:hint="eastAsia"/>
          <w:lang w:val="en-US"/>
        </w:rPr>
        <w:t>запропоновано</w:t>
      </w:r>
      <w:r w:rsidRPr="008A0A4D">
        <w:rPr>
          <w:lang w:val="en-US"/>
        </w:rPr>
        <w:t></w:t>
      </w:r>
      <w:r w:rsidRPr="008A0A4D">
        <w:rPr>
          <w:rFonts w:hint="eastAsia"/>
          <w:lang w:val="en-US"/>
        </w:rPr>
        <w:t>дефініцію</w:t>
      </w:r>
      <w:r w:rsidRPr="008A0A4D">
        <w:rPr>
          <w:lang w:val="en-US"/>
        </w:rPr>
        <w:t></w:t>
      </w:r>
      <w:r w:rsidRPr="008A0A4D">
        <w:rPr>
          <w:rFonts w:hint="eastAsia"/>
          <w:lang w:val="en-US"/>
        </w:rPr>
        <w:t>цього</w:t>
      </w:r>
    </w:p>
    <w:p w:rsidR="008A0A4D" w:rsidRPr="008A0A4D" w:rsidRDefault="008A0A4D" w:rsidP="008A0A4D">
      <w:pPr>
        <w:rPr>
          <w:lang w:val="en-US"/>
        </w:rPr>
      </w:pPr>
      <w:r w:rsidRPr="008A0A4D">
        <w:rPr>
          <w:rFonts w:hint="eastAsia"/>
          <w:lang w:val="en-US"/>
        </w:rPr>
        <w:t>процесу</w:t>
      </w:r>
      <w:r w:rsidRPr="008A0A4D">
        <w:rPr>
          <w:lang w:val="en-US"/>
        </w:rPr>
        <w:t></w:t>
      </w:r>
      <w:r w:rsidRPr="008A0A4D">
        <w:rPr>
          <w:rFonts w:hint="eastAsia"/>
          <w:lang w:val="en-US"/>
        </w:rPr>
        <w:t>в</w:t>
      </w:r>
      <w:r w:rsidRPr="008A0A4D">
        <w:rPr>
          <w:lang w:val="en-US"/>
        </w:rPr>
        <w:t></w:t>
      </w:r>
      <w:r w:rsidRPr="008A0A4D">
        <w:rPr>
          <w:rFonts w:hint="eastAsia"/>
          <w:lang w:val="en-US"/>
        </w:rPr>
        <w:t>системі</w:t>
      </w:r>
      <w:r w:rsidRPr="008A0A4D">
        <w:rPr>
          <w:lang w:val="en-US"/>
        </w:rPr>
        <w:t></w:t>
      </w:r>
      <w:r w:rsidRPr="008A0A4D">
        <w:rPr>
          <w:rFonts w:hint="eastAsia"/>
          <w:lang w:val="en-US"/>
        </w:rPr>
        <w:t>соціальних</w:t>
      </w:r>
      <w:r w:rsidRPr="008A0A4D">
        <w:rPr>
          <w:lang w:val="en-US"/>
        </w:rPr>
        <w:t></w:t>
      </w:r>
      <w:r w:rsidRPr="008A0A4D">
        <w:rPr>
          <w:rFonts w:hint="eastAsia"/>
          <w:lang w:val="en-US"/>
        </w:rPr>
        <w:t>комунікацій</w:t>
      </w:r>
      <w:r w:rsidRPr="008A0A4D">
        <w:rPr>
          <w:lang w:val="en-US"/>
        </w:rPr>
        <w:t></w:t>
      </w:r>
      <w:r w:rsidRPr="008A0A4D">
        <w:rPr>
          <w:lang w:val="en-US"/>
        </w:rPr>
        <w:t></w:t>
      </w:r>
      <w:r w:rsidRPr="008A0A4D">
        <w:rPr>
          <w:rFonts w:hint="eastAsia"/>
          <w:lang w:val="en-US"/>
        </w:rPr>
        <w:t>Стигматизація</w:t>
      </w:r>
      <w:r w:rsidRPr="008A0A4D">
        <w:rPr>
          <w:lang w:val="en-US"/>
        </w:rPr>
        <w:t></w:t>
      </w:r>
      <w:r w:rsidRPr="008A0A4D">
        <w:rPr>
          <w:rFonts w:hint="eastAsia"/>
          <w:lang w:val="en-US"/>
        </w:rPr>
        <w:t>в</w:t>
      </w:r>
      <w:r w:rsidRPr="008A0A4D">
        <w:rPr>
          <w:lang w:val="en-US"/>
        </w:rPr>
        <w:t></w:t>
      </w:r>
      <w:r w:rsidRPr="008A0A4D">
        <w:rPr>
          <w:rFonts w:hint="eastAsia"/>
          <w:lang w:val="en-US"/>
        </w:rPr>
        <w:t>соціальних</w:t>
      </w:r>
      <w:r w:rsidRPr="008A0A4D">
        <w:rPr>
          <w:lang w:val="en-US"/>
        </w:rPr>
        <w:t></w:t>
      </w:r>
      <w:r w:rsidRPr="008A0A4D">
        <w:rPr>
          <w:rFonts w:hint="eastAsia"/>
          <w:lang w:val="en-US"/>
        </w:rPr>
        <w:t>комунікаціях</w:t>
      </w:r>
    </w:p>
    <w:p w:rsidR="008A0A4D" w:rsidRPr="008A0A4D" w:rsidRDefault="008A0A4D" w:rsidP="008A0A4D">
      <w:pPr>
        <w:rPr>
          <w:lang w:val="en-US"/>
        </w:rPr>
      </w:pPr>
      <w:r w:rsidRPr="008A0A4D">
        <w:rPr>
          <w:rFonts w:hint="eastAsia"/>
          <w:lang w:val="en-US"/>
        </w:rPr>
        <w:t>–</w:t>
      </w:r>
      <w:r w:rsidRPr="008A0A4D">
        <w:rPr>
          <w:lang w:val="en-US"/>
        </w:rPr>
        <w:t></w:t>
      </w:r>
      <w:r w:rsidRPr="008A0A4D">
        <w:rPr>
          <w:rFonts w:hint="eastAsia"/>
          <w:lang w:val="en-US"/>
        </w:rPr>
        <w:t>це</w:t>
      </w:r>
      <w:r w:rsidRPr="008A0A4D">
        <w:rPr>
          <w:lang w:val="en-US"/>
        </w:rPr>
        <w:t></w:t>
      </w:r>
      <w:r w:rsidRPr="008A0A4D">
        <w:rPr>
          <w:rFonts w:hint="eastAsia"/>
          <w:lang w:val="en-US"/>
        </w:rPr>
        <w:t>процес</w:t>
      </w:r>
      <w:r w:rsidRPr="008A0A4D">
        <w:rPr>
          <w:lang w:val="en-US"/>
        </w:rPr>
        <w:t></w:t>
      </w:r>
      <w:r w:rsidRPr="008A0A4D">
        <w:rPr>
          <w:rFonts w:hint="eastAsia"/>
          <w:lang w:val="en-US"/>
        </w:rPr>
        <w:t>навішування</w:t>
      </w:r>
      <w:r w:rsidRPr="008A0A4D">
        <w:rPr>
          <w:lang w:val="en-US"/>
        </w:rPr>
        <w:t></w:t>
      </w:r>
      <w:r w:rsidRPr="008A0A4D">
        <w:rPr>
          <w:rFonts w:hint="eastAsia"/>
          <w:lang w:val="en-US"/>
        </w:rPr>
        <w:t>негативних</w:t>
      </w:r>
      <w:r w:rsidRPr="008A0A4D">
        <w:rPr>
          <w:lang w:val="en-US"/>
        </w:rPr>
        <w:t></w:t>
      </w:r>
      <w:r w:rsidRPr="008A0A4D">
        <w:rPr>
          <w:rFonts w:hint="eastAsia"/>
          <w:lang w:val="en-US"/>
        </w:rPr>
        <w:t>ярликів</w:t>
      </w:r>
      <w:r w:rsidRPr="008A0A4D">
        <w:rPr>
          <w:lang w:val="en-US"/>
        </w:rPr>
        <w:t></w:t>
      </w:r>
      <w:r w:rsidRPr="008A0A4D">
        <w:rPr>
          <w:lang w:val="en-US"/>
        </w:rPr>
        <w:t></w:t>
      </w:r>
      <w:r w:rsidRPr="008A0A4D">
        <w:rPr>
          <w:rFonts w:hint="eastAsia"/>
          <w:lang w:val="en-US"/>
        </w:rPr>
        <w:t>стигм</w:t>
      </w:r>
      <w:r w:rsidRPr="008A0A4D">
        <w:rPr>
          <w:lang w:val="en-US"/>
        </w:rPr>
        <w:t></w:t>
      </w:r>
      <w:r w:rsidRPr="008A0A4D">
        <w:rPr>
          <w:lang w:val="en-US"/>
        </w:rPr>
        <w:t></w:t>
      </w:r>
      <w:r w:rsidRPr="008A0A4D">
        <w:rPr>
          <w:rFonts w:hint="eastAsia"/>
          <w:lang w:val="en-US"/>
        </w:rPr>
        <w:t>аудиторії</w:t>
      </w:r>
      <w:r w:rsidRPr="008A0A4D">
        <w:rPr>
          <w:lang w:val="en-US"/>
        </w:rPr>
        <w:t></w:t>
      </w:r>
      <w:r w:rsidRPr="008A0A4D">
        <w:rPr>
          <w:rFonts w:hint="eastAsia"/>
          <w:lang w:val="en-US"/>
        </w:rPr>
        <w:t>через</w:t>
      </w:r>
      <w:r w:rsidRPr="008A0A4D">
        <w:rPr>
          <w:lang w:val="en-US"/>
        </w:rPr>
        <w:t></w:t>
      </w:r>
      <w:r w:rsidRPr="008A0A4D">
        <w:rPr>
          <w:rFonts w:hint="eastAsia"/>
          <w:lang w:val="en-US"/>
        </w:rPr>
        <w:t>наявність</w:t>
      </w:r>
    </w:p>
    <w:p w:rsidR="008A0A4D" w:rsidRPr="008A0A4D" w:rsidRDefault="008A0A4D" w:rsidP="008A0A4D">
      <w:pPr>
        <w:rPr>
          <w:lang w:val="en-US"/>
        </w:rPr>
      </w:pPr>
      <w:r w:rsidRPr="008A0A4D">
        <w:rPr>
          <w:rFonts w:hint="eastAsia"/>
          <w:lang w:val="en-US"/>
        </w:rPr>
        <w:t>видуманих</w:t>
      </w:r>
      <w:r w:rsidRPr="008A0A4D">
        <w:rPr>
          <w:lang w:val="en-US"/>
        </w:rPr>
        <w:t></w:t>
      </w:r>
      <w:r w:rsidRPr="008A0A4D">
        <w:rPr>
          <w:rFonts w:hint="eastAsia"/>
          <w:lang w:val="en-US"/>
        </w:rPr>
        <w:t>чи</w:t>
      </w:r>
      <w:r w:rsidRPr="008A0A4D">
        <w:rPr>
          <w:lang w:val="en-US"/>
        </w:rPr>
        <w:t></w:t>
      </w:r>
      <w:r w:rsidRPr="008A0A4D">
        <w:rPr>
          <w:rFonts w:hint="eastAsia"/>
          <w:lang w:val="en-US"/>
        </w:rPr>
        <w:t>реальних</w:t>
      </w:r>
      <w:r w:rsidRPr="008A0A4D">
        <w:rPr>
          <w:lang w:val="en-US"/>
        </w:rPr>
        <w:t></w:t>
      </w:r>
      <w:r w:rsidRPr="008A0A4D">
        <w:rPr>
          <w:rFonts w:hint="eastAsia"/>
          <w:lang w:val="en-US"/>
        </w:rPr>
        <w:t>дефектів</w:t>
      </w:r>
      <w:r w:rsidRPr="008A0A4D">
        <w:rPr>
          <w:lang w:val="en-US"/>
        </w:rPr>
        <w:t></w:t>
      </w:r>
      <w:r w:rsidRPr="008A0A4D">
        <w:rPr>
          <w:lang w:val="en-US"/>
        </w:rPr>
        <w:t></w:t>
      </w:r>
      <w:r w:rsidRPr="008A0A4D">
        <w:rPr>
          <w:rFonts w:hint="eastAsia"/>
          <w:lang w:val="en-US"/>
        </w:rPr>
        <w:t>властивих</w:t>
      </w:r>
      <w:r w:rsidRPr="008A0A4D">
        <w:rPr>
          <w:lang w:val="en-US"/>
        </w:rPr>
        <w:t></w:t>
      </w:r>
      <w:r w:rsidRPr="008A0A4D">
        <w:rPr>
          <w:rFonts w:hint="eastAsia"/>
          <w:lang w:val="en-US"/>
        </w:rPr>
        <w:t>певній</w:t>
      </w:r>
      <w:r w:rsidRPr="008A0A4D">
        <w:rPr>
          <w:lang w:val="en-US"/>
        </w:rPr>
        <w:t></w:t>
      </w:r>
      <w:r w:rsidRPr="008A0A4D">
        <w:rPr>
          <w:rFonts w:hint="eastAsia"/>
          <w:lang w:val="en-US"/>
        </w:rPr>
        <w:t>людині</w:t>
      </w:r>
      <w:r w:rsidRPr="008A0A4D">
        <w:rPr>
          <w:lang w:val="en-US"/>
        </w:rPr>
        <w:t></w:t>
      </w:r>
      <w:r w:rsidRPr="008A0A4D">
        <w:rPr>
          <w:rFonts w:hint="eastAsia"/>
          <w:lang w:val="en-US"/>
        </w:rPr>
        <w:t>чи</w:t>
      </w:r>
      <w:r w:rsidRPr="008A0A4D">
        <w:rPr>
          <w:lang w:val="en-US"/>
        </w:rPr>
        <w:t></w:t>
      </w:r>
      <w:r w:rsidRPr="008A0A4D">
        <w:rPr>
          <w:rFonts w:hint="eastAsia"/>
          <w:lang w:val="en-US"/>
        </w:rPr>
        <w:t>групі</w:t>
      </w:r>
      <w:r w:rsidRPr="008A0A4D">
        <w:rPr>
          <w:lang w:val="en-US"/>
        </w:rPr>
        <w:t></w:t>
      </w:r>
      <w:r w:rsidRPr="008A0A4D">
        <w:rPr>
          <w:rFonts w:hint="eastAsia"/>
          <w:lang w:val="en-US"/>
        </w:rPr>
        <w:t>осіб</w:t>
      </w:r>
      <w:r w:rsidRPr="008A0A4D">
        <w:rPr>
          <w:lang w:val="en-US"/>
        </w:rPr>
        <w:t></w:t>
      </w:r>
    </w:p>
    <w:p w:rsidR="008A0A4D" w:rsidRPr="008A0A4D" w:rsidRDefault="008A0A4D" w:rsidP="008A0A4D">
      <w:pPr>
        <w:rPr>
          <w:lang w:val="en-US"/>
        </w:rPr>
      </w:pPr>
      <w:r w:rsidRPr="008A0A4D">
        <w:rPr>
          <w:rFonts w:hint="eastAsia"/>
          <w:lang w:val="en-US"/>
        </w:rPr>
        <w:t>результатом</w:t>
      </w:r>
      <w:r w:rsidRPr="008A0A4D">
        <w:rPr>
          <w:lang w:val="en-US"/>
        </w:rPr>
        <w:t></w:t>
      </w:r>
      <w:r w:rsidRPr="008A0A4D">
        <w:rPr>
          <w:rFonts w:hint="eastAsia"/>
          <w:lang w:val="en-US"/>
        </w:rPr>
        <w:t>чого</w:t>
      </w:r>
      <w:r w:rsidRPr="008A0A4D">
        <w:rPr>
          <w:lang w:val="en-US"/>
        </w:rPr>
        <w:t></w:t>
      </w:r>
      <w:r w:rsidRPr="008A0A4D">
        <w:rPr>
          <w:rFonts w:hint="eastAsia"/>
          <w:lang w:val="en-US"/>
        </w:rPr>
        <w:t>є</w:t>
      </w:r>
      <w:r w:rsidRPr="008A0A4D">
        <w:rPr>
          <w:lang w:val="en-US"/>
        </w:rPr>
        <w:t></w:t>
      </w:r>
      <w:r w:rsidRPr="008A0A4D">
        <w:rPr>
          <w:rFonts w:hint="eastAsia"/>
          <w:lang w:val="en-US"/>
        </w:rPr>
        <w:t>упереджене</w:t>
      </w:r>
      <w:r w:rsidRPr="008A0A4D">
        <w:rPr>
          <w:lang w:val="en-US"/>
        </w:rPr>
        <w:t></w:t>
      </w:r>
      <w:r w:rsidRPr="008A0A4D">
        <w:rPr>
          <w:rFonts w:hint="eastAsia"/>
          <w:lang w:val="en-US"/>
        </w:rPr>
        <w:t>ставлення</w:t>
      </w:r>
      <w:r w:rsidRPr="008A0A4D">
        <w:rPr>
          <w:lang w:val="en-US"/>
        </w:rPr>
        <w:t></w:t>
      </w:r>
      <w:r w:rsidRPr="008A0A4D">
        <w:rPr>
          <w:rFonts w:hint="eastAsia"/>
          <w:lang w:val="en-US"/>
        </w:rPr>
        <w:t>до</w:t>
      </w:r>
      <w:r w:rsidRPr="008A0A4D">
        <w:rPr>
          <w:lang w:val="en-US"/>
        </w:rPr>
        <w:t></w:t>
      </w:r>
      <w:r w:rsidRPr="008A0A4D">
        <w:rPr>
          <w:rFonts w:hint="eastAsia"/>
          <w:lang w:val="en-US"/>
        </w:rPr>
        <w:t>неї</w:t>
      </w:r>
      <w:r w:rsidRPr="008A0A4D">
        <w:rPr>
          <w:lang w:val="en-US"/>
        </w:rPr>
        <w:t></w:t>
      </w:r>
      <w:r w:rsidRPr="008A0A4D">
        <w:rPr>
          <w:lang w:val="en-US"/>
        </w:rPr>
        <w:t></w:t>
      </w:r>
      <w:r w:rsidRPr="008A0A4D">
        <w:rPr>
          <w:lang w:val="en-US"/>
        </w:rPr>
        <w:t></w:t>
      </w:r>
      <w:r w:rsidRPr="008A0A4D">
        <w:rPr>
          <w:rFonts w:hint="eastAsia"/>
          <w:lang w:val="en-US"/>
        </w:rPr>
        <w:t>них</w:t>
      </w:r>
      <w:r w:rsidRPr="008A0A4D">
        <w:rPr>
          <w:lang w:val="en-US"/>
        </w:rPr>
        <w:t></w:t>
      </w:r>
      <w:r w:rsidRPr="008A0A4D">
        <w:rPr>
          <w:rFonts w:hint="eastAsia"/>
          <w:lang w:val="en-US"/>
        </w:rPr>
        <w:t>та</w:t>
      </w:r>
      <w:r w:rsidRPr="008A0A4D">
        <w:rPr>
          <w:lang w:val="en-US"/>
        </w:rPr>
        <w:t></w:t>
      </w:r>
      <w:r w:rsidRPr="008A0A4D">
        <w:rPr>
          <w:rFonts w:hint="eastAsia"/>
          <w:lang w:val="en-US"/>
        </w:rPr>
        <w:t>відсутність</w:t>
      </w:r>
      <w:r w:rsidRPr="008A0A4D">
        <w:rPr>
          <w:lang w:val="en-US"/>
        </w:rPr>
        <w:t></w:t>
      </w:r>
      <w:r w:rsidRPr="008A0A4D">
        <w:rPr>
          <w:rFonts w:hint="eastAsia"/>
          <w:lang w:val="en-US"/>
        </w:rPr>
        <w:t>готовності</w:t>
      </w:r>
    </w:p>
    <w:p w:rsidR="008A0A4D" w:rsidRPr="008A0A4D" w:rsidRDefault="008A0A4D" w:rsidP="008A0A4D">
      <w:pPr>
        <w:rPr>
          <w:lang w:val="en-US"/>
        </w:rPr>
      </w:pPr>
      <w:r w:rsidRPr="008A0A4D">
        <w:rPr>
          <w:rFonts w:hint="eastAsia"/>
          <w:lang w:val="en-US"/>
        </w:rPr>
        <w:t>комунікувати</w:t>
      </w:r>
      <w:r w:rsidRPr="008A0A4D">
        <w:rPr>
          <w:lang w:val="en-US"/>
        </w:rPr>
        <w:t></w:t>
      </w:r>
      <w:r w:rsidRPr="008A0A4D">
        <w:rPr>
          <w:rFonts w:hint="eastAsia"/>
          <w:lang w:val="en-US"/>
        </w:rPr>
        <w:t>на</w:t>
      </w:r>
      <w:r w:rsidRPr="008A0A4D">
        <w:rPr>
          <w:lang w:val="en-US"/>
        </w:rPr>
        <w:t></w:t>
      </w:r>
      <w:r w:rsidRPr="008A0A4D">
        <w:rPr>
          <w:rFonts w:hint="eastAsia"/>
          <w:lang w:val="en-US"/>
        </w:rPr>
        <w:t>рівних</w:t>
      </w:r>
      <w:r w:rsidRPr="008A0A4D">
        <w:rPr>
          <w:lang w:val="en-US"/>
        </w:rPr>
        <w:t></w:t>
      </w:r>
      <w:r w:rsidRPr="008A0A4D">
        <w:rPr>
          <w:lang w:val="en-US"/>
        </w:rPr>
        <w:t></w:t>
      </w:r>
      <w:r w:rsidRPr="008A0A4D">
        <w:rPr>
          <w:rFonts w:hint="eastAsia"/>
          <w:lang w:val="en-US"/>
        </w:rPr>
        <w:t>Під</w:t>
      </w:r>
      <w:r w:rsidRPr="008A0A4D">
        <w:rPr>
          <w:lang w:val="en-US"/>
        </w:rPr>
        <w:t></w:t>
      </w:r>
      <w:r w:rsidRPr="008A0A4D">
        <w:rPr>
          <w:rFonts w:hint="eastAsia"/>
          <w:lang w:val="en-US"/>
        </w:rPr>
        <w:t>поняттям</w:t>
      </w:r>
      <w:r w:rsidRPr="008A0A4D">
        <w:rPr>
          <w:lang w:val="en-US"/>
        </w:rPr>
        <w:t></w:t>
      </w:r>
      <w:r w:rsidRPr="008A0A4D">
        <w:rPr>
          <w:lang w:val="en-US"/>
        </w:rPr>
        <w:t></w:t>
      </w:r>
      <w:r w:rsidRPr="008A0A4D">
        <w:rPr>
          <w:rFonts w:hint="eastAsia"/>
          <w:lang w:val="en-US"/>
        </w:rPr>
        <w:t>стигма</w:t>
      </w:r>
      <w:r w:rsidRPr="008A0A4D">
        <w:rPr>
          <w:lang w:val="en-US"/>
        </w:rPr>
        <w:t></w:t>
      </w:r>
      <w:r w:rsidRPr="008A0A4D">
        <w:rPr>
          <w:lang w:val="en-US"/>
        </w:rPr>
        <w:t></w:t>
      </w:r>
      <w:r w:rsidRPr="008A0A4D">
        <w:rPr>
          <w:rFonts w:hint="eastAsia"/>
          <w:lang w:val="en-US"/>
        </w:rPr>
        <w:t>розуміємо</w:t>
      </w:r>
      <w:r w:rsidRPr="008A0A4D">
        <w:rPr>
          <w:lang w:val="en-US"/>
        </w:rPr>
        <w:t></w:t>
      </w:r>
      <w:r w:rsidRPr="008A0A4D">
        <w:rPr>
          <w:rFonts w:hint="eastAsia"/>
          <w:lang w:val="en-US"/>
        </w:rPr>
        <w:t>негативно</w:t>
      </w:r>
      <w:r w:rsidRPr="008A0A4D">
        <w:rPr>
          <w:lang w:val="en-US"/>
        </w:rPr>
        <w:t></w:t>
      </w:r>
      <w:r w:rsidRPr="008A0A4D">
        <w:rPr>
          <w:rFonts w:hint="eastAsia"/>
          <w:lang w:val="en-US"/>
        </w:rPr>
        <w:t>забарвлений</w:t>
      </w:r>
    </w:p>
    <w:p w:rsidR="008A0A4D" w:rsidRPr="008A0A4D" w:rsidRDefault="008A0A4D" w:rsidP="008A0A4D">
      <w:pPr>
        <w:rPr>
          <w:lang w:val="en-US"/>
        </w:rPr>
      </w:pPr>
      <w:r w:rsidRPr="008A0A4D">
        <w:rPr>
          <w:rFonts w:hint="eastAsia"/>
          <w:lang w:val="en-US"/>
        </w:rPr>
        <w:t>термін</w:t>
      </w:r>
      <w:r w:rsidRPr="008A0A4D">
        <w:rPr>
          <w:lang w:val="en-US"/>
        </w:rPr>
        <w:t></w:t>
      </w:r>
      <w:r w:rsidRPr="008A0A4D">
        <w:rPr>
          <w:lang w:val="en-US"/>
        </w:rPr>
        <w:t></w:t>
      </w:r>
      <w:r w:rsidRPr="008A0A4D">
        <w:rPr>
          <w:rFonts w:hint="eastAsia"/>
          <w:lang w:val="en-US"/>
        </w:rPr>
        <w:t>який</w:t>
      </w:r>
      <w:r w:rsidRPr="008A0A4D">
        <w:rPr>
          <w:lang w:val="en-US"/>
        </w:rPr>
        <w:t></w:t>
      </w:r>
      <w:r w:rsidRPr="008A0A4D">
        <w:rPr>
          <w:rFonts w:hint="eastAsia"/>
          <w:lang w:val="en-US"/>
        </w:rPr>
        <w:t>при</w:t>
      </w:r>
      <w:r w:rsidRPr="008A0A4D">
        <w:rPr>
          <w:lang w:val="en-US"/>
        </w:rPr>
        <w:t></w:t>
      </w:r>
      <w:r w:rsidRPr="008A0A4D">
        <w:rPr>
          <w:rFonts w:hint="eastAsia"/>
          <w:lang w:val="en-US"/>
        </w:rPr>
        <w:t>вживанні</w:t>
      </w:r>
      <w:r w:rsidRPr="008A0A4D">
        <w:rPr>
          <w:lang w:val="en-US"/>
        </w:rPr>
        <w:t></w:t>
      </w:r>
      <w:r w:rsidRPr="008A0A4D">
        <w:rPr>
          <w:rFonts w:hint="eastAsia"/>
          <w:lang w:val="en-US"/>
        </w:rPr>
        <w:t>характеризує</w:t>
      </w:r>
      <w:r w:rsidRPr="008A0A4D">
        <w:rPr>
          <w:lang w:val="en-US"/>
        </w:rPr>
        <w:t></w:t>
      </w:r>
      <w:r w:rsidRPr="008A0A4D">
        <w:rPr>
          <w:rFonts w:hint="eastAsia"/>
          <w:lang w:val="en-US"/>
        </w:rPr>
        <w:t>насамперед</w:t>
      </w:r>
      <w:r w:rsidRPr="008A0A4D">
        <w:rPr>
          <w:lang w:val="en-US"/>
        </w:rPr>
        <w:t></w:t>
      </w:r>
      <w:r w:rsidRPr="008A0A4D">
        <w:rPr>
          <w:rFonts w:hint="eastAsia"/>
          <w:lang w:val="en-US"/>
        </w:rPr>
        <w:t>ставлення</w:t>
      </w:r>
      <w:r w:rsidRPr="008A0A4D">
        <w:rPr>
          <w:lang w:val="en-US"/>
        </w:rPr>
        <w:t></w:t>
      </w:r>
      <w:r w:rsidRPr="008A0A4D">
        <w:rPr>
          <w:rFonts w:hint="eastAsia"/>
          <w:lang w:val="en-US"/>
        </w:rPr>
        <w:t>до</w:t>
      </w:r>
      <w:r w:rsidRPr="008A0A4D">
        <w:rPr>
          <w:lang w:val="en-US"/>
        </w:rPr>
        <w:t></w:t>
      </w:r>
      <w:r w:rsidRPr="008A0A4D">
        <w:rPr>
          <w:rFonts w:hint="eastAsia"/>
          <w:lang w:val="en-US"/>
        </w:rPr>
        <w:t>індивіда</w:t>
      </w:r>
      <w:r w:rsidRPr="008A0A4D">
        <w:rPr>
          <w:lang w:val="en-US"/>
        </w:rPr>
        <w:t></w:t>
      </w:r>
      <w:r w:rsidRPr="008A0A4D">
        <w:rPr>
          <w:rFonts w:hint="eastAsia"/>
          <w:lang w:val="en-US"/>
        </w:rPr>
        <w:t>чи</w:t>
      </w:r>
      <w:r w:rsidRPr="008A0A4D">
        <w:rPr>
          <w:lang w:val="en-US"/>
        </w:rPr>
        <w:t></w:t>
      </w:r>
      <w:r w:rsidRPr="008A0A4D">
        <w:rPr>
          <w:rFonts w:hint="eastAsia"/>
          <w:lang w:val="en-US"/>
        </w:rPr>
        <w:t>групи</w:t>
      </w:r>
    </w:p>
    <w:p w:rsidR="008A0A4D" w:rsidRPr="008A0A4D" w:rsidRDefault="008A0A4D" w:rsidP="008A0A4D">
      <w:pPr>
        <w:rPr>
          <w:lang w:val="en-US"/>
        </w:rPr>
      </w:pPr>
      <w:r w:rsidRPr="008A0A4D">
        <w:rPr>
          <w:rFonts w:hint="eastAsia"/>
          <w:lang w:val="en-US"/>
        </w:rPr>
        <w:t>людей</w:t>
      </w:r>
      <w:r w:rsidRPr="008A0A4D">
        <w:rPr>
          <w:lang w:val="en-US"/>
        </w:rPr>
        <w:t></w:t>
      </w:r>
      <w:r w:rsidRPr="008A0A4D">
        <w:rPr>
          <w:lang w:val="en-US"/>
        </w:rPr>
        <w:t></w:t>
      </w:r>
      <w:r w:rsidRPr="008A0A4D">
        <w:rPr>
          <w:rFonts w:hint="eastAsia"/>
          <w:lang w:val="en-US"/>
        </w:rPr>
        <w:t>а</w:t>
      </w:r>
      <w:r w:rsidRPr="008A0A4D">
        <w:rPr>
          <w:lang w:val="en-US"/>
        </w:rPr>
        <w:t></w:t>
      </w:r>
      <w:r w:rsidRPr="008A0A4D">
        <w:rPr>
          <w:rFonts w:hint="eastAsia"/>
          <w:lang w:val="en-US"/>
        </w:rPr>
        <w:t>не</w:t>
      </w:r>
      <w:r w:rsidRPr="008A0A4D">
        <w:rPr>
          <w:lang w:val="en-US"/>
        </w:rPr>
        <w:t></w:t>
      </w:r>
      <w:r w:rsidRPr="008A0A4D">
        <w:rPr>
          <w:rFonts w:hint="eastAsia"/>
          <w:lang w:val="en-US"/>
        </w:rPr>
        <w:t>до</w:t>
      </w:r>
      <w:r w:rsidRPr="008A0A4D">
        <w:rPr>
          <w:lang w:val="en-US"/>
        </w:rPr>
        <w:t></w:t>
      </w:r>
      <w:r w:rsidRPr="008A0A4D">
        <w:rPr>
          <w:rFonts w:hint="eastAsia"/>
          <w:lang w:val="en-US"/>
        </w:rPr>
        <w:t>його</w:t>
      </w:r>
      <w:r w:rsidRPr="008A0A4D">
        <w:rPr>
          <w:lang w:val="en-US"/>
        </w:rPr>
        <w:t></w:t>
      </w:r>
      <w:r w:rsidRPr="008A0A4D">
        <w:rPr>
          <w:lang w:val="en-US"/>
        </w:rPr>
        <w:t></w:t>
      </w:r>
      <w:r w:rsidRPr="008A0A4D">
        <w:rPr>
          <w:lang w:val="en-US"/>
        </w:rPr>
        <w:t></w:t>
      </w:r>
      <w:r w:rsidRPr="008A0A4D">
        <w:rPr>
          <w:rFonts w:hint="eastAsia"/>
          <w:lang w:val="en-US"/>
        </w:rPr>
        <w:t>їх</w:t>
      </w:r>
      <w:r w:rsidRPr="008A0A4D">
        <w:rPr>
          <w:lang w:val="en-US"/>
        </w:rPr>
        <w:t></w:t>
      </w:r>
      <w:r w:rsidRPr="008A0A4D">
        <w:rPr>
          <w:rFonts w:hint="eastAsia"/>
          <w:lang w:val="en-US"/>
        </w:rPr>
        <w:t>характеристик</w:t>
      </w:r>
      <w:r w:rsidRPr="008A0A4D">
        <w:rPr>
          <w:lang w:val="en-US"/>
        </w:rPr>
        <w:t></w:t>
      </w:r>
    </w:p>
    <w:p w:rsidR="008A0A4D" w:rsidRPr="008A0A4D" w:rsidRDefault="008A0A4D" w:rsidP="008A0A4D">
      <w:pPr>
        <w:rPr>
          <w:lang w:val="en-US"/>
        </w:rPr>
      </w:pPr>
      <w:r w:rsidRPr="008A0A4D">
        <w:rPr>
          <w:rFonts w:hint="eastAsia"/>
          <w:lang w:val="en-US"/>
        </w:rPr>
        <w:t>Оскільки</w:t>
      </w:r>
      <w:r w:rsidRPr="008A0A4D">
        <w:rPr>
          <w:lang w:val="en-US"/>
        </w:rPr>
        <w:t></w:t>
      </w:r>
      <w:r w:rsidRPr="008A0A4D">
        <w:rPr>
          <w:rFonts w:hint="eastAsia"/>
          <w:lang w:val="en-US"/>
        </w:rPr>
        <w:t>засіб</w:t>
      </w:r>
      <w:r w:rsidRPr="008A0A4D">
        <w:rPr>
          <w:lang w:val="en-US"/>
        </w:rPr>
        <w:t></w:t>
      </w:r>
      <w:r w:rsidRPr="008A0A4D">
        <w:rPr>
          <w:rFonts w:hint="eastAsia"/>
          <w:lang w:val="en-US"/>
        </w:rPr>
        <w:t>–</w:t>
      </w:r>
      <w:r w:rsidRPr="008A0A4D">
        <w:rPr>
          <w:lang w:val="en-US"/>
        </w:rPr>
        <w:t></w:t>
      </w:r>
      <w:r w:rsidRPr="008A0A4D">
        <w:rPr>
          <w:rFonts w:hint="eastAsia"/>
          <w:lang w:val="en-US"/>
        </w:rPr>
        <w:t>це</w:t>
      </w:r>
      <w:r w:rsidRPr="008A0A4D">
        <w:rPr>
          <w:lang w:val="en-US"/>
        </w:rPr>
        <w:t></w:t>
      </w:r>
      <w:r w:rsidRPr="008A0A4D">
        <w:rPr>
          <w:rFonts w:hint="eastAsia"/>
          <w:lang w:val="en-US"/>
        </w:rPr>
        <w:t>прийом</w:t>
      </w:r>
      <w:r w:rsidRPr="008A0A4D">
        <w:rPr>
          <w:lang w:val="en-US"/>
        </w:rPr>
        <w:t></w:t>
      </w:r>
      <w:r w:rsidRPr="008A0A4D">
        <w:rPr>
          <w:lang w:val="en-US"/>
        </w:rPr>
        <w:t></w:t>
      </w:r>
      <w:r w:rsidRPr="008A0A4D">
        <w:rPr>
          <w:rFonts w:hint="eastAsia"/>
          <w:lang w:val="en-US"/>
        </w:rPr>
        <w:t>якась</w:t>
      </w:r>
      <w:r w:rsidRPr="008A0A4D">
        <w:rPr>
          <w:lang w:val="en-US"/>
        </w:rPr>
        <w:t></w:t>
      </w:r>
      <w:r w:rsidRPr="008A0A4D">
        <w:rPr>
          <w:rFonts w:hint="eastAsia"/>
          <w:lang w:val="en-US"/>
        </w:rPr>
        <w:t>спеціальна</w:t>
      </w:r>
      <w:r w:rsidRPr="008A0A4D">
        <w:rPr>
          <w:lang w:val="en-US"/>
        </w:rPr>
        <w:t></w:t>
      </w:r>
      <w:r w:rsidRPr="008A0A4D">
        <w:rPr>
          <w:rFonts w:hint="eastAsia"/>
          <w:lang w:val="en-US"/>
        </w:rPr>
        <w:t>дія</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дає</w:t>
      </w:r>
      <w:r w:rsidRPr="008A0A4D">
        <w:rPr>
          <w:lang w:val="en-US"/>
        </w:rPr>
        <w:t></w:t>
      </w:r>
      <w:r w:rsidRPr="008A0A4D">
        <w:rPr>
          <w:rFonts w:hint="eastAsia"/>
          <w:lang w:val="en-US"/>
        </w:rPr>
        <w:t>можливість</w:t>
      </w:r>
      <w:r w:rsidRPr="008A0A4D">
        <w:rPr>
          <w:lang w:val="en-US"/>
        </w:rPr>
        <w:t></w:t>
      </w:r>
      <w:r w:rsidRPr="008A0A4D">
        <w:rPr>
          <w:rFonts w:hint="eastAsia"/>
          <w:lang w:val="en-US"/>
        </w:rPr>
        <w:t>здійснити</w:t>
      </w:r>
    </w:p>
    <w:p w:rsidR="008A0A4D" w:rsidRPr="008A0A4D" w:rsidRDefault="008A0A4D" w:rsidP="008A0A4D">
      <w:pPr>
        <w:rPr>
          <w:lang w:val="en-US"/>
        </w:rPr>
      </w:pPr>
      <w:r w:rsidRPr="008A0A4D">
        <w:rPr>
          <w:rFonts w:hint="eastAsia"/>
          <w:lang w:val="en-US"/>
        </w:rPr>
        <w:t>що</w:t>
      </w:r>
      <w:r w:rsidRPr="008A0A4D">
        <w:rPr>
          <w:lang w:val="en-US"/>
        </w:rPr>
        <w:t></w:t>
      </w:r>
      <w:r w:rsidRPr="008A0A4D">
        <w:rPr>
          <w:rFonts w:hint="eastAsia"/>
          <w:lang w:val="en-US"/>
        </w:rPr>
        <w:t>небудь</w:t>
      </w:r>
      <w:r w:rsidRPr="008A0A4D">
        <w:rPr>
          <w:lang w:val="en-US"/>
        </w:rPr>
        <w:t></w:t>
      </w:r>
      <w:r w:rsidRPr="008A0A4D">
        <w:rPr>
          <w:lang w:val="en-US"/>
        </w:rPr>
        <w:t></w:t>
      </w:r>
      <w:r w:rsidRPr="008A0A4D">
        <w:rPr>
          <w:rFonts w:hint="eastAsia"/>
          <w:lang w:val="en-US"/>
        </w:rPr>
        <w:t>досягти</w:t>
      </w:r>
      <w:r w:rsidRPr="008A0A4D">
        <w:rPr>
          <w:lang w:val="en-US"/>
        </w:rPr>
        <w:t></w:t>
      </w:r>
      <w:r w:rsidRPr="008A0A4D">
        <w:rPr>
          <w:rFonts w:hint="eastAsia"/>
          <w:lang w:val="en-US"/>
        </w:rPr>
        <w:t>чогось</w:t>
      </w:r>
      <w:r w:rsidRPr="008A0A4D">
        <w:rPr>
          <w:lang w:val="en-US"/>
        </w:rPr>
        <w:t></w:t>
      </w:r>
      <w:r w:rsidRPr="008A0A4D">
        <w:rPr>
          <w:lang w:val="en-US"/>
        </w:rPr>
        <w:t></w:t>
      </w:r>
      <w:r w:rsidRPr="008A0A4D">
        <w:rPr>
          <w:rFonts w:hint="eastAsia"/>
          <w:lang w:val="en-US"/>
        </w:rPr>
        <w:t>то</w:t>
      </w:r>
      <w:r w:rsidRPr="008A0A4D">
        <w:rPr>
          <w:lang w:val="en-US"/>
        </w:rPr>
        <w:t></w:t>
      </w:r>
      <w:r w:rsidRPr="008A0A4D">
        <w:rPr>
          <w:rFonts w:hint="eastAsia"/>
          <w:lang w:val="en-US"/>
        </w:rPr>
        <w:t>засобами</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в</w:t>
      </w:r>
      <w:r w:rsidRPr="008A0A4D">
        <w:rPr>
          <w:lang w:val="en-US"/>
        </w:rPr>
        <w:t></w:t>
      </w:r>
      <w:r w:rsidRPr="008A0A4D">
        <w:rPr>
          <w:rFonts w:hint="eastAsia"/>
          <w:lang w:val="en-US"/>
        </w:rPr>
        <w:t>медіа</w:t>
      </w:r>
      <w:r w:rsidRPr="008A0A4D">
        <w:rPr>
          <w:lang w:val="en-US"/>
        </w:rPr>
        <w:t></w:t>
      </w:r>
      <w:r w:rsidRPr="008A0A4D">
        <w:rPr>
          <w:rFonts w:hint="eastAsia"/>
          <w:lang w:val="en-US"/>
        </w:rPr>
        <w:t>можна</w:t>
      </w:r>
      <w:r w:rsidRPr="008A0A4D">
        <w:rPr>
          <w:lang w:val="en-US"/>
        </w:rPr>
        <w:t></w:t>
      </w:r>
      <w:r w:rsidRPr="008A0A4D">
        <w:rPr>
          <w:rFonts w:hint="eastAsia"/>
          <w:lang w:val="en-US"/>
        </w:rPr>
        <w:t>вважати</w:t>
      </w:r>
    </w:p>
    <w:p w:rsidR="008A0A4D" w:rsidRPr="008A0A4D" w:rsidRDefault="008A0A4D" w:rsidP="008A0A4D">
      <w:pPr>
        <w:rPr>
          <w:lang w:val="en-US"/>
        </w:rPr>
      </w:pPr>
      <w:r w:rsidRPr="008A0A4D">
        <w:rPr>
          <w:rFonts w:hint="eastAsia"/>
          <w:lang w:val="en-US"/>
        </w:rPr>
        <w:t>вживання</w:t>
      </w:r>
      <w:r w:rsidRPr="008A0A4D">
        <w:rPr>
          <w:lang w:val="en-US"/>
        </w:rPr>
        <w:t></w:t>
      </w:r>
      <w:r w:rsidRPr="008A0A4D">
        <w:rPr>
          <w:rFonts w:hint="eastAsia"/>
          <w:lang w:val="en-US"/>
        </w:rPr>
        <w:t>журналістом</w:t>
      </w:r>
      <w:r w:rsidRPr="008A0A4D">
        <w:rPr>
          <w:lang w:val="en-US"/>
        </w:rPr>
        <w:t></w:t>
      </w:r>
      <w:r w:rsidRPr="008A0A4D">
        <w:rPr>
          <w:rFonts w:hint="eastAsia"/>
          <w:lang w:val="en-US"/>
        </w:rPr>
        <w:t>негативних</w:t>
      </w:r>
      <w:r w:rsidRPr="008A0A4D">
        <w:rPr>
          <w:lang w:val="en-US"/>
        </w:rPr>
        <w:t></w:t>
      </w:r>
      <w:r w:rsidRPr="008A0A4D">
        <w:rPr>
          <w:rFonts w:hint="eastAsia"/>
          <w:lang w:val="en-US"/>
        </w:rPr>
        <w:t>слів</w:t>
      </w:r>
      <w:r w:rsidRPr="008A0A4D">
        <w:rPr>
          <w:lang w:val="en-US"/>
        </w:rPr>
        <w:t></w:t>
      </w:r>
      <w:r w:rsidRPr="008A0A4D">
        <w:rPr>
          <w:lang w:val="en-US"/>
        </w:rPr>
        <w:t></w:t>
      </w:r>
      <w:r w:rsidRPr="008A0A4D">
        <w:rPr>
          <w:rFonts w:hint="eastAsia"/>
          <w:lang w:val="en-US"/>
        </w:rPr>
        <w:t>дисфемізмів</w:t>
      </w:r>
      <w:r w:rsidRPr="008A0A4D">
        <w:rPr>
          <w:lang w:val="en-US"/>
        </w:rPr>
        <w:t></w:t>
      </w:r>
      <w:r w:rsidRPr="008A0A4D">
        <w:rPr>
          <w:lang w:val="en-US"/>
        </w:rPr>
        <w:t></w:t>
      </w:r>
      <w:r w:rsidRPr="008A0A4D">
        <w:rPr>
          <w:rFonts w:hint="eastAsia"/>
          <w:lang w:val="en-US"/>
        </w:rPr>
        <w:t>для</w:t>
      </w:r>
      <w:r w:rsidRPr="008A0A4D">
        <w:rPr>
          <w:lang w:val="en-US"/>
        </w:rPr>
        <w:t></w:t>
      </w:r>
      <w:r w:rsidRPr="008A0A4D">
        <w:rPr>
          <w:rFonts w:hint="eastAsia"/>
          <w:lang w:val="en-US"/>
        </w:rPr>
        <w:t>позначення</w:t>
      </w:r>
      <w:r w:rsidRPr="008A0A4D">
        <w:rPr>
          <w:lang w:val="en-US"/>
        </w:rPr>
        <w:t></w:t>
      </w:r>
      <w:r w:rsidRPr="008A0A4D">
        <w:rPr>
          <w:rFonts w:hint="eastAsia"/>
          <w:lang w:val="en-US"/>
        </w:rPr>
        <w:t>нетиповості</w:t>
      </w:r>
    </w:p>
    <w:p w:rsidR="008A0A4D" w:rsidRPr="008A0A4D" w:rsidRDefault="008A0A4D" w:rsidP="008A0A4D">
      <w:pPr>
        <w:rPr>
          <w:lang w:val="en-US"/>
        </w:rPr>
      </w:pPr>
      <w:r w:rsidRPr="008A0A4D">
        <w:rPr>
          <w:rFonts w:hint="eastAsia"/>
          <w:lang w:val="en-US"/>
        </w:rPr>
        <w:t>індивіда</w:t>
      </w:r>
      <w:r w:rsidRPr="008A0A4D">
        <w:rPr>
          <w:lang w:val="en-US"/>
        </w:rPr>
        <w:t></w:t>
      </w:r>
      <w:r w:rsidRPr="008A0A4D">
        <w:rPr>
          <w:rFonts w:hint="eastAsia"/>
          <w:lang w:val="en-US"/>
        </w:rPr>
        <w:t>чи</w:t>
      </w:r>
      <w:r w:rsidRPr="008A0A4D">
        <w:rPr>
          <w:lang w:val="en-US"/>
        </w:rPr>
        <w:t></w:t>
      </w:r>
      <w:r w:rsidRPr="008A0A4D">
        <w:rPr>
          <w:rFonts w:hint="eastAsia"/>
          <w:lang w:val="en-US"/>
        </w:rPr>
        <w:t>групи</w:t>
      </w:r>
      <w:r w:rsidRPr="008A0A4D">
        <w:rPr>
          <w:lang w:val="en-US"/>
        </w:rPr>
        <w:t></w:t>
      </w:r>
      <w:r w:rsidRPr="008A0A4D">
        <w:rPr>
          <w:rFonts w:hint="eastAsia"/>
          <w:lang w:val="en-US"/>
        </w:rPr>
        <w:t>стигматизованих</w:t>
      </w:r>
      <w:r w:rsidRPr="008A0A4D">
        <w:rPr>
          <w:lang w:val="en-US"/>
        </w:rPr>
        <w:t></w:t>
      </w:r>
      <w:r w:rsidRPr="008A0A4D">
        <w:rPr>
          <w:rFonts w:hint="eastAsia"/>
          <w:lang w:val="en-US"/>
        </w:rPr>
        <w:t>та</w:t>
      </w:r>
      <w:r w:rsidRPr="008A0A4D">
        <w:rPr>
          <w:lang w:val="en-US"/>
        </w:rPr>
        <w:t></w:t>
      </w:r>
      <w:r w:rsidRPr="008A0A4D">
        <w:rPr>
          <w:rFonts w:hint="eastAsia"/>
          <w:lang w:val="en-US"/>
        </w:rPr>
        <w:t>використання</w:t>
      </w:r>
      <w:r w:rsidRPr="008A0A4D">
        <w:rPr>
          <w:lang w:val="en-US"/>
        </w:rPr>
        <w:t></w:t>
      </w:r>
      <w:r w:rsidRPr="008A0A4D">
        <w:rPr>
          <w:rFonts w:hint="eastAsia"/>
          <w:lang w:val="en-US"/>
        </w:rPr>
        <w:t>нейтральних</w:t>
      </w:r>
      <w:r w:rsidRPr="008A0A4D">
        <w:rPr>
          <w:lang w:val="en-US"/>
        </w:rPr>
        <w:t></w:t>
      </w:r>
      <w:r w:rsidRPr="008A0A4D">
        <w:rPr>
          <w:rFonts w:hint="eastAsia"/>
          <w:lang w:val="en-US"/>
        </w:rPr>
        <w:t>термінів</w:t>
      </w:r>
      <w:r w:rsidRPr="008A0A4D">
        <w:rPr>
          <w:lang w:val="en-US"/>
        </w:rPr>
        <w:t></w:t>
      </w:r>
    </w:p>
    <w:p w:rsidR="008A0A4D" w:rsidRPr="008A0A4D" w:rsidRDefault="008A0A4D" w:rsidP="008A0A4D">
      <w:pPr>
        <w:rPr>
          <w:lang w:val="en-US"/>
        </w:rPr>
      </w:pPr>
      <w:r w:rsidRPr="008A0A4D">
        <w:rPr>
          <w:rFonts w:hint="eastAsia"/>
          <w:lang w:val="en-US"/>
        </w:rPr>
        <w:t>попередньо</w:t>
      </w:r>
      <w:r w:rsidRPr="008A0A4D">
        <w:rPr>
          <w:lang w:val="en-US"/>
        </w:rPr>
        <w:t></w:t>
      </w:r>
      <w:r w:rsidRPr="008A0A4D">
        <w:rPr>
          <w:rFonts w:hint="eastAsia"/>
          <w:lang w:val="en-US"/>
        </w:rPr>
        <w:t>наділених</w:t>
      </w:r>
      <w:r w:rsidRPr="008A0A4D">
        <w:rPr>
          <w:lang w:val="en-US"/>
        </w:rPr>
        <w:t></w:t>
      </w:r>
      <w:r w:rsidRPr="008A0A4D">
        <w:rPr>
          <w:rFonts w:hint="eastAsia"/>
          <w:lang w:val="en-US"/>
        </w:rPr>
        <w:t>негативним</w:t>
      </w:r>
      <w:r w:rsidRPr="008A0A4D">
        <w:rPr>
          <w:lang w:val="en-US"/>
        </w:rPr>
        <w:t></w:t>
      </w:r>
      <w:r w:rsidRPr="008A0A4D">
        <w:rPr>
          <w:rFonts w:hint="eastAsia"/>
          <w:lang w:val="en-US"/>
        </w:rPr>
        <w:t>значенням</w:t>
      </w:r>
      <w:r w:rsidRPr="008A0A4D">
        <w:rPr>
          <w:lang w:val="en-US"/>
        </w:rPr>
        <w:t></w:t>
      </w:r>
    </w:p>
    <w:p w:rsidR="008A0A4D" w:rsidRPr="008A0A4D" w:rsidRDefault="008A0A4D" w:rsidP="008A0A4D">
      <w:pPr>
        <w:rPr>
          <w:lang w:val="en-US"/>
        </w:rPr>
      </w:pPr>
      <w:r w:rsidRPr="008A0A4D">
        <w:rPr>
          <w:lang w:val="en-US"/>
        </w:rPr>
        <w:t></w:t>
      </w:r>
      <w:r w:rsidRPr="008A0A4D">
        <w:rPr>
          <w:lang w:val="en-US"/>
        </w:rPr>
        <w:t></w:t>
      </w:r>
      <w:r w:rsidRPr="008A0A4D">
        <w:rPr>
          <w:lang w:val="en-US"/>
        </w:rPr>
        <w:t></w:t>
      </w:r>
      <w:r w:rsidRPr="008A0A4D">
        <w:rPr>
          <w:rFonts w:hint="eastAsia"/>
          <w:lang w:val="en-US"/>
        </w:rPr>
        <w:t>Важливо</w:t>
      </w:r>
      <w:r w:rsidRPr="008A0A4D">
        <w:rPr>
          <w:lang w:val="en-US"/>
        </w:rPr>
        <w:t></w:t>
      </w:r>
      <w:r w:rsidRPr="008A0A4D">
        <w:rPr>
          <w:rFonts w:hint="eastAsia"/>
          <w:lang w:val="en-US"/>
        </w:rPr>
        <w:t>враховувати</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стигматизатор</w:t>
      </w:r>
      <w:r w:rsidRPr="008A0A4D">
        <w:rPr>
          <w:lang w:val="en-US"/>
        </w:rPr>
        <w:t></w:t>
      </w:r>
      <w:r w:rsidRPr="008A0A4D">
        <w:rPr>
          <w:rFonts w:hint="eastAsia"/>
          <w:lang w:val="en-US"/>
        </w:rPr>
        <w:t>може</w:t>
      </w:r>
      <w:r w:rsidRPr="008A0A4D">
        <w:rPr>
          <w:lang w:val="en-US"/>
        </w:rPr>
        <w:t></w:t>
      </w:r>
      <w:r w:rsidRPr="008A0A4D">
        <w:rPr>
          <w:rFonts w:hint="eastAsia"/>
          <w:lang w:val="en-US"/>
        </w:rPr>
        <w:t>мати</w:t>
      </w:r>
      <w:r w:rsidRPr="008A0A4D">
        <w:rPr>
          <w:lang w:val="en-US"/>
        </w:rPr>
        <w:t></w:t>
      </w:r>
      <w:r w:rsidRPr="008A0A4D">
        <w:rPr>
          <w:rFonts w:hint="eastAsia"/>
          <w:lang w:val="en-US"/>
        </w:rPr>
        <w:t>на</w:t>
      </w:r>
      <w:r w:rsidRPr="008A0A4D">
        <w:rPr>
          <w:lang w:val="en-US"/>
        </w:rPr>
        <w:t></w:t>
      </w:r>
      <w:r w:rsidRPr="008A0A4D">
        <w:rPr>
          <w:rFonts w:hint="eastAsia"/>
          <w:lang w:val="en-US"/>
        </w:rPr>
        <w:t>меті</w:t>
      </w:r>
      <w:r w:rsidRPr="008A0A4D">
        <w:rPr>
          <w:lang w:val="en-US"/>
        </w:rPr>
        <w:t></w:t>
      </w:r>
      <w:r w:rsidRPr="008A0A4D">
        <w:rPr>
          <w:rFonts w:hint="eastAsia"/>
          <w:lang w:val="en-US"/>
        </w:rPr>
        <w:t>стигматизувати</w:t>
      </w:r>
    </w:p>
    <w:p w:rsidR="008A0A4D" w:rsidRPr="008A0A4D" w:rsidRDefault="008A0A4D" w:rsidP="008A0A4D">
      <w:pPr>
        <w:rPr>
          <w:lang w:val="en-US"/>
        </w:rPr>
      </w:pPr>
      <w:r w:rsidRPr="008A0A4D">
        <w:rPr>
          <w:rFonts w:hint="eastAsia"/>
          <w:lang w:val="en-US"/>
        </w:rPr>
        <w:t>когось</w:t>
      </w:r>
      <w:r w:rsidRPr="008A0A4D">
        <w:rPr>
          <w:lang w:val="en-US"/>
        </w:rPr>
        <w:t></w:t>
      </w:r>
      <w:r w:rsidRPr="008A0A4D">
        <w:rPr>
          <w:lang w:val="en-US"/>
        </w:rPr>
        <w:t></w:t>
      </w:r>
      <w:r w:rsidRPr="008A0A4D">
        <w:rPr>
          <w:rFonts w:hint="eastAsia"/>
          <w:lang w:val="en-US"/>
        </w:rPr>
        <w:t>але</w:t>
      </w:r>
      <w:r w:rsidRPr="008A0A4D">
        <w:rPr>
          <w:lang w:val="en-US"/>
        </w:rPr>
        <w:t></w:t>
      </w:r>
      <w:r w:rsidRPr="008A0A4D">
        <w:rPr>
          <w:rFonts w:hint="eastAsia"/>
          <w:lang w:val="en-US"/>
        </w:rPr>
        <w:t>може</w:t>
      </w:r>
      <w:r w:rsidRPr="008A0A4D">
        <w:rPr>
          <w:lang w:val="en-US"/>
        </w:rPr>
        <w:t></w:t>
      </w:r>
      <w:r w:rsidRPr="008A0A4D">
        <w:rPr>
          <w:rFonts w:hint="eastAsia"/>
          <w:lang w:val="en-US"/>
        </w:rPr>
        <w:t>і</w:t>
      </w:r>
      <w:r w:rsidRPr="008A0A4D">
        <w:rPr>
          <w:lang w:val="en-US"/>
        </w:rPr>
        <w:t></w:t>
      </w:r>
      <w:r w:rsidRPr="008A0A4D">
        <w:rPr>
          <w:rFonts w:hint="eastAsia"/>
          <w:lang w:val="en-US"/>
        </w:rPr>
        <w:t>не</w:t>
      </w:r>
      <w:r w:rsidRPr="008A0A4D">
        <w:rPr>
          <w:lang w:val="en-US"/>
        </w:rPr>
        <w:t></w:t>
      </w:r>
      <w:r w:rsidRPr="008A0A4D">
        <w:rPr>
          <w:rFonts w:hint="eastAsia"/>
          <w:lang w:val="en-US"/>
        </w:rPr>
        <w:t>мати</w:t>
      </w:r>
      <w:r w:rsidRPr="008A0A4D">
        <w:rPr>
          <w:lang w:val="en-US"/>
        </w:rPr>
        <w:t></w:t>
      </w:r>
      <w:r w:rsidRPr="008A0A4D">
        <w:rPr>
          <w:rFonts w:hint="eastAsia"/>
          <w:lang w:val="en-US"/>
        </w:rPr>
        <w:t>таких</w:t>
      </w:r>
      <w:r w:rsidRPr="008A0A4D">
        <w:rPr>
          <w:lang w:val="en-US"/>
        </w:rPr>
        <w:t></w:t>
      </w:r>
      <w:r w:rsidRPr="008A0A4D">
        <w:rPr>
          <w:rFonts w:hint="eastAsia"/>
          <w:lang w:val="en-US"/>
        </w:rPr>
        <w:t>намірів</w:t>
      </w:r>
      <w:r w:rsidRPr="008A0A4D">
        <w:rPr>
          <w:lang w:val="en-US"/>
        </w:rPr>
        <w:t></w:t>
      </w:r>
      <w:r w:rsidRPr="008A0A4D">
        <w:rPr>
          <w:lang w:val="en-US"/>
        </w:rPr>
        <w:t></w:t>
      </w:r>
      <w:r w:rsidRPr="008A0A4D">
        <w:rPr>
          <w:rFonts w:hint="eastAsia"/>
          <w:lang w:val="en-US"/>
        </w:rPr>
        <w:t>У</w:t>
      </w:r>
      <w:r w:rsidRPr="008A0A4D">
        <w:rPr>
          <w:lang w:val="en-US"/>
        </w:rPr>
        <w:t></w:t>
      </w:r>
      <w:r w:rsidRPr="008A0A4D">
        <w:rPr>
          <w:rFonts w:hint="eastAsia"/>
          <w:lang w:val="en-US"/>
        </w:rPr>
        <w:t>першому</w:t>
      </w:r>
      <w:r w:rsidRPr="008A0A4D">
        <w:rPr>
          <w:lang w:val="en-US"/>
        </w:rPr>
        <w:t></w:t>
      </w:r>
      <w:r w:rsidRPr="008A0A4D">
        <w:rPr>
          <w:rFonts w:hint="eastAsia"/>
          <w:lang w:val="en-US"/>
        </w:rPr>
        <w:t>випадку</w:t>
      </w:r>
      <w:r w:rsidRPr="008A0A4D">
        <w:rPr>
          <w:lang w:val="en-US"/>
        </w:rPr>
        <w:t></w:t>
      </w:r>
      <w:r w:rsidRPr="008A0A4D">
        <w:rPr>
          <w:rFonts w:hint="eastAsia"/>
          <w:lang w:val="en-US"/>
        </w:rPr>
        <w:t>вважаємо</w:t>
      </w:r>
      <w:r w:rsidRPr="008A0A4D">
        <w:rPr>
          <w:lang w:val="en-US"/>
        </w:rPr>
        <w:t></w:t>
      </w:r>
      <w:r w:rsidRPr="008A0A4D">
        <w:rPr>
          <w:rFonts w:hint="eastAsia"/>
          <w:lang w:val="en-US"/>
        </w:rPr>
        <w:t>доцільним</w:t>
      </w:r>
    </w:p>
    <w:p w:rsidR="008A0A4D" w:rsidRPr="008A0A4D" w:rsidRDefault="008A0A4D" w:rsidP="008A0A4D">
      <w:pPr>
        <w:rPr>
          <w:lang w:val="en-US"/>
        </w:rPr>
      </w:pPr>
      <w:r w:rsidRPr="008A0A4D">
        <w:rPr>
          <w:rFonts w:hint="eastAsia"/>
          <w:lang w:val="en-US"/>
        </w:rPr>
        <w:t>розглядати</w:t>
      </w:r>
      <w:r w:rsidRPr="008A0A4D">
        <w:rPr>
          <w:lang w:val="en-US"/>
        </w:rPr>
        <w:t></w:t>
      </w:r>
      <w:r w:rsidRPr="008A0A4D">
        <w:rPr>
          <w:rFonts w:hint="eastAsia"/>
          <w:lang w:val="en-US"/>
        </w:rPr>
        <w:t>стигматизацію</w:t>
      </w:r>
      <w:r w:rsidRPr="008A0A4D">
        <w:rPr>
          <w:lang w:val="en-US"/>
        </w:rPr>
        <w:t></w:t>
      </w:r>
      <w:r w:rsidRPr="008A0A4D">
        <w:rPr>
          <w:rFonts w:hint="eastAsia"/>
          <w:lang w:val="en-US"/>
        </w:rPr>
        <w:t>в</w:t>
      </w:r>
      <w:r w:rsidRPr="008A0A4D">
        <w:rPr>
          <w:lang w:val="en-US"/>
        </w:rPr>
        <w:t></w:t>
      </w:r>
      <w:r w:rsidRPr="008A0A4D">
        <w:rPr>
          <w:rFonts w:hint="eastAsia"/>
          <w:lang w:val="en-US"/>
        </w:rPr>
        <w:t>мас</w:t>
      </w:r>
      <w:r w:rsidRPr="008A0A4D">
        <w:rPr>
          <w:lang w:val="en-US"/>
        </w:rPr>
        <w:t></w:t>
      </w:r>
      <w:r w:rsidRPr="008A0A4D">
        <w:rPr>
          <w:rFonts w:hint="eastAsia"/>
          <w:lang w:val="en-US"/>
        </w:rPr>
        <w:t>медіа</w:t>
      </w:r>
      <w:r w:rsidRPr="008A0A4D">
        <w:rPr>
          <w:lang w:val="en-US"/>
        </w:rPr>
        <w:t></w:t>
      </w:r>
      <w:r w:rsidRPr="008A0A4D">
        <w:rPr>
          <w:rFonts w:hint="eastAsia"/>
          <w:lang w:val="en-US"/>
        </w:rPr>
        <w:t>як</w:t>
      </w:r>
      <w:r w:rsidRPr="008A0A4D">
        <w:rPr>
          <w:lang w:val="en-US"/>
        </w:rPr>
        <w:t></w:t>
      </w:r>
      <w:r w:rsidRPr="008A0A4D">
        <w:rPr>
          <w:rFonts w:hint="eastAsia"/>
          <w:lang w:val="en-US"/>
        </w:rPr>
        <w:t>активний</w:t>
      </w:r>
      <w:r w:rsidRPr="008A0A4D">
        <w:rPr>
          <w:lang w:val="en-US"/>
        </w:rPr>
        <w:t></w:t>
      </w:r>
      <w:r w:rsidRPr="008A0A4D">
        <w:rPr>
          <w:rFonts w:hint="eastAsia"/>
          <w:lang w:val="en-US"/>
        </w:rPr>
        <w:t>мовний</w:t>
      </w:r>
      <w:r w:rsidRPr="008A0A4D">
        <w:rPr>
          <w:lang w:val="en-US"/>
        </w:rPr>
        <w:t></w:t>
      </w:r>
      <w:r w:rsidRPr="008A0A4D">
        <w:rPr>
          <w:rFonts w:hint="eastAsia"/>
          <w:lang w:val="en-US"/>
        </w:rPr>
        <w:t>засіб</w:t>
      </w:r>
      <w:r w:rsidRPr="008A0A4D">
        <w:rPr>
          <w:lang w:val="en-US"/>
        </w:rPr>
        <w:t></w:t>
      </w:r>
      <w:r w:rsidRPr="008A0A4D">
        <w:rPr>
          <w:rFonts w:hint="eastAsia"/>
          <w:lang w:val="en-US"/>
        </w:rPr>
        <w:t>маніпулятивного</w:t>
      </w:r>
    </w:p>
    <w:p w:rsidR="008A0A4D" w:rsidRPr="008A0A4D" w:rsidRDefault="008A0A4D" w:rsidP="008A0A4D">
      <w:pPr>
        <w:rPr>
          <w:lang w:val="en-US"/>
        </w:rPr>
      </w:pPr>
      <w:r w:rsidRPr="008A0A4D">
        <w:rPr>
          <w:rFonts w:hint="eastAsia"/>
          <w:lang w:val="en-US"/>
        </w:rPr>
        <w:t>впливу</w:t>
      </w:r>
      <w:r w:rsidRPr="008A0A4D">
        <w:rPr>
          <w:lang w:val="en-US"/>
        </w:rPr>
        <w:t></w:t>
      </w:r>
      <w:r w:rsidRPr="008A0A4D">
        <w:rPr>
          <w:rFonts w:hint="eastAsia"/>
          <w:lang w:val="en-US"/>
        </w:rPr>
        <w:t>на</w:t>
      </w:r>
      <w:r w:rsidRPr="008A0A4D">
        <w:rPr>
          <w:lang w:val="en-US"/>
        </w:rPr>
        <w:t></w:t>
      </w:r>
      <w:r w:rsidRPr="008A0A4D">
        <w:rPr>
          <w:rFonts w:hint="eastAsia"/>
          <w:lang w:val="en-US"/>
        </w:rPr>
        <w:t>аудиторію</w:t>
      </w:r>
      <w:r w:rsidRPr="008A0A4D">
        <w:rPr>
          <w:lang w:val="en-US"/>
        </w:rPr>
        <w:t></w:t>
      </w:r>
      <w:r w:rsidRPr="008A0A4D">
        <w:rPr>
          <w:rFonts w:hint="eastAsia"/>
          <w:lang w:val="en-US"/>
        </w:rPr>
        <w:t>за</w:t>
      </w:r>
      <w:r w:rsidRPr="008A0A4D">
        <w:rPr>
          <w:lang w:val="en-US"/>
        </w:rPr>
        <w:t></w:t>
      </w:r>
      <w:r w:rsidRPr="008A0A4D">
        <w:rPr>
          <w:rFonts w:hint="eastAsia"/>
          <w:lang w:val="en-US"/>
        </w:rPr>
        <w:t>допомогою</w:t>
      </w:r>
      <w:r w:rsidRPr="008A0A4D">
        <w:rPr>
          <w:lang w:val="en-US"/>
        </w:rPr>
        <w:t></w:t>
      </w:r>
      <w:r w:rsidRPr="008A0A4D">
        <w:rPr>
          <w:rFonts w:hint="eastAsia"/>
          <w:lang w:val="en-US"/>
        </w:rPr>
        <w:t>негативно</w:t>
      </w:r>
      <w:r w:rsidRPr="008A0A4D">
        <w:rPr>
          <w:lang w:val="en-US"/>
        </w:rPr>
        <w:t></w:t>
      </w:r>
      <w:r w:rsidRPr="008A0A4D">
        <w:rPr>
          <w:rFonts w:hint="eastAsia"/>
          <w:lang w:val="en-US"/>
        </w:rPr>
        <w:t>забарвлених</w:t>
      </w:r>
      <w:r w:rsidRPr="008A0A4D">
        <w:rPr>
          <w:lang w:val="en-US"/>
        </w:rPr>
        <w:t></w:t>
      </w:r>
      <w:r w:rsidRPr="008A0A4D">
        <w:rPr>
          <w:rFonts w:hint="eastAsia"/>
          <w:lang w:val="en-US"/>
        </w:rPr>
        <w:t>слів</w:t>
      </w:r>
      <w:r w:rsidRPr="008A0A4D">
        <w:rPr>
          <w:lang w:val="en-US"/>
        </w:rPr>
        <w:t></w:t>
      </w:r>
      <w:r w:rsidRPr="008A0A4D">
        <w:rPr>
          <w:lang w:val="en-US"/>
        </w:rPr>
        <w:t></w:t>
      </w:r>
      <w:r w:rsidRPr="008A0A4D">
        <w:rPr>
          <w:rFonts w:hint="eastAsia"/>
          <w:lang w:val="en-US"/>
        </w:rPr>
        <w:t>Також</w:t>
      </w:r>
      <w:r w:rsidRPr="008A0A4D">
        <w:rPr>
          <w:lang w:val="en-US"/>
        </w:rPr>
        <w:t></w:t>
      </w:r>
      <w:r w:rsidRPr="008A0A4D">
        <w:rPr>
          <w:rFonts w:hint="eastAsia"/>
          <w:lang w:val="en-US"/>
        </w:rPr>
        <w:t>до</w:t>
      </w:r>
      <w:r w:rsidRPr="008A0A4D">
        <w:rPr>
          <w:lang w:val="en-US"/>
        </w:rPr>
        <w:t></w:t>
      </w:r>
      <w:r w:rsidRPr="008A0A4D">
        <w:rPr>
          <w:rFonts w:hint="eastAsia"/>
          <w:lang w:val="en-US"/>
        </w:rPr>
        <w:t>способів</w:t>
      </w:r>
    </w:p>
    <w:p w:rsidR="008A0A4D" w:rsidRPr="008A0A4D" w:rsidRDefault="008A0A4D" w:rsidP="008A0A4D">
      <w:pPr>
        <w:rPr>
          <w:lang w:val="en-US"/>
        </w:rPr>
      </w:pPr>
      <w:r w:rsidRPr="008A0A4D">
        <w:rPr>
          <w:rFonts w:hint="eastAsia"/>
          <w:lang w:val="en-US"/>
        </w:rPr>
        <w:t>маніпуляції</w:t>
      </w:r>
      <w:r w:rsidRPr="008A0A4D">
        <w:rPr>
          <w:lang w:val="en-US"/>
        </w:rPr>
        <w:t></w:t>
      </w:r>
      <w:r w:rsidRPr="008A0A4D">
        <w:rPr>
          <w:rFonts w:hint="eastAsia"/>
          <w:lang w:val="en-US"/>
        </w:rPr>
        <w:t>в</w:t>
      </w:r>
      <w:r w:rsidRPr="008A0A4D">
        <w:rPr>
          <w:lang w:val="en-US"/>
        </w:rPr>
        <w:t></w:t>
      </w:r>
      <w:r w:rsidRPr="008A0A4D">
        <w:rPr>
          <w:rFonts w:hint="eastAsia"/>
          <w:lang w:val="en-US"/>
        </w:rPr>
        <w:t>медіа</w:t>
      </w:r>
      <w:r w:rsidRPr="008A0A4D">
        <w:rPr>
          <w:lang w:val="en-US"/>
        </w:rPr>
        <w:t></w:t>
      </w:r>
      <w:r w:rsidRPr="008A0A4D">
        <w:rPr>
          <w:lang w:val="en-US"/>
        </w:rPr>
        <w:t></w:t>
      </w:r>
      <w:r w:rsidRPr="008A0A4D">
        <w:rPr>
          <w:rFonts w:hint="eastAsia"/>
          <w:lang w:val="en-US"/>
        </w:rPr>
        <w:t>які</w:t>
      </w:r>
      <w:r w:rsidRPr="008A0A4D">
        <w:rPr>
          <w:lang w:val="en-US"/>
        </w:rPr>
        <w:t></w:t>
      </w:r>
      <w:r w:rsidRPr="008A0A4D">
        <w:rPr>
          <w:rFonts w:hint="eastAsia"/>
          <w:lang w:val="en-US"/>
        </w:rPr>
        <w:t>тісно</w:t>
      </w:r>
      <w:r w:rsidRPr="008A0A4D">
        <w:rPr>
          <w:lang w:val="en-US"/>
        </w:rPr>
        <w:t></w:t>
      </w:r>
      <w:r w:rsidRPr="008A0A4D">
        <w:rPr>
          <w:rFonts w:hint="eastAsia"/>
          <w:lang w:val="en-US"/>
        </w:rPr>
        <w:t>пов’язані</w:t>
      </w:r>
      <w:r w:rsidRPr="008A0A4D">
        <w:rPr>
          <w:lang w:val="en-US"/>
        </w:rPr>
        <w:t></w:t>
      </w:r>
      <w:r w:rsidRPr="008A0A4D">
        <w:rPr>
          <w:rFonts w:hint="eastAsia"/>
          <w:lang w:val="en-US"/>
        </w:rPr>
        <w:t>з</w:t>
      </w:r>
      <w:r w:rsidRPr="008A0A4D">
        <w:rPr>
          <w:lang w:val="en-US"/>
        </w:rPr>
        <w:t></w:t>
      </w:r>
      <w:r w:rsidRPr="008A0A4D">
        <w:rPr>
          <w:rFonts w:hint="eastAsia"/>
          <w:lang w:val="en-US"/>
        </w:rPr>
        <w:t>навішуванням</w:t>
      </w:r>
      <w:r w:rsidRPr="008A0A4D">
        <w:rPr>
          <w:lang w:val="en-US"/>
        </w:rPr>
        <w:t></w:t>
      </w:r>
      <w:r w:rsidRPr="008A0A4D">
        <w:rPr>
          <w:rFonts w:hint="eastAsia"/>
          <w:lang w:val="en-US"/>
        </w:rPr>
        <w:t>ярликів</w:t>
      </w:r>
      <w:r w:rsidRPr="008A0A4D">
        <w:rPr>
          <w:lang w:val="en-US"/>
        </w:rPr>
        <w:t></w:t>
      </w:r>
      <w:r w:rsidRPr="008A0A4D">
        <w:rPr>
          <w:lang w:val="en-US"/>
        </w:rPr>
        <w:t></w:t>
      </w:r>
      <w:r w:rsidRPr="008A0A4D">
        <w:rPr>
          <w:rFonts w:hint="eastAsia"/>
          <w:lang w:val="en-US"/>
        </w:rPr>
        <w:t>можна</w:t>
      </w:r>
      <w:r w:rsidRPr="008A0A4D">
        <w:rPr>
          <w:lang w:val="en-US"/>
        </w:rPr>
        <w:t></w:t>
      </w:r>
      <w:r w:rsidRPr="008A0A4D">
        <w:rPr>
          <w:rFonts w:hint="eastAsia"/>
          <w:lang w:val="en-US"/>
        </w:rPr>
        <w:t>віднести</w:t>
      </w:r>
    </w:p>
    <w:p w:rsidR="008A0A4D" w:rsidRPr="008A0A4D" w:rsidRDefault="008A0A4D" w:rsidP="008A0A4D">
      <w:pPr>
        <w:rPr>
          <w:lang w:val="en-US"/>
        </w:rPr>
      </w:pPr>
      <w:r w:rsidRPr="008A0A4D">
        <w:rPr>
          <w:rFonts w:hint="eastAsia"/>
          <w:lang w:val="en-US"/>
        </w:rPr>
        <w:t>спотворення</w:t>
      </w:r>
      <w:r w:rsidRPr="008A0A4D">
        <w:rPr>
          <w:lang w:val="en-US"/>
        </w:rPr>
        <w:t></w:t>
      </w:r>
      <w:r w:rsidRPr="008A0A4D">
        <w:rPr>
          <w:rFonts w:hint="eastAsia"/>
          <w:lang w:val="en-US"/>
        </w:rPr>
        <w:t>інформації</w:t>
      </w:r>
      <w:r w:rsidRPr="008A0A4D">
        <w:rPr>
          <w:lang w:val="en-US"/>
        </w:rPr>
        <w:t></w:t>
      </w:r>
      <w:r w:rsidRPr="008A0A4D">
        <w:rPr>
          <w:rFonts w:hint="eastAsia"/>
          <w:lang w:val="en-US"/>
        </w:rPr>
        <w:t>за</w:t>
      </w:r>
      <w:r w:rsidRPr="008A0A4D">
        <w:rPr>
          <w:lang w:val="en-US"/>
        </w:rPr>
        <w:t></w:t>
      </w:r>
      <w:r w:rsidRPr="008A0A4D">
        <w:rPr>
          <w:rFonts w:hint="eastAsia"/>
          <w:lang w:val="en-US"/>
        </w:rPr>
        <w:t>допомогою</w:t>
      </w:r>
      <w:r w:rsidRPr="008A0A4D">
        <w:rPr>
          <w:lang w:val="en-US"/>
        </w:rPr>
        <w:t></w:t>
      </w:r>
      <w:r w:rsidRPr="008A0A4D">
        <w:rPr>
          <w:rFonts w:hint="eastAsia"/>
          <w:lang w:val="en-US"/>
        </w:rPr>
        <w:t>неповної</w:t>
      </w:r>
      <w:r w:rsidRPr="008A0A4D">
        <w:rPr>
          <w:lang w:val="en-US"/>
        </w:rPr>
        <w:t></w:t>
      </w:r>
      <w:r w:rsidRPr="008A0A4D">
        <w:rPr>
          <w:lang w:val="en-US"/>
        </w:rPr>
        <w:t></w:t>
      </w:r>
      <w:r w:rsidRPr="008A0A4D">
        <w:rPr>
          <w:rFonts w:hint="eastAsia"/>
          <w:lang w:val="en-US"/>
        </w:rPr>
        <w:t>односторонньої</w:t>
      </w:r>
      <w:r w:rsidRPr="008A0A4D">
        <w:rPr>
          <w:lang w:val="en-US"/>
        </w:rPr>
        <w:t></w:t>
      </w:r>
      <w:r w:rsidRPr="008A0A4D">
        <w:rPr>
          <w:rFonts w:hint="eastAsia"/>
          <w:lang w:val="en-US"/>
        </w:rPr>
        <w:t>подачі</w:t>
      </w:r>
      <w:r w:rsidRPr="008A0A4D">
        <w:rPr>
          <w:lang w:val="en-US"/>
        </w:rPr>
        <w:t></w:t>
      </w:r>
      <w:r w:rsidRPr="008A0A4D">
        <w:rPr>
          <w:lang w:val="en-US"/>
        </w:rPr>
        <w:t></w:t>
      </w:r>
      <w:r w:rsidRPr="008A0A4D">
        <w:rPr>
          <w:rFonts w:hint="eastAsia"/>
          <w:lang w:val="en-US"/>
        </w:rPr>
        <w:t>додавання</w:t>
      </w:r>
    </w:p>
    <w:p w:rsidR="008A0A4D" w:rsidRPr="008A0A4D" w:rsidRDefault="008A0A4D" w:rsidP="008A0A4D">
      <w:pPr>
        <w:rPr>
          <w:lang w:val="en-US"/>
        </w:rPr>
      </w:pPr>
      <w:r w:rsidRPr="008A0A4D">
        <w:rPr>
          <w:rFonts w:hint="eastAsia"/>
          <w:lang w:val="en-US"/>
        </w:rPr>
        <w:t>власних</w:t>
      </w:r>
      <w:r w:rsidRPr="008A0A4D">
        <w:rPr>
          <w:lang w:val="en-US"/>
        </w:rPr>
        <w:t></w:t>
      </w:r>
      <w:r w:rsidRPr="008A0A4D">
        <w:rPr>
          <w:rFonts w:hint="eastAsia"/>
          <w:lang w:val="en-US"/>
        </w:rPr>
        <w:t>домислів</w:t>
      </w:r>
      <w:r w:rsidRPr="008A0A4D">
        <w:rPr>
          <w:lang w:val="en-US"/>
        </w:rPr>
        <w:t></w:t>
      </w:r>
      <w:r w:rsidRPr="008A0A4D">
        <w:rPr>
          <w:rFonts w:hint="eastAsia"/>
          <w:lang w:val="en-US"/>
        </w:rPr>
        <w:t>і</w:t>
      </w:r>
      <w:r w:rsidRPr="008A0A4D">
        <w:rPr>
          <w:lang w:val="en-US"/>
        </w:rPr>
        <w:t></w:t>
      </w:r>
      <w:r w:rsidRPr="008A0A4D">
        <w:rPr>
          <w:rFonts w:hint="eastAsia"/>
          <w:lang w:val="en-US"/>
        </w:rPr>
        <w:t>коментарів</w:t>
      </w:r>
      <w:r w:rsidRPr="008A0A4D">
        <w:rPr>
          <w:lang w:val="en-US"/>
        </w:rPr>
        <w:t></w:t>
      </w:r>
      <w:r w:rsidRPr="008A0A4D">
        <w:rPr>
          <w:lang w:val="en-US"/>
        </w:rPr>
        <w:t></w:t>
      </w:r>
      <w:r w:rsidRPr="008A0A4D">
        <w:rPr>
          <w:rFonts w:hint="eastAsia"/>
          <w:lang w:val="en-US"/>
        </w:rPr>
        <w:t>інтерпретацію</w:t>
      </w:r>
      <w:r w:rsidRPr="008A0A4D">
        <w:rPr>
          <w:lang w:val="en-US"/>
        </w:rPr>
        <w:t></w:t>
      </w:r>
      <w:r w:rsidRPr="008A0A4D">
        <w:rPr>
          <w:rFonts w:hint="eastAsia"/>
          <w:lang w:val="en-US"/>
        </w:rPr>
        <w:t>подій</w:t>
      </w:r>
      <w:r w:rsidRPr="008A0A4D">
        <w:rPr>
          <w:lang w:val="en-US"/>
        </w:rPr>
        <w:t></w:t>
      </w:r>
      <w:r w:rsidRPr="008A0A4D">
        <w:rPr>
          <w:rFonts w:hint="eastAsia"/>
          <w:lang w:val="en-US"/>
        </w:rPr>
        <w:t>та</w:t>
      </w:r>
      <w:r w:rsidRPr="008A0A4D">
        <w:rPr>
          <w:lang w:val="en-US"/>
        </w:rPr>
        <w:t></w:t>
      </w:r>
      <w:r w:rsidRPr="008A0A4D">
        <w:rPr>
          <w:rFonts w:hint="eastAsia"/>
          <w:lang w:val="en-US"/>
        </w:rPr>
        <w:t>явищ</w:t>
      </w:r>
      <w:r w:rsidRPr="008A0A4D">
        <w:rPr>
          <w:lang w:val="en-US"/>
        </w:rPr>
        <w:t></w:t>
      </w:r>
      <w:r w:rsidRPr="008A0A4D">
        <w:rPr>
          <w:rFonts w:hint="eastAsia"/>
          <w:lang w:val="en-US"/>
        </w:rPr>
        <w:t>у</w:t>
      </w:r>
      <w:r w:rsidRPr="008A0A4D">
        <w:rPr>
          <w:lang w:val="en-US"/>
        </w:rPr>
        <w:t></w:t>
      </w:r>
      <w:r w:rsidRPr="008A0A4D">
        <w:rPr>
          <w:rFonts w:hint="eastAsia"/>
          <w:lang w:val="en-US"/>
        </w:rPr>
        <w:t>вигідному</w:t>
      </w:r>
      <w:r w:rsidRPr="008A0A4D">
        <w:rPr>
          <w:lang w:val="en-US"/>
        </w:rPr>
        <w:t></w:t>
      </w:r>
      <w:r w:rsidRPr="008A0A4D">
        <w:rPr>
          <w:rFonts w:hint="eastAsia"/>
          <w:lang w:val="en-US"/>
        </w:rPr>
        <w:t>світлі</w:t>
      </w:r>
      <w:r w:rsidRPr="008A0A4D">
        <w:rPr>
          <w:lang w:val="en-US"/>
        </w:rPr>
        <w:t></w:t>
      </w:r>
    </w:p>
    <w:p w:rsidR="008A0A4D" w:rsidRPr="008A0A4D" w:rsidRDefault="008A0A4D" w:rsidP="008A0A4D">
      <w:pPr>
        <w:rPr>
          <w:lang w:val="en-US"/>
        </w:rPr>
      </w:pPr>
      <w:r w:rsidRPr="008A0A4D">
        <w:rPr>
          <w:rFonts w:hint="eastAsia"/>
          <w:lang w:val="en-US"/>
        </w:rPr>
        <w:t>акцентування</w:t>
      </w:r>
      <w:r w:rsidRPr="008A0A4D">
        <w:rPr>
          <w:lang w:val="en-US"/>
        </w:rPr>
        <w:t></w:t>
      </w:r>
      <w:r w:rsidRPr="008A0A4D">
        <w:rPr>
          <w:rFonts w:hint="eastAsia"/>
          <w:lang w:val="en-US"/>
        </w:rPr>
        <w:t>уваги</w:t>
      </w:r>
      <w:r w:rsidRPr="008A0A4D">
        <w:rPr>
          <w:lang w:val="en-US"/>
        </w:rPr>
        <w:t></w:t>
      </w:r>
      <w:r w:rsidRPr="008A0A4D">
        <w:rPr>
          <w:rFonts w:hint="eastAsia"/>
          <w:lang w:val="en-US"/>
        </w:rPr>
        <w:t>на</w:t>
      </w:r>
      <w:r w:rsidRPr="008A0A4D">
        <w:rPr>
          <w:lang w:val="en-US"/>
        </w:rPr>
        <w:t></w:t>
      </w:r>
      <w:r w:rsidRPr="008A0A4D">
        <w:rPr>
          <w:rFonts w:hint="eastAsia"/>
          <w:lang w:val="en-US"/>
        </w:rPr>
        <w:t>окремих</w:t>
      </w:r>
      <w:r w:rsidRPr="008A0A4D">
        <w:rPr>
          <w:lang w:val="en-US"/>
        </w:rPr>
        <w:t></w:t>
      </w:r>
      <w:r w:rsidRPr="008A0A4D">
        <w:rPr>
          <w:rFonts w:hint="eastAsia"/>
          <w:lang w:val="en-US"/>
        </w:rPr>
        <w:t>сторонах</w:t>
      </w:r>
      <w:r w:rsidRPr="008A0A4D">
        <w:rPr>
          <w:lang w:val="en-US"/>
        </w:rPr>
        <w:t></w:t>
      </w:r>
      <w:r w:rsidRPr="008A0A4D">
        <w:rPr>
          <w:rFonts w:hint="eastAsia"/>
          <w:lang w:val="en-US"/>
        </w:rPr>
        <w:t>явища</w:t>
      </w:r>
      <w:r w:rsidRPr="008A0A4D">
        <w:rPr>
          <w:lang w:val="en-US"/>
        </w:rPr>
        <w:t></w:t>
      </w:r>
      <w:r w:rsidRPr="008A0A4D">
        <w:rPr>
          <w:rFonts w:hint="eastAsia"/>
          <w:lang w:val="en-US"/>
        </w:rPr>
        <w:t>чи</w:t>
      </w:r>
      <w:r w:rsidRPr="008A0A4D">
        <w:rPr>
          <w:lang w:val="en-US"/>
        </w:rPr>
        <w:t></w:t>
      </w:r>
      <w:r w:rsidRPr="008A0A4D">
        <w:rPr>
          <w:rFonts w:hint="eastAsia"/>
          <w:lang w:val="en-US"/>
        </w:rPr>
        <w:t>особи</w:t>
      </w:r>
      <w:r w:rsidRPr="008A0A4D">
        <w:rPr>
          <w:lang w:val="en-US"/>
        </w:rPr>
        <w:t></w:t>
      </w:r>
      <w:r w:rsidRPr="008A0A4D">
        <w:rPr>
          <w:rFonts w:hint="eastAsia"/>
          <w:lang w:val="en-US"/>
        </w:rPr>
        <w:t>та</w:t>
      </w:r>
      <w:r w:rsidRPr="008A0A4D">
        <w:rPr>
          <w:lang w:val="en-US"/>
        </w:rPr>
        <w:t></w:t>
      </w:r>
      <w:r w:rsidRPr="008A0A4D">
        <w:rPr>
          <w:rFonts w:hint="eastAsia"/>
          <w:lang w:val="en-US"/>
        </w:rPr>
        <w:t>замовчування</w:t>
      </w:r>
      <w:r w:rsidRPr="008A0A4D">
        <w:rPr>
          <w:lang w:val="en-US"/>
        </w:rPr>
        <w:t></w:t>
      </w:r>
      <w:r w:rsidRPr="008A0A4D">
        <w:rPr>
          <w:rFonts w:hint="eastAsia"/>
          <w:lang w:val="en-US"/>
        </w:rPr>
        <w:t>інших</w:t>
      </w:r>
      <w:r w:rsidRPr="008A0A4D">
        <w:rPr>
          <w:lang w:val="en-US"/>
        </w:rPr>
        <w:t></w:t>
      </w:r>
    </w:p>
    <w:p w:rsidR="008A0A4D" w:rsidRPr="008A0A4D" w:rsidRDefault="008A0A4D" w:rsidP="008A0A4D">
      <w:pPr>
        <w:rPr>
          <w:lang w:val="en-US"/>
        </w:rPr>
      </w:pPr>
      <w:r w:rsidRPr="008A0A4D">
        <w:rPr>
          <w:rFonts w:hint="eastAsia"/>
          <w:lang w:val="en-US"/>
        </w:rPr>
        <w:t>надмірну</w:t>
      </w:r>
      <w:r w:rsidRPr="008A0A4D">
        <w:rPr>
          <w:lang w:val="en-US"/>
        </w:rPr>
        <w:t></w:t>
      </w:r>
      <w:r w:rsidRPr="008A0A4D">
        <w:rPr>
          <w:rFonts w:hint="eastAsia"/>
          <w:lang w:val="en-US"/>
        </w:rPr>
        <w:t>експресивність</w:t>
      </w:r>
      <w:r w:rsidRPr="008A0A4D">
        <w:rPr>
          <w:lang w:val="en-US"/>
        </w:rPr>
        <w:t></w:t>
      </w:r>
      <w:r w:rsidRPr="008A0A4D">
        <w:rPr>
          <w:rFonts w:hint="eastAsia"/>
          <w:lang w:val="en-US"/>
        </w:rPr>
        <w:t>тексту</w:t>
      </w:r>
      <w:r w:rsidRPr="008A0A4D">
        <w:rPr>
          <w:lang w:val="en-US"/>
        </w:rPr>
        <w:t></w:t>
      </w:r>
      <w:r w:rsidRPr="008A0A4D">
        <w:rPr>
          <w:rFonts w:hint="eastAsia"/>
          <w:lang w:val="en-US"/>
        </w:rPr>
        <w:t>тощо</w:t>
      </w:r>
      <w:r w:rsidRPr="008A0A4D">
        <w:rPr>
          <w:lang w:val="en-US"/>
        </w:rPr>
        <w:t></w:t>
      </w:r>
    </w:p>
    <w:p w:rsidR="008A0A4D" w:rsidRPr="008A0A4D" w:rsidRDefault="008A0A4D" w:rsidP="008A0A4D">
      <w:pPr>
        <w:rPr>
          <w:lang w:val="en-US"/>
        </w:rPr>
      </w:pPr>
      <w:r w:rsidRPr="008A0A4D">
        <w:rPr>
          <w:rFonts w:hint="eastAsia"/>
          <w:lang w:val="en-US"/>
        </w:rPr>
        <w:t>У</w:t>
      </w:r>
      <w:r w:rsidRPr="008A0A4D">
        <w:rPr>
          <w:lang w:val="en-US"/>
        </w:rPr>
        <w:t></w:t>
      </w:r>
      <w:r w:rsidRPr="008A0A4D">
        <w:rPr>
          <w:rFonts w:hint="eastAsia"/>
          <w:lang w:val="en-US"/>
        </w:rPr>
        <w:t>другому</w:t>
      </w:r>
      <w:r w:rsidRPr="008A0A4D">
        <w:rPr>
          <w:lang w:val="en-US"/>
        </w:rPr>
        <w:t></w:t>
      </w:r>
      <w:r w:rsidRPr="008A0A4D">
        <w:rPr>
          <w:rFonts w:hint="eastAsia"/>
          <w:lang w:val="en-US"/>
        </w:rPr>
        <w:t>випадку</w:t>
      </w:r>
      <w:r w:rsidRPr="008A0A4D">
        <w:rPr>
          <w:lang w:val="en-US"/>
        </w:rPr>
        <w:t></w:t>
      </w:r>
      <w:r w:rsidRPr="008A0A4D">
        <w:rPr>
          <w:rFonts w:hint="eastAsia"/>
          <w:lang w:val="en-US"/>
        </w:rPr>
        <w:t>стигматизація</w:t>
      </w:r>
      <w:r w:rsidRPr="008A0A4D">
        <w:rPr>
          <w:lang w:val="en-US"/>
        </w:rPr>
        <w:t></w:t>
      </w:r>
      <w:r w:rsidRPr="008A0A4D">
        <w:rPr>
          <w:rFonts w:hint="eastAsia"/>
          <w:lang w:val="en-US"/>
        </w:rPr>
        <w:t>виникає</w:t>
      </w:r>
      <w:r w:rsidRPr="008A0A4D">
        <w:rPr>
          <w:lang w:val="en-US"/>
        </w:rPr>
        <w:t></w:t>
      </w:r>
      <w:r w:rsidRPr="008A0A4D">
        <w:rPr>
          <w:rFonts w:hint="eastAsia"/>
          <w:lang w:val="en-US"/>
        </w:rPr>
        <w:t>через</w:t>
      </w:r>
      <w:r w:rsidRPr="008A0A4D">
        <w:rPr>
          <w:lang w:val="en-US"/>
        </w:rPr>
        <w:t></w:t>
      </w:r>
      <w:r w:rsidRPr="008A0A4D">
        <w:rPr>
          <w:rFonts w:hint="eastAsia"/>
          <w:lang w:val="en-US"/>
        </w:rPr>
        <w:t>помилки</w:t>
      </w:r>
      <w:r w:rsidRPr="008A0A4D">
        <w:rPr>
          <w:lang w:val="en-US"/>
        </w:rPr>
        <w:t></w:t>
      </w:r>
      <w:r w:rsidRPr="008A0A4D">
        <w:rPr>
          <w:rFonts w:hint="eastAsia"/>
          <w:lang w:val="en-US"/>
        </w:rPr>
        <w:t>в</w:t>
      </w:r>
      <w:r w:rsidRPr="008A0A4D">
        <w:rPr>
          <w:lang w:val="en-US"/>
        </w:rPr>
        <w:t></w:t>
      </w:r>
      <w:r w:rsidRPr="008A0A4D">
        <w:rPr>
          <w:rFonts w:hint="eastAsia"/>
          <w:lang w:val="en-US"/>
        </w:rPr>
        <w:t>сприйнятті</w:t>
      </w:r>
    </w:p>
    <w:p w:rsidR="008A0A4D" w:rsidRPr="008A0A4D" w:rsidRDefault="008A0A4D" w:rsidP="008A0A4D">
      <w:pPr>
        <w:rPr>
          <w:lang w:val="en-US"/>
        </w:rPr>
      </w:pPr>
      <w:r w:rsidRPr="008A0A4D">
        <w:rPr>
          <w:rFonts w:hint="eastAsia"/>
          <w:lang w:val="en-US"/>
        </w:rPr>
        <w:t>аудиторією</w:t>
      </w:r>
      <w:r w:rsidRPr="008A0A4D">
        <w:rPr>
          <w:lang w:val="en-US"/>
        </w:rPr>
        <w:t></w:t>
      </w:r>
      <w:r w:rsidRPr="008A0A4D">
        <w:rPr>
          <w:rFonts w:hint="eastAsia"/>
          <w:lang w:val="en-US"/>
        </w:rPr>
        <w:t>інформації</w:t>
      </w:r>
      <w:r w:rsidRPr="008A0A4D">
        <w:rPr>
          <w:lang w:val="en-US"/>
        </w:rPr>
        <w:t></w:t>
      </w:r>
      <w:r w:rsidRPr="008A0A4D">
        <w:rPr>
          <w:rFonts w:hint="eastAsia"/>
          <w:lang w:val="en-US"/>
        </w:rPr>
        <w:t>з</w:t>
      </w:r>
      <w:r w:rsidRPr="008A0A4D">
        <w:rPr>
          <w:lang w:val="en-US"/>
        </w:rPr>
        <w:t></w:t>
      </w:r>
      <w:r w:rsidRPr="008A0A4D">
        <w:rPr>
          <w:rFonts w:hint="eastAsia"/>
          <w:lang w:val="en-US"/>
        </w:rPr>
        <w:t>мас</w:t>
      </w:r>
      <w:r w:rsidRPr="008A0A4D">
        <w:rPr>
          <w:lang w:val="en-US"/>
        </w:rPr>
        <w:t></w:t>
      </w:r>
      <w:r w:rsidRPr="008A0A4D">
        <w:rPr>
          <w:rFonts w:hint="eastAsia"/>
          <w:lang w:val="en-US"/>
        </w:rPr>
        <w:t>медіа</w:t>
      </w:r>
      <w:r w:rsidRPr="008A0A4D">
        <w:rPr>
          <w:lang w:val="en-US"/>
        </w:rPr>
        <w:t></w:t>
      </w:r>
      <w:r w:rsidRPr="008A0A4D">
        <w:rPr>
          <w:rFonts w:hint="eastAsia"/>
          <w:lang w:val="en-US"/>
        </w:rPr>
        <w:t>через</w:t>
      </w:r>
      <w:r w:rsidRPr="008A0A4D">
        <w:rPr>
          <w:lang w:val="en-US"/>
        </w:rPr>
        <w:t></w:t>
      </w:r>
      <w:r w:rsidRPr="008A0A4D">
        <w:rPr>
          <w:rFonts w:hint="eastAsia"/>
          <w:lang w:val="en-US"/>
        </w:rPr>
        <w:t>деякі</w:t>
      </w:r>
      <w:r w:rsidRPr="008A0A4D">
        <w:rPr>
          <w:lang w:val="en-US"/>
        </w:rPr>
        <w:t></w:t>
      </w:r>
      <w:r w:rsidRPr="008A0A4D">
        <w:rPr>
          <w:rFonts w:hint="eastAsia"/>
          <w:lang w:val="en-US"/>
        </w:rPr>
        <w:t>соціально</w:t>
      </w:r>
      <w:r w:rsidRPr="008A0A4D">
        <w:rPr>
          <w:lang w:val="en-US"/>
        </w:rPr>
        <w:t></w:t>
      </w:r>
      <w:r w:rsidRPr="008A0A4D">
        <w:rPr>
          <w:rFonts w:hint="eastAsia"/>
          <w:lang w:val="en-US"/>
        </w:rPr>
        <w:t>психологічні</w:t>
      </w:r>
      <w:r w:rsidRPr="008A0A4D">
        <w:rPr>
          <w:lang w:val="en-US"/>
        </w:rPr>
        <w:t></w:t>
      </w:r>
      <w:r w:rsidRPr="008A0A4D">
        <w:rPr>
          <w:rFonts w:hint="eastAsia"/>
          <w:lang w:val="en-US"/>
        </w:rPr>
        <w:t>бар’єри</w:t>
      </w:r>
      <w:r w:rsidRPr="008A0A4D">
        <w:rPr>
          <w:lang w:val="en-US"/>
        </w:rPr>
        <w:t></w:t>
      </w:r>
      <w:r w:rsidRPr="008A0A4D">
        <w:rPr>
          <w:rFonts w:hint="eastAsia"/>
          <w:lang w:val="en-US"/>
        </w:rPr>
        <w:t>як</w:t>
      </w:r>
    </w:p>
    <w:p w:rsidR="008A0A4D" w:rsidRPr="008A0A4D" w:rsidRDefault="008A0A4D" w:rsidP="008A0A4D">
      <w:pPr>
        <w:rPr>
          <w:lang w:val="en-US"/>
        </w:rPr>
      </w:pPr>
      <w:r w:rsidRPr="008A0A4D">
        <w:rPr>
          <w:rFonts w:hint="eastAsia"/>
          <w:lang w:val="en-US"/>
        </w:rPr>
        <w:t>наслідки</w:t>
      </w:r>
      <w:r w:rsidRPr="008A0A4D">
        <w:rPr>
          <w:lang w:val="en-US"/>
        </w:rPr>
        <w:t></w:t>
      </w:r>
      <w:r w:rsidRPr="008A0A4D">
        <w:rPr>
          <w:rFonts w:hint="eastAsia"/>
          <w:lang w:val="en-US"/>
        </w:rPr>
        <w:t>взаємодії</w:t>
      </w:r>
      <w:r w:rsidRPr="008A0A4D">
        <w:rPr>
          <w:lang w:val="en-US"/>
        </w:rPr>
        <w:t></w:t>
      </w:r>
      <w:r w:rsidRPr="008A0A4D">
        <w:rPr>
          <w:rFonts w:hint="eastAsia"/>
          <w:lang w:val="en-US"/>
        </w:rPr>
        <w:t>психіки</w:t>
      </w:r>
      <w:r w:rsidRPr="008A0A4D">
        <w:rPr>
          <w:lang w:val="en-US"/>
        </w:rPr>
        <w:t></w:t>
      </w:r>
      <w:r w:rsidRPr="008A0A4D">
        <w:rPr>
          <w:rFonts w:hint="eastAsia"/>
          <w:lang w:val="en-US"/>
        </w:rPr>
        <w:t>індивіда</w:t>
      </w:r>
      <w:r w:rsidRPr="008A0A4D">
        <w:rPr>
          <w:lang w:val="en-US"/>
        </w:rPr>
        <w:t></w:t>
      </w:r>
      <w:r w:rsidRPr="008A0A4D">
        <w:rPr>
          <w:rFonts w:hint="eastAsia"/>
          <w:lang w:val="en-US"/>
        </w:rPr>
        <w:t>з</w:t>
      </w:r>
      <w:r w:rsidRPr="008A0A4D">
        <w:rPr>
          <w:lang w:val="en-US"/>
        </w:rPr>
        <w:t></w:t>
      </w:r>
      <w:r w:rsidRPr="008A0A4D">
        <w:rPr>
          <w:rFonts w:hint="eastAsia"/>
          <w:lang w:val="en-US"/>
        </w:rPr>
        <w:t>повсякденними</w:t>
      </w:r>
      <w:r w:rsidRPr="008A0A4D">
        <w:rPr>
          <w:lang w:val="en-US"/>
        </w:rPr>
        <w:t></w:t>
      </w:r>
      <w:r w:rsidRPr="008A0A4D">
        <w:rPr>
          <w:rFonts w:hint="eastAsia"/>
          <w:lang w:val="en-US"/>
        </w:rPr>
        <w:t>явищами</w:t>
      </w:r>
      <w:r w:rsidRPr="008A0A4D">
        <w:rPr>
          <w:lang w:val="en-US"/>
        </w:rPr>
        <w:t></w:t>
      </w:r>
      <w:r w:rsidRPr="008A0A4D">
        <w:rPr>
          <w:rFonts w:hint="eastAsia"/>
          <w:lang w:val="en-US"/>
        </w:rPr>
        <w:t>його</w:t>
      </w:r>
      <w:r w:rsidRPr="008A0A4D">
        <w:rPr>
          <w:lang w:val="en-US"/>
        </w:rPr>
        <w:t></w:t>
      </w:r>
      <w:r w:rsidRPr="008A0A4D">
        <w:rPr>
          <w:rFonts w:hint="eastAsia"/>
          <w:lang w:val="en-US"/>
        </w:rPr>
        <w:t>життя</w:t>
      </w:r>
      <w:r w:rsidRPr="008A0A4D">
        <w:rPr>
          <w:lang w:val="en-US"/>
        </w:rPr>
        <w:t></w:t>
      </w:r>
    </w:p>
    <w:p w:rsidR="008A0A4D" w:rsidRPr="008A0A4D" w:rsidRDefault="008A0A4D" w:rsidP="008A0A4D">
      <w:pPr>
        <w:rPr>
          <w:lang w:val="en-US"/>
        </w:rPr>
      </w:pPr>
      <w:r w:rsidRPr="008A0A4D">
        <w:rPr>
          <w:rFonts w:hint="eastAsia"/>
          <w:lang w:val="en-US"/>
        </w:rPr>
        <w:t>Опрацювавши</w:t>
      </w:r>
      <w:r w:rsidRPr="008A0A4D">
        <w:rPr>
          <w:lang w:val="en-US"/>
        </w:rPr>
        <w:t></w:t>
      </w:r>
      <w:r w:rsidRPr="008A0A4D">
        <w:rPr>
          <w:rFonts w:hint="eastAsia"/>
          <w:lang w:val="en-US"/>
        </w:rPr>
        <w:t>наукові</w:t>
      </w:r>
      <w:r w:rsidRPr="008A0A4D">
        <w:rPr>
          <w:lang w:val="en-US"/>
        </w:rPr>
        <w:t></w:t>
      </w:r>
      <w:r w:rsidRPr="008A0A4D">
        <w:rPr>
          <w:rFonts w:hint="eastAsia"/>
          <w:lang w:val="en-US"/>
        </w:rPr>
        <w:t>розвідки</w:t>
      </w:r>
      <w:r w:rsidRPr="008A0A4D">
        <w:rPr>
          <w:lang w:val="en-US"/>
        </w:rPr>
        <w:t></w:t>
      </w:r>
      <w:r w:rsidRPr="008A0A4D">
        <w:rPr>
          <w:rFonts w:hint="eastAsia"/>
          <w:lang w:val="en-US"/>
        </w:rPr>
        <w:t>типів</w:t>
      </w:r>
      <w:r w:rsidRPr="008A0A4D">
        <w:rPr>
          <w:lang w:val="en-US"/>
        </w:rPr>
        <w:t></w:t>
      </w:r>
      <w:r w:rsidRPr="008A0A4D">
        <w:rPr>
          <w:rFonts w:hint="eastAsia"/>
          <w:lang w:val="en-US"/>
        </w:rPr>
        <w:t>стигм</w:t>
      </w:r>
      <w:r w:rsidRPr="008A0A4D">
        <w:rPr>
          <w:lang w:val="en-US"/>
        </w:rPr>
        <w:t></w:t>
      </w:r>
      <w:r w:rsidRPr="008A0A4D">
        <w:rPr>
          <w:rFonts w:hint="eastAsia"/>
          <w:lang w:val="en-US"/>
        </w:rPr>
        <w:t>та</w:t>
      </w:r>
      <w:r w:rsidRPr="008A0A4D">
        <w:rPr>
          <w:lang w:val="en-US"/>
        </w:rPr>
        <w:t></w:t>
      </w:r>
      <w:r w:rsidRPr="008A0A4D">
        <w:rPr>
          <w:rFonts w:hint="eastAsia"/>
          <w:lang w:val="en-US"/>
        </w:rPr>
        <w:t>їх</w:t>
      </w:r>
      <w:r w:rsidRPr="008A0A4D">
        <w:rPr>
          <w:lang w:val="en-US"/>
        </w:rPr>
        <w:t></w:t>
      </w:r>
      <w:r w:rsidRPr="008A0A4D">
        <w:rPr>
          <w:rFonts w:hint="eastAsia"/>
          <w:lang w:val="en-US"/>
        </w:rPr>
        <w:t>специфічних</w:t>
      </w:r>
      <w:r w:rsidRPr="008A0A4D">
        <w:rPr>
          <w:lang w:val="en-US"/>
        </w:rPr>
        <w:t></w:t>
      </w:r>
      <w:r w:rsidRPr="008A0A4D">
        <w:rPr>
          <w:rFonts w:hint="eastAsia"/>
          <w:lang w:val="en-US"/>
        </w:rPr>
        <w:t>особливостей</w:t>
      </w:r>
      <w:r w:rsidRPr="008A0A4D">
        <w:rPr>
          <w:lang w:val="en-US"/>
        </w:rPr>
        <w:t></w:t>
      </w:r>
    </w:p>
    <w:p w:rsidR="008A0A4D" w:rsidRPr="008A0A4D" w:rsidRDefault="008A0A4D" w:rsidP="008A0A4D">
      <w:pPr>
        <w:rPr>
          <w:lang w:val="en-US"/>
        </w:rPr>
      </w:pPr>
      <w:r w:rsidRPr="008A0A4D">
        <w:rPr>
          <w:rFonts w:hint="eastAsia"/>
          <w:lang w:val="en-US"/>
        </w:rPr>
        <w:t>ми</w:t>
      </w:r>
      <w:r w:rsidRPr="008A0A4D">
        <w:rPr>
          <w:lang w:val="en-US"/>
        </w:rPr>
        <w:t></w:t>
      </w:r>
      <w:r w:rsidRPr="008A0A4D">
        <w:rPr>
          <w:rFonts w:hint="eastAsia"/>
          <w:lang w:val="en-US"/>
        </w:rPr>
        <w:t>запропонували</w:t>
      </w:r>
      <w:r w:rsidRPr="008A0A4D">
        <w:rPr>
          <w:lang w:val="en-US"/>
        </w:rPr>
        <w:t></w:t>
      </w:r>
      <w:r w:rsidRPr="008A0A4D">
        <w:rPr>
          <w:rFonts w:hint="eastAsia"/>
          <w:lang w:val="en-US"/>
        </w:rPr>
        <w:t>такі</w:t>
      </w:r>
      <w:r w:rsidRPr="008A0A4D">
        <w:rPr>
          <w:lang w:val="en-US"/>
        </w:rPr>
        <w:t></w:t>
      </w:r>
      <w:r w:rsidRPr="008A0A4D">
        <w:rPr>
          <w:rFonts w:hint="eastAsia"/>
          <w:lang w:val="en-US"/>
        </w:rPr>
        <w:t>види</w:t>
      </w:r>
      <w:r w:rsidRPr="008A0A4D">
        <w:rPr>
          <w:lang w:val="en-US"/>
        </w:rPr>
        <w:t></w:t>
      </w:r>
      <w:r w:rsidRPr="008A0A4D">
        <w:rPr>
          <w:rFonts w:hint="eastAsia"/>
          <w:lang w:val="en-US"/>
        </w:rPr>
        <w:t>стигматизації</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за</w:t>
      </w:r>
      <w:r w:rsidRPr="008A0A4D">
        <w:rPr>
          <w:lang w:val="en-US"/>
        </w:rPr>
        <w:t></w:t>
      </w:r>
      <w:r w:rsidRPr="008A0A4D">
        <w:rPr>
          <w:rFonts w:hint="eastAsia"/>
          <w:lang w:val="en-US"/>
        </w:rPr>
        <w:t>віком</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за</w:t>
      </w:r>
      <w:r w:rsidRPr="008A0A4D">
        <w:rPr>
          <w:lang w:val="en-US"/>
        </w:rPr>
        <w:t></w:t>
      </w:r>
      <w:r w:rsidRPr="008A0A4D">
        <w:rPr>
          <w:rFonts w:hint="eastAsia"/>
          <w:lang w:val="en-US"/>
        </w:rPr>
        <w:t>статтю</w:t>
      </w:r>
      <w:r w:rsidRPr="008A0A4D">
        <w:rPr>
          <w:lang w:val="en-US"/>
        </w:rPr>
        <w:t></w:t>
      </w:r>
      <w:r w:rsidRPr="008A0A4D">
        <w:rPr>
          <w:rFonts w:hint="eastAsia"/>
          <w:lang w:val="en-US"/>
        </w:rPr>
        <w:t>та</w:t>
      </w:r>
      <w:r w:rsidRPr="008A0A4D">
        <w:rPr>
          <w:lang w:val="en-US"/>
        </w:rPr>
        <w:t></w:t>
      </w:r>
      <w:r w:rsidRPr="008A0A4D">
        <w:rPr>
          <w:rFonts w:hint="eastAsia"/>
          <w:lang w:val="en-US"/>
        </w:rPr>
        <w:t>сексуальною</w:t>
      </w:r>
    </w:p>
    <w:p w:rsidR="008A0A4D" w:rsidRPr="008A0A4D" w:rsidRDefault="008A0A4D" w:rsidP="008A0A4D">
      <w:pPr>
        <w:rPr>
          <w:lang w:val="en-US"/>
        </w:rPr>
      </w:pPr>
      <w:r w:rsidRPr="008A0A4D">
        <w:rPr>
          <w:rFonts w:hint="eastAsia"/>
          <w:lang w:val="en-US"/>
        </w:rPr>
        <w:t>орієнтацією</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за</w:t>
      </w:r>
      <w:r w:rsidRPr="008A0A4D">
        <w:rPr>
          <w:lang w:val="en-US"/>
        </w:rPr>
        <w:t></w:t>
      </w:r>
      <w:r w:rsidRPr="008A0A4D">
        <w:rPr>
          <w:rFonts w:hint="eastAsia"/>
          <w:lang w:val="en-US"/>
        </w:rPr>
        <w:t>зовнішнім</w:t>
      </w:r>
      <w:r w:rsidRPr="008A0A4D">
        <w:rPr>
          <w:lang w:val="en-US"/>
        </w:rPr>
        <w:t></w:t>
      </w:r>
      <w:r w:rsidRPr="008A0A4D">
        <w:rPr>
          <w:rFonts w:hint="eastAsia"/>
          <w:lang w:val="en-US"/>
        </w:rPr>
        <w:t>виглядом</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за</w:t>
      </w:r>
      <w:r w:rsidRPr="008A0A4D">
        <w:rPr>
          <w:lang w:val="en-US"/>
        </w:rPr>
        <w:t></w:t>
      </w:r>
      <w:r w:rsidRPr="008A0A4D">
        <w:rPr>
          <w:rFonts w:hint="eastAsia"/>
          <w:lang w:val="en-US"/>
        </w:rPr>
        <w:t>територіальними</w:t>
      </w:r>
      <w:r w:rsidRPr="008A0A4D">
        <w:rPr>
          <w:lang w:val="en-US"/>
        </w:rPr>
        <w:t></w:t>
      </w:r>
      <w:r w:rsidRPr="008A0A4D">
        <w:rPr>
          <w:lang w:val="en-US"/>
        </w:rPr>
        <w:t></w:t>
      </w:r>
      <w:r w:rsidRPr="008A0A4D">
        <w:rPr>
          <w:rFonts w:hint="eastAsia"/>
          <w:lang w:val="en-US"/>
        </w:rPr>
        <w:t>національними</w:t>
      </w:r>
      <w:r w:rsidRPr="008A0A4D">
        <w:rPr>
          <w:lang w:val="en-US"/>
        </w:rPr>
        <w:t></w:t>
      </w:r>
    </w:p>
    <w:p w:rsidR="008A0A4D" w:rsidRPr="008A0A4D" w:rsidRDefault="008A0A4D" w:rsidP="008A0A4D">
      <w:pPr>
        <w:rPr>
          <w:lang w:val="en-US"/>
        </w:rPr>
      </w:pPr>
      <w:r w:rsidRPr="008A0A4D">
        <w:rPr>
          <w:rFonts w:hint="eastAsia"/>
          <w:lang w:val="en-US"/>
        </w:rPr>
        <w:t>етнічними</w:t>
      </w:r>
      <w:r w:rsidRPr="008A0A4D">
        <w:rPr>
          <w:lang w:val="en-US"/>
        </w:rPr>
        <w:t></w:t>
      </w:r>
      <w:r w:rsidRPr="008A0A4D">
        <w:rPr>
          <w:rFonts w:hint="eastAsia"/>
          <w:lang w:val="en-US"/>
        </w:rPr>
        <w:t>ознаками</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за</w:t>
      </w:r>
      <w:r w:rsidRPr="008A0A4D">
        <w:rPr>
          <w:lang w:val="en-US"/>
        </w:rPr>
        <w:t></w:t>
      </w:r>
      <w:r w:rsidRPr="008A0A4D">
        <w:rPr>
          <w:rFonts w:hint="eastAsia"/>
          <w:lang w:val="en-US"/>
        </w:rPr>
        <w:t>ознакою</w:t>
      </w:r>
      <w:r w:rsidRPr="008A0A4D">
        <w:rPr>
          <w:lang w:val="en-US"/>
        </w:rPr>
        <w:t></w:t>
      </w:r>
      <w:r w:rsidRPr="008A0A4D">
        <w:rPr>
          <w:rFonts w:hint="eastAsia"/>
          <w:lang w:val="en-US"/>
        </w:rPr>
        <w:t>мови</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за</w:t>
      </w:r>
      <w:r w:rsidRPr="008A0A4D">
        <w:rPr>
          <w:lang w:val="en-US"/>
        </w:rPr>
        <w:t></w:t>
      </w:r>
      <w:r w:rsidRPr="008A0A4D">
        <w:rPr>
          <w:rFonts w:hint="eastAsia"/>
          <w:lang w:val="en-US"/>
        </w:rPr>
        <w:t>релігійними</w:t>
      </w:r>
      <w:r w:rsidRPr="008A0A4D">
        <w:rPr>
          <w:lang w:val="en-US"/>
        </w:rPr>
        <w:t></w:t>
      </w:r>
      <w:r w:rsidRPr="008A0A4D">
        <w:rPr>
          <w:rFonts w:hint="eastAsia"/>
          <w:lang w:val="en-US"/>
        </w:rPr>
        <w:t>та</w:t>
      </w:r>
      <w:r w:rsidRPr="008A0A4D">
        <w:rPr>
          <w:lang w:val="en-US"/>
        </w:rPr>
        <w:t></w:t>
      </w:r>
      <w:r w:rsidRPr="008A0A4D">
        <w:rPr>
          <w:rFonts w:hint="eastAsia"/>
          <w:lang w:val="en-US"/>
        </w:rPr>
        <w:t>політичними</w:t>
      </w:r>
    </w:p>
    <w:p w:rsidR="008A0A4D" w:rsidRPr="008A0A4D" w:rsidRDefault="008A0A4D" w:rsidP="008A0A4D">
      <w:pPr>
        <w:rPr>
          <w:lang w:val="en-US"/>
        </w:rPr>
      </w:pPr>
      <w:r w:rsidRPr="008A0A4D">
        <w:rPr>
          <w:lang w:val="en-US"/>
        </w:rPr>
        <w:t></w:t>
      </w:r>
      <w:r w:rsidRPr="008A0A4D">
        <w:rPr>
          <w:lang w:val="en-US"/>
        </w:rPr>
        <w:t></w:t>
      </w:r>
      <w:r w:rsidRPr="008A0A4D">
        <w:rPr>
          <w:lang w:val="en-US"/>
        </w:rPr>
        <w:t></w:t>
      </w:r>
    </w:p>
    <w:p w:rsidR="008A0A4D" w:rsidRPr="008A0A4D" w:rsidRDefault="008A0A4D" w:rsidP="008A0A4D">
      <w:pPr>
        <w:rPr>
          <w:lang w:val="en-US"/>
        </w:rPr>
      </w:pPr>
      <w:r w:rsidRPr="008A0A4D">
        <w:rPr>
          <w:rFonts w:hint="eastAsia"/>
          <w:lang w:val="en-US"/>
        </w:rPr>
        <w:t>переконаннями</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за</w:t>
      </w:r>
      <w:r w:rsidRPr="008A0A4D">
        <w:rPr>
          <w:lang w:val="en-US"/>
        </w:rPr>
        <w:t></w:t>
      </w:r>
      <w:r w:rsidRPr="008A0A4D">
        <w:rPr>
          <w:rFonts w:hint="eastAsia"/>
          <w:lang w:val="en-US"/>
        </w:rPr>
        <w:t>станом</w:t>
      </w:r>
      <w:r w:rsidRPr="008A0A4D">
        <w:rPr>
          <w:lang w:val="en-US"/>
        </w:rPr>
        <w:t></w:t>
      </w:r>
      <w:r w:rsidRPr="008A0A4D">
        <w:rPr>
          <w:rFonts w:hint="eastAsia"/>
          <w:lang w:val="en-US"/>
        </w:rPr>
        <w:t>здоров’я</w:t>
      </w:r>
      <w:r w:rsidRPr="008A0A4D">
        <w:rPr>
          <w:lang w:val="en-US"/>
        </w:rPr>
        <w:t></w:t>
      </w:r>
      <w:r w:rsidRPr="008A0A4D">
        <w:rPr>
          <w:lang w:val="en-US"/>
        </w:rPr>
        <w:t></w:t>
      </w:r>
      <w:r w:rsidRPr="008A0A4D">
        <w:rPr>
          <w:rFonts w:hint="eastAsia"/>
          <w:lang w:val="en-US"/>
        </w:rPr>
        <w:t>розумовими</w:t>
      </w:r>
      <w:r w:rsidRPr="008A0A4D">
        <w:rPr>
          <w:lang w:val="en-US"/>
        </w:rPr>
        <w:t></w:t>
      </w:r>
      <w:r w:rsidRPr="008A0A4D">
        <w:rPr>
          <w:rFonts w:hint="eastAsia"/>
          <w:lang w:val="en-US"/>
        </w:rPr>
        <w:t>та</w:t>
      </w:r>
      <w:r w:rsidRPr="008A0A4D">
        <w:rPr>
          <w:lang w:val="en-US"/>
        </w:rPr>
        <w:t></w:t>
      </w:r>
      <w:r w:rsidRPr="008A0A4D">
        <w:rPr>
          <w:rFonts w:hint="eastAsia"/>
          <w:lang w:val="en-US"/>
        </w:rPr>
        <w:t>фізичними</w:t>
      </w:r>
      <w:r w:rsidRPr="008A0A4D">
        <w:rPr>
          <w:lang w:val="en-US"/>
        </w:rPr>
        <w:t></w:t>
      </w:r>
      <w:r w:rsidRPr="008A0A4D">
        <w:rPr>
          <w:rFonts w:hint="eastAsia"/>
          <w:lang w:val="en-US"/>
        </w:rPr>
        <w:t>можливостями</w:t>
      </w:r>
      <w:r w:rsidRPr="008A0A4D">
        <w:rPr>
          <w:lang w:val="en-US"/>
        </w:rPr>
        <w:t></w:t>
      </w:r>
    </w:p>
    <w:p w:rsidR="008A0A4D" w:rsidRPr="008A0A4D" w:rsidRDefault="008A0A4D" w:rsidP="008A0A4D">
      <w:pPr>
        <w:rPr>
          <w:lang w:val="en-US"/>
        </w:rPr>
      </w:pPr>
      <w:r w:rsidRPr="008A0A4D">
        <w:rPr>
          <w:lang w:val="en-US"/>
        </w:rPr>
        <w:t></w:t>
      </w:r>
      <w:r w:rsidRPr="008A0A4D">
        <w:rPr>
          <w:lang w:val="en-US"/>
        </w:rPr>
        <w:t></w:t>
      </w:r>
      <w:r w:rsidRPr="008A0A4D">
        <w:rPr>
          <w:lang w:val="en-US"/>
        </w:rPr>
        <w:t></w:t>
      </w:r>
      <w:r w:rsidRPr="008A0A4D">
        <w:rPr>
          <w:rFonts w:hint="eastAsia"/>
          <w:lang w:val="en-US"/>
        </w:rPr>
        <w:t>за</w:t>
      </w:r>
      <w:r w:rsidRPr="008A0A4D">
        <w:rPr>
          <w:lang w:val="en-US"/>
        </w:rPr>
        <w:t></w:t>
      </w:r>
      <w:r w:rsidRPr="008A0A4D">
        <w:rPr>
          <w:rFonts w:hint="eastAsia"/>
          <w:lang w:val="en-US"/>
        </w:rPr>
        <w:t>матеріальним</w:t>
      </w:r>
      <w:r w:rsidRPr="008A0A4D">
        <w:rPr>
          <w:lang w:val="en-US"/>
        </w:rPr>
        <w:t></w:t>
      </w:r>
      <w:r w:rsidRPr="008A0A4D">
        <w:rPr>
          <w:rFonts w:hint="eastAsia"/>
          <w:lang w:val="en-US"/>
        </w:rPr>
        <w:t>становищем</w:t>
      </w:r>
      <w:r w:rsidRPr="008A0A4D">
        <w:rPr>
          <w:lang w:val="en-US"/>
        </w:rPr>
        <w:t></w:t>
      </w:r>
      <w:r w:rsidRPr="008A0A4D">
        <w:rPr>
          <w:rFonts w:hint="eastAsia"/>
          <w:lang w:val="en-US"/>
        </w:rPr>
        <w:t>та</w:t>
      </w:r>
      <w:r w:rsidRPr="008A0A4D">
        <w:rPr>
          <w:lang w:val="en-US"/>
        </w:rPr>
        <w:t></w:t>
      </w:r>
      <w:r w:rsidRPr="008A0A4D">
        <w:rPr>
          <w:rFonts w:hint="eastAsia"/>
          <w:lang w:val="en-US"/>
        </w:rPr>
        <w:t>соціальною</w:t>
      </w:r>
      <w:r w:rsidRPr="008A0A4D">
        <w:rPr>
          <w:lang w:val="en-US"/>
        </w:rPr>
        <w:t></w:t>
      </w:r>
      <w:r w:rsidRPr="008A0A4D">
        <w:rPr>
          <w:rFonts w:hint="eastAsia"/>
          <w:lang w:val="en-US"/>
        </w:rPr>
        <w:t>незахищеністю</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за</w:t>
      </w:r>
      <w:r w:rsidRPr="008A0A4D">
        <w:rPr>
          <w:lang w:val="en-US"/>
        </w:rPr>
        <w:t></w:t>
      </w:r>
      <w:r w:rsidRPr="008A0A4D">
        <w:rPr>
          <w:rFonts w:hint="eastAsia"/>
          <w:lang w:val="en-US"/>
        </w:rPr>
        <w:t>професією</w:t>
      </w:r>
      <w:r w:rsidRPr="008A0A4D">
        <w:rPr>
          <w:lang w:val="en-US"/>
        </w:rPr>
        <w:t></w:t>
      </w:r>
    </w:p>
    <w:p w:rsidR="008A0A4D" w:rsidRPr="008A0A4D" w:rsidRDefault="008A0A4D" w:rsidP="008A0A4D">
      <w:pPr>
        <w:rPr>
          <w:lang w:val="en-US"/>
        </w:rPr>
      </w:pP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стигматизація</w:t>
      </w:r>
      <w:r w:rsidRPr="008A0A4D">
        <w:rPr>
          <w:lang w:val="en-US"/>
        </w:rPr>
        <w:t></w:t>
      </w:r>
      <w:r w:rsidRPr="008A0A4D">
        <w:rPr>
          <w:rFonts w:hint="eastAsia"/>
          <w:lang w:val="en-US"/>
        </w:rPr>
        <w:t>протиправної</w:t>
      </w:r>
      <w:r w:rsidRPr="008A0A4D">
        <w:rPr>
          <w:lang w:val="en-US"/>
        </w:rPr>
        <w:t></w:t>
      </w:r>
      <w:r w:rsidRPr="008A0A4D">
        <w:rPr>
          <w:rFonts w:hint="eastAsia"/>
          <w:lang w:val="en-US"/>
        </w:rPr>
        <w:t>поведінки</w:t>
      </w:r>
      <w:r w:rsidRPr="008A0A4D">
        <w:rPr>
          <w:lang w:val="en-US"/>
        </w:rPr>
        <w:t></w:t>
      </w:r>
      <w:r w:rsidRPr="008A0A4D">
        <w:rPr>
          <w:lang w:val="en-US"/>
        </w:rPr>
        <w:t></w:t>
      </w:r>
      <w:r w:rsidRPr="008A0A4D">
        <w:rPr>
          <w:rFonts w:hint="eastAsia"/>
          <w:lang w:val="en-US"/>
        </w:rPr>
        <w:t>Саме</w:t>
      </w:r>
      <w:r w:rsidRPr="008A0A4D">
        <w:rPr>
          <w:lang w:val="en-US"/>
        </w:rPr>
        <w:t></w:t>
      </w:r>
      <w:r w:rsidRPr="008A0A4D">
        <w:rPr>
          <w:rFonts w:hint="eastAsia"/>
          <w:lang w:val="en-US"/>
        </w:rPr>
        <w:t>зазначену</w:t>
      </w:r>
      <w:r w:rsidRPr="008A0A4D">
        <w:rPr>
          <w:lang w:val="en-US"/>
        </w:rPr>
        <w:t></w:t>
      </w:r>
      <w:r w:rsidRPr="008A0A4D">
        <w:rPr>
          <w:rFonts w:hint="eastAsia"/>
          <w:lang w:val="en-US"/>
        </w:rPr>
        <w:t>нами</w:t>
      </w:r>
      <w:r w:rsidRPr="008A0A4D">
        <w:rPr>
          <w:lang w:val="en-US"/>
        </w:rPr>
        <w:t></w:t>
      </w:r>
      <w:r w:rsidRPr="008A0A4D">
        <w:rPr>
          <w:rFonts w:hint="eastAsia"/>
          <w:lang w:val="en-US"/>
        </w:rPr>
        <w:t>класифікацію</w:t>
      </w:r>
      <w:r w:rsidRPr="008A0A4D">
        <w:rPr>
          <w:lang w:val="en-US"/>
        </w:rPr>
        <w:t></w:t>
      </w:r>
      <w:r w:rsidRPr="008A0A4D">
        <w:rPr>
          <w:rFonts w:hint="eastAsia"/>
          <w:lang w:val="en-US"/>
        </w:rPr>
        <w:t>видів</w:t>
      </w:r>
    </w:p>
    <w:p w:rsidR="008A0A4D" w:rsidRPr="008A0A4D" w:rsidRDefault="008A0A4D" w:rsidP="008A0A4D">
      <w:pPr>
        <w:rPr>
          <w:lang w:val="en-US"/>
        </w:rPr>
      </w:pPr>
      <w:r w:rsidRPr="008A0A4D">
        <w:rPr>
          <w:rFonts w:hint="eastAsia"/>
          <w:lang w:val="en-US"/>
        </w:rPr>
        <w:t>стигматизації</w:t>
      </w:r>
      <w:r w:rsidRPr="008A0A4D">
        <w:rPr>
          <w:lang w:val="en-US"/>
        </w:rPr>
        <w:t></w:t>
      </w:r>
      <w:r w:rsidRPr="008A0A4D">
        <w:rPr>
          <w:rFonts w:hint="eastAsia"/>
          <w:lang w:val="en-US"/>
        </w:rPr>
        <w:t>використано</w:t>
      </w:r>
      <w:r w:rsidRPr="008A0A4D">
        <w:rPr>
          <w:lang w:val="en-US"/>
        </w:rPr>
        <w:t></w:t>
      </w:r>
      <w:r w:rsidRPr="008A0A4D">
        <w:rPr>
          <w:rFonts w:hint="eastAsia"/>
          <w:lang w:val="en-US"/>
        </w:rPr>
        <w:t>в</w:t>
      </w:r>
      <w:r w:rsidRPr="008A0A4D">
        <w:rPr>
          <w:lang w:val="en-US"/>
        </w:rPr>
        <w:t></w:t>
      </w:r>
      <w:r w:rsidRPr="008A0A4D">
        <w:rPr>
          <w:rFonts w:hint="eastAsia"/>
          <w:lang w:val="en-US"/>
        </w:rPr>
        <w:t>дисертаційній</w:t>
      </w:r>
      <w:r w:rsidRPr="008A0A4D">
        <w:rPr>
          <w:lang w:val="en-US"/>
        </w:rPr>
        <w:t></w:t>
      </w:r>
      <w:r w:rsidRPr="008A0A4D">
        <w:rPr>
          <w:rFonts w:hint="eastAsia"/>
          <w:lang w:val="en-US"/>
        </w:rPr>
        <w:t>роботі</w:t>
      </w:r>
      <w:r w:rsidRPr="008A0A4D">
        <w:rPr>
          <w:lang w:val="en-US"/>
        </w:rPr>
        <w:t></w:t>
      </w:r>
      <w:r w:rsidRPr="008A0A4D">
        <w:rPr>
          <w:rFonts w:hint="eastAsia"/>
          <w:lang w:val="en-US"/>
        </w:rPr>
        <w:t>для</w:t>
      </w:r>
      <w:r w:rsidRPr="008A0A4D">
        <w:rPr>
          <w:lang w:val="en-US"/>
        </w:rPr>
        <w:t></w:t>
      </w:r>
      <w:r w:rsidRPr="008A0A4D">
        <w:rPr>
          <w:rFonts w:hint="eastAsia"/>
          <w:lang w:val="en-US"/>
        </w:rPr>
        <w:t>виявлення</w:t>
      </w:r>
      <w:r w:rsidRPr="008A0A4D">
        <w:rPr>
          <w:lang w:val="en-US"/>
        </w:rPr>
        <w:t></w:t>
      </w:r>
      <w:r w:rsidRPr="008A0A4D">
        <w:rPr>
          <w:rFonts w:hint="eastAsia"/>
          <w:lang w:val="en-US"/>
        </w:rPr>
        <w:t>тенденцій</w:t>
      </w:r>
    </w:p>
    <w:p w:rsidR="008A0A4D" w:rsidRPr="008A0A4D" w:rsidRDefault="008A0A4D" w:rsidP="008A0A4D">
      <w:pPr>
        <w:rPr>
          <w:lang w:val="en-US"/>
        </w:rPr>
      </w:pPr>
      <w:r w:rsidRPr="008A0A4D">
        <w:rPr>
          <w:rFonts w:hint="eastAsia"/>
          <w:lang w:val="en-US"/>
        </w:rPr>
        <w:t>стигматизації</w:t>
      </w:r>
      <w:r w:rsidRPr="008A0A4D">
        <w:rPr>
          <w:lang w:val="en-US"/>
        </w:rPr>
        <w:t></w:t>
      </w:r>
      <w:r w:rsidRPr="008A0A4D">
        <w:rPr>
          <w:rFonts w:hint="eastAsia"/>
          <w:lang w:val="en-US"/>
        </w:rPr>
        <w:t>в</w:t>
      </w:r>
      <w:r w:rsidRPr="008A0A4D">
        <w:rPr>
          <w:lang w:val="en-US"/>
        </w:rPr>
        <w:t></w:t>
      </w:r>
      <w:r w:rsidRPr="008A0A4D">
        <w:rPr>
          <w:rFonts w:hint="eastAsia"/>
          <w:lang w:val="en-US"/>
        </w:rPr>
        <w:t>соціальних</w:t>
      </w:r>
      <w:r w:rsidRPr="008A0A4D">
        <w:rPr>
          <w:lang w:val="en-US"/>
        </w:rPr>
        <w:t></w:t>
      </w:r>
      <w:r w:rsidRPr="008A0A4D">
        <w:rPr>
          <w:rFonts w:hint="eastAsia"/>
          <w:lang w:val="en-US"/>
        </w:rPr>
        <w:t>комунікаціях</w:t>
      </w:r>
      <w:r w:rsidRPr="008A0A4D">
        <w:rPr>
          <w:lang w:val="en-US"/>
        </w:rPr>
        <w:t></w:t>
      </w:r>
      <w:r w:rsidRPr="008A0A4D">
        <w:rPr>
          <w:lang w:val="en-US"/>
        </w:rPr>
        <w:t></w:t>
      </w:r>
      <w:r w:rsidRPr="008A0A4D">
        <w:rPr>
          <w:rFonts w:hint="eastAsia"/>
          <w:lang w:val="en-US"/>
        </w:rPr>
        <w:t>шляхів</w:t>
      </w:r>
      <w:r w:rsidRPr="008A0A4D">
        <w:rPr>
          <w:lang w:val="en-US"/>
        </w:rPr>
        <w:t></w:t>
      </w:r>
      <w:r w:rsidRPr="008A0A4D">
        <w:rPr>
          <w:rFonts w:hint="eastAsia"/>
          <w:lang w:val="en-US"/>
        </w:rPr>
        <w:t>попередження</w:t>
      </w:r>
      <w:r w:rsidRPr="008A0A4D">
        <w:rPr>
          <w:lang w:val="en-US"/>
        </w:rPr>
        <w:t></w:t>
      </w:r>
      <w:r w:rsidRPr="008A0A4D">
        <w:rPr>
          <w:rFonts w:hint="eastAsia"/>
          <w:lang w:val="en-US"/>
        </w:rPr>
        <w:t>їх</w:t>
      </w:r>
      <w:r w:rsidRPr="008A0A4D">
        <w:rPr>
          <w:lang w:val="en-US"/>
        </w:rPr>
        <w:t></w:t>
      </w:r>
      <w:r w:rsidRPr="008A0A4D">
        <w:rPr>
          <w:rFonts w:hint="eastAsia"/>
          <w:lang w:val="en-US"/>
        </w:rPr>
        <w:t>в</w:t>
      </w:r>
      <w:r w:rsidRPr="008A0A4D">
        <w:rPr>
          <w:lang w:val="en-US"/>
        </w:rPr>
        <w:t></w:t>
      </w:r>
      <w:r w:rsidRPr="008A0A4D">
        <w:rPr>
          <w:rFonts w:hint="eastAsia"/>
          <w:lang w:val="en-US"/>
        </w:rPr>
        <w:t>умовах</w:t>
      </w:r>
    </w:p>
    <w:p w:rsidR="008A0A4D" w:rsidRPr="008A0A4D" w:rsidRDefault="008A0A4D" w:rsidP="008A0A4D">
      <w:pPr>
        <w:rPr>
          <w:lang w:val="en-US"/>
        </w:rPr>
      </w:pPr>
      <w:r w:rsidRPr="008A0A4D">
        <w:rPr>
          <w:rFonts w:hint="eastAsia"/>
          <w:lang w:val="en-US"/>
        </w:rPr>
        <w:t>дестигматизаційної</w:t>
      </w:r>
      <w:r w:rsidRPr="008A0A4D">
        <w:rPr>
          <w:lang w:val="en-US"/>
        </w:rPr>
        <w:t></w:t>
      </w:r>
      <w:r w:rsidRPr="008A0A4D">
        <w:rPr>
          <w:rFonts w:hint="eastAsia"/>
          <w:lang w:val="en-US"/>
        </w:rPr>
        <w:t>роботи</w:t>
      </w:r>
      <w:r w:rsidRPr="008A0A4D">
        <w:rPr>
          <w:lang w:val="en-US"/>
        </w:rPr>
        <w:t></w:t>
      </w:r>
    </w:p>
    <w:p w:rsidR="008A0A4D" w:rsidRPr="008A0A4D" w:rsidRDefault="008A0A4D" w:rsidP="008A0A4D">
      <w:pPr>
        <w:rPr>
          <w:lang w:val="en-US"/>
        </w:rPr>
      </w:pPr>
      <w:r w:rsidRPr="008A0A4D">
        <w:rPr>
          <w:lang w:val="en-US"/>
        </w:rPr>
        <w:t></w:t>
      </w:r>
      <w:r w:rsidRPr="008A0A4D">
        <w:rPr>
          <w:lang w:val="en-US"/>
        </w:rPr>
        <w:t></w:t>
      </w:r>
      <w:r w:rsidRPr="008A0A4D">
        <w:rPr>
          <w:lang w:val="en-US"/>
        </w:rPr>
        <w:t></w:t>
      </w:r>
      <w:r w:rsidRPr="008A0A4D">
        <w:rPr>
          <w:rFonts w:hint="eastAsia"/>
          <w:lang w:val="en-US"/>
        </w:rPr>
        <w:t>У</w:t>
      </w:r>
      <w:r w:rsidRPr="008A0A4D">
        <w:rPr>
          <w:lang w:val="en-US"/>
        </w:rPr>
        <w:t></w:t>
      </w:r>
      <w:r w:rsidRPr="008A0A4D">
        <w:rPr>
          <w:rFonts w:hint="eastAsia"/>
          <w:lang w:val="en-US"/>
        </w:rPr>
        <w:t>дисертаційній</w:t>
      </w:r>
      <w:r w:rsidRPr="008A0A4D">
        <w:rPr>
          <w:lang w:val="en-US"/>
        </w:rPr>
        <w:t></w:t>
      </w:r>
      <w:r w:rsidRPr="008A0A4D">
        <w:rPr>
          <w:rFonts w:hint="eastAsia"/>
          <w:lang w:val="en-US"/>
        </w:rPr>
        <w:t>розвідці</w:t>
      </w:r>
      <w:r w:rsidRPr="008A0A4D">
        <w:rPr>
          <w:lang w:val="en-US"/>
        </w:rPr>
        <w:t></w:t>
      </w:r>
      <w:r w:rsidRPr="008A0A4D">
        <w:rPr>
          <w:rFonts w:hint="eastAsia"/>
          <w:lang w:val="en-US"/>
        </w:rPr>
        <w:t>визначено</w:t>
      </w:r>
      <w:r w:rsidRPr="008A0A4D">
        <w:rPr>
          <w:lang w:val="en-US"/>
        </w:rPr>
        <w:t></w:t>
      </w:r>
      <w:r w:rsidRPr="008A0A4D">
        <w:rPr>
          <w:rFonts w:hint="eastAsia"/>
          <w:lang w:val="en-US"/>
        </w:rPr>
        <w:t>кореляцію</w:t>
      </w:r>
      <w:r w:rsidRPr="008A0A4D">
        <w:rPr>
          <w:lang w:val="en-US"/>
        </w:rPr>
        <w:t></w:t>
      </w:r>
      <w:r w:rsidRPr="008A0A4D">
        <w:rPr>
          <w:rFonts w:hint="eastAsia"/>
          <w:lang w:val="en-US"/>
        </w:rPr>
        <w:t>між</w:t>
      </w:r>
      <w:r w:rsidRPr="008A0A4D">
        <w:rPr>
          <w:lang w:val="en-US"/>
        </w:rPr>
        <w:t></w:t>
      </w:r>
      <w:r w:rsidRPr="008A0A4D">
        <w:rPr>
          <w:rFonts w:hint="eastAsia"/>
          <w:lang w:val="en-US"/>
        </w:rPr>
        <w:t>явищем</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й</w:t>
      </w:r>
    </w:p>
    <w:p w:rsidR="008A0A4D" w:rsidRPr="008A0A4D" w:rsidRDefault="008A0A4D" w:rsidP="008A0A4D">
      <w:pPr>
        <w:rPr>
          <w:lang w:val="en-US"/>
        </w:rPr>
      </w:pPr>
      <w:r w:rsidRPr="008A0A4D">
        <w:rPr>
          <w:rFonts w:hint="eastAsia"/>
          <w:lang w:val="en-US"/>
        </w:rPr>
        <w:t>поняттями</w:t>
      </w:r>
      <w:r w:rsidRPr="008A0A4D">
        <w:rPr>
          <w:lang w:val="en-US"/>
        </w:rPr>
        <w:t></w:t>
      </w:r>
      <w:r w:rsidRPr="008A0A4D">
        <w:rPr>
          <w:lang w:val="en-US"/>
        </w:rPr>
        <w:t></w:t>
      </w:r>
      <w:r w:rsidRPr="008A0A4D">
        <w:rPr>
          <w:rFonts w:hint="eastAsia"/>
          <w:lang w:val="en-US"/>
        </w:rPr>
        <w:t>стереотип</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упередження</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дискримінація</w:t>
      </w:r>
      <w:r w:rsidRPr="008A0A4D">
        <w:rPr>
          <w:lang w:val="en-US"/>
        </w:rPr>
        <w:t></w:t>
      </w:r>
      <w:r w:rsidRPr="008A0A4D">
        <w:rPr>
          <w:lang w:val="en-US"/>
        </w:rPr>
        <w:t></w:t>
      </w:r>
      <w:r w:rsidRPr="008A0A4D">
        <w:rPr>
          <w:rFonts w:hint="eastAsia"/>
          <w:lang w:val="en-US"/>
        </w:rPr>
        <w:t>та</w:t>
      </w:r>
      <w:r w:rsidRPr="008A0A4D">
        <w:rPr>
          <w:lang w:val="en-US"/>
        </w:rPr>
        <w:t></w:t>
      </w:r>
      <w:r w:rsidRPr="008A0A4D">
        <w:rPr>
          <w:lang w:val="en-US"/>
        </w:rPr>
        <w:t></w:t>
      </w:r>
      <w:r w:rsidRPr="008A0A4D">
        <w:rPr>
          <w:rFonts w:hint="eastAsia"/>
          <w:lang w:val="en-US"/>
        </w:rPr>
        <w:t>мова</w:t>
      </w:r>
      <w:r w:rsidRPr="008A0A4D">
        <w:rPr>
          <w:lang w:val="en-US"/>
        </w:rPr>
        <w:t></w:t>
      </w:r>
      <w:r w:rsidRPr="008A0A4D">
        <w:rPr>
          <w:rFonts w:hint="eastAsia"/>
          <w:lang w:val="en-US"/>
        </w:rPr>
        <w:t>ворожнечі</w:t>
      </w:r>
      <w:r w:rsidRPr="008A0A4D">
        <w:rPr>
          <w:lang w:val="en-US"/>
        </w:rPr>
        <w:t></w:t>
      </w:r>
      <w:r w:rsidRPr="008A0A4D">
        <w:rPr>
          <w:lang w:val="en-US"/>
        </w:rPr>
        <w:t></w:t>
      </w:r>
    </w:p>
    <w:p w:rsidR="008A0A4D" w:rsidRPr="008A0A4D" w:rsidRDefault="008A0A4D" w:rsidP="008A0A4D">
      <w:pPr>
        <w:rPr>
          <w:lang w:val="en-US"/>
        </w:rPr>
      </w:pPr>
      <w:r w:rsidRPr="008A0A4D">
        <w:rPr>
          <w:rFonts w:hint="eastAsia"/>
          <w:lang w:val="en-US"/>
        </w:rPr>
        <w:t>Вважаємо</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в</w:t>
      </w:r>
      <w:r w:rsidRPr="008A0A4D">
        <w:rPr>
          <w:lang w:val="en-US"/>
        </w:rPr>
        <w:t></w:t>
      </w:r>
      <w:r w:rsidRPr="008A0A4D">
        <w:rPr>
          <w:rFonts w:hint="eastAsia"/>
          <w:lang w:val="en-US"/>
        </w:rPr>
        <w:t>основі</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лежить</w:t>
      </w:r>
      <w:r w:rsidRPr="008A0A4D">
        <w:rPr>
          <w:lang w:val="en-US"/>
        </w:rPr>
        <w:t></w:t>
      </w:r>
      <w:r w:rsidRPr="008A0A4D">
        <w:rPr>
          <w:rFonts w:hint="eastAsia"/>
          <w:lang w:val="en-US"/>
        </w:rPr>
        <w:t>процес</w:t>
      </w:r>
      <w:r w:rsidRPr="008A0A4D">
        <w:rPr>
          <w:lang w:val="en-US"/>
        </w:rPr>
        <w:t></w:t>
      </w:r>
      <w:r w:rsidRPr="008A0A4D">
        <w:rPr>
          <w:rFonts w:hint="eastAsia"/>
          <w:lang w:val="en-US"/>
        </w:rPr>
        <w:t>стереотипізації</w:t>
      </w:r>
      <w:r w:rsidRPr="008A0A4D">
        <w:rPr>
          <w:lang w:val="en-US"/>
        </w:rPr>
        <w:t></w:t>
      </w:r>
      <w:r w:rsidRPr="008A0A4D">
        <w:rPr>
          <w:lang w:val="en-US"/>
        </w:rPr>
        <w:t></w:t>
      </w:r>
      <w:r w:rsidRPr="008A0A4D">
        <w:rPr>
          <w:rFonts w:hint="eastAsia"/>
          <w:lang w:val="en-US"/>
        </w:rPr>
        <w:t>оскільки</w:t>
      </w:r>
    </w:p>
    <w:p w:rsidR="008A0A4D" w:rsidRPr="008A0A4D" w:rsidRDefault="008A0A4D" w:rsidP="008A0A4D">
      <w:pPr>
        <w:rPr>
          <w:lang w:val="en-US"/>
        </w:rPr>
      </w:pPr>
      <w:r w:rsidRPr="008A0A4D">
        <w:rPr>
          <w:rFonts w:hint="eastAsia"/>
          <w:lang w:val="en-US"/>
        </w:rPr>
        <w:t>стигма</w:t>
      </w:r>
      <w:r w:rsidRPr="008A0A4D">
        <w:rPr>
          <w:lang w:val="en-US"/>
        </w:rPr>
        <w:t></w:t>
      </w:r>
      <w:r w:rsidRPr="008A0A4D">
        <w:rPr>
          <w:rFonts w:hint="eastAsia"/>
          <w:lang w:val="en-US"/>
        </w:rPr>
        <w:t>містить</w:t>
      </w:r>
      <w:r w:rsidRPr="008A0A4D">
        <w:rPr>
          <w:lang w:val="en-US"/>
        </w:rPr>
        <w:t></w:t>
      </w:r>
      <w:r w:rsidRPr="008A0A4D">
        <w:rPr>
          <w:rFonts w:hint="eastAsia"/>
          <w:lang w:val="en-US"/>
        </w:rPr>
        <w:t>негативний</w:t>
      </w:r>
      <w:r w:rsidRPr="008A0A4D">
        <w:rPr>
          <w:lang w:val="en-US"/>
        </w:rPr>
        <w:t></w:t>
      </w:r>
      <w:r w:rsidRPr="008A0A4D">
        <w:rPr>
          <w:rFonts w:hint="eastAsia"/>
          <w:lang w:val="en-US"/>
        </w:rPr>
        <w:t>соціальний</w:t>
      </w:r>
      <w:r w:rsidRPr="008A0A4D">
        <w:rPr>
          <w:lang w:val="en-US"/>
        </w:rPr>
        <w:t></w:t>
      </w:r>
      <w:r w:rsidRPr="008A0A4D">
        <w:rPr>
          <w:rFonts w:hint="eastAsia"/>
          <w:lang w:val="en-US"/>
        </w:rPr>
        <w:t>стереотип</w:t>
      </w:r>
      <w:r w:rsidRPr="008A0A4D">
        <w:rPr>
          <w:lang w:val="en-US"/>
        </w:rPr>
        <w:t></w:t>
      </w:r>
      <w:r w:rsidRPr="008A0A4D">
        <w:rPr>
          <w:lang w:val="en-US"/>
        </w:rPr>
        <w:t></w:t>
      </w:r>
      <w:r w:rsidRPr="008A0A4D">
        <w:rPr>
          <w:rFonts w:hint="eastAsia"/>
          <w:lang w:val="en-US"/>
        </w:rPr>
        <w:t>який</w:t>
      </w:r>
      <w:r w:rsidRPr="008A0A4D">
        <w:rPr>
          <w:lang w:val="en-US"/>
        </w:rPr>
        <w:t></w:t>
      </w:r>
      <w:r w:rsidRPr="008A0A4D">
        <w:rPr>
          <w:rFonts w:hint="eastAsia"/>
          <w:lang w:val="en-US"/>
        </w:rPr>
        <w:t>повністю</w:t>
      </w:r>
      <w:r w:rsidRPr="008A0A4D">
        <w:rPr>
          <w:lang w:val="en-US"/>
        </w:rPr>
        <w:t></w:t>
      </w:r>
      <w:r w:rsidRPr="008A0A4D">
        <w:rPr>
          <w:rFonts w:hint="eastAsia"/>
          <w:lang w:val="en-US"/>
        </w:rPr>
        <w:t>змінює</w:t>
      </w:r>
      <w:r w:rsidRPr="008A0A4D">
        <w:rPr>
          <w:lang w:val="en-US"/>
        </w:rPr>
        <w:t></w:t>
      </w:r>
      <w:r w:rsidRPr="008A0A4D">
        <w:rPr>
          <w:rFonts w:hint="eastAsia"/>
          <w:lang w:val="en-US"/>
        </w:rPr>
        <w:t>ставлення</w:t>
      </w:r>
    </w:p>
    <w:p w:rsidR="008A0A4D" w:rsidRPr="008A0A4D" w:rsidRDefault="008A0A4D" w:rsidP="008A0A4D">
      <w:pPr>
        <w:rPr>
          <w:lang w:val="en-US"/>
        </w:rPr>
      </w:pPr>
      <w:r w:rsidRPr="008A0A4D">
        <w:rPr>
          <w:rFonts w:hint="eastAsia"/>
          <w:lang w:val="en-US"/>
        </w:rPr>
        <w:t>до</w:t>
      </w:r>
      <w:r w:rsidRPr="008A0A4D">
        <w:rPr>
          <w:lang w:val="en-US"/>
        </w:rPr>
        <w:t></w:t>
      </w:r>
      <w:r w:rsidRPr="008A0A4D">
        <w:rPr>
          <w:rFonts w:hint="eastAsia"/>
          <w:lang w:val="en-US"/>
        </w:rPr>
        <w:t>інших</w:t>
      </w:r>
      <w:r w:rsidRPr="008A0A4D">
        <w:rPr>
          <w:lang w:val="en-US"/>
        </w:rPr>
        <w:t></w:t>
      </w:r>
      <w:r w:rsidRPr="008A0A4D">
        <w:rPr>
          <w:lang w:val="en-US"/>
        </w:rPr>
        <w:t></w:t>
      </w:r>
      <w:r w:rsidRPr="008A0A4D">
        <w:rPr>
          <w:rFonts w:hint="eastAsia"/>
          <w:lang w:val="en-US"/>
        </w:rPr>
        <w:t>змушуючи</w:t>
      </w:r>
      <w:r w:rsidRPr="008A0A4D">
        <w:rPr>
          <w:lang w:val="en-US"/>
        </w:rPr>
        <w:t></w:t>
      </w:r>
      <w:r w:rsidRPr="008A0A4D">
        <w:rPr>
          <w:rFonts w:hint="eastAsia"/>
          <w:lang w:val="en-US"/>
        </w:rPr>
        <w:t>ставитись</w:t>
      </w:r>
      <w:r w:rsidRPr="008A0A4D">
        <w:rPr>
          <w:lang w:val="en-US"/>
        </w:rPr>
        <w:t></w:t>
      </w:r>
      <w:r w:rsidRPr="008A0A4D">
        <w:rPr>
          <w:rFonts w:hint="eastAsia"/>
          <w:lang w:val="en-US"/>
        </w:rPr>
        <w:t>до</w:t>
      </w:r>
      <w:r w:rsidRPr="008A0A4D">
        <w:rPr>
          <w:lang w:val="en-US"/>
        </w:rPr>
        <w:t></w:t>
      </w:r>
      <w:r w:rsidRPr="008A0A4D">
        <w:rPr>
          <w:rFonts w:hint="eastAsia"/>
          <w:lang w:val="en-US"/>
        </w:rPr>
        <w:t>людини</w:t>
      </w:r>
      <w:r w:rsidRPr="008A0A4D">
        <w:rPr>
          <w:lang w:val="en-US"/>
        </w:rPr>
        <w:t></w:t>
      </w:r>
      <w:r w:rsidRPr="008A0A4D">
        <w:rPr>
          <w:rFonts w:hint="eastAsia"/>
          <w:lang w:val="en-US"/>
        </w:rPr>
        <w:t>лише</w:t>
      </w:r>
      <w:r w:rsidRPr="008A0A4D">
        <w:rPr>
          <w:lang w:val="en-US"/>
        </w:rPr>
        <w:t></w:t>
      </w:r>
      <w:r w:rsidRPr="008A0A4D">
        <w:rPr>
          <w:rFonts w:hint="eastAsia"/>
          <w:lang w:val="en-US"/>
        </w:rPr>
        <w:t>як</w:t>
      </w:r>
      <w:r w:rsidRPr="008A0A4D">
        <w:rPr>
          <w:lang w:val="en-US"/>
        </w:rPr>
        <w:t></w:t>
      </w:r>
      <w:r w:rsidRPr="008A0A4D">
        <w:rPr>
          <w:rFonts w:hint="eastAsia"/>
          <w:lang w:val="en-US"/>
        </w:rPr>
        <w:t>до</w:t>
      </w:r>
      <w:r w:rsidRPr="008A0A4D">
        <w:rPr>
          <w:lang w:val="en-US"/>
        </w:rPr>
        <w:t></w:t>
      </w:r>
      <w:r w:rsidRPr="008A0A4D">
        <w:rPr>
          <w:rFonts w:hint="eastAsia"/>
          <w:lang w:val="en-US"/>
        </w:rPr>
        <w:t>носія</w:t>
      </w:r>
      <w:r w:rsidRPr="008A0A4D">
        <w:rPr>
          <w:lang w:val="en-US"/>
        </w:rPr>
        <w:t></w:t>
      </w:r>
      <w:r w:rsidRPr="008A0A4D">
        <w:rPr>
          <w:rFonts w:hint="eastAsia"/>
          <w:lang w:val="en-US"/>
        </w:rPr>
        <w:t>небажаної</w:t>
      </w:r>
      <w:r w:rsidRPr="008A0A4D">
        <w:rPr>
          <w:lang w:val="en-US"/>
        </w:rPr>
        <w:t></w:t>
      </w:r>
      <w:r w:rsidRPr="008A0A4D">
        <w:rPr>
          <w:rFonts w:hint="eastAsia"/>
          <w:lang w:val="en-US"/>
        </w:rPr>
        <w:t>якості</w:t>
      </w:r>
      <w:r w:rsidRPr="008A0A4D">
        <w:rPr>
          <w:lang w:val="en-US"/>
        </w:rPr>
        <w:t></w:t>
      </w:r>
    </w:p>
    <w:p w:rsidR="008A0A4D" w:rsidRPr="008A0A4D" w:rsidRDefault="008A0A4D" w:rsidP="008A0A4D">
      <w:pPr>
        <w:rPr>
          <w:lang w:val="en-US"/>
        </w:rPr>
      </w:pPr>
      <w:r w:rsidRPr="008A0A4D">
        <w:rPr>
          <w:rFonts w:hint="eastAsia"/>
          <w:lang w:val="en-US"/>
        </w:rPr>
        <w:t>Стигматизація</w:t>
      </w:r>
      <w:r w:rsidRPr="008A0A4D">
        <w:rPr>
          <w:lang w:val="en-US"/>
        </w:rPr>
        <w:t></w:t>
      </w:r>
      <w:r w:rsidRPr="008A0A4D">
        <w:rPr>
          <w:rFonts w:hint="eastAsia"/>
          <w:lang w:val="en-US"/>
        </w:rPr>
        <w:t>та</w:t>
      </w:r>
      <w:r w:rsidRPr="008A0A4D">
        <w:rPr>
          <w:lang w:val="en-US"/>
        </w:rPr>
        <w:t></w:t>
      </w:r>
      <w:r w:rsidRPr="008A0A4D">
        <w:rPr>
          <w:rFonts w:hint="eastAsia"/>
          <w:lang w:val="en-US"/>
        </w:rPr>
        <w:t>упередження</w:t>
      </w:r>
      <w:r w:rsidRPr="008A0A4D">
        <w:rPr>
          <w:lang w:val="en-US"/>
        </w:rPr>
        <w:t></w:t>
      </w:r>
      <w:r w:rsidRPr="008A0A4D">
        <w:rPr>
          <w:rFonts w:hint="eastAsia"/>
          <w:lang w:val="en-US"/>
        </w:rPr>
        <w:t>теж</w:t>
      </w:r>
      <w:r w:rsidRPr="008A0A4D">
        <w:rPr>
          <w:lang w:val="en-US"/>
        </w:rPr>
        <w:t></w:t>
      </w:r>
      <w:r w:rsidRPr="008A0A4D">
        <w:rPr>
          <w:rFonts w:hint="eastAsia"/>
          <w:lang w:val="en-US"/>
        </w:rPr>
        <w:t>взаємопов’язані</w:t>
      </w:r>
      <w:r w:rsidRPr="008A0A4D">
        <w:rPr>
          <w:lang w:val="en-US"/>
        </w:rPr>
        <w:t></w:t>
      </w:r>
      <w:r w:rsidRPr="008A0A4D">
        <w:rPr>
          <w:lang w:val="en-US"/>
        </w:rPr>
        <w:t></w:t>
      </w:r>
      <w:r w:rsidRPr="008A0A4D">
        <w:rPr>
          <w:rFonts w:hint="eastAsia"/>
          <w:lang w:val="en-US"/>
        </w:rPr>
        <w:t>з</w:t>
      </w:r>
      <w:r w:rsidRPr="008A0A4D">
        <w:rPr>
          <w:lang w:val="en-US"/>
        </w:rPr>
        <w:t></w:t>
      </w:r>
      <w:r w:rsidRPr="008A0A4D">
        <w:rPr>
          <w:rFonts w:hint="eastAsia"/>
          <w:lang w:val="en-US"/>
        </w:rPr>
        <w:t>одного</w:t>
      </w:r>
      <w:r w:rsidRPr="008A0A4D">
        <w:rPr>
          <w:lang w:val="en-US"/>
        </w:rPr>
        <w:t></w:t>
      </w:r>
      <w:r w:rsidRPr="008A0A4D">
        <w:rPr>
          <w:rFonts w:hint="eastAsia"/>
          <w:lang w:val="en-US"/>
        </w:rPr>
        <w:t>боку</w:t>
      </w:r>
      <w:r w:rsidRPr="008A0A4D">
        <w:rPr>
          <w:lang w:val="en-US"/>
        </w:rPr>
        <w:t></w:t>
      </w:r>
      <w:r w:rsidRPr="008A0A4D">
        <w:rPr>
          <w:lang w:val="en-US"/>
        </w:rPr>
        <w:t></w:t>
      </w:r>
      <w:r w:rsidRPr="008A0A4D">
        <w:rPr>
          <w:rFonts w:hint="eastAsia"/>
          <w:lang w:val="en-US"/>
        </w:rPr>
        <w:t>стигматизація</w:t>
      </w:r>
      <w:r w:rsidRPr="008A0A4D">
        <w:rPr>
          <w:lang w:val="en-US"/>
        </w:rPr>
        <w:t></w:t>
      </w:r>
      <w:r w:rsidRPr="008A0A4D">
        <w:rPr>
          <w:rFonts w:hint="eastAsia"/>
          <w:lang w:val="en-US"/>
        </w:rPr>
        <w:t>як</w:t>
      </w:r>
    </w:p>
    <w:p w:rsidR="008A0A4D" w:rsidRPr="008A0A4D" w:rsidRDefault="008A0A4D" w:rsidP="008A0A4D">
      <w:pPr>
        <w:rPr>
          <w:lang w:val="en-US"/>
        </w:rPr>
      </w:pPr>
      <w:r w:rsidRPr="008A0A4D">
        <w:rPr>
          <w:rFonts w:hint="eastAsia"/>
          <w:lang w:val="en-US"/>
        </w:rPr>
        <w:t>процес</w:t>
      </w:r>
      <w:r w:rsidRPr="008A0A4D">
        <w:rPr>
          <w:lang w:val="en-US"/>
        </w:rPr>
        <w:t></w:t>
      </w:r>
      <w:r w:rsidRPr="008A0A4D">
        <w:rPr>
          <w:rFonts w:hint="eastAsia"/>
          <w:lang w:val="en-US"/>
        </w:rPr>
        <w:t>навішування</w:t>
      </w:r>
      <w:r w:rsidRPr="008A0A4D">
        <w:rPr>
          <w:lang w:val="en-US"/>
        </w:rPr>
        <w:t></w:t>
      </w:r>
      <w:r w:rsidRPr="008A0A4D">
        <w:rPr>
          <w:rFonts w:hint="eastAsia"/>
          <w:lang w:val="en-US"/>
        </w:rPr>
        <w:t>ярликів</w:t>
      </w:r>
      <w:r w:rsidRPr="008A0A4D">
        <w:rPr>
          <w:lang w:val="en-US"/>
        </w:rPr>
        <w:t></w:t>
      </w:r>
      <w:r w:rsidRPr="008A0A4D">
        <w:rPr>
          <w:rFonts w:hint="eastAsia"/>
          <w:lang w:val="en-US"/>
        </w:rPr>
        <w:t>є</w:t>
      </w:r>
      <w:r w:rsidRPr="008A0A4D">
        <w:rPr>
          <w:lang w:val="en-US"/>
        </w:rPr>
        <w:t></w:t>
      </w:r>
      <w:r w:rsidRPr="008A0A4D">
        <w:rPr>
          <w:rFonts w:hint="eastAsia"/>
          <w:lang w:val="en-US"/>
        </w:rPr>
        <w:t>актуалізацією</w:t>
      </w:r>
      <w:r w:rsidRPr="008A0A4D">
        <w:rPr>
          <w:lang w:val="en-US"/>
        </w:rPr>
        <w:t></w:t>
      </w:r>
      <w:r w:rsidRPr="008A0A4D">
        <w:rPr>
          <w:rFonts w:hint="eastAsia"/>
          <w:lang w:val="en-US"/>
        </w:rPr>
        <w:t>упереджень</w:t>
      </w:r>
      <w:r w:rsidRPr="008A0A4D">
        <w:rPr>
          <w:lang w:val="en-US"/>
        </w:rPr>
        <w:t></w:t>
      </w:r>
      <w:r w:rsidRPr="008A0A4D">
        <w:rPr>
          <w:lang w:val="en-US"/>
        </w:rPr>
        <w:t></w:t>
      </w:r>
      <w:r w:rsidRPr="008A0A4D">
        <w:rPr>
          <w:rFonts w:hint="eastAsia"/>
          <w:lang w:val="en-US"/>
        </w:rPr>
        <w:t>з</w:t>
      </w:r>
      <w:r w:rsidRPr="008A0A4D">
        <w:rPr>
          <w:lang w:val="en-US"/>
        </w:rPr>
        <w:t></w:t>
      </w:r>
      <w:r w:rsidRPr="008A0A4D">
        <w:rPr>
          <w:rFonts w:hint="eastAsia"/>
          <w:lang w:val="en-US"/>
        </w:rPr>
        <w:t>іншого</w:t>
      </w:r>
      <w:r w:rsidRPr="008A0A4D">
        <w:rPr>
          <w:lang w:val="en-US"/>
        </w:rPr>
        <w:t></w:t>
      </w:r>
      <w:r w:rsidRPr="008A0A4D">
        <w:rPr>
          <w:rFonts w:hint="eastAsia"/>
          <w:lang w:val="en-US"/>
        </w:rPr>
        <w:t>боку</w:t>
      </w:r>
      <w:r w:rsidRPr="008A0A4D">
        <w:rPr>
          <w:lang w:val="en-US"/>
        </w:rPr>
        <w:t></w:t>
      </w:r>
      <w:r w:rsidRPr="008A0A4D">
        <w:rPr>
          <w:rFonts w:hint="eastAsia"/>
          <w:lang w:val="en-US"/>
        </w:rPr>
        <w:t>–</w:t>
      </w:r>
      <w:r w:rsidRPr="008A0A4D">
        <w:rPr>
          <w:lang w:val="en-US"/>
        </w:rPr>
        <w:t></w:t>
      </w:r>
      <w:r w:rsidRPr="008A0A4D">
        <w:rPr>
          <w:rFonts w:hint="eastAsia"/>
          <w:lang w:val="en-US"/>
        </w:rPr>
        <w:t>наявність</w:t>
      </w:r>
    </w:p>
    <w:p w:rsidR="008A0A4D" w:rsidRPr="008A0A4D" w:rsidRDefault="008A0A4D" w:rsidP="008A0A4D">
      <w:pPr>
        <w:rPr>
          <w:lang w:val="en-US"/>
        </w:rPr>
      </w:pPr>
      <w:r w:rsidRPr="008A0A4D">
        <w:rPr>
          <w:rFonts w:hint="eastAsia"/>
          <w:lang w:val="en-US"/>
        </w:rPr>
        <w:t>в</w:t>
      </w:r>
      <w:r w:rsidRPr="008A0A4D">
        <w:rPr>
          <w:lang w:val="en-US"/>
        </w:rPr>
        <w:t></w:t>
      </w:r>
      <w:r w:rsidRPr="008A0A4D">
        <w:rPr>
          <w:rFonts w:hint="eastAsia"/>
          <w:lang w:val="en-US"/>
        </w:rPr>
        <w:t>особи</w:t>
      </w:r>
      <w:r w:rsidRPr="008A0A4D">
        <w:rPr>
          <w:lang w:val="en-US"/>
        </w:rPr>
        <w:t></w:t>
      </w:r>
      <w:r w:rsidRPr="008A0A4D">
        <w:rPr>
          <w:rFonts w:hint="eastAsia"/>
          <w:lang w:val="en-US"/>
        </w:rPr>
        <w:t>стигми</w:t>
      </w:r>
      <w:r w:rsidRPr="008A0A4D">
        <w:rPr>
          <w:lang w:val="en-US"/>
        </w:rPr>
        <w:t></w:t>
      </w:r>
      <w:r w:rsidRPr="008A0A4D">
        <w:rPr>
          <w:rFonts w:hint="eastAsia"/>
          <w:lang w:val="en-US"/>
        </w:rPr>
        <w:t>призводить</w:t>
      </w:r>
      <w:r w:rsidRPr="008A0A4D">
        <w:rPr>
          <w:lang w:val="en-US"/>
        </w:rPr>
        <w:t></w:t>
      </w:r>
      <w:r w:rsidRPr="008A0A4D">
        <w:rPr>
          <w:rFonts w:hint="eastAsia"/>
          <w:lang w:val="en-US"/>
        </w:rPr>
        <w:t>до</w:t>
      </w:r>
      <w:r w:rsidRPr="008A0A4D">
        <w:rPr>
          <w:lang w:val="en-US"/>
        </w:rPr>
        <w:t></w:t>
      </w:r>
      <w:r w:rsidRPr="008A0A4D">
        <w:rPr>
          <w:rFonts w:hint="eastAsia"/>
          <w:lang w:val="en-US"/>
        </w:rPr>
        <w:t>упередженого</w:t>
      </w:r>
      <w:r w:rsidRPr="008A0A4D">
        <w:rPr>
          <w:lang w:val="en-US"/>
        </w:rPr>
        <w:t></w:t>
      </w:r>
      <w:r w:rsidRPr="008A0A4D">
        <w:rPr>
          <w:rFonts w:hint="eastAsia"/>
          <w:lang w:val="en-US"/>
        </w:rPr>
        <w:t>ставлення</w:t>
      </w:r>
      <w:r w:rsidRPr="008A0A4D">
        <w:rPr>
          <w:lang w:val="en-US"/>
        </w:rPr>
        <w:t></w:t>
      </w:r>
      <w:r w:rsidRPr="008A0A4D">
        <w:rPr>
          <w:rFonts w:hint="eastAsia"/>
          <w:lang w:val="en-US"/>
        </w:rPr>
        <w:t>стигматизатора</w:t>
      </w:r>
      <w:r w:rsidRPr="008A0A4D">
        <w:rPr>
          <w:lang w:val="en-US"/>
        </w:rPr>
        <w:t></w:t>
      </w:r>
      <w:r w:rsidRPr="008A0A4D">
        <w:rPr>
          <w:rFonts w:hint="eastAsia"/>
          <w:lang w:val="en-US"/>
        </w:rPr>
        <w:t>до</w:t>
      </w:r>
      <w:r w:rsidRPr="008A0A4D">
        <w:rPr>
          <w:lang w:val="en-US"/>
        </w:rPr>
        <w:t></w:t>
      </w:r>
      <w:r w:rsidRPr="008A0A4D">
        <w:rPr>
          <w:rFonts w:hint="eastAsia"/>
          <w:lang w:val="en-US"/>
        </w:rPr>
        <w:t>неї</w:t>
      </w:r>
      <w:r w:rsidRPr="008A0A4D">
        <w:rPr>
          <w:lang w:val="en-US"/>
        </w:rPr>
        <w:t></w:t>
      </w:r>
    </w:p>
    <w:p w:rsidR="008A0A4D" w:rsidRPr="008A0A4D" w:rsidRDefault="008A0A4D" w:rsidP="008A0A4D">
      <w:pPr>
        <w:rPr>
          <w:lang w:val="en-US"/>
        </w:rPr>
      </w:pPr>
      <w:r w:rsidRPr="008A0A4D">
        <w:rPr>
          <w:rFonts w:hint="eastAsia"/>
          <w:lang w:val="en-US"/>
        </w:rPr>
        <w:t>Дискримінацію</w:t>
      </w:r>
      <w:r w:rsidRPr="008A0A4D">
        <w:rPr>
          <w:lang w:val="en-US"/>
        </w:rPr>
        <w:t></w:t>
      </w:r>
      <w:r w:rsidRPr="008A0A4D">
        <w:rPr>
          <w:rFonts w:hint="eastAsia"/>
          <w:lang w:val="en-US"/>
        </w:rPr>
        <w:t>розуміємо</w:t>
      </w:r>
      <w:r w:rsidRPr="008A0A4D">
        <w:rPr>
          <w:lang w:val="en-US"/>
        </w:rPr>
        <w:t></w:t>
      </w:r>
      <w:r w:rsidRPr="008A0A4D">
        <w:rPr>
          <w:rFonts w:hint="eastAsia"/>
          <w:lang w:val="en-US"/>
        </w:rPr>
        <w:t>як</w:t>
      </w:r>
      <w:r w:rsidRPr="008A0A4D">
        <w:rPr>
          <w:lang w:val="en-US"/>
        </w:rPr>
        <w:t></w:t>
      </w:r>
      <w:r w:rsidRPr="008A0A4D">
        <w:rPr>
          <w:rFonts w:hint="eastAsia"/>
          <w:lang w:val="en-US"/>
        </w:rPr>
        <w:t>наслідок</w:t>
      </w:r>
      <w:r w:rsidRPr="008A0A4D">
        <w:rPr>
          <w:lang w:val="en-US"/>
        </w:rPr>
        <w:t></w:t>
      </w:r>
      <w:r w:rsidRPr="008A0A4D">
        <w:rPr>
          <w:rFonts w:hint="eastAsia"/>
          <w:lang w:val="en-US"/>
        </w:rPr>
        <w:t>стигматизації</w:t>
      </w:r>
      <w:r w:rsidRPr="008A0A4D">
        <w:rPr>
          <w:lang w:val="en-US"/>
        </w:rPr>
        <w:t></w:t>
      </w:r>
      <w:r w:rsidRPr="008A0A4D">
        <w:rPr>
          <w:lang w:val="en-US"/>
        </w:rPr>
        <w:t></w:t>
      </w:r>
      <w:r w:rsidRPr="008A0A4D">
        <w:rPr>
          <w:rFonts w:hint="eastAsia"/>
          <w:lang w:val="en-US"/>
        </w:rPr>
        <w:t>результат</w:t>
      </w:r>
      <w:r w:rsidRPr="008A0A4D">
        <w:rPr>
          <w:lang w:val="en-US"/>
        </w:rPr>
        <w:t></w:t>
      </w:r>
      <w:r w:rsidRPr="008A0A4D">
        <w:rPr>
          <w:rFonts w:hint="eastAsia"/>
          <w:lang w:val="en-US"/>
        </w:rPr>
        <w:t>її</w:t>
      </w:r>
      <w:r w:rsidRPr="008A0A4D">
        <w:rPr>
          <w:lang w:val="en-US"/>
        </w:rPr>
        <w:t></w:t>
      </w:r>
      <w:r w:rsidRPr="008A0A4D">
        <w:rPr>
          <w:rFonts w:hint="eastAsia"/>
          <w:lang w:val="en-US"/>
        </w:rPr>
        <w:t>практичного</w:t>
      </w:r>
    </w:p>
    <w:p w:rsidR="008A0A4D" w:rsidRPr="008A0A4D" w:rsidRDefault="008A0A4D" w:rsidP="008A0A4D">
      <w:pPr>
        <w:rPr>
          <w:lang w:val="en-US"/>
        </w:rPr>
      </w:pPr>
      <w:r w:rsidRPr="008A0A4D">
        <w:rPr>
          <w:rFonts w:hint="eastAsia"/>
          <w:lang w:val="en-US"/>
        </w:rPr>
        <w:t>здійснення</w:t>
      </w:r>
      <w:r w:rsidRPr="008A0A4D">
        <w:rPr>
          <w:lang w:val="en-US"/>
        </w:rPr>
        <w:t></w:t>
      </w:r>
      <w:r w:rsidRPr="008A0A4D">
        <w:rPr>
          <w:lang w:val="en-US"/>
        </w:rPr>
        <w:t></w:t>
      </w:r>
      <w:r w:rsidRPr="008A0A4D">
        <w:rPr>
          <w:lang w:val="en-US"/>
        </w:rPr>
        <w:t></w:t>
      </w:r>
      <w:r w:rsidRPr="008A0A4D">
        <w:rPr>
          <w:rFonts w:hint="eastAsia"/>
          <w:lang w:val="en-US"/>
        </w:rPr>
        <w:t>стигма</w:t>
      </w:r>
      <w:r w:rsidRPr="008A0A4D">
        <w:rPr>
          <w:lang w:val="en-US"/>
        </w:rPr>
        <w:t></w:t>
      </w:r>
      <w:r w:rsidRPr="008A0A4D">
        <w:rPr>
          <w:lang w:val="en-US"/>
        </w:rPr>
        <w:t></w:t>
      </w:r>
      <w:r w:rsidRPr="008A0A4D">
        <w:rPr>
          <w:rFonts w:hint="eastAsia"/>
          <w:lang w:val="en-US"/>
        </w:rPr>
        <w:t>яка</w:t>
      </w:r>
      <w:r w:rsidRPr="008A0A4D">
        <w:rPr>
          <w:lang w:val="en-US"/>
        </w:rPr>
        <w:t></w:t>
      </w:r>
      <w:r w:rsidRPr="008A0A4D">
        <w:rPr>
          <w:rFonts w:hint="eastAsia"/>
          <w:lang w:val="en-US"/>
        </w:rPr>
        <w:t>стала</w:t>
      </w:r>
      <w:r w:rsidRPr="008A0A4D">
        <w:rPr>
          <w:lang w:val="en-US"/>
        </w:rPr>
        <w:t></w:t>
      </w:r>
      <w:r w:rsidRPr="008A0A4D">
        <w:rPr>
          <w:rFonts w:hint="eastAsia"/>
          <w:lang w:val="en-US"/>
        </w:rPr>
        <w:t>дією</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Відмінністю</w:t>
      </w:r>
      <w:r w:rsidRPr="008A0A4D">
        <w:rPr>
          <w:lang w:val="en-US"/>
        </w:rPr>
        <w:t></w:t>
      </w:r>
      <w:r w:rsidRPr="008A0A4D">
        <w:rPr>
          <w:rFonts w:hint="eastAsia"/>
          <w:lang w:val="en-US"/>
        </w:rPr>
        <w:t>між</w:t>
      </w:r>
      <w:r w:rsidRPr="008A0A4D">
        <w:rPr>
          <w:lang w:val="en-US"/>
        </w:rPr>
        <w:t></w:t>
      </w:r>
      <w:r w:rsidRPr="008A0A4D">
        <w:rPr>
          <w:rFonts w:hint="eastAsia"/>
          <w:lang w:val="en-US"/>
        </w:rPr>
        <w:t>мовою</w:t>
      </w:r>
      <w:r w:rsidRPr="008A0A4D">
        <w:rPr>
          <w:lang w:val="en-US"/>
        </w:rPr>
        <w:t></w:t>
      </w:r>
      <w:r w:rsidRPr="008A0A4D">
        <w:rPr>
          <w:rFonts w:hint="eastAsia"/>
          <w:lang w:val="en-US"/>
        </w:rPr>
        <w:t>ворожнечі</w:t>
      </w:r>
      <w:r w:rsidRPr="008A0A4D">
        <w:rPr>
          <w:lang w:val="en-US"/>
        </w:rPr>
        <w:t></w:t>
      </w:r>
      <w:r w:rsidRPr="008A0A4D">
        <w:rPr>
          <w:rFonts w:hint="eastAsia"/>
          <w:lang w:val="en-US"/>
        </w:rPr>
        <w:t>в</w:t>
      </w:r>
    </w:p>
    <w:p w:rsidR="008A0A4D" w:rsidRPr="008A0A4D" w:rsidRDefault="008A0A4D" w:rsidP="008A0A4D">
      <w:pPr>
        <w:rPr>
          <w:lang w:val="en-US"/>
        </w:rPr>
      </w:pPr>
      <w:r w:rsidRPr="008A0A4D">
        <w:rPr>
          <w:rFonts w:hint="eastAsia"/>
          <w:lang w:val="en-US"/>
        </w:rPr>
        <w:t>ширшому</w:t>
      </w:r>
      <w:r w:rsidRPr="008A0A4D">
        <w:rPr>
          <w:lang w:val="en-US"/>
        </w:rPr>
        <w:t></w:t>
      </w:r>
      <w:r w:rsidRPr="008A0A4D">
        <w:rPr>
          <w:rFonts w:hint="eastAsia"/>
          <w:lang w:val="en-US"/>
        </w:rPr>
        <w:t>значенні</w:t>
      </w:r>
      <w:r w:rsidRPr="008A0A4D">
        <w:rPr>
          <w:lang w:val="en-US"/>
        </w:rPr>
        <w:t></w:t>
      </w:r>
      <w:r w:rsidRPr="008A0A4D">
        <w:rPr>
          <w:rFonts w:hint="eastAsia"/>
          <w:lang w:val="en-US"/>
        </w:rPr>
        <w:t>та</w:t>
      </w:r>
      <w:r w:rsidRPr="008A0A4D">
        <w:rPr>
          <w:lang w:val="en-US"/>
        </w:rPr>
        <w:t></w:t>
      </w:r>
      <w:r w:rsidRPr="008A0A4D">
        <w:rPr>
          <w:rFonts w:hint="eastAsia"/>
          <w:lang w:val="en-US"/>
        </w:rPr>
        <w:t>стигматизацією</w:t>
      </w:r>
      <w:r w:rsidRPr="008A0A4D">
        <w:rPr>
          <w:lang w:val="en-US"/>
        </w:rPr>
        <w:t></w:t>
      </w:r>
      <w:r w:rsidRPr="008A0A4D">
        <w:rPr>
          <w:rFonts w:hint="eastAsia"/>
          <w:lang w:val="en-US"/>
        </w:rPr>
        <w:t>є</w:t>
      </w:r>
      <w:r w:rsidRPr="008A0A4D">
        <w:rPr>
          <w:lang w:val="en-US"/>
        </w:rPr>
        <w:t></w:t>
      </w:r>
      <w:r w:rsidRPr="008A0A4D">
        <w:rPr>
          <w:rFonts w:hint="eastAsia"/>
          <w:lang w:val="en-US"/>
        </w:rPr>
        <w:t>те</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процес</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w:t>
      </w:r>
      <w:r w:rsidRPr="008A0A4D">
        <w:rPr>
          <w:lang w:val="en-US"/>
        </w:rPr>
        <w:t></w:t>
      </w:r>
      <w:r w:rsidRPr="008A0A4D">
        <w:rPr>
          <w:rFonts w:hint="eastAsia"/>
          <w:lang w:val="en-US"/>
        </w:rPr>
        <w:t>це</w:t>
      </w:r>
    </w:p>
    <w:p w:rsidR="008A0A4D" w:rsidRPr="008A0A4D" w:rsidRDefault="008A0A4D" w:rsidP="008A0A4D">
      <w:pPr>
        <w:rPr>
          <w:lang w:val="en-US"/>
        </w:rPr>
      </w:pPr>
      <w:r w:rsidRPr="008A0A4D">
        <w:rPr>
          <w:rFonts w:hint="eastAsia"/>
          <w:lang w:val="en-US"/>
        </w:rPr>
        <w:t>навішування</w:t>
      </w:r>
      <w:r w:rsidRPr="008A0A4D">
        <w:rPr>
          <w:lang w:val="en-US"/>
        </w:rPr>
        <w:t></w:t>
      </w:r>
      <w:r w:rsidRPr="008A0A4D">
        <w:rPr>
          <w:rFonts w:hint="eastAsia"/>
          <w:lang w:val="en-US"/>
        </w:rPr>
        <w:t>ярлика</w:t>
      </w:r>
      <w:r w:rsidRPr="008A0A4D">
        <w:rPr>
          <w:lang w:val="en-US"/>
        </w:rPr>
        <w:t></w:t>
      </w:r>
      <w:r w:rsidRPr="008A0A4D">
        <w:rPr>
          <w:lang w:val="en-US"/>
        </w:rPr>
        <w:t></w:t>
      </w:r>
      <w:r w:rsidRPr="008A0A4D">
        <w:rPr>
          <w:rFonts w:hint="eastAsia"/>
          <w:lang w:val="en-US"/>
        </w:rPr>
        <w:t>передумовою</w:t>
      </w:r>
      <w:r w:rsidRPr="008A0A4D">
        <w:rPr>
          <w:lang w:val="en-US"/>
        </w:rPr>
        <w:t></w:t>
      </w:r>
      <w:r w:rsidRPr="008A0A4D">
        <w:rPr>
          <w:rFonts w:hint="eastAsia"/>
          <w:lang w:val="en-US"/>
        </w:rPr>
        <w:t>чого</w:t>
      </w:r>
      <w:r w:rsidRPr="008A0A4D">
        <w:rPr>
          <w:lang w:val="en-US"/>
        </w:rPr>
        <w:t></w:t>
      </w:r>
      <w:r w:rsidRPr="008A0A4D">
        <w:rPr>
          <w:rFonts w:hint="eastAsia"/>
          <w:lang w:val="en-US"/>
        </w:rPr>
        <w:t>є</w:t>
      </w:r>
      <w:r w:rsidRPr="008A0A4D">
        <w:rPr>
          <w:lang w:val="en-US"/>
        </w:rPr>
        <w:t></w:t>
      </w:r>
      <w:r w:rsidRPr="008A0A4D">
        <w:rPr>
          <w:rFonts w:hint="eastAsia"/>
          <w:lang w:val="en-US"/>
        </w:rPr>
        <w:t>наявність</w:t>
      </w:r>
      <w:r w:rsidRPr="008A0A4D">
        <w:rPr>
          <w:lang w:val="en-US"/>
        </w:rPr>
        <w:t></w:t>
      </w:r>
      <w:r w:rsidRPr="008A0A4D">
        <w:rPr>
          <w:rFonts w:hint="eastAsia"/>
          <w:lang w:val="en-US"/>
        </w:rPr>
        <w:t>своєрідного</w:t>
      </w:r>
      <w:r w:rsidRPr="008A0A4D">
        <w:rPr>
          <w:lang w:val="en-US"/>
        </w:rPr>
        <w:t></w:t>
      </w:r>
      <w:r w:rsidRPr="008A0A4D">
        <w:rPr>
          <w:rFonts w:hint="eastAsia"/>
          <w:lang w:val="en-US"/>
        </w:rPr>
        <w:t>негативного</w:t>
      </w:r>
    </w:p>
    <w:p w:rsidR="008A0A4D" w:rsidRPr="008A0A4D" w:rsidRDefault="008A0A4D" w:rsidP="008A0A4D">
      <w:pPr>
        <w:rPr>
          <w:lang w:val="en-US"/>
        </w:rPr>
      </w:pPr>
      <w:r w:rsidRPr="008A0A4D">
        <w:rPr>
          <w:rFonts w:hint="eastAsia"/>
          <w:lang w:val="en-US"/>
        </w:rPr>
        <w:t>стереотипу</w:t>
      </w:r>
      <w:r w:rsidRPr="008A0A4D">
        <w:rPr>
          <w:lang w:val="en-US"/>
        </w:rPr>
        <w:t></w:t>
      </w:r>
      <w:r w:rsidRPr="008A0A4D">
        <w:rPr>
          <w:lang w:val="en-US"/>
        </w:rPr>
        <w:t></w:t>
      </w:r>
      <w:r w:rsidRPr="008A0A4D">
        <w:rPr>
          <w:rFonts w:hint="eastAsia"/>
          <w:lang w:val="en-US"/>
        </w:rPr>
        <w:t>Такий</w:t>
      </w:r>
      <w:r w:rsidRPr="008A0A4D">
        <w:rPr>
          <w:lang w:val="en-US"/>
        </w:rPr>
        <w:t></w:t>
      </w:r>
      <w:r w:rsidRPr="008A0A4D">
        <w:rPr>
          <w:rFonts w:hint="eastAsia"/>
          <w:lang w:val="en-US"/>
        </w:rPr>
        <w:t>ярлик</w:t>
      </w:r>
      <w:r w:rsidRPr="008A0A4D">
        <w:rPr>
          <w:lang w:val="en-US"/>
        </w:rPr>
        <w:t></w:t>
      </w:r>
      <w:r w:rsidRPr="008A0A4D">
        <w:rPr>
          <w:rFonts w:hint="eastAsia"/>
          <w:lang w:val="en-US"/>
        </w:rPr>
        <w:t>передається</w:t>
      </w:r>
      <w:r w:rsidRPr="008A0A4D">
        <w:rPr>
          <w:lang w:val="en-US"/>
        </w:rPr>
        <w:t></w:t>
      </w:r>
      <w:r w:rsidRPr="008A0A4D">
        <w:rPr>
          <w:rFonts w:hint="eastAsia"/>
          <w:lang w:val="en-US"/>
        </w:rPr>
        <w:t>за</w:t>
      </w:r>
      <w:r w:rsidRPr="008A0A4D">
        <w:rPr>
          <w:lang w:val="en-US"/>
        </w:rPr>
        <w:t></w:t>
      </w:r>
      <w:r w:rsidRPr="008A0A4D">
        <w:rPr>
          <w:rFonts w:hint="eastAsia"/>
          <w:lang w:val="en-US"/>
        </w:rPr>
        <w:t>допомогою</w:t>
      </w:r>
      <w:r w:rsidRPr="008A0A4D">
        <w:rPr>
          <w:lang w:val="en-US"/>
        </w:rPr>
        <w:t></w:t>
      </w:r>
      <w:r w:rsidRPr="008A0A4D">
        <w:rPr>
          <w:rFonts w:hint="eastAsia"/>
          <w:lang w:val="en-US"/>
        </w:rPr>
        <w:t>конкретного</w:t>
      </w:r>
      <w:r w:rsidRPr="008A0A4D">
        <w:rPr>
          <w:lang w:val="en-US"/>
        </w:rPr>
        <w:t></w:t>
      </w:r>
      <w:r w:rsidRPr="008A0A4D">
        <w:rPr>
          <w:rFonts w:hint="eastAsia"/>
          <w:lang w:val="en-US"/>
        </w:rPr>
        <w:t>терміна</w:t>
      </w:r>
    </w:p>
    <w:p w:rsidR="008A0A4D" w:rsidRPr="008A0A4D" w:rsidRDefault="008A0A4D" w:rsidP="008A0A4D">
      <w:pPr>
        <w:rPr>
          <w:lang w:val="en-US"/>
        </w:rPr>
      </w:pPr>
      <w:r w:rsidRPr="008A0A4D">
        <w:rPr>
          <w:lang w:val="en-US"/>
        </w:rPr>
        <w:t></w:t>
      </w:r>
      <w:r w:rsidRPr="008A0A4D">
        <w:rPr>
          <w:lang w:val="en-US"/>
        </w:rPr>
        <w:t></w:t>
      </w:r>
      <w:r w:rsidRPr="008A0A4D">
        <w:rPr>
          <w:rFonts w:hint="eastAsia"/>
          <w:lang w:val="en-US"/>
        </w:rPr>
        <w:t>наркоман</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алкоголік</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москаль</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псих</w:t>
      </w:r>
      <w:r w:rsidRPr="008A0A4D">
        <w:rPr>
          <w:lang w:val="en-US"/>
        </w:rPr>
        <w:t></w:t>
      </w:r>
      <w:r w:rsidRPr="008A0A4D">
        <w:rPr>
          <w:lang w:val="en-US"/>
        </w:rPr>
        <w:t></w:t>
      </w:r>
      <w:r w:rsidRPr="008A0A4D">
        <w:rPr>
          <w:rFonts w:hint="eastAsia"/>
          <w:lang w:val="en-US"/>
        </w:rPr>
        <w:t>тощо</w:t>
      </w:r>
      <w:r w:rsidRPr="008A0A4D">
        <w:rPr>
          <w:lang w:val="en-US"/>
        </w:rPr>
        <w:t></w:t>
      </w:r>
      <w:r w:rsidRPr="008A0A4D">
        <w:rPr>
          <w:lang w:val="en-US"/>
        </w:rPr>
        <w:t></w:t>
      </w:r>
      <w:r w:rsidRPr="008A0A4D">
        <w:rPr>
          <w:rFonts w:hint="eastAsia"/>
          <w:lang w:val="en-US"/>
        </w:rPr>
        <w:t>та</w:t>
      </w:r>
      <w:r w:rsidRPr="008A0A4D">
        <w:rPr>
          <w:lang w:val="en-US"/>
        </w:rPr>
        <w:t></w:t>
      </w:r>
      <w:r w:rsidRPr="008A0A4D">
        <w:rPr>
          <w:rFonts w:hint="eastAsia"/>
          <w:lang w:val="en-US"/>
        </w:rPr>
        <w:t>навішується</w:t>
      </w:r>
      <w:r w:rsidRPr="008A0A4D">
        <w:rPr>
          <w:lang w:val="en-US"/>
        </w:rPr>
        <w:t></w:t>
      </w:r>
      <w:r w:rsidRPr="008A0A4D">
        <w:rPr>
          <w:rFonts w:hint="eastAsia"/>
          <w:lang w:val="en-US"/>
        </w:rPr>
        <w:t>певній</w:t>
      </w:r>
      <w:r w:rsidRPr="008A0A4D">
        <w:rPr>
          <w:lang w:val="en-US"/>
        </w:rPr>
        <w:t></w:t>
      </w:r>
      <w:r w:rsidRPr="008A0A4D">
        <w:rPr>
          <w:rFonts w:hint="eastAsia"/>
          <w:lang w:val="en-US"/>
        </w:rPr>
        <w:t>людині</w:t>
      </w:r>
    </w:p>
    <w:p w:rsidR="008A0A4D" w:rsidRPr="008A0A4D" w:rsidRDefault="008A0A4D" w:rsidP="008A0A4D">
      <w:pPr>
        <w:rPr>
          <w:lang w:val="en-US"/>
        </w:rPr>
      </w:pPr>
      <w:r w:rsidRPr="008A0A4D">
        <w:rPr>
          <w:rFonts w:hint="eastAsia"/>
          <w:lang w:val="en-US"/>
        </w:rPr>
        <w:t>чи</w:t>
      </w:r>
      <w:r w:rsidRPr="008A0A4D">
        <w:rPr>
          <w:lang w:val="en-US"/>
        </w:rPr>
        <w:t></w:t>
      </w:r>
      <w:r w:rsidRPr="008A0A4D">
        <w:rPr>
          <w:rFonts w:hint="eastAsia"/>
          <w:lang w:val="en-US"/>
        </w:rPr>
        <w:t>групі</w:t>
      </w:r>
      <w:r w:rsidRPr="008A0A4D">
        <w:rPr>
          <w:lang w:val="en-US"/>
        </w:rPr>
        <w:t></w:t>
      </w:r>
      <w:r w:rsidRPr="008A0A4D">
        <w:rPr>
          <w:rFonts w:hint="eastAsia"/>
          <w:lang w:val="en-US"/>
        </w:rPr>
        <w:t>людей</w:t>
      </w:r>
      <w:r w:rsidRPr="008A0A4D">
        <w:rPr>
          <w:lang w:val="en-US"/>
        </w:rPr>
        <w:t></w:t>
      </w:r>
    </w:p>
    <w:p w:rsidR="008A0A4D" w:rsidRPr="008A0A4D" w:rsidRDefault="008A0A4D" w:rsidP="008A0A4D">
      <w:pPr>
        <w:rPr>
          <w:lang w:val="en-US"/>
        </w:rPr>
      </w:pPr>
      <w:r w:rsidRPr="008A0A4D">
        <w:rPr>
          <w:lang w:val="en-US"/>
        </w:rPr>
        <w:t></w:t>
      </w:r>
      <w:r w:rsidRPr="008A0A4D">
        <w:rPr>
          <w:lang w:val="en-US"/>
        </w:rPr>
        <w:t></w:t>
      </w:r>
      <w:r w:rsidRPr="008A0A4D">
        <w:rPr>
          <w:lang w:val="en-US"/>
        </w:rPr>
        <w:t></w:t>
      </w:r>
      <w:r w:rsidRPr="008A0A4D">
        <w:rPr>
          <w:rFonts w:hint="eastAsia"/>
          <w:lang w:val="en-US"/>
        </w:rPr>
        <w:t>Проаналізувавши</w:t>
      </w:r>
      <w:r w:rsidRPr="008A0A4D">
        <w:rPr>
          <w:lang w:val="en-US"/>
        </w:rPr>
        <w:t></w:t>
      </w:r>
      <w:r w:rsidRPr="008A0A4D">
        <w:rPr>
          <w:rFonts w:hint="eastAsia"/>
          <w:lang w:val="en-US"/>
        </w:rPr>
        <w:t>український</w:t>
      </w:r>
      <w:r w:rsidRPr="008A0A4D">
        <w:rPr>
          <w:lang w:val="en-US"/>
        </w:rPr>
        <w:t></w:t>
      </w:r>
      <w:r w:rsidRPr="008A0A4D">
        <w:rPr>
          <w:rFonts w:hint="eastAsia"/>
          <w:lang w:val="en-US"/>
        </w:rPr>
        <w:t>медіапростір</w:t>
      </w:r>
      <w:r w:rsidRPr="008A0A4D">
        <w:rPr>
          <w:lang w:val="en-US"/>
        </w:rPr>
        <w:t></w:t>
      </w:r>
      <w:r w:rsidRPr="008A0A4D">
        <w:rPr>
          <w:rFonts w:hint="eastAsia"/>
          <w:lang w:val="en-US"/>
        </w:rPr>
        <w:t>за</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роки</w:t>
      </w:r>
      <w:r w:rsidRPr="008A0A4D">
        <w:rPr>
          <w:lang w:val="en-US"/>
        </w:rPr>
        <w:t></w:t>
      </w:r>
      <w:r w:rsidRPr="008A0A4D">
        <w:rPr>
          <w:lang w:val="en-US"/>
        </w:rPr>
        <w:t></w:t>
      </w:r>
      <w:r w:rsidRPr="008A0A4D">
        <w:rPr>
          <w:rFonts w:hint="eastAsia"/>
          <w:lang w:val="en-US"/>
        </w:rPr>
        <w:t>приходимо</w:t>
      </w:r>
    </w:p>
    <w:p w:rsidR="008A0A4D" w:rsidRPr="008A0A4D" w:rsidRDefault="008A0A4D" w:rsidP="008A0A4D">
      <w:pPr>
        <w:rPr>
          <w:lang w:val="en-US"/>
        </w:rPr>
      </w:pPr>
      <w:r w:rsidRPr="008A0A4D">
        <w:rPr>
          <w:rFonts w:hint="eastAsia"/>
          <w:lang w:val="en-US"/>
        </w:rPr>
        <w:t>до</w:t>
      </w:r>
      <w:r w:rsidRPr="008A0A4D">
        <w:rPr>
          <w:lang w:val="en-US"/>
        </w:rPr>
        <w:t></w:t>
      </w:r>
      <w:r w:rsidRPr="008A0A4D">
        <w:rPr>
          <w:rFonts w:hint="eastAsia"/>
          <w:lang w:val="en-US"/>
        </w:rPr>
        <w:t>висновку</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в</w:t>
      </w:r>
      <w:r w:rsidRPr="008A0A4D">
        <w:rPr>
          <w:lang w:val="en-US"/>
        </w:rPr>
        <w:t></w:t>
      </w:r>
      <w:r w:rsidRPr="008A0A4D">
        <w:rPr>
          <w:rFonts w:hint="eastAsia"/>
          <w:lang w:val="en-US"/>
        </w:rPr>
        <w:t>друкованих</w:t>
      </w:r>
      <w:r w:rsidRPr="008A0A4D">
        <w:rPr>
          <w:lang w:val="en-US"/>
        </w:rPr>
        <w:t></w:t>
      </w:r>
      <w:r w:rsidRPr="008A0A4D">
        <w:rPr>
          <w:rFonts w:hint="eastAsia"/>
          <w:lang w:val="en-US"/>
        </w:rPr>
        <w:t>та</w:t>
      </w:r>
      <w:r w:rsidRPr="008A0A4D">
        <w:rPr>
          <w:lang w:val="en-US"/>
        </w:rPr>
        <w:t></w:t>
      </w:r>
      <w:r w:rsidRPr="008A0A4D">
        <w:rPr>
          <w:rFonts w:hint="eastAsia"/>
          <w:lang w:val="en-US"/>
        </w:rPr>
        <w:t>онлайн</w:t>
      </w:r>
      <w:r w:rsidRPr="008A0A4D">
        <w:rPr>
          <w:lang w:val="en-US"/>
        </w:rPr>
        <w:t></w:t>
      </w:r>
      <w:r w:rsidRPr="008A0A4D">
        <w:rPr>
          <w:rFonts w:hint="eastAsia"/>
          <w:lang w:val="en-US"/>
        </w:rPr>
        <w:t>виданнях</w:t>
      </w:r>
      <w:r w:rsidRPr="008A0A4D">
        <w:rPr>
          <w:lang w:val="en-US"/>
        </w:rPr>
        <w:t></w:t>
      </w:r>
      <w:r w:rsidRPr="008A0A4D">
        <w:rPr>
          <w:rFonts w:hint="eastAsia"/>
          <w:lang w:val="en-US"/>
        </w:rPr>
        <w:t>найчастіше</w:t>
      </w:r>
      <w:r w:rsidRPr="008A0A4D">
        <w:rPr>
          <w:lang w:val="en-US"/>
        </w:rPr>
        <w:t></w:t>
      </w:r>
      <w:r w:rsidRPr="008A0A4D">
        <w:rPr>
          <w:rFonts w:hint="eastAsia"/>
          <w:lang w:val="en-US"/>
        </w:rPr>
        <w:t>спостерігаються</w:t>
      </w:r>
      <w:r w:rsidRPr="008A0A4D">
        <w:rPr>
          <w:lang w:val="en-US"/>
        </w:rPr>
        <w:t></w:t>
      </w:r>
      <w:r w:rsidRPr="008A0A4D">
        <w:rPr>
          <w:rFonts w:hint="eastAsia"/>
          <w:lang w:val="en-US"/>
        </w:rPr>
        <w:t>такі</w:t>
      </w:r>
    </w:p>
    <w:p w:rsidR="008A0A4D" w:rsidRPr="008A0A4D" w:rsidRDefault="008A0A4D" w:rsidP="008A0A4D">
      <w:pPr>
        <w:rPr>
          <w:lang w:val="en-US"/>
        </w:rPr>
      </w:pPr>
      <w:r w:rsidRPr="008A0A4D">
        <w:rPr>
          <w:rFonts w:hint="eastAsia"/>
          <w:lang w:val="en-US"/>
        </w:rPr>
        <w:t>види</w:t>
      </w:r>
      <w:r w:rsidRPr="008A0A4D">
        <w:rPr>
          <w:lang w:val="en-US"/>
        </w:rPr>
        <w:t></w:t>
      </w:r>
      <w:r w:rsidRPr="008A0A4D">
        <w:rPr>
          <w:rFonts w:hint="eastAsia"/>
          <w:lang w:val="en-US"/>
        </w:rPr>
        <w:t>стигматизації</w:t>
      </w:r>
      <w:r w:rsidRPr="008A0A4D">
        <w:rPr>
          <w:lang w:val="en-US"/>
        </w:rPr>
        <w:t></w:t>
      </w:r>
      <w:r w:rsidRPr="008A0A4D">
        <w:rPr>
          <w:lang w:val="en-US"/>
        </w:rPr>
        <w:t></w:t>
      </w:r>
      <w:r w:rsidRPr="008A0A4D">
        <w:rPr>
          <w:rFonts w:hint="eastAsia"/>
          <w:lang w:val="en-US"/>
        </w:rPr>
        <w:t>як</w:t>
      </w:r>
      <w:r w:rsidRPr="008A0A4D">
        <w:rPr>
          <w:lang w:val="en-US"/>
        </w:rPr>
        <w:t></w:t>
      </w:r>
      <w:r w:rsidRPr="008A0A4D">
        <w:rPr>
          <w:rFonts w:hint="eastAsia"/>
          <w:lang w:val="en-US"/>
        </w:rPr>
        <w:t>стигматизація</w:t>
      </w:r>
      <w:r w:rsidRPr="008A0A4D">
        <w:rPr>
          <w:lang w:val="en-US"/>
        </w:rPr>
        <w:t></w:t>
      </w:r>
      <w:r w:rsidRPr="008A0A4D">
        <w:rPr>
          <w:rFonts w:hint="eastAsia"/>
          <w:lang w:val="en-US"/>
        </w:rPr>
        <w:t>за</w:t>
      </w:r>
      <w:r w:rsidRPr="008A0A4D">
        <w:rPr>
          <w:lang w:val="en-US"/>
        </w:rPr>
        <w:t></w:t>
      </w:r>
      <w:r w:rsidRPr="008A0A4D">
        <w:rPr>
          <w:rFonts w:hint="eastAsia"/>
          <w:lang w:val="en-US"/>
        </w:rPr>
        <w:t>станом</w:t>
      </w:r>
      <w:r w:rsidRPr="008A0A4D">
        <w:rPr>
          <w:lang w:val="en-US"/>
        </w:rPr>
        <w:t></w:t>
      </w:r>
      <w:r w:rsidRPr="008A0A4D">
        <w:rPr>
          <w:rFonts w:hint="eastAsia"/>
          <w:lang w:val="en-US"/>
        </w:rPr>
        <w:t>здоров’я</w:t>
      </w:r>
      <w:r w:rsidRPr="008A0A4D">
        <w:rPr>
          <w:lang w:val="en-US"/>
        </w:rPr>
        <w:t></w:t>
      </w:r>
      <w:r w:rsidRPr="008A0A4D">
        <w:rPr>
          <w:lang w:val="en-US"/>
        </w:rPr>
        <w:t></w:t>
      </w:r>
      <w:r w:rsidRPr="008A0A4D">
        <w:rPr>
          <w:rFonts w:hint="eastAsia"/>
          <w:lang w:val="en-US"/>
        </w:rPr>
        <w:t>розумовими</w:t>
      </w:r>
      <w:r w:rsidRPr="008A0A4D">
        <w:rPr>
          <w:lang w:val="en-US"/>
        </w:rPr>
        <w:t></w:t>
      </w:r>
      <w:r w:rsidRPr="008A0A4D">
        <w:rPr>
          <w:rFonts w:hint="eastAsia"/>
          <w:lang w:val="en-US"/>
        </w:rPr>
        <w:t>й</w:t>
      </w:r>
      <w:r w:rsidRPr="008A0A4D">
        <w:rPr>
          <w:lang w:val="en-US"/>
        </w:rPr>
        <w:t></w:t>
      </w:r>
      <w:r w:rsidRPr="008A0A4D">
        <w:rPr>
          <w:rFonts w:hint="eastAsia"/>
          <w:lang w:val="en-US"/>
        </w:rPr>
        <w:t>фізичними</w:t>
      </w:r>
    </w:p>
    <w:p w:rsidR="008A0A4D" w:rsidRPr="008A0A4D" w:rsidRDefault="008A0A4D" w:rsidP="008A0A4D">
      <w:pPr>
        <w:rPr>
          <w:lang w:val="en-US"/>
        </w:rPr>
      </w:pPr>
      <w:r w:rsidRPr="008A0A4D">
        <w:rPr>
          <w:rFonts w:hint="eastAsia"/>
          <w:lang w:val="en-US"/>
        </w:rPr>
        <w:t>можливостями</w:t>
      </w:r>
      <w:r w:rsidRPr="008A0A4D">
        <w:rPr>
          <w:lang w:val="en-US"/>
        </w:rPr>
        <w:t></w:t>
      </w:r>
      <w:r w:rsidRPr="008A0A4D">
        <w:rPr>
          <w:lang w:val="en-US"/>
        </w:rPr>
        <w:t></w:t>
      </w:r>
      <w:r w:rsidRPr="008A0A4D">
        <w:rPr>
          <w:rFonts w:hint="eastAsia"/>
          <w:lang w:val="en-US"/>
        </w:rPr>
        <w:t>територіальними</w:t>
      </w:r>
      <w:r w:rsidRPr="008A0A4D">
        <w:rPr>
          <w:lang w:val="en-US"/>
        </w:rPr>
        <w:t></w:t>
      </w:r>
      <w:r w:rsidRPr="008A0A4D">
        <w:rPr>
          <w:rFonts w:hint="eastAsia"/>
          <w:lang w:val="en-US"/>
        </w:rPr>
        <w:t>та</w:t>
      </w:r>
      <w:r w:rsidRPr="008A0A4D">
        <w:rPr>
          <w:lang w:val="en-US"/>
        </w:rPr>
        <w:t></w:t>
      </w:r>
      <w:r w:rsidRPr="008A0A4D">
        <w:rPr>
          <w:rFonts w:hint="eastAsia"/>
          <w:lang w:val="en-US"/>
        </w:rPr>
        <w:t>національними</w:t>
      </w:r>
      <w:r w:rsidRPr="008A0A4D">
        <w:rPr>
          <w:lang w:val="en-US"/>
        </w:rPr>
        <w:t></w:t>
      </w:r>
      <w:r w:rsidRPr="008A0A4D">
        <w:rPr>
          <w:rFonts w:hint="eastAsia"/>
          <w:lang w:val="en-US"/>
        </w:rPr>
        <w:t>ознаками</w:t>
      </w:r>
      <w:r w:rsidRPr="008A0A4D">
        <w:rPr>
          <w:lang w:val="en-US"/>
        </w:rPr>
        <w:t></w:t>
      </w:r>
      <w:r w:rsidRPr="008A0A4D">
        <w:rPr>
          <w:lang w:val="en-US"/>
        </w:rPr>
        <w:t></w:t>
      </w:r>
      <w:r w:rsidRPr="008A0A4D">
        <w:rPr>
          <w:rFonts w:hint="eastAsia"/>
          <w:lang w:val="en-US"/>
        </w:rPr>
        <w:t>релігійними</w:t>
      </w:r>
      <w:r w:rsidRPr="008A0A4D">
        <w:rPr>
          <w:lang w:val="en-US"/>
        </w:rPr>
        <w:t></w:t>
      </w:r>
      <w:r w:rsidRPr="008A0A4D">
        <w:rPr>
          <w:rFonts w:hint="eastAsia"/>
          <w:lang w:val="en-US"/>
        </w:rPr>
        <w:t>та</w:t>
      </w:r>
    </w:p>
    <w:p w:rsidR="008A0A4D" w:rsidRPr="008A0A4D" w:rsidRDefault="008A0A4D" w:rsidP="008A0A4D">
      <w:pPr>
        <w:rPr>
          <w:lang w:val="en-US"/>
        </w:rPr>
      </w:pPr>
      <w:r w:rsidRPr="008A0A4D">
        <w:rPr>
          <w:rFonts w:hint="eastAsia"/>
          <w:lang w:val="en-US"/>
        </w:rPr>
        <w:t>політичними</w:t>
      </w:r>
      <w:r w:rsidRPr="008A0A4D">
        <w:rPr>
          <w:lang w:val="en-US"/>
        </w:rPr>
        <w:t></w:t>
      </w:r>
      <w:r w:rsidRPr="008A0A4D">
        <w:rPr>
          <w:rFonts w:hint="eastAsia"/>
          <w:lang w:val="en-US"/>
        </w:rPr>
        <w:t>переконаннями</w:t>
      </w:r>
      <w:r w:rsidRPr="008A0A4D">
        <w:rPr>
          <w:lang w:val="en-US"/>
        </w:rPr>
        <w:t></w:t>
      </w:r>
      <w:r w:rsidRPr="008A0A4D">
        <w:rPr>
          <w:lang w:val="en-US"/>
        </w:rPr>
        <w:t></w:t>
      </w:r>
      <w:r w:rsidRPr="008A0A4D">
        <w:rPr>
          <w:rFonts w:hint="eastAsia"/>
          <w:lang w:val="en-US"/>
        </w:rPr>
        <w:t>а</w:t>
      </w:r>
      <w:r w:rsidRPr="008A0A4D">
        <w:rPr>
          <w:lang w:val="en-US"/>
        </w:rPr>
        <w:t></w:t>
      </w:r>
      <w:r w:rsidRPr="008A0A4D">
        <w:rPr>
          <w:rFonts w:hint="eastAsia"/>
          <w:lang w:val="en-US"/>
        </w:rPr>
        <w:t>також</w:t>
      </w:r>
      <w:r w:rsidRPr="008A0A4D">
        <w:rPr>
          <w:lang w:val="en-US"/>
        </w:rPr>
        <w:t></w:t>
      </w:r>
      <w:r w:rsidRPr="008A0A4D">
        <w:rPr>
          <w:rFonts w:hint="eastAsia"/>
          <w:lang w:val="en-US"/>
        </w:rPr>
        <w:t>стигматизація</w:t>
      </w:r>
      <w:r w:rsidRPr="008A0A4D">
        <w:rPr>
          <w:lang w:val="en-US"/>
        </w:rPr>
        <w:t></w:t>
      </w:r>
      <w:r w:rsidRPr="008A0A4D">
        <w:rPr>
          <w:rFonts w:hint="eastAsia"/>
          <w:lang w:val="en-US"/>
        </w:rPr>
        <w:t>протиправної</w:t>
      </w:r>
      <w:r w:rsidRPr="008A0A4D">
        <w:rPr>
          <w:lang w:val="en-US"/>
        </w:rPr>
        <w:t></w:t>
      </w:r>
      <w:r w:rsidRPr="008A0A4D">
        <w:rPr>
          <w:rFonts w:hint="eastAsia"/>
          <w:lang w:val="en-US"/>
        </w:rPr>
        <w:t>поведінки</w:t>
      </w:r>
      <w:r w:rsidRPr="008A0A4D">
        <w:rPr>
          <w:lang w:val="en-US"/>
        </w:rPr>
        <w:t></w:t>
      </w:r>
    </w:p>
    <w:p w:rsidR="008A0A4D" w:rsidRPr="008A0A4D" w:rsidRDefault="008A0A4D" w:rsidP="008A0A4D">
      <w:pPr>
        <w:rPr>
          <w:lang w:val="en-US"/>
        </w:rPr>
      </w:pPr>
      <w:r w:rsidRPr="008A0A4D">
        <w:rPr>
          <w:rFonts w:hint="eastAsia"/>
          <w:lang w:val="en-US"/>
        </w:rPr>
        <w:t>Найчастіше</w:t>
      </w:r>
      <w:r w:rsidRPr="008A0A4D">
        <w:rPr>
          <w:lang w:val="en-US"/>
        </w:rPr>
        <w:t></w:t>
      </w:r>
      <w:r w:rsidRPr="008A0A4D">
        <w:rPr>
          <w:rFonts w:hint="eastAsia"/>
          <w:lang w:val="en-US"/>
        </w:rPr>
        <w:t>вдаються</w:t>
      </w:r>
      <w:r w:rsidRPr="008A0A4D">
        <w:rPr>
          <w:lang w:val="en-US"/>
        </w:rPr>
        <w:t></w:t>
      </w:r>
      <w:r w:rsidRPr="008A0A4D">
        <w:rPr>
          <w:rFonts w:hint="eastAsia"/>
          <w:lang w:val="en-US"/>
        </w:rPr>
        <w:t>до</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такі</w:t>
      </w:r>
      <w:r w:rsidRPr="008A0A4D">
        <w:rPr>
          <w:lang w:val="en-US"/>
        </w:rPr>
        <w:t></w:t>
      </w:r>
      <w:r w:rsidRPr="008A0A4D">
        <w:rPr>
          <w:rFonts w:hint="eastAsia"/>
          <w:lang w:val="en-US"/>
        </w:rPr>
        <w:t>всеукраїнські</w:t>
      </w:r>
      <w:r w:rsidRPr="008A0A4D">
        <w:rPr>
          <w:lang w:val="en-US"/>
        </w:rPr>
        <w:t></w:t>
      </w:r>
      <w:r w:rsidRPr="008A0A4D">
        <w:rPr>
          <w:rFonts w:hint="eastAsia"/>
          <w:lang w:val="en-US"/>
        </w:rPr>
        <w:t>друковані</w:t>
      </w:r>
      <w:r w:rsidRPr="008A0A4D">
        <w:rPr>
          <w:lang w:val="en-US"/>
        </w:rPr>
        <w:t></w:t>
      </w:r>
      <w:r w:rsidRPr="008A0A4D">
        <w:rPr>
          <w:rFonts w:hint="eastAsia"/>
          <w:lang w:val="en-US"/>
        </w:rPr>
        <w:t>медіа</w:t>
      </w:r>
      <w:r w:rsidRPr="008A0A4D">
        <w:rPr>
          <w:lang w:val="en-US"/>
        </w:rPr>
        <w:t></w:t>
      </w:r>
      <w:r w:rsidRPr="008A0A4D">
        <w:rPr>
          <w:lang w:val="en-US"/>
        </w:rPr>
        <w:t></w:t>
      </w:r>
      <w:r w:rsidRPr="008A0A4D">
        <w:rPr>
          <w:rFonts w:hint="eastAsia"/>
          <w:lang w:val="en-US"/>
        </w:rPr>
        <w:t>як</w:t>
      </w:r>
      <w:r w:rsidRPr="008A0A4D">
        <w:rPr>
          <w:lang w:val="en-US"/>
        </w:rPr>
        <w:t></w:t>
      </w:r>
    </w:p>
    <w:p w:rsidR="008A0A4D" w:rsidRPr="008A0A4D" w:rsidRDefault="008A0A4D" w:rsidP="008A0A4D">
      <w:pPr>
        <w:rPr>
          <w:lang w:val="en-US"/>
        </w:rPr>
      </w:pPr>
      <w:r w:rsidRPr="008A0A4D">
        <w:rPr>
          <w:lang w:val="en-US"/>
        </w:rPr>
        <w:t></w:t>
      </w:r>
      <w:r w:rsidRPr="008A0A4D">
        <w:rPr>
          <w:rFonts w:hint="eastAsia"/>
          <w:lang w:val="en-US"/>
        </w:rPr>
        <w:t>Український</w:t>
      </w:r>
      <w:r w:rsidRPr="008A0A4D">
        <w:rPr>
          <w:lang w:val="en-US"/>
        </w:rPr>
        <w:t></w:t>
      </w:r>
      <w:r w:rsidRPr="008A0A4D">
        <w:rPr>
          <w:rFonts w:hint="eastAsia"/>
          <w:lang w:val="en-US"/>
        </w:rPr>
        <w:t>тиждень</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Факты</w:t>
      </w:r>
      <w:r w:rsidRPr="008A0A4D">
        <w:rPr>
          <w:lang w:val="en-US"/>
        </w:rPr>
        <w:t></w:t>
      </w:r>
      <w:r w:rsidRPr="008A0A4D">
        <w:rPr>
          <w:rFonts w:hint="eastAsia"/>
          <w:lang w:val="en-US"/>
        </w:rPr>
        <w:t>и</w:t>
      </w:r>
      <w:r w:rsidRPr="008A0A4D">
        <w:rPr>
          <w:lang w:val="en-US"/>
        </w:rPr>
        <w:t></w:t>
      </w:r>
      <w:r w:rsidRPr="008A0A4D">
        <w:rPr>
          <w:rFonts w:hint="eastAsia"/>
          <w:lang w:val="en-US"/>
        </w:rPr>
        <w:t>комментарии</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Корреспондент</w:t>
      </w:r>
      <w:r w:rsidRPr="008A0A4D">
        <w:rPr>
          <w:lang w:val="en-US"/>
        </w:rPr>
        <w:t></w:t>
      </w:r>
      <w:r w:rsidRPr="008A0A4D">
        <w:rPr>
          <w:lang w:val="en-US"/>
        </w:rPr>
        <w:t></w:t>
      </w:r>
      <w:r w:rsidRPr="008A0A4D">
        <w:rPr>
          <w:lang w:val="en-US"/>
        </w:rPr>
        <w:t></w:t>
      </w:r>
      <w:r w:rsidRPr="008A0A4D">
        <w:rPr>
          <w:rFonts w:hint="eastAsia"/>
          <w:lang w:val="en-US"/>
        </w:rPr>
        <w:t>Протилежна</w:t>
      </w:r>
    </w:p>
    <w:p w:rsidR="008A0A4D" w:rsidRPr="008A0A4D" w:rsidRDefault="008A0A4D" w:rsidP="008A0A4D">
      <w:pPr>
        <w:rPr>
          <w:lang w:val="en-US"/>
        </w:rPr>
      </w:pPr>
      <w:r w:rsidRPr="008A0A4D">
        <w:rPr>
          <w:rFonts w:hint="eastAsia"/>
          <w:lang w:val="en-US"/>
        </w:rPr>
        <w:t>тенденція</w:t>
      </w:r>
      <w:r w:rsidRPr="008A0A4D">
        <w:rPr>
          <w:lang w:val="en-US"/>
        </w:rPr>
        <w:t></w:t>
      </w:r>
      <w:r w:rsidRPr="008A0A4D">
        <w:rPr>
          <w:rFonts w:hint="eastAsia"/>
          <w:lang w:val="en-US"/>
        </w:rPr>
        <w:t>спостерігається</w:t>
      </w:r>
      <w:r w:rsidRPr="008A0A4D">
        <w:rPr>
          <w:lang w:val="en-US"/>
        </w:rPr>
        <w:t></w:t>
      </w:r>
      <w:r w:rsidRPr="008A0A4D">
        <w:rPr>
          <w:rFonts w:hint="eastAsia"/>
          <w:lang w:val="en-US"/>
        </w:rPr>
        <w:t>у</w:t>
      </w:r>
      <w:r w:rsidRPr="008A0A4D">
        <w:rPr>
          <w:lang w:val="en-US"/>
        </w:rPr>
        <w:t></w:t>
      </w:r>
      <w:r w:rsidRPr="008A0A4D">
        <w:rPr>
          <w:lang w:val="en-US"/>
        </w:rPr>
        <w:t></w:t>
      </w:r>
      <w:r w:rsidRPr="008A0A4D">
        <w:rPr>
          <w:rFonts w:hint="eastAsia"/>
          <w:lang w:val="en-US"/>
        </w:rPr>
        <w:t>Фокусі</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Аргументах</w:t>
      </w:r>
      <w:r w:rsidRPr="008A0A4D">
        <w:rPr>
          <w:lang w:val="en-US"/>
        </w:rPr>
        <w:t></w:t>
      </w:r>
      <w:r w:rsidRPr="008A0A4D">
        <w:rPr>
          <w:rFonts w:hint="eastAsia"/>
          <w:lang w:val="en-US"/>
        </w:rPr>
        <w:t>и</w:t>
      </w:r>
      <w:r w:rsidRPr="008A0A4D">
        <w:rPr>
          <w:lang w:val="en-US"/>
        </w:rPr>
        <w:t></w:t>
      </w:r>
      <w:r w:rsidRPr="008A0A4D">
        <w:rPr>
          <w:rFonts w:hint="eastAsia"/>
          <w:lang w:val="en-US"/>
        </w:rPr>
        <w:t>фактах</w:t>
      </w:r>
      <w:r w:rsidRPr="008A0A4D">
        <w:rPr>
          <w:lang w:val="en-US"/>
        </w:rPr>
        <w:t></w:t>
      </w:r>
      <w:r w:rsidRPr="008A0A4D">
        <w:rPr>
          <w:lang w:val="en-US"/>
        </w:rPr>
        <w:t></w:t>
      </w:r>
      <w:r w:rsidRPr="008A0A4D">
        <w:rPr>
          <w:rFonts w:hint="eastAsia"/>
          <w:lang w:val="en-US"/>
        </w:rPr>
        <w:t>та</w:t>
      </w:r>
      <w:r w:rsidRPr="008A0A4D">
        <w:rPr>
          <w:lang w:val="en-US"/>
        </w:rPr>
        <w:t></w:t>
      </w:r>
      <w:r w:rsidRPr="008A0A4D">
        <w:rPr>
          <w:lang w:val="en-US"/>
        </w:rPr>
        <w:t></w:t>
      </w:r>
      <w:r w:rsidRPr="008A0A4D">
        <w:rPr>
          <w:rFonts w:hint="eastAsia"/>
          <w:lang w:val="en-US"/>
        </w:rPr>
        <w:t>Газеті</w:t>
      </w:r>
      <w:r w:rsidRPr="008A0A4D">
        <w:rPr>
          <w:lang w:val="en-US"/>
        </w:rPr>
        <w:t></w:t>
      </w:r>
      <w:r w:rsidRPr="008A0A4D">
        <w:rPr>
          <w:rFonts w:hint="eastAsia"/>
          <w:lang w:val="en-US"/>
        </w:rPr>
        <w:t>поукраїнськи</w:t>
      </w:r>
      <w:r w:rsidRPr="008A0A4D">
        <w:rPr>
          <w:lang w:val="en-US"/>
        </w:rPr>
        <w:t></w:t>
      </w:r>
      <w:r w:rsidRPr="008A0A4D">
        <w:rPr>
          <w:lang w:val="en-US"/>
        </w:rPr>
        <w:t></w:t>
      </w:r>
      <w:r w:rsidRPr="008A0A4D">
        <w:rPr>
          <w:lang w:val="en-US"/>
        </w:rPr>
        <w:t></w:t>
      </w:r>
      <w:r w:rsidRPr="008A0A4D">
        <w:rPr>
          <w:rFonts w:hint="eastAsia"/>
          <w:lang w:val="en-US"/>
        </w:rPr>
        <w:t>Якщо</w:t>
      </w:r>
      <w:r w:rsidRPr="008A0A4D">
        <w:rPr>
          <w:lang w:val="en-US"/>
        </w:rPr>
        <w:t></w:t>
      </w:r>
      <w:r w:rsidRPr="008A0A4D">
        <w:rPr>
          <w:rFonts w:hint="eastAsia"/>
          <w:lang w:val="en-US"/>
        </w:rPr>
        <w:t>брати</w:t>
      </w:r>
      <w:r w:rsidRPr="008A0A4D">
        <w:rPr>
          <w:lang w:val="en-US"/>
        </w:rPr>
        <w:t></w:t>
      </w:r>
      <w:r w:rsidRPr="008A0A4D">
        <w:rPr>
          <w:rFonts w:hint="eastAsia"/>
          <w:lang w:val="en-US"/>
        </w:rPr>
        <w:t>до</w:t>
      </w:r>
      <w:r w:rsidRPr="008A0A4D">
        <w:rPr>
          <w:lang w:val="en-US"/>
        </w:rPr>
        <w:t></w:t>
      </w:r>
      <w:r w:rsidRPr="008A0A4D">
        <w:rPr>
          <w:rFonts w:hint="eastAsia"/>
          <w:lang w:val="en-US"/>
        </w:rPr>
        <w:t>уваги</w:t>
      </w:r>
      <w:r w:rsidRPr="008A0A4D">
        <w:rPr>
          <w:lang w:val="en-US"/>
        </w:rPr>
        <w:t></w:t>
      </w:r>
      <w:r w:rsidRPr="008A0A4D">
        <w:rPr>
          <w:rFonts w:hint="eastAsia"/>
          <w:lang w:val="en-US"/>
        </w:rPr>
        <w:t>регіональні</w:t>
      </w:r>
      <w:r w:rsidRPr="008A0A4D">
        <w:rPr>
          <w:lang w:val="en-US"/>
        </w:rPr>
        <w:t></w:t>
      </w:r>
      <w:r w:rsidRPr="008A0A4D">
        <w:rPr>
          <w:rFonts w:hint="eastAsia"/>
          <w:lang w:val="en-US"/>
        </w:rPr>
        <w:t>друковані</w:t>
      </w:r>
      <w:r w:rsidRPr="008A0A4D">
        <w:rPr>
          <w:lang w:val="en-US"/>
        </w:rPr>
        <w:t></w:t>
      </w:r>
      <w:r w:rsidRPr="008A0A4D">
        <w:rPr>
          <w:rFonts w:hint="eastAsia"/>
          <w:lang w:val="en-US"/>
        </w:rPr>
        <w:t>медіа</w:t>
      </w:r>
      <w:r w:rsidRPr="008A0A4D">
        <w:rPr>
          <w:lang w:val="en-US"/>
        </w:rPr>
        <w:t></w:t>
      </w:r>
      <w:r w:rsidRPr="008A0A4D">
        <w:rPr>
          <w:lang w:val="en-US"/>
        </w:rPr>
        <w:t></w:t>
      </w:r>
      <w:r w:rsidRPr="008A0A4D">
        <w:rPr>
          <w:rFonts w:hint="eastAsia"/>
          <w:lang w:val="en-US"/>
        </w:rPr>
        <w:t>то</w:t>
      </w:r>
      <w:r w:rsidRPr="008A0A4D">
        <w:rPr>
          <w:lang w:val="en-US"/>
        </w:rPr>
        <w:t></w:t>
      </w:r>
      <w:r w:rsidRPr="008A0A4D">
        <w:rPr>
          <w:rFonts w:hint="eastAsia"/>
          <w:lang w:val="en-US"/>
        </w:rPr>
        <w:t>найбільше</w:t>
      </w:r>
    </w:p>
    <w:p w:rsidR="008A0A4D" w:rsidRPr="008A0A4D" w:rsidRDefault="008A0A4D" w:rsidP="008A0A4D">
      <w:pPr>
        <w:rPr>
          <w:lang w:val="en-US"/>
        </w:rPr>
      </w:pPr>
      <w:r w:rsidRPr="008A0A4D">
        <w:rPr>
          <w:lang w:val="en-US"/>
        </w:rPr>
        <w:t></w:t>
      </w:r>
      <w:r w:rsidRPr="008A0A4D">
        <w:rPr>
          <w:lang w:val="en-US"/>
        </w:rPr>
        <w:t></w:t>
      </w:r>
      <w:r w:rsidRPr="008A0A4D">
        <w:rPr>
          <w:lang w:val="en-US"/>
        </w:rPr>
        <w:t></w:t>
      </w:r>
    </w:p>
    <w:p w:rsidR="008A0A4D" w:rsidRPr="008A0A4D" w:rsidRDefault="008A0A4D" w:rsidP="008A0A4D">
      <w:pPr>
        <w:rPr>
          <w:lang w:val="en-US"/>
        </w:rPr>
      </w:pPr>
      <w:r w:rsidRPr="008A0A4D">
        <w:rPr>
          <w:rFonts w:hint="eastAsia"/>
          <w:lang w:val="en-US"/>
        </w:rPr>
        <w:t>випадків</w:t>
      </w:r>
      <w:r w:rsidRPr="008A0A4D">
        <w:rPr>
          <w:lang w:val="en-US"/>
        </w:rPr>
        <w:t></w:t>
      </w:r>
      <w:r w:rsidRPr="008A0A4D">
        <w:rPr>
          <w:rFonts w:hint="eastAsia"/>
          <w:lang w:val="en-US"/>
        </w:rPr>
        <w:t>вживання</w:t>
      </w:r>
      <w:r w:rsidRPr="008A0A4D">
        <w:rPr>
          <w:lang w:val="en-US"/>
        </w:rPr>
        <w:t></w:t>
      </w:r>
      <w:r w:rsidRPr="008A0A4D">
        <w:rPr>
          <w:rFonts w:hint="eastAsia"/>
          <w:lang w:val="en-US"/>
        </w:rPr>
        <w:t>стигм</w:t>
      </w:r>
      <w:r w:rsidRPr="008A0A4D">
        <w:rPr>
          <w:lang w:val="en-US"/>
        </w:rPr>
        <w:t></w:t>
      </w:r>
      <w:r w:rsidRPr="008A0A4D">
        <w:rPr>
          <w:rFonts w:hint="eastAsia"/>
          <w:lang w:val="en-US"/>
        </w:rPr>
        <w:t>можемо</w:t>
      </w:r>
      <w:r w:rsidRPr="008A0A4D">
        <w:rPr>
          <w:lang w:val="en-US"/>
        </w:rPr>
        <w:t></w:t>
      </w:r>
      <w:r w:rsidRPr="008A0A4D">
        <w:rPr>
          <w:rFonts w:hint="eastAsia"/>
          <w:lang w:val="en-US"/>
        </w:rPr>
        <w:t>спостерігати</w:t>
      </w:r>
      <w:r w:rsidRPr="008A0A4D">
        <w:rPr>
          <w:lang w:val="en-US"/>
        </w:rPr>
        <w:t></w:t>
      </w:r>
      <w:r w:rsidRPr="008A0A4D">
        <w:rPr>
          <w:rFonts w:hint="eastAsia"/>
          <w:lang w:val="en-US"/>
        </w:rPr>
        <w:t>в</w:t>
      </w:r>
      <w:r w:rsidRPr="008A0A4D">
        <w:rPr>
          <w:lang w:val="en-US"/>
        </w:rPr>
        <w:t></w:t>
      </w:r>
      <w:r w:rsidRPr="008A0A4D">
        <w:rPr>
          <w:rFonts w:hint="eastAsia"/>
          <w:lang w:val="en-US"/>
        </w:rPr>
        <w:t>журналістських</w:t>
      </w:r>
      <w:r w:rsidRPr="008A0A4D">
        <w:rPr>
          <w:lang w:val="en-US"/>
        </w:rPr>
        <w:t></w:t>
      </w:r>
      <w:r w:rsidRPr="008A0A4D">
        <w:rPr>
          <w:rFonts w:hint="eastAsia"/>
          <w:lang w:val="en-US"/>
        </w:rPr>
        <w:t>матеріалах</w:t>
      </w:r>
      <w:r w:rsidRPr="008A0A4D">
        <w:rPr>
          <w:lang w:val="en-US"/>
        </w:rPr>
        <w:t></w:t>
      </w:r>
      <w:r w:rsidRPr="008A0A4D">
        <w:rPr>
          <w:rFonts w:hint="eastAsia"/>
          <w:lang w:val="en-US"/>
        </w:rPr>
        <w:t>газет</w:t>
      </w:r>
    </w:p>
    <w:p w:rsidR="008A0A4D" w:rsidRPr="008A0A4D" w:rsidRDefault="008A0A4D" w:rsidP="008A0A4D">
      <w:pPr>
        <w:rPr>
          <w:lang w:val="en-US"/>
        </w:rPr>
      </w:pPr>
      <w:r w:rsidRPr="008A0A4D">
        <w:rPr>
          <w:lang w:val="en-US"/>
        </w:rPr>
        <w:t></w:t>
      </w:r>
      <w:r w:rsidRPr="008A0A4D">
        <w:rPr>
          <w:rFonts w:hint="eastAsia"/>
          <w:lang w:val="en-US"/>
        </w:rPr>
        <w:t>Високий</w:t>
      </w:r>
      <w:r w:rsidRPr="008A0A4D">
        <w:rPr>
          <w:lang w:val="en-US"/>
        </w:rPr>
        <w:t></w:t>
      </w:r>
      <w:r w:rsidRPr="008A0A4D">
        <w:rPr>
          <w:rFonts w:hint="eastAsia"/>
          <w:lang w:val="en-US"/>
        </w:rPr>
        <w:t>замок</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Чорноморські</w:t>
      </w:r>
      <w:r w:rsidRPr="008A0A4D">
        <w:rPr>
          <w:lang w:val="en-US"/>
        </w:rPr>
        <w:t></w:t>
      </w:r>
      <w:r w:rsidRPr="008A0A4D">
        <w:rPr>
          <w:rFonts w:hint="eastAsia"/>
          <w:lang w:val="en-US"/>
        </w:rPr>
        <w:t>новини</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Львівська</w:t>
      </w:r>
      <w:r w:rsidRPr="008A0A4D">
        <w:rPr>
          <w:lang w:val="en-US"/>
        </w:rPr>
        <w:t></w:t>
      </w:r>
      <w:r w:rsidRPr="008A0A4D">
        <w:rPr>
          <w:rFonts w:hint="eastAsia"/>
          <w:lang w:val="en-US"/>
        </w:rPr>
        <w:t>газета</w:t>
      </w:r>
      <w:r w:rsidRPr="008A0A4D">
        <w:rPr>
          <w:lang w:val="en-US"/>
        </w:rPr>
        <w:t></w:t>
      </w:r>
      <w:r w:rsidRPr="008A0A4D">
        <w:rPr>
          <w:lang w:val="en-US"/>
        </w:rPr>
        <w:t></w:t>
      </w:r>
      <w:r w:rsidRPr="008A0A4D">
        <w:rPr>
          <w:rFonts w:hint="eastAsia"/>
          <w:lang w:val="en-US"/>
        </w:rPr>
        <w:t>та</w:t>
      </w:r>
      <w:r w:rsidRPr="008A0A4D">
        <w:rPr>
          <w:lang w:val="en-US"/>
        </w:rPr>
        <w:t></w:t>
      </w:r>
      <w:r w:rsidRPr="008A0A4D">
        <w:rPr>
          <w:lang w:val="en-US"/>
        </w:rPr>
        <w:t></w:t>
      </w:r>
      <w:r w:rsidRPr="008A0A4D">
        <w:rPr>
          <w:rFonts w:hint="eastAsia"/>
          <w:lang w:val="en-US"/>
        </w:rPr>
        <w:t>Днепр</w:t>
      </w:r>
      <w:r w:rsidRPr="008A0A4D">
        <w:rPr>
          <w:lang w:val="en-US"/>
        </w:rPr>
        <w:t></w:t>
      </w:r>
      <w:r w:rsidRPr="008A0A4D">
        <w:rPr>
          <w:rFonts w:hint="eastAsia"/>
          <w:lang w:val="en-US"/>
        </w:rPr>
        <w:t>вечерний</w:t>
      </w:r>
      <w:r w:rsidRPr="008A0A4D">
        <w:rPr>
          <w:lang w:val="en-US"/>
        </w:rPr>
        <w:t></w:t>
      </w:r>
      <w:r w:rsidRPr="008A0A4D">
        <w:rPr>
          <w:lang w:val="en-US"/>
        </w:rPr>
        <w:t></w:t>
      </w:r>
    </w:p>
    <w:p w:rsidR="008A0A4D" w:rsidRPr="008A0A4D" w:rsidRDefault="008A0A4D" w:rsidP="008A0A4D">
      <w:pPr>
        <w:rPr>
          <w:lang w:val="en-US"/>
        </w:rPr>
      </w:pPr>
      <w:r w:rsidRPr="008A0A4D">
        <w:rPr>
          <w:rFonts w:hint="eastAsia"/>
          <w:lang w:val="en-US"/>
        </w:rPr>
        <w:t>Найменше</w:t>
      </w:r>
      <w:r w:rsidRPr="008A0A4D">
        <w:rPr>
          <w:lang w:val="en-US"/>
        </w:rPr>
        <w:t></w:t>
      </w:r>
      <w:r w:rsidRPr="008A0A4D">
        <w:rPr>
          <w:rFonts w:hint="eastAsia"/>
          <w:lang w:val="en-US"/>
        </w:rPr>
        <w:t>вдаються</w:t>
      </w:r>
      <w:r w:rsidRPr="008A0A4D">
        <w:rPr>
          <w:lang w:val="en-US"/>
        </w:rPr>
        <w:t></w:t>
      </w:r>
      <w:r w:rsidRPr="008A0A4D">
        <w:rPr>
          <w:rFonts w:hint="eastAsia"/>
          <w:lang w:val="en-US"/>
        </w:rPr>
        <w:t>до</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друковані</w:t>
      </w:r>
      <w:r w:rsidRPr="008A0A4D">
        <w:rPr>
          <w:lang w:val="en-US"/>
        </w:rPr>
        <w:t></w:t>
      </w:r>
      <w:r w:rsidRPr="008A0A4D">
        <w:rPr>
          <w:rFonts w:hint="eastAsia"/>
          <w:lang w:val="en-US"/>
        </w:rPr>
        <w:t>видання</w:t>
      </w:r>
      <w:r w:rsidRPr="008A0A4D">
        <w:rPr>
          <w:lang w:val="en-US"/>
        </w:rPr>
        <w:t></w:t>
      </w:r>
      <w:r w:rsidRPr="008A0A4D">
        <w:rPr>
          <w:lang w:val="en-US"/>
        </w:rPr>
        <w:t></w:t>
      </w:r>
      <w:r w:rsidRPr="008A0A4D">
        <w:rPr>
          <w:rFonts w:hint="eastAsia"/>
          <w:lang w:val="en-US"/>
        </w:rPr>
        <w:t>Гарт</w:t>
      </w:r>
      <w:r w:rsidRPr="008A0A4D">
        <w:rPr>
          <w:lang w:val="en-US"/>
        </w:rPr>
        <w:t></w:t>
      </w:r>
      <w:r w:rsidRPr="008A0A4D">
        <w:rPr>
          <w:lang w:val="en-US"/>
        </w:rPr>
        <w:t></w:t>
      </w:r>
      <w:r w:rsidRPr="008A0A4D">
        <w:rPr>
          <w:rFonts w:hint="eastAsia"/>
          <w:lang w:val="en-US"/>
        </w:rPr>
        <w:t>та</w:t>
      </w:r>
      <w:r w:rsidRPr="008A0A4D">
        <w:rPr>
          <w:lang w:val="en-US"/>
        </w:rPr>
        <w:t></w:t>
      </w:r>
      <w:r w:rsidRPr="008A0A4D">
        <w:rPr>
          <w:lang w:val="en-US"/>
        </w:rPr>
        <w:t></w:t>
      </w:r>
      <w:r w:rsidRPr="008A0A4D">
        <w:rPr>
          <w:rFonts w:hint="eastAsia"/>
          <w:lang w:val="en-US"/>
        </w:rPr>
        <w:t>Вечерний</w:t>
      </w:r>
    </w:p>
    <w:p w:rsidR="008A0A4D" w:rsidRPr="008A0A4D" w:rsidRDefault="008A0A4D" w:rsidP="008A0A4D">
      <w:pPr>
        <w:rPr>
          <w:lang w:val="en-US"/>
        </w:rPr>
      </w:pPr>
      <w:r w:rsidRPr="008A0A4D">
        <w:rPr>
          <w:rFonts w:hint="eastAsia"/>
          <w:lang w:val="en-US"/>
        </w:rPr>
        <w:t>Харьков</w:t>
      </w:r>
      <w:r w:rsidRPr="008A0A4D">
        <w:rPr>
          <w:lang w:val="en-US"/>
        </w:rPr>
        <w:t></w:t>
      </w:r>
      <w:r w:rsidRPr="008A0A4D">
        <w:rPr>
          <w:lang w:val="en-US"/>
        </w:rPr>
        <w:t></w:t>
      </w:r>
      <w:r w:rsidRPr="008A0A4D">
        <w:rPr>
          <w:lang w:val="en-US"/>
        </w:rPr>
        <w:t></w:t>
      </w:r>
      <w:r w:rsidRPr="008A0A4D">
        <w:rPr>
          <w:rFonts w:hint="eastAsia"/>
          <w:lang w:val="en-US"/>
        </w:rPr>
        <w:t>Загалом</w:t>
      </w:r>
      <w:r w:rsidRPr="008A0A4D">
        <w:rPr>
          <w:lang w:val="en-US"/>
        </w:rPr>
        <w:t></w:t>
      </w:r>
      <w:r w:rsidRPr="008A0A4D">
        <w:rPr>
          <w:rFonts w:hint="eastAsia"/>
          <w:lang w:val="en-US"/>
        </w:rPr>
        <w:t>же</w:t>
      </w:r>
      <w:r w:rsidRPr="008A0A4D">
        <w:rPr>
          <w:lang w:val="en-US"/>
        </w:rPr>
        <w:t></w:t>
      </w:r>
      <w:r w:rsidRPr="008A0A4D">
        <w:rPr>
          <w:rFonts w:hint="eastAsia"/>
          <w:lang w:val="en-US"/>
        </w:rPr>
        <w:t>рівень</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в</w:t>
      </w:r>
      <w:r w:rsidRPr="008A0A4D">
        <w:rPr>
          <w:lang w:val="en-US"/>
        </w:rPr>
        <w:t></w:t>
      </w:r>
      <w:r w:rsidRPr="008A0A4D">
        <w:rPr>
          <w:rFonts w:hint="eastAsia"/>
          <w:lang w:val="en-US"/>
        </w:rPr>
        <w:t>онлайн</w:t>
      </w:r>
      <w:r w:rsidRPr="008A0A4D">
        <w:rPr>
          <w:lang w:val="en-US"/>
        </w:rPr>
        <w:t></w:t>
      </w:r>
      <w:r w:rsidRPr="008A0A4D">
        <w:rPr>
          <w:rFonts w:hint="eastAsia"/>
          <w:lang w:val="en-US"/>
        </w:rPr>
        <w:t>виданнях</w:t>
      </w:r>
      <w:r w:rsidRPr="008A0A4D">
        <w:rPr>
          <w:lang w:val="en-US"/>
        </w:rPr>
        <w:t></w:t>
      </w:r>
      <w:r w:rsidRPr="008A0A4D">
        <w:rPr>
          <w:rFonts w:hint="eastAsia"/>
          <w:lang w:val="en-US"/>
        </w:rPr>
        <w:t>за</w:t>
      </w:r>
      <w:r w:rsidRPr="008A0A4D">
        <w:rPr>
          <w:lang w:val="en-US"/>
        </w:rPr>
        <w:t></w:t>
      </w:r>
      <w:r w:rsidRPr="008A0A4D">
        <w:rPr>
          <w:rFonts w:hint="eastAsia"/>
          <w:lang w:val="en-US"/>
        </w:rPr>
        <w:t>період</w:t>
      </w:r>
      <w:r w:rsidRPr="008A0A4D">
        <w:rPr>
          <w:lang w:val="en-US"/>
        </w:rPr>
        <w:t></w:t>
      </w:r>
      <w:r w:rsidRPr="008A0A4D">
        <w:rPr>
          <w:rFonts w:hint="eastAsia"/>
          <w:lang w:val="en-US"/>
        </w:rPr>
        <w:t>з</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по</w:t>
      </w:r>
    </w:p>
    <w:p w:rsidR="008A0A4D" w:rsidRPr="008A0A4D" w:rsidRDefault="008A0A4D" w:rsidP="008A0A4D">
      <w:pPr>
        <w:rPr>
          <w:lang w:val="en-US"/>
        </w:rPr>
      </w:pP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рік</w:t>
      </w:r>
      <w:r w:rsidRPr="008A0A4D">
        <w:rPr>
          <w:lang w:val="en-US"/>
        </w:rPr>
        <w:t></w:t>
      </w:r>
      <w:r w:rsidRPr="008A0A4D">
        <w:rPr>
          <w:rFonts w:hint="eastAsia"/>
          <w:lang w:val="en-US"/>
        </w:rPr>
        <w:t>є</w:t>
      </w:r>
      <w:r w:rsidRPr="008A0A4D">
        <w:rPr>
          <w:lang w:val="en-US"/>
        </w:rPr>
        <w:t></w:t>
      </w:r>
      <w:r w:rsidRPr="008A0A4D">
        <w:rPr>
          <w:rFonts w:hint="eastAsia"/>
          <w:lang w:val="en-US"/>
        </w:rPr>
        <w:t>вищим</w:t>
      </w:r>
      <w:r w:rsidRPr="008A0A4D">
        <w:rPr>
          <w:lang w:val="en-US"/>
        </w:rPr>
        <w:t></w:t>
      </w:r>
      <w:r w:rsidRPr="008A0A4D">
        <w:rPr>
          <w:lang w:val="en-US"/>
        </w:rPr>
        <w:t></w:t>
      </w:r>
      <w:r w:rsidRPr="008A0A4D">
        <w:rPr>
          <w:rFonts w:hint="eastAsia"/>
          <w:lang w:val="en-US"/>
        </w:rPr>
        <w:t>ніж</w:t>
      </w:r>
      <w:r w:rsidRPr="008A0A4D">
        <w:rPr>
          <w:lang w:val="en-US"/>
        </w:rPr>
        <w:t></w:t>
      </w:r>
      <w:r w:rsidRPr="008A0A4D">
        <w:rPr>
          <w:rFonts w:hint="eastAsia"/>
          <w:lang w:val="en-US"/>
        </w:rPr>
        <w:t>у</w:t>
      </w:r>
      <w:r w:rsidRPr="008A0A4D">
        <w:rPr>
          <w:lang w:val="en-US"/>
        </w:rPr>
        <w:t></w:t>
      </w:r>
      <w:r w:rsidRPr="008A0A4D">
        <w:rPr>
          <w:rFonts w:hint="eastAsia"/>
          <w:lang w:val="en-US"/>
        </w:rPr>
        <w:t>друкованих</w:t>
      </w:r>
      <w:r w:rsidRPr="008A0A4D">
        <w:rPr>
          <w:lang w:val="en-US"/>
        </w:rPr>
        <w:t></w:t>
      </w:r>
    </w:p>
    <w:p w:rsidR="008A0A4D" w:rsidRPr="008A0A4D" w:rsidRDefault="008A0A4D" w:rsidP="008A0A4D">
      <w:pPr>
        <w:rPr>
          <w:lang w:val="en-US"/>
        </w:rPr>
      </w:pPr>
      <w:r w:rsidRPr="008A0A4D">
        <w:rPr>
          <w:rFonts w:hint="eastAsia"/>
          <w:lang w:val="en-US"/>
        </w:rPr>
        <w:t>Контент</w:t>
      </w:r>
      <w:r w:rsidRPr="008A0A4D">
        <w:rPr>
          <w:lang w:val="en-US"/>
        </w:rPr>
        <w:t></w:t>
      </w:r>
      <w:r w:rsidRPr="008A0A4D">
        <w:rPr>
          <w:rFonts w:hint="eastAsia"/>
          <w:lang w:val="en-US"/>
        </w:rPr>
        <w:t>аналіз</w:t>
      </w:r>
      <w:r w:rsidRPr="008A0A4D">
        <w:rPr>
          <w:lang w:val="en-US"/>
        </w:rPr>
        <w:t></w:t>
      </w:r>
      <w:r w:rsidRPr="008A0A4D">
        <w:rPr>
          <w:rFonts w:hint="eastAsia"/>
          <w:lang w:val="en-US"/>
        </w:rPr>
        <w:t>рейтингових</w:t>
      </w:r>
      <w:r w:rsidRPr="008A0A4D">
        <w:rPr>
          <w:lang w:val="en-US"/>
        </w:rPr>
        <w:t></w:t>
      </w:r>
      <w:r w:rsidRPr="008A0A4D">
        <w:rPr>
          <w:rFonts w:hint="eastAsia"/>
          <w:lang w:val="en-US"/>
        </w:rPr>
        <w:t>всеукраїнських</w:t>
      </w:r>
      <w:r w:rsidRPr="008A0A4D">
        <w:rPr>
          <w:lang w:val="en-US"/>
        </w:rPr>
        <w:t></w:t>
      </w:r>
      <w:r w:rsidRPr="008A0A4D">
        <w:rPr>
          <w:rFonts w:hint="eastAsia"/>
          <w:lang w:val="en-US"/>
        </w:rPr>
        <w:t>інтернет</w:t>
      </w:r>
      <w:r w:rsidRPr="008A0A4D">
        <w:rPr>
          <w:lang w:val="en-US"/>
        </w:rPr>
        <w:t></w:t>
      </w:r>
      <w:r w:rsidRPr="008A0A4D">
        <w:rPr>
          <w:rFonts w:hint="eastAsia"/>
          <w:lang w:val="en-US"/>
        </w:rPr>
        <w:t>видань</w:t>
      </w:r>
      <w:r w:rsidRPr="008A0A4D">
        <w:rPr>
          <w:lang w:val="en-US"/>
        </w:rPr>
        <w:t></w:t>
      </w:r>
      <w:r w:rsidRPr="008A0A4D">
        <w:rPr>
          <w:rFonts w:hint="eastAsia"/>
          <w:lang w:val="en-US"/>
        </w:rPr>
        <w:t>засвідчив</w:t>
      </w:r>
      <w:r w:rsidRPr="008A0A4D">
        <w:rPr>
          <w:lang w:val="en-US"/>
        </w:rPr>
        <w:t></w:t>
      </w:r>
      <w:r w:rsidRPr="008A0A4D">
        <w:rPr>
          <w:lang w:val="en-US"/>
        </w:rPr>
        <w:t></w:t>
      </w:r>
      <w:r w:rsidRPr="008A0A4D">
        <w:rPr>
          <w:rFonts w:hint="eastAsia"/>
          <w:lang w:val="en-US"/>
        </w:rPr>
        <w:t>що</w:t>
      </w:r>
    </w:p>
    <w:p w:rsidR="008A0A4D" w:rsidRPr="008A0A4D" w:rsidRDefault="008A0A4D" w:rsidP="008A0A4D">
      <w:pPr>
        <w:rPr>
          <w:lang w:val="en-US"/>
        </w:rPr>
      </w:pPr>
      <w:r w:rsidRPr="008A0A4D">
        <w:rPr>
          <w:rFonts w:hint="eastAsia"/>
          <w:lang w:val="en-US"/>
        </w:rPr>
        <w:t>найчастіше</w:t>
      </w:r>
      <w:r w:rsidRPr="008A0A4D">
        <w:rPr>
          <w:lang w:val="en-US"/>
        </w:rPr>
        <w:t></w:t>
      </w:r>
      <w:r w:rsidRPr="008A0A4D">
        <w:rPr>
          <w:rFonts w:hint="eastAsia"/>
          <w:lang w:val="en-US"/>
        </w:rPr>
        <w:t>вдаються</w:t>
      </w:r>
      <w:r w:rsidRPr="008A0A4D">
        <w:rPr>
          <w:lang w:val="en-US"/>
        </w:rPr>
        <w:t></w:t>
      </w:r>
      <w:r w:rsidRPr="008A0A4D">
        <w:rPr>
          <w:rFonts w:hint="eastAsia"/>
          <w:lang w:val="en-US"/>
        </w:rPr>
        <w:t>до</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такі</w:t>
      </w:r>
      <w:r w:rsidRPr="008A0A4D">
        <w:rPr>
          <w:lang w:val="en-US"/>
        </w:rPr>
        <w:t></w:t>
      </w:r>
      <w:r w:rsidRPr="008A0A4D">
        <w:rPr>
          <w:rFonts w:hint="eastAsia"/>
          <w:lang w:val="en-US"/>
        </w:rPr>
        <w:t>медіа</w:t>
      </w:r>
      <w:r w:rsidRPr="008A0A4D">
        <w:rPr>
          <w:lang w:val="en-US"/>
        </w:rPr>
        <w:t></w:t>
      </w:r>
      <w:r w:rsidRPr="008A0A4D">
        <w:rPr>
          <w:lang w:val="en-US"/>
        </w:rPr>
        <w:t></w:t>
      </w:r>
      <w:r w:rsidRPr="008A0A4D">
        <w:rPr>
          <w:lang w:val="en-US"/>
        </w:rPr>
        <w:t></w:t>
      </w:r>
      <w:r w:rsidRPr="008A0A4D">
        <w:rPr>
          <w:rFonts w:hint="eastAsia"/>
          <w:lang w:val="en-US"/>
        </w:rPr>
        <w:t>Корреспондент</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p>
    <w:p w:rsidR="008A0A4D" w:rsidRPr="008A0A4D" w:rsidRDefault="008A0A4D" w:rsidP="008A0A4D">
      <w:pPr>
        <w:rPr>
          <w:lang w:val="en-US"/>
        </w:rPr>
      </w:pPr>
      <w:r w:rsidRPr="008A0A4D">
        <w:rPr>
          <w:lang w:val="en-US"/>
        </w:rPr>
        <w:t></w:t>
      </w:r>
      <w:r w:rsidRPr="008A0A4D">
        <w:rPr>
          <w:rFonts w:hint="eastAsia"/>
          <w:lang w:val="en-US"/>
        </w:rPr>
        <w:t>ЛігаБізнесІнформ</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Обозреватель</w:t>
      </w:r>
      <w:r w:rsidRPr="008A0A4D">
        <w:rPr>
          <w:lang w:val="en-US"/>
        </w:rPr>
        <w:t></w:t>
      </w:r>
      <w:r w:rsidRPr="008A0A4D">
        <w:rPr>
          <w:lang w:val="en-US"/>
        </w:rPr>
        <w:t></w:t>
      </w:r>
      <w:r w:rsidRPr="008A0A4D">
        <w:rPr>
          <w:lang w:val="en-US"/>
        </w:rPr>
        <w:t></w:t>
      </w:r>
      <w:r w:rsidRPr="008A0A4D">
        <w:rPr>
          <w:rFonts w:hint="eastAsia"/>
          <w:lang w:val="en-US"/>
        </w:rPr>
        <w:t>найменше</w:t>
      </w:r>
      <w:r w:rsidRPr="008A0A4D">
        <w:rPr>
          <w:lang w:val="en-US"/>
        </w:rPr>
        <w:t></w:t>
      </w:r>
      <w:r w:rsidRPr="008A0A4D">
        <w:rPr>
          <w:rFonts w:hint="eastAsia"/>
          <w:lang w:val="en-US"/>
        </w:rPr>
        <w:t>–</w:t>
      </w:r>
      <w:r w:rsidRPr="008A0A4D">
        <w:rPr>
          <w:lang w:val="en-US"/>
        </w:rPr>
        <w:t></w:t>
      </w:r>
      <w:r w:rsidRPr="008A0A4D">
        <w:rPr>
          <w:lang w:val="en-US"/>
        </w:rPr>
        <w:t></w:t>
      </w:r>
      <w:r w:rsidRPr="008A0A4D">
        <w:rPr>
          <w:rFonts w:hint="eastAsia"/>
          <w:lang w:val="en-US"/>
        </w:rPr>
        <w:t>Дзеркало</w:t>
      </w:r>
      <w:r w:rsidRPr="008A0A4D">
        <w:rPr>
          <w:lang w:val="en-US"/>
        </w:rPr>
        <w:t></w:t>
      </w:r>
      <w:r w:rsidRPr="008A0A4D">
        <w:rPr>
          <w:rFonts w:hint="eastAsia"/>
          <w:lang w:val="en-US"/>
        </w:rPr>
        <w:t>Тижня</w:t>
      </w:r>
      <w:r w:rsidRPr="008A0A4D">
        <w:rPr>
          <w:lang w:val="en-US"/>
        </w:rPr>
        <w:t></w:t>
      </w:r>
      <w:r w:rsidRPr="008A0A4D">
        <w:rPr>
          <w:lang w:val="en-US"/>
        </w:rPr>
        <w:t></w:t>
      </w:r>
      <w:r w:rsidRPr="008A0A4D">
        <w:rPr>
          <w:lang w:val="en-US"/>
        </w:rPr>
        <w:t></w:t>
      </w:r>
      <w:r w:rsidRPr="008A0A4D">
        <w:rPr>
          <w:rFonts w:hint="eastAsia"/>
          <w:lang w:val="en-US"/>
        </w:rPr>
        <w:t>Варто</w:t>
      </w:r>
    </w:p>
    <w:p w:rsidR="008A0A4D" w:rsidRPr="008A0A4D" w:rsidRDefault="008A0A4D" w:rsidP="008A0A4D">
      <w:pPr>
        <w:rPr>
          <w:lang w:val="en-US"/>
        </w:rPr>
      </w:pPr>
      <w:r w:rsidRPr="008A0A4D">
        <w:rPr>
          <w:rFonts w:hint="eastAsia"/>
          <w:lang w:val="en-US"/>
        </w:rPr>
        <w:t>зазначити</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рівень</w:t>
      </w:r>
      <w:r w:rsidRPr="008A0A4D">
        <w:rPr>
          <w:lang w:val="en-US"/>
        </w:rPr>
        <w:t></w:t>
      </w:r>
      <w:r w:rsidRPr="008A0A4D">
        <w:rPr>
          <w:rFonts w:hint="eastAsia"/>
          <w:lang w:val="en-US"/>
        </w:rPr>
        <w:t>використання</w:t>
      </w:r>
      <w:r w:rsidRPr="008A0A4D">
        <w:rPr>
          <w:lang w:val="en-US"/>
        </w:rPr>
        <w:t></w:t>
      </w:r>
      <w:r w:rsidRPr="008A0A4D">
        <w:rPr>
          <w:rFonts w:hint="eastAsia"/>
          <w:lang w:val="en-US"/>
        </w:rPr>
        <w:t>стигм</w:t>
      </w:r>
      <w:r w:rsidRPr="008A0A4D">
        <w:rPr>
          <w:lang w:val="en-US"/>
        </w:rPr>
        <w:t></w:t>
      </w:r>
      <w:r w:rsidRPr="008A0A4D">
        <w:rPr>
          <w:rFonts w:hint="eastAsia"/>
          <w:lang w:val="en-US"/>
        </w:rPr>
        <w:t>у</w:t>
      </w:r>
      <w:r w:rsidRPr="008A0A4D">
        <w:rPr>
          <w:lang w:val="en-US"/>
        </w:rPr>
        <w:t></w:t>
      </w:r>
      <w:r w:rsidRPr="008A0A4D">
        <w:rPr>
          <w:rFonts w:hint="eastAsia"/>
          <w:lang w:val="en-US"/>
        </w:rPr>
        <w:t>регіональних</w:t>
      </w:r>
      <w:r w:rsidRPr="008A0A4D">
        <w:rPr>
          <w:lang w:val="en-US"/>
        </w:rPr>
        <w:t></w:t>
      </w:r>
      <w:r w:rsidRPr="008A0A4D">
        <w:rPr>
          <w:rFonts w:hint="eastAsia"/>
          <w:lang w:val="en-US"/>
        </w:rPr>
        <w:t>онлайн</w:t>
      </w:r>
      <w:r w:rsidRPr="008A0A4D">
        <w:rPr>
          <w:lang w:val="en-US"/>
        </w:rPr>
        <w:t></w:t>
      </w:r>
      <w:r w:rsidRPr="008A0A4D">
        <w:rPr>
          <w:rFonts w:hint="eastAsia"/>
          <w:lang w:val="en-US"/>
        </w:rPr>
        <w:t>медіа</w:t>
      </w:r>
      <w:r w:rsidRPr="008A0A4D">
        <w:rPr>
          <w:lang w:val="en-US"/>
        </w:rPr>
        <w:t></w:t>
      </w:r>
      <w:r w:rsidRPr="008A0A4D">
        <w:rPr>
          <w:rFonts w:hint="eastAsia"/>
          <w:lang w:val="en-US"/>
        </w:rPr>
        <w:t>за</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w:t>
      </w:r>
    </w:p>
    <w:p w:rsidR="008A0A4D" w:rsidRPr="008A0A4D" w:rsidRDefault="008A0A4D" w:rsidP="008A0A4D">
      <w:pPr>
        <w:rPr>
          <w:lang w:val="en-US"/>
        </w:rPr>
      </w:pP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роки</w:t>
      </w:r>
      <w:r w:rsidRPr="008A0A4D">
        <w:rPr>
          <w:lang w:val="en-US"/>
        </w:rPr>
        <w:t></w:t>
      </w:r>
      <w:r w:rsidRPr="008A0A4D">
        <w:rPr>
          <w:rFonts w:hint="eastAsia"/>
          <w:lang w:val="en-US"/>
        </w:rPr>
        <w:t>є</w:t>
      </w:r>
      <w:r w:rsidRPr="008A0A4D">
        <w:rPr>
          <w:lang w:val="en-US"/>
        </w:rPr>
        <w:t></w:t>
      </w:r>
      <w:r w:rsidRPr="008A0A4D">
        <w:rPr>
          <w:rFonts w:hint="eastAsia"/>
          <w:lang w:val="en-US"/>
        </w:rPr>
        <w:t>нижчим</w:t>
      </w:r>
      <w:r w:rsidRPr="008A0A4D">
        <w:rPr>
          <w:lang w:val="en-US"/>
        </w:rPr>
        <w:t></w:t>
      </w:r>
      <w:r w:rsidRPr="008A0A4D">
        <w:rPr>
          <w:lang w:val="en-US"/>
        </w:rPr>
        <w:t></w:t>
      </w:r>
      <w:r w:rsidRPr="008A0A4D">
        <w:rPr>
          <w:rFonts w:hint="eastAsia"/>
          <w:lang w:val="en-US"/>
        </w:rPr>
        <w:t>ніж</w:t>
      </w:r>
      <w:r w:rsidRPr="008A0A4D">
        <w:rPr>
          <w:lang w:val="en-US"/>
        </w:rPr>
        <w:t></w:t>
      </w:r>
      <w:r w:rsidRPr="008A0A4D">
        <w:rPr>
          <w:rFonts w:hint="eastAsia"/>
          <w:lang w:val="en-US"/>
        </w:rPr>
        <w:t>у</w:t>
      </w:r>
      <w:r w:rsidRPr="008A0A4D">
        <w:rPr>
          <w:lang w:val="en-US"/>
        </w:rPr>
        <w:t></w:t>
      </w:r>
      <w:r w:rsidRPr="008A0A4D">
        <w:rPr>
          <w:rFonts w:hint="eastAsia"/>
          <w:lang w:val="en-US"/>
        </w:rPr>
        <w:t>всеукраїнських</w:t>
      </w:r>
      <w:r w:rsidRPr="008A0A4D">
        <w:rPr>
          <w:lang w:val="en-US"/>
        </w:rPr>
        <w:t></w:t>
      </w:r>
      <w:r w:rsidRPr="008A0A4D">
        <w:rPr>
          <w:lang w:val="en-US"/>
        </w:rPr>
        <w:t></w:t>
      </w:r>
      <w:r w:rsidRPr="008A0A4D">
        <w:rPr>
          <w:rFonts w:hint="eastAsia"/>
          <w:lang w:val="en-US"/>
        </w:rPr>
        <w:t>Найбільше</w:t>
      </w:r>
      <w:r w:rsidRPr="008A0A4D">
        <w:rPr>
          <w:lang w:val="en-US"/>
        </w:rPr>
        <w:t></w:t>
      </w:r>
      <w:r w:rsidRPr="008A0A4D">
        <w:rPr>
          <w:rFonts w:hint="eastAsia"/>
          <w:lang w:val="en-US"/>
        </w:rPr>
        <w:t>вдаються</w:t>
      </w:r>
      <w:r w:rsidRPr="008A0A4D">
        <w:rPr>
          <w:lang w:val="en-US"/>
        </w:rPr>
        <w:t></w:t>
      </w:r>
      <w:r w:rsidRPr="008A0A4D">
        <w:rPr>
          <w:rFonts w:hint="eastAsia"/>
          <w:lang w:val="en-US"/>
        </w:rPr>
        <w:t>до</w:t>
      </w:r>
      <w:r w:rsidRPr="008A0A4D">
        <w:rPr>
          <w:lang w:val="en-US"/>
        </w:rPr>
        <w:t></w:t>
      </w:r>
      <w:r w:rsidRPr="008A0A4D">
        <w:rPr>
          <w:rFonts w:hint="eastAsia"/>
          <w:lang w:val="en-US"/>
        </w:rPr>
        <w:t>стигматизації</w:t>
      </w:r>
    </w:p>
    <w:p w:rsidR="008A0A4D" w:rsidRPr="008A0A4D" w:rsidRDefault="008A0A4D" w:rsidP="008A0A4D">
      <w:pPr>
        <w:rPr>
          <w:lang w:val="en-US"/>
        </w:rPr>
      </w:pPr>
      <w:r w:rsidRPr="008A0A4D">
        <w:rPr>
          <w:rFonts w:hint="eastAsia"/>
          <w:lang w:val="en-US"/>
        </w:rPr>
        <w:t>інтернет</w:t>
      </w:r>
      <w:r w:rsidRPr="008A0A4D">
        <w:rPr>
          <w:lang w:val="en-US"/>
        </w:rPr>
        <w:t></w:t>
      </w:r>
      <w:r w:rsidRPr="008A0A4D">
        <w:rPr>
          <w:rFonts w:hint="eastAsia"/>
          <w:lang w:val="en-US"/>
        </w:rPr>
        <w:t>медіа</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ЗІК</w:t>
      </w:r>
      <w:r w:rsidRPr="008A0A4D">
        <w:rPr>
          <w:lang w:val="en-US"/>
        </w:rPr>
        <w:t></w:t>
      </w:r>
      <w:r w:rsidRPr="008A0A4D">
        <w:rPr>
          <w:lang w:val="en-US"/>
        </w:rPr>
        <w:t></w:t>
      </w:r>
      <w:r w:rsidRPr="008A0A4D">
        <w:rPr>
          <w:rFonts w:hint="eastAsia"/>
          <w:lang w:val="en-US"/>
        </w:rPr>
        <w:t>і</w:t>
      </w:r>
      <w:r w:rsidRPr="008A0A4D">
        <w:rPr>
          <w:lang w:val="en-US"/>
        </w:rPr>
        <w:t></w:t>
      </w:r>
      <w:r w:rsidRPr="008A0A4D">
        <w:rPr>
          <w:lang w:val="en-US"/>
        </w:rPr>
        <w:t></w:t>
      </w:r>
      <w:r w:rsidRPr="008A0A4D">
        <w:rPr>
          <w:rFonts w:hint="eastAsia"/>
          <w:lang w:val="en-US"/>
        </w:rPr>
        <w:t>Думская</w:t>
      </w:r>
      <w:r w:rsidRPr="008A0A4D">
        <w:rPr>
          <w:lang w:val="en-US"/>
        </w:rPr>
        <w:t></w:t>
      </w:r>
      <w:r w:rsidRPr="008A0A4D">
        <w:rPr>
          <w:lang w:val="en-US"/>
        </w:rPr>
        <w:t></w:t>
      </w:r>
      <w:r w:rsidRPr="008A0A4D">
        <w:rPr>
          <w:lang w:val="en-US"/>
        </w:rPr>
        <w:t></w:t>
      </w:r>
      <w:r w:rsidRPr="008A0A4D">
        <w:rPr>
          <w:rFonts w:hint="eastAsia"/>
          <w:lang w:val="en-US"/>
        </w:rPr>
        <w:t>Найменшу</w:t>
      </w:r>
      <w:r w:rsidRPr="008A0A4D">
        <w:rPr>
          <w:lang w:val="en-US"/>
        </w:rPr>
        <w:t></w:t>
      </w:r>
      <w:r w:rsidRPr="008A0A4D">
        <w:rPr>
          <w:rFonts w:hint="eastAsia"/>
          <w:lang w:val="en-US"/>
        </w:rPr>
        <w:t>кількість</w:t>
      </w:r>
      <w:r w:rsidRPr="008A0A4D">
        <w:rPr>
          <w:lang w:val="en-US"/>
        </w:rPr>
        <w:t></w:t>
      </w:r>
      <w:r w:rsidRPr="008A0A4D">
        <w:rPr>
          <w:rFonts w:hint="eastAsia"/>
          <w:lang w:val="en-US"/>
        </w:rPr>
        <w:t>вжитих</w:t>
      </w:r>
      <w:r w:rsidRPr="008A0A4D">
        <w:rPr>
          <w:lang w:val="en-US"/>
        </w:rPr>
        <w:t></w:t>
      </w:r>
      <w:r w:rsidRPr="008A0A4D">
        <w:rPr>
          <w:rFonts w:hint="eastAsia"/>
          <w:lang w:val="en-US"/>
        </w:rPr>
        <w:t>стигм</w:t>
      </w:r>
    </w:p>
    <w:p w:rsidR="008A0A4D" w:rsidRPr="008A0A4D" w:rsidRDefault="008A0A4D" w:rsidP="008A0A4D">
      <w:pPr>
        <w:rPr>
          <w:lang w:val="en-US"/>
        </w:rPr>
      </w:pPr>
      <w:r w:rsidRPr="008A0A4D">
        <w:rPr>
          <w:rFonts w:hint="eastAsia"/>
          <w:lang w:val="en-US"/>
        </w:rPr>
        <w:t>знайдено</w:t>
      </w:r>
      <w:r w:rsidRPr="008A0A4D">
        <w:rPr>
          <w:lang w:val="en-US"/>
        </w:rPr>
        <w:t></w:t>
      </w:r>
      <w:r w:rsidRPr="008A0A4D">
        <w:rPr>
          <w:rFonts w:hint="eastAsia"/>
          <w:lang w:val="en-US"/>
        </w:rPr>
        <w:t>в</w:t>
      </w:r>
      <w:r w:rsidRPr="008A0A4D">
        <w:rPr>
          <w:lang w:val="en-US"/>
        </w:rPr>
        <w:t></w:t>
      </w:r>
      <w:r w:rsidRPr="008A0A4D">
        <w:rPr>
          <w:rFonts w:hint="eastAsia"/>
          <w:lang w:val="en-US"/>
        </w:rPr>
        <w:t>матеріалах</w:t>
      </w:r>
      <w:r w:rsidRPr="008A0A4D">
        <w:rPr>
          <w:lang w:val="en-US"/>
        </w:rPr>
        <w:t></w:t>
      </w:r>
      <w:r w:rsidRPr="008A0A4D">
        <w:rPr>
          <w:rFonts w:hint="eastAsia"/>
          <w:lang w:val="en-US"/>
        </w:rPr>
        <w:t>онлайн</w:t>
      </w:r>
      <w:r w:rsidRPr="008A0A4D">
        <w:rPr>
          <w:lang w:val="en-US"/>
        </w:rPr>
        <w:t></w:t>
      </w:r>
      <w:r w:rsidRPr="008A0A4D">
        <w:rPr>
          <w:rFonts w:hint="eastAsia"/>
          <w:lang w:val="en-US"/>
        </w:rPr>
        <w:t>видань</w:t>
      </w:r>
      <w:r w:rsidRPr="008A0A4D">
        <w:rPr>
          <w:lang w:val="en-US"/>
        </w:rPr>
        <w:t></w:t>
      </w:r>
      <w:r w:rsidRPr="008A0A4D">
        <w:rPr>
          <w:lang w:val="en-US"/>
        </w:rPr>
        <w:t></w:t>
      </w:r>
      <w:r w:rsidRPr="008A0A4D">
        <w:rPr>
          <w:rFonts w:hint="eastAsia"/>
          <w:lang w:val="en-US"/>
        </w:rPr>
        <w:t>Чернігівщина</w:t>
      </w:r>
      <w:r w:rsidRPr="008A0A4D">
        <w:rPr>
          <w:lang w:val="en-US"/>
        </w:rPr>
        <w:t></w:t>
      </w:r>
      <w:r w:rsidRPr="008A0A4D">
        <w:rPr>
          <w:lang w:val="en-US"/>
        </w:rPr>
        <w:t></w:t>
      </w:r>
      <w:r w:rsidRPr="008A0A4D">
        <w:rPr>
          <w:rFonts w:hint="eastAsia"/>
          <w:lang w:val="en-US"/>
        </w:rPr>
        <w:t>події</w:t>
      </w:r>
      <w:r w:rsidRPr="008A0A4D">
        <w:rPr>
          <w:lang w:val="en-US"/>
        </w:rPr>
        <w:t></w:t>
      </w:r>
      <w:r w:rsidRPr="008A0A4D">
        <w:rPr>
          <w:rFonts w:hint="eastAsia"/>
          <w:lang w:val="en-US"/>
        </w:rPr>
        <w:t>і</w:t>
      </w:r>
      <w:r w:rsidRPr="008A0A4D">
        <w:rPr>
          <w:lang w:val="en-US"/>
        </w:rPr>
        <w:t></w:t>
      </w:r>
      <w:r w:rsidRPr="008A0A4D">
        <w:rPr>
          <w:rFonts w:hint="eastAsia"/>
          <w:lang w:val="en-US"/>
        </w:rPr>
        <w:t>коментарі</w:t>
      </w:r>
      <w:r w:rsidRPr="008A0A4D">
        <w:rPr>
          <w:lang w:val="en-US"/>
        </w:rPr>
        <w:t></w:t>
      </w:r>
      <w:r w:rsidRPr="008A0A4D">
        <w:rPr>
          <w:lang w:val="en-US"/>
        </w:rPr>
        <w:t></w:t>
      </w:r>
      <w:r w:rsidRPr="008A0A4D">
        <w:rPr>
          <w:rFonts w:hint="eastAsia"/>
          <w:lang w:val="en-US"/>
        </w:rPr>
        <w:t>та</w:t>
      </w:r>
    </w:p>
    <w:p w:rsidR="008A0A4D" w:rsidRPr="008A0A4D" w:rsidRDefault="008A0A4D" w:rsidP="008A0A4D">
      <w:pPr>
        <w:rPr>
          <w:lang w:val="en-US"/>
        </w:rPr>
      </w:pPr>
      <w:r w:rsidRPr="008A0A4D">
        <w:rPr>
          <w:lang w:val="en-US"/>
        </w:rPr>
        <w:t></w:t>
      </w:r>
      <w:r w:rsidRPr="008A0A4D">
        <w:rPr>
          <w:rFonts w:hint="eastAsia"/>
          <w:lang w:val="en-US"/>
        </w:rPr>
        <w:t>Справжня</w:t>
      </w:r>
      <w:r w:rsidRPr="008A0A4D">
        <w:rPr>
          <w:lang w:val="en-US"/>
        </w:rPr>
        <w:t></w:t>
      </w:r>
      <w:r w:rsidRPr="008A0A4D">
        <w:rPr>
          <w:rFonts w:hint="eastAsia"/>
          <w:lang w:val="en-US"/>
        </w:rPr>
        <w:t>Варта</w:t>
      </w:r>
      <w:r w:rsidRPr="008A0A4D">
        <w:rPr>
          <w:lang w:val="en-US"/>
        </w:rPr>
        <w:t></w:t>
      </w:r>
      <w:r w:rsidRPr="008A0A4D">
        <w:rPr>
          <w:lang w:val="en-US"/>
        </w:rPr>
        <w:t></w:t>
      </w:r>
      <w:r w:rsidRPr="008A0A4D">
        <w:rPr>
          <w:rFonts w:hint="eastAsia"/>
          <w:lang w:val="en-US"/>
        </w:rPr>
        <w:t>Харків</w:t>
      </w:r>
      <w:r w:rsidRPr="008A0A4D">
        <w:rPr>
          <w:lang w:val="en-US"/>
        </w:rPr>
        <w:t></w:t>
      </w:r>
      <w:r w:rsidRPr="008A0A4D">
        <w:rPr>
          <w:lang w:val="en-US"/>
        </w:rPr>
        <w:t></w:t>
      </w:r>
    </w:p>
    <w:p w:rsidR="008A0A4D" w:rsidRPr="008A0A4D" w:rsidRDefault="008A0A4D" w:rsidP="008A0A4D">
      <w:pPr>
        <w:rPr>
          <w:lang w:val="en-US"/>
        </w:rPr>
      </w:pPr>
      <w:r w:rsidRPr="008A0A4D">
        <w:rPr>
          <w:rFonts w:hint="eastAsia"/>
          <w:lang w:val="en-US"/>
        </w:rPr>
        <w:t>Найбільш</w:t>
      </w:r>
      <w:r w:rsidRPr="008A0A4D">
        <w:rPr>
          <w:lang w:val="en-US"/>
        </w:rPr>
        <w:t></w:t>
      </w:r>
      <w:r w:rsidRPr="008A0A4D">
        <w:rPr>
          <w:rFonts w:hint="eastAsia"/>
          <w:lang w:val="en-US"/>
        </w:rPr>
        <w:t>уживаними</w:t>
      </w:r>
      <w:r w:rsidRPr="008A0A4D">
        <w:rPr>
          <w:lang w:val="en-US"/>
        </w:rPr>
        <w:t></w:t>
      </w:r>
      <w:r w:rsidRPr="008A0A4D">
        <w:rPr>
          <w:rFonts w:hint="eastAsia"/>
          <w:lang w:val="en-US"/>
        </w:rPr>
        <w:t>в</w:t>
      </w:r>
      <w:r w:rsidRPr="008A0A4D">
        <w:rPr>
          <w:lang w:val="en-US"/>
        </w:rPr>
        <w:t></w:t>
      </w:r>
      <w:r w:rsidRPr="008A0A4D">
        <w:rPr>
          <w:rFonts w:hint="eastAsia"/>
          <w:lang w:val="en-US"/>
        </w:rPr>
        <w:t>інтернет</w:t>
      </w:r>
      <w:r w:rsidRPr="008A0A4D">
        <w:rPr>
          <w:lang w:val="en-US"/>
        </w:rPr>
        <w:t></w:t>
      </w:r>
      <w:r w:rsidRPr="008A0A4D">
        <w:rPr>
          <w:rFonts w:hint="eastAsia"/>
          <w:lang w:val="en-US"/>
        </w:rPr>
        <w:t>медіа</w:t>
      </w:r>
      <w:r w:rsidRPr="008A0A4D">
        <w:rPr>
          <w:lang w:val="en-US"/>
        </w:rPr>
        <w:t></w:t>
      </w:r>
      <w:r w:rsidRPr="008A0A4D">
        <w:rPr>
          <w:rFonts w:hint="eastAsia"/>
          <w:lang w:val="en-US"/>
        </w:rPr>
        <w:t>є</w:t>
      </w:r>
      <w:r w:rsidRPr="008A0A4D">
        <w:rPr>
          <w:lang w:val="en-US"/>
        </w:rPr>
        <w:t></w:t>
      </w:r>
      <w:r w:rsidRPr="008A0A4D">
        <w:rPr>
          <w:rFonts w:hint="eastAsia"/>
          <w:lang w:val="en-US"/>
        </w:rPr>
        <w:t>стигми</w:t>
      </w:r>
      <w:r w:rsidRPr="008A0A4D">
        <w:rPr>
          <w:lang w:val="en-US"/>
        </w:rPr>
        <w:t></w:t>
      </w:r>
      <w:r w:rsidRPr="008A0A4D">
        <w:rPr>
          <w:lang w:val="en-US"/>
        </w:rPr>
        <w:t></w:t>
      </w:r>
      <w:r w:rsidRPr="008A0A4D">
        <w:rPr>
          <w:rFonts w:hint="eastAsia"/>
          <w:lang w:val="en-US"/>
        </w:rPr>
        <w:t>інвалід</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п’яний</w:t>
      </w:r>
      <w:r w:rsidRPr="008A0A4D">
        <w:rPr>
          <w:lang w:val="en-US"/>
        </w:rPr>
        <w:t></w:t>
      </w:r>
      <w:r w:rsidRPr="008A0A4D">
        <w:rPr>
          <w:lang w:val="en-US"/>
        </w:rPr>
        <w:t></w:t>
      </w:r>
    </w:p>
    <w:p w:rsidR="008A0A4D" w:rsidRPr="008A0A4D" w:rsidRDefault="008A0A4D" w:rsidP="008A0A4D">
      <w:pPr>
        <w:rPr>
          <w:lang w:val="en-US"/>
        </w:rPr>
      </w:pPr>
      <w:r w:rsidRPr="008A0A4D">
        <w:rPr>
          <w:lang w:val="en-US"/>
        </w:rPr>
        <w:t></w:t>
      </w:r>
      <w:r w:rsidRPr="008A0A4D">
        <w:rPr>
          <w:rFonts w:hint="eastAsia"/>
          <w:lang w:val="en-US"/>
        </w:rPr>
        <w:t>наркоман</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сепаратист</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алкоголік</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окупант</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терорист</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гей</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вбивця</w:t>
      </w:r>
      <w:r w:rsidRPr="008A0A4D">
        <w:rPr>
          <w:lang w:val="en-US"/>
        </w:rPr>
        <w:t></w:t>
      </w:r>
      <w:r w:rsidRPr="008A0A4D">
        <w:rPr>
          <w:lang w:val="en-US"/>
        </w:rPr>
        <w:t></w:t>
      </w:r>
    </w:p>
    <w:p w:rsidR="008A0A4D" w:rsidRPr="008A0A4D" w:rsidRDefault="008A0A4D" w:rsidP="008A0A4D">
      <w:pPr>
        <w:rPr>
          <w:lang w:val="en-US"/>
        </w:rPr>
      </w:pPr>
      <w:r w:rsidRPr="008A0A4D">
        <w:rPr>
          <w:lang w:val="en-US"/>
        </w:rPr>
        <w:t></w:t>
      </w:r>
      <w:r w:rsidRPr="008A0A4D">
        <w:rPr>
          <w:rFonts w:hint="eastAsia"/>
          <w:lang w:val="en-US"/>
        </w:rPr>
        <w:t>в’язень</w:t>
      </w:r>
      <w:r w:rsidRPr="008A0A4D">
        <w:rPr>
          <w:lang w:val="en-US"/>
        </w:rPr>
        <w:t></w:t>
      </w:r>
      <w:r w:rsidRPr="008A0A4D">
        <w:rPr>
          <w:lang w:val="en-US"/>
        </w:rPr>
        <w:t></w:t>
      </w:r>
      <w:r w:rsidRPr="008A0A4D">
        <w:rPr>
          <w:rFonts w:hint="eastAsia"/>
          <w:lang w:val="en-US"/>
        </w:rPr>
        <w:t>тощо</w:t>
      </w:r>
      <w:r w:rsidRPr="008A0A4D">
        <w:rPr>
          <w:lang w:val="en-US"/>
        </w:rPr>
        <w:t></w:t>
      </w:r>
      <w:r w:rsidRPr="008A0A4D">
        <w:rPr>
          <w:lang w:val="en-US"/>
        </w:rPr>
        <w:t></w:t>
      </w:r>
      <w:r w:rsidRPr="008A0A4D">
        <w:rPr>
          <w:rFonts w:hint="eastAsia"/>
          <w:lang w:val="en-US"/>
        </w:rPr>
        <w:t>Протилежна</w:t>
      </w:r>
      <w:r w:rsidRPr="008A0A4D">
        <w:rPr>
          <w:lang w:val="en-US"/>
        </w:rPr>
        <w:t></w:t>
      </w:r>
      <w:r w:rsidRPr="008A0A4D">
        <w:rPr>
          <w:rFonts w:hint="eastAsia"/>
          <w:lang w:val="en-US"/>
        </w:rPr>
        <w:t>тенденція</w:t>
      </w:r>
      <w:r w:rsidRPr="008A0A4D">
        <w:rPr>
          <w:lang w:val="en-US"/>
        </w:rPr>
        <w:t></w:t>
      </w:r>
      <w:r w:rsidRPr="008A0A4D">
        <w:rPr>
          <w:rFonts w:hint="eastAsia"/>
          <w:lang w:val="en-US"/>
        </w:rPr>
        <w:t>прослідковується</w:t>
      </w:r>
      <w:r w:rsidRPr="008A0A4D">
        <w:rPr>
          <w:lang w:val="en-US"/>
        </w:rPr>
        <w:t></w:t>
      </w:r>
      <w:r w:rsidRPr="008A0A4D">
        <w:rPr>
          <w:rFonts w:hint="eastAsia"/>
          <w:lang w:val="en-US"/>
        </w:rPr>
        <w:t>зі</w:t>
      </w:r>
      <w:r w:rsidRPr="008A0A4D">
        <w:rPr>
          <w:lang w:val="en-US"/>
        </w:rPr>
        <w:t></w:t>
      </w:r>
      <w:r w:rsidRPr="008A0A4D">
        <w:rPr>
          <w:rFonts w:hint="eastAsia"/>
          <w:lang w:val="en-US"/>
        </w:rPr>
        <w:t>словами</w:t>
      </w:r>
      <w:r w:rsidRPr="008A0A4D">
        <w:rPr>
          <w:lang w:val="en-US"/>
        </w:rPr>
        <w:t></w:t>
      </w:r>
      <w:r w:rsidRPr="008A0A4D">
        <w:rPr>
          <w:lang w:val="en-US"/>
        </w:rPr>
        <w:t></w:t>
      </w:r>
      <w:r w:rsidRPr="008A0A4D">
        <w:rPr>
          <w:rFonts w:hint="eastAsia"/>
          <w:lang w:val="en-US"/>
        </w:rPr>
        <w:t>каліка</w:t>
      </w:r>
      <w:r w:rsidRPr="008A0A4D">
        <w:rPr>
          <w:lang w:val="en-US"/>
        </w:rPr>
        <w:t></w:t>
      </w:r>
      <w:r w:rsidRPr="008A0A4D">
        <w:rPr>
          <w:lang w:val="en-US"/>
        </w:rPr>
        <w:t></w:t>
      </w:r>
    </w:p>
    <w:p w:rsidR="008A0A4D" w:rsidRPr="008A0A4D" w:rsidRDefault="008A0A4D" w:rsidP="008A0A4D">
      <w:pPr>
        <w:rPr>
          <w:lang w:val="en-US"/>
        </w:rPr>
      </w:pPr>
      <w:r w:rsidRPr="008A0A4D">
        <w:rPr>
          <w:lang w:val="en-US"/>
        </w:rPr>
        <w:t></w:t>
      </w:r>
      <w:r w:rsidRPr="008A0A4D">
        <w:rPr>
          <w:rFonts w:hint="eastAsia"/>
          <w:lang w:val="en-US"/>
        </w:rPr>
        <w:t>розумово</w:t>
      </w:r>
      <w:r w:rsidRPr="008A0A4D">
        <w:rPr>
          <w:lang w:val="en-US"/>
        </w:rPr>
        <w:t></w:t>
      </w:r>
      <w:r w:rsidRPr="008A0A4D">
        <w:rPr>
          <w:rFonts w:hint="eastAsia"/>
          <w:lang w:val="en-US"/>
        </w:rPr>
        <w:t>відсталий</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колорад</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пузатий</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рашист</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безрукий</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амбал</w:t>
      </w:r>
      <w:r w:rsidRPr="008A0A4D">
        <w:rPr>
          <w:lang w:val="en-US"/>
        </w:rPr>
        <w:t></w:t>
      </w:r>
      <w:r w:rsidRPr="008A0A4D">
        <w:rPr>
          <w:lang w:val="en-US"/>
        </w:rPr>
        <w:t></w:t>
      </w:r>
    </w:p>
    <w:p w:rsidR="008A0A4D" w:rsidRPr="008A0A4D" w:rsidRDefault="008A0A4D" w:rsidP="008A0A4D">
      <w:pPr>
        <w:rPr>
          <w:lang w:val="en-US"/>
        </w:rPr>
      </w:pPr>
      <w:r w:rsidRPr="008A0A4D">
        <w:rPr>
          <w:lang w:val="en-US"/>
        </w:rPr>
        <w:t></w:t>
      </w:r>
      <w:r w:rsidRPr="008A0A4D">
        <w:rPr>
          <w:rFonts w:hint="eastAsia"/>
          <w:lang w:val="en-US"/>
        </w:rPr>
        <w:t>чурка</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психопат</w:t>
      </w:r>
      <w:r w:rsidRPr="008A0A4D">
        <w:rPr>
          <w:lang w:val="en-US"/>
        </w:rPr>
        <w:t></w:t>
      </w:r>
      <w:r w:rsidRPr="008A0A4D">
        <w:rPr>
          <w:lang w:val="en-US"/>
        </w:rPr>
        <w:t></w:t>
      </w:r>
      <w:r w:rsidRPr="008A0A4D">
        <w:rPr>
          <w:rFonts w:hint="eastAsia"/>
          <w:lang w:val="en-US"/>
        </w:rPr>
        <w:t>та</w:t>
      </w:r>
      <w:r w:rsidRPr="008A0A4D">
        <w:rPr>
          <w:lang w:val="en-US"/>
        </w:rPr>
        <w:t></w:t>
      </w:r>
      <w:r w:rsidRPr="008A0A4D">
        <w:rPr>
          <w:rFonts w:hint="eastAsia"/>
          <w:lang w:val="en-US"/>
        </w:rPr>
        <w:t>ін</w:t>
      </w:r>
      <w:r w:rsidRPr="008A0A4D">
        <w:rPr>
          <w:lang w:val="en-US"/>
        </w:rPr>
        <w:t></w:t>
      </w:r>
    </w:p>
    <w:p w:rsidR="008A0A4D" w:rsidRPr="008A0A4D" w:rsidRDefault="008A0A4D" w:rsidP="008A0A4D">
      <w:pPr>
        <w:rPr>
          <w:lang w:val="en-US"/>
        </w:rPr>
      </w:pPr>
      <w:r w:rsidRPr="008A0A4D">
        <w:rPr>
          <w:rFonts w:hint="eastAsia"/>
          <w:lang w:val="en-US"/>
        </w:rPr>
        <w:t>На</w:t>
      </w:r>
      <w:r w:rsidRPr="008A0A4D">
        <w:rPr>
          <w:lang w:val="en-US"/>
        </w:rPr>
        <w:t></w:t>
      </w:r>
      <w:r w:rsidRPr="008A0A4D">
        <w:rPr>
          <w:rFonts w:hint="eastAsia"/>
          <w:lang w:val="en-US"/>
        </w:rPr>
        <w:t>основі</w:t>
      </w:r>
      <w:r w:rsidRPr="008A0A4D">
        <w:rPr>
          <w:lang w:val="en-US"/>
        </w:rPr>
        <w:t></w:t>
      </w:r>
      <w:r w:rsidRPr="008A0A4D">
        <w:rPr>
          <w:rFonts w:hint="eastAsia"/>
          <w:lang w:val="en-US"/>
        </w:rPr>
        <w:t>проведеного</w:t>
      </w:r>
      <w:r w:rsidRPr="008A0A4D">
        <w:rPr>
          <w:lang w:val="en-US"/>
        </w:rPr>
        <w:t></w:t>
      </w:r>
      <w:r w:rsidRPr="008A0A4D">
        <w:rPr>
          <w:rFonts w:hint="eastAsia"/>
          <w:lang w:val="en-US"/>
        </w:rPr>
        <w:t>онлайн</w:t>
      </w:r>
      <w:r w:rsidRPr="008A0A4D">
        <w:rPr>
          <w:lang w:val="en-US"/>
        </w:rPr>
        <w:t></w:t>
      </w:r>
      <w:r w:rsidRPr="008A0A4D">
        <w:rPr>
          <w:rFonts w:hint="eastAsia"/>
          <w:lang w:val="en-US"/>
        </w:rPr>
        <w:t>анкетування</w:t>
      </w:r>
      <w:r w:rsidRPr="008A0A4D">
        <w:rPr>
          <w:lang w:val="en-US"/>
        </w:rPr>
        <w:t></w:t>
      </w:r>
      <w:r w:rsidRPr="008A0A4D">
        <w:rPr>
          <w:rFonts w:hint="eastAsia"/>
          <w:lang w:val="en-US"/>
        </w:rPr>
        <w:t>для</w:t>
      </w:r>
      <w:r w:rsidRPr="008A0A4D">
        <w:rPr>
          <w:lang w:val="en-US"/>
        </w:rPr>
        <w:t></w:t>
      </w:r>
      <w:r w:rsidRPr="008A0A4D">
        <w:rPr>
          <w:rFonts w:hint="eastAsia"/>
          <w:lang w:val="en-US"/>
        </w:rPr>
        <w:t>виявлення</w:t>
      </w:r>
      <w:r w:rsidRPr="008A0A4D">
        <w:rPr>
          <w:lang w:val="en-US"/>
        </w:rPr>
        <w:t></w:t>
      </w:r>
      <w:r w:rsidRPr="008A0A4D">
        <w:rPr>
          <w:rFonts w:hint="eastAsia"/>
          <w:lang w:val="en-US"/>
        </w:rPr>
        <w:t>впливу</w:t>
      </w:r>
      <w:r w:rsidRPr="008A0A4D">
        <w:rPr>
          <w:lang w:val="en-US"/>
        </w:rPr>
        <w:t></w:t>
      </w:r>
      <w:r w:rsidRPr="008A0A4D">
        <w:rPr>
          <w:rFonts w:hint="eastAsia"/>
          <w:lang w:val="en-US"/>
        </w:rPr>
        <w:t>вжитих</w:t>
      </w:r>
      <w:r w:rsidRPr="008A0A4D">
        <w:rPr>
          <w:lang w:val="en-US"/>
        </w:rPr>
        <w:t></w:t>
      </w:r>
      <w:r w:rsidRPr="008A0A4D">
        <w:rPr>
          <w:rFonts w:hint="eastAsia"/>
          <w:lang w:val="en-US"/>
        </w:rPr>
        <w:t>у</w:t>
      </w:r>
    </w:p>
    <w:p w:rsidR="008A0A4D" w:rsidRPr="008A0A4D" w:rsidRDefault="008A0A4D" w:rsidP="008A0A4D">
      <w:pPr>
        <w:rPr>
          <w:lang w:val="en-US"/>
        </w:rPr>
      </w:pPr>
      <w:r w:rsidRPr="008A0A4D">
        <w:rPr>
          <w:rFonts w:hint="eastAsia"/>
          <w:lang w:val="en-US"/>
        </w:rPr>
        <w:t>матеріалах</w:t>
      </w:r>
      <w:r w:rsidRPr="008A0A4D">
        <w:rPr>
          <w:lang w:val="en-US"/>
        </w:rPr>
        <w:t></w:t>
      </w:r>
      <w:r w:rsidRPr="008A0A4D">
        <w:rPr>
          <w:rFonts w:hint="eastAsia"/>
          <w:lang w:val="en-US"/>
        </w:rPr>
        <w:t>інтернет</w:t>
      </w:r>
      <w:r w:rsidRPr="008A0A4D">
        <w:rPr>
          <w:lang w:val="en-US"/>
        </w:rPr>
        <w:t></w:t>
      </w:r>
      <w:r w:rsidRPr="008A0A4D">
        <w:rPr>
          <w:rFonts w:hint="eastAsia"/>
          <w:lang w:val="en-US"/>
        </w:rPr>
        <w:t>видань</w:t>
      </w:r>
      <w:r w:rsidRPr="008A0A4D">
        <w:rPr>
          <w:lang w:val="en-US"/>
        </w:rPr>
        <w:t></w:t>
      </w:r>
      <w:r w:rsidRPr="008A0A4D">
        <w:rPr>
          <w:rFonts w:hint="eastAsia"/>
          <w:lang w:val="en-US"/>
        </w:rPr>
        <w:t>стигм</w:t>
      </w:r>
      <w:r w:rsidRPr="008A0A4D">
        <w:rPr>
          <w:lang w:val="en-US"/>
        </w:rPr>
        <w:t></w:t>
      </w:r>
      <w:r w:rsidRPr="008A0A4D">
        <w:rPr>
          <w:rFonts w:hint="eastAsia"/>
          <w:lang w:val="en-US"/>
        </w:rPr>
        <w:t>можемо</w:t>
      </w:r>
      <w:r w:rsidRPr="008A0A4D">
        <w:rPr>
          <w:lang w:val="en-US"/>
        </w:rPr>
        <w:t></w:t>
      </w:r>
      <w:r w:rsidRPr="008A0A4D">
        <w:rPr>
          <w:rFonts w:hint="eastAsia"/>
          <w:lang w:val="en-US"/>
        </w:rPr>
        <w:t>стверджувати</w:t>
      </w:r>
      <w:r w:rsidRPr="008A0A4D">
        <w:rPr>
          <w:lang w:val="en-US"/>
        </w:rPr>
        <w:t></w:t>
      </w:r>
      <w:r w:rsidRPr="008A0A4D">
        <w:rPr>
          <w:lang w:val="en-US"/>
        </w:rPr>
        <w:t></w:t>
      </w:r>
      <w:r w:rsidRPr="008A0A4D">
        <w:rPr>
          <w:rFonts w:hint="eastAsia"/>
          <w:lang w:val="en-US"/>
        </w:rPr>
        <w:t>що</w:t>
      </w:r>
      <w:r w:rsidRPr="008A0A4D">
        <w:rPr>
          <w:lang w:val="en-US"/>
        </w:rPr>
        <w:t></w:t>
      </w:r>
      <w:r w:rsidRPr="008A0A4D">
        <w:rPr>
          <w:lang w:val="en-US"/>
        </w:rPr>
        <w:t></w:t>
      </w:r>
      <w:r w:rsidRPr="008A0A4D">
        <w:rPr>
          <w:rFonts w:hint="eastAsia"/>
          <w:lang w:val="en-US"/>
        </w:rPr>
        <w:t>незважаючи</w:t>
      </w:r>
      <w:r w:rsidRPr="008A0A4D">
        <w:rPr>
          <w:lang w:val="en-US"/>
        </w:rPr>
        <w:t></w:t>
      </w:r>
      <w:r w:rsidRPr="008A0A4D">
        <w:rPr>
          <w:rFonts w:hint="eastAsia"/>
          <w:lang w:val="en-US"/>
        </w:rPr>
        <w:t>на</w:t>
      </w:r>
      <w:r w:rsidRPr="008A0A4D">
        <w:rPr>
          <w:lang w:val="en-US"/>
        </w:rPr>
        <w:t></w:t>
      </w:r>
      <w:r w:rsidRPr="008A0A4D">
        <w:rPr>
          <w:rFonts w:hint="eastAsia"/>
          <w:lang w:val="en-US"/>
        </w:rPr>
        <w:t>високу</w:t>
      </w:r>
    </w:p>
    <w:p w:rsidR="008A0A4D" w:rsidRPr="008A0A4D" w:rsidRDefault="008A0A4D" w:rsidP="008A0A4D">
      <w:pPr>
        <w:rPr>
          <w:lang w:val="en-US"/>
        </w:rPr>
      </w:pPr>
      <w:r w:rsidRPr="008A0A4D">
        <w:rPr>
          <w:rFonts w:hint="eastAsia"/>
          <w:lang w:val="en-US"/>
        </w:rPr>
        <w:t>частоту</w:t>
      </w:r>
      <w:r w:rsidRPr="008A0A4D">
        <w:rPr>
          <w:lang w:val="en-US"/>
        </w:rPr>
        <w:t></w:t>
      </w:r>
      <w:r w:rsidRPr="008A0A4D">
        <w:rPr>
          <w:rFonts w:hint="eastAsia"/>
          <w:lang w:val="en-US"/>
        </w:rPr>
        <w:t>відвідуваності</w:t>
      </w:r>
      <w:r w:rsidRPr="008A0A4D">
        <w:rPr>
          <w:lang w:val="en-US"/>
        </w:rPr>
        <w:t></w:t>
      </w:r>
      <w:r w:rsidRPr="008A0A4D">
        <w:rPr>
          <w:rFonts w:hint="eastAsia"/>
          <w:lang w:val="en-US"/>
        </w:rPr>
        <w:t>респондентами</w:t>
      </w:r>
      <w:r w:rsidRPr="008A0A4D">
        <w:rPr>
          <w:lang w:val="en-US"/>
        </w:rPr>
        <w:t></w:t>
      </w:r>
      <w:r w:rsidRPr="008A0A4D">
        <w:rPr>
          <w:rFonts w:hint="eastAsia"/>
          <w:lang w:val="en-US"/>
        </w:rPr>
        <w:t>інформаційних</w:t>
      </w:r>
      <w:r w:rsidRPr="008A0A4D">
        <w:rPr>
          <w:lang w:val="en-US"/>
        </w:rPr>
        <w:t></w:t>
      </w:r>
      <w:r w:rsidRPr="008A0A4D">
        <w:rPr>
          <w:rFonts w:hint="eastAsia"/>
          <w:lang w:val="en-US"/>
        </w:rPr>
        <w:t>сайтів</w:t>
      </w:r>
      <w:r w:rsidRPr="008A0A4D">
        <w:rPr>
          <w:lang w:val="en-US"/>
        </w:rPr>
        <w:t></w:t>
      </w:r>
      <w:r w:rsidRPr="008A0A4D">
        <w:rPr>
          <w:rFonts w:hint="eastAsia"/>
          <w:lang w:val="en-US"/>
        </w:rPr>
        <w:t>й</w:t>
      </w:r>
      <w:r w:rsidRPr="008A0A4D">
        <w:rPr>
          <w:lang w:val="en-US"/>
        </w:rPr>
        <w:t></w:t>
      </w:r>
      <w:r w:rsidRPr="008A0A4D">
        <w:rPr>
          <w:rFonts w:hint="eastAsia"/>
          <w:lang w:val="en-US"/>
        </w:rPr>
        <w:t>відповідно</w:t>
      </w:r>
      <w:r w:rsidRPr="008A0A4D">
        <w:rPr>
          <w:lang w:val="en-US"/>
        </w:rPr>
        <w:t></w:t>
      </w:r>
      <w:r w:rsidRPr="008A0A4D">
        <w:rPr>
          <w:rFonts w:hint="eastAsia"/>
          <w:lang w:val="en-US"/>
        </w:rPr>
        <w:t>значний</w:t>
      </w:r>
    </w:p>
    <w:p w:rsidR="008A0A4D" w:rsidRPr="008A0A4D" w:rsidRDefault="008A0A4D" w:rsidP="008A0A4D">
      <w:pPr>
        <w:rPr>
          <w:lang w:val="en-US"/>
        </w:rPr>
      </w:pPr>
      <w:r w:rsidRPr="008A0A4D">
        <w:rPr>
          <w:rFonts w:hint="eastAsia"/>
          <w:lang w:val="en-US"/>
        </w:rPr>
        <w:t>вплив</w:t>
      </w:r>
      <w:r w:rsidRPr="008A0A4D">
        <w:rPr>
          <w:lang w:val="en-US"/>
        </w:rPr>
        <w:t></w:t>
      </w:r>
      <w:r w:rsidRPr="008A0A4D">
        <w:rPr>
          <w:rFonts w:hint="eastAsia"/>
          <w:lang w:val="en-US"/>
        </w:rPr>
        <w:t>онлайн</w:t>
      </w:r>
      <w:r w:rsidRPr="008A0A4D">
        <w:rPr>
          <w:lang w:val="en-US"/>
        </w:rPr>
        <w:t></w:t>
      </w:r>
      <w:r w:rsidRPr="008A0A4D">
        <w:rPr>
          <w:rFonts w:hint="eastAsia"/>
          <w:lang w:val="en-US"/>
        </w:rPr>
        <w:t>видань</w:t>
      </w:r>
      <w:r w:rsidRPr="008A0A4D">
        <w:rPr>
          <w:lang w:val="en-US"/>
        </w:rPr>
        <w:t></w:t>
      </w:r>
      <w:r w:rsidRPr="008A0A4D">
        <w:rPr>
          <w:rFonts w:hint="eastAsia"/>
          <w:lang w:val="en-US"/>
        </w:rPr>
        <w:t>на</w:t>
      </w:r>
      <w:r w:rsidRPr="008A0A4D">
        <w:rPr>
          <w:lang w:val="en-US"/>
        </w:rPr>
        <w:t></w:t>
      </w:r>
      <w:r w:rsidRPr="008A0A4D">
        <w:rPr>
          <w:rFonts w:hint="eastAsia"/>
          <w:lang w:val="en-US"/>
        </w:rPr>
        <w:t>аудиторію</w:t>
      </w:r>
      <w:r w:rsidRPr="008A0A4D">
        <w:rPr>
          <w:lang w:val="en-US"/>
        </w:rPr>
        <w:t></w:t>
      </w:r>
      <w:r w:rsidRPr="008A0A4D">
        <w:rPr>
          <w:lang w:val="en-US"/>
        </w:rPr>
        <w:t></w:t>
      </w:r>
      <w:r w:rsidRPr="008A0A4D">
        <w:rPr>
          <w:rFonts w:hint="eastAsia"/>
          <w:lang w:val="en-US"/>
        </w:rPr>
        <w:t>довіра</w:t>
      </w:r>
      <w:r w:rsidRPr="008A0A4D">
        <w:rPr>
          <w:lang w:val="en-US"/>
        </w:rPr>
        <w:t></w:t>
      </w:r>
      <w:r w:rsidRPr="008A0A4D">
        <w:rPr>
          <w:rFonts w:hint="eastAsia"/>
          <w:lang w:val="en-US"/>
        </w:rPr>
        <w:t>читачів</w:t>
      </w:r>
      <w:r w:rsidRPr="008A0A4D">
        <w:rPr>
          <w:lang w:val="en-US"/>
        </w:rPr>
        <w:t></w:t>
      </w:r>
      <w:r w:rsidRPr="008A0A4D">
        <w:rPr>
          <w:rFonts w:hint="eastAsia"/>
          <w:lang w:val="en-US"/>
        </w:rPr>
        <w:t>до</w:t>
      </w:r>
      <w:r w:rsidRPr="008A0A4D">
        <w:rPr>
          <w:lang w:val="en-US"/>
        </w:rPr>
        <w:t></w:t>
      </w:r>
      <w:r w:rsidRPr="008A0A4D">
        <w:rPr>
          <w:rFonts w:hint="eastAsia"/>
          <w:lang w:val="en-US"/>
        </w:rPr>
        <w:t>контенту</w:t>
      </w:r>
      <w:r w:rsidRPr="008A0A4D">
        <w:rPr>
          <w:lang w:val="en-US"/>
        </w:rPr>
        <w:t></w:t>
      </w:r>
      <w:r w:rsidRPr="008A0A4D">
        <w:rPr>
          <w:rFonts w:hint="eastAsia"/>
          <w:lang w:val="en-US"/>
        </w:rPr>
        <w:t>цих</w:t>
      </w:r>
      <w:r w:rsidRPr="008A0A4D">
        <w:rPr>
          <w:lang w:val="en-US"/>
        </w:rPr>
        <w:t></w:t>
      </w:r>
      <w:r w:rsidRPr="008A0A4D">
        <w:rPr>
          <w:rFonts w:hint="eastAsia"/>
          <w:lang w:val="en-US"/>
        </w:rPr>
        <w:t>видань</w:t>
      </w:r>
      <w:r w:rsidRPr="008A0A4D">
        <w:rPr>
          <w:lang w:val="en-US"/>
        </w:rPr>
        <w:t></w:t>
      </w:r>
      <w:r w:rsidRPr="008A0A4D">
        <w:rPr>
          <w:rFonts w:hint="eastAsia"/>
          <w:lang w:val="en-US"/>
        </w:rPr>
        <w:t>не</w:t>
      </w:r>
      <w:r w:rsidRPr="008A0A4D">
        <w:rPr>
          <w:lang w:val="en-US"/>
        </w:rPr>
        <w:t></w:t>
      </w:r>
      <w:r w:rsidRPr="008A0A4D">
        <w:rPr>
          <w:rFonts w:hint="eastAsia"/>
          <w:lang w:val="en-US"/>
        </w:rPr>
        <w:t>є</w:t>
      </w:r>
    </w:p>
    <w:p w:rsidR="008A0A4D" w:rsidRPr="008A0A4D" w:rsidRDefault="008A0A4D" w:rsidP="008A0A4D">
      <w:pPr>
        <w:rPr>
          <w:lang w:val="en-US"/>
        </w:rPr>
      </w:pPr>
      <w:r w:rsidRPr="008A0A4D">
        <w:rPr>
          <w:rFonts w:hint="eastAsia"/>
          <w:lang w:val="en-US"/>
        </w:rPr>
        <w:t>високою</w:t>
      </w:r>
      <w:r w:rsidRPr="008A0A4D">
        <w:rPr>
          <w:lang w:val="en-US"/>
        </w:rPr>
        <w:t></w:t>
      </w:r>
    </w:p>
    <w:p w:rsidR="008A0A4D" w:rsidRPr="008A0A4D" w:rsidRDefault="008A0A4D" w:rsidP="008A0A4D">
      <w:pPr>
        <w:rPr>
          <w:lang w:val="en-US"/>
        </w:rPr>
      </w:pPr>
      <w:r w:rsidRPr="008A0A4D">
        <w:rPr>
          <w:rFonts w:hint="eastAsia"/>
          <w:lang w:val="en-US"/>
        </w:rPr>
        <w:t>У</w:t>
      </w:r>
      <w:r w:rsidRPr="008A0A4D">
        <w:rPr>
          <w:lang w:val="en-US"/>
        </w:rPr>
        <w:t></w:t>
      </w:r>
      <w:r w:rsidRPr="008A0A4D">
        <w:rPr>
          <w:rFonts w:hint="eastAsia"/>
          <w:lang w:val="en-US"/>
        </w:rPr>
        <w:t>процесі</w:t>
      </w:r>
      <w:r w:rsidRPr="008A0A4D">
        <w:rPr>
          <w:lang w:val="en-US"/>
        </w:rPr>
        <w:t></w:t>
      </w:r>
      <w:r w:rsidRPr="008A0A4D">
        <w:rPr>
          <w:rFonts w:hint="eastAsia"/>
          <w:lang w:val="en-US"/>
        </w:rPr>
        <w:t>інтерпретації</w:t>
      </w:r>
      <w:r w:rsidRPr="008A0A4D">
        <w:rPr>
          <w:lang w:val="en-US"/>
        </w:rPr>
        <w:t></w:t>
      </w:r>
      <w:r w:rsidRPr="008A0A4D">
        <w:rPr>
          <w:rFonts w:hint="eastAsia"/>
          <w:lang w:val="en-US"/>
        </w:rPr>
        <w:t>результатів</w:t>
      </w:r>
      <w:r w:rsidRPr="008A0A4D">
        <w:rPr>
          <w:lang w:val="en-US"/>
        </w:rPr>
        <w:t></w:t>
      </w:r>
      <w:r w:rsidRPr="008A0A4D">
        <w:rPr>
          <w:rFonts w:hint="eastAsia"/>
          <w:lang w:val="en-US"/>
        </w:rPr>
        <w:t>контент</w:t>
      </w:r>
      <w:r w:rsidRPr="008A0A4D">
        <w:rPr>
          <w:lang w:val="en-US"/>
        </w:rPr>
        <w:t></w:t>
      </w:r>
      <w:r w:rsidRPr="008A0A4D">
        <w:rPr>
          <w:rFonts w:hint="eastAsia"/>
          <w:lang w:val="en-US"/>
        </w:rPr>
        <w:t>аналізу</w:t>
      </w:r>
      <w:r w:rsidRPr="008A0A4D">
        <w:rPr>
          <w:lang w:val="en-US"/>
        </w:rPr>
        <w:t></w:t>
      </w:r>
      <w:r w:rsidRPr="008A0A4D">
        <w:rPr>
          <w:rFonts w:hint="eastAsia"/>
          <w:lang w:val="en-US"/>
        </w:rPr>
        <w:t>текстів</w:t>
      </w:r>
      <w:r w:rsidRPr="008A0A4D">
        <w:rPr>
          <w:lang w:val="en-US"/>
        </w:rPr>
        <w:t></w:t>
      </w:r>
      <w:r w:rsidRPr="008A0A4D">
        <w:rPr>
          <w:rFonts w:hint="eastAsia"/>
          <w:lang w:val="en-US"/>
        </w:rPr>
        <w:t>зауважено</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в</w:t>
      </w:r>
    </w:p>
    <w:p w:rsidR="008A0A4D" w:rsidRPr="008A0A4D" w:rsidRDefault="008A0A4D" w:rsidP="008A0A4D">
      <w:pPr>
        <w:rPr>
          <w:lang w:val="en-US"/>
        </w:rPr>
      </w:pPr>
      <w:r w:rsidRPr="008A0A4D">
        <w:rPr>
          <w:lang w:val="en-US"/>
        </w:rPr>
        <w:t></w:t>
      </w:r>
      <w:r w:rsidRPr="008A0A4D">
        <w:rPr>
          <w:lang w:val="en-US"/>
        </w:rPr>
        <w:t></w:t>
      </w:r>
      <w:r w:rsidRPr="008A0A4D">
        <w:rPr>
          <w:lang w:val="en-US"/>
        </w:rPr>
        <w:t></w:t>
      </w:r>
      <w:r w:rsidRPr="008A0A4D">
        <w:rPr>
          <w:lang w:val="en-US"/>
        </w:rPr>
        <w:t></w:t>
      </w:r>
      <w:r w:rsidRPr="008A0A4D">
        <w:rPr>
          <w:lang w:val="en-US"/>
        </w:rPr>
        <w:t></w:t>
      </w:r>
      <w:r w:rsidRPr="008A0A4D">
        <w:rPr>
          <w:rFonts w:hint="eastAsia"/>
          <w:lang w:val="en-US"/>
        </w:rPr>
        <w:t>році</w:t>
      </w:r>
      <w:r w:rsidRPr="008A0A4D">
        <w:rPr>
          <w:lang w:val="en-US"/>
        </w:rPr>
        <w:t></w:t>
      </w:r>
      <w:r w:rsidRPr="008A0A4D">
        <w:rPr>
          <w:rFonts w:hint="eastAsia"/>
          <w:lang w:val="en-US"/>
        </w:rPr>
        <w:t>кількість</w:t>
      </w:r>
      <w:r w:rsidRPr="008A0A4D">
        <w:rPr>
          <w:lang w:val="en-US"/>
        </w:rPr>
        <w:t></w:t>
      </w:r>
      <w:r w:rsidRPr="008A0A4D">
        <w:rPr>
          <w:rFonts w:hint="eastAsia"/>
          <w:lang w:val="en-US"/>
        </w:rPr>
        <w:t>випадків</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за</w:t>
      </w:r>
      <w:r w:rsidRPr="008A0A4D">
        <w:rPr>
          <w:lang w:val="en-US"/>
        </w:rPr>
        <w:t></w:t>
      </w:r>
      <w:r w:rsidRPr="008A0A4D">
        <w:rPr>
          <w:rFonts w:hint="eastAsia"/>
          <w:lang w:val="en-US"/>
        </w:rPr>
        <w:t>територіальними</w:t>
      </w:r>
      <w:r w:rsidRPr="008A0A4D">
        <w:rPr>
          <w:lang w:val="en-US"/>
        </w:rPr>
        <w:t></w:t>
      </w:r>
      <w:r w:rsidRPr="008A0A4D">
        <w:rPr>
          <w:lang w:val="en-US"/>
        </w:rPr>
        <w:t></w:t>
      </w:r>
      <w:r w:rsidRPr="008A0A4D">
        <w:rPr>
          <w:rFonts w:hint="eastAsia"/>
          <w:lang w:val="en-US"/>
        </w:rPr>
        <w:t>національними</w:t>
      </w:r>
      <w:r w:rsidRPr="008A0A4D">
        <w:rPr>
          <w:lang w:val="en-US"/>
        </w:rPr>
        <w:t></w:t>
      </w:r>
    </w:p>
    <w:p w:rsidR="008A0A4D" w:rsidRPr="008A0A4D" w:rsidRDefault="008A0A4D" w:rsidP="008A0A4D">
      <w:pPr>
        <w:rPr>
          <w:lang w:val="en-US"/>
        </w:rPr>
      </w:pPr>
      <w:r w:rsidRPr="008A0A4D">
        <w:rPr>
          <w:rFonts w:hint="eastAsia"/>
          <w:lang w:val="en-US"/>
        </w:rPr>
        <w:t>мовними</w:t>
      </w:r>
      <w:r w:rsidRPr="008A0A4D">
        <w:rPr>
          <w:lang w:val="en-US"/>
        </w:rPr>
        <w:t></w:t>
      </w:r>
      <w:r w:rsidRPr="008A0A4D">
        <w:rPr>
          <w:rFonts w:hint="eastAsia"/>
          <w:lang w:val="en-US"/>
        </w:rPr>
        <w:t>ознаками</w:t>
      </w:r>
      <w:r w:rsidRPr="008A0A4D">
        <w:rPr>
          <w:lang w:val="en-US"/>
        </w:rPr>
        <w:t></w:t>
      </w:r>
      <w:r w:rsidRPr="008A0A4D">
        <w:rPr>
          <w:rFonts w:hint="eastAsia"/>
          <w:lang w:val="en-US"/>
        </w:rPr>
        <w:t>та</w:t>
      </w:r>
      <w:r w:rsidRPr="008A0A4D">
        <w:rPr>
          <w:lang w:val="en-US"/>
        </w:rPr>
        <w:t></w:t>
      </w:r>
      <w:r w:rsidRPr="008A0A4D">
        <w:rPr>
          <w:rFonts w:hint="eastAsia"/>
          <w:lang w:val="en-US"/>
        </w:rPr>
        <w:t>політичними</w:t>
      </w:r>
      <w:r w:rsidRPr="008A0A4D">
        <w:rPr>
          <w:lang w:val="en-US"/>
        </w:rPr>
        <w:t></w:t>
      </w:r>
      <w:r w:rsidRPr="008A0A4D">
        <w:rPr>
          <w:rFonts w:hint="eastAsia"/>
          <w:lang w:val="en-US"/>
        </w:rPr>
        <w:t>переконаннями</w:t>
      </w:r>
      <w:r w:rsidRPr="008A0A4D">
        <w:rPr>
          <w:lang w:val="en-US"/>
        </w:rPr>
        <w:t></w:t>
      </w:r>
      <w:r w:rsidRPr="008A0A4D">
        <w:rPr>
          <w:rFonts w:hint="eastAsia"/>
          <w:lang w:val="en-US"/>
        </w:rPr>
        <w:t>в</w:t>
      </w:r>
      <w:r w:rsidRPr="008A0A4D">
        <w:rPr>
          <w:lang w:val="en-US"/>
        </w:rPr>
        <w:t></w:t>
      </w:r>
      <w:r w:rsidRPr="008A0A4D">
        <w:rPr>
          <w:rFonts w:hint="eastAsia"/>
          <w:lang w:val="en-US"/>
        </w:rPr>
        <w:t>деяких</w:t>
      </w:r>
      <w:r w:rsidRPr="008A0A4D">
        <w:rPr>
          <w:lang w:val="en-US"/>
        </w:rPr>
        <w:t></w:t>
      </w:r>
      <w:r w:rsidRPr="008A0A4D">
        <w:rPr>
          <w:rFonts w:hint="eastAsia"/>
          <w:lang w:val="en-US"/>
        </w:rPr>
        <w:t>виданнях</w:t>
      </w:r>
      <w:r w:rsidRPr="008A0A4D">
        <w:rPr>
          <w:lang w:val="en-US"/>
        </w:rPr>
        <w:t></w:t>
      </w:r>
      <w:r w:rsidRPr="008A0A4D">
        <w:rPr>
          <w:rFonts w:hint="eastAsia"/>
          <w:lang w:val="en-US"/>
        </w:rPr>
        <w:t>зросла</w:t>
      </w:r>
      <w:r w:rsidRPr="008A0A4D">
        <w:rPr>
          <w:lang w:val="en-US"/>
        </w:rPr>
        <w:t></w:t>
      </w:r>
      <w:r w:rsidRPr="008A0A4D">
        <w:rPr>
          <w:rFonts w:hint="eastAsia"/>
          <w:lang w:val="en-US"/>
        </w:rPr>
        <w:t>у</w:t>
      </w:r>
    </w:p>
    <w:p w:rsidR="008A0A4D" w:rsidRPr="008A0A4D" w:rsidRDefault="008A0A4D" w:rsidP="008A0A4D">
      <w:pPr>
        <w:rPr>
          <w:lang w:val="en-US"/>
        </w:rPr>
      </w:pPr>
      <w:r w:rsidRPr="008A0A4D">
        <w:rPr>
          <w:rFonts w:hint="eastAsia"/>
          <w:lang w:val="en-US"/>
        </w:rPr>
        <w:t>зв’язку</w:t>
      </w:r>
      <w:r w:rsidRPr="008A0A4D">
        <w:rPr>
          <w:lang w:val="en-US"/>
        </w:rPr>
        <w:t></w:t>
      </w:r>
      <w:r w:rsidRPr="008A0A4D">
        <w:rPr>
          <w:rFonts w:hint="eastAsia"/>
          <w:lang w:val="en-US"/>
        </w:rPr>
        <w:t>з</w:t>
      </w:r>
      <w:r w:rsidRPr="008A0A4D">
        <w:rPr>
          <w:lang w:val="en-US"/>
        </w:rPr>
        <w:t></w:t>
      </w:r>
      <w:r w:rsidRPr="008A0A4D">
        <w:rPr>
          <w:rFonts w:hint="eastAsia"/>
          <w:lang w:val="en-US"/>
        </w:rPr>
        <w:t>відомими</w:t>
      </w:r>
      <w:r w:rsidRPr="008A0A4D">
        <w:rPr>
          <w:lang w:val="en-US"/>
        </w:rPr>
        <w:t></w:t>
      </w:r>
      <w:r w:rsidRPr="008A0A4D">
        <w:rPr>
          <w:rFonts w:hint="eastAsia"/>
          <w:lang w:val="en-US"/>
        </w:rPr>
        <w:t>подіями</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сталися</w:t>
      </w:r>
      <w:r w:rsidRPr="008A0A4D">
        <w:rPr>
          <w:lang w:val="en-US"/>
        </w:rPr>
        <w:t></w:t>
      </w:r>
      <w:r w:rsidRPr="008A0A4D">
        <w:rPr>
          <w:rFonts w:hint="eastAsia"/>
          <w:lang w:val="en-US"/>
        </w:rPr>
        <w:t>в</w:t>
      </w:r>
      <w:r w:rsidRPr="008A0A4D">
        <w:rPr>
          <w:lang w:val="en-US"/>
        </w:rPr>
        <w:t></w:t>
      </w:r>
      <w:r w:rsidRPr="008A0A4D">
        <w:rPr>
          <w:rFonts w:hint="eastAsia"/>
          <w:lang w:val="en-US"/>
        </w:rPr>
        <w:t>Україні</w:t>
      </w:r>
      <w:r w:rsidRPr="008A0A4D">
        <w:rPr>
          <w:lang w:val="en-US"/>
        </w:rPr>
        <w:t></w:t>
      </w:r>
      <w:r w:rsidRPr="008A0A4D">
        <w:rPr>
          <w:rFonts w:hint="eastAsia"/>
          <w:lang w:val="en-US"/>
        </w:rPr>
        <w:t>в</w:t>
      </w:r>
      <w:r w:rsidRPr="008A0A4D">
        <w:rPr>
          <w:lang w:val="en-US"/>
        </w:rPr>
        <w:t></w:t>
      </w:r>
      <w:r w:rsidRPr="008A0A4D">
        <w:rPr>
          <w:rFonts w:hint="eastAsia"/>
          <w:lang w:val="en-US"/>
        </w:rPr>
        <w:t>цей</w:t>
      </w:r>
      <w:r w:rsidRPr="008A0A4D">
        <w:rPr>
          <w:lang w:val="en-US"/>
        </w:rPr>
        <w:t></w:t>
      </w:r>
      <w:r w:rsidRPr="008A0A4D">
        <w:rPr>
          <w:rFonts w:hint="eastAsia"/>
          <w:lang w:val="en-US"/>
        </w:rPr>
        <w:t>період</w:t>
      </w:r>
      <w:r w:rsidRPr="008A0A4D">
        <w:rPr>
          <w:lang w:val="en-US"/>
        </w:rPr>
        <w:t></w:t>
      </w:r>
    </w:p>
    <w:p w:rsidR="008A0A4D" w:rsidRPr="008A0A4D" w:rsidRDefault="008A0A4D" w:rsidP="008A0A4D">
      <w:pPr>
        <w:rPr>
          <w:lang w:val="en-US"/>
        </w:rPr>
      </w:pPr>
      <w:r w:rsidRPr="008A0A4D">
        <w:rPr>
          <w:rFonts w:hint="eastAsia"/>
          <w:lang w:val="en-US"/>
        </w:rPr>
        <w:t>Виявлено</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стигми</w:t>
      </w:r>
      <w:r w:rsidRPr="008A0A4D">
        <w:rPr>
          <w:lang w:val="en-US"/>
        </w:rPr>
        <w:t></w:t>
      </w:r>
      <w:r w:rsidRPr="008A0A4D">
        <w:rPr>
          <w:rFonts w:hint="eastAsia"/>
          <w:lang w:val="en-US"/>
        </w:rPr>
        <w:t>частіше</w:t>
      </w:r>
      <w:r w:rsidRPr="008A0A4D">
        <w:rPr>
          <w:lang w:val="en-US"/>
        </w:rPr>
        <w:t></w:t>
      </w:r>
      <w:r w:rsidRPr="008A0A4D">
        <w:rPr>
          <w:rFonts w:hint="eastAsia"/>
          <w:lang w:val="en-US"/>
        </w:rPr>
        <w:t>зустрічаються</w:t>
      </w:r>
      <w:r w:rsidRPr="008A0A4D">
        <w:rPr>
          <w:lang w:val="en-US"/>
        </w:rPr>
        <w:t></w:t>
      </w:r>
      <w:r w:rsidRPr="008A0A4D">
        <w:rPr>
          <w:rFonts w:hint="eastAsia"/>
          <w:lang w:val="en-US"/>
        </w:rPr>
        <w:t>в</w:t>
      </w:r>
      <w:r w:rsidRPr="008A0A4D">
        <w:rPr>
          <w:lang w:val="en-US"/>
        </w:rPr>
        <w:t></w:t>
      </w:r>
      <w:r w:rsidRPr="008A0A4D">
        <w:rPr>
          <w:rFonts w:hint="eastAsia"/>
          <w:lang w:val="en-US"/>
        </w:rPr>
        <w:t>заголовках</w:t>
      </w:r>
      <w:r w:rsidRPr="008A0A4D">
        <w:rPr>
          <w:lang w:val="en-US"/>
        </w:rPr>
        <w:t></w:t>
      </w:r>
      <w:r w:rsidRPr="008A0A4D">
        <w:rPr>
          <w:rFonts w:hint="eastAsia"/>
          <w:lang w:val="en-US"/>
        </w:rPr>
        <w:t>статей</w:t>
      </w:r>
      <w:r w:rsidRPr="008A0A4D">
        <w:rPr>
          <w:lang w:val="en-US"/>
        </w:rPr>
        <w:t></w:t>
      </w:r>
      <w:r w:rsidRPr="008A0A4D">
        <w:rPr>
          <w:rFonts w:hint="eastAsia"/>
          <w:lang w:val="en-US"/>
        </w:rPr>
        <w:t>для</w:t>
      </w:r>
    </w:p>
    <w:p w:rsidR="008A0A4D" w:rsidRPr="008A0A4D" w:rsidRDefault="008A0A4D" w:rsidP="008A0A4D">
      <w:pPr>
        <w:rPr>
          <w:lang w:val="en-US"/>
        </w:rPr>
      </w:pPr>
      <w:r w:rsidRPr="008A0A4D">
        <w:rPr>
          <w:rFonts w:hint="eastAsia"/>
          <w:lang w:val="en-US"/>
        </w:rPr>
        <w:t>привернення</w:t>
      </w:r>
      <w:r w:rsidRPr="008A0A4D">
        <w:rPr>
          <w:lang w:val="en-US"/>
        </w:rPr>
        <w:t></w:t>
      </w:r>
      <w:r w:rsidRPr="008A0A4D">
        <w:rPr>
          <w:rFonts w:hint="eastAsia"/>
          <w:lang w:val="en-US"/>
        </w:rPr>
        <w:t>уваги</w:t>
      </w:r>
      <w:r w:rsidRPr="008A0A4D">
        <w:rPr>
          <w:lang w:val="en-US"/>
        </w:rPr>
        <w:t></w:t>
      </w:r>
      <w:r w:rsidRPr="008A0A4D">
        <w:rPr>
          <w:rFonts w:hint="eastAsia"/>
          <w:lang w:val="en-US"/>
        </w:rPr>
        <w:t>читачів</w:t>
      </w:r>
      <w:r w:rsidRPr="008A0A4D">
        <w:rPr>
          <w:lang w:val="en-US"/>
        </w:rPr>
        <w:t></w:t>
      </w:r>
      <w:r w:rsidRPr="008A0A4D">
        <w:rPr>
          <w:lang w:val="en-US"/>
        </w:rPr>
        <w:t></w:t>
      </w:r>
      <w:r w:rsidRPr="008A0A4D">
        <w:rPr>
          <w:rFonts w:hint="eastAsia"/>
          <w:lang w:val="en-US"/>
        </w:rPr>
        <w:t>в</w:t>
      </w:r>
      <w:r w:rsidRPr="008A0A4D">
        <w:rPr>
          <w:lang w:val="en-US"/>
        </w:rPr>
        <w:t></w:t>
      </w:r>
      <w:r w:rsidRPr="008A0A4D">
        <w:rPr>
          <w:rFonts w:hint="eastAsia"/>
          <w:lang w:val="en-US"/>
        </w:rPr>
        <w:t>основному</w:t>
      </w:r>
      <w:r w:rsidRPr="008A0A4D">
        <w:rPr>
          <w:lang w:val="en-US"/>
        </w:rPr>
        <w:t></w:t>
      </w:r>
      <w:r w:rsidRPr="008A0A4D">
        <w:rPr>
          <w:rFonts w:hint="eastAsia"/>
          <w:lang w:val="en-US"/>
        </w:rPr>
        <w:t>тексті</w:t>
      </w:r>
      <w:r w:rsidRPr="008A0A4D">
        <w:rPr>
          <w:lang w:val="en-US"/>
        </w:rPr>
        <w:t></w:t>
      </w:r>
      <w:r w:rsidRPr="008A0A4D">
        <w:rPr>
          <w:rFonts w:hint="eastAsia"/>
          <w:lang w:val="en-US"/>
        </w:rPr>
        <w:t>статті</w:t>
      </w:r>
      <w:r w:rsidRPr="008A0A4D">
        <w:rPr>
          <w:lang w:val="en-US"/>
        </w:rPr>
        <w:t></w:t>
      </w:r>
      <w:r w:rsidRPr="008A0A4D">
        <w:rPr>
          <w:rFonts w:hint="eastAsia"/>
          <w:lang w:val="en-US"/>
        </w:rPr>
        <w:t>вони</w:t>
      </w:r>
      <w:r w:rsidRPr="008A0A4D">
        <w:rPr>
          <w:lang w:val="en-US"/>
        </w:rPr>
        <w:t></w:t>
      </w:r>
      <w:r w:rsidRPr="008A0A4D">
        <w:rPr>
          <w:rFonts w:hint="eastAsia"/>
          <w:lang w:val="en-US"/>
        </w:rPr>
        <w:t>здебільшого</w:t>
      </w:r>
    </w:p>
    <w:p w:rsidR="008A0A4D" w:rsidRPr="008A0A4D" w:rsidRDefault="008A0A4D" w:rsidP="008A0A4D">
      <w:pPr>
        <w:rPr>
          <w:lang w:val="en-US"/>
        </w:rPr>
      </w:pPr>
      <w:r w:rsidRPr="008A0A4D">
        <w:rPr>
          <w:rFonts w:hint="eastAsia"/>
          <w:lang w:val="en-US"/>
        </w:rPr>
        <w:t>замінюються</w:t>
      </w:r>
      <w:r w:rsidRPr="008A0A4D">
        <w:rPr>
          <w:lang w:val="en-US"/>
        </w:rPr>
        <w:t></w:t>
      </w:r>
      <w:r w:rsidRPr="008A0A4D">
        <w:rPr>
          <w:rFonts w:hint="eastAsia"/>
          <w:lang w:val="en-US"/>
        </w:rPr>
        <w:t>відповідними</w:t>
      </w:r>
      <w:r w:rsidRPr="008A0A4D">
        <w:rPr>
          <w:lang w:val="en-US"/>
        </w:rPr>
        <w:t></w:t>
      </w:r>
      <w:r w:rsidRPr="008A0A4D">
        <w:rPr>
          <w:rFonts w:hint="eastAsia"/>
          <w:lang w:val="en-US"/>
        </w:rPr>
        <w:t>політкоректними</w:t>
      </w:r>
      <w:r w:rsidRPr="008A0A4D">
        <w:rPr>
          <w:lang w:val="en-US"/>
        </w:rPr>
        <w:t></w:t>
      </w:r>
      <w:r w:rsidRPr="008A0A4D">
        <w:rPr>
          <w:rFonts w:hint="eastAsia"/>
          <w:lang w:val="en-US"/>
        </w:rPr>
        <w:t>виразами</w:t>
      </w:r>
      <w:r w:rsidRPr="008A0A4D">
        <w:rPr>
          <w:lang w:val="en-US"/>
        </w:rPr>
        <w:t></w:t>
      </w:r>
      <w:r w:rsidRPr="008A0A4D">
        <w:rPr>
          <w:lang w:val="en-US"/>
        </w:rPr>
        <w:t></w:t>
      </w:r>
      <w:r w:rsidRPr="008A0A4D">
        <w:rPr>
          <w:rFonts w:hint="eastAsia"/>
          <w:lang w:val="en-US"/>
        </w:rPr>
        <w:t>Як</w:t>
      </w:r>
      <w:r w:rsidRPr="008A0A4D">
        <w:rPr>
          <w:lang w:val="en-US"/>
        </w:rPr>
        <w:t></w:t>
      </w:r>
      <w:r w:rsidRPr="008A0A4D">
        <w:rPr>
          <w:rFonts w:hint="eastAsia"/>
          <w:lang w:val="en-US"/>
        </w:rPr>
        <w:t>показують</w:t>
      </w:r>
      <w:r w:rsidRPr="008A0A4D">
        <w:rPr>
          <w:lang w:val="en-US"/>
        </w:rPr>
        <w:t></w:t>
      </w:r>
      <w:r w:rsidRPr="008A0A4D">
        <w:rPr>
          <w:rFonts w:hint="eastAsia"/>
          <w:lang w:val="en-US"/>
        </w:rPr>
        <w:t>результати</w:t>
      </w:r>
    </w:p>
    <w:p w:rsidR="008A0A4D" w:rsidRPr="008A0A4D" w:rsidRDefault="008A0A4D" w:rsidP="008A0A4D">
      <w:pPr>
        <w:rPr>
          <w:lang w:val="en-US"/>
        </w:rPr>
      </w:pPr>
      <w:r w:rsidRPr="008A0A4D">
        <w:rPr>
          <w:lang w:val="en-US"/>
        </w:rPr>
        <w:t></w:t>
      </w:r>
      <w:r w:rsidRPr="008A0A4D">
        <w:rPr>
          <w:lang w:val="en-US"/>
        </w:rPr>
        <w:t></w:t>
      </w:r>
      <w:r w:rsidRPr="008A0A4D">
        <w:rPr>
          <w:lang w:val="en-US"/>
        </w:rPr>
        <w:t></w:t>
      </w:r>
    </w:p>
    <w:p w:rsidR="008A0A4D" w:rsidRPr="008A0A4D" w:rsidRDefault="008A0A4D" w:rsidP="008A0A4D">
      <w:pPr>
        <w:rPr>
          <w:lang w:val="en-US"/>
        </w:rPr>
      </w:pPr>
      <w:r w:rsidRPr="008A0A4D">
        <w:rPr>
          <w:rFonts w:hint="eastAsia"/>
          <w:lang w:val="en-US"/>
        </w:rPr>
        <w:t>проведеного</w:t>
      </w:r>
      <w:r w:rsidRPr="008A0A4D">
        <w:rPr>
          <w:lang w:val="en-US"/>
        </w:rPr>
        <w:t></w:t>
      </w:r>
      <w:r w:rsidRPr="008A0A4D">
        <w:rPr>
          <w:rFonts w:hint="eastAsia"/>
          <w:lang w:val="en-US"/>
        </w:rPr>
        <w:t>нами</w:t>
      </w:r>
      <w:r w:rsidRPr="008A0A4D">
        <w:rPr>
          <w:lang w:val="en-US"/>
        </w:rPr>
        <w:t></w:t>
      </w:r>
      <w:r w:rsidRPr="008A0A4D">
        <w:rPr>
          <w:rFonts w:hint="eastAsia"/>
          <w:lang w:val="en-US"/>
        </w:rPr>
        <w:t>онлайн</w:t>
      </w:r>
      <w:r w:rsidRPr="008A0A4D">
        <w:rPr>
          <w:lang w:val="en-US"/>
        </w:rPr>
        <w:t></w:t>
      </w:r>
      <w:r w:rsidRPr="008A0A4D">
        <w:rPr>
          <w:rFonts w:hint="eastAsia"/>
          <w:lang w:val="en-US"/>
        </w:rPr>
        <w:t>анкетування</w:t>
      </w:r>
      <w:r w:rsidRPr="008A0A4D">
        <w:rPr>
          <w:lang w:val="en-US"/>
        </w:rPr>
        <w:t></w:t>
      </w:r>
      <w:r w:rsidRPr="008A0A4D">
        <w:rPr>
          <w:lang w:val="en-US"/>
        </w:rPr>
        <w:t></w:t>
      </w:r>
      <w:r w:rsidRPr="008A0A4D">
        <w:rPr>
          <w:rFonts w:hint="eastAsia"/>
          <w:lang w:val="en-US"/>
        </w:rPr>
        <w:t>правильно</w:t>
      </w:r>
      <w:r w:rsidRPr="008A0A4D">
        <w:rPr>
          <w:lang w:val="en-US"/>
        </w:rPr>
        <w:t></w:t>
      </w:r>
      <w:r w:rsidRPr="008A0A4D">
        <w:rPr>
          <w:rFonts w:hint="eastAsia"/>
          <w:lang w:val="en-US"/>
        </w:rPr>
        <w:t>сформульований</w:t>
      </w:r>
      <w:r w:rsidRPr="008A0A4D">
        <w:rPr>
          <w:lang w:val="en-US"/>
        </w:rPr>
        <w:t></w:t>
      </w:r>
      <w:r w:rsidRPr="008A0A4D">
        <w:rPr>
          <w:rFonts w:hint="eastAsia"/>
          <w:lang w:val="en-US"/>
        </w:rPr>
        <w:t>заголовок</w:t>
      </w:r>
      <w:r w:rsidRPr="008A0A4D">
        <w:rPr>
          <w:lang w:val="en-US"/>
        </w:rPr>
        <w:t></w:t>
      </w:r>
    </w:p>
    <w:p w:rsidR="008A0A4D" w:rsidRPr="008A0A4D" w:rsidRDefault="008A0A4D" w:rsidP="008A0A4D">
      <w:pPr>
        <w:rPr>
          <w:lang w:val="en-US"/>
        </w:rPr>
      </w:pPr>
      <w:r w:rsidRPr="008A0A4D">
        <w:rPr>
          <w:rFonts w:hint="eastAsia"/>
          <w:lang w:val="en-US"/>
        </w:rPr>
        <w:t>навіть</w:t>
      </w:r>
      <w:r w:rsidRPr="008A0A4D">
        <w:rPr>
          <w:lang w:val="en-US"/>
        </w:rPr>
        <w:t></w:t>
      </w:r>
      <w:r w:rsidRPr="008A0A4D">
        <w:rPr>
          <w:rFonts w:hint="eastAsia"/>
          <w:lang w:val="en-US"/>
        </w:rPr>
        <w:t>якщо</w:t>
      </w:r>
      <w:r w:rsidRPr="008A0A4D">
        <w:rPr>
          <w:lang w:val="en-US"/>
        </w:rPr>
        <w:t></w:t>
      </w:r>
      <w:r w:rsidRPr="008A0A4D">
        <w:rPr>
          <w:rFonts w:hint="eastAsia"/>
          <w:lang w:val="en-US"/>
        </w:rPr>
        <w:t>він</w:t>
      </w:r>
      <w:r w:rsidRPr="008A0A4D">
        <w:rPr>
          <w:lang w:val="en-US"/>
        </w:rPr>
        <w:t></w:t>
      </w:r>
      <w:r w:rsidRPr="008A0A4D">
        <w:rPr>
          <w:rFonts w:hint="eastAsia"/>
          <w:lang w:val="en-US"/>
        </w:rPr>
        <w:t>не</w:t>
      </w:r>
      <w:r w:rsidRPr="008A0A4D">
        <w:rPr>
          <w:lang w:val="en-US"/>
        </w:rPr>
        <w:t></w:t>
      </w:r>
      <w:r w:rsidRPr="008A0A4D">
        <w:rPr>
          <w:rFonts w:hint="eastAsia"/>
          <w:lang w:val="en-US"/>
        </w:rPr>
        <w:t>містить</w:t>
      </w:r>
      <w:r w:rsidRPr="008A0A4D">
        <w:rPr>
          <w:lang w:val="en-US"/>
        </w:rPr>
        <w:t></w:t>
      </w:r>
      <w:r w:rsidRPr="008A0A4D">
        <w:rPr>
          <w:rFonts w:hint="eastAsia"/>
          <w:lang w:val="en-US"/>
        </w:rPr>
        <w:t>стигм</w:t>
      </w:r>
      <w:r w:rsidRPr="008A0A4D">
        <w:rPr>
          <w:lang w:val="en-US"/>
        </w:rPr>
        <w:t></w:t>
      </w:r>
      <w:r w:rsidRPr="008A0A4D">
        <w:rPr>
          <w:rFonts w:hint="eastAsia"/>
          <w:lang w:val="en-US"/>
        </w:rPr>
        <w:t>для</w:t>
      </w:r>
      <w:r w:rsidRPr="008A0A4D">
        <w:rPr>
          <w:lang w:val="en-US"/>
        </w:rPr>
        <w:t></w:t>
      </w:r>
      <w:r w:rsidRPr="008A0A4D">
        <w:rPr>
          <w:rFonts w:hint="eastAsia"/>
          <w:lang w:val="en-US"/>
        </w:rPr>
        <w:t>привернення</w:t>
      </w:r>
      <w:r w:rsidRPr="008A0A4D">
        <w:rPr>
          <w:lang w:val="en-US"/>
        </w:rPr>
        <w:t></w:t>
      </w:r>
      <w:r w:rsidRPr="008A0A4D">
        <w:rPr>
          <w:rFonts w:hint="eastAsia"/>
          <w:lang w:val="en-US"/>
        </w:rPr>
        <w:t>уваги</w:t>
      </w:r>
      <w:r w:rsidRPr="008A0A4D">
        <w:rPr>
          <w:lang w:val="en-US"/>
        </w:rPr>
        <w:t></w:t>
      </w:r>
      <w:r w:rsidRPr="008A0A4D">
        <w:rPr>
          <w:rFonts w:hint="eastAsia"/>
          <w:lang w:val="en-US"/>
        </w:rPr>
        <w:t>аудиторії</w:t>
      </w:r>
      <w:r w:rsidRPr="008A0A4D">
        <w:rPr>
          <w:lang w:val="en-US"/>
        </w:rPr>
        <w:t></w:t>
      </w:r>
      <w:r w:rsidRPr="008A0A4D">
        <w:rPr>
          <w:lang w:val="en-US"/>
        </w:rPr>
        <w:t></w:t>
      </w:r>
      <w:r w:rsidRPr="008A0A4D">
        <w:rPr>
          <w:rFonts w:hint="eastAsia"/>
          <w:lang w:val="en-US"/>
        </w:rPr>
        <w:t>може</w:t>
      </w:r>
      <w:r w:rsidRPr="008A0A4D">
        <w:rPr>
          <w:lang w:val="en-US"/>
        </w:rPr>
        <w:t></w:t>
      </w:r>
      <w:r w:rsidRPr="008A0A4D">
        <w:rPr>
          <w:rFonts w:hint="eastAsia"/>
          <w:lang w:val="en-US"/>
        </w:rPr>
        <w:t>бути</w:t>
      </w:r>
    </w:p>
    <w:p w:rsidR="008A0A4D" w:rsidRPr="008A0A4D" w:rsidRDefault="008A0A4D" w:rsidP="008A0A4D">
      <w:pPr>
        <w:rPr>
          <w:lang w:val="en-US"/>
        </w:rPr>
      </w:pPr>
      <w:r w:rsidRPr="008A0A4D">
        <w:rPr>
          <w:rFonts w:hint="eastAsia"/>
          <w:lang w:val="en-US"/>
        </w:rPr>
        <w:t>цікавим</w:t>
      </w:r>
      <w:r w:rsidRPr="008A0A4D">
        <w:rPr>
          <w:lang w:val="en-US"/>
        </w:rPr>
        <w:t></w:t>
      </w:r>
      <w:r w:rsidRPr="008A0A4D">
        <w:rPr>
          <w:rFonts w:hint="eastAsia"/>
          <w:lang w:val="en-US"/>
        </w:rPr>
        <w:t>для</w:t>
      </w:r>
      <w:r w:rsidRPr="008A0A4D">
        <w:rPr>
          <w:lang w:val="en-US"/>
        </w:rPr>
        <w:t></w:t>
      </w:r>
      <w:r w:rsidRPr="008A0A4D">
        <w:rPr>
          <w:rFonts w:hint="eastAsia"/>
          <w:lang w:val="en-US"/>
        </w:rPr>
        <w:t>читачів</w:t>
      </w:r>
      <w:r w:rsidRPr="008A0A4D">
        <w:rPr>
          <w:lang w:val="en-US"/>
        </w:rPr>
        <w:t></w:t>
      </w:r>
    </w:p>
    <w:p w:rsidR="008A0A4D" w:rsidRPr="008A0A4D" w:rsidRDefault="008A0A4D" w:rsidP="008A0A4D">
      <w:pPr>
        <w:rPr>
          <w:lang w:val="en-US"/>
        </w:rPr>
      </w:pPr>
      <w:r w:rsidRPr="008A0A4D">
        <w:rPr>
          <w:rFonts w:hint="eastAsia"/>
          <w:lang w:val="en-US"/>
        </w:rPr>
        <w:t>Встановлено</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велика</w:t>
      </w:r>
      <w:r w:rsidRPr="008A0A4D">
        <w:rPr>
          <w:lang w:val="en-US"/>
        </w:rPr>
        <w:t></w:t>
      </w:r>
      <w:r w:rsidRPr="008A0A4D">
        <w:rPr>
          <w:rFonts w:hint="eastAsia"/>
          <w:lang w:val="en-US"/>
        </w:rPr>
        <w:t>кількість</w:t>
      </w:r>
      <w:r w:rsidRPr="008A0A4D">
        <w:rPr>
          <w:lang w:val="en-US"/>
        </w:rPr>
        <w:t></w:t>
      </w:r>
      <w:r w:rsidRPr="008A0A4D">
        <w:rPr>
          <w:rFonts w:hint="eastAsia"/>
          <w:lang w:val="en-US"/>
        </w:rPr>
        <w:t>випадків</w:t>
      </w:r>
      <w:r w:rsidRPr="008A0A4D">
        <w:rPr>
          <w:lang w:val="en-US"/>
        </w:rPr>
        <w:t></w:t>
      </w:r>
      <w:r w:rsidRPr="008A0A4D">
        <w:rPr>
          <w:rFonts w:hint="eastAsia"/>
          <w:lang w:val="en-US"/>
        </w:rPr>
        <w:t>стигматизації</w:t>
      </w:r>
      <w:r w:rsidRPr="008A0A4D">
        <w:rPr>
          <w:lang w:val="en-US"/>
        </w:rPr>
        <w:t></w:t>
      </w:r>
      <w:r w:rsidRPr="008A0A4D">
        <w:rPr>
          <w:rFonts w:hint="eastAsia"/>
          <w:lang w:val="en-US"/>
        </w:rPr>
        <w:t>та</w:t>
      </w:r>
      <w:r w:rsidRPr="008A0A4D">
        <w:rPr>
          <w:lang w:val="en-US"/>
        </w:rPr>
        <w:t></w:t>
      </w:r>
      <w:r w:rsidRPr="008A0A4D">
        <w:rPr>
          <w:rFonts w:hint="eastAsia"/>
          <w:lang w:val="en-US"/>
        </w:rPr>
        <w:t>нетолерантних</w:t>
      </w:r>
    </w:p>
    <w:p w:rsidR="008A0A4D" w:rsidRPr="008A0A4D" w:rsidRDefault="008A0A4D" w:rsidP="008A0A4D">
      <w:pPr>
        <w:rPr>
          <w:lang w:val="en-US"/>
        </w:rPr>
      </w:pPr>
      <w:r w:rsidRPr="008A0A4D">
        <w:rPr>
          <w:rFonts w:hint="eastAsia"/>
          <w:lang w:val="en-US"/>
        </w:rPr>
        <w:t>висловлювань</w:t>
      </w:r>
      <w:r w:rsidRPr="008A0A4D">
        <w:rPr>
          <w:lang w:val="en-US"/>
        </w:rPr>
        <w:t></w:t>
      </w:r>
      <w:r w:rsidRPr="008A0A4D">
        <w:rPr>
          <w:rFonts w:hint="eastAsia"/>
          <w:lang w:val="en-US"/>
        </w:rPr>
        <w:t>з’являється</w:t>
      </w:r>
      <w:r w:rsidRPr="008A0A4D">
        <w:rPr>
          <w:lang w:val="en-US"/>
        </w:rPr>
        <w:t></w:t>
      </w:r>
      <w:r w:rsidRPr="008A0A4D">
        <w:rPr>
          <w:rFonts w:hint="eastAsia"/>
          <w:lang w:val="en-US"/>
        </w:rPr>
        <w:t>в</w:t>
      </w:r>
      <w:r w:rsidRPr="008A0A4D">
        <w:rPr>
          <w:lang w:val="en-US"/>
        </w:rPr>
        <w:t></w:t>
      </w:r>
      <w:r w:rsidRPr="008A0A4D">
        <w:rPr>
          <w:rFonts w:hint="eastAsia"/>
          <w:lang w:val="en-US"/>
        </w:rPr>
        <w:t>ретрансльованому</w:t>
      </w:r>
      <w:r w:rsidRPr="008A0A4D">
        <w:rPr>
          <w:lang w:val="en-US"/>
        </w:rPr>
        <w:t></w:t>
      </w:r>
      <w:r w:rsidRPr="008A0A4D">
        <w:rPr>
          <w:rFonts w:hint="eastAsia"/>
          <w:lang w:val="en-US"/>
        </w:rPr>
        <w:t>матеріалі</w:t>
      </w:r>
      <w:r w:rsidRPr="008A0A4D">
        <w:rPr>
          <w:lang w:val="en-US"/>
        </w:rPr>
        <w:t></w:t>
      </w:r>
      <w:r w:rsidRPr="008A0A4D">
        <w:rPr>
          <w:lang w:val="en-US"/>
        </w:rPr>
        <w:t></w:t>
      </w:r>
      <w:r w:rsidRPr="008A0A4D">
        <w:rPr>
          <w:rFonts w:hint="eastAsia"/>
          <w:lang w:val="en-US"/>
        </w:rPr>
        <w:t>оскільки</w:t>
      </w:r>
      <w:r w:rsidRPr="008A0A4D">
        <w:rPr>
          <w:lang w:val="en-US"/>
        </w:rPr>
        <w:t></w:t>
      </w:r>
      <w:r w:rsidRPr="008A0A4D">
        <w:rPr>
          <w:rFonts w:hint="eastAsia"/>
          <w:lang w:val="en-US"/>
        </w:rPr>
        <w:t>суб’єктом</w:t>
      </w:r>
    </w:p>
    <w:p w:rsidR="008A0A4D" w:rsidRPr="008A0A4D" w:rsidRDefault="008A0A4D" w:rsidP="008A0A4D">
      <w:pPr>
        <w:rPr>
          <w:lang w:val="en-US"/>
        </w:rPr>
      </w:pPr>
      <w:r w:rsidRPr="008A0A4D">
        <w:rPr>
          <w:rFonts w:hint="eastAsia"/>
          <w:lang w:val="en-US"/>
        </w:rPr>
        <w:t>стигматизації</w:t>
      </w:r>
      <w:r w:rsidRPr="008A0A4D">
        <w:rPr>
          <w:lang w:val="en-US"/>
        </w:rPr>
        <w:t></w:t>
      </w:r>
      <w:r w:rsidRPr="008A0A4D">
        <w:rPr>
          <w:rFonts w:hint="eastAsia"/>
          <w:lang w:val="en-US"/>
        </w:rPr>
        <w:t>не</w:t>
      </w:r>
      <w:r w:rsidRPr="008A0A4D">
        <w:rPr>
          <w:lang w:val="en-US"/>
        </w:rPr>
        <w:t></w:t>
      </w:r>
      <w:r w:rsidRPr="008A0A4D">
        <w:rPr>
          <w:rFonts w:hint="eastAsia"/>
          <w:lang w:val="en-US"/>
        </w:rPr>
        <w:t>обов’язково</w:t>
      </w:r>
      <w:r w:rsidRPr="008A0A4D">
        <w:rPr>
          <w:lang w:val="en-US"/>
        </w:rPr>
        <w:t></w:t>
      </w:r>
      <w:r w:rsidRPr="008A0A4D">
        <w:rPr>
          <w:rFonts w:hint="eastAsia"/>
          <w:lang w:val="en-US"/>
        </w:rPr>
        <w:t>є</w:t>
      </w:r>
      <w:r w:rsidRPr="008A0A4D">
        <w:rPr>
          <w:lang w:val="en-US"/>
        </w:rPr>
        <w:t></w:t>
      </w:r>
      <w:r w:rsidRPr="008A0A4D">
        <w:rPr>
          <w:rFonts w:hint="eastAsia"/>
          <w:lang w:val="en-US"/>
        </w:rPr>
        <w:t>журналіст</w:t>
      </w:r>
      <w:r w:rsidRPr="008A0A4D">
        <w:rPr>
          <w:lang w:val="en-US"/>
        </w:rPr>
        <w:t></w:t>
      </w:r>
      <w:r w:rsidRPr="008A0A4D">
        <w:rPr>
          <w:lang w:val="en-US"/>
        </w:rPr>
        <w:t></w:t>
      </w:r>
      <w:r w:rsidRPr="008A0A4D">
        <w:rPr>
          <w:rFonts w:hint="eastAsia"/>
          <w:lang w:val="en-US"/>
        </w:rPr>
        <w:t>ним</w:t>
      </w:r>
      <w:r w:rsidRPr="008A0A4D">
        <w:rPr>
          <w:lang w:val="en-US"/>
        </w:rPr>
        <w:t></w:t>
      </w:r>
      <w:r w:rsidRPr="008A0A4D">
        <w:rPr>
          <w:rFonts w:hint="eastAsia"/>
          <w:lang w:val="en-US"/>
        </w:rPr>
        <w:t>може</w:t>
      </w:r>
      <w:r w:rsidRPr="008A0A4D">
        <w:rPr>
          <w:lang w:val="en-US"/>
        </w:rPr>
        <w:t></w:t>
      </w:r>
      <w:r w:rsidRPr="008A0A4D">
        <w:rPr>
          <w:rFonts w:hint="eastAsia"/>
          <w:lang w:val="en-US"/>
        </w:rPr>
        <w:t>бути</w:t>
      </w:r>
      <w:r w:rsidRPr="008A0A4D">
        <w:rPr>
          <w:lang w:val="en-US"/>
        </w:rPr>
        <w:t></w:t>
      </w:r>
      <w:r w:rsidRPr="008A0A4D">
        <w:rPr>
          <w:rFonts w:hint="eastAsia"/>
          <w:lang w:val="en-US"/>
        </w:rPr>
        <w:t>будь</w:t>
      </w:r>
      <w:r w:rsidRPr="008A0A4D">
        <w:rPr>
          <w:lang w:val="en-US"/>
        </w:rPr>
        <w:t></w:t>
      </w:r>
      <w:r w:rsidRPr="008A0A4D">
        <w:rPr>
          <w:rFonts w:hint="eastAsia"/>
          <w:lang w:val="en-US"/>
        </w:rPr>
        <w:t>який</w:t>
      </w:r>
      <w:r w:rsidRPr="008A0A4D">
        <w:rPr>
          <w:lang w:val="en-US"/>
        </w:rPr>
        <w:t></w:t>
      </w:r>
      <w:r w:rsidRPr="008A0A4D">
        <w:rPr>
          <w:rFonts w:hint="eastAsia"/>
          <w:lang w:val="en-US"/>
        </w:rPr>
        <w:t>представник</w:t>
      </w:r>
    </w:p>
    <w:p w:rsidR="008A0A4D" w:rsidRPr="008A0A4D" w:rsidRDefault="008A0A4D" w:rsidP="008A0A4D">
      <w:pPr>
        <w:rPr>
          <w:lang w:val="en-US"/>
        </w:rPr>
      </w:pPr>
      <w:r w:rsidRPr="008A0A4D">
        <w:rPr>
          <w:rFonts w:hint="eastAsia"/>
          <w:lang w:val="en-US"/>
        </w:rPr>
        <w:t>аудиторії</w:t>
      </w:r>
      <w:r w:rsidRPr="008A0A4D">
        <w:rPr>
          <w:lang w:val="en-US"/>
        </w:rPr>
        <w:t></w:t>
      </w:r>
      <w:r w:rsidRPr="008A0A4D">
        <w:rPr>
          <w:lang w:val="en-US"/>
        </w:rPr>
        <w:t></w:t>
      </w:r>
      <w:r w:rsidRPr="008A0A4D">
        <w:rPr>
          <w:rFonts w:hint="eastAsia"/>
          <w:lang w:val="en-US"/>
        </w:rPr>
        <w:t>чиє</w:t>
      </w:r>
      <w:r w:rsidRPr="008A0A4D">
        <w:rPr>
          <w:lang w:val="en-US"/>
        </w:rPr>
        <w:t></w:t>
      </w:r>
      <w:r w:rsidRPr="008A0A4D">
        <w:rPr>
          <w:rFonts w:hint="eastAsia"/>
          <w:lang w:val="en-US"/>
        </w:rPr>
        <w:t>висловлювання</w:t>
      </w:r>
      <w:r w:rsidRPr="008A0A4D">
        <w:rPr>
          <w:lang w:val="en-US"/>
        </w:rPr>
        <w:t></w:t>
      </w:r>
      <w:r w:rsidRPr="008A0A4D">
        <w:rPr>
          <w:rFonts w:hint="eastAsia"/>
          <w:lang w:val="en-US"/>
        </w:rPr>
        <w:t>лише</w:t>
      </w:r>
      <w:r w:rsidRPr="008A0A4D">
        <w:rPr>
          <w:lang w:val="en-US"/>
        </w:rPr>
        <w:t></w:t>
      </w:r>
      <w:r w:rsidRPr="008A0A4D">
        <w:rPr>
          <w:rFonts w:hint="eastAsia"/>
          <w:lang w:val="en-US"/>
        </w:rPr>
        <w:t>ретранслюється</w:t>
      </w:r>
      <w:r w:rsidRPr="008A0A4D">
        <w:rPr>
          <w:lang w:val="en-US"/>
        </w:rPr>
        <w:t></w:t>
      </w:r>
      <w:r w:rsidRPr="008A0A4D">
        <w:rPr>
          <w:rFonts w:hint="eastAsia"/>
          <w:lang w:val="en-US"/>
        </w:rPr>
        <w:t>автором</w:t>
      </w:r>
      <w:r w:rsidRPr="008A0A4D">
        <w:rPr>
          <w:lang w:val="en-US"/>
        </w:rPr>
        <w:t></w:t>
      </w:r>
      <w:r w:rsidRPr="008A0A4D">
        <w:rPr>
          <w:rFonts w:hint="eastAsia"/>
          <w:lang w:val="en-US"/>
        </w:rPr>
        <w:t>матеріалу</w:t>
      </w:r>
      <w:r w:rsidRPr="008A0A4D">
        <w:rPr>
          <w:lang w:val="en-US"/>
        </w:rPr>
        <w:t></w:t>
      </w:r>
    </w:p>
    <w:p w:rsidR="008A0A4D" w:rsidRPr="008A0A4D" w:rsidRDefault="008A0A4D" w:rsidP="008A0A4D">
      <w:pPr>
        <w:rPr>
          <w:lang w:val="en-US"/>
        </w:rPr>
      </w:pPr>
      <w:r w:rsidRPr="008A0A4D">
        <w:rPr>
          <w:lang w:val="en-US"/>
        </w:rPr>
        <w:t></w:t>
      </w:r>
      <w:r w:rsidRPr="008A0A4D">
        <w:rPr>
          <w:lang w:val="en-US"/>
        </w:rPr>
        <w:t></w:t>
      </w:r>
      <w:r w:rsidRPr="008A0A4D">
        <w:rPr>
          <w:lang w:val="en-US"/>
        </w:rPr>
        <w:t></w:t>
      </w:r>
      <w:r w:rsidRPr="008A0A4D">
        <w:rPr>
          <w:rFonts w:hint="eastAsia"/>
          <w:lang w:val="en-US"/>
        </w:rPr>
        <w:t>У</w:t>
      </w:r>
      <w:r w:rsidRPr="008A0A4D">
        <w:rPr>
          <w:lang w:val="en-US"/>
        </w:rPr>
        <w:t></w:t>
      </w:r>
      <w:r w:rsidRPr="008A0A4D">
        <w:rPr>
          <w:rFonts w:hint="eastAsia"/>
          <w:lang w:val="en-US"/>
        </w:rPr>
        <w:t>результаті</w:t>
      </w:r>
      <w:r w:rsidRPr="008A0A4D">
        <w:rPr>
          <w:lang w:val="en-US"/>
        </w:rPr>
        <w:t></w:t>
      </w:r>
      <w:r w:rsidRPr="008A0A4D">
        <w:rPr>
          <w:rFonts w:hint="eastAsia"/>
          <w:lang w:val="en-US"/>
        </w:rPr>
        <w:t>можемо</w:t>
      </w:r>
      <w:r w:rsidRPr="008A0A4D">
        <w:rPr>
          <w:lang w:val="en-US"/>
        </w:rPr>
        <w:t></w:t>
      </w:r>
      <w:r w:rsidRPr="008A0A4D">
        <w:rPr>
          <w:rFonts w:hint="eastAsia"/>
          <w:lang w:val="en-US"/>
        </w:rPr>
        <w:t>стверджувати</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шляхи</w:t>
      </w:r>
      <w:r w:rsidRPr="008A0A4D">
        <w:rPr>
          <w:lang w:val="en-US"/>
        </w:rPr>
        <w:t></w:t>
      </w:r>
      <w:r w:rsidRPr="008A0A4D">
        <w:rPr>
          <w:rFonts w:hint="eastAsia"/>
          <w:lang w:val="en-US"/>
        </w:rPr>
        <w:t>оптимізації</w:t>
      </w:r>
      <w:r w:rsidRPr="008A0A4D">
        <w:rPr>
          <w:lang w:val="en-US"/>
        </w:rPr>
        <w:t></w:t>
      </w:r>
      <w:r w:rsidRPr="008A0A4D">
        <w:rPr>
          <w:rFonts w:hint="eastAsia"/>
          <w:lang w:val="en-US"/>
        </w:rPr>
        <w:t>процесу</w:t>
      </w:r>
      <w:r w:rsidRPr="008A0A4D">
        <w:rPr>
          <w:lang w:val="en-US"/>
        </w:rPr>
        <w:t></w:t>
      </w:r>
      <w:r w:rsidRPr="008A0A4D">
        <w:rPr>
          <w:rFonts w:hint="eastAsia"/>
          <w:lang w:val="en-US"/>
        </w:rPr>
        <w:t>розвитку</w:t>
      </w:r>
    </w:p>
    <w:p w:rsidR="008A0A4D" w:rsidRPr="008A0A4D" w:rsidRDefault="008A0A4D" w:rsidP="008A0A4D">
      <w:pPr>
        <w:rPr>
          <w:lang w:val="en-US"/>
        </w:rPr>
      </w:pPr>
      <w:r w:rsidRPr="008A0A4D">
        <w:rPr>
          <w:rFonts w:hint="eastAsia"/>
          <w:lang w:val="en-US"/>
        </w:rPr>
        <w:t>сучасних</w:t>
      </w:r>
      <w:r w:rsidRPr="008A0A4D">
        <w:rPr>
          <w:lang w:val="en-US"/>
        </w:rPr>
        <w:t></w:t>
      </w:r>
      <w:r w:rsidRPr="008A0A4D">
        <w:rPr>
          <w:rFonts w:hint="eastAsia"/>
          <w:lang w:val="en-US"/>
        </w:rPr>
        <w:t>медіа</w:t>
      </w:r>
      <w:r w:rsidRPr="008A0A4D">
        <w:rPr>
          <w:lang w:val="en-US"/>
        </w:rPr>
        <w:t></w:t>
      </w:r>
      <w:r w:rsidRPr="008A0A4D">
        <w:rPr>
          <w:rFonts w:hint="eastAsia"/>
          <w:lang w:val="en-US"/>
        </w:rPr>
        <w:t>можливі</w:t>
      </w:r>
      <w:r w:rsidRPr="008A0A4D">
        <w:rPr>
          <w:lang w:val="en-US"/>
        </w:rPr>
        <w:t></w:t>
      </w:r>
      <w:r w:rsidRPr="008A0A4D">
        <w:rPr>
          <w:rFonts w:hint="eastAsia"/>
          <w:lang w:val="en-US"/>
        </w:rPr>
        <w:t>за</w:t>
      </w:r>
      <w:r w:rsidRPr="008A0A4D">
        <w:rPr>
          <w:lang w:val="en-US"/>
        </w:rPr>
        <w:t></w:t>
      </w:r>
      <w:r w:rsidRPr="008A0A4D">
        <w:rPr>
          <w:rFonts w:hint="eastAsia"/>
          <w:lang w:val="en-US"/>
        </w:rPr>
        <w:t>умов</w:t>
      </w:r>
      <w:r w:rsidRPr="008A0A4D">
        <w:rPr>
          <w:lang w:val="en-US"/>
        </w:rPr>
        <w:t></w:t>
      </w:r>
      <w:r w:rsidRPr="008A0A4D">
        <w:rPr>
          <w:rFonts w:hint="eastAsia"/>
          <w:lang w:val="en-US"/>
        </w:rPr>
        <w:t>поширення</w:t>
      </w:r>
      <w:r w:rsidRPr="008A0A4D">
        <w:rPr>
          <w:lang w:val="en-US"/>
        </w:rPr>
        <w:t></w:t>
      </w:r>
      <w:r w:rsidRPr="008A0A4D">
        <w:rPr>
          <w:rFonts w:hint="eastAsia"/>
          <w:lang w:val="en-US"/>
        </w:rPr>
        <w:t>дестигматизаційних</w:t>
      </w:r>
      <w:r w:rsidRPr="008A0A4D">
        <w:rPr>
          <w:lang w:val="en-US"/>
        </w:rPr>
        <w:t></w:t>
      </w:r>
      <w:r w:rsidRPr="008A0A4D">
        <w:rPr>
          <w:rFonts w:hint="eastAsia"/>
          <w:lang w:val="en-US"/>
        </w:rPr>
        <w:t>процесів</w:t>
      </w:r>
      <w:r w:rsidRPr="008A0A4D">
        <w:rPr>
          <w:lang w:val="en-US"/>
        </w:rPr>
        <w:t></w:t>
      </w:r>
    </w:p>
    <w:p w:rsidR="008A0A4D" w:rsidRPr="008A0A4D" w:rsidRDefault="008A0A4D" w:rsidP="008A0A4D">
      <w:pPr>
        <w:rPr>
          <w:lang w:val="en-US"/>
        </w:rPr>
      </w:pPr>
      <w:r w:rsidRPr="008A0A4D">
        <w:rPr>
          <w:rFonts w:hint="eastAsia"/>
          <w:lang w:val="en-US"/>
        </w:rPr>
        <w:t>Дестигматизація</w:t>
      </w:r>
      <w:r w:rsidRPr="008A0A4D">
        <w:rPr>
          <w:lang w:val="en-US"/>
        </w:rPr>
        <w:t></w:t>
      </w:r>
      <w:r w:rsidRPr="008A0A4D">
        <w:rPr>
          <w:rFonts w:hint="eastAsia"/>
          <w:lang w:val="en-US"/>
        </w:rPr>
        <w:t>включає</w:t>
      </w:r>
      <w:r w:rsidRPr="008A0A4D">
        <w:rPr>
          <w:lang w:val="en-US"/>
        </w:rPr>
        <w:t></w:t>
      </w:r>
      <w:r w:rsidRPr="008A0A4D">
        <w:rPr>
          <w:rFonts w:hint="eastAsia"/>
          <w:lang w:val="en-US"/>
        </w:rPr>
        <w:t>підвищення</w:t>
      </w:r>
      <w:r w:rsidRPr="008A0A4D">
        <w:rPr>
          <w:lang w:val="en-US"/>
        </w:rPr>
        <w:t></w:t>
      </w:r>
      <w:r w:rsidRPr="008A0A4D">
        <w:rPr>
          <w:rFonts w:hint="eastAsia"/>
          <w:lang w:val="en-US"/>
        </w:rPr>
        <w:t>рівня</w:t>
      </w:r>
      <w:r w:rsidRPr="008A0A4D">
        <w:rPr>
          <w:lang w:val="en-US"/>
        </w:rPr>
        <w:t></w:t>
      </w:r>
      <w:r w:rsidRPr="008A0A4D">
        <w:rPr>
          <w:rFonts w:hint="eastAsia"/>
          <w:lang w:val="en-US"/>
        </w:rPr>
        <w:t>знань</w:t>
      </w:r>
      <w:r w:rsidRPr="008A0A4D">
        <w:rPr>
          <w:lang w:val="en-US"/>
        </w:rPr>
        <w:t></w:t>
      </w:r>
      <w:r w:rsidRPr="008A0A4D">
        <w:rPr>
          <w:rFonts w:hint="eastAsia"/>
          <w:lang w:val="en-US"/>
        </w:rPr>
        <w:t>про</w:t>
      </w:r>
      <w:r w:rsidRPr="008A0A4D">
        <w:rPr>
          <w:lang w:val="en-US"/>
        </w:rPr>
        <w:t></w:t>
      </w:r>
      <w:r w:rsidRPr="008A0A4D">
        <w:rPr>
          <w:rFonts w:hint="eastAsia"/>
          <w:lang w:val="en-US"/>
        </w:rPr>
        <w:t>стигматизованих</w:t>
      </w:r>
      <w:r w:rsidRPr="008A0A4D">
        <w:rPr>
          <w:lang w:val="en-US"/>
        </w:rPr>
        <w:t></w:t>
      </w:r>
      <w:r w:rsidRPr="008A0A4D">
        <w:rPr>
          <w:rFonts w:hint="eastAsia"/>
          <w:lang w:val="en-US"/>
        </w:rPr>
        <w:t>осіб</w:t>
      </w:r>
      <w:r w:rsidRPr="008A0A4D">
        <w:rPr>
          <w:lang w:val="en-US"/>
        </w:rPr>
        <w:t></w:t>
      </w:r>
      <w:r w:rsidRPr="008A0A4D">
        <w:rPr>
          <w:rFonts w:hint="eastAsia"/>
          <w:lang w:val="en-US"/>
        </w:rPr>
        <w:t>за</w:t>
      </w:r>
    </w:p>
    <w:p w:rsidR="008A0A4D" w:rsidRPr="008A0A4D" w:rsidRDefault="008A0A4D" w:rsidP="008A0A4D">
      <w:pPr>
        <w:rPr>
          <w:lang w:val="en-US"/>
        </w:rPr>
      </w:pPr>
      <w:r w:rsidRPr="008A0A4D">
        <w:rPr>
          <w:rFonts w:hint="eastAsia"/>
          <w:lang w:val="en-US"/>
        </w:rPr>
        <w:t>допомогою</w:t>
      </w:r>
      <w:r w:rsidRPr="008A0A4D">
        <w:rPr>
          <w:lang w:val="en-US"/>
        </w:rPr>
        <w:t></w:t>
      </w:r>
      <w:r w:rsidRPr="008A0A4D">
        <w:rPr>
          <w:rFonts w:hint="eastAsia"/>
          <w:lang w:val="en-US"/>
        </w:rPr>
        <w:t>мас</w:t>
      </w:r>
      <w:r w:rsidRPr="008A0A4D">
        <w:rPr>
          <w:lang w:val="en-US"/>
        </w:rPr>
        <w:t></w:t>
      </w:r>
      <w:r w:rsidRPr="008A0A4D">
        <w:rPr>
          <w:rFonts w:hint="eastAsia"/>
          <w:lang w:val="en-US"/>
        </w:rPr>
        <w:t>медіа</w:t>
      </w:r>
      <w:r w:rsidRPr="008A0A4D">
        <w:rPr>
          <w:lang w:val="en-US"/>
        </w:rPr>
        <w:t></w:t>
      </w:r>
      <w:r w:rsidRPr="008A0A4D">
        <w:rPr>
          <w:lang w:val="en-US"/>
        </w:rPr>
        <w:t></w:t>
      </w:r>
      <w:r w:rsidRPr="008A0A4D">
        <w:rPr>
          <w:rFonts w:hint="eastAsia"/>
          <w:lang w:val="en-US"/>
        </w:rPr>
        <w:t>виявлення</w:t>
      </w:r>
      <w:r w:rsidRPr="008A0A4D">
        <w:rPr>
          <w:lang w:val="en-US"/>
        </w:rPr>
        <w:t></w:t>
      </w:r>
      <w:r w:rsidRPr="008A0A4D">
        <w:rPr>
          <w:rFonts w:hint="eastAsia"/>
          <w:lang w:val="en-US"/>
        </w:rPr>
        <w:t>та</w:t>
      </w:r>
      <w:r w:rsidRPr="008A0A4D">
        <w:rPr>
          <w:lang w:val="en-US"/>
        </w:rPr>
        <w:t></w:t>
      </w:r>
      <w:r w:rsidRPr="008A0A4D">
        <w:rPr>
          <w:rFonts w:hint="eastAsia"/>
          <w:lang w:val="en-US"/>
        </w:rPr>
        <w:t>корекцію</w:t>
      </w:r>
      <w:r w:rsidRPr="008A0A4D">
        <w:rPr>
          <w:lang w:val="en-US"/>
        </w:rPr>
        <w:t></w:t>
      </w:r>
      <w:r w:rsidRPr="008A0A4D">
        <w:rPr>
          <w:rFonts w:hint="eastAsia"/>
          <w:lang w:val="en-US"/>
        </w:rPr>
        <w:t>ними</w:t>
      </w:r>
      <w:r w:rsidRPr="008A0A4D">
        <w:rPr>
          <w:lang w:val="en-US"/>
        </w:rPr>
        <w:t></w:t>
      </w:r>
      <w:r w:rsidRPr="008A0A4D">
        <w:rPr>
          <w:rFonts w:hint="eastAsia"/>
          <w:lang w:val="en-US"/>
        </w:rPr>
        <w:t>негативних</w:t>
      </w:r>
      <w:r w:rsidRPr="008A0A4D">
        <w:rPr>
          <w:lang w:val="en-US"/>
        </w:rPr>
        <w:t></w:t>
      </w:r>
      <w:r w:rsidRPr="008A0A4D">
        <w:rPr>
          <w:rFonts w:hint="eastAsia"/>
          <w:lang w:val="en-US"/>
        </w:rPr>
        <w:t>уявлень</w:t>
      </w:r>
      <w:r w:rsidRPr="008A0A4D">
        <w:rPr>
          <w:lang w:val="en-US"/>
        </w:rPr>
        <w:t></w:t>
      </w:r>
      <w:r w:rsidRPr="008A0A4D">
        <w:rPr>
          <w:rFonts w:hint="eastAsia"/>
          <w:lang w:val="en-US"/>
        </w:rPr>
        <w:t>і</w:t>
      </w:r>
      <w:r w:rsidRPr="008A0A4D">
        <w:rPr>
          <w:lang w:val="en-US"/>
        </w:rPr>
        <w:t></w:t>
      </w:r>
      <w:r w:rsidRPr="008A0A4D">
        <w:rPr>
          <w:rFonts w:hint="eastAsia"/>
          <w:lang w:val="en-US"/>
        </w:rPr>
        <w:t>думок</w:t>
      </w:r>
      <w:r w:rsidRPr="008A0A4D">
        <w:rPr>
          <w:lang w:val="en-US"/>
        </w:rPr>
        <w:t></w:t>
      </w:r>
      <w:r w:rsidRPr="008A0A4D">
        <w:rPr>
          <w:rFonts w:hint="eastAsia"/>
          <w:lang w:val="en-US"/>
        </w:rPr>
        <w:t>про</w:t>
      </w:r>
    </w:p>
    <w:p w:rsidR="008A0A4D" w:rsidRPr="008A0A4D" w:rsidRDefault="008A0A4D" w:rsidP="008A0A4D">
      <w:pPr>
        <w:rPr>
          <w:lang w:val="en-US"/>
        </w:rPr>
      </w:pPr>
      <w:r w:rsidRPr="008A0A4D">
        <w:rPr>
          <w:rFonts w:hint="eastAsia"/>
          <w:lang w:val="en-US"/>
        </w:rPr>
        <w:t>стигматизованих</w:t>
      </w:r>
      <w:r w:rsidRPr="008A0A4D">
        <w:rPr>
          <w:lang w:val="en-US"/>
        </w:rPr>
        <w:t></w:t>
      </w:r>
      <w:r w:rsidRPr="008A0A4D">
        <w:rPr>
          <w:lang w:val="en-US"/>
        </w:rPr>
        <w:t></w:t>
      </w:r>
      <w:r w:rsidRPr="008A0A4D">
        <w:rPr>
          <w:rFonts w:hint="eastAsia"/>
          <w:lang w:val="en-US"/>
        </w:rPr>
        <w:t>формування</w:t>
      </w:r>
      <w:r w:rsidRPr="008A0A4D">
        <w:rPr>
          <w:lang w:val="en-US"/>
        </w:rPr>
        <w:t></w:t>
      </w:r>
      <w:r w:rsidRPr="008A0A4D">
        <w:rPr>
          <w:rFonts w:hint="eastAsia"/>
          <w:lang w:val="en-US"/>
        </w:rPr>
        <w:t>толерантного</w:t>
      </w:r>
      <w:r w:rsidRPr="008A0A4D">
        <w:rPr>
          <w:lang w:val="en-US"/>
        </w:rPr>
        <w:t></w:t>
      </w:r>
      <w:r w:rsidRPr="008A0A4D">
        <w:rPr>
          <w:rFonts w:hint="eastAsia"/>
          <w:lang w:val="en-US"/>
        </w:rPr>
        <w:t>ставлення</w:t>
      </w:r>
      <w:r w:rsidRPr="008A0A4D">
        <w:rPr>
          <w:lang w:val="en-US"/>
        </w:rPr>
        <w:t></w:t>
      </w:r>
      <w:r w:rsidRPr="008A0A4D">
        <w:rPr>
          <w:rFonts w:hint="eastAsia"/>
          <w:lang w:val="en-US"/>
        </w:rPr>
        <w:t>до</w:t>
      </w:r>
      <w:r w:rsidRPr="008A0A4D">
        <w:rPr>
          <w:lang w:val="en-US"/>
        </w:rPr>
        <w:t></w:t>
      </w:r>
      <w:r w:rsidRPr="008A0A4D">
        <w:rPr>
          <w:rFonts w:hint="eastAsia"/>
          <w:lang w:val="en-US"/>
        </w:rPr>
        <w:t>таких</w:t>
      </w:r>
      <w:r w:rsidRPr="008A0A4D">
        <w:rPr>
          <w:lang w:val="en-US"/>
        </w:rPr>
        <w:t></w:t>
      </w:r>
      <w:r w:rsidRPr="008A0A4D">
        <w:rPr>
          <w:rFonts w:hint="eastAsia"/>
          <w:lang w:val="en-US"/>
        </w:rPr>
        <w:t>осіб</w:t>
      </w:r>
      <w:r w:rsidRPr="008A0A4D">
        <w:rPr>
          <w:lang w:val="en-US"/>
        </w:rPr>
        <w:t></w:t>
      </w:r>
    </w:p>
    <w:p w:rsidR="008A0A4D" w:rsidRPr="008A0A4D" w:rsidRDefault="008A0A4D" w:rsidP="008A0A4D">
      <w:pPr>
        <w:rPr>
          <w:lang w:val="en-US"/>
        </w:rPr>
      </w:pPr>
      <w:r w:rsidRPr="008A0A4D">
        <w:rPr>
          <w:rFonts w:hint="eastAsia"/>
          <w:lang w:val="en-US"/>
        </w:rPr>
        <w:t>Уживання</w:t>
      </w:r>
      <w:r w:rsidRPr="008A0A4D">
        <w:rPr>
          <w:lang w:val="en-US"/>
        </w:rPr>
        <w:t></w:t>
      </w:r>
      <w:r w:rsidRPr="008A0A4D">
        <w:rPr>
          <w:rFonts w:hint="eastAsia"/>
          <w:lang w:val="en-US"/>
        </w:rPr>
        <w:t>коректних</w:t>
      </w:r>
      <w:r w:rsidRPr="008A0A4D">
        <w:rPr>
          <w:lang w:val="en-US"/>
        </w:rPr>
        <w:t></w:t>
      </w:r>
      <w:r w:rsidRPr="008A0A4D">
        <w:rPr>
          <w:rFonts w:hint="eastAsia"/>
          <w:lang w:val="en-US"/>
        </w:rPr>
        <w:t>термінів</w:t>
      </w:r>
      <w:r w:rsidRPr="008A0A4D">
        <w:rPr>
          <w:lang w:val="en-US"/>
        </w:rPr>
        <w:t></w:t>
      </w:r>
      <w:r w:rsidRPr="008A0A4D">
        <w:rPr>
          <w:rFonts w:hint="eastAsia"/>
          <w:lang w:val="en-US"/>
        </w:rPr>
        <w:t>щодо</w:t>
      </w:r>
      <w:r w:rsidRPr="008A0A4D">
        <w:rPr>
          <w:lang w:val="en-US"/>
        </w:rPr>
        <w:t></w:t>
      </w:r>
      <w:r w:rsidRPr="008A0A4D">
        <w:rPr>
          <w:rFonts w:hint="eastAsia"/>
          <w:lang w:val="en-US"/>
        </w:rPr>
        <w:t>носіїв</w:t>
      </w:r>
      <w:r w:rsidRPr="008A0A4D">
        <w:rPr>
          <w:lang w:val="en-US"/>
        </w:rPr>
        <w:t></w:t>
      </w:r>
      <w:r w:rsidRPr="008A0A4D">
        <w:rPr>
          <w:rFonts w:hint="eastAsia"/>
          <w:lang w:val="en-US"/>
        </w:rPr>
        <w:t>стигми</w:t>
      </w:r>
      <w:r w:rsidRPr="008A0A4D">
        <w:rPr>
          <w:lang w:val="en-US"/>
        </w:rPr>
        <w:t></w:t>
      </w:r>
      <w:r w:rsidRPr="008A0A4D">
        <w:rPr>
          <w:lang w:val="en-US"/>
        </w:rPr>
        <w:t></w:t>
      </w:r>
      <w:r w:rsidRPr="008A0A4D">
        <w:rPr>
          <w:rFonts w:hint="eastAsia"/>
          <w:lang w:val="en-US"/>
        </w:rPr>
        <w:t>більш</w:t>
      </w:r>
      <w:r w:rsidRPr="008A0A4D">
        <w:rPr>
          <w:lang w:val="en-US"/>
        </w:rPr>
        <w:t></w:t>
      </w:r>
      <w:r w:rsidRPr="008A0A4D">
        <w:rPr>
          <w:rFonts w:hint="eastAsia"/>
          <w:lang w:val="en-US"/>
        </w:rPr>
        <w:t>професійний</w:t>
      </w:r>
      <w:r w:rsidRPr="008A0A4D">
        <w:rPr>
          <w:lang w:val="en-US"/>
        </w:rPr>
        <w:t></w:t>
      </w:r>
      <w:r w:rsidRPr="008A0A4D">
        <w:rPr>
          <w:rFonts w:hint="eastAsia"/>
          <w:lang w:val="en-US"/>
        </w:rPr>
        <w:t>підхід</w:t>
      </w:r>
    </w:p>
    <w:p w:rsidR="008A0A4D" w:rsidRPr="008A0A4D" w:rsidRDefault="008A0A4D" w:rsidP="008A0A4D">
      <w:pPr>
        <w:rPr>
          <w:lang w:val="en-US"/>
        </w:rPr>
      </w:pPr>
      <w:r w:rsidRPr="008A0A4D">
        <w:rPr>
          <w:rFonts w:hint="eastAsia"/>
          <w:lang w:val="en-US"/>
        </w:rPr>
        <w:t>журналістів</w:t>
      </w:r>
      <w:r w:rsidRPr="008A0A4D">
        <w:rPr>
          <w:lang w:val="en-US"/>
        </w:rPr>
        <w:t></w:t>
      </w:r>
      <w:r w:rsidRPr="008A0A4D">
        <w:rPr>
          <w:rFonts w:hint="eastAsia"/>
          <w:lang w:val="en-US"/>
        </w:rPr>
        <w:t>до</w:t>
      </w:r>
      <w:r w:rsidRPr="008A0A4D">
        <w:rPr>
          <w:lang w:val="en-US"/>
        </w:rPr>
        <w:t></w:t>
      </w:r>
      <w:r w:rsidRPr="008A0A4D">
        <w:rPr>
          <w:rFonts w:hint="eastAsia"/>
          <w:lang w:val="en-US"/>
        </w:rPr>
        <w:t>власної</w:t>
      </w:r>
      <w:r w:rsidRPr="008A0A4D">
        <w:rPr>
          <w:lang w:val="en-US"/>
        </w:rPr>
        <w:t></w:t>
      </w:r>
      <w:r w:rsidRPr="008A0A4D">
        <w:rPr>
          <w:rFonts w:hint="eastAsia"/>
          <w:lang w:val="en-US"/>
        </w:rPr>
        <w:t>роботи</w:t>
      </w:r>
      <w:r w:rsidRPr="008A0A4D">
        <w:rPr>
          <w:lang w:val="en-US"/>
        </w:rPr>
        <w:t></w:t>
      </w:r>
      <w:r w:rsidRPr="008A0A4D">
        <w:rPr>
          <w:lang w:val="en-US"/>
        </w:rPr>
        <w:t></w:t>
      </w:r>
      <w:r w:rsidRPr="008A0A4D">
        <w:rPr>
          <w:rFonts w:hint="eastAsia"/>
          <w:lang w:val="en-US"/>
        </w:rPr>
        <w:t>дотримання</w:t>
      </w:r>
      <w:r w:rsidRPr="008A0A4D">
        <w:rPr>
          <w:lang w:val="en-US"/>
        </w:rPr>
        <w:t></w:t>
      </w:r>
      <w:r w:rsidRPr="008A0A4D">
        <w:rPr>
          <w:rFonts w:hint="eastAsia"/>
          <w:lang w:val="en-US"/>
        </w:rPr>
        <w:t>найвищого</w:t>
      </w:r>
      <w:r w:rsidRPr="008A0A4D">
        <w:rPr>
          <w:lang w:val="en-US"/>
        </w:rPr>
        <w:t></w:t>
      </w:r>
      <w:r w:rsidRPr="008A0A4D">
        <w:rPr>
          <w:rFonts w:hint="eastAsia"/>
          <w:lang w:val="en-US"/>
        </w:rPr>
        <w:t>рівня</w:t>
      </w:r>
      <w:r w:rsidRPr="008A0A4D">
        <w:rPr>
          <w:lang w:val="en-US"/>
        </w:rPr>
        <w:t></w:t>
      </w:r>
      <w:r w:rsidRPr="008A0A4D">
        <w:rPr>
          <w:rFonts w:hint="eastAsia"/>
          <w:lang w:val="en-US"/>
        </w:rPr>
        <w:t>етичних</w:t>
      </w:r>
      <w:r w:rsidRPr="008A0A4D">
        <w:rPr>
          <w:lang w:val="en-US"/>
        </w:rPr>
        <w:t></w:t>
      </w:r>
      <w:r w:rsidRPr="008A0A4D">
        <w:rPr>
          <w:rFonts w:hint="eastAsia"/>
          <w:lang w:val="en-US"/>
        </w:rPr>
        <w:t>та</w:t>
      </w:r>
    </w:p>
    <w:p w:rsidR="008A0A4D" w:rsidRPr="008A0A4D" w:rsidRDefault="008A0A4D" w:rsidP="008A0A4D">
      <w:pPr>
        <w:rPr>
          <w:lang w:val="en-US"/>
        </w:rPr>
      </w:pPr>
      <w:r w:rsidRPr="008A0A4D">
        <w:rPr>
          <w:rFonts w:hint="eastAsia"/>
          <w:lang w:val="en-US"/>
        </w:rPr>
        <w:t>професійних</w:t>
      </w:r>
      <w:r w:rsidRPr="008A0A4D">
        <w:rPr>
          <w:lang w:val="en-US"/>
        </w:rPr>
        <w:t></w:t>
      </w:r>
      <w:r w:rsidRPr="008A0A4D">
        <w:rPr>
          <w:rFonts w:hint="eastAsia"/>
          <w:lang w:val="en-US"/>
        </w:rPr>
        <w:t>норм</w:t>
      </w:r>
      <w:r w:rsidRPr="008A0A4D">
        <w:rPr>
          <w:lang w:val="en-US"/>
        </w:rPr>
        <w:t></w:t>
      </w:r>
      <w:r w:rsidRPr="008A0A4D">
        <w:rPr>
          <w:lang w:val="en-US"/>
        </w:rPr>
        <w:t></w:t>
      </w:r>
      <w:r w:rsidRPr="008A0A4D">
        <w:rPr>
          <w:rFonts w:hint="eastAsia"/>
          <w:lang w:val="en-US"/>
        </w:rPr>
        <w:t>повага</w:t>
      </w:r>
      <w:r w:rsidRPr="008A0A4D">
        <w:rPr>
          <w:lang w:val="en-US"/>
        </w:rPr>
        <w:t></w:t>
      </w:r>
      <w:r w:rsidRPr="008A0A4D">
        <w:rPr>
          <w:rFonts w:hint="eastAsia"/>
          <w:lang w:val="en-US"/>
        </w:rPr>
        <w:t>до</w:t>
      </w:r>
      <w:r w:rsidRPr="008A0A4D">
        <w:rPr>
          <w:lang w:val="en-US"/>
        </w:rPr>
        <w:t></w:t>
      </w:r>
      <w:r w:rsidRPr="008A0A4D">
        <w:rPr>
          <w:rFonts w:hint="eastAsia"/>
          <w:lang w:val="en-US"/>
        </w:rPr>
        <w:t>людської</w:t>
      </w:r>
      <w:r w:rsidRPr="008A0A4D">
        <w:rPr>
          <w:lang w:val="en-US"/>
        </w:rPr>
        <w:t></w:t>
      </w:r>
      <w:r w:rsidRPr="008A0A4D">
        <w:rPr>
          <w:rFonts w:hint="eastAsia"/>
          <w:lang w:val="en-US"/>
        </w:rPr>
        <w:t>гідності</w:t>
      </w:r>
      <w:r w:rsidRPr="008A0A4D">
        <w:rPr>
          <w:lang w:val="en-US"/>
        </w:rPr>
        <w:t></w:t>
      </w:r>
      <w:r w:rsidRPr="008A0A4D">
        <w:rPr>
          <w:lang w:val="en-US"/>
        </w:rPr>
        <w:t></w:t>
      </w:r>
      <w:r w:rsidRPr="008A0A4D">
        <w:rPr>
          <w:rFonts w:hint="eastAsia"/>
          <w:lang w:val="en-US"/>
        </w:rPr>
        <w:t>особистого</w:t>
      </w:r>
      <w:r w:rsidRPr="008A0A4D">
        <w:rPr>
          <w:lang w:val="en-US"/>
        </w:rPr>
        <w:t></w:t>
      </w:r>
      <w:r w:rsidRPr="008A0A4D">
        <w:rPr>
          <w:rFonts w:hint="eastAsia"/>
          <w:lang w:val="en-US"/>
        </w:rPr>
        <w:t>життя</w:t>
      </w:r>
      <w:r w:rsidRPr="008A0A4D">
        <w:rPr>
          <w:lang w:val="en-US"/>
        </w:rPr>
        <w:t></w:t>
      </w:r>
      <w:r w:rsidRPr="008A0A4D">
        <w:rPr>
          <w:rFonts w:hint="eastAsia"/>
          <w:lang w:val="en-US"/>
        </w:rPr>
        <w:t>стигматизованих</w:t>
      </w:r>
    </w:p>
    <w:p w:rsidR="008A0A4D" w:rsidRPr="008A0A4D" w:rsidRDefault="008A0A4D" w:rsidP="008A0A4D">
      <w:pPr>
        <w:rPr>
          <w:lang w:val="en-US"/>
        </w:rPr>
      </w:pPr>
      <w:r w:rsidRPr="008A0A4D">
        <w:rPr>
          <w:rFonts w:hint="eastAsia"/>
          <w:lang w:val="en-US"/>
        </w:rPr>
        <w:t>та</w:t>
      </w:r>
      <w:r w:rsidRPr="008A0A4D">
        <w:rPr>
          <w:lang w:val="en-US"/>
        </w:rPr>
        <w:t></w:t>
      </w:r>
      <w:r w:rsidRPr="008A0A4D">
        <w:rPr>
          <w:rFonts w:hint="eastAsia"/>
          <w:lang w:val="en-US"/>
        </w:rPr>
        <w:t>їх</w:t>
      </w:r>
      <w:r w:rsidRPr="008A0A4D">
        <w:rPr>
          <w:lang w:val="en-US"/>
        </w:rPr>
        <w:t></w:t>
      </w:r>
      <w:r w:rsidRPr="008A0A4D">
        <w:rPr>
          <w:rFonts w:hint="eastAsia"/>
          <w:lang w:val="en-US"/>
        </w:rPr>
        <w:t>родин</w:t>
      </w:r>
      <w:r w:rsidRPr="008A0A4D">
        <w:rPr>
          <w:lang w:val="en-US"/>
        </w:rPr>
        <w:t></w:t>
      </w:r>
      <w:r w:rsidRPr="008A0A4D">
        <w:rPr>
          <w:lang w:val="en-US"/>
        </w:rPr>
        <w:t></w:t>
      </w:r>
      <w:r w:rsidRPr="008A0A4D">
        <w:rPr>
          <w:rFonts w:hint="eastAsia"/>
          <w:lang w:val="en-US"/>
        </w:rPr>
        <w:t>уникнення</w:t>
      </w:r>
      <w:r w:rsidRPr="008A0A4D">
        <w:rPr>
          <w:lang w:val="en-US"/>
        </w:rPr>
        <w:t></w:t>
      </w:r>
      <w:r w:rsidRPr="008A0A4D">
        <w:rPr>
          <w:rFonts w:hint="eastAsia"/>
          <w:lang w:val="en-US"/>
        </w:rPr>
        <w:t>проявів</w:t>
      </w:r>
      <w:r w:rsidRPr="008A0A4D">
        <w:rPr>
          <w:lang w:val="en-US"/>
        </w:rPr>
        <w:t></w:t>
      </w:r>
      <w:r w:rsidRPr="008A0A4D">
        <w:rPr>
          <w:rFonts w:hint="eastAsia"/>
          <w:lang w:val="en-US"/>
        </w:rPr>
        <w:t>дискримінації</w:t>
      </w:r>
      <w:r w:rsidRPr="008A0A4D">
        <w:rPr>
          <w:lang w:val="en-US"/>
        </w:rPr>
        <w:t></w:t>
      </w:r>
      <w:r w:rsidRPr="008A0A4D">
        <w:rPr>
          <w:rFonts w:hint="eastAsia"/>
          <w:lang w:val="en-US"/>
        </w:rPr>
        <w:t>й</w:t>
      </w:r>
      <w:r w:rsidRPr="008A0A4D">
        <w:rPr>
          <w:lang w:val="en-US"/>
        </w:rPr>
        <w:t></w:t>
      </w:r>
      <w:r w:rsidRPr="008A0A4D">
        <w:rPr>
          <w:rFonts w:hint="eastAsia"/>
          <w:lang w:val="en-US"/>
        </w:rPr>
        <w:t>упередженого</w:t>
      </w:r>
      <w:r w:rsidRPr="008A0A4D">
        <w:rPr>
          <w:lang w:val="en-US"/>
        </w:rPr>
        <w:t></w:t>
      </w:r>
      <w:r w:rsidRPr="008A0A4D">
        <w:rPr>
          <w:rFonts w:hint="eastAsia"/>
          <w:lang w:val="en-US"/>
        </w:rPr>
        <w:t>ставлення</w:t>
      </w:r>
      <w:r w:rsidRPr="008A0A4D">
        <w:rPr>
          <w:lang w:val="en-US"/>
        </w:rPr>
        <w:t></w:t>
      </w:r>
      <w:r w:rsidRPr="008A0A4D">
        <w:rPr>
          <w:rFonts w:hint="eastAsia"/>
          <w:lang w:val="en-US"/>
        </w:rPr>
        <w:t>до</w:t>
      </w:r>
      <w:r w:rsidRPr="008A0A4D">
        <w:rPr>
          <w:lang w:val="en-US"/>
        </w:rPr>
        <w:t></w:t>
      </w:r>
      <w:r w:rsidRPr="008A0A4D">
        <w:rPr>
          <w:rFonts w:hint="eastAsia"/>
          <w:lang w:val="en-US"/>
        </w:rPr>
        <w:t>людей</w:t>
      </w:r>
    </w:p>
    <w:p w:rsidR="008A0A4D" w:rsidRPr="008A0A4D" w:rsidRDefault="008A0A4D" w:rsidP="008A0A4D">
      <w:pPr>
        <w:rPr>
          <w:lang w:val="en-US"/>
        </w:rPr>
      </w:pPr>
      <w:r w:rsidRPr="008A0A4D">
        <w:rPr>
          <w:rFonts w:hint="eastAsia"/>
          <w:lang w:val="en-US"/>
        </w:rPr>
        <w:t>через</w:t>
      </w:r>
      <w:r w:rsidRPr="008A0A4D">
        <w:rPr>
          <w:lang w:val="en-US"/>
        </w:rPr>
        <w:t></w:t>
      </w:r>
      <w:r w:rsidRPr="008A0A4D">
        <w:rPr>
          <w:rFonts w:hint="eastAsia"/>
          <w:lang w:val="en-US"/>
        </w:rPr>
        <w:t>їхню</w:t>
      </w:r>
      <w:r w:rsidRPr="008A0A4D">
        <w:rPr>
          <w:lang w:val="en-US"/>
        </w:rPr>
        <w:t></w:t>
      </w:r>
      <w:r w:rsidRPr="008A0A4D">
        <w:rPr>
          <w:rFonts w:hint="eastAsia"/>
          <w:lang w:val="en-US"/>
        </w:rPr>
        <w:t>належність</w:t>
      </w:r>
      <w:r w:rsidRPr="008A0A4D">
        <w:rPr>
          <w:lang w:val="en-US"/>
        </w:rPr>
        <w:t></w:t>
      </w:r>
      <w:r w:rsidRPr="008A0A4D">
        <w:rPr>
          <w:rFonts w:hint="eastAsia"/>
          <w:lang w:val="en-US"/>
        </w:rPr>
        <w:t>до</w:t>
      </w:r>
      <w:r w:rsidRPr="008A0A4D">
        <w:rPr>
          <w:lang w:val="en-US"/>
        </w:rPr>
        <w:t></w:t>
      </w:r>
      <w:r w:rsidRPr="008A0A4D">
        <w:rPr>
          <w:rFonts w:hint="eastAsia"/>
          <w:lang w:val="en-US"/>
        </w:rPr>
        <w:t>певної</w:t>
      </w:r>
      <w:r w:rsidRPr="008A0A4D">
        <w:rPr>
          <w:lang w:val="en-US"/>
        </w:rPr>
        <w:t></w:t>
      </w:r>
      <w:r w:rsidRPr="008A0A4D">
        <w:rPr>
          <w:rFonts w:hint="eastAsia"/>
          <w:lang w:val="en-US"/>
        </w:rPr>
        <w:t>орієнтації</w:t>
      </w:r>
      <w:r w:rsidRPr="008A0A4D">
        <w:rPr>
          <w:lang w:val="en-US"/>
        </w:rPr>
        <w:t></w:t>
      </w:r>
      <w:r w:rsidRPr="008A0A4D">
        <w:rPr>
          <w:lang w:val="en-US"/>
        </w:rPr>
        <w:t></w:t>
      </w:r>
      <w:r w:rsidRPr="008A0A4D">
        <w:rPr>
          <w:rFonts w:hint="eastAsia"/>
          <w:lang w:val="en-US"/>
        </w:rPr>
        <w:t>зовнішність</w:t>
      </w:r>
      <w:r w:rsidRPr="008A0A4D">
        <w:rPr>
          <w:lang w:val="en-US"/>
        </w:rPr>
        <w:t></w:t>
      </w:r>
      <w:r w:rsidRPr="008A0A4D">
        <w:rPr>
          <w:lang w:val="en-US"/>
        </w:rPr>
        <w:t></w:t>
      </w:r>
      <w:r w:rsidRPr="008A0A4D">
        <w:rPr>
          <w:rFonts w:hint="eastAsia"/>
          <w:lang w:val="en-US"/>
        </w:rPr>
        <w:t>соціальний</w:t>
      </w:r>
      <w:r w:rsidRPr="008A0A4D">
        <w:rPr>
          <w:lang w:val="en-US"/>
        </w:rPr>
        <w:t></w:t>
      </w:r>
      <w:r w:rsidRPr="008A0A4D">
        <w:rPr>
          <w:rFonts w:hint="eastAsia"/>
          <w:lang w:val="en-US"/>
        </w:rPr>
        <w:t>статус</w:t>
      </w:r>
      <w:r w:rsidRPr="008A0A4D">
        <w:rPr>
          <w:lang w:val="en-US"/>
        </w:rPr>
        <w:t></w:t>
      </w:r>
      <w:r w:rsidRPr="008A0A4D">
        <w:rPr>
          <w:rFonts w:hint="eastAsia"/>
          <w:lang w:val="en-US"/>
        </w:rPr>
        <w:t>тощо</w:t>
      </w:r>
      <w:r w:rsidRPr="008A0A4D">
        <w:rPr>
          <w:lang w:val="en-US"/>
        </w:rPr>
        <w:t></w:t>
      </w:r>
    </w:p>
    <w:p w:rsidR="008A0A4D" w:rsidRPr="008A0A4D" w:rsidRDefault="008A0A4D" w:rsidP="008A0A4D">
      <w:pPr>
        <w:rPr>
          <w:lang w:val="en-US"/>
        </w:rPr>
      </w:pPr>
      <w:r w:rsidRPr="008A0A4D">
        <w:rPr>
          <w:rFonts w:hint="eastAsia"/>
          <w:lang w:val="en-US"/>
        </w:rPr>
        <w:t>забезпечення</w:t>
      </w:r>
      <w:r w:rsidRPr="008A0A4D">
        <w:rPr>
          <w:lang w:val="en-US"/>
        </w:rPr>
        <w:t></w:t>
      </w:r>
      <w:r w:rsidRPr="008A0A4D">
        <w:rPr>
          <w:rFonts w:hint="eastAsia"/>
          <w:lang w:val="en-US"/>
        </w:rPr>
        <w:t>незалежної</w:t>
      </w:r>
      <w:r w:rsidRPr="008A0A4D">
        <w:rPr>
          <w:lang w:val="en-US"/>
        </w:rPr>
        <w:t></w:t>
      </w:r>
      <w:r w:rsidRPr="008A0A4D">
        <w:rPr>
          <w:rFonts w:hint="eastAsia"/>
          <w:lang w:val="en-US"/>
        </w:rPr>
        <w:t>перевірки</w:t>
      </w:r>
      <w:r w:rsidRPr="008A0A4D">
        <w:rPr>
          <w:lang w:val="en-US"/>
        </w:rPr>
        <w:t></w:t>
      </w:r>
      <w:r w:rsidRPr="008A0A4D">
        <w:rPr>
          <w:rFonts w:hint="eastAsia"/>
          <w:lang w:val="en-US"/>
        </w:rPr>
        <w:t>інформації</w:t>
      </w:r>
      <w:r w:rsidRPr="008A0A4D">
        <w:rPr>
          <w:lang w:val="en-US"/>
        </w:rPr>
        <w:t></w:t>
      </w:r>
      <w:r w:rsidRPr="008A0A4D">
        <w:rPr>
          <w:lang w:val="en-US"/>
        </w:rPr>
        <w:t></w:t>
      </w:r>
      <w:r w:rsidRPr="008A0A4D">
        <w:rPr>
          <w:rFonts w:hint="eastAsia"/>
          <w:lang w:val="en-US"/>
        </w:rPr>
        <w:t>покращення</w:t>
      </w:r>
      <w:r w:rsidRPr="008A0A4D">
        <w:rPr>
          <w:lang w:val="en-US"/>
        </w:rPr>
        <w:t></w:t>
      </w:r>
      <w:r w:rsidRPr="008A0A4D">
        <w:rPr>
          <w:rFonts w:hint="eastAsia"/>
          <w:lang w:val="en-US"/>
        </w:rPr>
        <w:t>якості</w:t>
      </w:r>
      <w:r w:rsidRPr="008A0A4D">
        <w:rPr>
          <w:lang w:val="en-US"/>
        </w:rPr>
        <w:t></w:t>
      </w:r>
      <w:r w:rsidRPr="008A0A4D">
        <w:rPr>
          <w:rFonts w:hint="eastAsia"/>
          <w:lang w:val="en-US"/>
        </w:rPr>
        <w:t>матеріалів</w:t>
      </w:r>
      <w:r w:rsidRPr="008A0A4D">
        <w:rPr>
          <w:lang w:val="en-US"/>
        </w:rPr>
        <w:t></w:t>
      </w:r>
      <w:r w:rsidRPr="008A0A4D">
        <w:rPr>
          <w:rFonts w:hint="eastAsia"/>
          <w:lang w:val="en-US"/>
        </w:rPr>
        <w:t>у</w:t>
      </w:r>
    </w:p>
    <w:p w:rsidR="008A0A4D" w:rsidRPr="008A0A4D" w:rsidRDefault="008A0A4D" w:rsidP="008A0A4D">
      <w:pPr>
        <w:rPr>
          <w:lang w:val="en-US"/>
        </w:rPr>
      </w:pPr>
      <w:r w:rsidRPr="008A0A4D">
        <w:rPr>
          <w:rFonts w:hint="eastAsia"/>
          <w:lang w:val="en-US"/>
        </w:rPr>
        <w:t>медіа</w:t>
      </w:r>
      <w:r w:rsidRPr="008A0A4D">
        <w:rPr>
          <w:lang w:val="en-US"/>
        </w:rPr>
        <w:t></w:t>
      </w:r>
      <w:r w:rsidRPr="008A0A4D">
        <w:rPr>
          <w:lang w:val="en-US"/>
        </w:rPr>
        <w:t></w:t>
      </w:r>
      <w:r w:rsidRPr="008A0A4D">
        <w:rPr>
          <w:rFonts w:hint="eastAsia"/>
          <w:lang w:val="en-US"/>
        </w:rPr>
        <w:t>недопустимість</w:t>
      </w:r>
      <w:r w:rsidRPr="008A0A4D">
        <w:rPr>
          <w:lang w:val="en-US"/>
        </w:rPr>
        <w:t></w:t>
      </w:r>
      <w:r w:rsidRPr="008A0A4D">
        <w:rPr>
          <w:rFonts w:hint="eastAsia"/>
          <w:lang w:val="en-US"/>
        </w:rPr>
        <w:t>двозначності</w:t>
      </w:r>
      <w:r w:rsidRPr="008A0A4D">
        <w:rPr>
          <w:lang w:val="en-US"/>
        </w:rPr>
        <w:t></w:t>
      </w:r>
      <w:r w:rsidRPr="008A0A4D">
        <w:rPr>
          <w:rFonts w:hint="eastAsia"/>
          <w:lang w:val="en-US"/>
        </w:rPr>
        <w:t>інформації</w:t>
      </w:r>
      <w:r w:rsidRPr="008A0A4D">
        <w:rPr>
          <w:lang w:val="en-US"/>
        </w:rPr>
        <w:t></w:t>
      </w:r>
      <w:r w:rsidRPr="008A0A4D">
        <w:rPr>
          <w:lang w:val="en-US"/>
        </w:rPr>
        <w:t></w:t>
      </w:r>
      <w:r w:rsidRPr="008A0A4D">
        <w:rPr>
          <w:rFonts w:hint="eastAsia"/>
          <w:lang w:val="en-US"/>
        </w:rPr>
        <w:t>що</w:t>
      </w:r>
      <w:r w:rsidRPr="008A0A4D">
        <w:rPr>
          <w:lang w:val="en-US"/>
        </w:rPr>
        <w:t></w:t>
      </w:r>
      <w:r w:rsidRPr="008A0A4D">
        <w:rPr>
          <w:rFonts w:hint="eastAsia"/>
          <w:lang w:val="en-US"/>
        </w:rPr>
        <w:t>подається</w:t>
      </w:r>
      <w:r w:rsidRPr="008A0A4D">
        <w:rPr>
          <w:lang w:val="en-US"/>
        </w:rPr>
        <w:t></w:t>
      </w:r>
      <w:r w:rsidRPr="008A0A4D">
        <w:rPr>
          <w:lang w:val="en-US"/>
        </w:rPr>
        <w:t></w:t>
      </w:r>
      <w:r w:rsidRPr="008A0A4D">
        <w:rPr>
          <w:rFonts w:hint="eastAsia"/>
          <w:lang w:val="en-US"/>
        </w:rPr>
        <w:t>надання</w:t>
      </w:r>
    </w:p>
    <w:p w:rsidR="008A0A4D" w:rsidRPr="008A0A4D" w:rsidRDefault="008A0A4D" w:rsidP="008A0A4D">
      <w:pPr>
        <w:rPr>
          <w:lang w:val="en-US"/>
        </w:rPr>
      </w:pPr>
      <w:r w:rsidRPr="008A0A4D">
        <w:rPr>
          <w:rFonts w:hint="eastAsia"/>
          <w:lang w:val="en-US"/>
        </w:rPr>
        <w:t>стигматизованим</w:t>
      </w:r>
      <w:r w:rsidRPr="008A0A4D">
        <w:rPr>
          <w:lang w:val="en-US"/>
        </w:rPr>
        <w:t></w:t>
      </w:r>
      <w:r w:rsidRPr="008A0A4D">
        <w:rPr>
          <w:rFonts w:hint="eastAsia"/>
          <w:lang w:val="en-US"/>
        </w:rPr>
        <w:t>права</w:t>
      </w:r>
      <w:r w:rsidRPr="008A0A4D">
        <w:rPr>
          <w:lang w:val="en-US"/>
        </w:rPr>
        <w:t></w:t>
      </w:r>
      <w:r w:rsidRPr="008A0A4D">
        <w:rPr>
          <w:rFonts w:hint="eastAsia"/>
          <w:lang w:val="en-US"/>
        </w:rPr>
        <w:t>доступу</w:t>
      </w:r>
      <w:r w:rsidRPr="008A0A4D">
        <w:rPr>
          <w:lang w:val="en-US"/>
        </w:rPr>
        <w:t></w:t>
      </w:r>
      <w:r w:rsidRPr="008A0A4D">
        <w:rPr>
          <w:rFonts w:hint="eastAsia"/>
          <w:lang w:val="en-US"/>
        </w:rPr>
        <w:t>до</w:t>
      </w:r>
      <w:r w:rsidRPr="008A0A4D">
        <w:rPr>
          <w:lang w:val="en-US"/>
        </w:rPr>
        <w:t></w:t>
      </w:r>
      <w:r w:rsidRPr="008A0A4D">
        <w:rPr>
          <w:rFonts w:hint="eastAsia"/>
          <w:lang w:val="en-US"/>
        </w:rPr>
        <w:t>медіа</w:t>
      </w:r>
      <w:r w:rsidRPr="008A0A4D">
        <w:rPr>
          <w:lang w:val="en-US"/>
        </w:rPr>
        <w:t></w:t>
      </w:r>
      <w:r w:rsidRPr="008A0A4D">
        <w:rPr>
          <w:rFonts w:hint="eastAsia"/>
          <w:lang w:val="en-US"/>
        </w:rPr>
        <w:t>для</w:t>
      </w:r>
      <w:r w:rsidRPr="008A0A4D">
        <w:rPr>
          <w:lang w:val="en-US"/>
        </w:rPr>
        <w:t></w:t>
      </w:r>
      <w:r w:rsidRPr="008A0A4D">
        <w:rPr>
          <w:rFonts w:hint="eastAsia"/>
          <w:lang w:val="en-US"/>
        </w:rPr>
        <w:t>висловлення</w:t>
      </w:r>
      <w:r w:rsidRPr="008A0A4D">
        <w:rPr>
          <w:lang w:val="en-US"/>
        </w:rPr>
        <w:t></w:t>
      </w:r>
      <w:r w:rsidRPr="008A0A4D">
        <w:rPr>
          <w:rFonts w:hint="eastAsia"/>
          <w:lang w:val="en-US"/>
        </w:rPr>
        <w:t>власних</w:t>
      </w:r>
      <w:r w:rsidRPr="008A0A4D">
        <w:rPr>
          <w:lang w:val="en-US"/>
        </w:rPr>
        <w:t></w:t>
      </w:r>
      <w:r w:rsidRPr="008A0A4D">
        <w:rPr>
          <w:rFonts w:hint="eastAsia"/>
          <w:lang w:val="en-US"/>
        </w:rPr>
        <w:t>думок</w:t>
      </w:r>
      <w:r w:rsidRPr="008A0A4D">
        <w:rPr>
          <w:lang w:val="en-US"/>
        </w:rPr>
        <w:t></w:t>
      </w:r>
    </w:p>
    <w:p w:rsidR="008A0A4D" w:rsidRPr="008A0A4D" w:rsidRDefault="008A0A4D" w:rsidP="008A0A4D">
      <w:pPr>
        <w:rPr>
          <w:lang w:val="en-US"/>
        </w:rPr>
      </w:pPr>
      <w:r w:rsidRPr="008A0A4D">
        <w:rPr>
          <w:rFonts w:hint="eastAsia"/>
          <w:lang w:val="en-US"/>
        </w:rPr>
        <w:t>уникнення</w:t>
      </w:r>
      <w:r w:rsidRPr="008A0A4D">
        <w:rPr>
          <w:lang w:val="en-US"/>
        </w:rPr>
        <w:t></w:t>
      </w:r>
      <w:r w:rsidRPr="008A0A4D">
        <w:rPr>
          <w:rFonts w:hint="eastAsia"/>
          <w:lang w:val="en-US"/>
        </w:rPr>
        <w:t>використання</w:t>
      </w:r>
      <w:r w:rsidRPr="008A0A4D">
        <w:rPr>
          <w:lang w:val="en-US"/>
        </w:rPr>
        <w:t></w:t>
      </w:r>
      <w:r w:rsidRPr="008A0A4D">
        <w:rPr>
          <w:rFonts w:hint="eastAsia"/>
          <w:lang w:val="en-US"/>
        </w:rPr>
        <w:t>стереотипів</w:t>
      </w:r>
      <w:r w:rsidRPr="008A0A4D">
        <w:rPr>
          <w:lang w:val="en-US"/>
        </w:rPr>
        <w:t></w:t>
      </w:r>
      <w:r w:rsidRPr="008A0A4D">
        <w:rPr>
          <w:rFonts w:hint="eastAsia"/>
          <w:lang w:val="en-US"/>
        </w:rPr>
        <w:t>для</w:t>
      </w:r>
      <w:r w:rsidRPr="008A0A4D">
        <w:rPr>
          <w:lang w:val="en-US"/>
        </w:rPr>
        <w:t></w:t>
      </w:r>
      <w:r w:rsidRPr="008A0A4D">
        <w:rPr>
          <w:rFonts w:hint="eastAsia"/>
          <w:lang w:val="en-US"/>
        </w:rPr>
        <w:t>сенсаційного</w:t>
      </w:r>
      <w:r w:rsidRPr="008A0A4D">
        <w:rPr>
          <w:lang w:val="en-US"/>
        </w:rPr>
        <w:t></w:t>
      </w:r>
      <w:r w:rsidRPr="008A0A4D">
        <w:rPr>
          <w:rFonts w:hint="eastAsia"/>
          <w:lang w:val="en-US"/>
        </w:rPr>
        <w:t>подання</w:t>
      </w:r>
      <w:r w:rsidRPr="008A0A4D">
        <w:rPr>
          <w:lang w:val="en-US"/>
        </w:rPr>
        <w:t></w:t>
      </w:r>
      <w:r w:rsidRPr="008A0A4D">
        <w:rPr>
          <w:rFonts w:hint="eastAsia"/>
          <w:lang w:val="en-US"/>
        </w:rPr>
        <w:t>матеріалів</w:t>
      </w:r>
      <w:r w:rsidRPr="008A0A4D">
        <w:rPr>
          <w:lang w:val="en-US"/>
        </w:rPr>
        <w:t></w:t>
      </w:r>
      <w:r w:rsidRPr="008A0A4D">
        <w:rPr>
          <w:lang w:val="en-US"/>
        </w:rPr>
        <w:t></w:t>
      </w:r>
      <w:r w:rsidRPr="008A0A4D">
        <w:rPr>
          <w:rFonts w:hint="eastAsia"/>
          <w:lang w:val="en-US"/>
        </w:rPr>
        <w:t>які</w:t>
      </w:r>
    </w:p>
    <w:p w:rsidR="008A0A4D" w:rsidRPr="008A0A4D" w:rsidRDefault="008A0A4D" w:rsidP="008A0A4D">
      <w:pPr>
        <w:rPr>
          <w:lang w:val="en-US"/>
        </w:rPr>
      </w:pPr>
      <w:r w:rsidRPr="008A0A4D">
        <w:rPr>
          <w:rFonts w:hint="eastAsia"/>
          <w:lang w:val="en-US"/>
        </w:rPr>
        <w:t>стосуються</w:t>
      </w:r>
      <w:r w:rsidRPr="008A0A4D">
        <w:rPr>
          <w:lang w:val="en-US"/>
        </w:rPr>
        <w:t></w:t>
      </w:r>
      <w:r w:rsidRPr="008A0A4D">
        <w:rPr>
          <w:rFonts w:hint="eastAsia"/>
          <w:lang w:val="en-US"/>
        </w:rPr>
        <w:t>стигматизованих</w:t>
      </w:r>
      <w:r w:rsidRPr="008A0A4D">
        <w:rPr>
          <w:lang w:val="en-US"/>
        </w:rPr>
        <w:t></w:t>
      </w:r>
      <w:r w:rsidRPr="008A0A4D">
        <w:rPr>
          <w:rFonts w:hint="eastAsia"/>
          <w:lang w:val="en-US"/>
        </w:rPr>
        <w:t>груп</w:t>
      </w:r>
      <w:r w:rsidRPr="008A0A4D">
        <w:rPr>
          <w:lang w:val="en-US"/>
        </w:rPr>
        <w:t></w:t>
      </w:r>
      <w:r w:rsidRPr="008A0A4D">
        <w:rPr>
          <w:lang w:val="en-US"/>
        </w:rPr>
        <w:t></w:t>
      </w:r>
      <w:r w:rsidRPr="008A0A4D">
        <w:rPr>
          <w:rFonts w:hint="eastAsia"/>
          <w:lang w:val="en-US"/>
        </w:rPr>
        <w:t>з</w:t>
      </w:r>
      <w:r w:rsidRPr="008A0A4D">
        <w:rPr>
          <w:lang w:val="en-US"/>
        </w:rPr>
        <w:t></w:t>
      </w:r>
      <w:r w:rsidRPr="008A0A4D">
        <w:rPr>
          <w:rFonts w:hint="eastAsia"/>
          <w:lang w:val="en-US"/>
        </w:rPr>
        <w:t>метою</w:t>
      </w:r>
      <w:r w:rsidRPr="008A0A4D">
        <w:rPr>
          <w:lang w:val="en-US"/>
        </w:rPr>
        <w:t></w:t>
      </w:r>
      <w:r w:rsidRPr="008A0A4D">
        <w:rPr>
          <w:rFonts w:hint="eastAsia"/>
          <w:lang w:val="en-US"/>
        </w:rPr>
        <w:t>привернення</w:t>
      </w:r>
      <w:r w:rsidRPr="008A0A4D">
        <w:rPr>
          <w:lang w:val="en-US"/>
        </w:rPr>
        <w:t></w:t>
      </w:r>
      <w:r w:rsidRPr="008A0A4D">
        <w:rPr>
          <w:rFonts w:hint="eastAsia"/>
          <w:lang w:val="en-US"/>
        </w:rPr>
        <w:t>до</w:t>
      </w:r>
      <w:r w:rsidRPr="008A0A4D">
        <w:rPr>
          <w:lang w:val="en-US"/>
        </w:rPr>
        <w:t></w:t>
      </w:r>
      <w:r w:rsidRPr="008A0A4D">
        <w:rPr>
          <w:rFonts w:hint="eastAsia"/>
          <w:lang w:val="en-US"/>
        </w:rPr>
        <w:t>них</w:t>
      </w:r>
      <w:r w:rsidRPr="008A0A4D">
        <w:rPr>
          <w:lang w:val="en-US"/>
        </w:rPr>
        <w:t></w:t>
      </w:r>
      <w:r w:rsidRPr="008A0A4D">
        <w:rPr>
          <w:rFonts w:hint="eastAsia"/>
          <w:lang w:val="en-US"/>
        </w:rPr>
        <w:t>уваги</w:t>
      </w:r>
      <w:r w:rsidRPr="008A0A4D">
        <w:rPr>
          <w:lang w:val="en-US"/>
        </w:rPr>
        <w:t></w:t>
      </w:r>
      <w:r w:rsidRPr="008A0A4D">
        <w:rPr>
          <w:rFonts w:hint="eastAsia"/>
          <w:lang w:val="en-US"/>
        </w:rPr>
        <w:t>аудиторії</w:t>
      </w:r>
      <w:r w:rsidRPr="008A0A4D">
        <w:rPr>
          <w:lang w:val="en-US"/>
        </w:rPr>
        <w:t></w:t>
      </w:r>
    </w:p>
    <w:p w:rsidR="008A0A4D" w:rsidRPr="008A0A4D" w:rsidRDefault="008A0A4D" w:rsidP="008A0A4D">
      <w:pPr>
        <w:rPr>
          <w:lang w:val="en-US"/>
        </w:rPr>
      </w:pPr>
      <w:r w:rsidRPr="008A0A4D">
        <w:rPr>
          <w:rFonts w:hint="eastAsia"/>
          <w:lang w:val="en-US"/>
        </w:rPr>
        <w:t>участь</w:t>
      </w:r>
      <w:r w:rsidRPr="008A0A4D">
        <w:rPr>
          <w:lang w:val="en-US"/>
        </w:rPr>
        <w:t></w:t>
      </w:r>
      <w:r w:rsidRPr="008A0A4D">
        <w:rPr>
          <w:rFonts w:hint="eastAsia"/>
          <w:lang w:val="en-US"/>
        </w:rPr>
        <w:t>у</w:t>
      </w:r>
      <w:r w:rsidRPr="008A0A4D">
        <w:rPr>
          <w:lang w:val="en-US"/>
        </w:rPr>
        <w:t></w:t>
      </w:r>
      <w:r w:rsidRPr="008A0A4D">
        <w:rPr>
          <w:rFonts w:hint="eastAsia"/>
          <w:lang w:val="en-US"/>
        </w:rPr>
        <w:t>тренінгах</w:t>
      </w:r>
      <w:r w:rsidRPr="008A0A4D">
        <w:rPr>
          <w:lang w:val="en-US"/>
        </w:rPr>
        <w:t></w:t>
      </w:r>
      <w:r w:rsidRPr="008A0A4D">
        <w:rPr>
          <w:rFonts w:hint="eastAsia"/>
          <w:lang w:val="en-US"/>
        </w:rPr>
        <w:t>та</w:t>
      </w:r>
      <w:r w:rsidRPr="008A0A4D">
        <w:rPr>
          <w:lang w:val="en-US"/>
        </w:rPr>
        <w:t></w:t>
      </w:r>
      <w:r w:rsidRPr="008A0A4D">
        <w:rPr>
          <w:rFonts w:hint="eastAsia"/>
          <w:lang w:val="en-US"/>
        </w:rPr>
        <w:t>освітніх</w:t>
      </w:r>
      <w:r w:rsidRPr="008A0A4D">
        <w:rPr>
          <w:lang w:val="en-US"/>
        </w:rPr>
        <w:t></w:t>
      </w:r>
      <w:r w:rsidRPr="008A0A4D">
        <w:rPr>
          <w:rFonts w:hint="eastAsia"/>
          <w:lang w:val="en-US"/>
        </w:rPr>
        <w:t>семінарах</w:t>
      </w:r>
      <w:r w:rsidRPr="008A0A4D">
        <w:rPr>
          <w:lang w:val="en-US"/>
        </w:rPr>
        <w:t></w:t>
      </w:r>
      <w:r w:rsidRPr="008A0A4D">
        <w:rPr>
          <w:rFonts w:hint="eastAsia"/>
          <w:lang w:val="en-US"/>
        </w:rPr>
        <w:t>для</w:t>
      </w:r>
      <w:r w:rsidRPr="008A0A4D">
        <w:rPr>
          <w:lang w:val="en-US"/>
        </w:rPr>
        <w:t></w:t>
      </w:r>
      <w:r w:rsidRPr="008A0A4D">
        <w:rPr>
          <w:rFonts w:hint="eastAsia"/>
          <w:lang w:val="en-US"/>
        </w:rPr>
        <w:t>медіапрацівників</w:t>
      </w:r>
      <w:r w:rsidRPr="008A0A4D">
        <w:rPr>
          <w:lang w:val="en-US"/>
        </w:rPr>
        <w:t></w:t>
      </w:r>
      <w:r w:rsidRPr="008A0A4D">
        <w:rPr>
          <w:rFonts w:hint="eastAsia"/>
          <w:lang w:val="en-US"/>
        </w:rPr>
        <w:t>є</w:t>
      </w:r>
      <w:r w:rsidRPr="008A0A4D">
        <w:rPr>
          <w:lang w:val="en-US"/>
        </w:rPr>
        <w:t></w:t>
      </w:r>
      <w:r w:rsidRPr="008A0A4D">
        <w:rPr>
          <w:rFonts w:hint="eastAsia"/>
          <w:lang w:val="en-US"/>
        </w:rPr>
        <w:t>ключовими</w:t>
      </w:r>
    </w:p>
    <w:p w:rsidR="008A0A4D" w:rsidRPr="008A0A4D" w:rsidRDefault="008A0A4D" w:rsidP="008A0A4D">
      <w:pPr>
        <w:rPr>
          <w:lang w:val="en-US"/>
        </w:rPr>
      </w:pPr>
      <w:r w:rsidRPr="008A0A4D">
        <w:rPr>
          <w:rFonts w:hint="eastAsia"/>
          <w:lang w:val="en-US"/>
        </w:rPr>
        <w:t>завданнями</w:t>
      </w:r>
      <w:r w:rsidRPr="008A0A4D">
        <w:rPr>
          <w:lang w:val="en-US"/>
        </w:rPr>
        <w:t></w:t>
      </w:r>
      <w:r w:rsidRPr="008A0A4D">
        <w:rPr>
          <w:rFonts w:hint="eastAsia"/>
          <w:lang w:val="en-US"/>
        </w:rPr>
        <w:t>дестигматизаційної</w:t>
      </w:r>
      <w:r w:rsidRPr="008A0A4D">
        <w:rPr>
          <w:lang w:val="en-US"/>
        </w:rPr>
        <w:t></w:t>
      </w:r>
      <w:r w:rsidRPr="008A0A4D">
        <w:rPr>
          <w:rFonts w:hint="eastAsia"/>
          <w:lang w:val="en-US"/>
        </w:rPr>
        <w:t>медіадіяльності</w:t>
      </w:r>
    </w:p>
    <w:sectPr w:rsidR="008A0A4D" w:rsidRPr="008A0A4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8A0A4D" w:rsidRPr="008A0A4D">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451EF-6B1F-42B2-8ECB-FA82FFDC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17</Pages>
  <Words>3430</Words>
  <Characters>19557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2022-04-08T12:49:00Z</dcterms:created>
  <dcterms:modified xsi:type="dcterms:W3CDTF">2022-04-13T13:15:00Z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