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FFD94" w14:textId="27A38272" w:rsidR="00973AAF" w:rsidRDefault="00BD3E24" w:rsidP="00BD3E24">
      <w:r w:rsidRPr="00BD3E24">
        <w:rPr>
          <w:rFonts w:hint="eastAsia"/>
        </w:rPr>
        <w:t>Ранняя</w:t>
      </w:r>
      <w:r w:rsidRPr="00BD3E24">
        <w:t xml:space="preserve"> </w:t>
      </w:r>
      <w:r w:rsidRPr="00BD3E24">
        <w:rPr>
          <w:rFonts w:hint="eastAsia"/>
        </w:rPr>
        <w:t>диагностика</w:t>
      </w:r>
      <w:r w:rsidRPr="00BD3E24">
        <w:t xml:space="preserve"> </w:t>
      </w:r>
      <w:r w:rsidRPr="00BD3E24">
        <w:rPr>
          <w:rFonts w:hint="eastAsia"/>
        </w:rPr>
        <w:t>и</w:t>
      </w:r>
      <w:r w:rsidRPr="00BD3E24">
        <w:t xml:space="preserve"> </w:t>
      </w:r>
      <w:r w:rsidRPr="00BD3E24">
        <w:rPr>
          <w:rFonts w:hint="eastAsia"/>
        </w:rPr>
        <w:t>лечебно</w:t>
      </w:r>
      <w:r w:rsidRPr="00BD3E24">
        <w:t>-</w:t>
      </w:r>
      <w:r w:rsidRPr="00BD3E24">
        <w:rPr>
          <w:rFonts w:hint="eastAsia"/>
        </w:rPr>
        <w:t>профилактические</w:t>
      </w:r>
      <w:r w:rsidRPr="00BD3E24">
        <w:t xml:space="preserve"> </w:t>
      </w:r>
      <w:r w:rsidRPr="00BD3E24">
        <w:rPr>
          <w:rFonts w:hint="eastAsia"/>
        </w:rPr>
        <w:t>мероприятия</w:t>
      </w:r>
      <w:r w:rsidRPr="00BD3E24">
        <w:t xml:space="preserve"> </w:t>
      </w:r>
      <w:r w:rsidRPr="00BD3E24">
        <w:rPr>
          <w:rFonts w:hint="eastAsia"/>
        </w:rPr>
        <w:t>у</w:t>
      </w:r>
      <w:r w:rsidRPr="00BD3E24">
        <w:t xml:space="preserve"> </w:t>
      </w:r>
      <w:r w:rsidRPr="00BD3E24">
        <w:rPr>
          <w:rFonts w:hint="eastAsia"/>
        </w:rPr>
        <w:t>лиц</w:t>
      </w:r>
      <w:r w:rsidRPr="00BD3E24">
        <w:t xml:space="preserve"> </w:t>
      </w:r>
      <w:r w:rsidRPr="00BD3E24">
        <w:rPr>
          <w:rFonts w:hint="eastAsia"/>
        </w:rPr>
        <w:t>старших</w:t>
      </w:r>
      <w:r w:rsidRPr="00BD3E24">
        <w:t xml:space="preserve"> </w:t>
      </w:r>
      <w:r w:rsidRPr="00BD3E24">
        <w:rPr>
          <w:rFonts w:hint="eastAsia"/>
        </w:rPr>
        <w:t>возрастных</w:t>
      </w:r>
      <w:r w:rsidRPr="00BD3E24">
        <w:t xml:space="preserve"> </w:t>
      </w:r>
      <w:r w:rsidRPr="00BD3E24">
        <w:rPr>
          <w:rFonts w:hint="eastAsia"/>
        </w:rPr>
        <w:t>групп</w:t>
      </w:r>
      <w:r w:rsidRPr="00BD3E24">
        <w:t xml:space="preserve"> </w:t>
      </w:r>
      <w:r w:rsidRPr="00BD3E24">
        <w:rPr>
          <w:rFonts w:hint="eastAsia"/>
        </w:rPr>
        <w:t>для</w:t>
      </w:r>
      <w:r w:rsidRPr="00BD3E24">
        <w:t xml:space="preserve"> </w:t>
      </w:r>
      <w:r w:rsidRPr="00BD3E24">
        <w:rPr>
          <w:rFonts w:hint="eastAsia"/>
        </w:rPr>
        <w:t>предотвращения</w:t>
      </w:r>
      <w:r w:rsidRPr="00BD3E24">
        <w:t xml:space="preserve"> </w:t>
      </w:r>
      <w:r w:rsidRPr="00BD3E24">
        <w:rPr>
          <w:rFonts w:hint="eastAsia"/>
        </w:rPr>
        <w:t>остеопоротических</w:t>
      </w:r>
      <w:r w:rsidRPr="00BD3E24">
        <w:t xml:space="preserve"> </w:t>
      </w:r>
      <w:r w:rsidRPr="00BD3E24">
        <w:rPr>
          <w:rFonts w:hint="eastAsia"/>
        </w:rPr>
        <w:t>переломов</w:t>
      </w:r>
      <w:r>
        <w:t xml:space="preserve"> </w:t>
      </w:r>
      <w:r w:rsidRPr="00BD3E24">
        <w:rPr>
          <w:rFonts w:hint="eastAsia"/>
        </w:rPr>
        <w:t>Булгакова</w:t>
      </w:r>
      <w:r w:rsidRPr="00BD3E24">
        <w:t xml:space="preserve">, </w:t>
      </w:r>
      <w:r w:rsidRPr="00BD3E24">
        <w:rPr>
          <w:rFonts w:hint="eastAsia"/>
        </w:rPr>
        <w:t>Светлана</w:t>
      </w:r>
      <w:r w:rsidRPr="00BD3E24">
        <w:t xml:space="preserve"> </w:t>
      </w:r>
      <w:r w:rsidRPr="00BD3E24">
        <w:rPr>
          <w:rFonts w:hint="eastAsia"/>
        </w:rPr>
        <w:t>Викторовна</w:t>
      </w:r>
    </w:p>
    <w:p w14:paraId="0FA2F288" w14:textId="77777777" w:rsidR="00BD3E24" w:rsidRDefault="00BD3E24" w:rsidP="00BD3E24">
      <w:r>
        <w:rPr>
          <w:rFonts w:hint="eastAsia"/>
        </w:rPr>
        <w:t>ОГЛАВЛЕНИЕ</w:t>
      </w:r>
      <w:r>
        <w:t xml:space="preserve"> </w:t>
      </w:r>
      <w:r>
        <w:rPr>
          <w:rFonts w:hint="eastAsia"/>
        </w:rPr>
        <w:t>ДИССЕРТАЦИИ</w:t>
      </w:r>
    </w:p>
    <w:p w14:paraId="793F1163" w14:textId="77777777" w:rsidR="00BD3E24" w:rsidRDefault="00BD3E24" w:rsidP="00BD3E24">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Булгакова</w:t>
      </w:r>
      <w:r>
        <w:t xml:space="preserve">, </w:t>
      </w:r>
      <w:r>
        <w:rPr>
          <w:rFonts w:hint="eastAsia"/>
        </w:rPr>
        <w:t>Светлана</w:t>
      </w:r>
      <w:r>
        <w:t xml:space="preserve"> </w:t>
      </w:r>
      <w:r>
        <w:rPr>
          <w:rFonts w:hint="eastAsia"/>
        </w:rPr>
        <w:t>Викторовна</w:t>
      </w:r>
    </w:p>
    <w:p w14:paraId="038AF5D5" w14:textId="77777777" w:rsidR="00BD3E24" w:rsidRDefault="00BD3E24" w:rsidP="00BD3E24">
      <w:r>
        <w:rPr>
          <w:rFonts w:hint="eastAsia"/>
        </w:rPr>
        <w:t>СПИСОК</w:t>
      </w:r>
      <w:r>
        <w:t xml:space="preserve"> </w:t>
      </w:r>
      <w:r>
        <w:rPr>
          <w:rFonts w:hint="eastAsia"/>
        </w:rPr>
        <w:t>ИСПОЛЬЗУЕМЫХ</w:t>
      </w:r>
      <w:r>
        <w:t xml:space="preserve"> </w:t>
      </w:r>
      <w:r>
        <w:rPr>
          <w:rFonts w:hint="eastAsia"/>
        </w:rPr>
        <w:t>СОКРАЩЕНИЙ</w:t>
      </w:r>
    </w:p>
    <w:p w14:paraId="0505B164" w14:textId="77777777" w:rsidR="00BD3E24" w:rsidRDefault="00BD3E24" w:rsidP="00BD3E24"/>
    <w:p w14:paraId="467307F8" w14:textId="77777777" w:rsidR="00BD3E24" w:rsidRDefault="00BD3E24" w:rsidP="00BD3E24">
      <w:r>
        <w:rPr>
          <w:rFonts w:hint="eastAsia"/>
        </w:rPr>
        <w:t>ВВЕДЕНИЕ</w:t>
      </w:r>
    </w:p>
    <w:p w14:paraId="4605893D" w14:textId="77777777" w:rsidR="00BD3E24" w:rsidRDefault="00BD3E24" w:rsidP="00BD3E24"/>
    <w:p w14:paraId="5D6EC253" w14:textId="77777777" w:rsidR="00BD3E24" w:rsidRDefault="00BD3E24" w:rsidP="00BD3E24">
      <w:r>
        <w:rPr>
          <w:rFonts w:hint="eastAsia"/>
        </w:rPr>
        <w:t>ГЛАВА</w:t>
      </w:r>
      <w:r>
        <w:t xml:space="preserve"> 1. </w:t>
      </w:r>
      <w:r>
        <w:rPr>
          <w:rFonts w:hint="eastAsia"/>
        </w:rPr>
        <w:t>ОБЗОР</w:t>
      </w:r>
      <w:r>
        <w:t xml:space="preserve"> </w:t>
      </w:r>
      <w:r>
        <w:rPr>
          <w:rFonts w:hint="eastAsia"/>
        </w:rPr>
        <w:t>ЛИТЕРАТУРЫ</w:t>
      </w:r>
      <w:r>
        <w:t xml:space="preserve"> 18 1.1 .</w:t>
      </w:r>
      <w:r>
        <w:rPr>
          <w:rFonts w:hint="eastAsia"/>
        </w:rPr>
        <w:t>Определение</w:t>
      </w:r>
      <w:r>
        <w:t xml:space="preserve"> </w:t>
      </w:r>
      <w:r>
        <w:rPr>
          <w:rFonts w:hint="eastAsia"/>
        </w:rPr>
        <w:t>понятия</w:t>
      </w:r>
      <w:r>
        <w:t xml:space="preserve"> </w:t>
      </w:r>
      <w:r>
        <w:rPr>
          <w:rFonts w:hint="eastAsia"/>
        </w:rPr>
        <w:t>остеопороза</w:t>
      </w:r>
      <w:r>
        <w:t xml:space="preserve">. </w:t>
      </w:r>
      <w:r>
        <w:rPr>
          <w:rFonts w:hint="eastAsia"/>
        </w:rPr>
        <w:t>Концепция</w:t>
      </w:r>
      <w:r>
        <w:t xml:space="preserve"> </w:t>
      </w:r>
      <w:r>
        <w:rPr>
          <w:rFonts w:hint="eastAsia"/>
        </w:rPr>
        <w:t>количества</w:t>
      </w:r>
      <w:r>
        <w:t xml:space="preserve"> </w:t>
      </w:r>
      <w:r>
        <w:rPr>
          <w:rFonts w:hint="eastAsia"/>
        </w:rPr>
        <w:t>и</w:t>
      </w:r>
      <w:r>
        <w:t xml:space="preserve"> 18 </w:t>
      </w:r>
      <w:r>
        <w:rPr>
          <w:rFonts w:hint="eastAsia"/>
        </w:rPr>
        <w:t>качества</w:t>
      </w:r>
      <w:r>
        <w:t xml:space="preserve"> </w:t>
      </w:r>
      <w:r>
        <w:rPr>
          <w:rFonts w:hint="eastAsia"/>
        </w:rPr>
        <w:t>кости</w:t>
      </w:r>
      <w:r>
        <w:t>.</w:t>
      </w:r>
    </w:p>
    <w:p w14:paraId="7D21C9D5" w14:textId="77777777" w:rsidR="00BD3E24" w:rsidRDefault="00BD3E24" w:rsidP="00BD3E24"/>
    <w:p w14:paraId="1448EEDC" w14:textId="77777777" w:rsidR="00BD3E24" w:rsidRDefault="00BD3E24" w:rsidP="00BD3E24">
      <w:r>
        <w:t xml:space="preserve">1.2. </w:t>
      </w:r>
      <w:r>
        <w:rPr>
          <w:rFonts w:hint="eastAsia"/>
        </w:rPr>
        <w:t>Эпидемиология</w:t>
      </w:r>
      <w:r>
        <w:t xml:space="preserve"> </w:t>
      </w:r>
      <w:r>
        <w:rPr>
          <w:rFonts w:hint="eastAsia"/>
        </w:rPr>
        <w:t>остеопороза</w:t>
      </w:r>
      <w:r>
        <w:t xml:space="preserve"> </w:t>
      </w:r>
      <w:r>
        <w:rPr>
          <w:rFonts w:hint="eastAsia"/>
        </w:rPr>
        <w:t>и</w:t>
      </w:r>
      <w:r>
        <w:t xml:space="preserve"> </w:t>
      </w:r>
      <w:r>
        <w:rPr>
          <w:rFonts w:hint="eastAsia"/>
        </w:rPr>
        <w:t>остеопении</w:t>
      </w:r>
    </w:p>
    <w:p w14:paraId="4D0038C6" w14:textId="77777777" w:rsidR="00BD3E24" w:rsidRDefault="00BD3E24" w:rsidP="00BD3E24"/>
    <w:p w14:paraId="1C8EEF61" w14:textId="77777777" w:rsidR="00BD3E24" w:rsidRDefault="00BD3E24" w:rsidP="00BD3E24">
      <w:r>
        <w:t xml:space="preserve">1.3. </w:t>
      </w:r>
      <w:r>
        <w:rPr>
          <w:rFonts w:hint="eastAsia"/>
        </w:rPr>
        <w:t>Эпидемиология</w:t>
      </w:r>
      <w:r>
        <w:t xml:space="preserve">, </w:t>
      </w:r>
      <w:r>
        <w:rPr>
          <w:rFonts w:hint="eastAsia"/>
        </w:rPr>
        <w:t>экономические</w:t>
      </w:r>
      <w:r>
        <w:t xml:space="preserve"> </w:t>
      </w:r>
      <w:r>
        <w:rPr>
          <w:rFonts w:hint="eastAsia"/>
        </w:rPr>
        <w:t>и</w:t>
      </w:r>
      <w:r>
        <w:t xml:space="preserve"> </w:t>
      </w:r>
      <w:r>
        <w:rPr>
          <w:rFonts w:hint="eastAsia"/>
        </w:rPr>
        <w:t>медико</w:t>
      </w:r>
      <w:r>
        <w:t>-</w:t>
      </w:r>
      <w:r>
        <w:rPr>
          <w:rFonts w:hint="eastAsia"/>
        </w:rPr>
        <w:t>социальные</w:t>
      </w:r>
      <w:r>
        <w:t xml:space="preserve"> </w:t>
      </w:r>
      <w:r>
        <w:rPr>
          <w:rFonts w:hint="eastAsia"/>
        </w:rPr>
        <w:t>аспекты</w:t>
      </w:r>
      <w:r>
        <w:t xml:space="preserve"> 28 </w:t>
      </w:r>
      <w:r>
        <w:rPr>
          <w:rFonts w:hint="eastAsia"/>
        </w:rPr>
        <w:t>остеопоротических</w:t>
      </w:r>
      <w:r>
        <w:t xml:space="preserve"> </w:t>
      </w:r>
      <w:r>
        <w:rPr>
          <w:rFonts w:hint="eastAsia"/>
        </w:rPr>
        <w:t>переломов</w:t>
      </w:r>
    </w:p>
    <w:p w14:paraId="328221D9" w14:textId="77777777" w:rsidR="00BD3E24" w:rsidRDefault="00BD3E24" w:rsidP="00BD3E24"/>
    <w:p w14:paraId="455951DB" w14:textId="77777777" w:rsidR="00BD3E24" w:rsidRDefault="00BD3E24" w:rsidP="00BD3E24">
      <w:r>
        <w:t xml:space="preserve">1.4. </w:t>
      </w:r>
      <w:r>
        <w:rPr>
          <w:rFonts w:hint="eastAsia"/>
        </w:rPr>
        <w:t>Методы</w:t>
      </w:r>
      <w:r>
        <w:t xml:space="preserve"> </w:t>
      </w:r>
      <w:r>
        <w:rPr>
          <w:rFonts w:hint="eastAsia"/>
        </w:rPr>
        <w:t>диагностики</w:t>
      </w:r>
      <w:r>
        <w:t xml:space="preserve"> </w:t>
      </w:r>
      <w:r>
        <w:rPr>
          <w:rFonts w:hint="eastAsia"/>
        </w:rPr>
        <w:t>низкой</w:t>
      </w:r>
      <w:r>
        <w:t xml:space="preserve"> </w:t>
      </w:r>
      <w:r>
        <w:rPr>
          <w:rFonts w:hint="eastAsia"/>
        </w:rPr>
        <w:t>минеральной</w:t>
      </w:r>
      <w:r>
        <w:t xml:space="preserve"> </w:t>
      </w:r>
      <w:r>
        <w:rPr>
          <w:rFonts w:hint="eastAsia"/>
        </w:rPr>
        <w:t>плотности</w:t>
      </w:r>
      <w:r>
        <w:t xml:space="preserve"> </w:t>
      </w:r>
      <w:r>
        <w:rPr>
          <w:rFonts w:hint="eastAsia"/>
        </w:rPr>
        <w:t>костной</w:t>
      </w:r>
      <w:r>
        <w:t xml:space="preserve"> 44 </w:t>
      </w:r>
      <w:r>
        <w:rPr>
          <w:rFonts w:hint="eastAsia"/>
        </w:rPr>
        <w:t>ткани</w:t>
      </w:r>
      <w:r>
        <w:t>.</w:t>
      </w:r>
    </w:p>
    <w:p w14:paraId="0EA6181A" w14:textId="77777777" w:rsidR="00BD3E24" w:rsidRDefault="00BD3E24" w:rsidP="00BD3E24"/>
    <w:p w14:paraId="14F7533F" w14:textId="77777777" w:rsidR="00BD3E24" w:rsidRDefault="00BD3E24" w:rsidP="00BD3E24">
      <w:r>
        <w:t xml:space="preserve">1.4.1. </w:t>
      </w:r>
      <w:r>
        <w:rPr>
          <w:rFonts w:hint="eastAsia"/>
        </w:rPr>
        <w:t>Способы</w:t>
      </w:r>
      <w:r>
        <w:t xml:space="preserve"> </w:t>
      </w:r>
      <w:r>
        <w:rPr>
          <w:rFonts w:hint="eastAsia"/>
        </w:rPr>
        <w:t>и</w:t>
      </w:r>
      <w:r>
        <w:t xml:space="preserve"> </w:t>
      </w:r>
      <w:r>
        <w:rPr>
          <w:rFonts w:hint="eastAsia"/>
        </w:rPr>
        <w:t>технологии</w:t>
      </w:r>
      <w:r>
        <w:t xml:space="preserve"> </w:t>
      </w:r>
      <w:r>
        <w:rPr>
          <w:rFonts w:hint="eastAsia"/>
        </w:rPr>
        <w:t>измерения</w:t>
      </w:r>
      <w:r>
        <w:t xml:space="preserve"> </w:t>
      </w:r>
      <w:r>
        <w:rPr>
          <w:rFonts w:hint="eastAsia"/>
        </w:rPr>
        <w:t>костной</w:t>
      </w:r>
      <w:r>
        <w:t xml:space="preserve"> </w:t>
      </w:r>
      <w:r>
        <w:rPr>
          <w:rFonts w:hint="eastAsia"/>
        </w:rPr>
        <w:t>массы</w:t>
      </w:r>
      <w:r>
        <w:t>.</w:t>
      </w:r>
    </w:p>
    <w:p w14:paraId="6F415B65" w14:textId="77777777" w:rsidR="00BD3E24" w:rsidRDefault="00BD3E24" w:rsidP="00BD3E24"/>
    <w:p w14:paraId="395C24C8" w14:textId="77777777" w:rsidR="00BD3E24" w:rsidRDefault="00BD3E24" w:rsidP="00BD3E24">
      <w:r>
        <w:t xml:space="preserve">1.4.2. </w:t>
      </w:r>
      <w:r>
        <w:rPr>
          <w:rFonts w:hint="eastAsia"/>
        </w:rPr>
        <w:t>Прескрининговая</w:t>
      </w:r>
      <w:r>
        <w:t xml:space="preserve"> </w:t>
      </w:r>
      <w:r>
        <w:rPr>
          <w:rFonts w:hint="eastAsia"/>
        </w:rPr>
        <w:t>диагностика</w:t>
      </w:r>
      <w:r>
        <w:t xml:space="preserve"> </w:t>
      </w:r>
      <w:r>
        <w:rPr>
          <w:rFonts w:hint="eastAsia"/>
        </w:rPr>
        <w:t>низкой</w:t>
      </w:r>
      <w:r>
        <w:t xml:space="preserve"> </w:t>
      </w:r>
      <w:r>
        <w:rPr>
          <w:rFonts w:hint="eastAsia"/>
        </w:rPr>
        <w:t>минеральной</w:t>
      </w:r>
      <w:r>
        <w:t xml:space="preserve"> 50 </w:t>
      </w:r>
      <w:r>
        <w:rPr>
          <w:rFonts w:hint="eastAsia"/>
        </w:rPr>
        <w:t>плотности</w:t>
      </w:r>
      <w:r>
        <w:t xml:space="preserve"> </w:t>
      </w:r>
      <w:r>
        <w:rPr>
          <w:rFonts w:hint="eastAsia"/>
        </w:rPr>
        <w:t>костной</w:t>
      </w:r>
      <w:r>
        <w:t xml:space="preserve"> </w:t>
      </w:r>
      <w:r>
        <w:rPr>
          <w:rFonts w:hint="eastAsia"/>
        </w:rPr>
        <w:t>ткани</w:t>
      </w:r>
      <w:r>
        <w:t>.</w:t>
      </w:r>
    </w:p>
    <w:p w14:paraId="1EFBE67F" w14:textId="77777777" w:rsidR="00BD3E24" w:rsidRDefault="00BD3E24" w:rsidP="00BD3E24"/>
    <w:p w14:paraId="40C667CF" w14:textId="77777777" w:rsidR="00BD3E24" w:rsidRDefault="00BD3E24" w:rsidP="00BD3E24">
      <w:r>
        <w:t xml:space="preserve">1.5. </w:t>
      </w:r>
      <w:r>
        <w:rPr>
          <w:rFonts w:hint="eastAsia"/>
        </w:rPr>
        <w:t>Показатели</w:t>
      </w:r>
      <w:r>
        <w:t xml:space="preserve"> </w:t>
      </w:r>
      <w:r>
        <w:rPr>
          <w:rFonts w:hint="eastAsia"/>
        </w:rPr>
        <w:t>метаболизма</w:t>
      </w:r>
      <w:r>
        <w:t xml:space="preserve"> </w:t>
      </w:r>
      <w:r>
        <w:rPr>
          <w:rFonts w:hint="eastAsia"/>
        </w:rPr>
        <w:t>костной</w:t>
      </w:r>
      <w:r>
        <w:t xml:space="preserve"> </w:t>
      </w:r>
      <w:r>
        <w:rPr>
          <w:rFonts w:hint="eastAsia"/>
        </w:rPr>
        <w:t>ткани</w:t>
      </w:r>
      <w:r>
        <w:t xml:space="preserve"> </w:t>
      </w:r>
      <w:r>
        <w:rPr>
          <w:rFonts w:hint="eastAsia"/>
        </w:rPr>
        <w:t>при</w:t>
      </w:r>
      <w:r>
        <w:t xml:space="preserve"> </w:t>
      </w:r>
      <w:r>
        <w:rPr>
          <w:rFonts w:hint="eastAsia"/>
        </w:rPr>
        <w:t>системном</w:t>
      </w:r>
      <w:r>
        <w:t xml:space="preserve"> 56 </w:t>
      </w:r>
      <w:r>
        <w:rPr>
          <w:rFonts w:hint="eastAsia"/>
        </w:rPr>
        <w:t>остеопорозе</w:t>
      </w:r>
      <w:r>
        <w:t>.</w:t>
      </w:r>
    </w:p>
    <w:p w14:paraId="16894997" w14:textId="77777777" w:rsidR="00BD3E24" w:rsidRDefault="00BD3E24" w:rsidP="00BD3E24"/>
    <w:p w14:paraId="2BD8F415" w14:textId="77777777" w:rsidR="00BD3E24" w:rsidRDefault="00BD3E24" w:rsidP="00BD3E24">
      <w:r>
        <w:t xml:space="preserve">1.6. </w:t>
      </w:r>
      <w:r>
        <w:rPr>
          <w:rFonts w:hint="eastAsia"/>
        </w:rPr>
        <w:t>Лечебно</w:t>
      </w:r>
      <w:r>
        <w:t>-</w:t>
      </w:r>
      <w:r>
        <w:rPr>
          <w:rFonts w:hint="eastAsia"/>
        </w:rPr>
        <w:t>профилактические</w:t>
      </w:r>
      <w:r>
        <w:t xml:space="preserve"> </w:t>
      </w:r>
      <w:r>
        <w:rPr>
          <w:rFonts w:hint="eastAsia"/>
        </w:rPr>
        <w:t>мероприятия</w:t>
      </w:r>
      <w:r>
        <w:t xml:space="preserve">, </w:t>
      </w:r>
      <w:r>
        <w:rPr>
          <w:rFonts w:hint="eastAsia"/>
        </w:rPr>
        <w:t>направленные</w:t>
      </w:r>
      <w:r>
        <w:t xml:space="preserve"> </w:t>
      </w:r>
      <w:r>
        <w:rPr>
          <w:rFonts w:hint="eastAsia"/>
        </w:rPr>
        <w:t>на</w:t>
      </w:r>
      <w:r>
        <w:t xml:space="preserve"> 62 </w:t>
      </w:r>
      <w:r>
        <w:rPr>
          <w:rFonts w:hint="eastAsia"/>
        </w:rPr>
        <w:t>повышение</w:t>
      </w:r>
      <w:r>
        <w:t xml:space="preserve"> </w:t>
      </w:r>
      <w:r>
        <w:rPr>
          <w:rFonts w:hint="eastAsia"/>
        </w:rPr>
        <w:t>костной</w:t>
      </w:r>
      <w:r>
        <w:t xml:space="preserve"> </w:t>
      </w:r>
      <w:r>
        <w:rPr>
          <w:rFonts w:hint="eastAsia"/>
        </w:rPr>
        <w:t>плотности</w:t>
      </w:r>
      <w:r>
        <w:t xml:space="preserve"> </w:t>
      </w:r>
      <w:r>
        <w:rPr>
          <w:rFonts w:hint="eastAsia"/>
        </w:rPr>
        <w:t>и</w:t>
      </w:r>
      <w:r>
        <w:t xml:space="preserve"> </w:t>
      </w:r>
      <w:r>
        <w:rPr>
          <w:rFonts w:hint="eastAsia"/>
        </w:rPr>
        <w:t>снижение</w:t>
      </w:r>
      <w:r>
        <w:t xml:space="preserve"> </w:t>
      </w:r>
      <w:r>
        <w:rPr>
          <w:rFonts w:hint="eastAsia"/>
        </w:rPr>
        <w:t>риска</w:t>
      </w:r>
      <w:r>
        <w:t xml:space="preserve"> </w:t>
      </w:r>
      <w:r>
        <w:rPr>
          <w:rFonts w:hint="eastAsia"/>
        </w:rPr>
        <w:t>переломов</w:t>
      </w:r>
    </w:p>
    <w:p w14:paraId="3D189562" w14:textId="77777777" w:rsidR="00BD3E24" w:rsidRDefault="00BD3E24" w:rsidP="00BD3E24"/>
    <w:p w14:paraId="73279C93" w14:textId="77777777" w:rsidR="00BD3E24" w:rsidRDefault="00BD3E24" w:rsidP="00BD3E24">
      <w:r>
        <w:t xml:space="preserve">1.6.1. </w:t>
      </w:r>
      <w:r>
        <w:rPr>
          <w:rFonts w:hint="eastAsia"/>
        </w:rPr>
        <w:t>Средства</w:t>
      </w:r>
      <w:r>
        <w:t xml:space="preserve"> </w:t>
      </w:r>
      <w:r>
        <w:rPr>
          <w:rFonts w:hint="eastAsia"/>
        </w:rPr>
        <w:t>немедикаментозного</w:t>
      </w:r>
      <w:r>
        <w:t xml:space="preserve"> </w:t>
      </w:r>
      <w:r>
        <w:rPr>
          <w:rFonts w:hint="eastAsia"/>
        </w:rPr>
        <w:t>воздействия</w:t>
      </w:r>
    </w:p>
    <w:p w14:paraId="51AEBAA6" w14:textId="77777777" w:rsidR="00BD3E24" w:rsidRDefault="00BD3E24" w:rsidP="00BD3E24"/>
    <w:p w14:paraId="373B46E6" w14:textId="77777777" w:rsidR="00BD3E24" w:rsidRDefault="00BD3E24" w:rsidP="00BD3E24">
      <w:r>
        <w:lastRenderedPageBreak/>
        <w:t xml:space="preserve">1.6.2 </w:t>
      </w:r>
      <w:r>
        <w:rPr>
          <w:rFonts w:hint="eastAsia"/>
        </w:rPr>
        <w:t>Лекарственные</w:t>
      </w:r>
      <w:r>
        <w:t xml:space="preserve"> </w:t>
      </w:r>
      <w:r>
        <w:rPr>
          <w:rFonts w:hint="eastAsia"/>
        </w:rPr>
        <w:t>препараты</w:t>
      </w:r>
      <w:r>
        <w:t xml:space="preserve"> </w:t>
      </w:r>
      <w:r>
        <w:rPr>
          <w:rFonts w:hint="eastAsia"/>
        </w:rPr>
        <w:t>для</w:t>
      </w:r>
      <w:r>
        <w:t xml:space="preserve"> </w:t>
      </w:r>
      <w:r>
        <w:rPr>
          <w:rFonts w:hint="eastAsia"/>
        </w:rPr>
        <w:t>лечения</w:t>
      </w:r>
      <w:r>
        <w:t xml:space="preserve"> </w:t>
      </w:r>
      <w:r>
        <w:rPr>
          <w:rFonts w:hint="eastAsia"/>
        </w:rPr>
        <w:t>и</w:t>
      </w:r>
      <w:r>
        <w:t xml:space="preserve"> </w:t>
      </w:r>
      <w:r>
        <w:rPr>
          <w:rFonts w:hint="eastAsia"/>
        </w:rPr>
        <w:t>профилактики</w:t>
      </w:r>
      <w:r>
        <w:t xml:space="preserve"> 76 </w:t>
      </w:r>
      <w:r>
        <w:rPr>
          <w:rFonts w:hint="eastAsia"/>
        </w:rPr>
        <w:t>остеопороза</w:t>
      </w:r>
      <w:r>
        <w:t>.</w:t>
      </w:r>
    </w:p>
    <w:p w14:paraId="781BC22A" w14:textId="77777777" w:rsidR="00BD3E24" w:rsidRDefault="00BD3E24" w:rsidP="00BD3E24"/>
    <w:p w14:paraId="5BF4B294" w14:textId="77777777" w:rsidR="00BD3E24" w:rsidRDefault="00BD3E24" w:rsidP="00BD3E24">
      <w:r>
        <w:t xml:space="preserve">1.7 </w:t>
      </w:r>
      <w:r>
        <w:rPr>
          <w:rFonts w:hint="eastAsia"/>
        </w:rPr>
        <w:t>Организация</w:t>
      </w:r>
      <w:r>
        <w:t xml:space="preserve"> </w:t>
      </w:r>
      <w:r>
        <w:rPr>
          <w:rFonts w:hint="eastAsia"/>
        </w:rPr>
        <w:t>центров</w:t>
      </w:r>
      <w:r>
        <w:t xml:space="preserve"> </w:t>
      </w:r>
      <w:r>
        <w:rPr>
          <w:rFonts w:hint="eastAsia"/>
        </w:rPr>
        <w:t>профилактики</w:t>
      </w:r>
      <w:r>
        <w:t xml:space="preserve"> </w:t>
      </w:r>
      <w:r>
        <w:rPr>
          <w:rFonts w:hint="eastAsia"/>
        </w:rPr>
        <w:t>остеопороза</w:t>
      </w:r>
    </w:p>
    <w:p w14:paraId="5573B234" w14:textId="77777777" w:rsidR="00BD3E24" w:rsidRDefault="00BD3E24" w:rsidP="00BD3E24"/>
    <w:p w14:paraId="528857F2" w14:textId="77777777" w:rsidR="00BD3E24" w:rsidRDefault="00BD3E24" w:rsidP="00BD3E24">
      <w:r>
        <w:t xml:space="preserve">1.8. </w:t>
      </w:r>
      <w:r>
        <w:rPr>
          <w:rFonts w:hint="eastAsia"/>
        </w:rPr>
        <w:t>Динамика</w:t>
      </w:r>
      <w:r>
        <w:t xml:space="preserve"> </w:t>
      </w:r>
      <w:r>
        <w:rPr>
          <w:rFonts w:hint="eastAsia"/>
        </w:rPr>
        <w:t>возрастных</w:t>
      </w:r>
      <w:r>
        <w:t xml:space="preserve"> </w:t>
      </w:r>
      <w:r>
        <w:rPr>
          <w:rFonts w:hint="eastAsia"/>
        </w:rPr>
        <w:t>показателей</w:t>
      </w:r>
      <w:r>
        <w:t xml:space="preserve"> </w:t>
      </w:r>
      <w:r>
        <w:rPr>
          <w:rFonts w:hint="eastAsia"/>
        </w:rPr>
        <w:t>населения</w:t>
      </w:r>
      <w:r>
        <w:t xml:space="preserve"> </w:t>
      </w:r>
      <w:r>
        <w:rPr>
          <w:rFonts w:hint="eastAsia"/>
        </w:rPr>
        <w:t>Самарской</w:t>
      </w:r>
      <w:r>
        <w:t xml:space="preserve"> 84 </w:t>
      </w:r>
      <w:r>
        <w:rPr>
          <w:rFonts w:hint="eastAsia"/>
        </w:rPr>
        <w:t>области</w:t>
      </w:r>
      <w:r>
        <w:t>.</w:t>
      </w:r>
    </w:p>
    <w:p w14:paraId="53A2BDB3" w14:textId="77777777" w:rsidR="00BD3E24" w:rsidRDefault="00BD3E24" w:rsidP="00BD3E24"/>
    <w:p w14:paraId="25544D40" w14:textId="77777777" w:rsidR="00BD3E24" w:rsidRDefault="00BD3E24" w:rsidP="00BD3E24">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2E246632" w14:textId="77777777" w:rsidR="00BD3E24" w:rsidRDefault="00BD3E24" w:rsidP="00BD3E24"/>
    <w:p w14:paraId="45714CC1" w14:textId="77777777" w:rsidR="00BD3E24" w:rsidRDefault="00BD3E24" w:rsidP="00BD3E24">
      <w:r>
        <w:t xml:space="preserve">2.1. </w:t>
      </w:r>
      <w:r>
        <w:rPr>
          <w:rFonts w:hint="eastAsia"/>
        </w:rPr>
        <w:t>Метод</w:t>
      </w:r>
      <w:r>
        <w:t xml:space="preserve"> </w:t>
      </w:r>
      <w:r>
        <w:rPr>
          <w:rFonts w:hint="eastAsia"/>
        </w:rPr>
        <w:t>исследования</w:t>
      </w:r>
      <w:r>
        <w:t xml:space="preserve"> </w:t>
      </w:r>
      <w:r>
        <w:rPr>
          <w:rFonts w:hint="eastAsia"/>
        </w:rPr>
        <w:t>распространенности</w:t>
      </w:r>
      <w:r>
        <w:t xml:space="preserve"> </w:t>
      </w:r>
      <w:r>
        <w:rPr>
          <w:rFonts w:hint="eastAsia"/>
        </w:rPr>
        <w:t>остеопороза</w:t>
      </w:r>
      <w:r>
        <w:t xml:space="preserve"> </w:t>
      </w:r>
      <w:r>
        <w:rPr>
          <w:rFonts w:hint="eastAsia"/>
        </w:rPr>
        <w:t>и</w:t>
      </w:r>
      <w:r>
        <w:t xml:space="preserve"> 93 </w:t>
      </w:r>
      <w:r>
        <w:rPr>
          <w:rFonts w:hint="eastAsia"/>
        </w:rPr>
        <w:t>остеопении</w:t>
      </w:r>
      <w:r>
        <w:t>.</w:t>
      </w:r>
    </w:p>
    <w:p w14:paraId="269A519F" w14:textId="77777777" w:rsidR="00BD3E24" w:rsidRDefault="00BD3E24" w:rsidP="00BD3E24"/>
    <w:p w14:paraId="0939FB82" w14:textId="77777777" w:rsidR="00BD3E24" w:rsidRDefault="00BD3E24" w:rsidP="00BD3E24">
      <w:r>
        <w:t xml:space="preserve">2.1.1. </w:t>
      </w:r>
      <w:r>
        <w:rPr>
          <w:rFonts w:hint="eastAsia"/>
        </w:rPr>
        <w:t>Метод</w:t>
      </w:r>
      <w:r>
        <w:t xml:space="preserve"> </w:t>
      </w:r>
      <w:r>
        <w:rPr>
          <w:rFonts w:hint="eastAsia"/>
        </w:rPr>
        <w:t>формирования</w:t>
      </w:r>
      <w:r>
        <w:t xml:space="preserve"> </w:t>
      </w:r>
      <w:r>
        <w:rPr>
          <w:rFonts w:hint="eastAsia"/>
        </w:rPr>
        <w:t>и</w:t>
      </w:r>
      <w:r>
        <w:t xml:space="preserve"> </w:t>
      </w:r>
      <w:r>
        <w:rPr>
          <w:rFonts w:hint="eastAsia"/>
        </w:rPr>
        <w:t>общая</w:t>
      </w:r>
      <w:r>
        <w:t xml:space="preserve"> </w:t>
      </w:r>
      <w:r>
        <w:rPr>
          <w:rFonts w:hint="eastAsia"/>
        </w:rPr>
        <w:t>характеристика</w:t>
      </w:r>
      <w:r>
        <w:t xml:space="preserve"> </w:t>
      </w:r>
      <w:r>
        <w:rPr>
          <w:rFonts w:hint="eastAsia"/>
        </w:rPr>
        <w:t>выборки</w:t>
      </w:r>
      <w:r>
        <w:t>.</w:t>
      </w:r>
    </w:p>
    <w:p w14:paraId="10726D4A" w14:textId="77777777" w:rsidR="00BD3E24" w:rsidRDefault="00BD3E24" w:rsidP="00BD3E24"/>
    <w:p w14:paraId="10D7792A" w14:textId="77777777" w:rsidR="00BD3E24" w:rsidRDefault="00BD3E24" w:rsidP="00BD3E24">
      <w:r>
        <w:t xml:space="preserve">2.1.2. </w:t>
      </w:r>
      <w:r>
        <w:rPr>
          <w:rFonts w:hint="eastAsia"/>
        </w:rPr>
        <w:t>Методика</w:t>
      </w:r>
      <w:r>
        <w:t xml:space="preserve"> </w:t>
      </w:r>
      <w:r>
        <w:rPr>
          <w:rFonts w:hint="eastAsia"/>
        </w:rPr>
        <w:t>количественной</w:t>
      </w:r>
      <w:r>
        <w:t xml:space="preserve"> </w:t>
      </w:r>
      <w:r>
        <w:rPr>
          <w:rFonts w:hint="eastAsia"/>
        </w:rPr>
        <w:t>оценки</w:t>
      </w:r>
      <w:r>
        <w:t xml:space="preserve"> </w:t>
      </w:r>
      <w:r>
        <w:rPr>
          <w:rFonts w:hint="eastAsia"/>
        </w:rPr>
        <w:t>минеральной</w:t>
      </w:r>
      <w:r>
        <w:t xml:space="preserve"> </w:t>
      </w:r>
      <w:r>
        <w:rPr>
          <w:rFonts w:hint="eastAsia"/>
        </w:rPr>
        <w:t>плотности</w:t>
      </w:r>
      <w:r>
        <w:t xml:space="preserve"> </w:t>
      </w:r>
      <w:r>
        <w:rPr>
          <w:rFonts w:hint="eastAsia"/>
        </w:rPr>
        <w:t>костной</w:t>
      </w:r>
      <w:r>
        <w:t xml:space="preserve"> </w:t>
      </w:r>
      <w:r>
        <w:rPr>
          <w:rFonts w:hint="eastAsia"/>
        </w:rPr>
        <w:t>ткани</w:t>
      </w:r>
    </w:p>
    <w:p w14:paraId="35500C76" w14:textId="77777777" w:rsidR="00BD3E24" w:rsidRDefault="00BD3E24" w:rsidP="00BD3E24"/>
    <w:p w14:paraId="5AFADA4A" w14:textId="77777777" w:rsidR="00BD3E24" w:rsidRDefault="00BD3E24" w:rsidP="00BD3E24">
      <w:r>
        <w:t xml:space="preserve">2.2. </w:t>
      </w:r>
      <w:r>
        <w:rPr>
          <w:rFonts w:hint="eastAsia"/>
        </w:rPr>
        <w:t>Метод</w:t>
      </w:r>
      <w:r>
        <w:t xml:space="preserve"> </w:t>
      </w:r>
      <w:r>
        <w:rPr>
          <w:rFonts w:hint="eastAsia"/>
        </w:rPr>
        <w:t>ретроспективного</w:t>
      </w:r>
      <w:r>
        <w:t xml:space="preserve"> </w:t>
      </w:r>
      <w:r>
        <w:rPr>
          <w:rFonts w:hint="eastAsia"/>
        </w:rPr>
        <w:t>изучения</w:t>
      </w:r>
      <w:r>
        <w:t xml:space="preserve"> </w:t>
      </w:r>
      <w:r>
        <w:rPr>
          <w:rFonts w:hint="eastAsia"/>
        </w:rPr>
        <w:t>частоты</w:t>
      </w:r>
      <w:r>
        <w:t xml:space="preserve"> </w:t>
      </w:r>
      <w:r>
        <w:rPr>
          <w:rFonts w:hint="eastAsia"/>
        </w:rPr>
        <w:t>остеопоротических</w:t>
      </w:r>
      <w:r>
        <w:t xml:space="preserve"> 95 </w:t>
      </w:r>
      <w:r>
        <w:rPr>
          <w:rFonts w:hint="eastAsia"/>
        </w:rPr>
        <w:t>переломов</w:t>
      </w:r>
      <w:r>
        <w:t>.</w:t>
      </w:r>
    </w:p>
    <w:p w14:paraId="64953766" w14:textId="77777777" w:rsidR="00BD3E24" w:rsidRDefault="00BD3E24" w:rsidP="00BD3E24"/>
    <w:p w14:paraId="4B7B412F" w14:textId="77777777" w:rsidR="00BD3E24" w:rsidRDefault="00BD3E24" w:rsidP="00BD3E24">
      <w:r>
        <w:t xml:space="preserve">2.3. </w:t>
      </w:r>
      <w:r>
        <w:rPr>
          <w:rFonts w:hint="eastAsia"/>
        </w:rPr>
        <w:t>Метод</w:t>
      </w:r>
      <w:r>
        <w:t xml:space="preserve"> </w:t>
      </w:r>
      <w:r>
        <w:rPr>
          <w:rFonts w:hint="eastAsia"/>
        </w:rPr>
        <w:t>прескрининговой</w:t>
      </w:r>
      <w:r>
        <w:t xml:space="preserve"> </w:t>
      </w:r>
      <w:r>
        <w:rPr>
          <w:rFonts w:hint="eastAsia"/>
        </w:rPr>
        <w:t>диагностики</w:t>
      </w:r>
      <w:r>
        <w:t xml:space="preserve"> </w:t>
      </w:r>
      <w:r>
        <w:rPr>
          <w:rFonts w:hint="eastAsia"/>
        </w:rPr>
        <w:t>снижения</w:t>
      </w:r>
      <w:r>
        <w:t xml:space="preserve"> </w:t>
      </w:r>
      <w:r>
        <w:rPr>
          <w:rFonts w:hint="eastAsia"/>
        </w:rPr>
        <w:t>минеральной</w:t>
      </w:r>
      <w:r>
        <w:t xml:space="preserve"> 97 </w:t>
      </w:r>
      <w:r>
        <w:rPr>
          <w:rFonts w:hint="eastAsia"/>
        </w:rPr>
        <w:t>плотности</w:t>
      </w:r>
      <w:r>
        <w:t xml:space="preserve"> </w:t>
      </w:r>
      <w:r>
        <w:rPr>
          <w:rFonts w:hint="eastAsia"/>
        </w:rPr>
        <w:t>костной</w:t>
      </w:r>
      <w:r>
        <w:t xml:space="preserve"> </w:t>
      </w:r>
      <w:r>
        <w:rPr>
          <w:rFonts w:hint="eastAsia"/>
        </w:rPr>
        <w:t>ткани</w:t>
      </w:r>
    </w:p>
    <w:p w14:paraId="52808EF3" w14:textId="77777777" w:rsidR="00BD3E24" w:rsidRDefault="00BD3E24" w:rsidP="00BD3E24"/>
    <w:p w14:paraId="28F8E92E" w14:textId="77777777" w:rsidR="00BD3E24" w:rsidRDefault="00BD3E24" w:rsidP="00BD3E24">
      <w:r>
        <w:t xml:space="preserve">2.4. </w:t>
      </w:r>
      <w:r>
        <w:rPr>
          <w:rFonts w:hint="eastAsia"/>
        </w:rPr>
        <w:t>Метод</w:t>
      </w:r>
      <w:r>
        <w:t xml:space="preserve"> </w:t>
      </w:r>
      <w:r>
        <w:rPr>
          <w:rFonts w:hint="eastAsia"/>
        </w:rPr>
        <w:t>подбора</w:t>
      </w:r>
      <w:r>
        <w:t xml:space="preserve"> </w:t>
      </w:r>
      <w:r>
        <w:rPr>
          <w:rFonts w:hint="eastAsia"/>
        </w:rPr>
        <w:t>комплекса</w:t>
      </w:r>
      <w:r>
        <w:t xml:space="preserve"> </w:t>
      </w:r>
      <w:r>
        <w:rPr>
          <w:rFonts w:hint="eastAsia"/>
        </w:rPr>
        <w:t>лечебно</w:t>
      </w:r>
      <w:r>
        <w:t>-</w:t>
      </w:r>
      <w:r>
        <w:rPr>
          <w:rFonts w:hint="eastAsia"/>
        </w:rPr>
        <w:t>профилактических</w:t>
      </w:r>
      <w:r>
        <w:t xml:space="preserve"> 99 </w:t>
      </w:r>
      <w:r>
        <w:rPr>
          <w:rFonts w:hint="eastAsia"/>
        </w:rPr>
        <w:t>мероприятий</w:t>
      </w:r>
      <w:r>
        <w:t xml:space="preserve"> </w:t>
      </w:r>
      <w:r>
        <w:rPr>
          <w:rFonts w:hint="eastAsia"/>
        </w:rPr>
        <w:t>для</w:t>
      </w:r>
      <w:r>
        <w:t xml:space="preserve"> </w:t>
      </w:r>
      <w:r>
        <w:rPr>
          <w:rFonts w:hint="eastAsia"/>
        </w:rPr>
        <w:t>предотвращения</w:t>
      </w:r>
      <w:r>
        <w:t xml:space="preserve"> </w:t>
      </w:r>
      <w:r>
        <w:rPr>
          <w:rFonts w:hint="eastAsia"/>
        </w:rPr>
        <w:t>остеопоротических</w:t>
      </w:r>
      <w:r>
        <w:t xml:space="preserve"> </w:t>
      </w:r>
      <w:r>
        <w:rPr>
          <w:rFonts w:hint="eastAsia"/>
        </w:rPr>
        <w:t>переломов</w:t>
      </w:r>
      <w:r>
        <w:t>.</w:t>
      </w:r>
    </w:p>
    <w:p w14:paraId="70164893" w14:textId="77777777" w:rsidR="00BD3E24" w:rsidRDefault="00BD3E24" w:rsidP="00BD3E24"/>
    <w:p w14:paraId="21EB1874" w14:textId="77777777" w:rsidR="00BD3E24" w:rsidRDefault="00BD3E24" w:rsidP="00BD3E24">
      <w:r>
        <w:t xml:space="preserve">2.4.1. </w:t>
      </w:r>
      <w:r>
        <w:rPr>
          <w:rFonts w:hint="eastAsia"/>
        </w:rPr>
        <w:t>Метод</w:t>
      </w:r>
      <w:r>
        <w:t xml:space="preserve"> </w:t>
      </w:r>
      <w:r>
        <w:rPr>
          <w:rFonts w:hint="eastAsia"/>
        </w:rPr>
        <w:t>оценки</w:t>
      </w:r>
      <w:r>
        <w:t xml:space="preserve"> </w:t>
      </w:r>
      <w:r>
        <w:rPr>
          <w:rFonts w:hint="eastAsia"/>
        </w:rPr>
        <w:t>качества</w:t>
      </w:r>
      <w:r>
        <w:t xml:space="preserve"> </w:t>
      </w:r>
      <w:r>
        <w:rPr>
          <w:rFonts w:hint="eastAsia"/>
        </w:rPr>
        <w:t>жизни</w:t>
      </w:r>
      <w:r>
        <w:t xml:space="preserve"> </w:t>
      </w:r>
      <w:r>
        <w:rPr>
          <w:rFonts w:hint="eastAsia"/>
        </w:rPr>
        <w:t>больных</w:t>
      </w:r>
      <w:r>
        <w:t xml:space="preserve"> </w:t>
      </w:r>
      <w:r>
        <w:rPr>
          <w:rFonts w:hint="eastAsia"/>
        </w:rPr>
        <w:t>системным</w:t>
      </w:r>
      <w:r>
        <w:t xml:space="preserve"> 99 </w:t>
      </w:r>
      <w:r>
        <w:rPr>
          <w:rFonts w:hint="eastAsia"/>
        </w:rPr>
        <w:t>остеопорозом</w:t>
      </w:r>
      <w:r>
        <w:t xml:space="preserve"> </w:t>
      </w:r>
      <w:r>
        <w:rPr>
          <w:rFonts w:hint="eastAsia"/>
        </w:rPr>
        <w:t>пожилого</w:t>
      </w:r>
      <w:r>
        <w:t xml:space="preserve"> </w:t>
      </w:r>
      <w:r>
        <w:rPr>
          <w:rFonts w:hint="eastAsia"/>
        </w:rPr>
        <w:t>возраста</w:t>
      </w:r>
      <w:r>
        <w:t xml:space="preserve"> </w:t>
      </w:r>
      <w:r>
        <w:rPr>
          <w:rFonts w:hint="eastAsia"/>
        </w:rPr>
        <w:t>на</w:t>
      </w:r>
      <w:r>
        <w:t xml:space="preserve"> </w:t>
      </w:r>
      <w:r>
        <w:rPr>
          <w:rFonts w:hint="eastAsia"/>
        </w:rPr>
        <w:t>до</w:t>
      </w:r>
      <w:r>
        <w:t xml:space="preserve">- </w:t>
      </w:r>
      <w:r>
        <w:rPr>
          <w:rFonts w:hint="eastAsia"/>
        </w:rPr>
        <w:t>и</w:t>
      </w:r>
      <w:r>
        <w:t xml:space="preserve"> </w:t>
      </w:r>
      <w:r>
        <w:rPr>
          <w:rFonts w:hint="eastAsia"/>
        </w:rPr>
        <w:t>постгоспитальном</w:t>
      </w:r>
      <w:r>
        <w:t xml:space="preserve"> </w:t>
      </w:r>
      <w:r>
        <w:rPr>
          <w:rFonts w:hint="eastAsia"/>
        </w:rPr>
        <w:t>этапе</w:t>
      </w:r>
      <w:r>
        <w:t xml:space="preserve"> </w:t>
      </w:r>
      <w:r>
        <w:rPr>
          <w:rFonts w:hint="eastAsia"/>
        </w:rPr>
        <w:t>в</w:t>
      </w:r>
      <w:r>
        <w:t xml:space="preserve"> </w:t>
      </w:r>
      <w:r>
        <w:rPr>
          <w:rFonts w:hint="eastAsia"/>
        </w:rPr>
        <w:t>отделении</w:t>
      </w:r>
      <w:r>
        <w:t xml:space="preserve"> </w:t>
      </w:r>
      <w:r>
        <w:rPr>
          <w:rFonts w:hint="eastAsia"/>
        </w:rPr>
        <w:t>эндокринологии</w:t>
      </w:r>
      <w:r>
        <w:t xml:space="preserve"> </w:t>
      </w:r>
      <w:r>
        <w:rPr>
          <w:rFonts w:hint="eastAsia"/>
        </w:rPr>
        <w:t>и</w:t>
      </w:r>
      <w:r>
        <w:t xml:space="preserve"> </w:t>
      </w:r>
      <w:r>
        <w:rPr>
          <w:rFonts w:hint="eastAsia"/>
        </w:rPr>
        <w:t>остеопороза</w:t>
      </w:r>
      <w:r>
        <w:t xml:space="preserve"> </w:t>
      </w:r>
      <w:r>
        <w:rPr>
          <w:rFonts w:hint="eastAsia"/>
        </w:rPr>
        <w:t>«</w:t>
      </w:r>
      <w:r>
        <w:rPr>
          <w:rFonts w:hint="eastAsia"/>
        </w:rPr>
        <w:t>Самарского</w:t>
      </w:r>
      <w:r>
        <w:t xml:space="preserve"> </w:t>
      </w:r>
      <w:r>
        <w:rPr>
          <w:rFonts w:hint="eastAsia"/>
        </w:rPr>
        <w:t>областного</w:t>
      </w:r>
      <w:r>
        <w:t xml:space="preserve"> </w:t>
      </w:r>
      <w:r>
        <w:rPr>
          <w:rFonts w:hint="eastAsia"/>
        </w:rPr>
        <w:t>межведомственного</w:t>
      </w:r>
      <w:r>
        <w:t xml:space="preserve"> </w:t>
      </w:r>
      <w:r>
        <w:rPr>
          <w:rFonts w:hint="eastAsia"/>
        </w:rPr>
        <w:t>центра</w:t>
      </w:r>
      <w:r>
        <w:t xml:space="preserve"> </w:t>
      </w:r>
      <w:r>
        <w:rPr>
          <w:rFonts w:hint="eastAsia"/>
        </w:rPr>
        <w:t>профилактики</w:t>
      </w:r>
      <w:r>
        <w:t xml:space="preserve"> </w:t>
      </w:r>
      <w:r>
        <w:rPr>
          <w:rFonts w:hint="eastAsia"/>
        </w:rPr>
        <w:t>остеопороза</w:t>
      </w:r>
      <w:r>
        <w:rPr>
          <w:rFonts w:hint="eastAsia"/>
        </w:rPr>
        <w:t>»</w:t>
      </w:r>
      <w:r>
        <w:t xml:space="preserve"> </w:t>
      </w:r>
      <w:r>
        <w:rPr>
          <w:rFonts w:hint="eastAsia"/>
        </w:rPr>
        <w:t>и</w:t>
      </w:r>
      <w:r>
        <w:t xml:space="preserve"> </w:t>
      </w:r>
      <w:r>
        <w:rPr>
          <w:rFonts w:hint="eastAsia"/>
        </w:rPr>
        <w:t>характеристика</w:t>
      </w:r>
      <w:r>
        <w:t xml:space="preserve"> </w:t>
      </w:r>
      <w:r>
        <w:rPr>
          <w:rFonts w:hint="eastAsia"/>
        </w:rPr>
        <w:t>выборки</w:t>
      </w:r>
      <w:r>
        <w:t>.</w:t>
      </w:r>
    </w:p>
    <w:p w14:paraId="5315E717" w14:textId="77777777" w:rsidR="00BD3E24" w:rsidRDefault="00BD3E24" w:rsidP="00BD3E24"/>
    <w:p w14:paraId="0A4F4C1A" w14:textId="77777777" w:rsidR="00BD3E24" w:rsidRDefault="00BD3E24" w:rsidP="00BD3E24">
      <w:r>
        <w:t xml:space="preserve">2.4.2. </w:t>
      </w:r>
      <w:r>
        <w:rPr>
          <w:rFonts w:hint="eastAsia"/>
        </w:rPr>
        <w:t>Метод</w:t>
      </w:r>
      <w:r>
        <w:t xml:space="preserve"> </w:t>
      </w:r>
      <w:r>
        <w:rPr>
          <w:rFonts w:hint="eastAsia"/>
        </w:rPr>
        <w:t>изучения</w:t>
      </w:r>
      <w:r>
        <w:t xml:space="preserve"> </w:t>
      </w:r>
      <w:r>
        <w:rPr>
          <w:rFonts w:hint="eastAsia"/>
        </w:rPr>
        <w:t>влияния</w:t>
      </w:r>
      <w:r>
        <w:t xml:space="preserve"> </w:t>
      </w:r>
      <w:r>
        <w:rPr>
          <w:rFonts w:hint="eastAsia"/>
        </w:rPr>
        <w:t>обучения</w:t>
      </w:r>
      <w:r>
        <w:t xml:space="preserve"> </w:t>
      </w:r>
      <w:r>
        <w:rPr>
          <w:rFonts w:hint="eastAsia"/>
        </w:rPr>
        <w:t>в</w:t>
      </w:r>
      <w:r>
        <w:t xml:space="preserve"> </w:t>
      </w:r>
      <w:r>
        <w:rPr>
          <w:rFonts w:hint="eastAsia"/>
        </w:rPr>
        <w:t>школе</w:t>
      </w:r>
      <w:r>
        <w:t xml:space="preserve"> </w:t>
      </w:r>
      <w:r>
        <w:rPr>
          <w:rFonts w:hint="eastAsia"/>
        </w:rPr>
        <w:t>больн</w:t>
      </w:r>
      <w:r>
        <w:rPr>
          <w:rFonts w:hint="eastAsia"/>
        </w:rPr>
        <w:lastRenderedPageBreak/>
        <w:t>ого</w:t>
      </w:r>
      <w:r>
        <w:t xml:space="preserve"> 103 </w:t>
      </w:r>
      <w:r>
        <w:rPr>
          <w:rFonts w:hint="eastAsia"/>
        </w:rPr>
        <w:t>остеопорозом</w:t>
      </w:r>
      <w:r>
        <w:t xml:space="preserve"> </w:t>
      </w:r>
      <w:r>
        <w:rPr>
          <w:rFonts w:hint="eastAsia"/>
        </w:rPr>
        <w:t>на</w:t>
      </w:r>
      <w:r>
        <w:t xml:space="preserve"> </w:t>
      </w:r>
      <w:r>
        <w:rPr>
          <w:rFonts w:hint="eastAsia"/>
        </w:rPr>
        <w:t>приверженность</w:t>
      </w:r>
      <w:r>
        <w:t xml:space="preserve"> </w:t>
      </w:r>
      <w:r>
        <w:rPr>
          <w:rFonts w:hint="eastAsia"/>
        </w:rPr>
        <w:t>к</w:t>
      </w:r>
      <w:r>
        <w:t xml:space="preserve"> </w:t>
      </w:r>
      <w:r>
        <w:rPr>
          <w:rFonts w:hint="eastAsia"/>
        </w:rPr>
        <w:t>лечению</w:t>
      </w:r>
      <w:r>
        <w:t xml:space="preserve">, </w:t>
      </w:r>
      <w:r>
        <w:rPr>
          <w:rFonts w:hint="eastAsia"/>
        </w:rPr>
        <w:t>соблюдение</w:t>
      </w:r>
      <w:r>
        <w:t xml:space="preserve"> </w:t>
      </w:r>
      <w:r>
        <w:rPr>
          <w:rFonts w:hint="eastAsia"/>
        </w:rPr>
        <w:t>пищевого</w:t>
      </w:r>
      <w:r>
        <w:t xml:space="preserve"> </w:t>
      </w:r>
      <w:r>
        <w:rPr>
          <w:rFonts w:hint="eastAsia"/>
        </w:rPr>
        <w:t>режима</w:t>
      </w:r>
      <w:r>
        <w:t xml:space="preserve"> </w:t>
      </w:r>
      <w:r>
        <w:rPr>
          <w:rFonts w:hint="eastAsia"/>
        </w:rPr>
        <w:t>у</w:t>
      </w:r>
      <w:r>
        <w:t xml:space="preserve"> </w:t>
      </w:r>
      <w:r>
        <w:rPr>
          <w:rFonts w:hint="eastAsia"/>
        </w:rPr>
        <w:t>пациенток</w:t>
      </w:r>
      <w:r>
        <w:t xml:space="preserve"> </w:t>
      </w:r>
      <w:r>
        <w:rPr>
          <w:rFonts w:hint="eastAsia"/>
        </w:rPr>
        <w:t>пожилого</w:t>
      </w:r>
      <w:r>
        <w:t xml:space="preserve"> </w:t>
      </w:r>
      <w:r>
        <w:rPr>
          <w:rFonts w:hint="eastAsia"/>
        </w:rPr>
        <w:t>возраста</w:t>
      </w:r>
      <w:r>
        <w:t xml:space="preserve"> </w:t>
      </w:r>
      <w:r>
        <w:rPr>
          <w:rFonts w:hint="eastAsia"/>
        </w:rPr>
        <w:t>с</w:t>
      </w:r>
      <w:r>
        <w:t xml:space="preserve"> </w:t>
      </w:r>
      <w:r>
        <w:rPr>
          <w:rFonts w:hint="eastAsia"/>
        </w:rPr>
        <w:t>постменопаузальным</w:t>
      </w:r>
      <w:r>
        <w:t xml:space="preserve"> </w:t>
      </w:r>
      <w:r>
        <w:rPr>
          <w:rFonts w:hint="eastAsia"/>
        </w:rPr>
        <w:t>остеопорозом</w:t>
      </w:r>
      <w:r>
        <w:t xml:space="preserve"> </w:t>
      </w:r>
      <w:r>
        <w:rPr>
          <w:rFonts w:hint="eastAsia"/>
        </w:rPr>
        <w:t>в</w:t>
      </w:r>
      <w:r>
        <w:t xml:space="preserve"> </w:t>
      </w:r>
      <w:r>
        <w:rPr>
          <w:rFonts w:hint="eastAsia"/>
        </w:rPr>
        <w:t>«</w:t>
      </w:r>
      <w:r>
        <w:rPr>
          <w:rFonts w:hint="eastAsia"/>
        </w:rPr>
        <w:t>Самарском</w:t>
      </w:r>
      <w:r>
        <w:t xml:space="preserve"> </w:t>
      </w:r>
      <w:r>
        <w:rPr>
          <w:rFonts w:hint="eastAsia"/>
        </w:rPr>
        <w:t>областном</w:t>
      </w:r>
      <w:r>
        <w:t xml:space="preserve"> </w:t>
      </w:r>
      <w:r>
        <w:rPr>
          <w:rFonts w:hint="eastAsia"/>
        </w:rPr>
        <w:t>межведомственном</w:t>
      </w:r>
      <w:r>
        <w:t xml:space="preserve"> </w:t>
      </w:r>
      <w:r>
        <w:rPr>
          <w:rFonts w:hint="eastAsia"/>
        </w:rPr>
        <w:t>центре</w:t>
      </w:r>
      <w:r>
        <w:t xml:space="preserve"> </w:t>
      </w:r>
      <w:r>
        <w:rPr>
          <w:rFonts w:hint="eastAsia"/>
        </w:rPr>
        <w:t>профилактики</w:t>
      </w:r>
      <w:r>
        <w:t xml:space="preserve"> </w:t>
      </w:r>
      <w:r>
        <w:rPr>
          <w:rFonts w:hint="eastAsia"/>
        </w:rPr>
        <w:t>остеопороза</w:t>
      </w:r>
      <w:r>
        <w:rPr>
          <w:rFonts w:hint="eastAsia"/>
        </w:rPr>
        <w:t>»</w:t>
      </w:r>
      <w:r>
        <w:t xml:space="preserve"> </w:t>
      </w:r>
      <w:r>
        <w:rPr>
          <w:rFonts w:hint="eastAsia"/>
        </w:rPr>
        <w:t>и</w:t>
      </w:r>
      <w:r>
        <w:t xml:space="preserve"> </w:t>
      </w:r>
      <w:r>
        <w:rPr>
          <w:rFonts w:hint="eastAsia"/>
        </w:rPr>
        <w:t>характеристика</w:t>
      </w:r>
      <w:r>
        <w:t xml:space="preserve"> </w:t>
      </w:r>
      <w:r>
        <w:rPr>
          <w:rFonts w:hint="eastAsia"/>
        </w:rPr>
        <w:t>выборки</w:t>
      </w:r>
      <w:r>
        <w:t>.</w:t>
      </w:r>
    </w:p>
    <w:p w14:paraId="1F2746C2" w14:textId="77777777" w:rsidR="00BD3E24" w:rsidRDefault="00BD3E24" w:rsidP="00BD3E24"/>
    <w:p w14:paraId="40D234A0" w14:textId="77777777" w:rsidR="00BD3E24" w:rsidRDefault="00BD3E24" w:rsidP="00BD3E24">
      <w:r>
        <w:t xml:space="preserve">2.4.3 </w:t>
      </w:r>
      <w:r>
        <w:rPr>
          <w:rFonts w:hint="eastAsia"/>
        </w:rPr>
        <w:t>Метод</w:t>
      </w:r>
      <w:r>
        <w:t xml:space="preserve"> </w:t>
      </w:r>
      <w:r>
        <w:rPr>
          <w:rFonts w:hint="eastAsia"/>
        </w:rPr>
        <w:t>изучения</w:t>
      </w:r>
      <w:r>
        <w:t xml:space="preserve"> </w:t>
      </w:r>
      <w:r>
        <w:rPr>
          <w:rFonts w:hint="eastAsia"/>
        </w:rPr>
        <w:t>эффективности</w:t>
      </w:r>
      <w:r>
        <w:t xml:space="preserve"> </w:t>
      </w:r>
      <w:r>
        <w:rPr>
          <w:rFonts w:hint="eastAsia"/>
        </w:rPr>
        <w:t>комбинированной</w:t>
      </w:r>
      <w:r>
        <w:t xml:space="preserve"> 104 </w:t>
      </w:r>
      <w:r>
        <w:rPr>
          <w:rFonts w:hint="eastAsia"/>
        </w:rPr>
        <w:t>терапии</w:t>
      </w:r>
      <w:r>
        <w:t xml:space="preserve"> (</w:t>
      </w:r>
      <w:r>
        <w:rPr>
          <w:rFonts w:hint="eastAsia"/>
        </w:rPr>
        <w:t>вибрационной</w:t>
      </w:r>
      <w:r>
        <w:t xml:space="preserve"> </w:t>
      </w:r>
      <w:r>
        <w:rPr>
          <w:rFonts w:hint="eastAsia"/>
        </w:rPr>
        <w:t>физической</w:t>
      </w:r>
      <w:r>
        <w:t xml:space="preserve"> </w:t>
      </w:r>
      <w:r>
        <w:rPr>
          <w:rFonts w:hint="eastAsia"/>
        </w:rPr>
        <w:t>нагрузки</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антирезорбтивной</w:t>
      </w:r>
      <w:r>
        <w:t xml:space="preserve"> </w:t>
      </w:r>
      <w:r>
        <w:rPr>
          <w:rFonts w:hint="eastAsia"/>
        </w:rPr>
        <w:t>терапией</w:t>
      </w:r>
      <w:r>
        <w:t xml:space="preserve">) </w:t>
      </w:r>
      <w:r>
        <w:rPr>
          <w:rFonts w:hint="eastAsia"/>
        </w:rPr>
        <w:t>у</w:t>
      </w:r>
      <w:r>
        <w:t xml:space="preserve"> </w:t>
      </w:r>
      <w:r>
        <w:rPr>
          <w:rFonts w:hint="eastAsia"/>
        </w:rPr>
        <w:t>больных</w:t>
      </w:r>
      <w:r>
        <w:t xml:space="preserve"> </w:t>
      </w:r>
      <w:r>
        <w:rPr>
          <w:rFonts w:hint="eastAsia"/>
        </w:rPr>
        <w:t>постменопаузальной</w:t>
      </w:r>
      <w:r>
        <w:t xml:space="preserve"> </w:t>
      </w:r>
      <w:r>
        <w:rPr>
          <w:rFonts w:hint="eastAsia"/>
        </w:rPr>
        <w:t>остеопенией</w:t>
      </w:r>
      <w:r>
        <w:t xml:space="preserve"> </w:t>
      </w:r>
      <w:r>
        <w:rPr>
          <w:rFonts w:hint="eastAsia"/>
        </w:rPr>
        <w:t>пожилого</w:t>
      </w:r>
      <w:r>
        <w:t xml:space="preserve"> </w:t>
      </w:r>
      <w:r>
        <w:rPr>
          <w:rFonts w:hint="eastAsia"/>
        </w:rPr>
        <w:t>возраста</w:t>
      </w:r>
      <w:r>
        <w:t xml:space="preserve"> </w:t>
      </w:r>
      <w:r>
        <w:rPr>
          <w:rFonts w:hint="eastAsia"/>
        </w:rPr>
        <w:t>и</w:t>
      </w:r>
      <w:r>
        <w:t xml:space="preserve"> </w:t>
      </w:r>
      <w:r>
        <w:rPr>
          <w:rFonts w:hint="eastAsia"/>
        </w:rPr>
        <w:t>характеристика</w:t>
      </w:r>
      <w:r>
        <w:t xml:space="preserve"> </w:t>
      </w:r>
      <w:r>
        <w:rPr>
          <w:rFonts w:hint="eastAsia"/>
        </w:rPr>
        <w:t>выборки</w:t>
      </w:r>
      <w:r>
        <w:t>.</w:t>
      </w:r>
    </w:p>
    <w:p w14:paraId="5B39C826" w14:textId="77777777" w:rsidR="00BD3E24" w:rsidRDefault="00BD3E24" w:rsidP="00BD3E24"/>
    <w:p w14:paraId="52C03478" w14:textId="77777777" w:rsidR="00BD3E24" w:rsidRDefault="00BD3E24" w:rsidP="00BD3E24">
      <w:r>
        <w:t xml:space="preserve">2.5. </w:t>
      </w:r>
      <w:r>
        <w:rPr>
          <w:rFonts w:hint="eastAsia"/>
        </w:rPr>
        <w:t>Материалы</w:t>
      </w:r>
      <w:r>
        <w:t xml:space="preserve"> </w:t>
      </w:r>
      <w:r>
        <w:rPr>
          <w:rFonts w:hint="eastAsia"/>
        </w:rPr>
        <w:t>и</w:t>
      </w:r>
      <w:r>
        <w:t xml:space="preserve"> </w:t>
      </w:r>
      <w:r>
        <w:rPr>
          <w:rFonts w:hint="eastAsia"/>
        </w:rPr>
        <w:t>метод</w:t>
      </w:r>
      <w:r>
        <w:t xml:space="preserve"> </w:t>
      </w:r>
      <w:r>
        <w:rPr>
          <w:rFonts w:hint="eastAsia"/>
        </w:rPr>
        <w:t>оценки</w:t>
      </w:r>
      <w:r>
        <w:t xml:space="preserve"> </w:t>
      </w:r>
      <w:r>
        <w:rPr>
          <w:rFonts w:hint="eastAsia"/>
        </w:rPr>
        <w:t>эффективности</w:t>
      </w:r>
      <w:r>
        <w:t xml:space="preserve"> 109 </w:t>
      </w:r>
      <w:r>
        <w:rPr>
          <w:rFonts w:hint="eastAsia"/>
        </w:rPr>
        <w:t>усовершенствованной</w:t>
      </w:r>
      <w:r>
        <w:t xml:space="preserve"> </w:t>
      </w:r>
      <w:r>
        <w:rPr>
          <w:rFonts w:hint="eastAsia"/>
        </w:rPr>
        <w:t>нами</w:t>
      </w:r>
      <w:r>
        <w:t xml:space="preserve"> </w:t>
      </w:r>
      <w:r>
        <w:rPr>
          <w:rFonts w:hint="eastAsia"/>
        </w:rPr>
        <w:t>комбинированной</w:t>
      </w:r>
      <w:r>
        <w:t xml:space="preserve"> </w:t>
      </w:r>
      <w:r>
        <w:rPr>
          <w:rFonts w:hint="eastAsia"/>
        </w:rPr>
        <w:t>терапии</w:t>
      </w:r>
      <w:r>
        <w:t xml:space="preserve"> </w:t>
      </w:r>
      <w:r>
        <w:rPr>
          <w:rFonts w:hint="eastAsia"/>
        </w:rPr>
        <w:t>низкой</w:t>
      </w:r>
      <w:r>
        <w:t xml:space="preserve"> </w:t>
      </w:r>
      <w:r>
        <w:rPr>
          <w:rFonts w:hint="eastAsia"/>
        </w:rPr>
        <w:t>костной</w:t>
      </w:r>
      <w:r>
        <w:t xml:space="preserve"> </w:t>
      </w:r>
      <w:r>
        <w:rPr>
          <w:rFonts w:hint="eastAsia"/>
        </w:rPr>
        <w:t>плотности</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обучением</w:t>
      </w:r>
      <w:r>
        <w:t xml:space="preserve"> </w:t>
      </w:r>
      <w:r>
        <w:rPr>
          <w:rFonts w:hint="eastAsia"/>
        </w:rPr>
        <w:t>в</w:t>
      </w:r>
      <w:r>
        <w:t xml:space="preserve"> </w:t>
      </w:r>
      <w:r>
        <w:rPr>
          <w:rFonts w:hint="eastAsia"/>
        </w:rPr>
        <w:t>активной</w:t>
      </w:r>
      <w:r>
        <w:t xml:space="preserve"> </w:t>
      </w:r>
      <w:r>
        <w:rPr>
          <w:rFonts w:hint="eastAsia"/>
        </w:rPr>
        <w:t>форме</w:t>
      </w:r>
      <w:r>
        <w:t xml:space="preserve"> </w:t>
      </w:r>
      <w:r>
        <w:rPr>
          <w:rFonts w:hint="eastAsia"/>
        </w:rPr>
        <w:t>для</w:t>
      </w:r>
      <w:r>
        <w:t xml:space="preserve"> </w:t>
      </w:r>
      <w:r>
        <w:rPr>
          <w:rFonts w:hint="eastAsia"/>
        </w:rPr>
        <w:t>предотвращения</w:t>
      </w:r>
      <w:r>
        <w:t xml:space="preserve"> </w:t>
      </w:r>
      <w:r>
        <w:rPr>
          <w:rFonts w:hint="eastAsia"/>
        </w:rPr>
        <w:t>остеопоротических</w:t>
      </w:r>
      <w:r>
        <w:t xml:space="preserve"> </w:t>
      </w:r>
      <w:r>
        <w:rPr>
          <w:rFonts w:hint="eastAsia"/>
        </w:rPr>
        <w:t>переломов</w:t>
      </w:r>
      <w:r>
        <w:t xml:space="preserve"> </w:t>
      </w:r>
      <w:r>
        <w:rPr>
          <w:rFonts w:hint="eastAsia"/>
        </w:rPr>
        <w:t>у</w:t>
      </w:r>
      <w:r>
        <w:t xml:space="preserve"> </w:t>
      </w:r>
      <w:r>
        <w:rPr>
          <w:rFonts w:hint="eastAsia"/>
        </w:rPr>
        <w:t>женщин</w:t>
      </w:r>
      <w:r>
        <w:t xml:space="preserve"> </w:t>
      </w:r>
      <w:r>
        <w:rPr>
          <w:rFonts w:hint="eastAsia"/>
        </w:rPr>
        <w:t>пожилого</w:t>
      </w:r>
      <w:r>
        <w:t xml:space="preserve"> </w:t>
      </w:r>
      <w:r>
        <w:rPr>
          <w:rFonts w:hint="eastAsia"/>
        </w:rPr>
        <w:t>возраста</w:t>
      </w:r>
    </w:p>
    <w:p w14:paraId="32A9B131" w14:textId="77777777" w:rsidR="00BD3E24" w:rsidRDefault="00BD3E24" w:rsidP="00BD3E24"/>
    <w:p w14:paraId="32FF7739" w14:textId="77777777" w:rsidR="00BD3E24" w:rsidRDefault="00BD3E24" w:rsidP="00BD3E24">
      <w:r>
        <w:t xml:space="preserve">2.6.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материала</w:t>
      </w:r>
    </w:p>
    <w:p w14:paraId="0D8D980E" w14:textId="77777777" w:rsidR="00BD3E24" w:rsidRDefault="00BD3E24" w:rsidP="00BD3E24"/>
    <w:p w14:paraId="0C0F1C78" w14:textId="77777777" w:rsidR="00BD3E24" w:rsidRDefault="00BD3E24" w:rsidP="00BD3E24">
      <w:r>
        <w:rPr>
          <w:rFonts w:hint="eastAsia"/>
        </w:rPr>
        <w:t>ГЛАВА</w:t>
      </w:r>
      <w:r>
        <w:t xml:space="preserve"> 3. </w:t>
      </w:r>
      <w:r>
        <w:rPr>
          <w:rFonts w:hint="eastAsia"/>
        </w:rPr>
        <w:t>СОБСТВЕННЫЕ</w:t>
      </w:r>
      <w:r>
        <w:t xml:space="preserve"> </w:t>
      </w:r>
      <w:r>
        <w:rPr>
          <w:rFonts w:hint="eastAsia"/>
        </w:rPr>
        <w:t>ДАННЫЕ</w:t>
      </w:r>
      <w:r>
        <w:t>.</w:t>
      </w:r>
    </w:p>
    <w:p w14:paraId="3AC3D0BB" w14:textId="77777777" w:rsidR="00BD3E24" w:rsidRDefault="00BD3E24" w:rsidP="00BD3E24"/>
    <w:p w14:paraId="052B6510" w14:textId="77777777" w:rsidR="00BD3E24" w:rsidRDefault="00BD3E24" w:rsidP="00BD3E24">
      <w:r>
        <w:t xml:space="preserve">3.1. </w:t>
      </w:r>
      <w:r>
        <w:rPr>
          <w:rFonts w:hint="eastAsia"/>
        </w:rPr>
        <w:t>Частота</w:t>
      </w:r>
      <w:r>
        <w:t xml:space="preserve"> </w:t>
      </w:r>
      <w:r>
        <w:rPr>
          <w:rFonts w:hint="eastAsia"/>
        </w:rPr>
        <w:t>остеопороза</w:t>
      </w:r>
      <w:r>
        <w:t xml:space="preserve"> </w:t>
      </w:r>
      <w:r>
        <w:rPr>
          <w:rFonts w:hint="eastAsia"/>
        </w:rPr>
        <w:t>и</w:t>
      </w:r>
      <w:r>
        <w:t xml:space="preserve"> </w:t>
      </w:r>
      <w:r>
        <w:rPr>
          <w:rFonts w:hint="eastAsia"/>
        </w:rPr>
        <w:t>остеопении</w:t>
      </w:r>
      <w:r>
        <w:t xml:space="preserve"> </w:t>
      </w:r>
      <w:r>
        <w:rPr>
          <w:rFonts w:hint="eastAsia"/>
        </w:rPr>
        <w:t>у</w:t>
      </w:r>
      <w:r>
        <w:t xml:space="preserve"> </w:t>
      </w:r>
      <w:r>
        <w:rPr>
          <w:rFonts w:hint="eastAsia"/>
        </w:rPr>
        <w:t>жителей</w:t>
      </w:r>
      <w:r>
        <w:t xml:space="preserve"> </w:t>
      </w:r>
      <w:r>
        <w:rPr>
          <w:rFonts w:hint="eastAsia"/>
        </w:rPr>
        <w:t>г</w:t>
      </w:r>
      <w:r>
        <w:t>.</w:t>
      </w:r>
      <w:r>
        <w:rPr>
          <w:rFonts w:hint="eastAsia"/>
        </w:rPr>
        <w:t>Самары</w:t>
      </w:r>
      <w:r>
        <w:t>.</w:t>
      </w:r>
    </w:p>
    <w:p w14:paraId="6CD0C318" w14:textId="77777777" w:rsidR="00BD3E24" w:rsidRDefault="00BD3E24" w:rsidP="00BD3E24"/>
    <w:p w14:paraId="1FD956F9" w14:textId="77777777" w:rsidR="00BD3E24" w:rsidRDefault="00BD3E24" w:rsidP="00BD3E24">
      <w:r>
        <w:t xml:space="preserve">3.2. </w:t>
      </w:r>
      <w:r>
        <w:rPr>
          <w:rFonts w:hint="eastAsia"/>
        </w:rPr>
        <w:t>Результаты</w:t>
      </w:r>
      <w:r>
        <w:t xml:space="preserve"> </w:t>
      </w:r>
      <w:r>
        <w:rPr>
          <w:rFonts w:hint="eastAsia"/>
        </w:rPr>
        <w:t>ретроспективного</w:t>
      </w:r>
      <w:r>
        <w:t xml:space="preserve"> </w:t>
      </w:r>
      <w:r>
        <w:rPr>
          <w:rFonts w:hint="eastAsia"/>
        </w:rPr>
        <w:t>исследования</w:t>
      </w:r>
      <w:r>
        <w:t xml:space="preserve"> </w:t>
      </w:r>
      <w:r>
        <w:rPr>
          <w:rFonts w:hint="eastAsia"/>
        </w:rPr>
        <w:t>частоты</w:t>
      </w:r>
      <w:r>
        <w:t xml:space="preserve"> </w:t>
      </w:r>
      <w:r>
        <w:rPr>
          <w:rFonts w:hint="eastAsia"/>
        </w:rPr>
        <w:t>основных</w:t>
      </w:r>
      <w:r>
        <w:t xml:space="preserve"> 122 </w:t>
      </w:r>
      <w:r>
        <w:rPr>
          <w:rFonts w:hint="eastAsia"/>
        </w:rPr>
        <w:t>остеопоротических</w:t>
      </w:r>
      <w:r>
        <w:t xml:space="preserve"> </w:t>
      </w:r>
      <w:r>
        <w:rPr>
          <w:rFonts w:hint="eastAsia"/>
        </w:rPr>
        <w:t>переломов</w:t>
      </w:r>
      <w:r>
        <w:t xml:space="preserve"> </w:t>
      </w:r>
      <w:r>
        <w:rPr>
          <w:rFonts w:hint="eastAsia"/>
        </w:rPr>
        <w:t>в</w:t>
      </w:r>
      <w:r>
        <w:t xml:space="preserve"> </w:t>
      </w:r>
      <w:r>
        <w:rPr>
          <w:rFonts w:hint="eastAsia"/>
        </w:rPr>
        <w:t>Самарской</w:t>
      </w:r>
      <w:r>
        <w:t xml:space="preserve"> </w:t>
      </w:r>
      <w:r>
        <w:rPr>
          <w:rFonts w:hint="eastAsia"/>
        </w:rPr>
        <w:t>области</w:t>
      </w:r>
      <w:r>
        <w:t>.</w:t>
      </w:r>
    </w:p>
    <w:p w14:paraId="6FEA4D9E" w14:textId="77777777" w:rsidR="00BD3E24" w:rsidRDefault="00BD3E24" w:rsidP="00BD3E24"/>
    <w:p w14:paraId="0AB0AB53" w14:textId="77777777" w:rsidR="00BD3E24" w:rsidRDefault="00BD3E24" w:rsidP="00BD3E24">
      <w:r>
        <w:t xml:space="preserve">3.2.1. </w:t>
      </w:r>
      <w:r>
        <w:rPr>
          <w:rFonts w:hint="eastAsia"/>
        </w:rPr>
        <w:t>Частота</w:t>
      </w:r>
      <w:r>
        <w:t xml:space="preserve"> </w:t>
      </w:r>
      <w:r>
        <w:rPr>
          <w:rFonts w:hint="eastAsia"/>
        </w:rPr>
        <w:t>основных</w:t>
      </w:r>
      <w:r>
        <w:t xml:space="preserve"> </w:t>
      </w:r>
      <w:r>
        <w:rPr>
          <w:rFonts w:hint="eastAsia"/>
        </w:rPr>
        <w:t>остеопоротических</w:t>
      </w:r>
      <w:r>
        <w:t xml:space="preserve"> </w:t>
      </w:r>
      <w:r>
        <w:rPr>
          <w:rFonts w:hint="eastAsia"/>
        </w:rPr>
        <w:t>переломов</w:t>
      </w:r>
      <w:r>
        <w:t xml:space="preserve"> </w:t>
      </w:r>
      <w:r>
        <w:rPr>
          <w:rFonts w:hint="eastAsia"/>
        </w:rPr>
        <w:t>у</w:t>
      </w:r>
      <w:r>
        <w:t xml:space="preserve"> 122 </w:t>
      </w:r>
      <w:r>
        <w:rPr>
          <w:rFonts w:hint="eastAsia"/>
        </w:rPr>
        <w:t>жителей</w:t>
      </w:r>
      <w:r>
        <w:t xml:space="preserve"> </w:t>
      </w:r>
      <w:r>
        <w:rPr>
          <w:rFonts w:hint="eastAsia"/>
        </w:rPr>
        <w:t>Самарской</w:t>
      </w:r>
      <w:r>
        <w:t xml:space="preserve"> </w:t>
      </w:r>
      <w:r>
        <w:rPr>
          <w:rFonts w:hint="eastAsia"/>
        </w:rPr>
        <w:t>области</w:t>
      </w:r>
      <w:r>
        <w:t xml:space="preserve"> </w:t>
      </w:r>
      <w:r>
        <w:rPr>
          <w:rFonts w:hint="eastAsia"/>
        </w:rPr>
        <w:t>старше</w:t>
      </w:r>
      <w:r>
        <w:t xml:space="preserve"> 50 </w:t>
      </w:r>
      <w:r>
        <w:rPr>
          <w:rFonts w:hint="eastAsia"/>
        </w:rPr>
        <w:t>лет</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другими</w:t>
      </w:r>
      <w:r>
        <w:t xml:space="preserve"> </w:t>
      </w:r>
      <w:r>
        <w:rPr>
          <w:rFonts w:hint="eastAsia"/>
        </w:rPr>
        <w:t>регионами</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странами</w:t>
      </w:r>
      <w:r>
        <w:t xml:space="preserve"> </w:t>
      </w:r>
      <w:r>
        <w:rPr>
          <w:rFonts w:hint="eastAsia"/>
        </w:rPr>
        <w:t>мира</w:t>
      </w:r>
      <w:r>
        <w:t>.</w:t>
      </w:r>
    </w:p>
    <w:p w14:paraId="36A94B9F" w14:textId="77777777" w:rsidR="00BD3E24" w:rsidRDefault="00BD3E24" w:rsidP="00BD3E24"/>
    <w:p w14:paraId="17C6DCA5" w14:textId="77777777" w:rsidR="00BD3E24" w:rsidRDefault="00BD3E24" w:rsidP="00BD3E24">
      <w:r>
        <w:t xml:space="preserve">3.2.2. </w:t>
      </w:r>
      <w:r>
        <w:rPr>
          <w:rFonts w:hint="eastAsia"/>
        </w:rPr>
        <w:t>Частота</w:t>
      </w:r>
      <w:r>
        <w:t xml:space="preserve"> </w:t>
      </w:r>
      <w:r>
        <w:rPr>
          <w:rFonts w:hint="eastAsia"/>
        </w:rPr>
        <w:t>основных</w:t>
      </w:r>
      <w:r>
        <w:t xml:space="preserve"> </w:t>
      </w:r>
      <w:r>
        <w:rPr>
          <w:rFonts w:hint="eastAsia"/>
        </w:rPr>
        <w:t>остеопоротических</w:t>
      </w:r>
      <w:r>
        <w:t xml:space="preserve"> </w:t>
      </w:r>
      <w:r>
        <w:rPr>
          <w:rFonts w:hint="eastAsia"/>
        </w:rPr>
        <w:t>переломов</w:t>
      </w:r>
      <w:r>
        <w:t xml:space="preserve"> </w:t>
      </w:r>
      <w:r>
        <w:rPr>
          <w:rFonts w:hint="eastAsia"/>
        </w:rPr>
        <w:t>у</w:t>
      </w:r>
      <w:r>
        <w:t xml:space="preserve"> 126 </w:t>
      </w:r>
      <w:r>
        <w:rPr>
          <w:rFonts w:hint="eastAsia"/>
        </w:rPr>
        <w:t>жителей</w:t>
      </w:r>
      <w:r>
        <w:t xml:space="preserve"> </w:t>
      </w:r>
      <w:r>
        <w:rPr>
          <w:rFonts w:hint="eastAsia"/>
        </w:rPr>
        <w:t>Самарской</w:t>
      </w:r>
      <w:r>
        <w:t xml:space="preserve"> </w:t>
      </w:r>
      <w:r>
        <w:rPr>
          <w:rFonts w:hint="eastAsia"/>
        </w:rPr>
        <w:t>области</w:t>
      </w:r>
      <w:r>
        <w:t xml:space="preserve"> </w:t>
      </w:r>
      <w:r>
        <w:rPr>
          <w:rFonts w:hint="eastAsia"/>
        </w:rPr>
        <w:t>старше</w:t>
      </w:r>
      <w:r>
        <w:t xml:space="preserve"> 50 </w:t>
      </w:r>
      <w:r>
        <w:rPr>
          <w:rFonts w:hint="eastAsia"/>
        </w:rPr>
        <w:t>лет</w:t>
      </w:r>
      <w:r>
        <w:t xml:space="preserve"> </w:t>
      </w:r>
      <w:r>
        <w:rPr>
          <w:rFonts w:hint="eastAsia"/>
        </w:rPr>
        <w:t>в</w:t>
      </w:r>
      <w:r>
        <w:t xml:space="preserve"> </w:t>
      </w:r>
      <w:r>
        <w:rPr>
          <w:rFonts w:hint="eastAsia"/>
        </w:rPr>
        <w:t>разных</w:t>
      </w:r>
      <w:r>
        <w:t xml:space="preserve"> </w:t>
      </w:r>
      <w:r>
        <w:rPr>
          <w:rFonts w:hint="eastAsia"/>
        </w:rPr>
        <w:t>возрастных</w:t>
      </w:r>
      <w:r>
        <w:t xml:space="preserve"> </w:t>
      </w:r>
      <w:r>
        <w:rPr>
          <w:rFonts w:hint="eastAsia"/>
        </w:rPr>
        <w:t>группах</w:t>
      </w:r>
      <w:r>
        <w:t xml:space="preserve"> </w:t>
      </w:r>
      <w:r>
        <w:rPr>
          <w:rFonts w:hint="eastAsia"/>
        </w:rPr>
        <w:t>и</w:t>
      </w:r>
      <w:r>
        <w:t xml:space="preserve"> </w:t>
      </w:r>
      <w:r>
        <w:rPr>
          <w:rFonts w:hint="eastAsia"/>
        </w:rPr>
        <w:t>различных</w:t>
      </w:r>
      <w:r>
        <w:t xml:space="preserve"> </w:t>
      </w:r>
      <w:r>
        <w:rPr>
          <w:rFonts w:hint="eastAsia"/>
        </w:rPr>
        <w:t>населённых</w:t>
      </w:r>
      <w:r>
        <w:t xml:space="preserve"> </w:t>
      </w:r>
      <w:r>
        <w:rPr>
          <w:rFonts w:hint="eastAsia"/>
        </w:rPr>
        <w:t>пунктах</w:t>
      </w:r>
      <w:r>
        <w:t xml:space="preserve"> </w:t>
      </w:r>
      <w:r>
        <w:rPr>
          <w:rFonts w:hint="eastAsia"/>
        </w:rPr>
        <w:t>Самарской</w:t>
      </w:r>
      <w:r>
        <w:t xml:space="preserve"> </w:t>
      </w:r>
      <w:r>
        <w:rPr>
          <w:rFonts w:hint="eastAsia"/>
        </w:rPr>
        <w:t>области</w:t>
      </w:r>
      <w:r>
        <w:t>.</w:t>
      </w:r>
    </w:p>
    <w:p w14:paraId="430B5D2A" w14:textId="77777777" w:rsidR="00BD3E24" w:rsidRDefault="00BD3E24" w:rsidP="00BD3E24"/>
    <w:p w14:paraId="2601E914" w14:textId="77777777" w:rsidR="00BD3E24" w:rsidRDefault="00BD3E24" w:rsidP="00BD3E24">
      <w:r>
        <w:t xml:space="preserve">3.2.2.1. </w:t>
      </w:r>
      <w:r>
        <w:rPr>
          <w:rFonts w:hint="eastAsia"/>
        </w:rPr>
        <w:t>Анализ</w:t>
      </w:r>
      <w:r>
        <w:t xml:space="preserve"> </w:t>
      </w:r>
      <w:r>
        <w:rPr>
          <w:rFonts w:hint="eastAsia"/>
        </w:rPr>
        <w:t>частоты</w:t>
      </w:r>
      <w:r>
        <w:t xml:space="preserve"> </w:t>
      </w:r>
      <w:r>
        <w:rPr>
          <w:rFonts w:hint="eastAsia"/>
        </w:rPr>
        <w:t>переломов</w:t>
      </w:r>
      <w:r>
        <w:t xml:space="preserve"> </w:t>
      </w:r>
      <w:r>
        <w:rPr>
          <w:rFonts w:hint="eastAsia"/>
        </w:rPr>
        <w:t>лодыжек</w:t>
      </w:r>
      <w:r>
        <w:t xml:space="preserve"> </w:t>
      </w:r>
      <w:r>
        <w:rPr>
          <w:rFonts w:hint="eastAsia"/>
        </w:rPr>
        <w:t>у</w:t>
      </w:r>
      <w:r>
        <w:t xml:space="preserve"> </w:t>
      </w:r>
      <w:r>
        <w:rPr>
          <w:rFonts w:hint="eastAsia"/>
        </w:rPr>
        <w:t>лиц</w:t>
      </w:r>
      <w:r>
        <w:t xml:space="preserve"> </w:t>
      </w:r>
      <w:r>
        <w:rPr>
          <w:rFonts w:hint="eastAsia"/>
        </w:rPr>
        <w:t>старше</w:t>
      </w:r>
      <w:r>
        <w:t xml:space="preserve"> 133 50 </w:t>
      </w:r>
      <w:r>
        <w:rPr>
          <w:rFonts w:hint="eastAsia"/>
        </w:rPr>
        <w:t>лет</w:t>
      </w:r>
      <w:r>
        <w:t xml:space="preserve"> </w:t>
      </w:r>
      <w:r>
        <w:rPr>
          <w:rFonts w:hint="eastAsia"/>
        </w:rPr>
        <w:t>в</w:t>
      </w:r>
      <w:r>
        <w:t xml:space="preserve"> </w:t>
      </w:r>
      <w:r>
        <w:rPr>
          <w:rFonts w:hint="eastAsia"/>
        </w:rPr>
        <w:t>различных</w:t>
      </w:r>
      <w:r>
        <w:t xml:space="preserve"> </w:t>
      </w:r>
      <w:r>
        <w:rPr>
          <w:rFonts w:hint="eastAsia"/>
        </w:rPr>
        <w:t>населенных</w:t>
      </w:r>
      <w:r>
        <w:t xml:space="preserve"> </w:t>
      </w:r>
      <w:r>
        <w:rPr>
          <w:rFonts w:hint="eastAsia"/>
        </w:rPr>
        <w:t>пунктах</w:t>
      </w:r>
      <w:r>
        <w:t xml:space="preserve"> </w:t>
      </w:r>
      <w:r>
        <w:rPr>
          <w:rFonts w:hint="eastAsia"/>
        </w:rPr>
        <w:t>и</w:t>
      </w:r>
      <w:r>
        <w:t xml:space="preserve"> </w:t>
      </w:r>
      <w:r>
        <w:rPr>
          <w:rFonts w:hint="eastAsia"/>
        </w:rPr>
        <w:t>их</w:t>
      </w:r>
      <w:r>
        <w:t xml:space="preserve"> </w:t>
      </w:r>
      <w:r>
        <w:rPr>
          <w:rFonts w:hint="eastAsia"/>
        </w:rPr>
        <w:t>группа</w:t>
      </w:r>
      <w:r>
        <w:rPr>
          <w:rFonts w:hint="eastAsia"/>
        </w:rPr>
        <w:lastRenderedPageBreak/>
        <w:t>х</w:t>
      </w:r>
      <w:r>
        <w:t xml:space="preserve"> </w:t>
      </w:r>
      <w:r>
        <w:rPr>
          <w:rFonts w:hint="eastAsia"/>
        </w:rPr>
        <w:t>Самарской</w:t>
      </w:r>
      <w:r>
        <w:t xml:space="preserve"> </w:t>
      </w:r>
      <w:r>
        <w:rPr>
          <w:rFonts w:hint="eastAsia"/>
        </w:rPr>
        <w:t>области</w:t>
      </w:r>
      <w:r>
        <w:t>.</w:t>
      </w:r>
    </w:p>
    <w:p w14:paraId="32576F6B" w14:textId="77777777" w:rsidR="00BD3E24" w:rsidRDefault="00BD3E24" w:rsidP="00BD3E24"/>
    <w:p w14:paraId="5F5A3CD4" w14:textId="77777777" w:rsidR="00BD3E24" w:rsidRDefault="00BD3E24" w:rsidP="00BD3E24">
      <w:r>
        <w:t xml:space="preserve">3.2.2.2. </w:t>
      </w:r>
      <w:r>
        <w:rPr>
          <w:rFonts w:hint="eastAsia"/>
        </w:rPr>
        <w:t>Анализ</w:t>
      </w:r>
      <w:r>
        <w:t xml:space="preserve"> </w:t>
      </w:r>
      <w:r>
        <w:rPr>
          <w:rFonts w:hint="eastAsia"/>
        </w:rPr>
        <w:t>частоты</w:t>
      </w:r>
      <w:r>
        <w:t xml:space="preserve"> </w:t>
      </w:r>
      <w:r>
        <w:rPr>
          <w:rFonts w:hint="eastAsia"/>
        </w:rPr>
        <w:t>переломов</w:t>
      </w:r>
      <w:r>
        <w:t xml:space="preserve"> </w:t>
      </w:r>
      <w:r>
        <w:rPr>
          <w:rFonts w:hint="eastAsia"/>
        </w:rPr>
        <w:t>проксимального</w:t>
      </w:r>
      <w:r>
        <w:t xml:space="preserve"> </w:t>
      </w:r>
      <w:r>
        <w:rPr>
          <w:rFonts w:hint="eastAsia"/>
        </w:rPr>
        <w:t>отдела</w:t>
      </w:r>
      <w:r>
        <w:t xml:space="preserve"> 144 </w:t>
      </w:r>
      <w:r>
        <w:rPr>
          <w:rFonts w:hint="eastAsia"/>
        </w:rPr>
        <w:t>бедренной</w:t>
      </w:r>
      <w:r>
        <w:t xml:space="preserve"> </w:t>
      </w:r>
      <w:r>
        <w:rPr>
          <w:rFonts w:hint="eastAsia"/>
        </w:rPr>
        <w:t>кости</w:t>
      </w:r>
      <w:r>
        <w:t xml:space="preserve"> </w:t>
      </w:r>
      <w:r>
        <w:rPr>
          <w:rFonts w:hint="eastAsia"/>
        </w:rPr>
        <w:t>у</w:t>
      </w:r>
      <w:r>
        <w:t xml:space="preserve"> </w:t>
      </w:r>
      <w:r>
        <w:rPr>
          <w:rFonts w:hint="eastAsia"/>
        </w:rPr>
        <w:t>лиц</w:t>
      </w:r>
      <w:r>
        <w:t xml:space="preserve"> </w:t>
      </w:r>
      <w:r>
        <w:rPr>
          <w:rFonts w:hint="eastAsia"/>
        </w:rPr>
        <w:t>старше</w:t>
      </w:r>
      <w:r>
        <w:t xml:space="preserve"> 50 </w:t>
      </w:r>
      <w:r>
        <w:rPr>
          <w:rFonts w:hint="eastAsia"/>
        </w:rPr>
        <w:t>лет</w:t>
      </w:r>
      <w:r>
        <w:t xml:space="preserve"> </w:t>
      </w:r>
      <w:r>
        <w:rPr>
          <w:rFonts w:hint="eastAsia"/>
        </w:rPr>
        <w:t>в</w:t>
      </w:r>
      <w:r>
        <w:t xml:space="preserve"> </w:t>
      </w:r>
      <w:r>
        <w:rPr>
          <w:rFonts w:hint="eastAsia"/>
        </w:rPr>
        <w:t>различных</w:t>
      </w:r>
      <w:r>
        <w:t xml:space="preserve"> </w:t>
      </w:r>
      <w:r>
        <w:rPr>
          <w:rFonts w:hint="eastAsia"/>
        </w:rPr>
        <w:t>населенных</w:t>
      </w:r>
      <w:r>
        <w:t xml:space="preserve"> </w:t>
      </w:r>
      <w:r>
        <w:rPr>
          <w:rFonts w:hint="eastAsia"/>
        </w:rPr>
        <w:t>пунктах</w:t>
      </w:r>
      <w:r>
        <w:t xml:space="preserve"> </w:t>
      </w:r>
      <w:r>
        <w:rPr>
          <w:rFonts w:hint="eastAsia"/>
        </w:rPr>
        <w:t>и</w:t>
      </w:r>
      <w:r>
        <w:t xml:space="preserve"> </w:t>
      </w:r>
      <w:r>
        <w:rPr>
          <w:rFonts w:hint="eastAsia"/>
        </w:rPr>
        <w:t>их</w:t>
      </w:r>
      <w:r>
        <w:t xml:space="preserve"> </w:t>
      </w:r>
      <w:r>
        <w:rPr>
          <w:rFonts w:hint="eastAsia"/>
        </w:rPr>
        <w:t>группах</w:t>
      </w:r>
      <w:r>
        <w:t xml:space="preserve"> </w:t>
      </w:r>
      <w:r>
        <w:rPr>
          <w:rFonts w:hint="eastAsia"/>
        </w:rPr>
        <w:t>Самарской</w:t>
      </w:r>
      <w:r>
        <w:t xml:space="preserve"> </w:t>
      </w:r>
      <w:r>
        <w:rPr>
          <w:rFonts w:hint="eastAsia"/>
        </w:rPr>
        <w:t>области</w:t>
      </w:r>
      <w:r>
        <w:t>.</w:t>
      </w:r>
    </w:p>
    <w:p w14:paraId="23DC6C81" w14:textId="77777777" w:rsidR="00BD3E24" w:rsidRDefault="00BD3E24" w:rsidP="00BD3E24"/>
    <w:p w14:paraId="5A3B6262" w14:textId="77777777" w:rsidR="00BD3E24" w:rsidRDefault="00BD3E24" w:rsidP="00BD3E24">
      <w:r>
        <w:t xml:space="preserve">3.2.2.3. </w:t>
      </w:r>
      <w:r>
        <w:rPr>
          <w:rFonts w:hint="eastAsia"/>
        </w:rPr>
        <w:t>Анализ</w:t>
      </w:r>
      <w:r>
        <w:t xml:space="preserve"> </w:t>
      </w:r>
      <w:r>
        <w:rPr>
          <w:rFonts w:hint="eastAsia"/>
        </w:rPr>
        <w:t>частоты</w:t>
      </w:r>
      <w:r>
        <w:t xml:space="preserve"> </w:t>
      </w:r>
      <w:r>
        <w:rPr>
          <w:rFonts w:hint="eastAsia"/>
        </w:rPr>
        <w:t>переломов</w:t>
      </w:r>
      <w:r>
        <w:t xml:space="preserve"> </w:t>
      </w:r>
      <w:r>
        <w:rPr>
          <w:rFonts w:hint="eastAsia"/>
        </w:rPr>
        <w:t>дистального</w:t>
      </w:r>
      <w:r>
        <w:t xml:space="preserve"> </w:t>
      </w:r>
      <w:r>
        <w:rPr>
          <w:rFonts w:hint="eastAsia"/>
        </w:rPr>
        <w:t>отдела</w:t>
      </w:r>
      <w:r>
        <w:t xml:space="preserve"> 159 </w:t>
      </w:r>
      <w:r>
        <w:rPr>
          <w:rFonts w:hint="eastAsia"/>
        </w:rPr>
        <w:t>лучевой</w:t>
      </w:r>
      <w:r>
        <w:t xml:space="preserve"> </w:t>
      </w:r>
      <w:r>
        <w:rPr>
          <w:rFonts w:hint="eastAsia"/>
        </w:rPr>
        <w:t>кости</w:t>
      </w:r>
      <w:r>
        <w:t xml:space="preserve"> </w:t>
      </w:r>
      <w:r>
        <w:rPr>
          <w:rFonts w:hint="eastAsia"/>
        </w:rPr>
        <w:t>у</w:t>
      </w:r>
      <w:r>
        <w:t xml:space="preserve"> </w:t>
      </w:r>
      <w:r>
        <w:rPr>
          <w:rFonts w:hint="eastAsia"/>
        </w:rPr>
        <w:t>лиц</w:t>
      </w:r>
      <w:r>
        <w:t xml:space="preserve"> </w:t>
      </w:r>
      <w:r>
        <w:rPr>
          <w:rFonts w:hint="eastAsia"/>
        </w:rPr>
        <w:t>старше</w:t>
      </w:r>
      <w:r>
        <w:t xml:space="preserve"> 50 </w:t>
      </w:r>
      <w:r>
        <w:rPr>
          <w:rFonts w:hint="eastAsia"/>
        </w:rPr>
        <w:t>лет</w:t>
      </w:r>
      <w:r>
        <w:t xml:space="preserve"> </w:t>
      </w:r>
      <w:r>
        <w:rPr>
          <w:rFonts w:hint="eastAsia"/>
        </w:rPr>
        <w:t>в</w:t>
      </w:r>
      <w:r>
        <w:t xml:space="preserve"> </w:t>
      </w:r>
      <w:r>
        <w:rPr>
          <w:rFonts w:hint="eastAsia"/>
        </w:rPr>
        <w:t>различных</w:t>
      </w:r>
      <w:r>
        <w:t xml:space="preserve"> </w:t>
      </w:r>
      <w:r>
        <w:rPr>
          <w:rFonts w:hint="eastAsia"/>
        </w:rPr>
        <w:t>населенных</w:t>
      </w:r>
      <w:r>
        <w:t xml:space="preserve"> </w:t>
      </w:r>
      <w:r>
        <w:rPr>
          <w:rFonts w:hint="eastAsia"/>
        </w:rPr>
        <w:t>пунктах</w:t>
      </w:r>
      <w:r>
        <w:t xml:space="preserve"> </w:t>
      </w:r>
      <w:r>
        <w:rPr>
          <w:rFonts w:hint="eastAsia"/>
        </w:rPr>
        <w:t>и</w:t>
      </w:r>
      <w:r>
        <w:t xml:space="preserve"> </w:t>
      </w:r>
      <w:r>
        <w:rPr>
          <w:rFonts w:hint="eastAsia"/>
        </w:rPr>
        <w:t>их</w:t>
      </w:r>
      <w:r>
        <w:t xml:space="preserve"> </w:t>
      </w:r>
      <w:r>
        <w:rPr>
          <w:rFonts w:hint="eastAsia"/>
        </w:rPr>
        <w:t>группах</w:t>
      </w:r>
      <w:r>
        <w:t xml:space="preserve"> </w:t>
      </w:r>
      <w:r>
        <w:rPr>
          <w:rFonts w:hint="eastAsia"/>
        </w:rPr>
        <w:t>Самарской</w:t>
      </w:r>
      <w:r>
        <w:t xml:space="preserve"> </w:t>
      </w:r>
      <w:r>
        <w:rPr>
          <w:rFonts w:hint="eastAsia"/>
        </w:rPr>
        <w:t>области</w:t>
      </w:r>
    </w:p>
    <w:p w14:paraId="333A3B6B" w14:textId="77777777" w:rsidR="00BD3E24" w:rsidRDefault="00BD3E24" w:rsidP="00BD3E24"/>
    <w:p w14:paraId="5C064E56" w14:textId="77777777" w:rsidR="00BD3E24" w:rsidRDefault="00BD3E24" w:rsidP="00BD3E24">
      <w:r>
        <w:t xml:space="preserve">3.2.2.4. </w:t>
      </w:r>
      <w:r>
        <w:rPr>
          <w:rFonts w:hint="eastAsia"/>
        </w:rPr>
        <w:t>Анализ</w:t>
      </w:r>
      <w:r>
        <w:t xml:space="preserve"> </w:t>
      </w:r>
      <w:r>
        <w:rPr>
          <w:rFonts w:hint="eastAsia"/>
        </w:rPr>
        <w:t>частоты</w:t>
      </w:r>
      <w:r>
        <w:t xml:space="preserve"> </w:t>
      </w:r>
      <w:r>
        <w:rPr>
          <w:rFonts w:hint="eastAsia"/>
        </w:rPr>
        <w:t>переломов</w:t>
      </w:r>
      <w:r>
        <w:t xml:space="preserve"> </w:t>
      </w:r>
      <w:r>
        <w:rPr>
          <w:rFonts w:hint="eastAsia"/>
        </w:rPr>
        <w:t>тел</w:t>
      </w:r>
      <w:r>
        <w:t xml:space="preserve"> </w:t>
      </w:r>
      <w:r>
        <w:rPr>
          <w:rFonts w:hint="eastAsia"/>
        </w:rPr>
        <w:t>позвонков</w:t>
      </w:r>
      <w:r>
        <w:t xml:space="preserve"> </w:t>
      </w:r>
      <w:r>
        <w:rPr>
          <w:rFonts w:hint="eastAsia"/>
        </w:rPr>
        <w:t>грудного</w:t>
      </w:r>
      <w:r>
        <w:t xml:space="preserve"> 173 </w:t>
      </w:r>
      <w:r>
        <w:rPr>
          <w:rFonts w:hint="eastAsia"/>
        </w:rPr>
        <w:t>и</w:t>
      </w:r>
      <w:r>
        <w:t xml:space="preserve"> </w:t>
      </w:r>
      <w:r>
        <w:rPr>
          <w:rFonts w:hint="eastAsia"/>
        </w:rPr>
        <w:t>поясничного</w:t>
      </w:r>
      <w:r>
        <w:t xml:space="preserve"> </w:t>
      </w:r>
      <w:r>
        <w:rPr>
          <w:rFonts w:hint="eastAsia"/>
        </w:rPr>
        <w:t>отделов</w:t>
      </w:r>
      <w:r>
        <w:t xml:space="preserve"> </w:t>
      </w:r>
      <w:r>
        <w:rPr>
          <w:rFonts w:hint="eastAsia"/>
        </w:rPr>
        <w:t>позвоночника</w:t>
      </w:r>
      <w:r>
        <w:t xml:space="preserve"> </w:t>
      </w:r>
      <w:r>
        <w:rPr>
          <w:rFonts w:hint="eastAsia"/>
        </w:rPr>
        <w:t>у</w:t>
      </w:r>
      <w:r>
        <w:t xml:space="preserve"> </w:t>
      </w:r>
      <w:r>
        <w:rPr>
          <w:rFonts w:hint="eastAsia"/>
        </w:rPr>
        <w:t>лиц</w:t>
      </w:r>
      <w:r>
        <w:t xml:space="preserve"> </w:t>
      </w:r>
      <w:r>
        <w:rPr>
          <w:rFonts w:hint="eastAsia"/>
        </w:rPr>
        <w:t>старше</w:t>
      </w:r>
      <w:r>
        <w:t xml:space="preserve"> 50 </w:t>
      </w:r>
      <w:r>
        <w:rPr>
          <w:rFonts w:hint="eastAsia"/>
        </w:rPr>
        <w:t>лет</w:t>
      </w:r>
      <w:r>
        <w:t xml:space="preserve"> </w:t>
      </w:r>
      <w:r>
        <w:rPr>
          <w:rFonts w:hint="eastAsia"/>
        </w:rPr>
        <w:t>в</w:t>
      </w:r>
      <w:r>
        <w:t xml:space="preserve"> </w:t>
      </w:r>
      <w:r>
        <w:rPr>
          <w:rFonts w:hint="eastAsia"/>
        </w:rPr>
        <w:t>различных</w:t>
      </w:r>
      <w:r>
        <w:t xml:space="preserve"> </w:t>
      </w:r>
      <w:r>
        <w:rPr>
          <w:rFonts w:hint="eastAsia"/>
        </w:rPr>
        <w:t>населенных</w:t>
      </w:r>
      <w:r>
        <w:t xml:space="preserve"> </w:t>
      </w:r>
      <w:r>
        <w:rPr>
          <w:rFonts w:hint="eastAsia"/>
        </w:rPr>
        <w:t>пунктах</w:t>
      </w:r>
      <w:r>
        <w:t xml:space="preserve"> </w:t>
      </w:r>
      <w:r>
        <w:rPr>
          <w:rFonts w:hint="eastAsia"/>
        </w:rPr>
        <w:t>и</w:t>
      </w:r>
      <w:r>
        <w:t xml:space="preserve"> </w:t>
      </w:r>
      <w:r>
        <w:rPr>
          <w:rFonts w:hint="eastAsia"/>
        </w:rPr>
        <w:t>их</w:t>
      </w:r>
      <w:r>
        <w:t xml:space="preserve"> </w:t>
      </w:r>
      <w:r>
        <w:rPr>
          <w:rFonts w:hint="eastAsia"/>
        </w:rPr>
        <w:t>группах</w:t>
      </w:r>
      <w:r>
        <w:t xml:space="preserve"> </w:t>
      </w:r>
      <w:r>
        <w:rPr>
          <w:rFonts w:hint="eastAsia"/>
        </w:rPr>
        <w:t>Самарской</w:t>
      </w:r>
      <w:r>
        <w:t xml:space="preserve"> </w:t>
      </w:r>
      <w:r>
        <w:rPr>
          <w:rFonts w:hint="eastAsia"/>
        </w:rPr>
        <w:t>области</w:t>
      </w:r>
      <w:r>
        <w:t>.</w:t>
      </w:r>
    </w:p>
    <w:p w14:paraId="78F82A9B" w14:textId="77777777" w:rsidR="00BD3E24" w:rsidRDefault="00BD3E24" w:rsidP="00BD3E24"/>
    <w:p w14:paraId="638775B1" w14:textId="77777777" w:rsidR="00BD3E24" w:rsidRDefault="00BD3E24" w:rsidP="00BD3E24">
      <w:r>
        <w:t xml:space="preserve">3.2.3. </w:t>
      </w:r>
      <w:r>
        <w:rPr>
          <w:rFonts w:hint="eastAsia"/>
        </w:rPr>
        <w:t>Частота</w:t>
      </w:r>
      <w:r>
        <w:t xml:space="preserve"> </w:t>
      </w:r>
      <w:r>
        <w:rPr>
          <w:rFonts w:hint="eastAsia"/>
        </w:rPr>
        <w:t>основных</w:t>
      </w:r>
      <w:r>
        <w:t xml:space="preserve"> </w:t>
      </w:r>
      <w:r>
        <w:rPr>
          <w:rFonts w:hint="eastAsia"/>
        </w:rPr>
        <w:t>остеопоротических</w:t>
      </w:r>
      <w:r>
        <w:t xml:space="preserve"> </w:t>
      </w:r>
      <w:r>
        <w:rPr>
          <w:rFonts w:hint="eastAsia"/>
        </w:rPr>
        <w:t>переломов</w:t>
      </w:r>
      <w:r>
        <w:t xml:space="preserve"> </w:t>
      </w:r>
      <w:r>
        <w:rPr>
          <w:rFonts w:hint="eastAsia"/>
        </w:rPr>
        <w:t>у</w:t>
      </w:r>
      <w:r>
        <w:t xml:space="preserve"> 195 </w:t>
      </w:r>
      <w:r>
        <w:rPr>
          <w:rFonts w:hint="eastAsia"/>
        </w:rPr>
        <w:t>жителей</w:t>
      </w:r>
      <w:r>
        <w:t xml:space="preserve"> </w:t>
      </w:r>
      <w:r>
        <w:rPr>
          <w:rFonts w:hint="eastAsia"/>
        </w:rPr>
        <w:t>Самарской</w:t>
      </w:r>
      <w:r>
        <w:t xml:space="preserve"> </w:t>
      </w:r>
      <w:r>
        <w:rPr>
          <w:rFonts w:hint="eastAsia"/>
        </w:rPr>
        <w:t>области</w:t>
      </w:r>
      <w:r>
        <w:t xml:space="preserve"> </w:t>
      </w:r>
      <w:r>
        <w:rPr>
          <w:rFonts w:hint="eastAsia"/>
        </w:rPr>
        <w:t>старше</w:t>
      </w:r>
      <w:r>
        <w:t xml:space="preserve"> 50 </w:t>
      </w:r>
      <w:r>
        <w:rPr>
          <w:rFonts w:hint="eastAsia"/>
        </w:rPr>
        <w:t>лет</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времени</w:t>
      </w:r>
      <w:r>
        <w:t xml:space="preserve"> </w:t>
      </w:r>
      <w:r>
        <w:rPr>
          <w:rFonts w:hint="eastAsia"/>
        </w:rPr>
        <w:t>года</w:t>
      </w:r>
      <w:r>
        <w:t>.</w:t>
      </w:r>
    </w:p>
    <w:p w14:paraId="5EBAEB07" w14:textId="77777777" w:rsidR="00BD3E24" w:rsidRDefault="00BD3E24" w:rsidP="00BD3E24"/>
    <w:p w14:paraId="43D762AE" w14:textId="77777777" w:rsidR="00BD3E24" w:rsidRDefault="00BD3E24" w:rsidP="00BD3E24">
      <w:r>
        <w:t xml:space="preserve">3.3. </w:t>
      </w:r>
      <w:r>
        <w:rPr>
          <w:rFonts w:hint="eastAsia"/>
        </w:rPr>
        <w:t>Прескрининговая</w:t>
      </w:r>
      <w:r>
        <w:t xml:space="preserve"> </w:t>
      </w:r>
      <w:r>
        <w:rPr>
          <w:rFonts w:hint="eastAsia"/>
        </w:rPr>
        <w:t>диагностика</w:t>
      </w:r>
      <w:r>
        <w:t xml:space="preserve"> </w:t>
      </w:r>
      <w:r>
        <w:rPr>
          <w:rFonts w:hint="eastAsia"/>
        </w:rPr>
        <w:t>низкой</w:t>
      </w:r>
      <w:r>
        <w:t xml:space="preserve"> </w:t>
      </w:r>
      <w:r>
        <w:rPr>
          <w:rFonts w:hint="eastAsia"/>
        </w:rPr>
        <w:t>МГЖТ</w:t>
      </w:r>
      <w:r>
        <w:t>.</w:t>
      </w:r>
    </w:p>
    <w:p w14:paraId="38F17FB5" w14:textId="77777777" w:rsidR="00BD3E24" w:rsidRDefault="00BD3E24" w:rsidP="00BD3E24"/>
    <w:p w14:paraId="23BD1C12" w14:textId="77777777" w:rsidR="00BD3E24" w:rsidRDefault="00BD3E24" w:rsidP="00BD3E24">
      <w:r>
        <w:t xml:space="preserve">3.4. </w:t>
      </w:r>
      <w:r>
        <w:rPr>
          <w:rFonts w:hint="eastAsia"/>
        </w:rPr>
        <w:t>Комплекс</w:t>
      </w:r>
      <w:r>
        <w:t xml:space="preserve"> </w:t>
      </w:r>
      <w:r>
        <w:rPr>
          <w:rFonts w:hint="eastAsia"/>
        </w:rPr>
        <w:t>лечебно</w:t>
      </w:r>
      <w:r>
        <w:t>-</w:t>
      </w:r>
      <w:r>
        <w:rPr>
          <w:rFonts w:hint="eastAsia"/>
        </w:rPr>
        <w:t>профилактических</w:t>
      </w:r>
      <w:r>
        <w:t xml:space="preserve"> </w:t>
      </w:r>
      <w:r>
        <w:rPr>
          <w:rFonts w:hint="eastAsia"/>
        </w:rPr>
        <w:t>мероприятий</w:t>
      </w:r>
      <w:r>
        <w:t xml:space="preserve"> </w:t>
      </w:r>
      <w:r>
        <w:rPr>
          <w:rFonts w:hint="eastAsia"/>
        </w:rPr>
        <w:t>для</w:t>
      </w:r>
      <w:r>
        <w:t xml:space="preserve"> 224 </w:t>
      </w:r>
      <w:r>
        <w:rPr>
          <w:rFonts w:hint="eastAsia"/>
        </w:rPr>
        <w:t>предотвращения</w:t>
      </w:r>
      <w:r>
        <w:t xml:space="preserve"> </w:t>
      </w:r>
      <w:r>
        <w:rPr>
          <w:rFonts w:hint="eastAsia"/>
        </w:rPr>
        <w:t>остеопоротических</w:t>
      </w:r>
      <w:r>
        <w:t xml:space="preserve"> </w:t>
      </w:r>
      <w:r>
        <w:rPr>
          <w:rFonts w:hint="eastAsia"/>
        </w:rPr>
        <w:t>переломов</w:t>
      </w:r>
      <w:r>
        <w:t>.</w:t>
      </w:r>
    </w:p>
    <w:p w14:paraId="28EAA5CC" w14:textId="77777777" w:rsidR="00BD3E24" w:rsidRDefault="00BD3E24" w:rsidP="00BD3E24"/>
    <w:p w14:paraId="4CE752FC" w14:textId="77777777" w:rsidR="00BD3E24" w:rsidRDefault="00BD3E24" w:rsidP="00BD3E24">
      <w:r>
        <w:t xml:space="preserve">3.4.1 </w:t>
      </w:r>
      <w:r>
        <w:rPr>
          <w:rFonts w:hint="eastAsia"/>
        </w:rPr>
        <w:t>Структура</w:t>
      </w:r>
      <w:r>
        <w:t xml:space="preserve">, </w:t>
      </w:r>
      <w:r>
        <w:rPr>
          <w:rFonts w:hint="eastAsia"/>
        </w:rPr>
        <w:t>направления</w:t>
      </w:r>
      <w:r>
        <w:t xml:space="preserve"> </w:t>
      </w:r>
      <w:r>
        <w:rPr>
          <w:rFonts w:hint="eastAsia"/>
        </w:rPr>
        <w:t>деятельности</w:t>
      </w:r>
      <w:r>
        <w:t xml:space="preserve"> </w:t>
      </w:r>
      <w:r>
        <w:rPr>
          <w:rFonts w:hint="eastAsia"/>
        </w:rPr>
        <w:t>и</w:t>
      </w:r>
      <w:r>
        <w:t xml:space="preserve"> </w:t>
      </w:r>
      <w:r>
        <w:rPr>
          <w:rFonts w:hint="eastAsia"/>
        </w:rPr>
        <w:t>показатели</w:t>
      </w:r>
      <w:r>
        <w:t xml:space="preserve"> 224 </w:t>
      </w:r>
      <w:r>
        <w:rPr>
          <w:rFonts w:hint="eastAsia"/>
        </w:rPr>
        <w:t>работы</w:t>
      </w:r>
      <w:r>
        <w:t xml:space="preserve"> </w:t>
      </w:r>
      <w:r>
        <w:rPr>
          <w:rFonts w:hint="eastAsia"/>
        </w:rPr>
        <w:t>«</w:t>
      </w:r>
      <w:r>
        <w:rPr>
          <w:rFonts w:hint="eastAsia"/>
        </w:rPr>
        <w:t>Самарского</w:t>
      </w:r>
      <w:r>
        <w:t xml:space="preserve"> </w:t>
      </w:r>
      <w:r>
        <w:rPr>
          <w:rFonts w:hint="eastAsia"/>
        </w:rPr>
        <w:t>областного</w:t>
      </w:r>
      <w:r>
        <w:t xml:space="preserve"> </w:t>
      </w:r>
      <w:r>
        <w:rPr>
          <w:rFonts w:hint="eastAsia"/>
        </w:rPr>
        <w:t>межведомственного</w:t>
      </w:r>
      <w:r>
        <w:t xml:space="preserve"> </w:t>
      </w:r>
      <w:r>
        <w:rPr>
          <w:rFonts w:hint="eastAsia"/>
        </w:rPr>
        <w:t>центра</w:t>
      </w:r>
      <w:r>
        <w:t xml:space="preserve"> </w:t>
      </w:r>
      <w:r>
        <w:rPr>
          <w:rFonts w:hint="eastAsia"/>
        </w:rPr>
        <w:t>профилактики</w:t>
      </w:r>
      <w:r>
        <w:t xml:space="preserve"> </w:t>
      </w:r>
      <w:r>
        <w:rPr>
          <w:rFonts w:hint="eastAsia"/>
        </w:rPr>
        <w:t>остеопороза</w:t>
      </w:r>
      <w:r>
        <w:rPr>
          <w:rFonts w:hint="eastAsia"/>
        </w:rPr>
        <w:t>»</w:t>
      </w:r>
      <w:r>
        <w:t>;</w:t>
      </w:r>
    </w:p>
    <w:p w14:paraId="61675926" w14:textId="77777777" w:rsidR="00BD3E24" w:rsidRDefault="00BD3E24" w:rsidP="00BD3E24"/>
    <w:p w14:paraId="54D3EB35" w14:textId="77777777" w:rsidR="00BD3E24" w:rsidRDefault="00BD3E24" w:rsidP="00BD3E24">
      <w:r>
        <w:t xml:space="preserve">3.4.2. </w:t>
      </w:r>
      <w:r>
        <w:rPr>
          <w:rFonts w:hint="eastAsia"/>
        </w:rPr>
        <w:t>Эффективность</w:t>
      </w:r>
      <w:r>
        <w:t xml:space="preserve"> </w:t>
      </w:r>
      <w:r>
        <w:rPr>
          <w:rFonts w:hint="eastAsia"/>
        </w:rPr>
        <w:t>обучения</w:t>
      </w:r>
      <w:r>
        <w:t xml:space="preserve"> </w:t>
      </w:r>
      <w:r>
        <w:rPr>
          <w:rFonts w:hint="eastAsia"/>
        </w:rPr>
        <w:t>пациенток</w:t>
      </w:r>
      <w:r>
        <w:t xml:space="preserve"> </w:t>
      </w:r>
      <w:r>
        <w:rPr>
          <w:rFonts w:hint="eastAsia"/>
        </w:rPr>
        <w:t>пожилого</w:t>
      </w:r>
      <w:r>
        <w:t xml:space="preserve"> </w:t>
      </w:r>
      <w:r>
        <w:rPr>
          <w:rFonts w:hint="eastAsia"/>
        </w:rPr>
        <w:t>возраста</w:t>
      </w:r>
      <w:r>
        <w:t xml:space="preserve"> </w:t>
      </w:r>
      <w:r>
        <w:rPr>
          <w:rFonts w:hint="eastAsia"/>
        </w:rPr>
        <w:t>в</w:t>
      </w:r>
      <w:r>
        <w:t xml:space="preserve"> 256 </w:t>
      </w:r>
      <w:r>
        <w:rPr>
          <w:rFonts w:hint="eastAsia"/>
        </w:rPr>
        <w:t>Школе</w:t>
      </w:r>
      <w:r>
        <w:t xml:space="preserve"> </w:t>
      </w:r>
      <w:r>
        <w:rPr>
          <w:rFonts w:hint="eastAsia"/>
        </w:rPr>
        <w:t>больного</w:t>
      </w:r>
      <w:r>
        <w:t xml:space="preserve"> </w:t>
      </w:r>
      <w:r>
        <w:rPr>
          <w:rFonts w:hint="eastAsia"/>
        </w:rPr>
        <w:t>остеопорозом</w:t>
      </w:r>
      <w:r>
        <w:t>;</w:t>
      </w:r>
    </w:p>
    <w:p w14:paraId="60F33960" w14:textId="77777777" w:rsidR="00BD3E24" w:rsidRDefault="00BD3E24" w:rsidP="00BD3E24"/>
    <w:p w14:paraId="6DED1201" w14:textId="77777777" w:rsidR="00BD3E24" w:rsidRDefault="00BD3E24" w:rsidP="00BD3E24">
      <w:r>
        <w:t xml:space="preserve">3.4.3. </w:t>
      </w:r>
      <w:r>
        <w:rPr>
          <w:rFonts w:hint="eastAsia"/>
        </w:rPr>
        <w:t>Анализ</w:t>
      </w:r>
      <w:r>
        <w:t xml:space="preserve"> </w:t>
      </w:r>
      <w:r>
        <w:rPr>
          <w:rFonts w:hint="eastAsia"/>
        </w:rPr>
        <w:t>эффективности</w:t>
      </w:r>
      <w:r>
        <w:t xml:space="preserve"> </w:t>
      </w:r>
      <w:r>
        <w:rPr>
          <w:rFonts w:hint="eastAsia"/>
        </w:rPr>
        <w:t>комбинированной</w:t>
      </w:r>
      <w:r>
        <w:t xml:space="preserve"> </w:t>
      </w:r>
      <w:r>
        <w:rPr>
          <w:rFonts w:hint="eastAsia"/>
        </w:rPr>
        <w:t>терапии</w:t>
      </w:r>
      <w:r>
        <w:t xml:space="preserve"> 263 (</w:t>
      </w:r>
      <w:r>
        <w:rPr>
          <w:rFonts w:hint="eastAsia"/>
        </w:rPr>
        <w:t>вибрационной</w:t>
      </w:r>
      <w:r>
        <w:t xml:space="preserve"> </w:t>
      </w:r>
      <w:r>
        <w:rPr>
          <w:rFonts w:hint="eastAsia"/>
        </w:rPr>
        <w:t>физической</w:t>
      </w:r>
      <w:r>
        <w:t xml:space="preserve"> </w:t>
      </w:r>
      <w:r>
        <w:rPr>
          <w:rFonts w:hint="eastAsia"/>
        </w:rPr>
        <w:t>нагрузки</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антирезорбтивной</w:t>
      </w:r>
      <w:r>
        <w:t xml:space="preserve"> </w:t>
      </w:r>
      <w:r>
        <w:rPr>
          <w:rFonts w:hint="eastAsia"/>
        </w:rPr>
        <w:t>терапией</w:t>
      </w:r>
      <w:r>
        <w:t xml:space="preserve">) </w:t>
      </w:r>
      <w:r>
        <w:rPr>
          <w:rFonts w:hint="eastAsia"/>
        </w:rPr>
        <w:t>у</w:t>
      </w:r>
      <w:r>
        <w:t xml:space="preserve"> </w:t>
      </w:r>
      <w:r>
        <w:rPr>
          <w:rFonts w:hint="eastAsia"/>
        </w:rPr>
        <w:t>больных</w:t>
      </w:r>
      <w:r>
        <w:t xml:space="preserve"> </w:t>
      </w:r>
      <w:r>
        <w:rPr>
          <w:rFonts w:hint="eastAsia"/>
        </w:rPr>
        <w:t>постменопаузальной</w:t>
      </w:r>
      <w:r>
        <w:t xml:space="preserve"> </w:t>
      </w:r>
      <w:r>
        <w:rPr>
          <w:rFonts w:hint="eastAsia"/>
        </w:rPr>
        <w:t>остеопенией</w:t>
      </w:r>
      <w:r>
        <w:t xml:space="preserve"> </w:t>
      </w:r>
      <w:r>
        <w:rPr>
          <w:rFonts w:hint="eastAsia"/>
        </w:rPr>
        <w:t>пожилого</w:t>
      </w:r>
      <w:r>
        <w:t xml:space="preserve"> </w:t>
      </w:r>
      <w:r>
        <w:rPr>
          <w:rFonts w:hint="eastAsia"/>
        </w:rPr>
        <w:t>возраста</w:t>
      </w:r>
      <w:r>
        <w:t>.</w:t>
      </w:r>
    </w:p>
    <w:p w14:paraId="3AD8B36A" w14:textId="77777777" w:rsidR="00BD3E24" w:rsidRDefault="00BD3E24" w:rsidP="00BD3E24"/>
    <w:p w14:paraId="2667B783" w14:textId="77777777" w:rsidR="00BD3E24" w:rsidRDefault="00BD3E24" w:rsidP="00BD3E24">
      <w:r>
        <w:t xml:space="preserve">3.5. </w:t>
      </w:r>
      <w:r>
        <w:rPr>
          <w:rFonts w:hint="eastAsia"/>
        </w:rPr>
        <w:t>Оценка</w:t>
      </w:r>
      <w:r>
        <w:t xml:space="preserve"> </w:t>
      </w:r>
      <w:r>
        <w:rPr>
          <w:rFonts w:hint="eastAsia"/>
        </w:rPr>
        <w:t>эффективности</w:t>
      </w:r>
      <w:r>
        <w:t xml:space="preserve"> </w:t>
      </w:r>
      <w:r>
        <w:rPr>
          <w:rFonts w:hint="eastAsia"/>
        </w:rPr>
        <w:t>усовершенствованной</w:t>
      </w:r>
      <w:r>
        <w:t xml:space="preserve"> </w:t>
      </w:r>
      <w:r>
        <w:rPr>
          <w:rFonts w:hint="eastAsia"/>
        </w:rPr>
        <w:t>нами</w:t>
      </w:r>
      <w:r>
        <w:t xml:space="preserve"> 272 </w:t>
      </w:r>
      <w:r>
        <w:rPr>
          <w:rFonts w:hint="eastAsia"/>
        </w:rPr>
        <w:t>комбинированной</w:t>
      </w:r>
      <w:r>
        <w:t xml:space="preserve"> </w:t>
      </w:r>
      <w:r>
        <w:rPr>
          <w:rFonts w:hint="eastAsia"/>
        </w:rPr>
        <w:t>терапии</w:t>
      </w:r>
      <w:r>
        <w:t xml:space="preserve"> </w:t>
      </w:r>
      <w:r>
        <w:rPr>
          <w:rFonts w:hint="eastAsia"/>
        </w:rPr>
        <w:t>низкой</w:t>
      </w:r>
      <w:r>
        <w:t xml:space="preserve"> </w:t>
      </w:r>
      <w:r>
        <w:rPr>
          <w:rFonts w:hint="eastAsia"/>
        </w:rPr>
        <w:t>костной</w:t>
      </w:r>
      <w:r>
        <w:t xml:space="preserve"> </w:t>
      </w:r>
      <w:r>
        <w:rPr>
          <w:rFonts w:hint="eastAsia"/>
        </w:rPr>
        <w:t>плотн</w:t>
      </w:r>
      <w:r>
        <w:rPr>
          <w:rFonts w:hint="eastAsia"/>
        </w:rPr>
        <w:lastRenderedPageBreak/>
        <w:t>ости</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обучением</w:t>
      </w:r>
      <w:r>
        <w:t xml:space="preserve"> </w:t>
      </w:r>
      <w:r>
        <w:rPr>
          <w:rFonts w:hint="eastAsia"/>
        </w:rPr>
        <w:t>в</w:t>
      </w:r>
      <w:r>
        <w:t xml:space="preserve"> </w:t>
      </w:r>
      <w:r>
        <w:rPr>
          <w:rFonts w:hint="eastAsia"/>
        </w:rPr>
        <w:t>активной</w:t>
      </w:r>
      <w:r>
        <w:t xml:space="preserve"> </w:t>
      </w:r>
      <w:r>
        <w:rPr>
          <w:rFonts w:hint="eastAsia"/>
        </w:rPr>
        <w:t>форме</w:t>
      </w:r>
      <w:r>
        <w:t xml:space="preserve"> </w:t>
      </w:r>
      <w:r>
        <w:rPr>
          <w:rFonts w:hint="eastAsia"/>
        </w:rPr>
        <w:t>для</w:t>
      </w:r>
      <w:r>
        <w:t xml:space="preserve"> </w:t>
      </w:r>
      <w:r>
        <w:rPr>
          <w:rFonts w:hint="eastAsia"/>
        </w:rPr>
        <w:t>предотвращения</w:t>
      </w:r>
      <w:r>
        <w:t xml:space="preserve"> </w:t>
      </w:r>
      <w:r>
        <w:rPr>
          <w:rFonts w:hint="eastAsia"/>
        </w:rPr>
        <w:t>остеопоротических</w:t>
      </w:r>
      <w:r>
        <w:t xml:space="preserve"> </w:t>
      </w:r>
      <w:r>
        <w:rPr>
          <w:rFonts w:hint="eastAsia"/>
        </w:rPr>
        <w:t>переломов</w:t>
      </w:r>
      <w:r>
        <w:t xml:space="preserve"> </w:t>
      </w:r>
      <w:r>
        <w:rPr>
          <w:rFonts w:hint="eastAsia"/>
        </w:rPr>
        <w:t>у</w:t>
      </w:r>
      <w:r>
        <w:t xml:space="preserve"> </w:t>
      </w:r>
      <w:r>
        <w:rPr>
          <w:rFonts w:hint="eastAsia"/>
        </w:rPr>
        <w:t>женщин</w:t>
      </w:r>
      <w:r>
        <w:t xml:space="preserve"> </w:t>
      </w:r>
      <w:r>
        <w:rPr>
          <w:rFonts w:hint="eastAsia"/>
        </w:rPr>
        <w:t>пожилого</w:t>
      </w:r>
      <w:r>
        <w:t xml:space="preserve"> </w:t>
      </w:r>
      <w:r>
        <w:rPr>
          <w:rFonts w:hint="eastAsia"/>
        </w:rPr>
        <w:t>возраста</w:t>
      </w:r>
    </w:p>
    <w:p w14:paraId="73F7D36F" w14:textId="77777777" w:rsidR="00BD3E24" w:rsidRDefault="00BD3E24" w:rsidP="00BD3E24"/>
    <w:p w14:paraId="05774808" w14:textId="77777777" w:rsidR="00BD3E24" w:rsidRDefault="00BD3E24" w:rsidP="00BD3E24">
      <w:r>
        <w:t xml:space="preserve">3.6. </w:t>
      </w:r>
      <w:r>
        <w:rPr>
          <w:rFonts w:hint="eastAsia"/>
        </w:rPr>
        <w:t>Пошаговая</w:t>
      </w:r>
      <w:r>
        <w:t xml:space="preserve"> </w:t>
      </w:r>
      <w:r>
        <w:rPr>
          <w:rFonts w:hint="eastAsia"/>
        </w:rPr>
        <w:t>стратегия</w:t>
      </w:r>
      <w:r>
        <w:t xml:space="preserve"> (</w:t>
      </w:r>
      <w:r>
        <w:rPr>
          <w:rFonts w:hint="eastAsia"/>
        </w:rPr>
        <w:t>алгоритм</w:t>
      </w:r>
      <w:r>
        <w:t xml:space="preserve">) </w:t>
      </w:r>
      <w:r>
        <w:rPr>
          <w:rFonts w:hint="eastAsia"/>
        </w:rPr>
        <w:t>профилактики</w:t>
      </w:r>
      <w:r>
        <w:t xml:space="preserve"> 283 </w:t>
      </w:r>
      <w:r>
        <w:rPr>
          <w:rFonts w:hint="eastAsia"/>
        </w:rPr>
        <w:t>остеопоротических</w:t>
      </w:r>
      <w:r>
        <w:t xml:space="preserve"> </w:t>
      </w:r>
      <w:r>
        <w:rPr>
          <w:rFonts w:hint="eastAsia"/>
        </w:rPr>
        <w:t>переломов</w:t>
      </w:r>
      <w:r>
        <w:t xml:space="preserve"> </w:t>
      </w:r>
      <w:r>
        <w:rPr>
          <w:rFonts w:hint="eastAsia"/>
        </w:rPr>
        <w:t>в</w:t>
      </w:r>
      <w:r>
        <w:t xml:space="preserve"> </w:t>
      </w:r>
      <w:r>
        <w:rPr>
          <w:rFonts w:hint="eastAsia"/>
        </w:rPr>
        <w:t>Самарской</w:t>
      </w:r>
      <w:r>
        <w:t xml:space="preserve"> </w:t>
      </w:r>
      <w:r>
        <w:rPr>
          <w:rFonts w:hint="eastAsia"/>
        </w:rPr>
        <w:t>области</w:t>
      </w:r>
      <w:r>
        <w:t>.</w:t>
      </w:r>
    </w:p>
    <w:p w14:paraId="4C131460" w14:textId="77777777" w:rsidR="00BD3E24" w:rsidRDefault="00BD3E24" w:rsidP="00BD3E24"/>
    <w:p w14:paraId="39C02050" w14:textId="13018CEE" w:rsidR="00BD3E24" w:rsidRPr="00BD3E24" w:rsidRDefault="00BD3E24" w:rsidP="00BD3E24">
      <w:r>
        <w:rPr>
          <w:rFonts w:hint="eastAsia"/>
        </w:rPr>
        <w:t>ГЛАВА</w:t>
      </w:r>
      <w:r>
        <w:t xml:space="preserve"> 4. </w:t>
      </w:r>
      <w:r>
        <w:rPr>
          <w:rFonts w:hint="eastAsia"/>
        </w:rPr>
        <w:t>ОБСУЖДЕНИЕ</w:t>
      </w:r>
      <w:r>
        <w:t xml:space="preserve"> </w:t>
      </w:r>
      <w:r>
        <w:rPr>
          <w:rFonts w:hint="eastAsia"/>
        </w:rPr>
        <w:t>РЕЗУЛЬТАТОВ</w:t>
      </w:r>
      <w:r>
        <w:t xml:space="preserve">. </w:t>
      </w:r>
      <w:r>
        <w:rPr>
          <w:rFonts w:hint="eastAsia"/>
        </w:rPr>
        <w:t>ВЫВОДЫ</w:t>
      </w:r>
      <w:r>
        <w:t>.</w:t>
      </w:r>
    </w:p>
    <w:sectPr w:rsidR="00BD3E24" w:rsidRPr="00BD3E2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92A7C" w14:textId="77777777" w:rsidR="00893BB5" w:rsidRPr="008D1934" w:rsidRDefault="00893BB5">
      <w:pPr>
        <w:spacing w:after="0" w:line="240" w:lineRule="auto"/>
      </w:pPr>
      <w:r w:rsidRPr="008D1934">
        <w:separator/>
      </w:r>
    </w:p>
  </w:endnote>
  <w:endnote w:type="continuationSeparator" w:id="0">
    <w:p w14:paraId="4E544ABC" w14:textId="77777777" w:rsidR="00893BB5" w:rsidRPr="008D1934" w:rsidRDefault="00893BB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89D36" w14:textId="77777777" w:rsidR="00893BB5" w:rsidRPr="008D1934" w:rsidRDefault="00893BB5"/>
    <w:p w14:paraId="69D3F8BB" w14:textId="77777777" w:rsidR="00893BB5" w:rsidRPr="008D1934" w:rsidRDefault="00893BB5"/>
    <w:p w14:paraId="03FA0F27" w14:textId="77777777" w:rsidR="00893BB5" w:rsidRPr="008D1934" w:rsidRDefault="00893BB5"/>
    <w:p w14:paraId="2B241041" w14:textId="77777777" w:rsidR="00893BB5" w:rsidRPr="008D1934" w:rsidRDefault="00893BB5"/>
    <w:p w14:paraId="21905339" w14:textId="77777777" w:rsidR="00893BB5" w:rsidRPr="008D1934" w:rsidRDefault="00893BB5"/>
    <w:p w14:paraId="38D581BB" w14:textId="77777777" w:rsidR="00893BB5" w:rsidRPr="008D1934" w:rsidRDefault="00893BB5"/>
    <w:p w14:paraId="71DEBC78" w14:textId="77777777" w:rsidR="00893BB5" w:rsidRPr="008D1934" w:rsidRDefault="00893BB5">
      <w:pPr>
        <w:rPr>
          <w:sz w:val="2"/>
          <w:szCs w:val="2"/>
        </w:rPr>
      </w:pPr>
      <w:r>
        <w:rPr>
          <w:noProof/>
        </w:rPr>
        <mc:AlternateContent>
          <mc:Choice Requires="wps">
            <w:drawing>
              <wp:anchor distT="0" distB="0" distL="63500" distR="63500" simplePos="0" relativeHeight="251660288" behindDoc="1" locked="0" layoutInCell="1" allowOverlap="1" wp14:anchorId="2D64EE5D" wp14:editId="141935B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1C586C3" w14:textId="77777777" w:rsidR="00893BB5" w:rsidRPr="008D1934" w:rsidRDefault="00893BB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64EE5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C586C3" w14:textId="77777777" w:rsidR="00893BB5" w:rsidRPr="008D1934" w:rsidRDefault="00893BB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8F14A1F" w14:textId="77777777" w:rsidR="00893BB5" w:rsidRPr="008D1934" w:rsidRDefault="00893BB5"/>
    <w:p w14:paraId="2BB54AEC" w14:textId="77777777" w:rsidR="00893BB5" w:rsidRPr="008D1934" w:rsidRDefault="00893BB5"/>
    <w:p w14:paraId="65081A65" w14:textId="77777777" w:rsidR="00893BB5" w:rsidRPr="008D1934" w:rsidRDefault="00893BB5">
      <w:pPr>
        <w:rPr>
          <w:sz w:val="2"/>
          <w:szCs w:val="2"/>
        </w:rPr>
      </w:pPr>
      <w:r>
        <w:rPr>
          <w:noProof/>
        </w:rPr>
        <mc:AlternateContent>
          <mc:Choice Requires="wps">
            <w:drawing>
              <wp:anchor distT="0" distB="0" distL="63500" distR="63500" simplePos="0" relativeHeight="251659264" behindDoc="1" locked="0" layoutInCell="1" allowOverlap="1" wp14:anchorId="262F3FDF" wp14:editId="7DB207E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BCBF19D" w14:textId="77777777" w:rsidR="00893BB5" w:rsidRPr="008D1934" w:rsidRDefault="00893BB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2F3FD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CBF19D" w14:textId="77777777" w:rsidR="00893BB5" w:rsidRPr="008D1934" w:rsidRDefault="00893BB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2E98CA8" w14:textId="77777777" w:rsidR="00893BB5" w:rsidRPr="008D1934" w:rsidRDefault="00893BB5"/>
    <w:p w14:paraId="54C5B517" w14:textId="77777777" w:rsidR="00893BB5" w:rsidRPr="008D1934" w:rsidRDefault="00893BB5">
      <w:pPr>
        <w:rPr>
          <w:sz w:val="2"/>
          <w:szCs w:val="2"/>
        </w:rPr>
      </w:pPr>
    </w:p>
    <w:p w14:paraId="3FC105B4" w14:textId="77777777" w:rsidR="00893BB5" w:rsidRPr="008D1934" w:rsidRDefault="00893BB5"/>
    <w:p w14:paraId="6B04ACC5" w14:textId="77777777" w:rsidR="00893BB5" w:rsidRPr="008D1934" w:rsidRDefault="00893BB5">
      <w:pPr>
        <w:spacing w:after="0" w:line="240" w:lineRule="auto"/>
      </w:pPr>
    </w:p>
  </w:footnote>
  <w:footnote w:type="continuationSeparator" w:id="0">
    <w:p w14:paraId="0A9B939E" w14:textId="77777777" w:rsidR="00893BB5" w:rsidRPr="008D1934" w:rsidRDefault="00893BB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BB5"/>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5</Pages>
  <Words>749</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5014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69</cp:revision>
  <cp:lastPrinted>2024-05-12T14:21:00Z</cp:lastPrinted>
  <dcterms:created xsi:type="dcterms:W3CDTF">2024-05-20T16:55:00Z</dcterms:created>
  <dcterms:modified xsi:type="dcterms:W3CDTF">2024-05-21T10:55:00Z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