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3F16" w:rsidRDefault="00793F16" w:rsidP="00793F16">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3" w:hAnsi="CIDFont+F3" w:cs="CIDFont+F3"/>
          <w:kern w:val="0"/>
          <w:sz w:val="28"/>
          <w:szCs w:val="28"/>
          <w:lang w:eastAsia="ru-RU"/>
        </w:rPr>
        <w:t>Барліт Антон Юрійович</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аспірант</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Запорізького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національного</w:t>
      </w:r>
    </w:p>
    <w:p w:rsidR="00793F16" w:rsidRDefault="00793F16" w:rsidP="00793F16">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університету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тема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дисертації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w:t>
      </w:r>
      <w:r>
        <w:rPr>
          <w:rFonts w:ascii="CIDFont+F4" w:eastAsia="CIDFont+F4" w:hAnsi="CIDFont+F3" w:cs="CIDFont+F4" w:hint="eastAsia"/>
          <w:kern w:val="0"/>
          <w:sz w:val="28"/>
          <w:szCs w:val="28"/>
          <w:lang w:eastAsia="ru-RU"/>
        </w:rPr>
        <w:t>Адміністративно</w:t>
      </w:r>
      <w:r>
        <w:rPr>
          <w:rFonts w:ascii="CIDFont+F4" w:eastAsia="CIDFont+F4" w:hAnsi="CIDFont+F3" w:cs="CIDFont+F4"/>
          <w:kern w:val="0"/>
          <w:sz w:val="28"/>
          <w:szCs w:val="28"/>
          <w:lang w:eastAsia="ru-RU"/>
        </w:rPr>
        <w:t>-</w:t>
      </w:r>
      <w:r>
        <w:rPr>
          <w:rFonts w:ascii="CIDFont+F4" w:eastAsia="CIDFont+F4" w:hAnsi="CIDFont+F3" w:cs="CIDFont+F4" w:hint="eastAsia"/>
          <w:kern w:val="0"/>
          <w:sz w:val="28"/>
          <w:szCs w:val="28"/>
          <w:lang w:eastAsia="ru-RU"/>
        </w:rPr>
        <w:t>правовий</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механізм</w:t>
      </w:r>
    </w:p>
    <w:p w:rsidR="00793F16" w:rsidRDefault="00793F16" w:rsidP="00793F16">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реалізації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захисту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суб’єктивних</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публічних</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екологічних</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прав</w:t>
      </w:r>
      <w:r>
        <w:rPr>
          <w:rFonts w:ascii="CIDFont+F4" w:eastAsia="CIDFont+F4" w:hAnsi="CIDFont+F3" w:cs="CIDFont+F4" w:hint="eastAsia"/>
          <w:kern w:val="0"/>
          <w:sz w:val="28"/>
          <w:szCs w:val="28"/>
          <w:lang w:eastAsia="ru-RU"/>
        </w:rPr>
        <w:t>»</w:t>
      </w:r>
      <w:r>
        <w:rPr>
          <w:rFonts w:ascii="CIDFont+F4" w:eastAsia="CIDFont+F4" w:hAnsi="CIDFont+F3" w:cs="CIDFont+F4"/>
          <w:kern w:val="0"/>
          <w:sz w:val="28"/>
          <w:szCs w:val="28"/>
          <w:lang w:eastAsia="ru-RU"/>
        </w:rPr>
        <w:t>, (081</w:t>
      </w:r>
    </w:p>
    <w:p w:rsidR="00793F16" w:rsidRDefault="00793F16" w:rsidP="00793F16">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Право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Спеціалізована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вчена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рада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ДФ</w:t>
      </w:r>
      <w:r>
        <w:rPr>
          <w:rFonts w:ascii="CIDFont+F4" w:eastAsia="CIDFont+F4" w:hAnsi="CIDFont+F3" w:cs="CIDFont+F4"/>
          <w:kern w:val="0"/>
          <w:sz w:val="28"/>
          <w:szCs w:val="28"/>
          <w:lang w:eastAsia="ru-RU"/>
        </w:rPr>
        <w:t xml:space="preserve"> 17.051.021 </w:t>
      </w:r>
      <w:r>
        <w:rPr>
          <w:rFonts w:ascii="CIDFont+F4" w:eastAsia="CIDFont+F4" w:hAnsi="CIDFont+F3" w:cs="CIDFont+F4" w:hint="eastAsia"/>
          <w:kern w:val="0"/>
          <w:sz w:val="28"/>
          <w:szCs w:val="28"/>
          <w:lang w:eastAsia="ru-RU"/>
        </w:rPr>
        <w:t>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Запорізькому</w:t>
      </w:r>
    </w:p>
    <w:p w:rsidR="00CC2878" w:rsidRPr="00793F16" w:rsidRDefault="00793F16" w:rsidP="00793F16">
      <w:r>
        <w:rPr>
          <w:rFonts w:ascii="CIDFont+F4" w:eastAsia="CIDFont+F4" w:hAnsi="CIDFont+F3" w:cs="CIDFont+F4" w:hint="eastAsia"/>
          <w:kern w:val="0"/>
          <w:sz w:val="28"/>
          <w:szCs w:val="28"/>
          <w:lang w:eastAsia="ru-RU"/>
        </w:rPr>
        <w:t>національному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університеті</w:t>
      </w:r>
    </w:p>
    <w:sectPr w:rsidR="00CC2878" w:rsidRPr="00793F16"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3F98" w:rsidRDefault="00593F98">
      <w:pPr>
        <w:spacing w:after="0" w:line="240" w:lineRule="auto"/>
      </w:pPr>
      <w:r>
        <w:separator/>
      </w:r>
    </w:p>
  </w:endnote>
  <w:endnote w:type="continuationSeparator" w:id="0">
    <w:p w:rsidR="00593F98" w:rsidRDefault="00593F9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3">
    <w:panose1 w:val="00000000000000000000"/>
    <w:charset w:val="CC"/>
    <w:family w:val="auto"/>
    <w:notTrueType/>
    <w:pitch w:val="default"/>
    <w:sig w:usb0="00000201" w:usb1="00000000" w:usb2="00000000" w:usb3="00000000" w:csb0="00000004" w:csb1="00000000"/>
  </w:font>
  <w:font w:name="CIDFont+F4">
    <w:altName w:val="Arial Unicode MS"/>
    <w:panose1 w:val="00000000000000000000"/>
    <w:charset w:val="88"/>
    <w:family w:val="auto"/>
    <w:notTrueType/>
    <w:pitch w:val="default"/>
    <w:sig w:usb0="00000201" w:usb1="08080000" w:usb2="00000010" w:usb3="00000000" w:csb0="00100004"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3F98" w:rsidRDefault="00593F98">
    <w:pPr>
      <w:rPr>
        <w:sz w:val="2"/>
        <w:szCs w:val="2"/>
      </w:rPr>
    </w:pPr>
    <w:r w:rsidRPr="00CE435D">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593F98" w:rsidRDefault="00593F98">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3F98" w:rsidRDefault="00593F98">
    <w:pPr>
      <w:rPr>
        <w:sz w:val="2"/>
        <w:szCs w:val="2"/>
      </w:rPr>
    </w:pPr>
    <w:r w:rsidRPr="00CE435D">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593F98" w:rsidRDefault="00593F98">
                <w:pPr>
                  <w:spacing w:line="240" w:lineRule="auto"/>
                </w:pPr>
                <w:fldSimple w:instr=" PAGE \* MERGEFORMAT ">
                  <w:r w:rsidR="00793F16" w:rsidRPr="00793F16">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3F98" w:rsidRDefault="00593F98"/>
    <w:p w:rsidR="00593F98" w:rsidRDefault="00593F98"/>
    <w:p w:rsidR="00593F98" w:rsidRDefault="00593F98"/>
    <w:p w:rsidR="00593F98" w:rsidRDefault="00593F98"/>
    <w:p w:rsidR="00593F98" w:rsidRDefault="00593F98"/>
    <w:p w:rsidR="00593F98" w:rsidRDefault="00593F98"/>
    <w:p w:rsidR="00593F98" w:rsidRDefault="00593F98">
      <w:pPr>
        <w:rPr>
          <w:sz w:val="2"/>
          <w:szCs w:val="2"/>
        </w:rPr>
      </w:pPr>
      <w:r w:rsidRPr="00CE435D">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593F98" w:rsidRDefault="00593F98">
                  <w:pPr>
                    <w:spacing w:line="240" w:lineRule="auto"/>
                  </w:pPr>
                  <w:fldSimple w:instr=" PAGE \* MERGEFORMAT ">
                    <w:r w:rsidRPr="004F4EC5">
                      <w:rPr>
                        <w:rStyle w:val="afffff9"/>
                        <w:b w:val="0"/>
                        <w:bCs w:val="0"/>
                        <w:noProof/>
                      </w:rPr>
                      <w:t>15</w:t>
                    </w:r>
                  </w:fldSimple>
                </w:p>
              </w:txbxContent>
            </v:textbox>
            <w10:wrap anchorx="page" anchory="page"/>
          </v:shape>
        </w:pict>
      </w:r>
    </w:p>
    <w:p w:rsidR="00593F98" w:rsidRDefault="00593F98"/>
    <w:p w:rsidR="00593F98" w:rsidRDefault="00593F98"/>
    <w:p w:rsidR="00593F98" w:rsidRDefault="00593F98">
      <w:pPr>
        <w:rPr>
          <w:sz w:val="2"/>
          <w:szCs w:val="2"/>
        </w:rPr>
      </w:pPr>
      <w:r w:rsidRPr="00CE435D">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593F98" w:rsidRDefault="00593F98"/>
                <w:p w:rsidR="00593F98" w:rsidRDefault="00593F98">
                  <w:pPr>
                    <w:pStyle w:val="1ffffff7"/>
                    <w:spacing w:line="240" w:lineRule="auto"/>
                  </w:pPr>
                  <w:fldSimple w:instr=" PAGE \* MERGEFORMAT ">
                    <w:r w:rsidRPr="004F4EC5">
                      <w:rPr>
                        <w:rStyle w:val="3b"/>
                        <w:noProof/>
                      </w:rPr>
                      <w:t>15</w:t>
                    </w:r>
                  </w:fldSimple>
                </w:p>
              </w:txbxContent>
            </v:textbox>
            <w10:wrap anchorx="page" anchory="page"/>
          </v:shape>
        </w:pict>
      </w:r>
    </w:p>
    <w:p w:rsidR="00593F98" w:rsidRDefault="00593F98"/>
    <w:p w:rsidR="00593F98" w:rsidRDefault="00593F98">
      <w:pPr>
        <w:rPr>
          <w:sz w:val="2"/>
          <w:szCs w:val="2"/>
        </w:rPr>
      </w:pPr>
    </w:p>
    <w:p w:rsidR="00593F98" w:rsidRDefault="00593F98"/>
    <w:p w:rsidR="00593F98" w:rsidRDefault="00593F98">
      <w:pPr>
        <w:spacing w:after="0" w:line="240" w:lineRule="auto"/>
      </w:pPr>
    </w:p>
  </w:footnote>
  <w:footnote w:type="continuationSeparator" w:id="0">
    <w:p w:rsidR="00593F98" w:rsidRDefault="00593F9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3F98" w:rsidRDefault="00593F98"/>
  <w:p w:rsidR="00593F98" w:rsidRDefault="00593F98">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3F98" w:rsidRPr="005856C0" w:rsidRDefault="00593F98"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CA051D"/>
    <w:multiLevelType w:val="multilevel"/>
    <w:tmpl w:val="8EF8309A"/>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2"/>
        <w:szCs w:val="1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7">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8">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9">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4600F10"/>
    <w:multiLevelType w:val="multilevel"/>
    <w:tmpl w:val="F89894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68A0FD6"/>
    <w:multiLevelType w:val="multilevel"/>
    <w:tmpl w:val="79ECB292"/>
    <w:lvl w:ilvl="0">
      <w:start w:val="1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57768A"/>
    <w:multiLevelType w:val="multilevel"/>
    <w:tmpl w:val="A4003B8E"/>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2"/>
        <w:szCs w:val="1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0">
    <w:nsid w:val="0F003319"/>
    <w:multiLevelType w:val="multilevel"/>
    <w:tmpl w:val="2C66A6C2"/>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2">
    <w:nsid w:val="104966C2"/>
    <w:multiLevelType w:val="multilevel"/>
    <w:tmpl w:val="CF3EF702"/>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2"/>
        <w:szCs w:val="1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4">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5">
    <w:nsid w:val="122011E8"/>
    <w:multiLevelType w:val="multilevel"/>
    <w:tmpl w:val="4042B4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7">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8">
    <w:nsid w:val="239E19B3"/>
    <w:multiLevelType w:val="multilevel"/>
    <w:tmpl w:val="398AD42E"/>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2"/>
        <w:szCs w:val="1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3752039B"/>
    <w:multiLevelType w:val="multilevel"/>
    <w:tmpl w:val="E4E0183C"/>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2"/>
        <w:szCs w:val="1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94A0015"/>
    <w:multiLevelType w:val="multilevel"/>
    <w:tmpl w:val="859C3C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429751D5"/>
    <w:multiLevelType w:val="multilevel"/>
    <w:tmpl w:val="3EBE8B1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3">
    <w:nsid w:val="49713004"/>
    <w:multiLevelType w:val="multilevel"/>
    <w:tmpl w:val="A2063952"/>
    <w:lvl w:ilvl="0">
      <w:start w:val="201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4B956255"/>
    <w:multiLevelType w:val="multilevel"/>
    <w:tmpl w:val="5C746504"/>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C702A20"/>
    <w:multiLevelType w:val="multilevel"/>
    <w:tmpl w:val="91201A5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4C95422B"/>
    <w:multiLevelType w:val="multilevel"/>
    <w:tmpl w:val="4BC2CA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EFB3818"/>
    <w:multiLevelType w:val="multilevel"/>
    <w:tmpl w:val="81B8D2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65011CE"/>
    <w:multiLevelType w:val="multilevel"/>
    <w:tmpl w:val="7DA46A6C"/>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6A37F6D"/>
    <w:multiLevelType w:val="multilevel"/>
    <w:tmpl w:val="765C019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64B953EF"/>
    <w:multiLevelType w:val="multilevel"/>
    <w:tmpl w:val="958A3E58"/>
    <w:lvl w:ilvl="0">
      <w:start w:val="201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F277ECA"/>
    <w:multiLevelType w:val="multilevel"/>
    <w:tmpl w:val="A314DA7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03">
    <w:nsid w:val="7A427811"/>
    <w:multiLevelType w:val="multilevel"/>
    <w:tmpl w:val="DEB0AD4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0"/>
  </w:num>
  <w:num w:numId="7">
    <w:abstractNumId w:val="103"/>
  </w:num>
  <w:num w:numId="8">
    <w:abstractNumId w:val="98"/>
  </w:num>
  <w:num w:numId="9">
    <w:abstractNumId w:val="73"/>
  </w:num>
  <w:num w:numId="10">
    <w:abstractNumId w:val="99"/>
  </w:num>
  <w:num w:numId="11">
    <w:abstractNumId w:val="90"/>
  </w:num>
  <w:num w:numId="12">
    <w:abstractNumId w:val="91"/>
  </w:num>
  <w:num w:numId="13">
    <w:abstractNumId w:val="97"/>
  </w:num>
  <w:num w:numId="14">
    <w:abstractNumId w:val="94"/>
  </w:num>
  <w:num w:numId="15">
    <w:abstractNumId w:val="101"/>
  </w:num>
  <w:num w:numId="16">
    <w:abstractNumId w:val="93"/>
  </w:num>
  <w:num w:numId="17">
    <w:abstractNumId w:val="88"/>
  </w:num>
  <w:num w:numId="18">
    <w:abstractNumId w:val="89"/>
  </w:num>
  <w:num w:numId="19">
    <w:abstractNumId w:val="65"/>
  </w:num>
  <w:num w:numId="20">
    <w:abstractNumId w:val="78"/>
  </w:num>
  <w:num w:numId="21">
    <w:abstractNumId w:val="82"/>
  </w:num>
  <w:num w:numId="22">
    <w:abstractNumId w:val="95"/>
  </w:num>
  <w:num w:numId="23">
    <w:abstractNumId w:val="96"/>
  </w:num>
  <w:num w:numId="24">
    <w:abstractNumId w:val="75"/>
  </w:num>
  <w:num w:numId="25">
    <w:abstractNumId w:val="85"/>
  </w:num>
  <w:num w:numId="26">
    <w:abstractNumId w:val="100"/>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27"/>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9C6"/>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88"/>
    <w:rsid w:val="000727A2"/>
    <w:rsid w:val="0007283A"/>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5A"/>
    <w:rsid w:val="00082DB8"/>
    <w:rsid w:val="00082DDB"/>
    <w:rsid w:val="00082E4F"/>
    <w:rsid w:val="00082F12"/>
    <w:rsid w:val="00082F5D"/>
    <w:rsid w:val="00083051"/>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A39"/>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5E3"/>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8F"/>
    <w:rsid w:val="000B3DFD"/>
    <w:rsid w:val="000B3E9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08"/>
    <w:rsid w:val="000C1257"/>
    <w:rsid w:val="000C1315"/>
    <w:rsid w:val="000C13AC"/>
    <w:rsid w:val="000C147D"/>
    <w:rsid w:val="000C14E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2A"/>
    <w:rsid w:val="000E1D33"/>
    <w:rsid w:val="000E1D8F"/>
    <w:rsid w:val="000E1DA2"/>
    <w:rsid w:val="000E1E85"/>
    <w:rsid w:val="000E1E95"/>
    <w:rsid w:val="000E1F07"/>
    <w:rsid w:val="000E1F7B"/>
    <w:rsid w:val="000E2007"/>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2F7"/>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B9D"/>
    <w:rsid w:val="00120C57"/>
    <w:rsid w:val="00120C84"/>
    <w:rsid w:val="00120CD5"/>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6EF"/>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8AE"/>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1"/>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6FB"/>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E2"/>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3E"/>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F2"/>
    <w:rsid w:val="00296228"/>
    <w:rsid w:val="00296243"/>
    <w:rsid w:val="00296279"/>
    <w:rsid w:val="002962DD"/>
    <w:rsid w:val="00296424"/>
    <w:rsid w:val="00296526"/>
    <w:rsid w:val="00296543"/>
    <w:rsid w:val="002965D5"/>
    <w:rsid w:val="00296722"/>
    <w:rsid w:val="00296B41"/>
    <w:rsid w:val="00296BB3"/>
    <w:rsid w:val="00296CA3"/>
    <w:rsid w:val="00296EC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02"/>
    <w:rsid w:val="003043F9"/>
    <w:rsid w:val="003046E6"/>
    <w:rsid w:val="003048F5"/>
    <w:rsid w:val="00304918"/>
    <w:rsid w:val="003049AF"/>
    <w:rsid w:val="00304B8A"/>
    <w:rsid w:val="00304D66"/>
    <w:rsid w:val="00304D7E"/>
    <w:rsid w:val="00304D8F"/>
    <w:rsid w:val="00304DC4"/>
    <w:rsid w:val="00304DD8"/>
    <w:rsid w:val="00305186"/>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E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15"/>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C4"/>
    <w:rsid w:val="003338F7"/>
    <w:rsid w:val="00333902"/>
    <w:rsid w:val="003339AD"/>
    <w:rsid w:val="003339B1"/>
    <w:rsid w:val="00333A92"/>
    <w:rsid w:val="00333B76"/>
    <w:rsid w:val="00333B99"/>
    <w:rsid w:val="00333C2E"/>
    <w:rsid w:val="00333C30"/>
    <w:rsid w:val="00333C64"/>
    <w:rsid w:val="00333D33"/>
    <w:rsid w:val="00333E55"/>
    <w:rsid w:val="00334009"/>
    <w:rsid w:val="003340C7"/>
    <w:rsid w:val="003340CE"/>
    <w:rsid w:val="00334111"/>
    <w:rsid w:val="003341C9"/>
    <w:rsid w:val="003342B8"/>
    <w:rsid w:val="003343FE"/>
    <w:rsid w:val="0033442C"/>
    <w:rsid w:val="00334490"/>
    <w:rsid w:val="003344AF"/>
    <w:rsid w:val="003345C3"/>
    <w:rsid w:val="003345C7"/>
    <w:rsid w:val="00334699"/>
    <w:rsid w:val="003346E8"/>
    <w:rsid w:val="0033475F"/>
    <w:rsid w:val="0033480F"/>
    <w:rsid w:val="00334911"/>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60105"/>
    <w:rsid w:val="00360156"/>
    <w:rsid w:val="00360204"/>
    <w:rsid w:val="0036051A"/>
    <w:rsid w:val="0036066A"/>
    <w:rsid w:val="003606D2"/>
    <w:rsid w:val="003606FF"/>
    <w:rsid w:val="003607D1"/>
    <w:rsid w:val="00360949"/>
    <w:rsid w:val="003609D5"/>
    <w:rsid w:val="00360A0E"/>
    <w:rsid w:val="00360D3E"/>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4DC2"/>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C78"/>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FA"/>
    <w:rsid w:val="003D128A"/>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300"/>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F4"/>
    <w:rsid w:val="0047145B"/>
    <w:rsid w:val="00471502"/>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BEE"/>
    <w:rsid w:val="00476C72"/>
    <w:rsid w:val="00476D55"/>
    <w:rsid w:val="00476D63"/>
    <w:rsid w:val="00476DA4"/>
    <w:rsid w:val="00476EE2"/>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DC"/>
    <w:rsid w:val="00495268"/>
    <w:rsid w:val="00495568"/>
    <w:rsid w:val="0049560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C5"/>
    <w:rsid w:val="004F4EDA"/>
    <w:rsid w:val="004F4F69"/>
    <w:rsid w:val="004F4FCB"/>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1"/>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BCC"/>
    <w:rsid w:val="00543C37"/>
    <w:rsid w:val="00543F62"/>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17"/>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19"/>
    <w:rsid w:val="005628C1"/>
    <w:rsid w:val="00562912"/>
    <w:rsid w:val="00562937"/>
    <w:rsid w:val="00562A76"/>
    <w:rsid w:val="00562AA7"/>
    <w:rsid w:val="00562AAE"/>
    <w:rsid w:val="00562B30"/>
    <w:rsid w:val="00562C1C"/>
    <w:rsid w:val="00562C75"/>
    <w:rsid w:val="00562D89"/>
    <w:rsid w:val="00562EAF"/>
    <w:rsid w:val="00562F37"/>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836"/>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D8"/>
    <w:rsid w:val="005D251B"/>
    <w:rsid w:val="005D266A"/>
    <w:rsid w:val="005D26B9"/>
    <w:rsid w:val="005D282A"/>
    <w:rsid w:val="005D284B"/>
    <w:rsid w:val="005D2AE5"/>
    <w:rsid w:val="005D2CAA"/>
    <w:rsid w:val="005D2D28"/>
    <w:rsid w:val="005D2D9D"/>
    <w:rsid w:val="005D2E8D"/>
    <w:rsid w:val="005D2E9C"/>
    <w:rsid w:val="005D2F89"/>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102"/>
    <w:rsid w:val="005F3244"/>
    <w:rsid w:val="005F341A"/>
    <w:rsid w:val="005F3453"/>
    <w:rsid w:val="005F350C"/>
    <w:rsid w:val="005F3569"/>
    <w:rsid w:val="005F35FC"/>
    <w:rsid w:val="005F364E"/>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672"/>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828"/>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CF"/>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7F"/>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1DC"/>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B6"/>
    <w:rsid w:val="00646ED6"/>
    <w:rsid w:val="00646F10"/>
    <w:rsid w:val="00647146"/>
    <w:rsid w:val="00647184"/>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A"/>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341"/>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7224"/>
    <w:rsid w:val="006972E6"/>
    <w:rsid w:val="006973A8"/>
    <w:rsid w:val="00697867"/>
    <w:rsid w:val="00697909"/>
    <w:rsid w:val="006979AE"/>
    <w:rsid w:val="00697A7E"/>
    <w:rsid w:val="00697A84"/>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78"/>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53"/>
    <w:rsid w:val="006C1E7F"/>
    <w:rsid w:val="006C1F27"/>
    <w:rsid w:val="006C1FB8"/>
    <w:rsid w:val="006C203E"/>
    <w:rsid w:val="006C216C"/>
    <w:rsid w:val="006C21D1"/>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2E99"/>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285"/>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2F6"/>
    <w:rsid w:val="006E53C6"/>
    <w:rsid w:val="006E543B"/>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7B"/>
    <w:rsid w:val="007013D0"/>
    <w:rsid w:val="00701492"/>
    <w:rsid w:val="007014B1"/>
    <w:rsid w:val="007014BA"/>
    <w:rsid w:val="007015A3"/>
    <w:rsid w:val="007015C9"/>
    <w:rsid w:val="007016CE"/>
    <w:rsid w:val="0070187A"/>
    <w:rsid w:val="007018E6"/>
    <w:rsid w:val="00701A5B"/>
    <w:rsid w:val="00701A6E"/>
    <w:rsid w:val="00701C37"/>
    <w:rsid w:val="00701C54"/>
    <w:rsid w:val="00701C85"/>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46"/>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F7"/>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A76"/>
    <w:rsid w:val="00764B2B"/>
    <w:rsid w:val="00764CE4"/>
    <w:rsid w:val="00764CF8"/>
    <w:rsid w:val="00764F51"/>
    <w:rsid w:val="00765057"/>
    <w:rsid w:val="00765109"/>
    <w:rsid w:val="00765150"/>
    <w:rsid w:val="007651F6"/>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28"/>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BC3"/>
    <w:rsid w:val="00792CEA"/>
    <w:rsid w:val="00792D1A"/>
    <w:rsid w:val="00792E2E"/>
    <w:rsid w:val="00792E54"/>
    <w:rsid w:val="00792E6C"/>
    <w:rsid w:val="00792E73"/>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18"/>
    <w:rsid w:val="007C1659"/>
    <w:rsid w:val="007C17E8"/>
    <w:rsid w:val="007C1813"/>
    <w:rsid w:val="007C188F"/>
    <w:rsid w:val="007C190F"/>
    <w:rsid w:val="007C192E"/>
    <w:rsid w:val="007C1934"/>
    <w:rsid w:val="007C1B73"/>
    <w:rsid w:val="007C1C3C"/>
    <w:rsid w:val="007C1D62"/>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DE"/>
    <w:rsid w:val="007F18D5"/>
    <w:rsid w:val="007F19F2"/>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797"/>
    <w:rsid w:val="007F77A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9BB"/>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8CD"/>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CE"/>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CB3"/>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EFF"/>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301F"/>
    <w:rsid w:val="008D3083"/>
    <w:rsid w:val="008D30DE"/>
    <w:rsid w:val="008D3103"/>
    <w:rsid w:val="008D31F5"/>
    <w:rsid w:val="008D328E"/>
    <w:rsid w:val="008D332A"/>
    <w:rsid w:val="008D3353"/>
    <w:rsid w:val="008D3483"/>
    <w:rsid w:val="008D35CB"/>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1D3"/>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483"/>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D59"/>
    <w:rsid w:val="00932D7A"/>
    <w:rsid w:val="00932E8F"/>
    <w:rsid w:val="00932FF4"/>
    <w:rsid w:val="00933040"/>
    <w:rsid w:val="00933174"/>
    <w:rsid w:val="009331CB"/>
    <w:rsid w:val="009332A1"/>
    <w:rsid w:val="009335E1"/>
    <w:rsid w:val="009336C1"/>
    <w:rsid w:val="0093386E"/>
    <w:rsid w:val="00933898"/>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7E"/>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AE9"/>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D6"/>
    <w:rsid w:val="009A05E0"/>
    <w:rsid w:val="009A069B"/>
    <w:rsid w:val="009A06A2"/>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2EF"/>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E24"/>
    <w:rsid w:val="009B5E95"/>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47E"/>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75"/>
    <w:rsid w:val="00A1772C"/>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39F"/>
    <w:rsid w:val="00A3740E"/>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D62"/>
    <w:rsid w:val="00A41DFA"/>
    <w:rsid w:val="00A41F4D"/>
    <w:rsid w:val="00A41FE4"/>
    <w:rsid w:val="00A4215B"/>
    <w:rsid w:val="00A4220C"/>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C27"/>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1F5"/>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79"/>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037"/>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3EF"/>
    <w:rsid w:val="00B034D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2034"/>
    <w:rsid w:val="00B120B9"/>
    <w:rsid w:val="00B12141"/>
    <w:rsid w:val="00B1215D"/>
    <w:rsid w:val="00B122D3"/>
    <w:rsid w:val="00B12361"/>
    <w:rsid w:val="00B12409"/>
    <w:rsid w:val="00B125A6"/>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0D"/>
    <w:rsid w:val="00B17AA5"/>
    <w:rsid w:val="00B17AC4"/>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D17"/>
    <w:rsid w:val="00B37D9C"/>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1E7"/>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683"/>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D9D"/>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5A5"/>
    <w:rsid w:val="00BB2623"/>
    <w:rsid w:val="00BB2638"/>
    <w:rsid w:val="00BB26A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F06"/>
    <w:rsid w:val="00BB6F8F"/>
    <w:rsid w:val="00BB6FB0"/>
    <w:rsid w:val="00BB7003"/>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93"/>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727"/>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3E"/>
    <w:rsid w:val="00C43F7C"/>
    <w:rsid w:val="00C43F7E"/>
    <w:rsid w:val="00C440EA"/>
    <w:rsid w:val="00C442E3"/>
    <w:rsid w:val="00C4454F"/>
    <w:rsid w:val="00C4459D"/>
    <w:rsid w:val="00C445F9"/>
    <w:rsid w:val="00C4462D"/>
    <w:rsid w:val="00C4466D"/>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B1"/>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CF8"/>
    <w:rsid w:val="00C91DB5"/>
    <w:rsid w:val="00C91E88"/>
    <w:rsid w:val="00C91E8D"/>
    <w:rsid w:val="00C91EEE"/>
    <w:rsid w:val="00C91FE4"/>
    <w:rsid w:val="00C920AA"/>
    <w:rsid w:val="00C920FC"/>
    <w:rsid w:val="00C92192"/>
    <w:rsid w:val="00C922BF"/>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04"/>
    <w:rsid w:val="00C9312B"/>
    <w:rsid w:val="00C93213"/>
    <w:rsid w:val="00C9322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D4"/>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35"/>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078"/>
    <w:rsid w:val="00D55182"/>
    <w:rsid w:val="00D552B0"/>
    <w:rsid w:val="00D5549D"/>
    <w:rsid w:val="00D555E1"/>
    <w:rsid w:val="00D55668"/>
    <w:rsid w:val="00D55751"/>
    <w:rsid w:val="00D5577B"/>
    <w:rsid w:val="00D5590E"/>
    <w:rsid w:val="00D55937"/>
    <w:rsid w:val="00D559C0"/>
    <w:rsid w:val="00D55A06"/>
    <w:rsid w:val="00D55A3E"/>
    <w:rsid w:val="00D55AB5"/>
    <w:rsid w:val="00D55D67"/>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56B"/>
    <w:rsid w:val="00D966A6"/>
    <w:rsid w:val="00D96752"/>
    <w:rsid w:val="00D9677D"/>
    <w:rsid w:val="00D96866"/>
    <w:rsid w:val="00D968F2"/>
    <w:rsid w:val="00D968FE"/>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1F"/>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8E0"/>
    <w:rsid w:val="00DB48EA"/>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BE"/>
    <w:rsid w:val="00DE44E2"/>
    <w:rsid w:val="00DE4538"/>
    <w:rsid w:val="00DE46FB"/>
    <w:rsid w:val="00DE47E8"/>
    <w:rsid w:val="00DE480A"/>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63"/>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CE6"/>
    <w:rsid w:val="00DE7D18"/>
    <w:rsid w:val="00DE7D42"/>
    <w:rsid w:val="00DE7D70"/>
    <w:rsid w:val="00DE7DAE"/>
    <w:rsid w:val="00DE7E17"/>
    <w:rsid w:val="00DE7F7E"/>
    <w:rsid w:val="00DF001D"/>
    <w:rsid w:val="00DF013D"/>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846"/>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94E"/>
    <w:rsid w:val="00E1497B"/>
    <w:rsid w:val="00E14A96"/>
    <w:rsid w:val="00E14A9B"/>
    <w:rsid w:val="00E14ACD"/>
    <w:rsid w:val="00E14B16"/>
    <w:rsid w:val="00E14B31"/>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00"/>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839"/>
    <w:rsid w:val="00E419B0"/>
    <w:rsid w:val="00E419E6"/>
    <w:rsid w:val="00E419F8"/>
    <w:rsid w:val="00E41A00"/>
    <w:rsid w:val="00E41B66"/>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949"/>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566"/>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AB"/>
    <w:rsid w:val="00E761B6"/>
    <w:rsid w:val="00E7624E"/>
    <w:rsid w:val="00E7629C"/>
    <w:rsid w:val="00E7631B"/>
    <w:rsid w:val="00E76353"/>
    <w:rsid w:val="00E7655D"/>
    <w:rsid w:val="00E765AC"/>
    <w:rsid w:val="00E7663E"/>
    <w:rsid w:val="00E7672B"/>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2"/>
    <w:rsid w:val="00E827B3"/>
    <w:rsid w:val="00E828C4"/>
    <w:rsid w:val="00E8291C"/>
    <w:rsid w:val="00E82953"/>
    <w:rsid w:val="00E8297F"/>
    <w:rsid w:val="00E8298A"/>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F13"/>
    <w:rsid w:val="00E96F24"/>
    <w:rsid w:val="00E96F2F"/>
    <w:rsid w:val="00E97150"/>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807"/>
    <w:rsid w:val="00EA2978"/>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DC"/>
    <w:rsid w:val="00EA6B28"/>
    <w:rsid w:val="00EA6C5F"/>
    <w:rsid w:val="00EA6CE6"/>
    <w:rsid w:val="00EA6E5B"/>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1C"/>
    <w:rsid w:val="00F25B49"/>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1CF"/>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1A"/>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DF0"/>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A5"/>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AFD"/>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7"/>
    <w:rsid w:val="00FA7CAA"/>
    <w:rsid w:val="00FA7CF4"/>
    <w:rsid w:val="00FA7EB8"/>
    <w:rsid w:val="00FA7F63"/>
    <w:rsid w:val="00FA7FF1"/>
    <w:rsid w:val="00FB00E0"/>
    <w:rsid w:val="00FB02A5"/>
    <w:rsid w:val="00FB02F6"/>
    <w:rsid w:val="00FB03D2"/>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62"/>
    <w:rsid w:val="00FC1DCE"/>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E3D"/>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D2"/>
    <w:rsid w:val="00FD48F7"/>
    <w:rsid w:val="00FD4A65"/>
    <w:rsid w:val="00FD4C53"/>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26"/>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5D6"/>
    <w:rsid w:val="00FE174A"/>
    <w:rsid w:val="00FE1753"/>
    <w:rsid w:val="00FE1829"/>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2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Typewriter" w:uiPriority="0"/>
    <w:lsdException w:name="annotation subject" w:uiPriority="0"/>
    <w:lsdException w:name="No List" w:uiPriority="0"/>
    <w:lsdException w:name="Balloon Tex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uiPriority w:val="99"/>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99"/>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ED7B419-37A6-44B9-93AE-355FFEF8F3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1887</TotalTime>
  <Pages>1</Pages>
  <Words>42</Words>
  <Characters>242</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283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86</cp:revision>
  <cp:lastPrinted>2009-02-06T05:36:00Z</cp:lastPrinted>
  <dcterms:created xsi:type="dcterms:W3CDTF">2021-10-06T19:07:00Z</dcterms:created>
  <dcterms:modified xsi:type="dcterms:W3CDTF">2021-10-08T10:43:00Z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