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C3" w:rsidRDefault="007631C3" w:rsidP="007631C3">
      <w:r>
        <w:rPr>
          <w:rFonts w:hint="eastAsia"/>
        </w:rPr>
        <w:t>УРАЛЬСКИЙ</w:t>
      </w:r>
      <w:r>
        <w:t></w:t>
      </w:r>
      <w:r>
        <w:rPr>
          <w:rFonts w:hint="eastAsia"/>
        </w:rPr>
        <w:t>ГОСУДАРСТВЕННЫЙ</w:t>
      </w:r>
      <w:r>
        <w:t></w:t>
      </w:r>
      <w:r>
        <w:rPr>
          <w:rFonts w:hint="eastAsia"/>
        </w:rPr>
        <w:t>ПЕДАГОГИЧЕСКИЙ</w:t>
      </w:r>
      <w:r>
        <w:t></w:t>
      </w:r>
      <w:r>
        <w:rPr>
          <w:rFonts w:hint="eastAsia"/>
        </w:rPr>
        <w:t>УНИВЕРСИТЕТ</w:t>
      </w:r>
    </w:p>
    <w:p w:rsidR="007631C3" w:rsidRDefault="007631C3" w:rsidP="007631C3">
      <w:r>
        <w:rPr>
          <w:rFonts w:hint="eastAsia"/>
        </w:rPr>
        <w:t>На</w:t>
      </w:r>
      <w:r>
        <w:t></w:t>
      </w:r>
      <w:r>
        <w:rPr>
          <w:rFonts w:hint="eastAsia"/>
        </w:rPr>
        <w:t>правах</w:t>
      </w:r>
      <w:r>
        <w:t></w:t>
      </w:r>
      <w:r>
        <w:rPr>
          <w:rFonts w:hint="eastAsia"/>
        </w:rPr>
        <w:t>рукописи</w:t>
      </w:r>
    </w:p>
    <w:p w:rsidR="007631C3" w:rsidRDefault="007631C3" w:rsidP="007631C3">
      <w:r>
        <w:rPr>
          <w:rFonts w:hint="eastAsia"/>
        </w:rPr>
        <w:t>Пашковская</w:t>
      </w:r>
      <w:r>
        <w:t></w:t>
      </w:r>
      <w:r>
        <w:rPr>
          <w:rFonts w:hint="eastAsia"/>
        </w:rPr>
        <w:t>Лилия</w:t>
      </w:r>
      <w:r>
        <w:t></w:t>
      </w:r>
      <w:r>
        <w:rPr>
          <w:rFonts w:hint="eastAsia"/>
        </w:rPr>
        <w:t>Александровна</w:t>
      </w:r>
    </w:p>
    <w:p w:rsidR="007631C3" w:rsidRDefault="007631C3" w:rsidP="007631C3">
      <w:r>
        <w:rPr>
          <w:rFonts w:hint="eastAsia"/>
        </w:rPr>
        <w:t>Педагогическая</w:t>
      </w:r>
      <w:r>
        <w:t></w:t>
      </w:r>
      <w:r>
        <w:rPr>
          <w:rFonts w:hint="eastAsia"/>
        </w:rPr>
        <w:t>технология</w:t>
      </w:r>
      <w:r>
        <w:t></w:t>
      </w:r>
      <w:r>
        <w:rPr>
          <w:rFonts w:hint="eastAsia"/>
        </w:rPr>
        <w:t>развития</w:t>
      </w:r>
      <w:r>
        <w:t></w:t>
      </w:r>
      <w:r>
        <w:rPr>
          <w:rFonts w:hint="eastAsia"/>
        </w:rPr>
        <w:t>связной</w:t>
      </w:r>
      <w:r>
        <w:t></w:t>
      </w:r>
      <w:r>
        <w:rPr>
          <w:rFonts w:hint="eastAsia"/>
        </w:rPr>
        <w:t>речи</w:t>
      </w:r>
      <w:r>
        <w:t></w:t>
      </w:r>
      <w:r>
        <w:rPr>
          <w:rFonts w:hint="eastAsia"/>
        </w:rPr>
        <w:t>дошкольников</w:t>
      </w:r>
      <w:r>
        <w:t></w:t>
      </w:r>
      <w:r>
        <w:rPr>
          <w:rFonts w:hint="eastAsia"/>
        </w:rPr>
        <w:t>с</w:t>
      </w:r>
      <w:r>
        <w:t></w:t>
      </w:r>
      <w:r>
        <w:rPr>
          <w:rFonts w:hint="eastAsia"/>
        </w:rPr>
        <w:t>использованием</w:t>
      </w:r>
      <w:r>
        <w:t></w:t>
      </w:r>
      <w:r>
        <w:rPr>
          <w:rFonts w:hint="eastAsia"/>
        </w:rPr>
        <w:t>моделирования</w:t>
      </w:r>
    </w:p>
    <w:p w:rsidR="007631C3" w:rsidRDefault="007631C3" w:rsidP="007631C3">
      <w:r>
        <w:t></w:t>
      </w:r>
      <w:r>
        <w:t></w:t>
      </w:r>
      <w:r>
        <w:t></w:t>
      </w:r>
      <w:r>
        <w:t></w:t>
      </w:r>
      <w:r>
        <w:t></w:t>
      </w:r>
      <w:r>
        <w:t></w:t>
      </w:r>
      <w:r>
        <w:t></w:t>
      </w:r>
      <w:r>
        <w:t></w:t>
      </w:r>
      <w:r>
        <w:t></w:t>
      </w:r>
      <w:r>
        <w:t></w:t>
      </w:r>
      <w:r>
        <w:t></w:t>
      </w:r>
      <w:r>
        <w:rPr>
          <w:rFonts w:hint="eastAsia"/>
        </w:rPr>
        <w:t>теория</w:t>
      </w:r>
      <w:r>
        <w:t></w:t>
      </w:r>
      <w:r>
        <w:rPr>
          <w:rFonts w:hint="eastAsia"/>
        </w:rPr>
        <w:t>и</w:t>
      </w:r>
      <w:r>
        <w:t></w:t>
      </w:r>
      <w:r>
        <w:rPr>
          <w:rFonts w:hint="eastAsia"/>
        </w:rPr>
        <w:t>методика</w:t>
      </w:r>
      <w:r>
        <w:t></w:t>
      </w:r>
      <w:r>
        <w:rPr>
          <w:rFonts w:hint="eastAsia"/>
        </w:rPr>
        <w:t>дошкольного</w:t>
      </w:r>
      <w:r>
        <w:t></w:t>
      </w:r>
      <w:r>
        <w:rPr>
          <w:rFonts w:hint="eastAsia"/>
        </w:rPr>
        <w:t>образования</w:t>
      </w:r>
    </w:p>
    <w:p w:rsidR="007631C3" w:rsidRDefault="007631C3" w:rsidP="007631C3">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p>
    <w:p w:rsidR="007631C3" w:rsidRDefault="007631C3" w:rsidP="007631C3">
      <w:r>
        <w:t></w:t>
      </w:r>
      <w:r>
        <w:t></w:t>
      </w:r>
    </w:p>
    <w:p w:rsidR="007631C3" w:rsidRDefault="007631C3" w:rsidP="007631C3">
      <w:r>
        <w:t></w:t>
      </w:r>
      <w:r>
        <w:t></w:t>
      </w:r>
      <w:r>
        <w:t></w:t>
      </w:r>
    </w:p>
    <w:p w:rsidR="007631C3" w:rsidRDefault="007631C3" w:rsidP="007631C3">
      <w:r>
        <w:rPr>
          <w:rFonts w:hint="eastAsia"/>
        </w:rPr>
        <w:t>Научный</w:t>
      </w:r>
      <w:r>
        <w:t></w:t>
      </w:r>
      <w:r>
        <w:rPr>
          <w:rFonts w:hint="eastAsia"/>
        </w:rPr>
        <w:t>руководитель</w:t>
      </w:r>
      <w:r>
        <w:t></w:t>
      </w:r>
      <w:r>
        <w:t></w:t>
      </w:r>
      <w:r>
        <w:rPr>
          <w:rFonts w:hint="eastAsia"/>
        </w:rPr>
        <w:t>доктор</w:t>
      </w:r>
      <w:r>
        <w:t></w:t>
      </w:r>
      <w:r>
        <w:rPr>
          <w:rFonts w:hint="eastAsia"/>
        </w:rPr>
        <w:t>филологических</w:t>
      </w:r>
      <w:r>
        <w:t></w:t>
      </w:r>
      <w:r>
        <w:rPr>
          <w:rFonts w:hint="eastAsia"/>
        </w:rPr>
        <w:t>наук</w:t>
      </w:r>
      <w:r>
        <w:t></w:t>
      </w:r>
      <w:r>
        <w:t></w:t>
      </w:r>
      <w:r>
        <w:rPr>
          <w:rFonts w:hint="eastAsia"/>
        </w:rPr>
        <w:t>профессор</w:t>
      </w:r>
      <w:r>
        <w:t></w:t>
      </w:r>
      <w:r>
        <w:rPr>
          <w:rFonts w:hint="eastAsia"/>
        </w:rPr>
        <w:t>КусоваМ</w:t>
      </w:r>
      <w:r>
        <w:t></w:t>
      </w:r>
      <w:r>
        <w:rPr>
          <w:rFonts w:hint="eastAsia"/>
        </w:rPr>
        <w:t>Л</w:t>
      </w:r>
      <w:r>
        <w:t></w:t>
      </w:r>
    </w:p>
    <w:p w:rsidR="007631C3" w:rsidRDefault="007631C3" w:rsidP="007631C3">
      <w:r>
        <w:t></w:t>
      </w:r>
    </w:p>
    <w:p w:rsidR="007631C3" w:rsidRDefault="007631C3" w:rsidP="007631C3">
      <w:r>
        <w:t></w:t>
      </w:r>
    </w:p>
    <w:p w:rsidR="007631C3" w:rsidRDefault="007631C3" w:rsidP="007631C3">
      <w:r>
        <w:t></w:t>
      </w:r>
    </w:p>
    <w:p w:rsidR="007631C3" w:rsidRDefault="007631C3" w:rsidP="007631C3">
      <w:r>
        <w:rPr>
          <w:rFonts w:hint="eastAsia"/>
        </w:rPr>
        <w:t>Екатеринбург</w:t>
      </w:r>
      <w:r>
        <w:t></w:t>
      </w:r>
      <w:r>
        <w:t></w:t>
      </w:r>
      <w:r>
        <w:t></w:t>
      </w:r>
      <w:r>
        <w:t></w:t>
      </w:r>
      <w:r>
        <w:t></w:t>
      </w:r>
      <w:r>
        <w:t></w:t>
      </w:r>
      <w:r>
        <w:t></w:t>
      </w:r>
    </w:p>
    <w:p w:rsidR="007631C3" w:rsidRDefault="007631C3" w:rsidP="007631C3">
      <w:r>
        <w:t></w:t>
      </w:r>
    </w:p>
    <w:p w:rsidR="007631C3" w:rsidRDefault="007631C3" w:rsidP="007631C3">
      <w:r>
        <w:rPr>
          <w:rFonts w:hint="eastAsia"/>
        </w:rPr>
        <w:t>Оглавление</w:t>
      </w:r>
    </w:p>
    <w:p w:rsidR="007631C3" w:rsidRDefault="007631C3" w:rsidP="007631C3">
      <w:r>
        <w:t></w:t>
      </w:r>
    </w:p>
    <w:p w:rsidR="007631C3" w:rsidRDefault="007631C3" w:rsidP="007631C3">
      <w:r>
        <w:rPr>
          <w:rFonts w:hint="eastAsia"/>
        </w:rPr>
        <w:t>ВВЕДЕНИЕ</w:t>
      </w:r>
      <w:r>
        <w:tab/>
      </w:r>
      <w:r>
        <w:t></w:t>
      </w:r>
    </w:p>
    <w:p w:rsidR="007631C3" w:rsidRDefault="007631C3" w:rsidP="007631C3">
      <w:r>
        <w:rPr>
          <w:rFonts w:hint="eastAsia"/>
        </w:rPr>
        <w:t>Глава</w:t>
      </w:r>
      <w:r>
        <w:t></w:t>
      </w:r>
      <w:r>
        <w:t></w:t>
      </w:r>
      <w:r>
        <w:t></w:t>
      </w:r>
      <w:r>
        <w:t></w:t>
      </w:r>
      <w:r>
        <w:rPr>
          <w:rFonts w:hint="eastAsia"/>
        </w:rPr>
        <w:t>Теоретические</w:t>
      </w:r>
      <w:r>
        <w:t></w:t>
      </w:r>
      <w:r>
        <w:rPr>
          <w:rFonts w:hint="eastAsia"/>
        </w:rPr>
        <w:t>аспекты</w:t>
      </w:r>
      <w:r>
        <w:t></w:t>
      </w:r>
      <w:r>
        <w:rPr>
          <w:rFonts w:hint="eastAsia"/>
        </w:rPr>
        <w:t>проблемы</w:t>
      </w:r>
      <w:r>
        <w:t></w:t>
      </w:r>
      <w:r>
        <w:rPr>
          <w:rFonts w:hint="eastAsia"/>
        </w:rPr>
        <w:t>развития</w:t>
      </w:r>
      <w:r>
        <w:t></w:t>
      </w:r>
      <w:r>
        <w:rPr>
          <w:rFonts w:hint="eastAsia"/>
        </w:rPr>
        <w:t>связной</w:t>
      </w:r>
      <w:r>
        <w:t></w:t>
      </w:r>
      <w:r>
        <w:rPr>
          <w:rFonts w:hint="eastAsia"/>
        </w:rPr>
        <w:t>речи</w:t>
      </w:r>
      <w:r>
        <w:t></w:t>
      </w:r>
      <w:r>
        <w:rPr>
          <w:rFonts w:hint="eastAsia"/>
        </w:rPr>
        <w:t>детей</w:t>
      </w:r>
    </w:p>
    <w:p w:rsidR="007631C3" w:rsidRDefault="007631C3" w:rsidP="007631C3">
      <w:r>
        <w:rPr>
          <w:rFonts w:hint="eastAsia"/>
        </w:rPr>
        <w:t>дошкольного</w:t>
      </w:r>
      <w:r>
        <w:t></w:t>
      </w:r>
      <w:r>
        <w:rPr>
          <w:rFonts w:hint="eastAsia"/>
        </w:rPr>
        <w:t>возраста</w:t>
      </w:r>
      <w:r>
        <w:tab/>
      </w:r>
      <w:r>
        <w:t></w:t>
      </w:r>
      <w:r>
        <w:t></w:t>
      </w:r>
    </w:p>
    <w:p w:rsidR="007631C3" w:rsidRDefault="007631C3" w:rsidP="007631C3">
      <w:r>
        <w:t></w:t>
      </w:r>
      <w:r>
        <w:t></w:t>
      </w:r>
      <w:r>
        <w:t></w:t>
      </w:r>
      <w:r>
        <w:t></w:t>
      </w:r>
      <w:r>
        <w:tab/>
      </w:r>
      <w:r>
        <w:rPr>
          <w:rFonts w:hint="eastAsia"/>
        </w:rPr>
        <w:t>Историко</w:t>
      </w:r>
      <w:r>
        <w:t></w:t>
      </w:r>
      <w:r>
        <w:rPr>
          <w:rFonts w:hint="eastAsia"/>
        </w:rPr>
        <w:t>философский</w:t>
      </w:r>
      <w:r>
        <w:t></w:t>
      </w:r>
      <w:r>
        <w:rPr>
          <w:rFonts w:hint="eastAsia"/>
        </w:rPr>
        <w:t>подход</w:t>
      </w:r>
      <w:r>
        <w:t></w:t>
      </w:r>
      <w:r>
        <w:rPr>
          <w:rFonts w:hint="eastAsia"/>
        </w:rPr>
        <w:t>к</w:t>
      </w:r>
      <w:r>
        <w:t></w:t>
      </w:r>
      <w:r>
        <w:rPr>
          <w:rFonts w:hint="eastAsia"/>
        </w:rPr>
        <w:t>изучению</w:t>
      </w:r>
      <w:r>
        <w:t></w:t>
      </w:r>
      <w:r>
        <w:rPr>
          <w:rFonts w:hint="eastAsia"/>
        </w:rPr>
        <w:t>речевой</w:t>
      </w:r>
    </w:p>
    <w:p w:rsidR="007631C3" w:rsidRDefault="007631C3" w:rsidP="007631C3">
      <w:r>
        <w:rPr>
          <w:rFonts w:hint="eastAsia"/>
        </w:rPr>
        <w:t>деятельности</w:t>
      </w:r>
      <w:r>
        <w:tab/>
      </w:r>
      <w:r>
        <w:t></w:t>
      </w:r>
      <w:r>
        <w:t></w:t>
      </w:r>
    </w:p>
    <w:p w:rsidR="007631C3" w:rsidRDefault="007631C3" w:rsidP="007631C3">
      <w:r>
        <w:t></w:t>
      </w:r>
      <w:r>
        <w:t></w:t>
      </w:r>
      <w:r>
        <w:t></w:t>
      </w:r>
      <w:r>
        <w:t></w:t>
      </w:r>
      <w:r>
        <w:tab/>
      </w:r>
      <w:r>
        <w:rPr>
          <w:rFonts w:hint="eastAsia"/>
        </w:rPr>
        <w:t>Психолого</w:t>
      </w:r>
      <w:r>
        <w:t></w:t>
      </w:r>
      <w:r>
        <w:rPr>
          <w:rFonts w:hint="eastAsia"/>
        </w:rPr>
        <w:t>педагогический</w:t>
      </w:r>
      <w:r>
        <w:t></w:t>
      </w:r>
      <w:r>
        <w:rPr>
          <w:rFonts w:hint="eastAsia"/>
        </w:rPr>
        <w:t>аспект</w:t>
      </w:r>
      <w:r>
        <w:t></w:t>
      </w:r>
      <w:r>
        <w:rPr>
          <w:rFonts w:hint="eastAsia"/>
        </w:rPr>
        <w:t>изучения</w:t>
      </w:r>
      <w:r>
        <w:t></w:t>
      </w:r>
      <w:r>
        <w:rPr>
          <w:rFonts w:hint="eastAsia"/>
        </w:rPr>
        <w:t>связной</w:t>
      </w:r>
      <w:r>
        <w:t></w:t>
      </w:r>
      <w:r>
        <w:rPr>
          <w:rFonts w:hint="eastAsia"/>
        </w:rPr>
        <w:t>речи</w:t>
      </w:r>
      <w:r>
        <w:t></w:t>
      </w:r>
      <w:r>
        <w:rPr>
          <w:rFonts w:hint="eastAsia"/>
        </w:rPr>
        <w:t>у</w:t>
      </w:r>
    </w:p>
    <w:p w:rsidR="007631C3" w:rsidRDefault="007631C3" w:rsidP="007631C3">
      <w:r>
        <w:rPr>
          <w:rFonts w:hint="eastAsia"/>
        </w:rPr>
        <w:t>детей</w:t>
      </w:r>
      <w:r>
        <w:t></w:t>
      </w:r>
      <w:r>
        <w:rPr>
          <w:rFonts w:hint="eastAsia"/>
        </w:rPr>
        <w:t>дошкольного</w:t>
      </w:r>
      <w:r>
        <w:t></w:t>
      </w:r>
      <w:r>
        <w:rPr>
          <w:rFonts w:hint="eastAsia"/>
        </w:rPr>
        <w:t>возраста</w:t>
      </w:r>
      <w:r>
        <w:tab/>
      </w:r>
      <w:r>
        <w:t></w:t>
      </w:r>
      <w:r>
        <w:t></w:t>
      </w:r>
    </w:p>
    <w:p w:rsidR="007631C3" w:rsidRDefault="007631C3" w:rsidP="007631C3">
      <w:r>
        <w:t></w:t>
      </w:r>
      <w:r>
        <w:t></w:t>
      </w:r>
      <w:r>
        <w:t></w:t>
      </w:r>
      <w:r>
        <w:t></w:t>
      </w:r>
      <w:r>
        <w:tab/>
      </w:r>
      <w:r>
        <w:rPr>
          <w:rFonts w:hint="eastAsia"/>
        </w:rPr>
        <w:t>Программное</w:t>
      </w:r>
      <w:r>
        <w:t></w:t>
      </w:r>
      <w:r>
        <w:rPr>
          <w:rFonts w:hint="eastAsia"/>
        </w:rPr>
        <w:t>содержание</w:t>
      </w:r>
      <w:r>
        <w:t></w:t>
      </w:r>
      <w:r>
        <w:rPr>
          <w:rFonts w:hint="eastAsia"/>
        </w:rPr>
        <w:t>работы</w:t>
      </w:r>
      <w:r>
        <w:t></w:t>
      </w:r>
      <w:r>
        <w:rPr>
          <w:rFonts w:hint="eastAsia"/>
        </w:rPr>
        <w:t>по</w:t>
      </w:r>
      <w:r>
        <w:t></w:t>
      </w:r>
      <w:r>
        <w:rPr>
          <w:rFonts w:hint="eastAsia"/>
        </w:rPr>
        <w:t>развитию</w:t>
      </w:r>
      <w:r>
        <w:t></w:t>
      </w:r>
      <w:r>
        <w:rPr>
          <w:rFonts w:hint="eastAsia"/>
        </w:rPr>
        <w:t>речи</w:t>
      </w:r>
      <w:r>
        <w:t></w:t>
      </w:r>
      <w:r>
        <w:rPr>
          <w:rFonts w:hint="eastAsia"/>
        </w:rPr>
        <w:t>вДОУ</w:t>
      </w:r>
    </w:p>
    <w:p w:rsidR="007631C3" w:rsidRDefault="007631C3" w:rsidP="007631C3">
      <w:r>
        <w:t></w:t>
      </w:r>
      <w:r>
        <w:rPr>
          <w:rFonts w:hint="eastAsia"/>
        </w:rPr>
        <w:t>Раздел</w:t>
      </w:r>
      <w:r>
        <w:t></w:t>
      </w:r>
      <w:r>
        <w:t></w:t>
      </w:r>
      <w:r>
        <w:rPr>
          <w:rFonts w:hint="eastAsia"/>
        </w:rPr>
        <w:t>Связная</w:t>
      </w:r>
      <w:r>
        <w:t></w:t>
      </w:r>
      <w:r>
        <w:rPr>
          <w:rFonts w:hint="eastAsia"/>
        </w:rPr>
        <w:t>речь</w:t>
      </w:r>
      <w:r>
        <w:t></w:t>
      </w:r>
      <w:r>
        <w:t></w:t>
      </w:r>
      <w:r>
        <w:tab/>
      </w:r>
      <w:r>
        <w:t></w:t>
      </w:r>
      <w:r>
        <w:t></w:t>
      </w:r>
    </w:p>
    <w:p w:rsidR="007631C3" w:rsidRDefault="007631C3" w:rsidP="007631C3">
      <w:r>
        <w:t></w:t>
      </w:r>
      <w:r>
        <w:t></w:t>
      </w:r>
      <w:r>
        <w:t></w:t>
      </w:r>
      <w:r>
        <w:t></w:t>
      </w:r>
      <w:r>
        <w:tab/>
      </w:r>
      <w:r>
        <w:rPr>
          <w:rFonts w:hint="eastAsia"/>
        </w:rPr>
        <w:t>Модель</w:t>
      </w:r>
      <w:r>
        <w:t></w:t>
      </w:r>
      <w:r>
        <w:rPr>
          <w:rFonts w:hint="eastAsia"/>
        </w:rPr>
        <w:t>и</w:t>
      </w:r>
      <w:r>
        <w:t></w:t>
      </w:r>
      <w:r>
        <w:rPr>
          <w:rFonts w:hint="eastAsia"/>
        </w:rPr>
        <w:t>моделирование</w:t>
      </w:r>
      <w:r>
        <w:t></w:t>
      </w:r>
      <w:r>
        <w:rPr>
          <w:rFonts w:hint="eastAsia"/>
        </w:rPr>
        <w:t>как</w:t>
      </w:r>
      <w:r>
        <w:t></w:t>
      </w:r>
      <w:r>
        <w:rPr>
          <w:rFonts w:hint="eastAsia"/>
        </w:rPr>
        <w:t>понятия</w:t>
      </w:r>
      <w:r>
        <w:t></w:t>
      </w:r>
      <w:r>
        <w:rPr>
          <w:rFonts w:hint="eastAsia"/>
        </w:rPr>
        <w:t>в</w:t>
      </w:r>
      <w:r>
        <w:t></w:t>
      </w:r>
      <w:r>
        <w:rPr>
          <w:rFonts w:hint="eastAsia"/>
        </w:rPr>
        <w:t>педагогике</w:t>
      </w:r>
      <w:r>
        <w:tab/>
      </w:r>
      <w:r>
        <w:t></w:t>
      </w:r>
      <w:r>
        <w:t></w:t>
      </w:r>
    </w:p>
    <w:p w:rsidR="007631C3" w:rsidRDefault="007631C3" w:rsidP="007631C3">
      <w:r>
        <w:rPr>
          <w:rFonts w:hint="eastAsia"/>
        </w:rPr>
        <w:t>Глава</w:t>
      </w:r>
      <w:r>
        <w:t></w:t>
      </w:r>
      <w:r>
        <w:t></w:t>
      </w:r>
      <w:r>
        <w:t></w:t>
      </w:r>
      <w:r>
        <w:t></w:t>
      </w:r>
      <w:r>
        <w:rPr>
          <w:rFonts w:hint="eastAsia"/>
        </w:rPr>
        <w:t>Педагогическая</w:t>
      </w:r>
      <w:r>
        <w:t></w:t>
      </w:r>
      <w:r>
        <w:rPr>
          <w:rFonts w:hint="eastAsia"/>
        </w:rPr>
        <w:t>технология</w:t>
      </w:r>
      <w:r>
        <w:t></w:t>
      </w:r>
      <w:r>
        <w:rPr>
          <w:rFonts w:hint="eastAsia"/>
        </w:rPr>
        <w:t>развития</w:t>
      </w:r>
      <w:r>
        <w:t></w:t>
      </w:r>
      <w:r>
        <w:rPr>
          <w:rFonts w:hint="eastAsia"/>
        </w:rPr>
        <w:t>связной</w:t>
      </w:r>
      <w:r>
        <w:t></w:t>
      </w:r>
      <w:r>
        <w:rPr>
          <w:rFonts w:hint="eastAsia"/>
        </w:rPr>
        <w:t>речи</w:t>
      </w:r>
      <w:r>
        <w:t></w:t>
      </w:r>
      <w:r>
        <w:rPr>
          <w:rFonts w:hint="eastAsia"/>
        </w:rPr>
        <w:t>старших</w:t>
      </w:r>
    </w:p>
    <w:p w:rsidR="007631C3" w:rsidRDefault="007631C3" w:rsidP="007631C3">
      <w:r>
        <w:rPr>
          <w:rFonts w:hint="eastAsia"/>
        </w:rPr>
        <w:t>дошкольников</w:t>
      </w:r>
      <w:r>
        <w:t></w:t>
      </w:r>
      <w:r>
        <w:rPr>
          <w:rFonts w:hint="eastAsia"/>
        </w:rPr>
        <w:t>с</w:t>
      </w:r>
      <w:r>
        <w:t></w:t>
      </w:r>
      <w:r>
        <w:rPr>
          <w:rFonts w:hint="eastAsia"/>
        </w:rPr>
        <w:t>использованием</w:t>
      </w:r>
      <w:r>
        <w:t></w:t>
      </w:r>
      <w:r>
        <w:rPr>
          <w:rFonts w:hint="eastAsia"/>
        </w:rPr>
        <w:t>моделирования</w:t>
      </w:r>
      <w:r>
        <w:tab/>
      </w:r>
      <w:r>
        <w:t></w:t>
      </w:r>
      <w:r>
        <w:t></w:t>
      </w:r>
    </w:p>
    <w:p w:rsidR="007631C3" w:rsidRDefault="007631C3" w:rsidP="007631C3">
      <w:r>
        <w:t></w:t>
      </w:r>
      <w:r>
        <w:t></w:t>
      </w:r>
      <w:r>
        <w:t></w:t>
      </w:r>
      <w:r>
        <w:t></w:t>
      </w:r>
      <w:r>
        <w:tab/>
      </w:r>
      <w:r>
        <w:rPr>
          <w:rFonts w:hint="eastAsia"/>
        </w:rPr>
        <w:t>Состояние</w:t>
      </w:r>
      <w:r>
        <w:t></w:t>
      </w:r>
      <w:r>
        <w:rPr>
          <w:rFonts w:hint="eastAsia"/>
        </w:rPr>
        <w:t>педагогической</w:t>
      </w:r>
      <w:r>
        <w:t></w:t>
      </w:r>
      <w:r>
        <w:rPr>
          <w:rFonts w:hint="eastAsia"/>
        </w:rPr>
        <w:t>работы</w:t>
      </w:r>
      <w:r>
        <w:t></w:t>
      </w:r>
      <w:r>
        <w:rPr>
          <w:rFonts w:hint="eastAsia"/>
        </w:rPr>
        <w:t>дошкольных</w:t>
      </w:r>
      <w:r>
        <w:t></w:t>
      </w:r>
      <w:r>
        <w:rPr>
          <w:rFonts w:hint="eastAsia"/>
        </w:rPr>
        <w:t>образовательных</w:t>
      </w:r>
      <w:r>
        <w:t></w:t>
      </w:r>
      <w:r>
        <w:rPr>
          <w:rFonts w:hint="eastAsia"/>
        </w:rPr>
        <w:t>учреждений</w:t>
      </w:r>
      <w:r>
        <w:t></w:t>
      </w:r>
      <w:r>
        <w:rPr>
          <w:rFonts w:hint="eastAsia"/>
        </w:rPr>
        <w:t>по</w:t>
      </w:r>
      <w:r>
        <w:t></w:t>
      </w:r>
      <w:r>
        <w:rPr>
          <w:rFonts w:hint="eastAsia"/>
        </w:rPr>
        <w:t>формированию</w:t>
      </w:r>
      <w:r>
        <w:t></w:t>
      </w:r>
      <w:r>
        <w:rPr>
          <w:rFonts w:hint="eastAsia"/>
        </w:rPr>
        <w:t>связной</w:t>
      </w:r>
      <w:r>
        <w:t></w:t>
      </w:r>
      <w:r>
        <w:rPr>
          <w:rFonts w:hint="eastAsia"/>
        </w:rPr>
        <w:t>речи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ab/>
      </w:r>
      <w:r>
        <w:t></w:t>
      </w:r>
      <w:r>
        <w:t></w:t>
      </w:r>
    </w:p>
    <w:p w:rsidR="007631C3" w:rsidRDefault="007631C3" w:rsidP="007631C3">
      <w:r>
        <w:t></w:t>
      </w:r>
      <w:r>
        <w:t></w:t>
      </w:r>
      <w:r>
        <w:t></w:t>
      </w:r>
      <w:r>
        <w:t></w:t>
      </w:r>
      <w:r>
        <w:tab/>
      </w:r>
      <w:r>
        <w:rPr>
          <w:rFonts w:hint="eastAsia"/>
        </w:rPr>
        <w:t>Диагностика</w:t>
      </w:r>
      <w:r>
        <w:t></w:t>
      </w:r>
      <w:r>
        <w:rPr>
          <w:rFonts w:hint="eastAsia"/>
        </w:rPr>
        <w:t>уровня</w:t>
      </w:r>
      <w:r>
        <w:t></w:t>
      </w:r>
      <w:r>
        <w:rPr>
          <w:rFonts w:hint="eastAsia"/>
        </w:rPr>
        <w:t>развития</w:t>
      </w:r>
      <w:r>
        <w:t></w:t>
      </w:r>
      <w:r>
        <w:rPr>
          <w:rFonts w:hint="eastAsia"/>
        </w:rPr>
        <w:t>связной</w:t>
      </w:r>
      <w:r>
        <w:t></w:t>
      </w:r>
      <w:r>
        <w:rPr>
          <w:rFonts w:hint="eastAsia"/>
        </w:rPr>
        <w:t>речи</w:t>
      </w:r>
      <w:r>
        <w:t></w:t>
      </w:r>
      <w:r>
        <w:rPr>
          <w:rFonts w:hint="eastAsia"/>
        </w:rPr>
        <w:t>у</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ab/>
      </w:r>
      <w:r>
        <w:t></w:t>
      </w:r>
      <w:r>
        <w:t></w:t>
      </w:r>
    </w:p>
    <w:p w:rsidR="007631C3" w:rsidRDefault="007631C3" w:rsidP="007631C3">
      <w:r>
        <w:rPr>
          <w:rFonts w:hint="eastAsia"/>
        </w:rPr>
        <w:t>•</w:t>
      </w:r>
      <w:r>
        <w:tab/>
      </w:r>
      <w:r>
        <w:t></w:t>
      </w:r>
      <w:r>
        <w:t></w:t>
      </w:r>
      <w:r>
        <w:t></w:t>
      </w:r>
      <w:r>
        <w:t></w:t>
      </w:r>
      <w:r>
        <w:t></w:t>
      </w:r>
      <w:r>
        <w:rPr>
          <w:rFonts w:hint="eastAsia"/>
        </w:rPr>
        <w:t>Проектирование</w:t>
      </w:r>
      <w:r>
        <w:t></w:t>
      </w:r>
      <w:r>
        <w:rPr>
          <w:rFonts w:hint="eastAsia"/>
        </w:rPr>
        <w:t>педагогической</w:t>
      </w:r>
      <w:r>
        <w:t></w:t>
      </w:r>
      <w:r>
        <w:rPr>
          <w:rFonts w:hint="eastAsia"/>
        </w:rPr>
        <w:t>технологии</w:t>
      </w:r>
      <w:r>
        <w:t></w:t>
      </w:r>
      <w:r>
        <w:rPr>
          <w:rFonts w:hint="eastAsia"/>
        </w:rPr>
        <w:t>развития</w:t>
      </w:r>
      <w:r>
        <w:t></w:t>
      </w:r>
      <w:r>
        <w:rPr>
          <w:rFonts w:hint="eastAsia"/>
        </w:rPr>
        <w:t>связной</w:t>
      </w:r>
    </w:p>
    <w:p w:rsidR="007631C3" w:rsidRDefault="007631C3" w:rsidP="007631C3">
      <w:r>
        <w:rPr>
          <w:rFonts w:hint="eastAsia"/>
        </w:rPr>
        <w:t>речи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с</w:t>
      </w:r>
      <w:r>
        <w:t></w:t>
      </w:r>
      <w:r>
        <w:rPr>
          <w:rFonts w:hint="eastAsia"/>
        </w:rPr>
        <w:t>использованием</w:t>
      </w:r>
    </w:p>
    <w:p w:rsidR="007631C3" w:rsidRDefault="007631C3" w:rsidP="007631C3">
      <w:r>
        <w:rPr>
          <w:rFonts w:hint="eastAsia"/>
        </w:rPr>
        <w:t>моделирования</w:t>
      </w:r>
      <w:r>
        <w:tab/>
      </w:r>
      <w:r>
        <w:t></w:t>
      </w:r>
      <w:r>
        <w:t></w:t>
      </w:r>
    </w:p>
    <w:p w:rsidR="007631C3" w:rsidRDefault="007631C3" w:rsidP="007631C3">
      <w:r>
        <w:rPr>
          <w:rFonts w:hint="eastAsia"/>
        </w:rPr>
        <w:t>Глава</w:t>
      </w:r>
      <w:r>
        <w:t></w:t>
      </w:r>
      <w:r>
        <w:t></w:t>
      </w:r>
      <w:r>
        <w:t></w:t>
      </w:r>
      <w:r>
        <w:t></w:t>
      </w:r>
      <w:r>
        <w:rPr>
          <w:rFonts w:hint="eastAsia"/>
        </w:rPr>
        <w:t>Экспериментальная</w:t>
      </w:r>
      <w:r>
        <w:t></w:t>
      </w:r>
      <w:r>
        <w:rPr>
          <w:rFonts w:hint="eastAsia"/>
        </w:rPr>
        <w:t>работа</w:t>
      </w:r>
      <w:r>
        <w:t></w:t>
      </w:r>
      <w:r>
        <w:rPr>
          <w:rFonts w:hint="eastAsia"/>
        </w:rPr>
        <w:t>по</w:t>
      </w:r>
      <w:r>
        <w:t></w:t>
      </w:r>
      <w:r>
        <w:rPr>
          <w:rFonts w:hint="eastAsia"/>
        </w:rPr>
        <w:t>внедрению</w:t>
      </w:r>
      <w:r>
        <w:t></w:t>
      </w:r>
      <w:r>
        <w:rPr>
          <w:rFonts w:hint="eastAsia"/>
        </w:rPr>
        <w:t>педагогической</w:t>
      </w:r>
    </w:p>
    <w:p w:rsidR="007631C3" w:rsidRDefault="007631C3" w:rsidP="007631C3">
      <w:r>
        <w:rPr>
          <w:rFonts w:hint="eastAsia"/>
        </w:rPr>
        <w:t>технологии</w:t>
      </w:r>
      <w:r>
        <w:t></w:t>
      </w:r>
      <w:r>
        <w:rPr>
          <w:rFonts w:hint="eastAsia"/>
        </w:rPr>
        <w:t>развития</w:t>
      </w:r>
      <w:r>
        <w:t></w:t>
      </w:r>
      <w:r>
        <w:rPr>
          <w:rFonts w:hint="eastAsia"/>
        </w:rPr>
        <w:t>связной</w:t>
      </w:r>
      <w:r>
        <w:t></w:t>
      </w:r>
      <w:r>
        <w:rPr>
          <w:rFonts w:hint="eastAsia"/>
        </w:rPr>
        <w:t>речи</w:t>
      </w:r>
      <w:r>
        <w:t></w:t>
      </w:r>
      <w:r>
        <w:rPr>
          <w:rFonts w:hint="eastAsia"/>
        </w:rPr>
        <w:t>старших</w:t>
      </w:r>
      <w:r>
        <w:t></w:t>
      </w:r>
      <w:r>
        <w:rPr>
          <w:rFonts w:hint="eastAsia"/>
        </w:rPr>
        <w:t>дошкольников</w:t>
      </w:r>
      <w:r>
        <w:t></w:t>
      </w:r>
      <w:r>
        <w:rPr>
          <w:rFonts w:hint="eastAsia"/>
        </w:rPr>
        <w:t>с</w:t>
      </w:r>
    </w:p>
    <w:p w:rsidR="007631C3" w:rsidRDefault="007631C3" w:rsidP="007631C3">
      <w:r>
        <w:rPr>
          <w:rFonts w:hint="eastAsia"/>
        </w:rPr>
        <w:t>использованием</w:t>
      </w:r>
      <w:r>
        <w:t></w:t>
      </w:r>
      <w:r>
        <w:rPr>
          <w:rFonts w:hint="eastAsia"/>
        </w:rPr>
        <w:t>моделирования</w:t>
      </w:r>
      <w:r>
        <w:tab/>
      </w:r>
      <w:r>
        <w:t></w:t>
      </w:r>
      <w:r>
        <w:t></w:t>
      </w:r>
    </w:p>
    <w:p w:rsidR="007631C3" w:rsidRDefault="007631C3" w:rsidP="007631C3">
      <w:r>
        <w:t></w:t>
      </w:r>
      <w:r>
        <w:t></w:t>
      </w:r>
      <w:r>
        <w:t></w:t>
      </w:r>
      <w:r>
        <w:t></w:t>
      </w:r>
      <w:r>
        <w:tab/>
      </w:r>
      <w:r>
        <w:rPr>
          <w:rFonts w:hint="eastAsia"/>
        </w:rPr>
        <w:t>Содержание</w:t>
      </w:r>
      <w:r>
        <w:t></w:t>
      </w:r>
      <w:r>
        <w:rPr>
          <w:rFonts w:hint="eastAsia"/>
        </w:rPr>
        <w:t>работы</w:t>
      </w:r>
      <w:r>
        <w:t></w:t>
      </w:r>
      <w:r>
        <w:rPr>
          <w:rFonts w:hint="eastAsia"/>
        </w:rPr>
        <w:t>с</w:t>
      </w:r>
      <w:r>
        <w:t></w:t>
      </w:r>
      <w:r>
        <w:rPr>
          <w:rFonts w:hint="eastAsia"/>
        </w:rPr>
        <w:t>педагогическим</w:t>
      </w:r>
      <w:r>
        <w:t></w:t>
      </w:r>
      <w:r>
        <w:rPr>
          <w:rFonts w:hint="eastAsia"/>
        </w:rPr>
        <w:t>коллективом</w:t>
      </w:r>
      <w:r>
        <w:t></w:t>
      </w:r>
      <w:r>
        <w:rPr>
          <w:rFonts w:hint="eastAsia"/>
        </w:rPr>
        <w:t>и</w:t>
      </w:r>
    </w:p>
    <w:p w:rsidR="007631C3" w:rsidRDefault="007631C3" w:rsidP="007631C3">
      <w:r>
        <w:rPr>
          <w:rFonts w:hint="eastAsia"/>
        </w:rPr>
        <w:t>родителями</w:t>
      </w:r>
      <w:r>
        <w:tab/>
      </w:r>
      <w:r>
        <w:t></w:t>
      </w:r>
      <w:r>
        <w:t></w:t>
      </w:r>
    </w:p>
    <w:p w:rsidR="007631C3" w:rsidRDefault="007631C3" w:rsidP="007631C3">
      <w:r>
        <w:t></w:t>
      </w:r>
      <w:r>
        <w:t></w:t>
      </w:r>
      <w:r>
        <w:t></w:t>
      </w:r>
      <w:r>
        <w:t></w:t>
      </w:r>
      <w:r>
        <w:tab/>
      </w:r>
      <w:r>
        <w:rPr>
          <w:rFonts w:hint="eastAsia"/>
        </w:rPr>
        <w:t>Организация</w:t>
      </w:r>
      <w:r>
        <w:t></w:t>
      </w:r>
      <w:r>
        <w:rPr>
          <w:rFonts w:hint="eastAsia"/>
        </w:rPr>
        <w:t>педагогической</w:t>
      </w:r>
      <w:r>
        <w:t></w:t>
      </w:r>
      <w:r>
        <w:rPr>
          <w:rFonts w:hint="eastAsia"/>
        </w:rPr>
        <w:t>деятельности</w:t>
      </w:r>
      <w:r>
        <w:t></w:t>
      </w:r>
      <w:r>
        <w:rPr>
          <w:rFonts w:hint="eastAsia"/>
        </w:rPr>
        <w:t>по</w:t>
      </w:r>
      <w:r>
        <w:t></w:t>
      </w:r>
      <w:r>
        <w:rPr>
          <w:rFonts w:hint="eastAsia"/>
        </w:rPr>
        <w:t>развитию</w:t>
      </w:r>
      <w:r>
        <w:t></w:t>
      </w:r>
      <w:r>
        <w:rPr>
          <w:rFonts w:hint="eastAsia"/>
        </w:rPr>
        <w:t>связной</w:t>
      </w:r>
      <w:r>
        <w:t></w:t>
      </w:r>
      <w:r>
        <w:rPr>
          <w:rFonts w:hint="eastAsia"/>
        </w:rPr>
        <w:t>речи</w:t>
      </w:r>
      <w:r>
        <w:t></w:t>
      </w:r>
      <w:r>
        <w:rPr>
          <w:rFonts w:hint="eastAsia"/>
        </w:rPr>
        <w:t>у</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ab/>
      </w:r>
      <w:r>
        <w:t></w:t>
      </w:r>
      <w:r>
        <w:t></w:t>
      </w:r>
    </w:p>
    <w:p w:rsidR="007631C3" w:rsidRDefault="007631C3" w:rsidP="007631C3">
      <w:r>
        <w:t></w:t>
      </w:r>
      <w:r>
        <w:t></w:t>
      </w:r>
      <w:r>
        <w:t></w:t>
      </w:r>
      <w:r>
        <w:t></w:t>
      </w:r>
      <w:r>
        <w:tab/>
      </w:r>
      <w:r>
        <w:rPr>
          <w:rFonts w:hint="eastAsia"/>
        </w:rPr>
        <w:t>Результаты</w:t>
      </w:r>
      <w:r>
        <w:t></w:t>
      </w:r>
      <w:r>
        <w:rPr>
          <w:rFonts w:hint="eastAsia"/>
        </w:rPr>
        <w:t>опытно</w:t>
      </w:r>
      <w:r>
        <w:t></w:t>
      </w:r>
      <w:r>
        <w:rPr>
          <w:rFonts w:hint="eastAsia"/>
        </w:rPr>
        <w:t>экспериментальной</w:t>
      </w:r>
      <w:r>
        <w:t></w:t>
      </w:r>
      <w:r>
        <w:rPr>
          <w:rFonts w:hint="eastAsia"/>
        </w:rPr>
        <w:t>работы</w:t>
      </w:r>
      <w:r>
        <w:t></w:t>
      </w:r>
      <w:r>
        <w:rPr>
          <w:rFonts w:hint="eastAsia"/>
        </w:rPr>
        <w:t>по</w:t>
      </w:r>
      <w:r>
        <w:t></w:t>
      </w:r>
      <w:r>
        <w:rPr>
          <w:rFonts w:hint="eastAsia"/>
        </w:rPr>
        <w:t>развитию</w:t>
      </w:r>
      <w:r>
        <w:t></w:t>
      </w:r>
      <w:r>
        <w:rPr>
          <w:rFonts w:hint="eastAsia"/>
        </w:rPr>
        <w:t>связной</w:t>
      </w:r>
      <w:r>
        <w:t></w:t>
      </w:r>
      <w:r>
        <w:rPr>
          <w:rFonts w:hint="eastAsia"/>
        </w:rPr>
        <w:t>речи</w:t>
      </w:r>
      <w:r>
        <w:t></w:t>
      </w:r>
      <w:r>
        <w:rPr>
          <w:rFonts w:hint="eastAsia"/>
        </w:rPr>
        <w:t>у</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ab/>
      </w:r>
      <w:r>
        <w:t></w:t>
      </w:r>
      <w:r>
        <w:t></w:t>
      </w:r>
      <w:r>
        <w:t></w:t>
      </w:r>
    </w:p>
    <w:p w:rsidR="007631C3" w:rsidRDefault="007631C3" w:rsidP="007631C3">
      <w:r>
        <w:rPr>
          <w:rFonts w:hint="eastAsia"/>
        </w:rPr>
        <w:t>Ь</w:t>
      </w:r>
      <w:r>
        <w:t></w:t>
      </w:r>
      <w:r>
        <w:t></w:t>
      </w:r>
      <w:r>
        <w:t></w:t>
      </w:r>
      <w:r>
        <w:rPr>
          <w:rFonts w:hint="eastAsia"/>
        </w:rPr>
        <w:t>КЛЮЧЕНИЕ</w:t>
      </w:r>
      <w:r>
        <w:tab/>
      </w:r>
      <w:r>
        <w:t></w:t>
      </w:r>
      <w:r>
        <w:t></w:t>
      </w:r>
      <w:r>
        <w:t></w:t>
      </w:r>
    </w:p>
    <w:p w:rsidR="007631C3" w:rsidRDefault="007631C3" w:rsidP="007631C3">
      <w:r>
        <w:rPr>
          <w:rFonts w:hint="eastAsia"/>
        </w:rPr>
        <w:t>Б</w:t>
      </w:r>
      <w:r>
        <w:t></w:t>
      </w:r>
      <w:r>
        <w:rPr>
          <w:rFonts w:hint="eastAsia"/>
        </w:rPr>
        <w:t>ТБЛИОГРАФИЯ</w:t>
      </w:r>
      <w:r>
        <w:tab/>
      </w:r>
      <w:r>
        <w:t></w:t>
      </w:r>
      <w:r>
        <w:t></w:t>
      </w:r>
      <w:r>
        <w:t></w:t>
      </w:r>
    </w:p>
    <w:p w:rsidR="007631C3" w:rsidRDefault="007631C3" w:rsidP="007631C3">
      <w:r>
        <w:rPr>
          <w:rFonts w:hint="eastAsia"/>
        </w:rPr>
        <w:t>ПРИЛОЖЕНИЯ</w:t>
      </w:r>
      <w:r>
        <w:tab/>
      </w:r>
      <w:r>
        <w:t></w:t>
      </w:r>
      <w:r>
        <w:t></w:t>
      </w:r>
      <w:r>
        <w:t></w:t>
      </w:r>
    </w:p>
    <w:p w:rsidR="007631C3" w:rsidRDefault="007631C3" w:rsidP="007631C3">
      <w:r>
        <w:rPr>
          <w:rFonts w:hint="eastAsia"/>
        </w:rPr>
        <w:t>•</w:t>
      </w:r>
    </w:p>
    <w:p w:rsidR="007631C3" w:rsidRDefault="007631C3" w:rsidP="007631C3">
      <w:r>
        <w:t></w:t>
      </w:r>
    </w:p>
    <w:p w:rsidR="007631C3" w:rsidRDefault="007631C3" w:rsidP="007631C3">
      <w:r>
        <w:rPr>
          <w:rFonts w:hint="eastAsia"/>
        </w:rPr>
        <w:t>з</w:t>
      </w:r>
    </w:p>
    <w:p w:rsidR="007631C3" w:rsidRDefault="007631C3" w:rsidP="007631C3">
      <w:r>
        <w:rPr>
          <w:rFonts w:hint="eastAsia"/>
        </w:rPr>
        <w:t>ВВЕДЕНИЕ</w:t>
      </w:r>
    </w:p>
    <w:p w:rsidR="007631C3" w:rsidRDefault="007631C3" w:rsidP="007631C3">
      <w:r>
        <w:rPr>
          <w:rFonts w:hint="eastAsia"/>
        </w:rPr>
        <w:t>Актуальность</w:t>
      </w:r>
      <w:r>
        <w:t></w:t>
      </w:r>
      <w:r>
        <w:rPr>
          <w:rFonts w:hint="eastAsia"/>
        </w:rPr>
        <w:t>проблемы</w:t>
      </w:r>
      <w:r>
        <w:t></w:t>
      </w:r>
      <w:r>
        <w:rPr>
          <w:rFonts w:hint="eastAsia"/>
        </w:rPr>
        <w:t>и</w:t>
      </w:r>
      <w:r>
        <w:t></w:t>
      </w:r>
      <w:r>
        <w:rPr>
          <w:rFonts w:hint="eastAsia"/>
        </w:rPr>
        <w:t>темы</w:t>
      </w:r>
      <w:r>
        <w:t></w:t>
      </w:r>
      <w:r>
        <w:rPr>
          <w:rFonts w:hint="eastAsia"/>
        </w:rPr>
        <w:t>исследования</w:t>
      </w:r>
      <w:r>
        <w:t></w:t>
      </w:r>
      <w:r>
        <w:t></w:t>
      </w:r>
      <w:r>
        <w:rPr>
          <w:rFonts w:hint="eastAsia"/>
        </w:rPr>
        <w:t>Гуманизация</w:t>
      </w:r>
      <w:r>
        <w:t></w:t>
      </w:r>
      <w:r>
        <w:rPr>
          <w:rFonts w:hint="eastAsia"/>
        </w:rPr>
        <w:t>и</w:t>
      </w:r>
      <w:r>
        <w:t></w:t>
      </w:r>
      <w:r>
        <w:rPr>
          <w:rFonts w:hint="eastAsia"/>
        </w:rPr>
        <w:t>демо</w:t>
      </w:r>
      <w:r>
        <w:t></w:t>
      </w:r>
      <w:r>
        <w:rPr>
          <w:rFonts w:hint="eastAsia"/>
        </w:rPr>
        <w:t>кратизация</w:t>
      </w:r>
      <w:r>
        <w:t></w:t>
      </w:r>
      <w:r>
        <w:rPr>
          <w:rFonts w:hint="eastAsia"/>
        </w:rPr>
        <w:t>всех</w:t>
      </w:r>
      <w:r>
        <w:t></w:t>
      </w:r>
      <w:r>
        <w:rPr>
          <w:rFonts w:hint="eastAsia"/>
        </w:rPr>
        <w:t>сфер</w:t>
      </w:r>
      <w:r>
        <w:t></w:t>
      </w:r>
      <w:r>
        <w:rPr>
          <w:rFonts w:hint="eastAsia"/>
        </w:rPr>
        <w:t>жизнедеятельности</w:t>
      </w:r>
      <w:r>
        <w:t></w:t>
      </w:r>
      <w:r>
        <w:rPr>
          <w:rFonts w:hint="eastAsia"/>
        </w:rPr>
        <w:t>общества</w:t>
      </w:r>
      <w:r>
        <w:t></w:t>
      </w:r>
      <w:r>
        <w:rPr>
          <w:rFonts w:hint="eastAsia"/>
        </w:rPr>
        <w:t>оказали</w:t>
      </w:r>
      <w:r>
        <w:t></w:t>
      </w:r>
      <w:r>
        <w:rPr>
          <w:rFonts w:hint="eastAsia"/>
        </w:rPr>
        <w:t>существенное</w:t>
      </w:r>
      <w:r>
        <w:t></w:t>
      </w:r>
      <w:r>
        <w:rPr>
          <w:rFonts w:hint="eastAsia"/>
        </w:rPr>
        <w:t>влияние</w:t>
      </w:r>
      <w:r>
        <w:t></w:t>
      </w:r>
      <w:r>
        <w:rPr>
          <w:rFonts w:hint="eastAsia"/>
        </w:rPr>
        <w:t>и</w:t>
      </w:r>
      <w:r>
        <w:t></w:t>
      </w:r>
      <w:r>
        <w:rPr>
          <w:rFonts w:hint="eastAsia"/>
        </w:rPr>
        <w:t>на</w:t>
      </w:r>
      <w:r>
        <w:t></w:t>
      </w:r>
      <w:r>
        <w:rPr>
          <w:rFonts w:hint="eastAsia"/>
        </w:rPr>
        <w:t>дошкольное</w:t>
      </w:r>
      <w:r>
        <w:t></w:t>
      </w:r>
      <w:r>
        <w:rPr>
          <w:rFonts w:hint="eastAsia"/>
        </w:rPr>
        <w:t>образование</w:t>
      </w:r>
      <w:r>
        <w:t></w:t>
      </w:r>
      <w:r>
        <w:t></w:t>
      </w:r>
      <w:r>
        <w:rPr>
          <w:rFonts w:hint="eastAsia"/>
        </w:rPr>
        <w:t>Овладение</w:t>
      </w:r>
      <w:r>
        <w:t></w:t>
      </w:r>
      <w:r>
        <w:rPr>
          <w:rFonts w:hint="eastAsia"/>
        </w:rPr>
        <w:t>родным</w:t>
      </w:r>
      <w:r>
        <w:t></w:t>
      </w:r>
      <w:r>
        <w:rPr>
          <w:rFonts w:hint="eastAsia"/>
        </w:rPr>
        <w:t>языком</w:t>
      </w:r>
      <w:r>
        <w:t></w:t>
      </w:r>
      <w:r>
        <w:t></w:t>
      </w:r>
      <w:r>
        <w:rPr>
          <w:rFonts w:hint="eastAsia"/>
        </w:rPr>
        <w:t>развитие</w:t>
      </w:r>
      <w:r>
        <w:t></w:t>
      </w:r>
      <w:r>
        <w:rPr>
          <w:rFonts w:hint="eastAsia"/>
        </w:rPr>
        <w:t>речи</w:t>
      </w:r>
      <w:r>
        <w:t></w:t>
      </w:r>
      <w:r>
        <w:rPr>
          <w:rFonts w:hint="eastAsia"/>
        </w:rPr>
        <w:t>является</w:t>
      </w:r>
      <w:r>
        <w:t></w:t>
      </w:r>
      <w:r>
        <w:rPr>
          <w:rFonts w:hint="eastAsia"/>
        </w:rPr>
        <w:t>одним</w:t>
      </w:r>
      <w:r>
        <w:t></w:t>
      </w:r>
      <w:r>
        <w:rPr>
          <w:rFonts w:hint="eastAsia"/>
        </w:rPr>
        <w:t>из</w:t>
      </w:r>
      <w:r>
        <w:t></w:t>
      </w:r>
      <w:r>
        <w:rPr>
          <w:rFonts w:hint="eastAsia"/>
        </w:rPr>
        <w:t>самых</w:t>
      </w:r>
      <w:r>
        <w:t></w:t>
      </w:r>
      <w:r>
        <w:rPr>
          <w:rFonts w:hint="eastAsia"/>
        </w:rPr>
        <w:t>важных</w:t>
      </w:r>
      <w:r>
        <w:t></w:t>
      </w:r>
      <w:r>
        <w:rPr>
          <w:rFonts w:hint="eastAsia"/>
        </w:rPr>
        <w:t>приобретений</w:t>
      </w:r>
      <w:r>
        <w:t></w:t>
      </w:r>
      <w:r>
        <w:rPr>
          <w:rFonts w:hint="eastAsia"/>
        </w:rPr>
        <w:t>ребенка</w:t>
      </w:r>
      <w:r>
        <w:t></w:t>
      </w:r>
      <w:r>
        <w:rPr>
          <w:rFonts w:hint="eastAsia"/>
        </w:rPr>
        <w:t>в</w:t>
      </w:r>
      <w:r>
        <w:t></w:t>
      </w:r>
      <w:r>
        <w:rPr>
          <w:rFonts w:hint="eastAsia"/>
        </w:rPr>
        <w:t>дошкольном</w:t>
      </w:r>
      <w:r>
        <w:t></w:t>
      </w:r>
      <w:r>
        <w:rPr>
          <w:rFonts w:hint="eastAsia"/>
        </w:rPr>
        <w:t>детстве</w:t>
      </w:r>
      <w:r>
        <w:t></w:t>
      </w:r>
      <w:r>
        <w:rPr>
          <w:rFonts w:hint="eastAsia"/>
        </w:rPr>
        <w:t>и</w:t>
      </w:r>
      <w:r>
        <w:t></w:t>
      </w:r>
      <w:r>
        <w:rPr>
          <w:rFonts w:hint="eastAsia"/>
        </w:rPr>
        <w:t>рассматривается</w:t>
      </w:r>
      <w:r>
        <w:t></w:t>
      </w:r>
      <w:r>
        <w:rPr>
          <w:rFonts w:hint="eastAsia"/>
        </w:rPr>
        <w:t>в</w:t>
      </w:r>
      <w:r>
        <w:t></w:t>
      </w:r>
      <w:r>
        <w:rPr>
          <w:rFonts w:hint="eastAsia"/>
        </w:rPr>
        <w:t>современном</w:t>
      </w:r>
      <w:r>
        <w:t></w:t>
      </w:r>
      <w:r>
        <w:rPr>
          <w:rFonts w:hint="eastAsia"/>
        </w:rPr>
        <w:t>дошкольном</w:t>
      </w:r>
      <w:r>
        <w:t></w:t>
      </w:r>
      <w:r>
        <w:rPr>
          <w:rFonts w:hint="eastAsia"/>
        </w:rPr>
        <w:t>воспитании</w:t>
      </w:r>
      <w:r>
        <w:t></w:t>
      </w:r>
      <w:r>
        <w:rPr>
          <w:rFonts w:hint="eastAsia"/>
        </w:rPr>
        <w:t>как</w:t>
      </w:r>
      <w:r>
        <w:t></w:t>
      </w:r>
      <w:r>
        <w:rPr>
          <w:rFonts w:hint="eastAsia"/>
        </w:rPr>
        <w:t>общая</w:t>
      </w:r>
      <w:r>
        <w:t></w:t>
      </w:r>
      <w:r>
        <w:rPr>
          <w:rFonts w:hint="eastAsia"/>
        </w:rPr>
        <w:t>проблема</w:t>
      </w:r>
      <w:r>
        <w:t></w:t>
      </w:r>
      <w:r>
        <w:rPr>
          <w:rFonts w:hint="eastAsia"/>
        </w:rPr>
        <w:t>воспитания</w:t>
      </w:r>
      <w:r>
        <w:t></w:t>
      </w:r>
      <w:r>
        <w:t></w:t>
      </w:r>
      <w:r>
        <w:rPr>
          <w:rFonts w:hint="eastAsia"/>
        </w:rPr>
        <w:t>В</w:t>
      </w:r>
      <w:r>
        <w:t></w:t>
      </w:r>
      <w:r>
        <w:rPr>
          <w:rFonts w:hint="eastAsia"/>
        </w:rPr>
        <w:t>настоящее</w:t>
      </w:r>
      <w:r>
        <w:t></w:t>
      </w:r>
      <w:r>
        <w:rPr>
          <w:rFonts w:hint="eastAsia"/>
        </w:rPr>
        <w:t>время</w:t>
      </w:r>
      <w:r>
        <w:t></w:t>
      </w:r>
      <w:r>
        <w:rPr>
          <w:rFonts w:hint="eastAsia"/>
        </w:rPr>
        <w:t>нет</w:t>
      </w:r>
      <w:r>
        <w:t></w:t>
      </w:r>
      <w:r>
        <w:rPr>
          <w:rFonts w:hint="eastAsia"/>
        </w:rPr>
        <w:t>необходимости</w:t>
      </w:r>
      <w:r>
        <w:t></w:t>
      </w:r>
      <w:r>
        <w:rPr>
          <w:rFonts w:hint="eastAsia"/>
        </w:rPr>
        <w:t>доказывать</w:t>
      </w:r>
      <w:r>
        <w:t></w:t>
      </w:r>
      <w:r>
        <w:t></w:t>
      </w:r>
      <w:r>
        <w:rPr>
          <w:rFonts w:hint="eastAsia"/>
        </w:rPr>
        <w:t>что</w:t>
      </w:r>
      <w:r>
        <w:t></w:t>
      </w:r>
      <w:r>
        <w:rPr>
          <w:rFonts w:hint="eastAsia"/>
        </w:rPr>
        <w:t>развитие</w:t>
      </w:r>
      <w:r>
        <w:t></w:t>
      </w:r>
      <w:r>
        <w:rPr>
          <w:rFonts w:hint="eastAsia"/>
        </w:rPr>
        <w:t>речи</w:t>
      </w:r>
      <w:r>
        <w:t></w:t>
      </w:r>
      <w:r>
        <w:rPr>
          <w:rFonts w:hint="eastAsia"/>
        </w:rPr>
        <w:t>самым</w:t>
      </w:r>
      <w:r>
        <w:t></w:t>
      </w:r>
      <w:r>
        <w:rPr>
          <w:rFonts w:hint="eastAsia"/>
        </w:rPr>
        <w:t>тесным</w:t>
      </w:r>
      <w:r>
        <w:t></w:t>
      </w:r>
      <w:r>
        <w:rPr>
          <w:rFonts w:hint="eastAsia"/>
        </w:rPr>
        <w:t>образом</w:t>
      </w:r>
      <w:r>
        <w:t></w:t>
      </w:r>
      <w:r>
        <w:rPr>
          <w:rFonts w:hint="eastAsia"/>
        </w:rPr>
        <w:t>связано</w:t>
      </w:r>
      <w:r>
        <w:t></w:t>
      </w:r>
      <w:r>
        <w:rPr>
          <w:rFonts w:hint="eastAsia"/>
        </w:rPr>
        <w:t>с</w:t>
      </w:r>
      <w:r>
        <w:t></w:t>
      </w:r>
      <w:r>
        <w:rPr>
          <w:rFonts w:hint="eastAsia"/>
        </w:rPr>
        <w:t>развитием</w:t>
      </w:r>
      <w:r>
        <w:t></w:t>
      </w:r>
      <w:r>
        <w:rPr>
          <w:rFonts w:hint="eastAsia"/>
        </w:rPr>
        <w:t>сознания</w:t>
      </w:r>
      <w:r>
        <w:t></w:t>
      </w:r>
      <w:r>
        <w:t></w:t>
      </w:r>
      <w:r>
        <w:rPr>
          <w:rFonts w:hint="eastAsia"/>
        </w:rPr>
        <w:t>познанием</w:t>
      </w:r>
      <w:r>
        <w:t></w:t>
      </w:r>
      <w:r>
        <w:rPr>
          <w:rFonts w:hint="eastAsia"/>
        </w:rPr>
        <w:t>окружающего</w:t>
      </w:r>
      <w:r>
        <w:t></w:t>
      </w:r>
      <w:r>
        <w:rPr>
          <w:rFonts w:hint="eastAsia"/>
        </w:rPr>
        <w:t>мира</w:t>
      </w:r>
      <w:r>
        <w:t></w:t>
      </w:r>
      <w:r>
        <w:t></w:t>
      </w:r>
      <w:r>
        <w:rPr>
          <w:rFonts w:hint="eastAsia"/>
        </w:rPr>
        <w:t>развитием</w:t>
      </w:r>
      <w:r>
        <w:t></w:t>
      </w:r>
      <w:r>
        <w:rPr>
          <w:rFonts w:hint="eastAsia"/>
        </w:rPr>
        <w:t>личности</w:t>
      </w:r>
      <w:r>
        <w:t></w:t>
      </w:r>
      <w:r>
        <w:rPr>
          <w:rFonts w:hint="eastAsia"/>
        </w:rPr>
        <w:t>в</w:t>
      </w:r>
      <w:r>
        <w:t></w:t>
      </w:r>
      <w:r>
        <w:rPr>
          <w:rFonts w:hint="eastAsia"/>
        </w:rPr>
        <w:t>целом</w:t>
      </w:r>
      <w:r>
        <w:t></w:t>
      </w:r>
    </w:p>
    <w:p w:rsidR="007631C3" w:rsidRDefault="007631C3" w:rsidP="007631C3">
      <w:r>
        <w:rPr>
          <w:rFonts w:hint="eastAsia"/>
        </w:rPr>
        <w:t>Центральным</w:t>
      </w:r>
      <w:r>
        <w:t></w:t>
      </w:r>
      <w:r>
        <w:rPr>
          <w:rFonts w:hint="eastAsia"/>
        </w:rPr>
        <w:t>звеном</w:t>
      </w:r>
      <w:r>
        <w:t></w:t>
      </w:r>
      <w:r>
        <w:t></w:t>
      </w:r>
      <w:r>
        <w:rPr>
          <w:rFonts w:hint="eastAsia"/>
        </w:rPr>
        <w:t>с</w:t>
      </w:r>
      <w:r>
        <w:t></w:t>
      </w:r>
      <w:r>
        <w:rPr>
          <w:rFonts w:hint="eastAsia"/>
        </w:rPr>
        <w:t>помощью</w:t>
      </w:r>
      <w:r>
        <w:t></w:t>
      </w:r>
      <w:r>
        <w:rPr>
          <w:rFonts w:hint="eastAsia"/>
        </w:rPr>
        <w:t>которого</w:t>
      </w:r>
      <w:r>
        <w:t></w:t>
      </w:r>
      <w:r>
        <w:rPr>
          <w:rFonts w:hint="eastAsia"/>
        </w:rPr>
        <w:t>педагог</w:t>
      </w:r>
      <w:r>
        <w:t></w:t>
      </w:r>
      <w:r>
        <w:rPr>
          <w:rFonts w:hint="eastAsia"/>
        </w:rPr>
        <w:t>может</w:t>
      </w:r>
      <w:r>
        <w:t></w:t>
      </w:r>
      <w:r>
        <w:rPr>
          <w:rFonts w:hint="eastAsia"/>
        </w:rPr>
        <w:t>решать</w:t>
      </w:r>
      <w:r>
        <w:t></w:t>
      </w:r>
      <w:r>
        <w:rPr>
          <w:rFonts w:hint="eastAsia"/>
        </w:rPr>
        <w:t>самые</w:t>
      </w:r>
      <w:r>
        <w:t></w:t>
      </w:r>
      <w:r>
        <w:rPr>
          <w:rFonts w:hint="eastAsia"/>
        </w:rPr>
        <w:t>разные</w:t>
      </w:r>
      <w:r>
        <w:t></w:t>
      </w:r>
      <w:r>
        <w:rPr>
          <w:rFonts w:hint="eastAsia"/>
        </w:rPr>
        <w:t>познавательные</w:t>
      </w:r>
      <w:r>
        <w:t></w:t>
      </w:r>
      <w:r>
        <w:rPr>
          <w:rFonts w:hint="eastAsia"/>
        </w:rPr>
        <w:t>и</w:t>
      </w:r>
      <w:r>
        <w:t></w:t>
      </w:r>
      <w:r>
        <w:rPr>
          <w:rFonts w:hint="eastAsia"/>
        </w:rPr>
        <w:t>творческие</w:t>
      </w:r>
      <w:r>
        <w:t></w:t>
      </w:r>
      <w:r>
        <w:rPr>
          <w:rFonts w:hint="eastAsia"/>
        </w:rPr>
        <w:t>задачи</w:t>
      </w:r>
      <w:r>
        <w:t></w:t>
      </w:r>
      <w:r>
        <w:t></w:t>
      </w:r>
      <w:r>
        <w:rPr>
          <w:rFonts w:hint="eastAsia"/>
        </w:rPr>
        <w:t>являются</w:t>
      </w:r>
      <w:r>
        <w:t></w:t>
      </w:r>
      <w:r>
        <w:rPr>
          <w:rFonts w:hint="eastAsia"/>
        </w:rPr>
        <w:t>образные</w:t>
      </w:r>
      <w:r>
        <w:t></w:t>
      </w:r>
      <w:r>
        <w:rPr>
          <w:rFonts w:hint="eastAsia"/>
        </w:rPr>
        <w:t>средства</w:t>
      </w:r>
      <w:r>
        <w:t></w:t>
      </w:r>
      <w:r>
        <w:t></w:t>
      </w:r>
      <w:r>
        <w:rPr>
          <w:rFonts w:hint="eastAsia"/>
        </w:rPr>
        <w:t>точ</w:t>
      </w:r>
      <w:r>
        <w:t></w:t>
      </w:r>
      <w:r>
        <w:rPr>
          <w:rFonts w:hint="eastAsia"/>
        </w:rPr>
        <w:t>нее</w:t>
      </w:r>
      <w:r>
        <w:t></w:t>
      </w:r>
      <w:r>
        <w:t></w:t>
      </w:r>
      <w:r>
        <w:rPr>
          <w:rFonts w:hint="eastAsia"/>
        </w:rPr>
        <w:t>модельные</w:t>
      </w:r>
      <w:r>
        <w:t></w:t>
      </w:r>
      <w:r>
        <w:rPr>
          <w:rFonts w:hint="eastAsia"/>
        </w:rPr>
        <w:t>представления</w:t>
      </w:r>
      <w:r>
        <w:t></w:t>
      </w:r>
      <w:r>
        <w:t></w:t>
      </w:r>
      <w:r>
        <w:rPr>
          <w:rFonts w:hint="eastAsia"/>
        </w:rPr>
        <w:t>Доказательство</w:t>
      </w:r>
      <w:r>
        <w:t></w:t>
      </w:r>
      <w:r>
        <w:rPr>
          <w:rFonts w:hint="eastAsia"/>
        </w:rPr>
        <w:t>этому</w:t>
      </w:r>
      <w:r>
        <w:t></w:t>
      </w:r>
      <w:r>
        <w:t></w:t>
      </w:r>
      <w:r>
        <w:t></w:t>
      </w:r>
      <w:r>
        <w:rPr>
          <w:rFonts w:hint="eastAsia"/>
        </w:rPr>
        <w:t>многолетние</w:t>
      </w:r>
      <w:r>
        <w:t></w:t>
      </w:r>
      <w:r>
        <w:rPr>
          <w:rFonts w:hint="eastAsia"/>
        </w:rPr>
        <w:t>исследо</w:t>
      </w:r>
      <w:r>
        <w:t></w:t>
      </w:r>
      <w:r>
        <w:rPr>
          <w:rFonts w:hint="eastAsia"/>
        </w:rPr>
        <w:t>вания</w:t>
      </w:r>
      <w:r>
        <w:t></w:t>
      </w:r>
      <w:r>
        <w:t></w:t>
      </w:r>
      <w:r>
        <w:rPr>
          <w:rFonts w:hint="eastAsia"/>
        </w:rPr>
        <w:t>проведенные</w:t>
      </w:r>
      <w:r>
        <w:t></w:t>
      </w:r>
      <w:r>
        <w:rPr>
          <w:rFonts w:hint="eastAsia"/>
        </w:rPr>
        <w:t>под</w:t>
      </w:r>
      <w:r>
        <w:t></w:t>
      </w:r>
      <w:r>
        <w:rPr>
          <w:rFonts w:hint="eastAsia"/>
        </w:rPr>
        <w:t>руководством</w:t>
      </w:r>
      <w:r>
        <w:t></w:t>
      </w:r>
      <w:r>
        <w:rPr>
          <w:rFonts w:hint="eastAsia"/>
        </w:rPr>
        <w:t>Л</w:t>
      </w:r>
      <w:r>
        <w:t></w:t>
      </w:r>
      <w:r>
        <w:rPr>
          <w:rFonts w:hint="eastAsia"/>
        </w:rPr>
        <w:t>А</w:t>
      </w:r>
      <w:r>
        <w:t></w:t>
      </w:r>
      <w:r>
        <w:rPr>
          <w:rFonts w:hint="eastAsia"/>
        </w:rPr>
        <w:t>Венгера</w:t>
      </w:r>
      <w:r>
        <w:t></w:t>
      </w:r>
      <w:r>
        <w:t></w:t>
      </w:r>
      <w:r>
        <w:rPr>
          <w:rFonts w:hint="eastAsia"/>
        </w:rPr>
        <w:t>А</w:t>
      </w:r>
      <w:r>
        <w:t></w:t>
      </w:r>
      <w:r>
        <w:rPr>
          <w:rFonts w:hint="eastAsia"/>
        </w:rPr>
        <w:t>В</w:t>
      </w:r>
      <w:r>
        <w:t></w:t>
      </w:r>
      <w:r>
        <w:rPr>
          <w:rFonts w:hint="eastAsia"/>
        </w:rPr>
        <w:t>Запорожца</w:t>
      </w:r>
      <w:r>
        <w:t></w:t>
      </w:r>
      <w:r>
        <w:t></w:t>
      </w:r>
      <w:r>
        <w:rPr>
          <w:rFonts w:hint="eastAsia"/>
        </w:rPr>
        <w:t>Д</w:t>
      </w:r>
      <w:r>
        <w:t></w:t>
      </w:r>
      <w:r>
        <w:rPr>
          <w:rFonts w:hint="eastAsia"/>
        </w:rPr>
        <w:t>Б</w:t>
      </w:r>
      <w:r>
        <w:t></w:t>
      </w:r>
      <w:r>
        <w:rPr>
          <w:rFonts w:hint="eastAsia"/>
        </w:rPr>
        <w:t>Эльконина</w:t>
      </w:r>
      <w:r>
        <w:t></w:t>
      </w:r>
      <w:r>
        <w:t></w:t>
      </w:r>
      <w:r>
        <w:rPr>
          <w:rFonts w:hint="eastAsia"/>
        </w:rPr>
        <w:t>Н</w:t>
      </w:r>
      <w:r>
        <w:t></w:t>
      </w:r>
      <w:r>
        <w:rPr>
          <w:rFonts w:hint="eastAsia"/>
        </w:rPr>
        <w:t>Н</w:t>
      </w:r>
      <w:r>
        <w:t></w:t>
      </w:r>
      <w:r>
        <w:rPr>
          <w:rFonts w:hint="eastAsia"/>
        </w:rPr>
        <w:t>Подцъякова</w:t>
      </w:r>
      <w:r>
        <w:t></w:t>
      </w:r>
      <w:r>
        <w:t></w:t>
      </w:r>
      <w:r>
        <w:rPr>
          <w:rFonts w:hint="eastAsia"/>
        </w:rPr>
        <w:t>Эффективным</w:t>
      </w:r>
      <w:r>
        <w:t></w:t>
      </w:r>
      <w:r>
        <w:rPr>
          <w:rFonts w:hint="eastAsia"/>
        </w:rPr>
        <w:t>способом</w:t>
      </w:r>
      <w:r>
        <w:t></w:t>
      </w:r>
      <w:r>
        <w:rPr>
          <w:rFonts w:hint="eastAsia"/>
        </w:rPr>
        <w:t>решения</w:t>
      </w:r>
      <w:r>
        <w:t></w:t>
      </w:r>
      <w:r>
        <w:rPr>
          <w:rFonts w:hint="eastAsia"/>
        </w:rPr>
        <w:t>проблемы</w:t>
      </w:r>
      <w:r>
        <w:t></w:t>
      </w:r>
      <w:r>
        <w:rPr>
          <w:rFonts w:hint="eastAsia"/>
        </w:rPr>
        <w:t>развития</w:t>
      </w:r>
      <w:r>
        <w:t></w:t>
      </w:r>
      <w:r>
        <w:rPr>
          <w:rFonts w:hint="eastAsia"/>
        </w:rPr>
        <w:t>интеллекта</w:t>
      </w:r>
      <w:r>
        <w:t></w:t>
      </w:r>
      <w:r>
        <w:rPr>
          <w:rFonts w:hint="eastAsia"/>
        </w:rPr>
        <w:t>и</w:t>
      </w:r>
      <w:r>
        <w:t></w:t>
      </w:r>
      <w:r>
        <w:rPr>
          <w:rFonts w:hint="eastAsia"/>
        </w:rPr>
        <w:t>речи</w:t>
      </w:r>
      <w:r>
        <w:t></w:t>
      </w:r>
      <w:r>
        <w:rPr>
          <w:rFonts w:hint="eastAsia"/>
        </w:rPr>
        <w:t>ребенка</w:t>
      </w:r>
      <w:r>
        <w:t></w:t>
      </w:r>
      <w:r>
        <w:rPr>
          <w:rFonts w:hint="eastAsia"/>
        </w:rPr>
        <w:t>является</w:t>
      </w:r>
      <w:r>
        <w:t></w:t>
      </w:r>
      <w:r>
        <w:rPr>
          <w:rFonts w:hint="eastAsia"/>
        </w:rPr>
        <w:t>прием</w:t>
      </w:r>
      <w:r>
        <w:t></w:t>
      </w:r>
      <w:r>
        <w:rPr>
          <w:rFonts w:hint="eastAsia"/>
        </w:rPr>
        <w:t>моделирования</w:t>
      </w:r>
      <w:r>
        <w:t></w:t>
      </w:r>
      <w:r>
        <w:t></w:t>
      </w:r>
      <w:r>
        <w:rPr>
          <w:rFonts w:hint="eastAsia"/>
        </w:rPr>
        <w:t>Благодаря</w:t>
      </w:r>
      <w:r>
        <w:t></w:t>
      </w:r>
      <w:r>
        <w:rPr>
          <w:rFonts w:hint="eastAsia"/>
        </w:rPr>
        <w:t>моделированию</w:t>
      </w:r>
      <w:r>
        <w:t></w:t>
      </w:r>
      <w:r>
        <w:rPr>
          <w:rFonts w:hint="eastAsia"/>
        </w:rPr>
        <w:t>дети</w:t>
      </w:r>
      <w:r>
        <w:t></w:t>
      </w:r>
      <w:r>
        <w:rPr>
          <w:rFonts w:hint="eastAsia"/>
        </w:rPr>
        <w:t>учатся</w:t>
      </w:r>
      <w:r>
        <w:t></w:t>
      </w:r>
      <w:r>
        <w:rPr>
          <w:rFonts w:hint="eastAsia"/>
        </w:rPr>
        <w:t>обобщенно</w:t>
      </w:r>
      <w:r>
        <w:t></w:t>
      </w:r>
      <w:r>
        <w:rPr>
          <w:rFonts w:hint="eastAsia"/>
        </w:rPr>
        <w:t>представлять</w:t>
      </w:r>
      <w:r>
        <w:t></w:t>
      </w:r>
      <w:r>
        <w:rPr>
          <w:rFonts w:hint="eastAsia"/>
        </w:rPr>
        <w:t>существенные</w:t>
      </w:r>
      <w:r>
        <w:t></w:t>
      </w:r>
      <w:r>
        <w:rPr>
          <w:rFonts w:hint="eastAsia"/>
        </w:rPr>
        <w:t>признаки</w:t>
      </w:r>
      <w:r>
        <w:t></w:t>
      </w:r>
      <w:r>
        <w:rPr>
          <w:rFonts w:hint="eastAsia"/>
        </w:rPr>
        <w:t>предметов</w:t>
      </w:r>
      <w:r>
        <w:t></w:t>
      </w:r>
      <w:r>
        <w:t></w:t>
      </w:r>
      <w:r>
        <w:rPr>
          <w:rFonts w:hint="eastAsia"/>
        </w:rPr>
        <w:t>связи</w:t>
      </w:r>
      <w:r>
        <w:t></w:t>
      </w:r>
      <w:r>
        <w:rPr>
          <w:rFonts w:hint="eastAsia"/>
        </w:rPr>
        <w:t>и</w:t>
      </w:r>
      <w:r>
        <w:t></w:t>
      </w:r>
      <w:r>
        <w:rPr>
          <w:rFonts w:hint="eastAsia"/>
        </w:rPr>
        <w:t>отношения</w:t>
      </w:r>
      <w:r>
        <w:t></w:t>
      </w:r>
      <w:r>
        <w:rPr>
          <w:rFonts w:hint="eastAsia"/>
        </w:rPr>
        <w:t>в</w:t>
      </w:r>
      <w:r>
        <w:t></w:t>
      </w:r>
      <w:r>
        <w:rPr>
          <w:rFonts w:hint="eastAsia"/>
        </w:rPr>
        <w:t>реальной</w:t>
      </w:r>
      <w:r>
        <w:t></w:t>
      </w:r>
      <w:r>
        <w:rPr>
          <w:rFonts w:hint="eastAsia"/>
        </w:rPr>
        <w:t>действительности</w:t>
      </w:r>
      <w:r>
        <w:t></w:t>
      </w:r>
      <w:r>
        <w:t></w:t>
      </w:r>
      <w:r>
        <w:rPr>
          <w:rFonts w:hint="eastAsia"/>
        </w:rPr>
        <w:t>Личность</w:t>
      </w:r>
      <w:r>
        <w:t></w:t>
      </w:r>
      <w:r>
        <w:t></w:t>
      </w:r>
      <w:r>
        <w:rPr>
          <w:rFonts w:hint="eastAsia"/>
        </w:rPr>
        <w:t>обла</w:t>
      </w:r>
      <w:r>
        <w:t></w:t>
      </w:r>
      <w:r>
        <w:rPr>
          <w:rFonts w:hint="eastAsia"/>
        </w:rPr>
        <w:t>дающая</w:t>
      </w:r>
      <w:r>
        <w:t></w:t>
      </w:r>
      <w:r>
        <w:rPr>
          <w:rFonts w:hint="eastAsia"/>
        </w:rPr>
        <w:t>представлениями</w:t>
      </w:r>
      <w:r>
        <w:t></w:t>
      </w:r>
      <w:r>
        <w:rPr>
          <w:rFonts w:hint="eastAsia"/>
        </w:rPr>
        <w:t>о</w:t>
      </w:r>
      <w:r>
        <w:t></w:t>
      </w:r>
      <w:r>
        <w:rPr>
          <w:rFonts w:hint="eastAsia"/>
        </w:rPr>
        <w:t>связях</w:t>
      </w:r>
      <w:r>
        <w:t></w:t>
      </w:r>
      <w:r>
        <w:rPr>
          <w:rFonts w:hint="eastAsia"/>
        </w:rPr>
        <w:t>и</w:t>
      </w:r>
      <w:r>
        <w:t></w:t>
      </w:r>
      <w:r>
        <w:rPr>
          <w:rFonts w:hint="eastAsia"/>
        </w:rPr>
        <w:t>отношениях</w:t>
      </w:r>
      <w:r>
        <w:t></w:t>
      </w:r>
      <w:r>
        <w:rPr>
          <w:rFonts w:hint="eastAsia"/>
        </w:rPr>
        <w:t>в</w:t>
      </w:r>
      <w:r>
        <w:t></w:t>
      </w:r>
      <w:r>
        <w:rPr>
          <w:rFonts w:hint="eastAsia"/>
        </w:rPr>
        <w:t>реальной</w:t>
      </w:r>
      <w:r>
        <w:t></w:t>
      </w:r>
      <w:r>
        <w:rPr>
          <w:rFonts w:hint="eastAsia"/>
        </w:rPr>
        <w:t>действительности</w:t>
      </w:r>
      <w:r>
        <w:t></w:t>
      </w:r>
      <w:r>
        <w:t></w:t>
      </w:r>
      <w:r>
        <w:rPr>
          <w:rFonts w:hint="eastAsia"/>
        </w:rPr>
        <w:t>владеющая</w:t>
      </w:r>
      <w:r>
        <w:t></w:t>
      </w:r>
      <w:r>
        <w:rPr>
          <w:rFonts w:hint="eastAsia"/>
        </w:rPr>
        <w:t>средствами</w:t>
      </w:r>
      <w:r>
        <w:t></w:t>
      </w:r>
      <w:r>
        <w:rPr>
          <w:rFonts w:hint="eastAsia"/>
        </w:rPr>
        <w:t>определения</w:t>
      </w:r>
      <w:r>
        <w:t></w:t>
      </w:r>
      <w:r>
        <w:rPr>
          <w:rFonts w:hint="eastAsia"/>
        </w:rPr>
        <w:t>и</w:t>
      </w:r>
      <w:r>
        <w:t></w:t>
      </w:r>
      <w:r>
        <w:rPr>
          <w:rFonts w:hint="eastAsia"/>
        </w:rPr>
        <w:t>воспроизводства</w:t>
      </w:r>
      <w:r>
        <w:t></w:t>
      </w:r>
      <w:r>
        <w:rPr>
          <w:rFonts w:hint="eastAsia"/>
        </w:rPr>
        <w:t>этих</w:t>
      </w:r>
      <w:r>
        <w:t></w:t>
      </w:r>
      <w:r>
        <w:rPr>
          <w:rFonts w:hint="eastAsia"/>
        </w:rPr>
        <w:t>связей</w:t>
      </w:r>
      <w:r>
        <w:t></w:t>
      </w:r>
      <w:r>
        <w:rPr>
          <w:rFonts w:hint="eastAsia"/>
        </w:rPr>
        <w:t>и</w:t>
      </w:r>
      <w:r>
        <w:t></w:t>
      </w:r>
      <w:r>
        <w:rPr>
          <w:rFonts w:hint="eastAsia"/>
        </w:rPr>
        <w:t>отноше</w:t>
      </w:r>
      <w:r>
        <w:t></w:t>
      </w:r>
      <w:r>
        <w:rPr>
          <w:rFonts w:hint="eastAsia"/>
        </w:rPr>
        <w:t>ний</w:t>
      </w:r>
      <w:r>
        <w:t></w:t>
      </w:r>
      <w:r>
        <w:t></w:t>
      </w:r>
      <w:r>
        <w:rPr>
          <w:rFonts w:hint="eastAsia"/>
        </w:rPr>
        <w:t>необходима</w:t>
      </w:r>
      <w:r>
        <w:t></w:t>
      </w:r>
      <w:r>
        <w:rPr>
          <w:rFonts w:hint="eastAsia"/>
        </w:rPr>
        <w:t>сегодня</w:t>
      </w:r>
      <w:r>
        <w:t></w:t>
      </w:r>
      <w:r>
        <w:rPr>
          <w:rFonts w:hint="eastAsia"/>
        </w:rPr>
        <w:t>обществу</w:t>
      </w:r>
      <w:r>
        <w:t></w:t>
      </w:r>
      <w:r>
        <w:t></w:t>
      </w:r>
      <w:r>
        <w:rPr>
          <w:rFonts w:hint="eastAsia"/>
        </w:rPr>
        <w:t>в</w:t>
      </w:r>
      <w:r>
        <w:t></w:t>
      </w:r>
      <w:r>
        <w:rPr>
          <w:rFonts w:hint="eastAsia"/>
        </w:rPr>
        <w:t>сознании</w:t>
      </w:r>
      <w:r>
        <w:t></w:t>
      </w:r>
      <w:r>
        <w:rPr>
          <w:rFonts w:hint="eastAsia"/>
        </w:rPr>
        <w:t>которого</w:t>
      </w:r>
      <w:r>
        <w:t></w:t>
      </w:r>
      <w:r>
        <w:rPr>
          <w:rFonts w:hint="eastAsia"/>
        </w:rPr>
        <w:t>происходят</w:t>
      </w:r>
      <w:r>
        <w:t></w:t>
      </w:r>
      <w:r>
        <w:rPr>
          <w:rFonts w:hint="eastAsia"/>
        </w:rPr>
        <w:t>сущест</w:t>
      </w:r>
      <w:r>
        <w:t></w:t>
      </w:r>
      <w:r>
        <w:rPr>
          <w:rFonts w:hint="eastAsia"/>
        </w:rPr>
        <w:t>венные</w:t>
      </w:r>
      <w:r>
        <w:t></w:t>
      </w:r>
      <w:r>
        <w:rPr>
          <w:rFonts w:hint="eastAsia"/>
        </w:rPr>
        <w:t>изменения</w:t>
      </w:r>
      <w:r>
        <w:t></w:t>
      </w:r>
      <w:r>
        <w:t></w:t>
      </w:r>
      <w:r>
        <w:rPr>
          <w:rFonts w:hint="eastAsia"/>
        </w:rPr>
        <w:t>Общество</w:t>
      </w:r>
      <w:r>
        <w:t></w:t>
      </w:r>
      <w:r>
        <w:rPr>
          <w:rFonts w:hint="eastAsia"/>
        </w:rPr>
        <w:t>пытается</w:t>
      </w:r>
      <w:r>
        <w:t></w:t>
      </w:r>
      <w:r>
        <w:rPr>
          <w:rFonts w:hint="eastAsia"/>
        </w:rPr>
        <w:t>осмыслить</w:t>
      </w:r>
      <w:r>
        <w:t></w:t>
      </w:r>
      <w:r>
        <w:rPr>
          <w:rFonts w:hint="eastAsia"/>
        </w:rPr>
        <w:t>и</w:t>
      </w:r>
      <w:r>
        <w:t></w:t>
      </w:r>
      <w:r>
        <w:rPr>
          <w:rFonts w:hint="eastAsia"/>
        </w:rPr>
        <w:t>переосмыслить</w:t>
      </w:r>
      <w:r>
        <w:t></w:t>
      </w:r>
      <w:r>
        <w:rPr>
          <w:rFonts w:hint="eastAsia"/>
        </w:rPr>
        <w:t>действи</w:t>
      </w:r>
      <w:r>
        <w:t></w:t>
      </w:r>
      <w:r>
        <w:rPr>
          <w:rFonts w:hint="eastAsia"/>
        </w:rPr>
        <w:t>тельность</w:t>
      </w:r>
      <w:r>
        <w:t></w:t>
      </w:r>
      <w:r>
        <w:t></w:t>
      </w:r>
      <w:r>
        <w:rPr>
          <w:rFonts w:hint="eastAsia"/>
        </w:rPr>
        <w:t>для</w:t>
      </w:r>
      <w:r>
        <w:t></w:t>
      </w:r>
      <w:r>
        <w:rPr>
          <w:rFonts w:hint="eastAsia"/>
        </w:rPr>
        <w:t>чего</w:t>
      </w:r>
      <w:r>
        <w:t></w:t>
      </w:r>
      <w:r>
        <w:rPr>
          <w:rFonts w:hint="eastAsia"/>
        </w:rPr>
        <w:t>нужны</w:t>
      </w:r>
      <w:r>
        <w:t></w:t>
      </w:r>
      <w:r>
        <w:rPr>
          <w:rFonts w:hint="eastAsia"/>
        </w:rPr>
        <w:t>определенные</w:t>
      </w:r>
      <w:r>
        <w:t></w:t>
      </w:r>
      <w:r>
        <w:rPr>
          <w:rFonts w:hint="eastAsia"/>
        </w:rPr>
        <w:t>умения</w:t>
      </w:r>
      <w:r>
        <w:t></w:t>
      </w:r>
      <w:r>
        <w:rPr>
          <w:rFonts w:hint="eastAsia"/>
        </w:rPr>
        <w:t>и</w:t>
      </w:r>
      <w:r>
        <w:t></w:t>
      </w:r>
      <w:r>
        <w:rPr>
          <w:rFonts w:hint="eastAsia"/>
        </w:rPr>
        <w:t>определенные</w:t>
      </w:r>
      <w:r>
        <w:t></w:t>
      </w:r>
      <w:r>
        <w:rPr>
          <w:rFonts w:hint="eastAsia"/>
        </w:rPr>
        <w:t>средства</w:t>
      </w:r>
      <w:r>
        <w:t></w:t>
      </w:r>
      <w:r>
        <w:t></w:t>
      </w:r>
      <w:r>
        <w:rPr>
          <w:rFonts w:hint="eastAsia"/>
        </w:rPr>
        <w:t>в</w:t>
      </w:r>
      <w:r>
        <w:t></w:t>
      </w:r>
      <w:r>
        <w:rPr>
          <w:rFonts w:hint="eastAsia"/>
        </w:rPr>
        <w:t>том</w:t>
      </w:r>
      <w:r>
        <w:t></w:t>
      </w:r>
      <w:r>
        <w:rPr>
          <w:rFonts w:hint="eastAsia"/>
        </w:rPr>
        <w:t>числе</w:t>
      </w:r>
      <w:r>
        <w:t></w:t>
      </w:r>
      <w:r>
        <w:rPr>
          <w:rFonts w:hint="eastAsia"/>
        </w:rPr>
        <w:t>умения</w:t>
      </w:r>
      <w:r>
        <w:t></w:t>
      </w:r>
      <w:r>
        <w:rPr>
          <w:rFonts w:hint="eastAsia"/>
        </w:rPr>
        <w:t>смоделировать</w:t>
      </w:r>
      <w:r>
        <w:t></w:t>
      </w:r>
      <w:r>
        <w:rPr>
          <w:rFonts w:hint="eastAsia"/>
        </w:rPr>
        <w:t>действительность</w:t>
      </w:r>
      <w:r>
        <w:t></w:t>
      </w:r>
    </w:p>
    <w:p w:rsidR="007631C3" w:rsidRDefault="007631C3" w:rsidP="007631C3">
      <w:r>
        <w:rPr>
          <w:rFonts w:hint="eastAsia"/>
        </w:rPr>
        <w:t>Обучение</w:t>
      </w:r>
      <w:r>
        <w:t></w:t>
      </w:r>
      <w:r>
        <w:rPr>
          <w:rFonts w:hint="eastAsia"/>
        </w:rPr>
        <w:t>моделированию</w:t>
      </w:r>
      <w:r>
        <w:t></w:t>
      </w:r>
      <w:r>
        <w:rPr>
          <w:rFonts w:hint="eastAsia"/>
        </w:rPr>
        <w:t>целесообразно</w:t>
      </w:r>
      <w:r>
        <w:t></w:t>
      </w:r>
      <w:r>
        <w:rPr>
          <w:rFonts w:hint="eastAsia"/>
        </w:rPr>
        <w:t>начинать</w:t>
      </w:r>
      <w:r>
        <w:t></w:t>
      </w:r>
      <w:r>
        <w:rPr>
          <w:rFonts w:hint="eastAsia"/>
        </w:rPr>
        <w:t>в</w:t>
      </w:r>
      <w:r>
        <w:t></w:t>
      </w:r>
      <w:r>
        <w:rPr>
          <w:rFonts w:hint="eastAsia"/>
        </w:rPr>
        <w:t>дошкольном</w:t>
      </w:r>
      <w:r>
        <w:t></w:t>
      </w:r>
      <w:r>
        <w:rPr>
          <w:rFonts w:hint="eastAsia"/>
        </w:rPr>
        <w:t>воз</w:t>
      </w:r>
      <w:r>
        <w:t></w:t>
      </w:r>
      <w:r>
        <w:rPr>
          <w:rFonts w:hint="eastAsia"/>
        </w:rPr>
        <w:t>расте</w:t>
      </w:r>
      <w:r>
        <w:t></w:t>
      </w:r>
      <w:r>
        <w:t></w:t>
      </w:r>
      <w:r>
        <w:rPr>
          <w:rFonts w:hint="eastAsia"/>
        </w:rPr>
        <w:t>так</w:t>
      </w:r>
      <w:r>
        <w:t></w:t>
      </w:r>
      <w:r>
        <w:rPr>
          <w:rFonts w:hint="eastAsia"/>
        </w:rPr>
        <w:t>как</w:t>
      </w:r>
      <w:r>
        <w:t></w:t>
      </w:r>
      <w:r>
        <w:t></w:t>
      </w:r>
      <w:r>
        <w:rPr>
          <w:rFonts w:hint="eastAsia"/>
        </w:rPr>
        <w:t>по</w:t>
      </w:r>
      <w:r>
        <w:t></w:t>
      </w:r>
      <w:r>
        <w:rPr>
          <w:rFonts w:hint="eastAsia"/>
        </w:rPr>
        <w:t>данным</w:t>
      </w:r>
      <w:r>
        <w:t></w:t>
      </w:r>
      <w:r>
        <w:rPr>
          <w:rFonts w:hint="eastAsia"/>
        </w:rPr>
        <w:t>Л</w:t>
      </w:r>
      <w:r>
        <w:t></w:t>
      </w:r>
      <w:r>
        <w:rPr>
          <w:rFonts w:hint="eastAsia"/>
        </w:rPr>
        <w:t>С</w:t>
      </w:r>
      <w:r>
        <w:t></w:t>
      </w:r>
      <w:r>
        <w:rPr>
          <w:rFonts w:hint="eastAsia"/>
        </w:rPr>
        <w:t>Выготского</w:t>
      </w:r>
      <w:r>
        <w:t></w:t>
      </w:r>
      <w:r>
        <w:t></w:t>
      </w:r>
      <w:r>
        <w:rPr>
          <w:rFonts w:hint="eastAsia"/>
        </w:rPr>
        <w:t>Ф</w:t>
      </w:r>
      <w:r>
        <w:t></w:t>
      </w:r>
      <w:r>
        <w:rPr>
          <w:rFonts w:hint="eastAsia"/>
        </w:rPr>
        <w:t>А</w:t>
      </w:r>
      <w:r>
        <w:t></w:t>
      </w:r>
      <w:r>
        <w:rPr>
          <w:rFonts w:hint="eastAsia"/>
        </w:rPr>
        <w:t>Сохина</w:t>
      </w:r>
      <w:r>
        <w:t></w:t>
      </w:r>
      <w:r>
        <w:t></w:t>
      </w:r>
      <w:r>
        <w:rPr>
          <w:rFonts w:hint="eastAsia"/>
        </w:rPr>
        <w:t>О</w:t>
      </w:r>
      <w:r>
        <w:t></w:t>
      </w:r>
      <w:r>
        <w:rPr>
          <w:rFonts w:hint="eastAsia"/>
        </w:rPr>
        <w:t>С</w:t>
      </w:r>
      <w:r>
        <w:t></w:t>
      </w:r>
      <w:r>
        <w:rPr>
          <w:rFonts w:hint="eastAsia"/>
        </w:rPr>
        <w:t>Ушаковой</w:t>
      </w:r>
      <w:r>
        <w:t></w:t>
      </w:r>
      <w:r>
        <w:t></w:t>
      </w:r>
      <w:r>
        <w:rPr>
          <w:rFonts w:hint="eastAsia"/>
        </w:rPr>
        <w:t>дошко</w:t>
      </w:r>
      <w:r>
        <w:t></w:t>
      </w:r>
      <w:r>
        <w:rPr>
          <w:rFonts w:hint="eastAsia"/>
        </w:rPr>
        <w:t>льный</w:t>
      </w:r>
      <w:r>
        <w:t></w:t>
      </w:r>
      <w:r>
        <w:rPr>
          <w:rFonts w:hint="eastAsia"/>
        </w:rPr>
        <w:t>возраст</w:t>
      </w:r>
      <w:r>
        <w:t></w:t>
      </w:r>
      <w:r>
        <w:t></w:t>
      </w:r>
      <w:r>
        <w:t></w:t>
      </w:r>
      <w:r>
        <w:rPr>
          <w:rFonts w:hint="eastAsia"/>
        </w:rPr>
        <w:t>это</w:t>
      </w:r>
      <w:r>
        <w:t></w:t>
      </w:r>
      <w:r>
        <w:rPr>
          <w:rFonts w:hint="eastAsia"/>
        </w:rPr>
        <w:t>период</w:t>
      </w:r>
      <w:r>
        <w:t></w:t>
      </w:r>
      <w:r>
        <w:rPr>
          <w:rFonts w:hint="eastAsia"/>
        </w:rPr>
        <w:t>наиболее</w:t>
      </w:r>
      <w:r>
        <w:t></w:t>
      </w:r>
      <w:r>
        <w:rPr>
          <w:rFonts w:hint="eastAsia"/>
        </w:rPr>
        <w:t>интенсивного</w:t>
      </w:r>
      <w:r>
        <w:t></w:t>
      </w:r>
      <w:r>
        <w:rPr>
          <w:rFonts w:hint="eastAsia"/>
        </w:rPr>
        <w:t>становления</w:t>
      </w:r>
      <w:r>
        <w:t></w:t>
      </w:r>
      <w:r>
        <w:rPr>
          <w:rFonts w:hint="eastAsia"/>
        </w:rPr>
        <w:t>и</w:t>
      </w:r>
      <w:r>
        <w:t></w:t>
      </w:r>
      <w:r>
        <w:rPr>
          <w:rFonts w:hint="eastAsia"/>
        </w:rPr>
        <w:t>развития</w:t>
      </w:r>
      <w:r>
        <w:t></w:t>
      </w:r>
      <w:r>
        <w:rPr>
          <w:rFonts w:hint="eastAsia"/>
        </w:rPr>
        <w:t>личности</w:t>
      </w:r>
      <w:r>
        <w:t></w:t>
      </w:r>
      <w:r>
        <w:t></w:t>
      </w:r>
      <w:r>
        <w:rPr>
          <w:rFonts w:hint="eastAsia"/>
        </w:rPr>
        <w:t>Развиваясь</w:t>
      </w:r>
      <w:r>
        <w:t></w:t>
      </w:r>
      <w:r>
        <w:t></w:t>
      </w:r>
      <w:r>
        <w:rPr>
          <w:rFonts w:hint="eastAsia"/>
        </w:rPr>
        <w:t>ребенок</w:t>
      </w:r>
      <w:r>
        <w:t></w:t>
      </w:r>
      <w:r>
        <w:rPr>
          <w:rFonts w:hint="eastAsia"/>
        </w:rPr>
        <w:t>активно</w:t>
      </w:r>
      <w:r>
        <w:t></w:t>
      </w:r>
      <w:r>
        <w:rPr>
          <w:rFonts w:hint="eastAsia"/>
        </w:rPr>
        <w:t>усваивает</w:t>
      </w:r>
      <w:r>
        <w:t></w:t>
      </w:r>
      <w:r>
        <w:rPr>
          <w:rFonts w:hint="eastAsia"/>
        </w:rPr>
        <w:t>основы</w:t>
      </w:r>
      <w:r>
        <w:t></w:t>
      </w:r>
      <w:r>
        <w:rPr>
          <w:rFonts w:hint="eastAsia"/>
        </w:rPr>
        <w:t>родного</w:t>
      </w:r>
      <w:r>
        <w:t></w:t>
      </w:r>
      <w:r>
        <w:rPr>
          <w:rFonts w:hint="eastAsia"/>
        </w:rPr>
        <w:t>языка</w:t>
      </w:r>
      <w:r>
        <w:t></w:t>
      </w:r>
      <w:r>
        <w:rPr>
          <w:rFonts w:hint="eastAsia"/>
        </w:rPr>
        <w:t>и</w:t>
      </w:r>
      <w:r>
        <w:t></w:t>
      </w:r>
      <w:r>
        <w:rPr>
          <w:rFonts w:hint="eastAsia"/>
        </w:rPr>
        <w:t>речи</w:t>
      </w:r>
      <w:r>
        <w:t></w:t>
      </w:r>
      <w:r>
        <w:t></w:t>
      </w:r>
      <w:r>
        <w:rPr>
          <w:rFonts w:hint="eastAsia"/>
        </w:rPr>
        <w:t>возрастает</w:t>
      </w:r>
      <w:r>
        <w:t></w:t>
      </w:r>
      <w:r>
        <w:rPr>
          <w:rFonts w:hint="eastAsia"/>
        </w:rPr>
        <w:t>его</w:t>
      </w:r>
      <w:r>
        <w:t></w:t>
      </w:r>
      <w:r>
        <w:rPr>
          <w:rFonts w:hint="eastAsia"/>
        </w:rPr>
        <w:t>речевая</w:t>
      </w:r>
      <w:r>
        <w:t></w:t>
      </w:r>
      <w:r>
        <w:rPr>
          <w:rFonts w:hint="eastAsia"/>
        </w:rPr>
        <w:t>активность</w:t>
      </w:r>
      <w:r>
        <w:t></w:t>
      </w:r>
      <w:r>
        <w:t></w:t>
      </w:r>
      <w:r>
        <w:rPr>
          <w:rFonts w:hint="eastAsia"/>
        </w:rPr>
        <w:t>Дети</w:t>
      </w:r>
      <w:r>
        <w:t></w:t>
      </w:r>
      <w:r>
        <w:rPr>
          <w:rFonts w:hint="eastAsia"/>
        </w:rPr>
        <w:t>употребляют</w:t>
      </w:r>
      <w:r>
        <w:t></w:t>
      </w:r>
      <w:r>
        <w:rPr>
          <w:rFonts w:hint="eastAsia"/>
        </w:rPr>
        <w:t>слова</w:t>
      </w:r>
      <w:r>
        <w:t></w:t>
      </w:r>
      <w:r>
        <w:rPr>
          <w:rFonts w:hint="eastAsia"/>
        </w:rPr>
        <w:t>в</w:t>
      </w:r>
      <w:r>
        <w:t></w:t>
      </w:r>
      <w:r>
        <w:rPr>
          <w:rFonts w:hint="eastAsia"/>
        </w:rPr>
        <w:t>самых</w:t>
      </w:r>
      <w:r>
        <w:t></w:t>
      </w:r>
      <w:r>
        <w:rPr>
          <w:rFonts w:hint="eastAsia"/>
        </w:rPr>
        <w:t>разнооб</w:t>
      </w:r>
      <w:r>
        <w:t></w:t>
      </w:r>
    </w:p>
    <w:p w:rsidR="007631C3" w:rsidRDefault="007631C3" w:rsidP="007631C3">
      <w:r>
        <w:t></w:t>
      </w:r>
    </w:p>
    <w:p w:rsidR="007631C3" w:rsidRDefault="007631C3" w:rsidP="007631C3">
      <w:r>
        <w:t></w:t>
      </w:r>
    </w:p>
    <w:p w:rsidR="007631C3" w:rsidRDefault="007631C3" w:rsidP="007631C3">
      <w:r>
        <w:rPr>
          <w:rFonts w:hint="eastAsia"/>
        </w:rPr>
        <w:t>разных</w:t>
      </w:r>
      <w:r>
        <w:t></w:t>
      </w:r>
      <w:r>
        <w:rPr>
          <w:rFonts w:hint="eastAsia"/>
        </w:rPr>
        <w:t>значениях</w:t>
      </w:r>
      <w:r>
        <w:t></w:t>
      </w:r>
      <w:r>
        <w:t></w:t>
      </w:r>
      <w:r>
        <w:rPr>
          <w:rFonts w:hint="eastAsia"/>
        </w:rPr>
        <w:t>выражают</w:t>
      </w:r>
      <w:r>
        <w:t></w:t>
      </w:r>
      <w:r>
        <w:rPr>
          <w:rFonts w:hint="eastAsia"/>
        </w:rPr>
        <w:t>свои</w:t>
      </w:r>
      <w:r>
        <w:t></w:t>
      </w:r>
      <w:r>
        <w:rPr>
          <w:rFonts w:hint="eastAsia"/>
        </w:rPr>
        <w:t>мысли</w:t>
      </w:r>
      <w:r>
        <w:t></w:t>
      </w:r>
      <w:r>
        <w:rPr>
          <w:rFonts w:hint="eastAsia"/>
        </w:rPr>
        <w:t>не</w:t>
      </w:r>
      <w:r>
        <w:t></w:t>
      </w:r>
      <w:r>
        <w:rPr>
          <w:rFonts w:hint="eastAsia"/>
        </w:rPr>
        <w:t>только</w:t>
      </w:r>
      <w:r>
        <w:t></w:t>
      </w:r>
      <w:r>
        <w:rPr>
          <w:rFonts w:hint="eastAsia"/>
        </w:rPr>
        <w:t>простыми</w:t>
      </w:r>
      <w:r>
        <w:t></w:t>
      </w:r>
      <w:r>
        <w:t></w:t>
      </w:r>
      <w:r>
        <w:rPr>
          <w:rFonts w:hint="eastAsia"/>
        </w:rPr>
        <w:t>но</w:t>
      </w:r>
      <w:r>
        <w:t></w:t>
      </w:r>
      <w:r>
        <w:rPr>
          <w:rFonts w:hint="eastAsia"/>
        </w:rPr>
        <w:t>и</w:t>
      </w:r>
      <w:r>
        <w:t></w:t>
      </w:r>
      <w:r>
        <w:rPr>
          <w:rFonts w:hint="eastAsia"/>
        </w:rPr>
        <w:t>сложными</w:t>
      </w:r>
      <w:r>
        <w:t></w:t>
      </w:r>
      <w:r>
        <w:rPr>
          <w:rFonts w:hint="eastAsia"/>
        </w:rPr>
        <w:t>предложениями</w:t>
      </w:r>
      <w:r>
        <w:t></w:t>
      </w:r>
      <w:r>
        <w:t></w:t>
      </w:r>
      <w:r>
        <w:rPr>
          <w:rFonts w:hint="eastAsia"/>
        </w:rPr>
        <w:t>учатся</w:t>
      </w:r>
      <w:r>
        <w:t></w:t>
      </w:r>
      <w:r>
        <w:rPr>
          <w:rFonts w:hint="eastAsia"/>
        </w:rPr>
        <w:t>сравнивать</w:t>
      </w:r>
      <w:r>
        <w:t></w:t>
      </w:r>
      <w:r>
        <w:t></w:t>
      </w:r>
      <w:r>
        <w:rPr>
          <w:rFonts w:hint="eastAsia"/>
        </w:rPr>
        <w:t>обобщать</w:t>
      </w:r>
      <w:r>
        <w:t></w:t>
      </w:r>
      <w:r>
        <w:rPr>
          <w:rFonts w:hint="eastAsia"/>
        </w:rPr>
        <w:t>и</w:t>
      </w:r>
      <w:r>
        <w:t></w:t>
      </w:r>
      <w:r>
        <w:rPr>
          <w:rFonts w:hint="eastAsia"/>
        </w:rPr>
        <w:t>начинают</w:t>
      </w:r>
      <w:r>
        <w:t></w:t>
      </w:r>
      <w:r>
        <w:rPr>
          <w:rFonts w:hint="eastAsia"/>
        </w:rPr>
        <w:t>понимать</w:t>
      </w:r>
      <w:r>
        <w:t></w:t>
      </w:r>
      <w:r>
        <w:rPr>
          <w:rFonts w:hint="eastAsia"/>
        </w:rPr>
        <w:t>значение</w:t>
      </w:r>
      <w:r>
        <w:t></w:t>
      </w:r>
      <w:r>
        <w:rPr>
          <w:rFonts w:hint="eastAsia"/>
        </w:rPr>
        <w:t>абстрактного</w:t>
      </w:r>
      <w:r>
        <w:t></w:t>
      </w:r>
      <w:r>
        <w:t></w:t>
      </w:r>
      <w:r>
        <w:rPr>
          <w:rFonts w:hint="eastAsia"/>
        </w:rPr>
        <w:t>отвлеченного</w:t>
      </w:r>
      <w:r>
        <w:t></w:t>
      </w:r>
      <w:r>
        <w:rPr>
          <w:rFonts w:hint="eastAsia"/>
        </w:rPr>
        <w:t>смысла</w:t>
      </w:r>
      <w:r>
        <w:t></w:t>
      </w:r>
      <w:r>
        <w:rPr>
          <w:rFonts w:hint="eastAsia"/>
        </w:rPr>
        <w:t>слова</w:t>
      </w:r>
      <w:r>
        <w:t></w:t>
      </w:r>
      <w:r>
        <w:t></w:t>
      </w:r>
      <w:r>
        <w:rPr>
          <w:rFonts w:hint="eastAsia"/>
        </w:rPr>
        <w:t>Усвоение</w:t>
      </w:r>
      <w:r>
        <w:t></w:t>
      </w:r>
      <w:r>
        <w:rPr>
          <w:rFonts w:hint="eastAsia"/>
        </w:rPr>
        <w:t>отвлеченного</w:t>
      </w:r>
      <w:r>
        <w:t></w:t>
      </w:r>
      <w:r>
        <w:rPr>
          <w:rFonts w:hint="eastAsia"/>
        </w:rPr>
        <w:t>значения</w:t>
      </w:r>
      <w:r>
        <w:t></w:t>
      </w:r>
      <w:r>
        <w:rPr>
          <w:rFonts w:hint="eastAsia"/>
        </w:rPr>
        <w:t>языковых</w:t>
      </w:r>
      <w:r>
        <w:t></w:t>
      </w:r>
      <w:r>
        <w:rPr>
          <w:rFonts w:hint="eastAsia"/>
        </w:rPr>
        <w:t>единиц</w:t>
      </w:r>
      <w:r>
        <w:t></w:t>
      </w:r>
      <w:r>
        <w:t></w:t>
      </w:r>
      <w:r>
        <w:rPr>
          <w:rFonts w:hint="eastAsia"/>
        </w:rPr>
        <w:t>обусловленное</w:t>
      </w:r>
      <w:r>
        <w:t></w:t>
      </w:r>
      <w:r>
        <w:rPr>
          <w:rFonts w:hint="eastAsia"/>
        </w:rPr>
        <w:t>овладением</w:t>
      </w:r>
      <w:r>
        <w:t></w:t>
      </w:r>
      <w:r>
        <w:rPr>
          <w:rFonts w:hint="eastAsia"/>
        </w:rPr>
        <w:t>логическими</w:t>
      </w:r>
      <w:r>
        <w:t></w:t>
      </w:r>
      <w:r>
        <w:rPr>
          <w:rFonts w:hint="eastAsia"/>
        </w:rPr>
        <w:t>операциями</w:t>
      </w:r>
      <w:r>
        <w:t></w:t>
      </w:r>
      <w:r>
        <w:rPr>
          <w:rFonts w:hint="eastAsia"/>
        </w:rPr>
        <w:t>обоб</w:t>
      </w:r>
      <w:r>
        <w:t></w:t>
      </w:r>
      <w:r>
        <w:rPr>
          <w:rFonts w:hint="eastAsia"/>
        </w:rPr>
        <w:t>щения</w:t>
      </w:r>
      <w:r>
        <w:t></w:t>
      </w:r>
      <w:r>
        <w:t></w:t>
      </w:r>
      <w:r>
        <w:rPr>
          <w:rFonts w:hint="eastAsia"/>
        </w:rPr>
        <w:t>сравнения</w:t>
      </w:r>
      <w:r>
        <w:t></w:t>
      </w:r>
      <w:r>
        <w:t></w:t>
      </w:r>
      <w:r>
        <w:rPr>
          <w:rFonts w:hint="eastAsia"/>
        </w:rPr>
        <w:t>сопоставления</w:t>
      </w:r>
      <w:r>
        <w:t></w:t>
      </w:r>
      <w:r>
        <w:t></w:t>
      </w:r>
      <w:r>
        <w:rPr>
          <w:rFonts w:hint="eastAsia"/>
        </w:rPr>
        <w:t>абстрагирования</w:t>
      </w:r>
      <w:r>
        <w:t></w:t>
      </w:r>
      <w:r>
        <w:t></w:t>
      </w:r>
      <w:r>
        <w:rPr>
          <w:rFonts w:hint="eastAsia"/>
        </w:rPr>
        <w:t>позволяет</w:t>
      </w:r>
      <w:r>
        <w:t></w:t>
      </w:r>
      <w:r>
        <w:rPr>
          <w:rFonts w:hint="eastAsia"/>
        </w:rPr>
        <w:t>использовать</w:t>
      </w:r>
      <w:r>
        <w:t></w:t>
      </w:r>
      <w:r>
        <w:rPr>
          <w:rFonts w:hint="eastAsia"/>
        </w:rPr>
        <w:t>моделирование</w:t>
      </w:r>
      <w:r>
        <w:t></w:t>
      </w:r>
      <w:r>
        <w:rPr>
          <w:rFonts w:hint="eastAsia"/>
        </w:rPr>
        <w:t>не</w:t>
      </w:r>
      <w:r>
        <w:t></w:t>
      </w:r>
      <w:r>
        <w:rPr>
          <w:rFonts w:hint="eastAsia"/>
        </w:rPr>
        <w:t>только</w:t>
      </w:r>
      <w:r>
        <w:t></w:t>
      </w:r>
      <w:r>
        <w:rPr>
          <w:rFonts w:hint="eastAsia"/>
        </w:rPr>
        <w:t>для</w:t>
      </w:r>
      <w:r>
        <w:t></w:t>
      </w:r>
      <w:r>
        <w:rPr>
          <w:rFonts w:hint="eastAsia"/>
        </w:rPr>
        <w:t>решения</w:t>
      </w:r>
      <w:r>
        <w:t></w:t>
      </w:r>
      <w:r>
        <w:rPr>
          <w:rFonts w:hint="eastAsia"/>
        </w:rPr>
        <w:t>задач</w:t>
      </w:r>
      <w:r>
        <w:t></w:t>
      </w:r>
      <w:r>
        <w:rPr>
          <w:rFonts w:hint="eastAsia"/>
        </w:rPr>
        <w:t>развития</w:t>
      </w:r>
      <w:r>
        <w:t></w:t>
      </w:r>
      <w:r>
        <w:rPr>
          <w:rFonts w:hint="eastAsia"/>
        </w:rPr>
        <w:t>логического</w:t>
      </w:r>
      <w:r>
        <w:t></w:t>
      </w:r>
      <w:r>
        <w:rPr>
          <w:rFonts w:hint="eastAsia"/>
        </w:rPr>
        <w:t>мышления</w:t>
      </w:r>
      <w:r>
        <w:t></w:t>
      </w:r>
      <w:r>
        <w:rPr>
          <w:rFonts w:hint="eastAsia"/>
        </w:rPr>
        <w:t>дошкольника</w:t>
      </w:r>
      <w:r>
        <w:t></w:t>
      </w:r>
      <w:r>
        <w:t></w:t>
      </w:r>
      <w:r>
        <w:rPr>
          <w:rFonts w:hint="eastAsia"/>
        </w:rPr>
        <w:t>но</w:t>
      </w:r>
      <w:r>
        <w:t></w:t>
      </w:r>
      <w:r>
        <w:rPr>
          <w:rFonts w:hint="eastAsia"/>
        </w:rPr>
        <w:t>и</w:t>
      </w:r>
      <w:r>
        <w:t></w:t>
      </w:r>
      <w:r>
        <w:rPr>
          <w:rFonts w:hint="eastAsia"/>
        </w:rPr>
        <w:t>для</w:t>
      </w:r>
      <w:r>
        <w:t></w:t>
      </w:r>
      <w:r>
        <w:rPr>
          <w:rFonts w:hint="eastAsia"/>
        </w:rPr>
        <w:t>решения</w:t>
      </w:r>
      <w:r>
        <w:t></w:t>
      </w:r>
      <w:r>
        <w:rPr>
          <w:rFonts w:hint="eastAsia"/>
        </w:rPr>
        <w:t>задач</w:t>
      </w:r>
      <w:r>
        <w:t></w:t>
      </w:r>
      <w:r>
        <w:rPr>
          <w:rFonts w:hint="eastAsia"/>
        </w:rPr>
        <w:t>развития</w:t>
      </w:r>
      <w:r>
        <w:t></w:t>
      </w:r>
      <w:r>
        <w:rPr>
          <w:rFonts w:hint="eastAsia"/>
        </w:rPr>
        <w:t>речи</w:t>
      </w:r>
      <w:r>
        <w:t></w:t>
      </w:r>
      <w:r>
        <w:t></w:t>
      </w:r>
      <w:r>
        <w:rPr>
          <w:rFonts w:hint="eastAsia"/>
        </w:rPr>
        <w:t>прежде</w:t>
      </w:r>
      <w:r>
        <w:t></w:t>
      </w:r>
      <w:r>
        <w:rPr>
          <w:rFonts w:hint="eastAsia"/>
        </w:rPr>
        <w:t>всего</w:t>
      </w:r>
      <w:r>
        <w:t></w:t>
      </w:r>
      <w:r>
        <w:rPr>
          <w:rFonts w:hint="eastAsia"/>
        </w:rPr>
        <w:t>связной</w:t>
      </w:r>
      <w:r>
        <w:t></w:t>
      </w:r>
      <w:r>
        <w:rPr>
          <w:rFonts w:hint="eastAsia"/>
        </w:rPr>
        <w:t>ре</w:t>
      </w:r>
      <w:r>
        <w:t></w:t>
      </w:r>
      <w:r>
        <w:rPr>
          <w:rFonts w:hint="eastAsia"/>
        </w:rPr>
        <w:t>чи</w:t>
      </w:r>
      <w:r>
        <w:t></w:t>
      </w:r>
    </w:p>
    <w:p w:rsidR="007631C3" w:rsidRDefault="007631C3" w:rsidP="007631C3">
      <w:r>
        <w:rPr>
          <w:rFonts w:hint="eastAsia"/>
        </w:rPr>
        <w:t>Степень</w:t>
      </w:r>
      <w:r>
        <w:t></w:t>
      </w:r>
      <w:r>
        <w:rPr>
          <w:rFonts w:hint="eastAsia"/>
        </w:rPr>
        <w:t>разработанности</w:t>
      </w:r>
      <w:r>
        <w:t></w:t>
      </w:r>
      <w:r>
        <w:rPr>
          <w:rFonts w:hint="eastAsia"/>
        </w:rPr>
        <w:t>проблемы</w:t>
      </w:r>
      <w:r>
        <w:t></w:t>
      </w:r>
      <w:r>
        <w:rPr>
          <w:rFonts w:hint="eastAsia"/>
        </w:rPr>
        <w:t>и</w:t>
      </w:r>
      <w:r>
        <w:t></w:t>
      </w:r>
      <w:r>
        <w:rPr>
          <w:rFonts w:hint="eastAsia"/>
        </w:rPr>
        <w:t>теоретическая</w:t>
      </w:r>
      <w:r>
        <w:t></w:t>
      </w:r>
      <w:r>
        <w:rPr>
          <w:rFonts w:hint="eastAsia"/>
        </w:rPr>
        <w:t>база</w:t>
      </w:r>
      <w:r>
        <w:t></w:t>
      </w:r>
      <w:r>
        <w:rPr>
          <w:rFonts w:hint="eastAsia"/>
        </w:rPr>
        <w:t>исследо</w:t>
      </w:r>
      <w:r>
        <w:t></w:t>
      </w:r>
      <w:r>
        <w:rPr>
          <w:rFonts w:hint="eastAsia"/>
        </w:rPr>
        <w:t>вания</w:t>
      </w:r>
      <w:r>
        <w:t></w:t>
      </w:r>
    </w:p>
    <w:p w:rsidR="007631C3" w:rsidRDefault="007631C3" w:rsidP="007631C3">
      <w:r>
        <w:rPr>
          <w:rFonts w:hint="eastAsia"/>
        </w:rPr>
        <w:t>Особенности</w:t>
      </w:r>
      <w:r>
        <w:t></w:t>
      </w:r>
      <w:r>
        <w:rPr>
          <w:rFonts w:hint="eastAsia"/>
        </w:rPr>
        <w:t>овладения</w:t>
      </w:r>
      <w:r>
        <w:t></w:t>
      </w:r>
      <w:r>
        <w:rPr>
          <w:rFonts w:hint="eastAsia"/>
        </w:rPr>
        <w:t>детьми</w:t>
      </w:r>
      <w:r>
        <w:t></w:t>
      </w:r>
      <w:r>
        <w:rPr>
          <w:rFonts w:hint="eastAsia"/>
        </w:rPr>
        <w:t>языком</w:t>
      </w:r>
      <w:r>
        <w:t></w:t>
      </w:r>
      <w:r>
        <w:rPr>
          <w:rFonts w:hint="eastAsia"/>
        </w:rPr>
        <w:t>и</w:t>
      </w:r>
      <w:r>
        <w:t></w:t>
      </w:r>
      <w:r>
        <w:rPr>
          <w:rFonts w:hint="eastAsia"/>
        </w:rPr>
        <w:t>речью</w:t>
      </w:r>
      <w:r>
        <w:t></w:t>
      </w:r>
      <w:r>
        <w:rPr>
          <w:rFonts w:hint="eastAsia"/>
        </w:rPr>
        <w:t>в</w:t>
      </w:r>
      <w:r>
        <w:t></w:t>
      </w:r>
      <w:r>
        <w:rPr>
          <w:rFonts w:hint="eastAsia"/>
        </w:rPr>
        <w:t>самых</w:t>
      </w:r>
      <w:r>
        <w:t></w:t>
      </w:r>
      <w:r>
        <w:rPr>
          <w:rFonts w:hint="eastAsia"/>
        </w:rPr>
        <w:t>различных</w:t>
      </w:r>
      <w:r>
        <w:t></w:t>
      </w:r>
      <w:r>
        <w:rPr>
          <w:rFonts w:hint="eastAsia"/>
        </w:rPr>
        <w:t>ас</w:t>
      </w:r>
      <w:r>
        <w:t></w:t>
      </w:r>
      <w:r>
        <w:rPr>
          <w:rFonts w:hint="eastAsia"/>
        </w:rPr>
        <w:t>пектах</w:t>
      </w:r>
      <w:r>
        <w:t></w:t>
      </w:r>
      <w:r>
        <w:t></w:t>
      </w:r>
      <w:r>
        <w:rPr>
          <w:rFonts w:hint="eastAsia"/>
        </w:rPr>
        <w:t>связь</w:t>
      </w:r>
      <w:r>
        <w:t></w:t>
      </w:r>
      <w:r>
        <w:rPr>
          <w:rFonts w:hint="eastAsia"/>
        </w:rPr>
        <w:t>языка</w:t>
      </w:r>
      <w:r>
        <w:t></w:t>
      </w:r>
      <w:r>
        <w:rPr>
          <w:rFonts w:hint="eastAsia"/>
        </w:rPr>
        <w:t>и</w:t>
      </w:r>
      <w:r>
        <w:t></w:t>
      </w:r>
      <w:r>
        <w:rPr>
          <w:rFonts w:hint="eastAsia"/>
        </w:rPr>
        <w:t>мышления</w:t>
      </w:r>
      <w:r>
        <w:t></w:t>
      </w:r>
      <w:r>
        <w:t></w:t>
      </w:r>
      <w:r>
        <w:rPr>
          <w:rFonts w:hint="eastAsia"/>
        </w:rPr>
        <w:t>связь</w:t>
      </w:r>
      <w:r>
        <w:t></w:t>
      </w:r>
      <w:r>
        <w:rPr>
          <w:rFonts w:hint="eastAsia"/>
        </w:rPr>
        <w:t>языка</w:t>
      </w:r>
      <w:r>
        <w:t></w:t>
      </w:r>
      <w:r>
        <w:rPr>
          <w:rFonts w:hint="eastAsia"/>
        </w:rPr>
        <w:t>и</w:t>
      </w:r>
      <w:r>
        <w:t></w:t>
      </w:r>
      <w:r>
        <w:rPr>
          <w:rFonts w:hint="eastAsia"/>
        </w:rPr>
        <w:t>объективной</w:t>
      </w:r>
      <w:r>
        <w:t></w:t>
      </w:r>
      <w:r>
        <w:rPr>
          <w:rFonts w:hint="eastAsia"/>
        </w:rPr>
        <w:t>действительности</w:t>
      </w:r>
      <w:r>
        <w:t></w:t>
      </w:r>
      <w:r>
        <w:t></w:t>
      </w:r>
      <w:r>
        <w:rPr>
          <w:rFonts w:hint="eastAsia"/>
        </w:rPr>
        <w:t>семантика</w:t>
      </w:r>
      <w:r>
        <w:t></w:t>
      </w:r>
      <w:r>
        <w:rPr>
          <w:rFonts w:hint="eastAsia"/>
        </w:rPr>
        <w:t>языковых</w:t>
      </w:r>
      <w:r>
        <w:t></w:t>
      </w:r>
      <w:r>
        <w:rPr>
          <w:rFonts w:hint="eastAsia"/>
        </w:rPr>
        <w:t>единиц</w:t>
      </w:r>
      <w:r>
        <w:t></w:t>
      </w:r>
      <w:r>
        <w:rPr>
          <w:rFonts w:hint="eastAsia"/>
        </w:rPr>
        <w:t>и</w:t>
      </w:r>
      <w:r>
        <w:t></w:t>
      </w:r>
      <w:r>
        <w:rPr>
          <w:rFonts w:hint="eastAsia"/>
        </w:rPr>
        <w:t>характер</w:t>
      </w:r>
      <w:r>
        <w:t></w:t>
      </w:r>
      <w:r>
        <w:rPr>
          <w:rFonts w:hint="eastAsia"/>
        </w:rPr>
        <w:t>их</w:t>
      </w:r>
      <w:r>
        <w:t></w:t>
      </w:r>
      <w:r>
        <w:rPr>
          <w:rFonts w:hint="eastAsia"/>
        </w:rPr>
        <w:t>обусловленности</w:t>
      </w:r>
      <w:r>
        <w:t></w:t>
      </w:r>
      <w:r>
        <w:t></w:t>
      </w:r>
      <w:r>
        <w:t></w:t>
      </w:r>
      <w:r>
        <w:rPr>
          <w:rFonts w:hint="eastAsia"/>
        </w:rPr>
        <w:t>являлись</w:t>
      </w:r>
      <w:r>
        <w:t></w:t>
      </w:r>
      <w:r>
        <w:rPr>
          <w:rFonts w:hint="eastAsia"/>
        </w:rPr>
        <w:t>пред</w:t>
      </w:r>
      <w:r>
        <w:t></w:t>
      </w:r>
      <w:r>
        <w:rPr>
          <w:rFonts w:hint="eastAsia"/>
        </w:rPr>
        <w:t>метом</w:t>
      </w:r>
      <w:r>
        <w:t></w:t>
      </w:r>
      <w:r>
        <w:rPr>
          <w:rFonts w:hint="eastAsia"/>
        </w:rPr>
        <w:t>изучения</w:t>
      </w:r>
      <w:r>
        <w:t></w:t>
      </w:r>
      <w:r>
        <w:rPr>
          <w:rFonts w:hint="eastAsia"/>
        </w:rPr>
        <w:t>многих</w:t>
      </w:r>
      <w:r>
        <w:t></w:t>
      </w:r>
      <w:r>
        <w:rPr>
          <w:rFonts w:hint="eastAsia"/>
        </w:rPr>
        <w:t>исследователей</w:t>
      </w:r>
      <w:r>
        <w:t></w:t>
      </w:r>
      <w:r>
        <w:t></w:t>
      </w:r>
      <w:r>
        <w:rPr>
          <w:rFonts w:hint="eastAsia"/>
        </w:rPr>
        <w:t>Н</w:t>
      </w:r>
      <w:r>
        <w:t></w:t>
      </w:r>
      <w:r>
        <w:rPr>
          <w:rFonts w:hint="eastAsia"/>
        </w:rPr>
        <w:t>И</w:t>
      </w:r>
      <w:r>
        <w:t></w:t>
      </w:r>
      <w:r>
        <w:rPr>
          <w:rFonts w:hint="eastAsia"/>
        </w:rPr>
        <w:t>Жинкин</w:t>
      </w:r>
      <w:r>
        <w:t></w:t>
      </w:r>
      <w:r>
        <w:t></w:t>
      </w:r>
      <w:r>
        <w:rPr>
          <w:rFonts w:hint="eastAsia"/>
        </w:rPr>
        <w:t>А</w:t>
      </w:r>
      <w:r>
        <w:t></w:t>
      </w:r>
      <w:r>
        <w:rPr>
          <w:rFonts w:hint="eastAsia"/>
        </w:rPr>
        <w:t>Н</w:t>
      </w:r>
      <w:r>
        <w:t></w:t>
      </w:r>
      <w:r>
        <w:rPr>
          <w:rFonts w:hint="eastAsia"/>
        </w:rPr>
        <w:t>Гвоздев</w:t>
      </w:r>
      <w:r>
        <w:t></w:t>
      </w:r>
      <w:r>
        <w:t></w:t>
      </w:r>
      <w:r>
        <w:rPr>
          <w:rFonts w:hint="eastAsia"/>
        </w:rPr>
        <w:t>Л</w:t>
      </w:r>
      <w:r>
        <w:t></w:t>
      </w:r>
      <w:r>
        <w:rPr>
          <w:rFonts w:hint="eastAsia"/>
        </w:rPr>
        <w:t>В</w:t>
      </w:r>
      <w:r>
        <w:t></w:t>
      </w:r>
      <w:r>
        <w:rPr>
          <w:rFonts w:hint="eastAsia"/>
        </w:rPr>
        <w:t>Щерба</w:t>
      </w:r>
      <w:r>
        <w:t></w:t>
      </w:r>
      <w:r>
        <w:t></w:t>
      </w:r>
      <w:r>
        <w:t></w:t>
      </w:r>
      <w:r>
        <w:rPr>
          <w:rFonts w:hint="eastAsia"/>
        </w:rPr>
        <w:t>При</w:t>
      </w:r>
      <w:r>
        <w:t></w:t>
      </w:r>
      <w:r>
        <w:rPr>
          <w:rFonts w:hint="eastAsia"/>
        </w:rPr>
        <w:t>этом</w:t>
      </w:r>
      <w:r>
        <w:t></w:t>
      </w:r>
      <w:r>
        <w:rPr>
          <w:rFonts w:hint="eastAsia"/>
        </w:rPr>
        <w:t>в</w:t>
      </w:r>
      <w:r>
        <w:t></w:t>
      </w:r>
      <w:r>
        <w:rPr>
          <w:rFonts w:hint="eastAsia"/>
        </w:rPr>
        <w:t>качестве</w:t>
      </w:r>
      <w:r>
        <w:t></w:t>
      </w:r>
      <w:r>
        <w:rPr>
          <w:rFonts w:hint="eastAsia"/>
        </w:rPr>
        <w:t>основного</w:t>
      </w:r>
      <w:r>
        <w:t></w:t>
      </w:r>
      <w:r>
        <w:rPr>
          <w:rFonts w:hint="eastAsia"/>
        </w:rPr>
        <w:t>результата</w:t>
      </w:r>
      <w:r>
        <w:t></w:t>
      </w:r>
      <w:r>
        <w:rPr>
          <w:rFonts w:hint="eastAsia"/>
        </w:rPr>
        <w:t>в</w:t>
      </w:r>
      <w:r>
        <w:t></w:t>
      </w:r>
      <w:r>
        <w:rPr>
          <w:rFonts w:hint="eastAsia"/>
        </w:rPr>
        <w:t>процессе</w:t>
      </w:r>
      <w:r>
        <w:t></w:t>
      </w:r>
      <w:r>
        <w:rPr>
          <w:rFonts w:hint="eastAsia"/>
        </w:rPr>
        <w:t>овладения</w:t>
      </w:r>
      <w:r>
        <w:t></w:t>
      </w:r>
      <w:r>
        <w:rPr>
          <w:rFonts w:hint="eastAsia"/>
        </w:rPr>
        <w:t>речью</w:t>
      </w:r>
      <w:r>
        <w:t></w:t>
      </w:r>
      <w:r>
        <w:rPr>
          <w:rFonts w:hint="eastAsia"/>
        </w:rPr>
        <w:t>исследователи</w:t>
      </w:r>
      <w:r>
        <w:t></w:t>
      </w:r>
      <w:r>
        <w:rPr>
          <w:rFonts w:hint="eastAsia"/>
        </w:rPr>
        <w:t>называют</w:t>
      </w:r>
      <w:r>
        <w:t></w:t>
      </w:r>
      <w:r>
        <w:rPr>
          <w:rFonts w:hint="eastAsia"/>
        </w:rPr>
        <w:t>овладение</w:t>
      </w:r>
      <w:r>
        <w:t></w:t>
      </w:r>
      <w:r>
        <w:rPr>
          <w:rFonts w:hint="eastAsia"/>
        </w:rPr>
        <w:t>текстом</w:t>
      </w:r>
      <w:r>
        <w:t></w:t>
      </w:r>
    </w:p>
    <w:p w:rsidR="007631C3" w:rsidRDefault="007631C3" w:rsidP="007631C3">
      <w:r>
        <w:rPr>
          <w:rFonts w:hint="eastAsia"/>
        </w:rPr>
        <w:t>Особенности</w:t>
      </w:r>
      <w:r>
        <w:t></w:t>
      </w:r>
      <w:r>
        <w:rPr>
          <w:rFonts w:hint="eastAsia"/>
        </w:rPr>
        <w:t>развития</w:t>
      </w:r>
      <w:r>
        <w:t></w:t>
      </w:r>
      <w:r>
        <w:rPr>
          <w:rFonts w:hint="eastAsia"/>
        </w:rPr>
        <w:t>связной</w:t>
      </w:r>
      <w:r>
        <w:t></w:t>
      </w:r>
      <w:r>
        <w:rPr>
          <w:rFonts w:hint="eastAsia"/>
        </w:rPr>
        <w:t>речи</w:t>
      </w:r>
      <w:r>
        <w:t></w:t>
      </w:r>
      <w:r>
        <w:rPr>
          <w:rFonts w:hint="eastAsia"/>
        </w:rPr>
        <w:t>изучались</w:t>
      </w:r>
      <w:r>
        <w:t></w:t>
      </w:r>
      <w:r>
        <w:rPr>
          <w:rFonts w:hint="eastAsia"/>
        </w:rPr>
        <w:t>Л</w:t>
      </w:r>
      <w:r>
        <w:t></w:t>
      </w:r>
      <w:r>
        <w:rPr>
          <w:rFonts w:hint="eastAsia"/>
        </w:rPr>
        <w:t>С</w:t>
      </w:r>
      <w:r>
        <w:t></w:t>
      </w:r>
      <w:r>
        <w:rPr>
          <w:rFonts w:hint="eastAsia"/>
        </w:rPr>
        <w:t>Выготским</w:t>
      </w:r>
      <w:r>
        <w:t></w:t>
      </w:r>
      <w:r>
        <w:t></w:t>
      </w:r>
      <w:r>
        <w:rPr>
          <w:rFonts w:hint="eastAsia"/>
        </w:rPr>
        <w:t>С</w:t>
      </w:r>
      <w:r>
        <w:t></w:t>
      </w:r>
      <w:r>
        <w:rPr>
          <w:rFonts w:hint="eastAsia"/>
        </w:rPr>
        <w:t>Л</w:t>
      </w:r>
      <w:r>
        <w:t></w:t>
      </w:r>
      <w:r>
        <w:rPr>
          <w:rFonts w:hint="eastAsia"/>
        </w:rPr>
        <w:t>Рубинштейном</w:t>
      </w:r>
      <w:r>
        <w:t></w:t>
      </w:r>
      <w:r>
        <w:t></w:t>
      </w:r>
      <w:r>
        <w:rPr>
          <w:rFonts w:hint="eastAsia"/>
        </w:rPr>
        <w:t>А</w:t>
      </w:r>
      <w:r>
        <w:t></w:t>
      </w:r>
      <w:r>
        <w:rPr>
          <w:rFonts w:hint="eastAsia"/>
        </w:rPr>
        <w:t>М</w:t>
      </w:r>
      <w:r>
        <w:t></w:t>
      </w:r>
      <w:r>
        <w:rPr>
          <w:rFonts w:hint="eastAsia"/>
        </w:rPr>
        <w:t>Леушиной</w:t>
      </w:r>
      <w:r>
        <w:t></w:t>
      </w:r>
      <w:r>
        <w:t></w:t>
      </w:r>
      <w:r>
        <w:rPr>
          <w:rFonts w:hint="eastAsia"/>
        </w:rPr>
        <w:t>Ф</w:t>
      </w:r>
      <w:r>
        <w:t></w:t>
      </w:r>
      <w:r>
        <w:rPr>
          <w:rFonts w:hint="eastAsia"/>
        </w:rPr>
        <w:t>А</w:t>
      </w:r>
      <w:r>
        <w:t></w:t>
      </w:r>
      <w:r>
        <w:rPr>
          <w:rFonts w:hint="eastAsia"/>
        </w:rPr>
        <w:t>Сохиным</w:t>
      </w:r>
      <w:r>
        <w:t></w:t>
      </w:r>
      <w:r>
        <w:rPr>
          <w:rFonts w:hint="eastAsia"/>
        </w:rPr>
        <w:t>и</w:t>
      </w:r>
      <w:r>
        <w:t></w:t>
      </w:r>
      <w:r>
        <w:rPr>
          <w:rFonts w:hint="eastAsia"/>
        </w:rPr>
        <w:t>другими</w:t>
      </w:r>
      <w:r>
        <w:t></w:t>
      </w:r>
      <w:r>
        <w:rPr>
          <w:rFonts w:hint="eastAsia"/>
        </w:rPr>
        <w:t>специалистами</w:t>
      </w:r>
      <w:r>
        <w:t></w:t>
      </w:r>
      <w:r>
        <w:rPr>
          <w:rFonts w:hint="eastAsia"/>
        </w:rPr>
        <w:t>в</w:t>
      </w:r>
      <w:r>
        <w:t></w:t>
      </w:r>
      <w:r>
        <w:rPr>
          <w:rFonts w:hint="eastAsia"/>
        </w:rPr>
        <w:t>области</w:t>
      </w:r>
      <w:r>
        <w:t></w:t>
      </w:r>
      <w:r>
        <w:rPr>
          <w:rFonts w:hint="eastAsia"/>
        </w:rPr>
        <w:t>психологии</w:t>
      </w:r>
      <w:r>
        <w:t></w:t>
      </w:r>
      <w:r>
        <w:rPr>
          <w:rFonts w:hint="eastAsia"/>
        </w:rPr>
        <w:t>и</w:t>
      </w:r>
      <w:r>
        <w:t></w:t>
      </w:r>
      <w:r>
        <w:rPr>
          <w:rFonts w:hint="eastAsia"/>
        </w:rPr>
        <w:t>методики</w:t>
      </w:r>
      <w:r>
        <w:t></w:t>
      </w:r>
      <w:r>
        <w:rPr>
          <w:rFonts w:hint="eastAsia"/>
        </w:rPr>
        <w:t>развития</w:t>
      </w:r>
      <w:r>
        <w:t></w:t>
      </w:r>
      <w:r>
        <w:rPr>
          <w:rFonts w:hint="eastAsia"/>
        </w:rPr>
        <w:t>речи</w:t>
      </w:r>
      <w:r>
        <w:t></w:t>
      </w:r>
    </w:p>
    <w:p w:rsidR="007631C3" w:rsidRDefault="007631C3" w:rsidP="007631C3">
      <w:r>
        <w:rPr>
          <w:rFonts w:hint="eastAsia"/>
        </w:rPr>
        <w:t>По</w:t>
      </w:r>
      <w:r>
        <w:t></w:t>
      </w:r>
      <w:r>
        <w:rPr>
          <w:rFonts w:hint="eastAsia"/>
        </w:rPr>
        <w:t>определению</w:t>
      </w:r>
      <w:r>
        <w:t></w:t>
      </w:r>
      <w:r>
        <w:rPr>
          <w:rFonts w:hint="eastAsia"/>
        </w:rPr>
        <w:t>С</w:t>
      </w:r>
      <w:r>
        <w:t></w:t>
      </w:r>
      <w:r>
        <w:rPr>
          <w:rFonts w:hint="eastAsia"/>
        </w:rPr>
        <w:t>Л</w:t>
      </w:r>
      <w:r>
        <w:t></w:t>
      </w:r>
      <w:r>
        <w:rPr>
          <w:rFonts w:hint="eastAsia"/>
        </w:rPr>
        <w:t>Рубинштейна</w:t>
      </w:r>
      <w:r>
        <w:t></w:t>
      </w:r>
      <w:r>
        <w:t></w:t>
      </w:r>
      <w:r>
        <w:rPr>
          <w:rFonts w:hint="eastAsia"/>
        </w:rPr>
        <w:t>связной</w:t>
      </w:r>
      <w:r>
        <w:t></w:t>
      </w:r>
      <w:r>
        <w:rPr>
          <w:rFonts w:hint="eastAsia"/>
        </w:rPr>
        <w:t>называет</w:t>
      </w:r>
      <w:r>
        <w:t></w:t>
      </w:r>
      <w:r>
        <w:rPr>
          <w:rFonts w:hint="eastAsia"/>
        </w:rPr>
        <w:t>такую</w:t>
      </w:r>
      <w:r>
        <w:t></w:t>
      </w:r>
      <w:r>
        <w:rPr>
          <w:rFonts w:hint="eastAsia"/>
        </w:rPr>
        <w:t>речь</w:t>
      </w:r>
      <w:r>
        <w:t></w:t>
      </w:r>
      <w:r>
        <w:t></w:t>
      </w:r>
      <w:r>
        <w:rPr>
          <w:rFonts w:hint="eastAsia"/>
        </w:rPr>
        <w:t>кото</w:t>
      </w:r>
      <w:r>
        <w:t></w:t>
      </w:r>
      <w:r>
        <w:rPr>
          <w:rFonts w:hint="eastAsia"/>
        </w:rPr>
        <w:t>рая</w:t>
      </w:r>
      <w:r>
        <w:t></w:t>
      </w:r>
      <w:r>
        <w:rPr>
          <w:rFonts w:hint="eastAsia"/>
        </w:rPr>
        <w:t>может</w:t>
      </w:r>
      <w:r>
        <w:t></w:t>
      </w:r>
      <w:r>
        <w:rPr>
          <w:rFonts w:hint="eastAsia"/>
        </w:rPr>
        <w:t>быть</w:t>
      </w:r>
      <w:r>
        <w:t></w:t>
      </w:r>
      <w:r>
        <w:rPr>
          <w:rFonts w:hint="eastAsia"/>
        </w:rPr>
        <w:t>понята</w:t>
      </w:r>
      <w:r>
        <w:t></w:t>
      </w:r>
      <w:r>
        <w:rPr>
          <w:rFonts w:hint="eastAsia"/>
        </w:rPr>
        <w:t>на</w:t>
      </w:r>
      <w:r>
        <w:t></w:t>
      </w:r>
      <w:r>
        <w:rPr>
          <w:rFonts w:hint="eastAsia"/>
        </w:rPr>
        <w:t>основе</w:t>
      </w:r>
      <w:r>
        <w:t></w:t>
      </w:r>
      <w:r>
        <w:rPr>
          <w:rFonts w:hint="eastAsia"/>
        </w:rPr>
        <w:t>ее</w:t>
      </w:r>
      <w:r>
        <w:t></w:t>
      </w:r>
      <w:r>
        <w:rPr>
          <w:rFonts w:hint="eastAsia"/>
        </w:rPr>
        <w:t>собственного</w:t>
      </w:r>
      <w:r>
        <w:t></w:t>
      </w:r>
      <w:r>
        <w:rPr>
          <w:rFonts w:hint="eastAsia"/>
        </w:rPr>
        <w:t>предметного</w:t>
      </w:r>
      <w:r>
        <w:t></w:t>
      </w:r>
      <w:r>
        <w:rPr>
          <w:rFonts w:hint="eastAsia"/>
        </w:rPr>
        <w:t>содержания</w:t>
      </w:r>
      <w:r>
        <w:t></w:t>
      </w:r>
      <w:r>
        <w:t></w:t>
      </w:r>
      <w:r>
        <w:rPr>
          <w:rFonts w:hint="eastAsia"/>
        </w:rPr>
        <w:t>В</w:t>
      </w:r>
      <w:r>
        <w:t></w:t>
      </w:r>
      <w:r>
        <w:rPr>
          <w:rFonts w:hint="eastAsia"/>
        </w:rPr>
        <w:t>овладении</w:t>
      </w:r>
      <w:r>
        <w:t></w:t>
      </w:r>
      <w:r>
        <w:rPr>
          <w:rFonts w:hint="eastAsia"/>
        </w:rPr>
        <w:t>речью</w:t>
      </w:r>
      <w:r>
        <w:t></w:t>
      </w:r>
      <w:r>
        <w:t></w:t>
      </w:r>
      <w:r>
        <w:rPr>
          <w:rFonts w:hint="eastAsia"/>
        </w:rPr>
        <w:t>считает</w:t>
      </w:r>
      <w:r>
        <w:t></w:t>
      </w:r>
      <w:r>
        <w:rPr>
          <w:rFonts w:hint="eastAsia"/>
        </w:rPr>
        <w:t>Л</w:t>
      </w:r>
      <w:r>
        <w:t></w:t>
      </w:r>
      <w:r>
        <w:rPr>
          <w:rFonts w:hint="eastAsia"/>
        </w:rPr>
        <w:t>С</w:t>
      </w:r>
      <w:r>
        <w:t></w:t>
      </w:r>
      <w:r>
        <w:rPr>
          <w:rFonts w:hint="eastAsia"/>
        </w:rPr>
        <w:t>Выготский</w:t>
      </w:r>
      <w:r>
        <w:t></w:t>
      </w:r>
      <w:r>
        <w:t></w:t>
      </w:r>
      <w:r>
        <w:rPr>
          <w:rFonts w:hint="eastAsia"/>
        </w:rPr>
        <w:t>ребенок</w:t>
      </w:r>
      <w:r>
        <w:t></w:t>
      </w:r>
      <w:r>
        <w:rPr>
          <w:rFonts w:hint="eastAsia"/>
        </w:rPr>
        <w:t>идет</w:t>
      </w:r>
      <w:r>
        <w:t></w:t>
      </w:r>
      <w:r>
        <w:rPr>
          <w:rFonts w:hint="eastAsia"/>
        </w:rPr>
        <w:t>от</w:t>
      </w:r>
      <w:r>
        <w:t></w:t>
      </w:r>
      <w:r>
        <w:rPr>
          <w:rFonts w:hint="eastAsia"/>
        </w:rPr>
        <w:t>части</w:t>
      </w:r>
      <w:r>
        <w:t></w:t>
      </w:r>
      <w:r>
        <w:rPr>
          <w:rFonts w:hint="eastAsia"/>
        </w:rPr>
        <w:t>к</w:t>
      </w:r>
      <w:r>
        <w:t></w:t>
      </w:r>
      <w:r>
        <w:rPr>
          <w:rFonts w:hint="eastAsia"/>
        </w:rPr>
        <w:t>целому</w:t>
      </w:r>
      <w:r>
        <w:t></w:t>
      </w:r>
      <w:r>
        <w:t></w:t>
      </w:r>
      <w:r>
        <w:rPr>
          <w:rFonts w:hint="eastAsia"/>
        </w:rPr>
        <w:t>от</w:t>
      </w:r>
      <w:r>
        <w:t></w:t>
      </w:r>
      <w:r>
        <w:rPr>
          <w:rFonts w:hint="eastAsia"/>
        </w:rPr>
        <w:t>слова</w:t>
      </w:r>
      <w:r>
        <w:t></w:t>
      </w:r>
      <w:r>
        <w:rPr>
          <w:rFonts w:hint="eastAsia"/>
        </w:rPr>
        <w:t>к</w:t>
      </w:r>
      <w:r>
        <w:t></w:t>
      </w:r>
      <w:r>
        <w:rPr>
          <w:rFonts w:hint="eastAsia"/>
        </w:rPr>
        <w:t>соединению</w:t>
      </w:r>
      <w:r>
        <w:t></w:t>
      </w:r>
      <w:r>
        <w:rPr>
          <w:rFonts w:hint="eastAsia"/>
        </w:rPr>
        <w:t>двух</w:t>
      </w:r>
      <w:r>
        <w:t></w:t>
      </w:r>
      <w:r>
        <w:rPr>
          <w:rFonts w:hint="eastAsia"/>
        </w:rPr>
        <w:t>или</w:t>
      </w:r>
      <w:r>
        <w:t></w:t>
      </w:r>
      <w:r>
        <w:rPr>
          <w:rFonts w:hint="eastAsia"/>
        </w:rPr>
        <w:t>трех</w:t>
      </w:r>
      <w:r>
        <w:t></w:t>
      </w:r>
      <w:r>
        <w:rPr>
          <w:rFonts w:hint="eastAsia"/>
        </w:rPr>
        <w:t>слов</w:t>
      </w:r>
      <w:r>
        <w:t></w:t>
      </w:r>
      <w:r>
        <w:t></w:t>
      </w:r>
      <w:r>
        <w:rPr>
          <w:rFonts w:hint="eastAsia"/>
        </w:rPr>
        <w:t>далее</w:t>
      </w:r>
      <w:r>
        <w:t></w:t>
      </w:r>
      <w:r>
        <w:t></w:t>
      </w:r>
      <w:r>
        <w:t></w:t>
      </w:r>
      <w:r>
        <w:rPr>
          <w:rFonts w:hint="eastAsia"/>
        </w:rPr>
        <w:t>к</w:t>
      </w:r>
      <w:r>
        <w:t></w:t>
      </w:r>
      <w:r>
        <w:rPr>
          <w:rFonts w:hint="eastAsia"/>
        </w:rPr>
        <w:t>простой</w:t>
      </w:r>
      <w:r>
        <w:t></w:t>
      </w:r>
      <w:r>
        <w:rPr>
          <w:rFonts w:hint="eastAsia"/>
        </w:rPr>
        <w:t>фразе</w:t>
      </w:r>
      <w:r>
        <w:t></w:t>
      </w:r>
      <w:r>
        <w:t></w:t>
      </w:r>
      <w:r>
        <w:rPr>
          <w:rFonts w:hint="eastAsia"/>
        </w:rPr>
        <w:t>еще</w:t>
      </w:r>
      <w:r>
        <w:t></w:t>
      </w:r>
      <w:r>
        <w:rPr>
          <w:rFonts w:hint="eastAsia"/>
        </w:rPr>
        <w:t>позже</w:t>
      </w:r>
      <w:r>
        <w:t></w:t>
      </w:r>
      <w:r>
        <w:t></w:t>
      </w:r>
      <w:r>
        <w:t></w:t>
      </w:r>
      <w:r>
        <w:rPr>
          <w:rFonts w:hint="eastAsia"/>
        </w:rPr>
        <w:t>к</w:t>
      </w:r>
      <w:r>
        <w:t></w:t>
      </w:r>
      <w:r>
        <w:rPr>
          <w:rFonts w:hint="eastAsia"/>
        </w:rPr>
        <w:t>сложным</w:t>
      </w:r>
      <w:r>
        <w:t></w:t>
      </w:r>
      <w:r>
        <w:rPr>
          <w:rFonts w:hint="eastAsia"/>
        </w:rPr>
        <w:t>предложениям</w:t>
      </w:r>
      <w:r>
        <w:t></w:t>
      </w:r>
      <w:r>
        <w:t></w:t>
      </w:r>
      <w:r>
        <w:rPr>
          <w:rFonts w:hint="eastAsia"/>
        </w:rPr>
        <w:t>Конечным</w:t>
      </w:r>
      <w:r>
        <w:t></w:t>
      </w:r>
      <w:r>
        <w:rPr>
          <w:rFonts w:hint="eastAsia"/>
        </w:rPr>
        <w:t>этапом</w:t>
      </w:r>
      <w:r>
        <w:t></w:t>
      </w:r>
      <w:r>
        <w:rPr>
          <w:rFonts w:hint="eastAsia"/>
        </w:rPr>
        <w:t>является</w:t>
      </w:r>
      <w:r>
        <w:t></w:t>
      </w:r>
      <w:r>
        <w:rPr>
          <w:rFonts w:hint="eastAsia"/>
        </w:rPr>
        <w:t>связная</w:t>
      </w:r>
      <w:r>
        <w:t></w:t>
      </w:r>
      <w:r>
        <w:rPr>
          <w:rFonts w:hint="eastAsia"/>
        </w:rPr>
        <w:t>речь</w:t>
      </w:r>
      <w:r>
        <w:t></w:t>
      </w:r>
      <w:r>
        <w:t></w:t>
      </w:r>
      <w:r>
        <w:rPr>
          <w:rFonts w:hint="eastAsia"/>
        </w:rPr>
        <w:t>состоящая</w:t>
      </w:r>
      <w:r>
        <w:t></w:t>
      </w:r>
      <w:r>
        <w:rPr>
          <w:rFonts w:hint="eastAsia"/>
        </w:rPr>
        <w:t>из</w:t>
      </w:r>
      <w:r>
        <w:t></w:t>
      </w:r>
      <w:r>
        <w:rPr>
          <w:rFonts w:hint="eastAsia"/>
        </w:rPr>
        <w:t>ряда</w:t>
      </w:r>
      <w:r>
        <w:t></w:t>
      </w:r>
      <w:r>
        <w:rPr>
          <w:rFonts w:hint="eastAsia"/>
        </w:rPr>
        <w:t>развернутых</w:t>
      </w:r>
      <w:r>
        <w:t></w:t>
      </w:r>
      <w:r>
        <w:rPr>
          <w:rFonts w:hint="eastAsia"/>
        </w:rPr>
        <w:t>предложений</w:t>
      </w:r>
      <w:r>
        <w:t></w:t>
      </w:r>
      <w:r>
        <w:t></w:t>
      </w:r>
      <w:r>
        <w:rPr>
          <w:rFonts w:hint="eastAsia"/>
        </w:rPr>
        <w:t>Грамматические</w:t>
      </w:r>
      <w:r>
        <w:t></w:t>
      </w:r>
      <w:r>
        <w:rPr>
          <w:rFonts w:hint="eastAsia"/>
        </w:rPr>
        <w:t>связи</w:t>
      </w:r>
      <w:r>
        <w:t></w:t>
      </w:r>
      <w:r>
        <w:rPr>
          <w:rFonts w:hint="eastAsia"/>
        </w:rPr>
        <w:t>в</w:t>
      </w:r>
      <w:r>
        <w:t></w:t>
      </w:r>
      <w:r>
        <w:rPr>
          <w:rFonts w:hint="eastAsia"/>
        </w:rPr>
        <w:t>предложении</w:t>
      </w:r>
      <w:r>
        <w:t></w:t>
      </w:r>
      <w:r>
        <w:rPr>
          <w:rFonts w:hint="eastAsia"/>
        </w:rPr>
        <w:t>и</w:t>
      </w:r>
      <w:r>
        <w:t></w:t>
      </w:r>
      <w:r>
        <w:rPr>
          <w:rFonts w:hint="eastAsia"/>
        </w:rPr>
        <w:t>связи</w:t>
      </w:r>
      <w:r>
        <w:t></w:t>
      </w:r>
      <w:r>
        <w:rPr>
          <w:rFonts w:hint="eastAsia"/>
        </w:rPr>
        <w:t>предложений</w:t>
      </w:r>
      <w:r>
        <w:t></w:t>
      </w:r>
      <w:r>
        <w:rPr>
          <w:rFonts w:hint="eastAsia"/>
        </w:rPr>
        <w:t>в</w:t>
      </w:r>
      <w:r>
        <w:t></w:t>
      </w:r>
      <w:r>
        <w:rPr>
          <w:rFonts w:hint="eastAsia"/>
        </w:rPr>
        <w:t>тексте</w:t>
      </w:r>
      <w:r>
        <w:t></w:t>
      </w:r>
      <w:r>
        <w:rPr>
          <w:rFonts w:hint="eastAsia"/>
        </w:rPr>
        <w:t>есть</w:t>
      </w:r>
      <w:r>
        <w:t></w:t>
      </w:r>
      <w:r>
        <w:rPr>
          <w:rFonts w:hint="eastAsia"/>
        </w:rPr>
        <w:t>отражение</w:t>
      </w:r>
      <w:r>
        <w:t></w:t>
      </w:r>
      <w:r>
        <w:rPr>
          <w:rFonts w:hint="eastAsia"/>
        </w:rPr>
        <w:t>связей</w:t>
      </w:r>
      <w:r>
        <w:t></w:t>
      </w:r>
      <w:r>
        <w:rPr>
          <w:rFonts w:hint="eastAsia"/>
        </w:rPr>
        <w:t>и</w:t>
      </w:r>
      <w:r>
        <w:t></w:t>
      </w:r>
      <w:r>
        <w:rPr>
          <w:rFonts w:hint="eastAsia"/>
        </w:rPr>
        <w:t>отношений</w:t>
      </w:r>
      <w:r>
        <w:t></w:t>
      </w:r>
      <w:r>
        <w:t></w:t>
      </w:r>
      <w:r>
        <w:rPr>
          <w:rFonts w:hint="eastAsia"/>
        </w:rPr>
        <w:t>существую</w:t>
      </w:r>
      <w:r>
        <w:t></w:t>
      </w:r>
      <w:r>
        <w:rPr>
          <w:rFonts w:hint="eastAsia"/>
        </w:rPr>
        <w:t>щих</w:t>
      </w:r>
      <w:r>
        <w:t></w:t>
      </w:r>
      <w:r>
        <w:rPr>
          <w:rFonts w:hint="eastAsia"/>
        </w:rPr>
        <w:t>в</w:t>
      </w:r>
      <w:r>
        <w:t></w:t>
      </w:r>
      <w:r>
        <w:rPr>
          <w:rFonts w:hint="eastAsia"/>
        </w:rPr>
        <w:t>действительности</w:t>
      </w:r>
      <w:r>
        <w:t></w:t>
      </w:r>
      <w:r>
        <w:t></w:t>
      </w:r>
      <w:r>
        <w:rPr>
          <w:rFonts w:hint="eastAsia"/>
        </w:rPr>
        <w:t>Создавая</w:t>
      </w:r>
      <w:r>
        <w:t></w:t>
      </w:r>
      <w:r>
        <w:rPr>
          <w:rFonts w:hint="eastAsia"/>
        </w:rPr>
        <w:t>текст</w:t>
      </w:r>
      <w:r>
        <w:t></w:t>
      </w:r>
      <w:r>
        <w:t></w:t>
      </w:r>
      <w:r>
        <w:rPr>
          <w:rFonts w:hint="eastAsia"/>
        </w:rPr>
        <w:t>ребенок</w:t>
      </w:r>
      <w:r>
        <w:t></w:t>
      </w:r>
      <w:r>
        <w:rPr>
          <w:rFonts w:hint="eastAsia"/>
        </w:rPr>
        <w:t>грамматическими</w:t>
      </w:r>
      <w:r>
        <w:t></w:t>
      </w:r>
      <w:r>
        <w:rPr>
          <w:rFonts w:hint="eastAsia"/>
        </w:rPr>
        <w:t>средствами</w:t>
      </w:r>
      <w:r>
        <w:t></w:t>
      </w:r>
      <w:r>
        <w:rPr>
          <w:rFonts w:hint="eastAsia"/>
        </w:rPr>
        <w:t>моделирует</w:t>
      </w:r>
      <w:r>
        <w:t></w:t>
      </w:r>
      <w:r>
        <w:rPr>
          <w:rFonts w:hint="eastAsia"/>
        </w:rPr>
        <w:t>эту</w:t>
      </w:r>
      <w:r>
        <w:t></w:t>
      </w:r>
      <w:r>
        <w:rPr>
          <w:rFonts w:hint="eastAsia"/>
        </w:rPr>
        <w:t>действительность</w:t>
      </w:r>
      <w:r>
        <w:t></w:t>
      </w:r>
    </w:p>
    <w:p w:rsidR="007631C3" w:rsidRDefault="007631C3" w:rsidP="007631C3">
      <w:r>
        <w:t></w:t>
      </w:r>
    </w:p>
    <w:p w:rsidR="007631C3" w:rsidRDefault="007631C3" w:rsidP="007631C3">
      <w:r>
        <w:t></w:t>
      </w:r>
    </w:p>
    <w:p w:rsidR="007631C3" w:rsidRDefault="007631C3" w:rsidP="007631C3">
      <w:r>
        <w:rPr>
          <w:rFonts w:hint="eastAsia"/>
        </w:rPr>
        <w:t>Закономерности</w:t>
      </w:r>
      <w:r>
        <w:t></w:t>
      </w:r>
      <w:r>
        <w:rPr>
          <w:rFonts w:hint="eastAsia"/>
        </w:rPr>
        <w:t>развития</w:t>
      </w:r>
      <w:r>
        <w:t></w:t>
      </w:r>
      <w:r>
        <w:rPr>
          <w:rFonts w:hint="eastAsia"/>
        </w:rPr>
        <w:t>связной</w:t>
      </w:r>
      <w:r>
        <w:t></w:t>
      </w:r>
      <w:r>
        <w:rPr>
          <w:rFonts w:hint="eastAsia"/>
        </w:rPr>
        <w:t>речи</w:t>
      </w:r>
      <w:r>
        <w:t></w:t>
      </w:r>
      <w:r>
        <w:rPr>
          <w:rFonts w:hint="eastAsia"/>
        </w:rPr>
        <w:t>детей</w:t>
      </w:r>
      <w:r>
        <w:t></w:t>
      </w:r>
      <w:r>
        <w:rPr>
          <w:rFonts w:hint="eastAsia"/>
        </w:rPr>
        <w:t>с</w:t>
      </w:r>
      <w:r>
        <w:t></w:t>
      </w:r>
      <w:r>
        <w:rPr>
          <w:rFonts w:hint="eastAsia"/>
        </w:rPr>
        <w:t>момента</w:t>
      </w:r>
      <w:r>
        <w:t></w:t>
      </w:r>
      <w:r>
        <w:rPr>
          <w:rFonts w:hint="eastAsia"/>
        </w:rPr>
        <w:t>ее</w:t>
      </w:r>
      <w:r>
        <w:t></w:t>
      </w:r>
      <w:r>
        <w:rPr>
          <w:rFonts w:hint="eastAsia"/>
        </w:rPr>
        <w:t>возникнове</w:t>
      </w:r>
      <w:r>
        <w:t></w:t>
      </w:r>
      <w:r>
        <w:rPr>
          <w:rFonts w:hint="eastAsia"/>
        </w:rPr>
        <w:t>ния</w:t>
      </w:r>
      <w:r>
        <w:t></w:t>
      </w:r>
      <w:r>
        <w:rPr>
          <w:rFonts w:hint="eastAsia"/>
        </w:rPr>
        <w:t>раскрываются</w:t>
      </w:r>
      <w:r>
        <w:t></w:t>
      </w:r>
      <w:r>
        <w:rPr>
          <w:rFonts w:hint="eastAsia"/>
        </w:rPr>
        <w:t>в</w:t>
      </w:r>
      <w:r>
        <w:t></w:t>
      </w:r>
      <w:r>
        <w:rPr>
          <w:rFonts w:hint="eastAsia"/>
        </w:rPr>
        <w:t>исследованиях</w:t>
      </w:r>
      <w:r>
        <w:t></w:t>
      </w:r>
      <w:r>
        <w:rPr>
          <w:rFonts w:hint="eastAsia"/>
        </w:rPr>
        <w:t>А</w:t>
      </w:r>
      <w:r>
        <w:t></w:t>
      </w:r>
      <w:r>
        <w:rPr>
          <w:rFonts w:hint="eastAsia"/>
        </w:rPr>
        <w:t>М</w:t>
      </w:r>
      <w:r>
        <w:t></w:t>
      </w:r>
      <w:r>
        <w:rPr>
          <w:rFonts w:hint="eastAsia"/>
        </w:rPr>
        <w:t>Леушиной</w:t>
      </w:r>
      <w:r>
        <w:t></w:t>
      </w:r>
      <w:r>
        <w:t></w:t>
      </w:r>
      <w:r>
        <w:rPr>
          <w:rFonts w:hint="eastAsia"/>
        </w:rPr>
        <w:t>Она</w:t>
      </w:r>
      <w:r>
        <w:t></w:t>
      </w:r>
      <w:r>
        <w:rPr>
          <w:rFonts w:hint="eastAsia"/>
        </w:rPr>
        <w:t>показала</w:t>
      </w:r>
      <w:r>
        <w:t></w:t>
      </w:r>
      <w:r>
        <w:t></w:t>
      </w:r>
      <w:r>
        <w:rPr>
          <w:rFonts w:hint="eastAsia"/>
        </w:rPr>
        <w:t>что</w:t>
      </w:r>
      <w:r>
        <w:t></w:t>
      </w:r>
      <w:r>
        <w:rPr>
          <w:rFonts w:hint="eastAsia"/>
        </w:rPr>
        <w:t>развитие</w:t>
      </w:r>
      <w:r>
        <w:t></w:t>
      </w:r>
      <w:r>
        <w:rPr>
          <w:rFonts w:hint="eastAsia"/>
        </w:rPr>
        <w:t>связной</w:t>
      </w:r>
      <w:r>
        <w:t></w:t>
      </w:r>
      <w:r>
        <w:rPr>
          <w:rFonts w:hint="eastAsia"/>
        </w:rPr>
        <w:t>речи</w:t>
      </w:r>
      <w:r>
        <w:t></w:t>
      </w:r>
      <w:r>
        <w:rPr>
          <w:rFonts w:hint="eastAsia"/>
        </w:rPr>
        <w:t>идет</w:t>
      </w:r>
      <w:r>
        <w:t></w:t>
      </w:r>
      <w:r>
        <w:rPr>
          <w:rFonts w:hint="eastAsia"/>
        </w:rPr>
        <w:t>от</w:t>
      </w:r>
      <w:r>
        <w:t></w:t>
      </w:r>
      <w:r>
        <w:rPr>
          <w:rFonts w:hint="eastAsia"/>
        </w:rPr>
        <w:t>овладения</w:t>
      </w:r>
      <w:r>
        <w:t></w:t>
      </w:r>
      <w:r>
        <w:rPr>
          <w:rFonts w:hint="eastAsia"/>
        </w:rPr>
        <w:t>ситуативной</w:t>
      </w:r>
      <w:r>
        <w:t></w:t>
      </w:r>
      <w:r>
        <w:rPr>
          <w:rFonts w:hint="eastAsia"/>
        </w:rPr>
        <w:t>речью</w:t>
      </w:r>
      <w:r>
        <w:t></w:t>
      </w:r>
      <w:r>
        <w:rPr>
          <w:rFonts w:hint="eastAsia"/>
        </w:rPr>
        <w:t>к</w:t>
      </w:r>
      <w:r>
        <w:t></w:t>
      </w:r>
      <w:r>
        <w:rPr>
          <w:rFonts w:hint="eastAsia"/>
        </w:rPr>
        <w:t>овладению</w:t>
      </w:r>
      <w:r>
        <w:t></w:t>
      </w:r>
      <w:r>
        <w:rPr>
          <w:rFonts w:hint="eastAsia"/>
        </w:rPr>
        <w:t>контекстной</w:t>
      </w:r>
      <w:r>
        <w:t></w:t>
      </w:r>
      <w:r>
        <w:t></w:t>
      </w:r>
      <w:r>
        <w:rPr>
          <w:rFonts w:hint="eastAsia"/>
        </w:rPr>
        <w:t>затем</w:t>
      </w:r>
      <w:r>
        <w:t></w:t>
      </w:r>
      <w:r>
        <w:rPr>
          <w:rFonts w:hint="eastAsia"/>
        </w:rPr>
        <w:t>процесс</w:t>
      </w:r>
      <w:r>
        <w:t></w:t>
      </w:r>
      <w:r>
        <w:rPr>
          <w:rFonts w:hint="eastAsia"/>
        </w:rPr>
        <w:t>совершенствования</w:t>
      </w:r>
      <w:r>
        <w:t></w:t>
      </w:r>
      <w:r>
        <w:rPr>
          <w:rFonts w:hint="eastAsia"/>
        </w:rPr>
        <w:t>этих</w:t>
      </w:r>
      <w:r>
        <w:t></w:t>
      </w:r>
      <w:r>
        <w:rPr>
          <w:rFonts w:hint="eastAsia"/>
        </w:rPr>
        <w:t>форм</w:t>
      </w:r>
      <w:r>
        <w:t></w:t>
      </w:r>
      <w:r>
        <w:rPr>
          <w:rFonts w:hint="eastAsia"/>
        </w:rPr>
        <w:t>протекает</w:t>
      </w:r>
      <w:r>
        <w:t></w:t>
      </w:r>
      <w:r>
        <w:rPr>
          <w:rFonts w:hint="eastAsia"/>
        </w:rPr>
        <w:t>параллельно</w:t>
      </w:r>
      <w:r>
        <w:t></w:t>
      </w:r>
      <w:r>
        <w:t></w:t>
      </w:r>
      <w:r>
        <w:rPr>
          <w:rFonts w:hint="eastAsia"/>
        </w:rPr>
        <w:t>формиро</w:t>
      </w:r>
      <w:r>
        <w:t></w:t>
      </w:r>
      <w:r>
        <w:rPr>
          <w:rFonts w:hint="eastAsia"/>
        </w:rPr>
        <w:t>вание</w:t>
      </w:r>
      <w:r>
        <w:t></w:t>
      </w:r>
      <w:r>
        <w:rPr>
          <w:rFonts w:hint="eastAsia"/>
        </w:rPr>
        <w:t>связной</w:t>
      </w:r>
      <w:r>
        <w:t></w:t>
      </w:r>
      <w:r>
        <w:rPr>
          <w:rFonts w:hint="eastAsia"/>
        </w:rPr>
        <w:t>речи</w:t>
      </w:r>
      <w:r>
        <w:t></w:t>
      </w:r>
      <w:r>
        <w:t></w:t>
      </w:r>
      <w:r>
        <w:rPr>
          <w:rFonts w:hint="eastAsia"/>
        </w:rPr>
        <w:t>изменение</w:t>
      </w:r>
      <w:r>
        <w:t></w:t>
      </w:r>
      <w:r>
        <w:rPr>
          <w:rFonts w:hint="eastAsia"/>
        </w:rPr>
        <w:t>ее</w:t>
      </w:r>
      <w:r>
        <w:t></w:t>
      </w:r>
      <w:r>
        <w:rPr>
          <w:rFonts w:hint="eastAsia"/>
        </w:rPr>
        <w:t>функций</w:t>
      </w:r>
      <w:r>
        <w:t></w:t>
      </w:r>
      <w:r>
        <w:rPr>
          <w:rFonts w:hint="eastAsia"/>
        </w:rPr>
        <w:t>зависит</w:t>
      </w:r>
      <w:r>
        <w:t></w:t>
      </w:r>
      <w:r>
        <w:rPr>
          <w:rFonts w:hint="eastAsia"/>
        </w:rPr>
        <w:t>от</w:t>
      </w:r>
      <w:r>
        <w:t></w:t>
      </w:r>
      <w:r>
        <w:rPr>
          <w:rFonts w:hint="eastAsia"/>
        </w:rPr>
        <w:t>содержания</w:t>
      </w:r>
      <w:r>
        <w:t></w:t>
      </w:r>
      <w:r>
        <w:t></w:t>
      </w:r>
      <w:r>
        <w:rPr>
          <w:rFonts w:hint="eastAsia"/>
        </w:rPr>
        <w:t>условий</w:t>
      </w:r>
      <w:r>
        <w:t></w:t>
      </w:r>
      <w:r>
        <w:t></w:t>
      </w:r>
      <w:r>
        <w:rPr>
          <w:rFonts w:hint="eastAsia"/>
        </w:rPr>
        <w:t>форм</w:t>
      </w:r>
      <w:r>
        <w:t></w:t>
      </w:r>
      <w:r>
        <w:rPr>
          <w:rFonts w:hint="eastAsia"/>
        </w:rPr>
        <w:t>общения</w:t>
      </w:r>
      <w:r>
        <w:t></w:t>
      </w:r>
      <w:r>
        <w:rPr>
          <w:rFonts w:hint="eastAsia"/>
        </w:rPr>
        <w:t>ребенка</w:t>
      </w:r>
      <w:r>
        <w:t></w:t>
      </w:r>
      <w:r>
        <w:rPr>
          <w:rFonts w:hint="eastAsia"/>
        </w:rPr>
        <w:t>с</w:t>
      </w:r>
      <w:r>
        <w:t></w:t>
      </w:r>
      <w:r>
        <w:rPr>
          <w:rFonts w:hint="eastAsia"/>
        </w:rPr>
        <w:t>окружающими</w:t>
      </w:r>
      <w:r>
        <w:t></w:t>
      </w:r>
      <w:r>
        <w:t></w:t>
      </w:r>
      <w:r>
        <w:rPr>
          <w:rFonts w:hint="eastAsia"/>
        </w:rPr>
        <w:t>определяется</w:t>
      </w:r>
      <w:r>
        <w:t></w:t>
      </w:r>
      <w:r>
        <w:rPr>
          <w:rFonts w:hint="eastAsia"/>
        </w:rPr>
        <w:t>уровнем</w:t>
      </w:r>
      <w:r>
        <w:t></w:t>
      </w:r>
      <w:r>
        <w:rPr>
          <w:rFonts w:hint="eastAsia"/>
        </w:rPr>
        <w:t>его</w:t>
      </w:r>
      <w:r>
        <w:t></w:t>
      </w:r>
      <w:r>
        <w:rPr>
          <w:rFonts w:hint="eastAsia"/>
        </w:rPr>
        <w:t>интеллек</w:t>
      </w:r>
      <w:r>
        <w:t></w:t>
      </w:r>
      <w:r>
        <w:rPr>
          <w:rFonts w:hint="eastAsia"/>
        </w:rPr>
        <w:t>туального</w:t>
      </w:r>
      <w:r>
        <w:t></w:t>
      </w:r>
      <w:r>
        <w:rPr>
          <w:rFonts w:hint="eastAsia"/>
        </w:rPr>
        <w:t>развития</w:t>
      </w:r>
      <w:r>
        <w:t></w:t>
      </w:r>
    </w:p>
    <w:p w:rsidR="007631C3" w:rsidRDefault="007631C3" w:rsidP="007631C3">
      <w:r>
        <w:rPr>
          <w:rFonts w:hint="eastAsia"/>
        </w:rPr>
        <w:t>Формирование</w:t>
      </w:r>
      <w:r>
        <w:t></w:t>
      </w:r>
      <w:r>
        <w:rPr>
          <w:rFonts w:hint="eastAsia"/>
        </w:rPr>
        <w:t>связной</w:t>
      </w:r>
      <w:r>
        <w:t></w:t>
      </w:r>
      <w:r>
        <w:rPr>
          <w:rFonts w:hint="eastAsia"/>
        </w:rPr>
        <w:t>речи</w:t>
      </w:r>
      <w:r>
        <w:t></w:t>
      </w:r>
      <w:r>
        <w:rPr>
          <w:rFonts w:hint="eastAsia"/>
        </w:rPr>
        <w:t>у</w:t>
      </w:r>
      <w:r>
        <w:t></w:t>
      </w:r>
      <w:r>
        <w:rPr>
          <w:rFonts w:hint="eastAsia"/>
        </w:rPr>
        <w:t>детей</w:t>
      </w:r>
      <w:r>
        <w:t></w:t>
      </w:r>
      <w:r>
        <w:rPr>
          <w:rFonts w:hint="eastAsia"/>
        </w:rPr>
        <w:t>дошкольного</w:t>
      </w:r>
      <w:r>
        <w:t></w:t>
      </w:r>
      <w:r>
        <w:rPr>
          <w:rFonts w:hint="eastAsia"/>
        </w:rPr>
        <w:t>возраста</w:t>
      </w:r>
      <w:r>
        <w:t></w:t>
      </w:r>
      <w:r>
        <w:rPr>
          <w:rFonts w:hint="eastAsia"/>
        </w:rPr>
        <w:t>и</w:t>
      </w:r>
      <w:r>
        <w:t></w:t>
      </w:r>
      <w:r>
        <w:rPr>
          <w:rFonts w:hint="eastAsia"/>
        </w:rPr>
        <w:t>факторы</w:t>
      </w:r>
      <w:r>
        <w:t></w:t>
      </w:r>
      <w:r>
        <w:rPr>
          <w:rFonts w:hint="eastAsia"/>
        </w:rPr>
        <w:t>ее</w:t>
      </w:r>
      <w:r>
        <w:t></w:t>
      </w:r>
      <w:r>
        <w:rPr>
          <w:rFonts w:hint="eastAsia"/>
        </w:rPr>
        <w:t>развития</w:t>
      </w:r>
      <w:r>
        <w:t></w:t>
      </w:r>
      <w:r>
        <w:rPr>
          <w:rFonts w:hint="eastAsia"/>
        </w:rPr>
        <w:t>изучались</w:t>
      </w:r>
      <w:r>
        <w:t></w:t>
      </w:r>
      <w:r>
        <w:rPr>
          <w:rFonts w:hint="eastAsia"/>
        </w:rPr>
        <w:t>также</w:t>
      </w:r>
      <w:r>
        <w:t></w:t>
      </w:r>
      <w:r>
        <w:rPr>
          <w:rFonts w:hint="eastAsia"/>
        </w:rPr>
        <w:t>Е</w:t>
      </w:r>
      <w:r>
        <w:t></w:t>
      </w:r>
      <w:r>
        <w:rPr>
          <w:rFonts w:hint="eastAsia"/>
        </w:rPr>
        <w:t>А</w:t>
      </w:r>
      <w:r>
        <w:t></w:t>
      </w:r>
      <w:r>
        <w:rPr>
          <w:rFonts w:hint="eastAsia"/>
        </w:rPr>
        <w:t>Флериной</w:t>
      </w:r>
      <w:r>
        <w:t></w:t>
      </w:r>
      <w:r>
        <w:t></w:t>
      </w:r>
      <w:r>
        <w:rPr>
          <w:rFonts w:hint="eastAsia"/>
        </w:rPr>
        <w:t>Е</w:t>
      </w:r>
      <w:r>
        <w:t></w:t>
      </w:r>
      <w:r>
        <w:rPr>
          <w:rFonts w:hint="eastAsia"/>
        </w:rPr>
        <w:t>И</w:t>
      </w:r>
      <w:r>
        <w:t></w:t>
      </w:r>
      <w:r>
        <w:rPr>
          <w:rFonts w:hint="eastAsia"/>
        </w:rPr>
        <w:t>Радиной</w:t>
      </w:r>
      <w:r>
        <w:t></w:t>
      </w:r>
      <w:r>
        <w:t></w:t>
      </w:r>
      <w:r>
        <w:rPr>
          <w:rFonts w:hint="eastAsia"/>
        </w:rPr>
        <w:t>Э</w:t>
      </w:r>
      <w:r>
        <w:t></w:t>
      </w:r>
      <w:r>
        <w:rPr>
          <w:rFonts w:hint="eastAsia"/>
        </w:rPr>
        <w:t>П</w:t>
      </w:r>
      <w:r>
        <w:t></w:t>
      </w:r>
      <w:r>
        <w:rPr>
          <w:rFonts w:hint="eastAsia"/>
        </w:rPr>
        <w:t>Коротковой</w:t>
      </w:r>
      <w:r>
        <w:t></w:t>
      </w:r>
      <w:r>
        <w:t></w:t>
      </w:r>
      <w:r>
        <w:rPr>
          <w:rFonts w:hint="eastAsia"/>
        </w:rPr>
        <w:t>В</w:t>
      </w:r>
      <w:r>
        <w:t></w:t>
      </w:r>
      <w:r>
        <w:rPr>
          <w:rFonts w:hint="eastAsia"/>
        </w:rPr>
        <w:t>И</w:t>
      </w:r>
      <w:r>
        <w:t></w:t>
      </w:r>
      <w:r>
        <w:rPr>
          <w:rFonts w:hint="eastAsia"/>
        </w:rPr>
        <w:t>Логиновой</w:t>
      </w:r>
      <w:r>
        <w:t></w:t>
      </w:r>
      <w:r>
        <w:t></w:t>
      </w:r>
      <w:r>
        <w:rPr>
          <w:rFonts w:hint="eastAsia"/>
        </w:rPr>
        <w:t>Н</w:t>
      </w:r>
      <w:r>
        <w:t></w:t>
      </w:r>
      <w:r>
        <w:rPr>
          <w:rFonts w:hint="eastAsia"/>
        </w:rPr>
        <w:t>М</w:t>
      </w:r>
      <w:r>
        <w:t></w:t>
      </w:r>
      <w:r>
        <w:rPr>
          <w:rFonts w:hint="eastAsia"/>
        </w:rPr>
        <w:t>Крыловой</w:t>
      </w:r>
      <w:r>
        <w:t></w:t>
      </w:r>
      <w:r>
        <w:t></w:t>
      </w:r>
      <w:r>
        <w:rPr>
          <w:rFonts w:hint="eastAsia"/>
        </w:rPr>
        <w:t>В</w:t>
      </w:r>
      <w:r>
        <w:t></w:t>
      </w:r>
      <w:r>
        <w:rPr>
          <w:rFonts w:hint="eastAsia"/>
        </w:rPr>
        <w:t>В</w:t>
      </w:r>
      <w:r>
        <w:t></w:t>
      </w:r>
      <w:r>
        <w:rPr>
          <w:rFonts w:hint="eastAsia"/>
        </w:rPr>
        <w:t>Гербовой</w:t>
      </w:r>
      <w:r>
        <w:t></w:t>
      </w:r>
      <w:r>
        <w:t></w:t>
      </w:r>
      <w:r>
        <w:rPr>
          <w:rFonts w:hint="eastAsia"/>
        </w:rPr>
        <w:t>Г</w:t>
      </w:r>
      <w:r>
        <w:t></w:t>
      </w:r>
      <w:r>
        <w:rPr>
          <w:rFonts w:hint="eastAsia"/>
        </w:rPr>
        <w:t>М</w:t>
      </w:r>
      <w:r>
        <w:t></w:t>
      </w:r>
      <w:r>
        <w:rPr>
          <w:rFonts w:hint="eastAsia"/>
        </w:rPr>
        <w:t>Ляминой</w:t>
      </w:r>
      <w:r>
        <w:t></w:t>
      </w:r>
      <w:r>
        <w:t></w:t>
      </w:r>
      <w:r>
        <w:rPr>
          <w:rFonts w:hint="eastAsia"/>
        </w:rPr>
        <w:t>Уточняют</w:t>
      </w:r>
      <w:r>
        <w:t></w:t>
      </w:r>
      <w:r>
        <w:rPr>
          <w:rFonts w:hint="eastAsia"/>
        </w:rPr>
        <w:t>и</w:t>
      </w:r>
      <w:r>
        <w:t></w:t>
      </w:r>
      <w:r>
        <w:rPr>
          <w:rFonts w:hint="eastAsia"/>
        </w:rPr>
        <w:t>до</w:t>
      </w:r>
      <w:r>
        <w:t></w:t>
      </w:r>
      <w:r>
        <w:rPr>
          <w:rFonts w:hint="eastAsia"/>
        </w:rPr>
        <w:t>полняют</w:t>
      </w:r>
      <w:r>
        <w:t></w:t>
      </w:r>
      <w:r>
        <w:rPr>
          <w:rFonts w:hint="eastAsia"/>
        </w:rPr>
        <w:t>методику</w:t>
      </w:r>
      <w:r>
        <w:t></w:t>
      </w:r>
      <w:r>
        <w:rPr>
          <w:rFonts w:hint="eastAsia"/>
        </w:rPr>
        <w:t>обучения</w:t>
      </w:r>
      <w:r>
        <w:t></w:t>
      </w:r>
      <w:r>
        <w:rPr>
          <w:rFonts w:hint="eastAsia"/>
        </w:rPr>
        <w:t>монологической</w:t>
      </w:r>
      <w:r>
        <w:t></w:t>
      </w:r>
      <w:r>
        <w:rPr>
          <w:rFonts w:hint="eastAsia"/>
        </w:rPr>
        <w:t>речи</w:t>
      </w:r>
      <w:r>
        <w:t></w:t>
      </w:r>
      <w:r>
        <w:rPr>
          <w:rFonts w:hint="eastAsia"/>
        </w:rPr>
        <w:t>исследования</w:t>
      </w:r>
      <w:r>
        <w:t></w:t>
      </w:r>
      <w:r>
        <w:rPr>
          <w:rFonts w:hint="eastAsia"/>
        </w:rPr>
        <w:t>Н</w:t>
      </w:r>
      <w:r>
        <w:t></w:t>
      </w:r>
      <w:r>
        <w:rPr>
          <w:rFonts w:hint="eastAsia"/>
        </w:rPr>
        <w:t>Г</w:t>
      </w:r>
      <w:r>
        <w:t></w:t>
      </w:r>
      <w:r>
        <w:rPr>
          <w:rFonts w:hint="eastAsia"/>
        </w:rPr>
        <w:t>Смоль</w:t>
      </w:r>
      <w:r>
        <w:t></w:t>
      </w:r>
      <w:r>
        <w:rPr>
          <w:rFonts w:hint="eastAsia"/>
        </w:rPr>
        <w:t>никовой</w:t>
      </w:r>
      <w:r>
        <w:t></w:t>
      </w:r>
      <w:r>
        <w:rPr>
          <w:rFonts w:hint="eastAsia"/>
        </w:rPr>
        <w:t>о</w:t>
      </w:r>
      <w:r>
        <w:t></w:t>
      </w:r>
      <w:r>
        <w:rPr>
          <w:rFonts w:hint="eastAsia"/>
        </w:rPr>
        <w:t>развитии</w:t>
      </w:r>
      <w:r>
        <w:t></w:t>
      </w:r>
      <w:r>
        <w:rPr>
          <w:rFonts w:hint="eastAsia"/>
        </w:rPr>
        <w:t>структуры</w:t>
      </w:r>
      <w:r>
        <w:t></w:t>
      </w:r>
      <w:r>
        <w:rPr>
          <w:rFonts w:hint="eastAsia"/>
        </w:rPr>
        <w:t>связного</w:t>
      </w:r>
      <w:r>
        <w:t></w:t>
      </w:r>
      <w:r>
        <w:rPr>
          <w:rFonts w:hint="eastAsia"/>
        </w:rPr>
        <w:t>высказывания</w:t>
      </w:r>
      <w:r>
        <w:t></w:t>
      </w:r>
      <w:r>
        <w:rPr>
          <w:rFonts w:hint="eastAsia"/>
        </w:rPr>
        <w:t>у</w:t>
      </w:r>
      <w:r>
        <w:t></w:t>
      </w:r>
      <w:r>
        <w:rPr>
          <w:rFonts w:hint="eastAsia"/>
        </w:rPr>
        <w:t>старших</w:t>
      </w:r>
      <w:r>
        <w:t></w:t>
      </w:r>
      <w:r>
        <w:rPr>
          <w:rFonts w:hint="eastAsia"/>
        </w:rPr>
        <w:t>дошкольни</w:t>
      </w:r>
      <w:r>
        <w:t></w:t>
      </w:r>
      <w:r>
        <w:rPr>
          <w:rFonts w:hint="eastAsia"/>
        </w:rPr>
        <w:t>ков</w:t>
      </w:r>
      <w:r>
        <w:t></w:t>
      </w:r>
      <w:r>
        <w:t></w:t>
      </w:r>
      <w:r>
        <w:rPr>
          <w:rFonts w:hint="eastAsia"/>
        </w:rPr>
        <w:t>исследования</w:t>
      </w:r>
      <w:r>
        <w:t></w:t>
      </w:r>
      <w:r>
        <w:rPr>
          <w:rFonts w:hint="eastAsia"/>
        </w:rPr>
        <w:t>Э</w:t>
      </w:r>
      <w:r>
        <w:t></w:t>
      </w:r>
      <w:r>
        <w:rPr>
          <w:rFonts w:hint="eastAsia"/>
        </w:rPr>
        <w:t>П</w:t>
      </w:r>
      <w:r>
        <w:t></w:t>
      </w:r>
      <w:r>
        <w:rPr>
          <w:rFonts w:hint="eastAsia"/>
        </w:rPr>
        <w:t>Коротковой</w:t>
      </w:r>
      <w:r>
        <w:t></w:t>
      </w:r>
      <w:r>
        <w:rPr>
          <w:rFonts w:hint="eastAsia"/>
        </w:rPr>
        <w:t>об</w:t>
      </w:r>
      <w:r>
        <w:t></w:t>
      </w:r>
      <w:r>
        <w:rPr>
          <w:rFonts w:hint="eastAsia"/>
        </w:rPr>
        <w:t>особенностях</w:t>
      </w:r>
      <w:r>
        <w:t></w:t>
      </w:r>
      <w:r>
        <w:rPr>
          <w:rFonts w:hint="eastAsia"/>
        </w:rPr>
        <w:t>овладения</w:t>
      </w:r>
      <w:r>
        <w:t></w:t>
      </w:r>
      <w:r>
        <w:rPr>
          <w:rFonts w:hint="eastAsia"/>
        </w:rPr>
        <w:t>дошкольниками</w:t>
      </w:r>
      <w:r>
        <w:t></w:t>
      </w:r>
      <w:r>
        <w:rPr>
          <w:rFonts w:hint="eastAsia"/>
        </w:rPr>
        <w:t>различными</w:t>
      </w:r>
      <w:r>
        <w:t></w:t>
      </w:r>
      <w:r>
        <w:rPr>
          <w:rFonts w:hint="eastAsia"/>
        </w:rPr>
        <w:t>функциональными</w:t>
      </w:r>
      <w:r>
        <w:t></w:t>
      </w:r>
      <w:r>
        <w:rPr>
          <w:rFonts w:hint="eastAsia"/>
        </w:rPr>
        <w:t>типами</w:t>
      </w:r>
      <w:r>
        <w:t></w:t>
      </w:r>
      <w:r>
        <w:rPr>
          <w:rFonts w:hint="eastAsia"/>
        </w:rPr>
        <w:t>текстов</w:t>
      </w:r>
      <w:r>
        <w:t></w:t>
      </w:r>
      <w:r>
        <w:t></w:t>
      </w:r>
      <w:r>
        <w:rPr>
          <w:rFonts w:hint="eastAsia"/>
        </w:rPr>
        <w:t>Разносторонне</w:t>
      </w:r>
      <w:r>
        <w:t></w:t>
      </w:r>
      <w:r>
        <w:rPr>
          <w:rFonts w:hint="eastAsia"/>
        </w:rPr>
        <w:t>изучаются</w:t>
      </w:r>
      <w:r>
        <w:t></w:t>
      </w:r>
      <w:r>
        <w:rPr>
          <w:rFonts w:hint="eastAsia"/>
        </w:rPr>
        <w:t>так</w:t>
      </w:r>
      <w:r>
        <w:t></w:t>
      </w:r>
      <w:r>
        <w:rPr>
          <w:rFonts w:hint="eastAsia"/>
        </w:rPr>
        <w:t>же</w:t>
      </w:r>
      <w:r>
        <w:t></w:t>
      </w:r>
      <w:r>
        <w:rPr>
          <w:rFonts w:hint="eastAsia"/>
        </w:rPr>
        <w:t>методы</w:t>
      </w:r>
      <w:r>
        <w:t></w:t>
      </w:r>
      <w:r>
        <w:rPr>
          <w:rFonts w:hint="eastAsia"/>
        </w:rPr>
        <w:t>и</w:t>
      </w:r>
      <w:r>
        <w:t></w:t>
      </w:r>
      <w:r>
        <w:rPr>
          <w:rFonts w:hint="eastAsia"/>
        </w:rPr>
        <w:t>приемы</w:t>
      </w:r>
      <w:r>
        <w:t></w:t>
      </w:r>
      <w:r>
        <w:rPr>
          <w:rFonts w:hint="eastAsia"/>
        </w:rPr>
        <w:t>обучения</w:t>
      </w:r>
      <w:r>
        <w:t></w:t>
      </w:r>
      <w:r>
        <w:rPr>
          <w:rFonts w:hint="eastAsia"/>
        </w:rPr>
        <w:t>дошкольников</w:t>
      </w:r>
      <w:r>
        <w:t></w:t>
      </w:r>
      <w:r>
        <w:rPr>
          <w:rFonts w:hint="eastAsia"/>
        </w:rPr>
        <w:t>связной</w:t>
      </w:r>
      <w:r>
        <w:t></w:t>
      </w:r>
      <w:r>
        <w:rPr>
          <w:rFonts w:hint="eastAsia"/>
        </w:rPr>
        <w:t>речи</w:t>
      </w:r>
      <w:r>
        <w:t></w:t>
      </w:r>
      <w:r>
        <w:t></w:t>
      </w:r>
      <w:r>
        <w:rPr>
          <w:rFonts w:hint="eastAsia"/>
        </w:rPr>
        <w:t>Е</w:t>
      </w:r>
      <w:r>
        <w:t></w:t>
      </w:r>
      <w:r>
        <w:rPr>
          <w:rFonts w:hint="eastAsia"/>
        </w:rPr>
        <w:t>А</w:t>
      </w:r>
      <w:r>
        <w:t></w:t>
      </w:r>
      <w:r>
        <w:rPr>
          <w:rFonts w:hint="eastAsia"/>
        </w:rPr>
        <w:t>Смирнова</w:t>
      </w:r>
      <w:r>
        <w:t></w:t>
      </w:r>
      <w:r>
        <w:rPr>
          <w:rFonts w:hint="eastAsia"/>
        </w:rPr>
        <w:t>и</w:t>
      </w:r>
      <w:r>
        <w:t></w:t>
      </w:r>
      <w:r>
        <w:rPr>
          <w:rFonts w:hint="eastAsia"/>
        </w:rPr>
        <w:t>О</w:t>
      </w:r>
      <w:r>
        <w:t></w:t>
      </w:r>
      <w:r>
        <w:rPr>
          <w:rFonts w:hint="eastAsia"/>
        </w:rPr>
        <w:t>С</w:t>
      </w:r>
      <w:r>
        <w:t></w:t>
      </w:r>
      <w:r>
        <w:rPr>
          <w:rFonts w:hint="eastAsia"/>
        </w:rPr>
        <w:t>Ушакова</w:t>
      </w:r>
      <w:r>
        <w:t></w:t>
      </w:r>
      <w:r>
        <w:rPr>
          <w:rFonts w:hint="eastAsia"/>
        </w:rPr>
        <w:t>раскрывают</w:t>
      </w:r>
      <w:r>
        <w:t></w:t>
      </w:r>
      <w:r>
        <w:rPr>
          <w:rFonts w:hint="eastAsia"/>
        </w:rPr>
        <w:t>возможность</w:t>
      </w:r>
      <w:r>
        <w:t></w:t>
      </w:r>
      <w:r>
        <w:rPr>
          <w:rFonts w:hint="eastAsia"/>
        </w:rPr>
        <w:t>использования</w:t>
      </w:r>
      <w:r>
        <w:t></w:t>
      </w:r>
      <w:r>
        <w:rPr>
          <w:rFonts w:hint="eastAsia"/>
        </w:rPr>
        <w:t>серии</w:t>
      </w:r>
      <w:r>
        <w:t></w:t>
      </w:r>
      <w:r>
        <w:rPr>
          <w:rFonts w:hint="eastAsia"/>
        </w:rPr>
        <w:t>сюжетных</w:t>
      </w:r>
      <w:r>
        <w:t></w:t>
      </w:r>
      <w:r>
        <w:rPr>
          <w:rFonts w:hint="eastAsia"/>
        </w:rPr>
        <w:t>картин</w:t>
      </w:r>
      <w:r>
        <w:t></w:t>
      </w:r>
      <w:r>
        <w:rPr>
          <w:rFonts w:hint="eastAsia"/>
        </w:rPr>
        <w:t>в</w:t>
      </w:r>
      <w:r>
        <w:t></w:t>
      </w:r>
      <w:r>
        <w:rPr>
          <w:rFonts w:hint="eastAsia"/>
        </w:rPr>
        <w:t>развитии</w:t>
      </w:r>
      <w:r>
        <w:t></w:t>
      </w:r>
      <w:r>
        <w:rPr>
          <w:rFonts w:hint="eastAsia"/>
        </w:rPr>
        <w:t>связной</w:t>
      </w:r>
      <w:r>
        <w:t></w:t>
      </w:r>
      <w:r>
        <w:rPr>
          <w:rFonts w:hint="eastAsia"/>
        </w:rPr>
        <w:t>речи</w:t>
      </w:r>
      <w:r>
        <w:t></w:t>
      </w:r>
      <w:r>
        <w:t></w:t>
      </w:r>
      <w:r>
        <w:rPr>
          <w:rFonts w:hint="eastAsia"/>
        </w:rPr>
        <w:t>о</w:t>
      </w:r>
      <w:r>
        <w:t></w:t>
      </w:r>
      <w:r>
        <w:rPr>
          <w:rFonts w:hint="eastAsia"/>
        </w:rPr>
        <w:t>возможности</w:t>
      </w:r>
      <w:r>
        <w:t></w:t>
      </w:r>
      <w:r>
        <w:rPr>
          <w:rFonts w:hint="eastAsia"/>
        </w:rPr>
        <w:t>использования</w:t>
      </w:r>
      <w:r>
        <w:t></w:t>
      </w:r>
      <w:r>
        <w:rPr>
          <w:rFonts w:hint="eastAsia"/>
        </w:rPr>
        <w:t>картины</w:t>
      </w:r>
      <w:r>
        <w:t></w:t>
      </w:r>
      <w:r>
        <w:rPr>
          <w:rFonts w:hint="eastAsia"/>
        </w:rPr>
        <w:t>в</w:t>
      </w:r>
      <w:r>
        <w:t></w:t>
      </w:r>
      <w:r>
        <w:rPr>
          <w:rFonts w:hint="eastAsia"/>
        </w:rPr>
        <w:t>процессе</w:t>
      </w:r>
      <w:r>
        <w:t></w:t>
      </w:r>
      <w:r>
        <w:rPr>
          <w:rFonts w:hint="eastAsia"/>
        </w:rPr>
        <w:t>обучения</w:t>
      </w:r>
      <w:r>
        <w:t></w:t>
      </w:r>
      <w:r>
        <w:rPr>
          <w:rFonts w:hint="eastAsia"/>
        </w:rPr>
        <w:t>дошкольников</w:t>
      </w:r>
      <w:r>
        <w:t></w:t>
      </w:r>
      <w:r>
        <w:rPr>
          <w:rFonts w:hint="eastAsia"/>
        </w:rPr>
        <w:t>рассказыванию</w:t>
      </w:r>
      <w:r>
        <w:t></w:t>
      </w:r>
      <w:r>
        <w:rPr>
          <w:rFonts w:hint="eastAsia"/>
        </w:rPr>
        <w:t>достаточно</w:t>
      </w:r>
      <w:r>
        <w:t></w:t>
      </w:r>
      <w:r>
        <w:rPr>
          <w:rFonts w:hint="eastAsia"/>
        </w:rPr>
        <w:t>много</w:t>
      </w:r>
      <w:r>
        <w:t></w:t>
      </w:r>
      <w:r>
        <w:rPr>
          <w:rFonts w:hint="eastAsia"/>
        </w:rPr>
        <w:t>пишет</w:t>
      </w:r>
      <w:r>
        <w:t></w:t>
      </w:r>
      <w:r>
        <w:rPr>
          <w:rFonts w:hint="eastAsia"/>
        </w:rPr>
        <w:t>В</w:t>
      </w:r>
      <w:r>
        <w:t></w:t>
      </w:r>
      <w:r>
        <w:rPr>
          <w:rFonts w:hint="eastAsia"/>
        </w:rPr>
        <w:t>В</w:t>
      </w:r>
      <w:r>
        <w:t></w:t>
      </w:r>
      <w:r>
        <w:t></w:t>
      </w:r>
      <w:r>
        <w:rPr>
          <w:rFonts w:hint="eastAsia"/>
        </w:rPr>
        <w:t>Гербова</w:t>
      </w:r>
      <w:r>
        <w:t></w:t>
      </w:r>
      <w:r>
        <w:t></w:t>
      </w:r>
      <w:r>
        <w:rPr>
          <w:rFonts w:hint="eastAsia"/>
        </w:rPr>
        <w:t>Л</w:t>
      </w:r>
      <w:r>
        <w:t></w:t>
      </w:r>
      <w:r>
        <w:rPr>
          <w:rFonts w:hint="eastAsia"/>
        </w:rPr>
        <w:t>В</w:t>
      </w:r>
      <w:r>
        <w:t></w:t>
      </w:r>
      <w:r>
        <w:rPr>
          <w:rFonts w:hint="eastAsia"/>
        </w:rPr>
        <w:t>Ворошнина</w:t>
      </w:r>
      <w:r>
        <w:t></w:t>
      </w:r>
      <w:r>
        <w:rPr>
          <w:rFonts w:hint="eastAsia"/>
        </w:rPr>
        <w:t>раскрывает</w:t>
      </w:r>
      <w:r>
        <w:t></w:t>
      </w:r>
      <w:r>
        <w:rPr>
          <w:rFonts w:hint="eastAsia"/>
        </w:rPr>
        <w:t>потенциал</w:t>
      </w:r>
      <w:r>
        <w:t></w:t>
      </w:r>
      <w:r>
        <w:rPr>
          <w:rFonts w:hint="eastAsia"/>
        </w:rPr>
        <w:t>связной</w:t>
      </w:r>
      <w:r>
        <w:t></w:t>
      </w:r>
      <w:r>
        <w:rPr>
          <w:rFonts w:hint="eastAsia"/>
        </w:rPr>
        <w:t>речи</w:t>
      </w:r>
      <w:r>
        <w:t></w:t>
      </w:r>
      <w:r>
        <w:rPr>
          <w:rFonts w:hint="eastAsia"/>
        </w:rPr>
        <w:t>в</w:t>
      </w:r>
      <w:r>
        <w:t></w:t>
      </w:r>
      <w:r>
        <w:rPr>
          <w:rFonts w:hint="eastAsia"/>
        </w:rPr>
        <w:t>плане</w:t>
      </w:r>
      <w:r>
        <w:t></w:t>
      </w:r>
      <w:r>
        <w:rPr>
          <w:rFonts w:hint="eastAsia"/>
        </w:rPr>
        <w:t>развития</w:t>
      </w:r>
      <w:r>
        <w:t></w:t>
      </w:r>
      <w:r>
        <w:rPr>
          <w:rFonts w:hint="eastAsia"/>
        </w:rPr>
        <w:t>детского</w:t>
      </w:r>
      <w:r>
        <w:t></w:t>
      </w:r>
      <w:r>
        <w:rPr>
          <w:rFonts w:hint="eastAsia"/>
        </w:rPr>
        <w:t>творчества</w:t>
      </w:r>
      <w:r>
        <w:t></w:t>
      </w:r>
      <w:r>
        <w:t></w:t>
      </w:r>
      <w:r>
        <w:rPr>
          <w:rFonts w:hint="eastAsia"/>
        </w:rPr>
        <w:t>Но</w:t>
      </w:r>
      <w:r>
        <w:t></w:t>
      </w:r>
      <w:r>
        <w:rPr>
          <w:rFonts w:hint="eastAsia"/>
        </w:rPr>
        <w:t>предлагаемые</w:t>
      </w:r>
      <w:r>
        <w:t></w:t>
      </w:r>
      <w:r>
        <w:rPr>
          <w:rFonts w:hint="eastAsia"/>
        </w:rPr>
        <w:t>методы</w:t>
      </w:r>
      <w:r>
        <w:t></w:t>
      </w:r>
      <w:r>
        <w:rPr>
          <w:rFonts w:hint="eastAsia"/>
        </w:rPr>
        <w:t>и</w:t>
      </w:r>
      <w:r>
        <w:t></w:t>
      </w:r>
      <w:r>
        <w:rPr>
          <w:rFonts w:hint="eastAsia"/>
        </w:rPr>
        <w:t>приемы</w:t>
      </w:r>
      <w:r>
        <w:t></w:t>
      </w:r>
      <w:r>
        <w:rPr>
          <w:rFonts w:hint="eastAsia"/>
        </w:rPr>
        <w:t>развития</w:t>
      </w:r>
      <w:r>
        <w:t></w:t>
      </w:r>
      <w:r>
        <w:rPr>
          <w:rFonts w:hint="eastAsia"/>
        </w:rPr>
        <w:t>связной</w:t>
      </w:r>
      <w:r>
        <w:t></w:t>
      </w:r>
      <w:r>
        <w:rPr>
          <w:rFonts w:hint="eastAsia"/>
        </w:rPr>
        <w:t>речи</w:t>
      </w:r>
      <w:r>
        <w:t></w:t>
      </w:r>
      <w:r>
        <w:rPr>
          <w:rFonts w:hint="eastAsia"/>
        </w:rPr>
        <w:t>более</w:t>
      </w:r>
      <w:r>
        <w:t></w:t>
      </w:r>
      <w:r>
        <w:rPr>
          <w:rFonts w:hint="eastAsia"/>
        </w:rPr>
        <w:t>ориентированы</w:t>
      </w:r>
      <w:r>
        <w:t></w:t>
      </w:r>
      <w:r>
        <w:rPr>
          <w:rFonts w:hint="eastAsia"/>
        </w:rPr>
        <w:t>на</w:t>
      </w:r>
      <w:r>
        <w:t></w:t>
      </w:r>
      <w:r>
        <w:rPr>
          <w:rFonts w:hint="eastAsia"/>
        </w:rPr>
        <w:t>представления</w:t>
      </w:r>
      <w:r>
        <w:t></w:t>
      </w:r>
      <w:r>
        <w:rPr>
          <w:rFonts w:hint="eastAsia"/>
        </w:rPr>
        <w:t>фактического</w:t>
      </w:r>
      <w:r>
        <w:t></w:t>
      </w:r>
      <w:r>
        <w:rPr>
          <w:rFonts w:hint="eastAsia"/>
        </w:rPr>
        <w:t>материала</w:t>
      </w:r>
      <w:r>
        <w:t></w:t>
      </w:r>
      <w:r>
        <w:rPr>
          <w:rFonts w:hint="eastAsia"/>
        </w:rPr>
        <w:t>для</w:t>
      </w:r>
      <w:r>
        <w:t></w:t>
      </w:r>
      <w:r>
        <w:rPr>
          <w:rFonts w:hint="eastAsia"/>
        </w:rPr>
        <w:t>детских</w:t>
      </w:r>
      <w:r>
        <w:t></w:t>
      </w:r>
      <w:r>
        <w:rPr>
          <w:rFonts w:hint="eastAsia"/>
        </w:rPr>
        <w:t>расска</w:t>
      </w:r>
      <w:r>
        <w:t></w:t>
      </w:r>
      <w:r>
        <w:rPr>
          <w:rFonts w:hint="eastAsia"/>
        </w:rPr>
        <w:t>зов</w:t>
      </w:r>
      <w:r>
        <w:t></w:t>
      </w:r>
      <w:r>
        <w:t></w:t>
      </w:r>
      <w:r>
        <w:rPr>
          <w:rFonts w:hint="eastAsia"/>
        </w:rPr>
        <w:t>интеллектуальные</w:t>
      </w:r>
      <w:r>
        <w:t></w:t>
      </w:r>
      <w:r>
        <w:rPr>
          <w:rFonts w:hint="eastAsia"/>
        </w:rPr>
        <w:t>процессы</w:t>
      </w:r>
      <w:r>
        <w:t></w:t>
      </w:r>
      <w:r>
        <w:t></w:t>
      </w:r>
      <w:r>
        <w:rPr>
          <w:rFonts w:hint="eastAsia"/>
        </w:rPr>
        <w:t>значимые</w:t>
      </w:r>
      <w:r>
        <w:t></w:t>
      </w:r>
      <w:r>
        <w:rPr>
          <w:rFonts w:hint="eastAsia"/>
        </w:rPr>
        <w:t>для</w:t>
      </w:r>
      <w:r>
        <w:t></w:t>
      </w:r>
      <w:r>
        <w:rPr>
          <w:rFonts w:hint="eastAsia"/>
        </w:rPr>
        <w:t>построения</w:t>
      </w:r>
      <w:r>
        <w:t></w:t>
      </w:r>
      <w:r>
        <w:rPr>
          <w:rFonts w:hint="eastAsia"/>
        </w:rPr>
        <w:t>текста</w:t>
      </w:r>
      <w:r>
        <w:t></w:t>
      </w:r>
      <w:r>
        <w:t></w:t>
      </w:r>
      <w:r>
        <w:rPr>
          <w:rFonts w:hint="eastAsia"/>
        </w:rPr>
        <w:t>в</w:t>
      </w:r>
      <w:r>
        <w:t></w:t>
      </w:r>
      <w:r>
        <w:rPr>
          <w:rFonts w:hint="eastAsia"/>
        </w:rPr>
        <w:t>них</w:t>
      </w:r>
      <w:r>
        <w:t></w:t>
      </w:r>
      <w:r>
        <w:rPr>
          <w:rFonts w:hint="eastAsia"/>
        </w:rPr>
        <w:t>менее</w:t>
      </w:r>
      <w:r>
        <w:t></w:t>
      </w:r>
      <w:r>
        <w:rPr>
          <w:rFonts w:hint="eastAsia"/>
        </w:rPr>
        <w:t>отражены</w:t>
      </w:r>
      <w:r>
        <w:t></w:t>
      </w:r>
    </w:p>
    <w:p w:rsidR="007631C3" w:rsidRDefault="007631C3" w:rsidP="007631C3">
      <w:r>
        <w:rPr>
          <w:rFonts w:hint="eastAsia"/>
        </w:rPr>
        <w:t>На</w:t>
      </w:r>
      <w:r>
        <w:t></w:t>
      </w:r>
      <w:r>
        <w:rPr>
          <w:rFonts w:hint="eastAsia"/>
        </w:rPr>
        <w:t>подходы</w:t>
      </w:r>
      <w:r>
        <w:t></w:t>
      </w:r>
      <w:r>
        <w:rPr>
          <w:rFonts w:hint="eastAsia"/>
        </w:rPr>
        <w:t>к</w:t>
      </w:r>
      <w:r>
        <w:t></w:t>
      </w:r>
      <w:r>
        <w:rPr>
          <w:rFonts w:hint="eastAsia"/>
        </w:rPr>
        <w:t>изучению</w:t>
      </w:r>
      <w:r>
        <w:t></w:t>
      </w:r>
      <w:r>
        <w:rPr>
          <w:rFonts w:hint="eastAsia"/>
        </w:rPr>
        <w:t>связной</w:t>
      </w:r>
      <w:r>
        <w:t></w:t>
      </w:r>
      <w:r>
        <w:rPr>
          <w:rFonts w:hint="eastAsia"/>
        </w:rPr>
        <w:t>речи</w:t>
      </w:r>
      <w:r>
        <w:t></w:t>
      </w:r>
      <w:r>
        <w:rPr>
          <w:rFonts w:hint="eastAsia"/>
        </w:rPr>
        <w:t>дошкольника</w:t>
      </w:r>
      <w:r>
        <w:t></w:t>
      </w:r>
      <w:r>
        <w:rPr>
          <w:rFonts w:hint="eastAsia"/>
        </w:rPr>
        <w:t>оказали</w:t>
      </w:r>
      <w:r>
        <w:t></w:t>
      </w:r>
      <w:r>
        <w:rPr>
          <w:rFonts w:hint="eastAsia"/>
        </w:rPr>
        <w:t>влияние</w:t>
      </w:r>
      <w:r>
        <w:t></w:t>
      </w:r>
      <w:r>
        <w:rPr>
          <w:rFonts w:hint="eastAsia"/>
        </w:rPr>
        <w:t>ис</w:t>
      </w:r>
      <w:r>
        <w:t></w:t>
      </w:r>
      <w:r>
        <w:rPr>
          <w:rFonts w:hint="eastAsia"/>
        </w:rPr>
        <w:t>следования</w:t>
      </w:r>
      <w:r>
        <w:t></w:t>
      </w:r>
      <w:r>
        <w:t></w:t>
      </w:r>
      <w:r>
        <w:rPr>
          <w:rFonts w:hint="eastAsia"/>
        </w:rPr>
        <w:t>выполненные</w:t>
      </w:r>
      <w:r>
        <w:t></w:t>
      </w:r>
      <w:r>
        <w:rPr>
          <w:rFonts w:hint="eastAsia"/>
        </w:rPr>
        <w:t>под</w:t>
      </w:r>
      <w:r>
        <w:t></w:t>
      </w:r>
      <w:r>
        <w:rPr>
          <w:rFonts w:hint="eastAsia"/>
        </w:rPr>
        <w:t>руководством</w:t>
      </w:r>
      <w:r>
        <w:t></w:t>
      </w:r>
      <w:r>
        <w:rPr>
          <w:rFonts w:hint="eastAsia"/>
        </w:rPr>
        <w:t>Ф</w:t>
      </w:r>
      <w:r>
        <w:t></w:t>
      </w:r>
      <w:r>
        <w:rPr>
          <w:rFonts w:hint="eastAsia"/>
        </w:rPr>
        <w:t>А</w:t>
      </w:r>
      <w:r>
        <w:t></w:t>
      </w:r>
      <w:r>
        <w:rPr>
          <w:rFonts w:hint="eastAsia"/>
        </w:rPr>
        <w:t>Сохина</w:t>
      </w:r>
      <w:r>
        <w:t></w:t>
      </w:r>
      <w:r>
        <w:rPr>
          <w:rFonts w:hint="eastAsia"/>
        </w:rPr>
        <w:t>и</w:t>
      </w:r>
      <w:r>
        <w:t></w:t>
      </w:r>
      <w:r>
        <w:rPr>
          <w:rFonts w:hint="eastAsia"/>
        </w:rPr>
        <w:t>О</w:t>
      </w:r>
      <w:r>
        <w:t></w:t>
      </w:r>
      <w:r>
        <w:rPr>
          <w:rFonts w:hint="eastAsia"/>
        </w:rPr>
        <w:t>С</w:t>
      </w:r>
      <w:r>
        <w:t></w:t>
      </w:r>
      <w:r>
        <w:rPr>
          <w:rFonts w:hint="eastAsia"/>
        </w:rPr>
        <w:t>Ушаковой</w:t>
      </w:r>
      <w:r>
        <w:t></w:t>
      </w:r>
      <w:r>
        <w:t></w:t>
      </w:r>
      <w:r>
        <w:rPr>
          <w:rFonts w:hint="eastAsia"/>
        </w:rPr>
        <w:t>Г</w:t>
      </w:r>
      <w:r>
        <w:t></w:t>
      </w:r>
      <w:r>
        <w:rPr>
          <w:rFonts w:hint="eastAsia"/>
        </w:rPr>
        <w:t>А</w:t>
      </w:r>
      <w:r>
        <w:t></w:t>
      </w:r>
      <w:r>
        <w:rPr>
          <w:rFonts w:hint="eastAsia"/>
        </w:rPr>
        <w:t>Кудрина</w:t>
      </w:r>
      <w:r>
        <w:t></w:t>
      </w:r>
      <w:r>
        <w:t></w:t>
      </w:r>
      <w:r>
        <w:rPr>
          <w:rFonts w:hint="eastAsia"/>
        </w:rPr>
        <w:t>Л</w:t>
      </w:r>
      <w:r>
        <w:t></w:t>
      </w:r>
      <w:r>
        <w:rPr>
          <w:rFonts w:hint="eastAsia"/>
        </w:rPr>
        <w:t>В</w:t>
      </w:r>
      <w:r>
        <w:t></w:t>
      </w:r>
      <w:r>
        <w:rPr>
          <w:rFonts w:hint="eastAsia"/>
        </w:rPr>
        <w:t>Ворошнина</w:t>
      </w:r>
      <w:r>
        <w:t></w:t>
      </w:r>
      <w:r>
        <w:t></w:t>
      </w:r>
      <w:r>
        <w:rPr>
          <w:rFonts w:hint="eastAsia"/>
        </w:rPr>
        <w:t>А</w:t>
      </w:r>
      <w:r>
        <w:t></w:t>
      </w:r>
      <w:r>
        <w:rPr>
          <w:rFonts w:hint="eastAsia"/>
        </w:rPr>
        <w:t>А</w:t>
      </w:r>
      <w:r>
        <w:t></w:t>
      </w:r>
      <w:r>
        <w:rPr>
          <w:rFonts w:hint="eastAsia"/>
        </w:rPr>
        <w:t>Зрожевская</w:t>
      </w:r>
      <w:r>
        <w:t></w:t>
      </w:r>
      <w:r>
        <w:t></w:t>
      </w:r>
      <w:r>
        <w:rPr>
          <w:rFonts w:hint="eastAsia"/>
        </w:rPr>
        <w:t>Н</w:t>
      </w:r>
      <w:r>
        <w:t></w:t>
      </w:r>
      <w:r>
        <w:rPr>
          <w:rFonts w:hint="eastAsia"/>
        </w:rPr>
        <w:t>Г</w:t>
      </w:r>
      <w:r>
        <w:t></w:t>
      </w:r>
      <w:r>
        <w:rPr>
          <w:rFonts w:hint="eastAsia"/>
        </w:rPr>
        <w:t>Смольникова</w:t>
      </w:r>
      <w:r>
        <w:t></w:t>
      </w:r>
      <w:r>
        <w:t></w:t>
      </w:r>
      <w:r>
        <w:rPr>
          <w:rFonts w:hint="eastAsia"/>
        </w:rPr>
        <w:t>Е</w:t>
      </w:r>
      <w:r>
        <w:t></w:t>
      </w:r>
      <w:r>
        <w:rPr>
          <w:rFonts w:hint="eastAsia"/>
        </w:rPr>
        <w:t>А</w:t>
      </w:r>
      <w:r>
        <w:t></w:t>
      </w:r>
      <w:r>
        <w:rPr>
          <w:rFonts w:hint="eastAsia"/>
        </w:rPr>
        <w:t>Смир</w:t>
      </w:r>
      <w:r>
        <w:t></w:t>
      </w:r>
      <w:r>
        <w:rPr>
          <w:rFonts w:hint="eastAsia"/>
        </w:rPr>
        <w:t>нова</w:t>
      </w:r>
      <w:r>
        <w:t></w:t>
      </w:r>
      <w:r>
        <w:t></w:t>
      </w:r>
      <w:r>
        <w:rPr>
          <w:rFonts w:hint="eastAsia"/>
        </w:rPr>
        <w:t>Л</w:t>
      </w:r>
      <w:r>
        <w:t></w:t>
      </w:r>
      <w:r>
        <w:rPr>
          <w:rFonts w:hint="eastAsia"/>
        </w:rPr>
        <w:t>Г</w:t>
      </w:r>
      <w:r>
        <w:t></w:t>
      </w:r>
      <w:r>
        <w:rPr>
          <w:rFonts w:hint="eastAsia"/>
        </w:rPr>
        <w:t>Шадрина</w:t>
      </w:r>
      <w:r>
        <w:t></w:t>
      </w:r>
      <w:r>
        <w:t></w:t>
      </w:r>
      <w:r>
        <w:t></w:t>
      </w:r>
      <w:r>
        <w:rPr>
          <w:rFonts w:hint="eastAsia"/>
        </w:rPr>
        <w:t>В</w:t>
      </w:r>
      <w:r>
        <w:t></w:t>
      </w:r>
      <w:r>
        <w:rPr>
          <w:rFonts w:hint="eastAsia"/>
        </w:rPr>
        <w:t>центре</w:t>
      </w:r>
      <w:r>
        <w:t></w:t>
      </w:r>
      <w:r>
        <w:rPr>
          <w:rFonts w:hint="eastAsia"/>
        </w:rPr>
        <w:t>внимания</w:t>
      </w:r>
      <w:r>
        <w:t></w:t>
      </w:r>
      <w:r>
        <w:rPr>
          <w:rFonts w:hint="eastAsia"/>
        </w:rPr>
        <w:t>этих</w:t>
      </w:r>
      <w:r>
        <w:t></w:t>
      </w:r>
      <w:r>
        <w:rPr>
          <w:rFonts w:hint="eastAsia"/>
        </w:rPr>
        <w:t>исследований</w:t>
      </w:r>
      <w:r>
        <w:t></w:t>
      </w:r>
      <w:r>
        <w:rPr>
          <w:rFonts w:hint="eastAsia"/>
        </w:rPr>
        <w:t>находится</w:t>
      </w:r>
      <w:r>
        <w:t></w:t>
      </w:r>
      <w:r>
        <w:rPr>
          <w:rFonts w:hint="eastAsia"/>
        </w:rPr>
        <w:t>поиск</w:t>
      </w:r>
      <w:r>
        <w:t></w:t>
      </w:r>
      <w:r>
        <w:rPr>
          <w:rFonts w:hint="eastAsia"/>
        </w:rPr>
        <w:t>критериев</w:t>
      </w:r>
      <w:r>
        <w:t></w:t>
      </w:r>
      <w:r>
        <w:rPr>
          <w:rFonts w:hint="eastAsia"/>
        </w:rPr>
        <w:t>оценки</w:t>
      </w:r>
      <w:r>
        <w:t></w:t>
      </w:r>
      <w:r>
        <w:rPr>
          <w:rFonts w:hint="eastAsia"/>
        </w:rPr>
        <w:t>связности</w:t>
      </w:r>
      <w:r>
        <w:t></w:t>
      </w:r>
      <w:r>
        <w:rPr>
          <w:rFonts w:hint="eastAsia"/>
        </w:rPr>
        <w:t>речи</w:t>
      </w:r>
      <w:r>
        <w:t></w:t>
      </w:r>
      <w:r>
        <w:t></w:t>
      </w:r>
      <w:r>
        <w:rPr>
          <w:rFonts w:hint="eastAsia"/>
        </w:rPr>
        <w:t>и</w:t>
      </w:r>
      <w:r>
        <w:t></w:t>
      </w:r>
      <w:r>
        <w:rPr>
          <w:rFonts w:hint="eastAsia"/>
        </w:rPr>
        <w:t>в</w:t>
      </w:r>
      <w:r>
        <w:t></w:t>
      </w:r>
      <w:r>
        <w:rPr>
          <w:rFonts w:hint="eastAsia"/>
        </w:rPr>
        <w:t>качестве</w:t>
      </w:r>
      <w:r>
        <w:t></w:t>
      </w:r>
      <w:r>
        <w:rPr>
          <w:rFonts w:hint="eastAsia"/>
        </w:rPr>
        <w:t>основного</w:t>
      </w:r>
      <w:r>
        <w:t></w:t>
      </w:r>
      <w:r>
        <w:rPr>
          <w:rFonts w:hint="eastAsia"/>
        </w:rPr>
        <w:t>показателя</w:t>
      </w:r>
      <w:r>
        <w:t></w:t>
      </w:r>
      <w:r>
        <w:rPr>
          <w:rFonts w:hint="eastAsia"/>
        </w:rPr>
        <w:t>ими</w:t>
      </w:r>
      <w:r>
        <w:t></w:t>
      </w:r>
      <w:r>
        <w:rPr>
          <w:rFonts w:hint="eastAsia"/>
        </w:rPr>
        <w:t>вы</w:t>
      </w:r>
      <w:r>
        <w:t></w:t>
      </w:r>
      <w:r>
        <w:rPr>
          <w:rFonts w:hint="eastAsia"/>
        </w:rPr>
        <w:t>делено</w:t>
      </w:r>
      <w:r>
        <w:t></w:t>
      </w:r>
      <w:r>
        <w:rPr>
          <w:rFonts w:hint="eastAsia"/>
        </w:rPr>
        <w:t>умение</w:t>
      </w:r>
      <w:r>
        <w:t></w:t>
      </w:r>
      <w:r>
        <w:rPr>
          <w:rFonts w:hint="eastAsia"/>
        </w:rPr>
        <w:t>структурно</w:t>
      </w:r>
      <w:r>
        <w:t></w:t>
      </w:r>
      <w:r>
        <w:rPr>
          <w:rFonts w:hint="eastAsia"/>
        </w:rPr>
        <w:t>выстраивать</w:t>
      </w:r>
      <w:r>
        <w:t></w:t>
      </w:r>
      <w:r>
        <w:rPr>
          <w:rFonts w:hint="eastAsia"/>
        </w:rPr>
        <w:t>текст</w:t>
      </w:r>
      <w:r>
        <w:t></w:t>
      </w:r>
      <w:r>
        <w:rPr>
          <w:rFonts w:hint="eastAsia"/>
        </w:rPr>
        <w:t>и</w:t>
      </w:r>
      <w:r>
        <w:t></w:t>
      </w:r>
      <w:r>
        <w:rPr>
          <w:rFonts w:hint="eastAsia"/>
        </w:rPr>
        <w:t>использовать</w:t>
      </w:r>
      <w:r>
        <w:t></w:t>
      </w:r>
      <w:r>
        <w:rPr>
          <w:rFonts w:hint="eastAsia"/>
        </w:rPr>
        <w:t>различные</w:t>
      </w:r>
      <w:r>
        <w:t></w:t>
      </w:r>
      <w:r>
        <w:rPr>
          <w:rFonts w:hint="eastAsia"/>
        </w:rPr>
        <w:t>спосо</w:t>
      </w:r>
      <w:r>
        <w:t></w:t>
      </w:r>
    </w:p>
    <w:p w:rsidR="007631C3" w:rsidRDefault="007631C3" w:rsidP="007631C3">
      <w:r>
        <w:t></w:t>
      </w:r>
    </w:p>
    <w:p w:rsidR="007631C3" w:rsidRDefault="007631C3" w:rsidP="007631C3">
      <w:r>
        <w:t></w:t>
      </w:r>
    </w:p>
    <w:p w:rsidR="007631C3" w:rsidRDefault="007631C3" w:rsidP="007631C3">
      <w:r>
        <w:rPr>
          <w:rFonts w:hint="eastAsia"/>
        </w:rPr>
        <w:t>бы</w:t>
      </w:r>
      <w:r>
        <w:t></w:t>
      </w:r>
      <w:r>
        <w:rPr>
          <w:rFonts w:hint="eastAsia"/>
        </w:rPr>
        <w:t>связей</w:t>
      </w:r>
      <w:r>
        <w:t></w:t>
      </w:r>
      <w:r>
        <w:rPr>
          <w:rFonts w:hint="eastAsia"/>
        </w:rPr>
        <w:t>между</w:t>
      </w:r>
      <w:r>
        <w:t></w:t>
      </w:r>
      <w:r>
        <w:rPr>
          <w:rFonts w:hint="eastAsia"/>
        </w:rPr>
        <w:t>фразами</w:t>
      </w:r>
      <w:r>
        <w:t></w:t>
      </w:r>
      <w:r>
        <w:rPr>
          <w:rFonts w:hint="eastAsia"/>
        </w:rPr>
        <w:t>и</w:t>
      </w:r>
      <w:r>
        <w:t></w:t>
      </w:r>
      <w:r>
        <w:rPr>
          <w:rFonts w:hint="eastAsia"/>
        </w:rPr>
        <w:t>частями</w:t>
      </w:r>
      <w:r>
        <w:t></w:t>
      </w:r>
      <w:r>
        <w:rPr>
          <w:rFonts w:hint="eastAsia"/>
        </w:rPr>
        <w:t>разных</w:t>
      </w:r>
      <w:r>
        <w:t></w:t>
      </w:r>
      <w:r>
        <w:rPr>
          <w:rFonts w:hint="eastAsia"/>
        </w:rPr>
        <w:t>типов</w:t>
      </w:r>
      <w:r>
        <w:t></w:t>
      </w:r>
      <w:r>
        <w:rPr>
          <w:rFonts w:hint="eastAsia"/>
        </w:rPr>
        <w:t>связных</w:t>
      </w:r>
      <w:r>
        <w:t></w:t>
      </w:r>
      <w:r>
        <w:rPr>
          <w:rFonts w:hint="eastAsia"/>
        </w:rPr>
        <w:t>высказываний</w:t>
      </w:r>
      <w:r>
        <w:t></w:t>
      </w:r>
      <w:r>
        <w:t></w:t>
      </w:r>
      <w:r>
        <w:rPr>
          <w:rFonts w:hint="eastAsia"/>
        </w:rPr>
        <w:t>ви</w:t>
      </w:r>
      <w:r>
        <w:t></w:t>
      </w:r>
      <w:r>
        <w:rPr>
          <w:rFonts w:hint="eastAsia"/>
        </w:rPr>
        <w:t>деть</w:t>
      </w:r>
      <w:r>
        <w:t></w:t>
      </w:r>
      <w:r>
        <w:rPr>
          <w:rFonts w:hint="eastAsia"/>
        </w:rPr>
        <w:t>структуру</w:t>
      </w:r>
      <w:r>
        <w:t></w:t>
      </w:r>
      <w:r>
        <w:rPr>
          <w:rFonts w:hint="eastAsia"/>
        </w:rPr>
        <w:t>текста</w:t>
      </w:r>
      <w:r>
        <w:t></w:t>
      </w:r>
      <w:r>
        <w:t></w:t>
      </w:r>
      <w:r>
        <w:rPr>
          <w:rFonts w:hint="eastAsia"/>
        </w:rPr>
        <w:t>его</w:t>
      </w:r>
      <w:r>
        <w:t></w:t>
      </w:r>
      <w:r>
        <w:rPr>
          <w:rFonts w:hint="eastAsia"/>
        </w:rPr>
        <w:t>основные</w:t>
      </w:r>
      <w:r>
        <w:t></w:t>
      </w:r>
      <w:r>
        <w:rPr>
          <w:rFonts w:hint="eastAsia"/>
        </w:rPr>
        <w:t>композиционные</w:t>
      </w:r>
      <w:r>
        <w:t></w:t>
      </w:r>
      <w:r>
        <w:rPr>
          <w:rFonts w:hint="eastAsia"/>
        </w:rPr>
        <w:t>части</w:t>
      </w:r>
      <w:r>
        <w:t></w:t>
      </w:r>
      <w:r>
        <w:t></w:t>
      </w:r>
      <w:r>
        <w:rPr>
          <w:rFonts w:hint="eastAsia"/>
        </w:rPr>
        <w:t>их</w:t>
      </w:r>
      <w:r>
        <w:t></w:t>
      </w:r>
      <w:r>
        <w:rPr>
          <w:rFonts w:hint="eastAsia"/>
        </w:rPr>
        <w:t>взаимосвязь</w:t>
      </w:r>
      <w:r>
        <w:t></w:t>
      </w:r>
      <w:r>
        <w:rPr>
          <w:rFonts w:hint="eastAsia"/>
        </w:rPr>
        <w:t>и</w:t>
      </w:r>
      <w:r>
        <w:t></w:t>
      </w:r>
      <w:r>
        <w:rPr>
          <w:rFonts w:hint="eastAsia"/>
        </w:rPr>
        <w:t>взаимообусловленность</w:t>
      </w:r>
      <w:r>
        <w:t></w:t>
      </w:r>
      <w:r>
        <w:t></w:t>
      </w:r>
      <w:r>
        <w:rPr>
          <w:rFonts w:hint="eastAsia"/>
        </w:rPr>
        <w:t>Таким</w:t>
      </w:r>
      <w:r>
        <w:t></w:t>
      </w:r>
      <w:r>
        <w:rPr>
          <w:rFonts w:hint="eastAsia"/>
        </w:rPr>
        <w:t>образом</w:t>
      </w:r>
      <w:r>
        <w:t></w:t>
      </w:r>
      <w:r>
        <w:t></w:t>
      </w:r>
      <w:r>
        <w:rPr>
          <w:rFonts w:hint="eastAsia"/>
        </w:rPr>
        <w:t>дошкольник</w:t>
      </w:r>
      <w:r>
        <w:t></w:t>
      </w:r>
      <w:r>
        <w:rPr>
          <w:rFonts w:hint="eastAsia"/>
        </w:rPr>
        <w:t>начинает</w:t>
      </w:r>
      <w:r>
        <w:t></w:t>
      </w:r>
      <w:r>
        <w:rPr>
          <w:rFonts w:hint="eastAsia"/>
        </w:rPr>
        <w:t>овладевать</w:t>
      </w:r>
      <w:r>
        <w:t></w:t>
      </w:r>
      <w:r>
        <w:rPr>
          <w:rFonts w:hint="eastAsia"/>
        </w:rPr>
        <w:t>тек</w:t>
      </w:r>
      <w:r>
        <w:t></w:t>
      </w:r>
      <w:r>
        <w:rPr>
          <w:rFonts w:hint="eastAsia"/>
        </w:rPr>
        <w:t>стом</w:t>
      </w:r>
      <w:r>
        <w:t></w:t>
      </w:r>
      <w:r>
        <w:rPr>
          <w:rFonts w:hint="eastAsia"/>
        </w:rPr>
        <w:t>как</w:t>
      </w:r>
      <w:r>
        <w:t></w:t>
      </w:r>
      <w:r>
        <w:rPr>
          <w:rFonts w:hint="eastAsia"/>
        </w:rPr>
        <w:t>определенной</w:t>
      </w:r>
      <w:r>
        <w:t></w:t>
      </w:r>
      <w:r>
        <w:rPr>
          <w:rFonts w:hint="eastAsia"/>
        </w:rPr>
        <w:t>моделью</w:t>
      </w:r>
      <w:r>
        <w:t></w:t>
      </w:r>
    </w:p>
    <w:p w:rsidR="007631C3" w:rsidRDefault="007631C3" w:rsidP="007631C3">
      <w:r>
        <w:rPr>
          <w:rFonts w:hint="eastAsia"/>
        </w:rPr>
        <w:t>Однако</w:t>
      </w:r>
      <w:r>
        <w:t></w:t>
      </w:r>
      <w:r>
        <w:rPr>
          <w:rFonts w:hint="eastAsia"/>
        </w:rPr>
        <w:t>несмотря</w:t>
      </w:r>
      <w:r>
        <w:t></w:t>
      </w:r>
      <w:r>
        <w:rPr>
          <w:rFonts w:hint="eastAsia"/>
        </w:rPr>
        <w:t>на</w:t>
      </w:r>
      <w:r>
        <w:t></w:t>
      </w:r>
      <w:r>
        <w:rPr>
          <w:rFonts w:hint="eastAsia"/>
        </w:rPr>
        <w:t>достаточную</w:t>
      </w:r>
      <w:r>
        <w:t></w:t>
      </w:r>
      <w:r>
        <w:rPr>
          <w:rFonts w:hint="eastAsia"/>
        </w:rPr>
        <w:t>степень</w:t>
      </w:r>
      <w:r>
        <w:t></w:t>
      </w:r>
      <w:r>
        <w:rPr>
          <w:rFonts w:hint="eastAsia"/>
        </w:rPr>
        <w:t>изученности</w:t>
      </w:r>
      <w:r>
        <w:t></w:t>
      </w:r>
      <w:r>
        <w:rPr>
          <w:rFonts w:hint="eastAsia"/>
        </w:rPr>
        <w:t>проблемы</w:t>
      </w:r>
      <w:r>
        <w:t></w:t>
      </w:r>
      <w:r>
        <w:rPr>
          <w:rFonts w:hint="eastAsia"/>
        </w:rPr>
        <w:t>разви</w:t>
      </w:r>
      <w:r>
        <w:t></w:t>
      </w:r>
      <w:r>
        <w:rPr>
          <w:rFonts w:hint="eastAsia"/>
        </w:rPr>
        <w:t>тия</w:t>
      </w:r>
      <w:r>
        <w:t></w:t>
      </w:r>
      <w:r>
        <w:rPr>
          <w:rFonts w:hint="eastAsia"/>
        </w:rPr>
        <w:t>связной</w:t>
      </w:r>
      <w:r>
        <w:t></w:t>
      </w:r>
      <w:r>
        <w:rPr>
          <w:rFonts w:hint="eastAsia"/>
        </w:rPr>
        <w:t>речи</w:t>
      </w:r>
      <w:r>
        <w:t></w:t>
      </w:r>
      <w:r>
        <w:rPr>
          <w:rFonts w:hint="eastAsia"/>
        </w:rPr>
        <w:t>дошкольников</w:t>
      </w:r>
      <w:r>
        <w:t></w:t>
      </w:r>
      <w:r>
        <w:t></w:t>
      </w:r>
      <w:r>
        <w:rPr>
          <w:rFonts w:hint="eastAsia"/>
        </w:rPr>
        <w:t>остается</w:t>
      </w:r>
      <w:r>
        <w:t></w:t>
      </w:r>
      <w:r>
        <w:rPr>
          <w:rFonts w:hint="eastAsia"/>
        </w:rPr>
        <w:t>недостаточно</w:t>
      </w:r>
      <w:r>
        <w:t></w:t>
      </w:r>
      <w:r>
        <w:rPr>
          <w:rFonts w:hint="eastAsia"/>
        </w:rPr>
        <w:t>разработанным</w:t>
      </w:r>
      <w:r>
        <w:t></w:t>
      </w:r>
      <w:r>
        <w:rPr>
          <w:rFonts w:hint="eastAsia"/>
        </w:rPr>
        <w:t>один</w:t>
      </w:r>
      <w:r>
        <w:t></w:t>
      </w:r>
      <w:r>
        <w:rPr>
          <w:rFonts w:hint="eastAsia"/>
        </w:rPr>
        <w:t>из</w:t>
      </w:r>
      <w:r>
        <w:t></w:t>
      </w:r>
      <w:r>
        <w:rPr>
          <w:rFonts w:hint="eastAsia"/>
        </w:rPr>
        <w:t>аспектов</w:t>
      </w:r>
      <w:r>
        <w:t></w:t>
      </w:r>
      <w:r>
        <w:rPr>
          <w:rFonts w:hint="eastAsia"/>
        </w:rPr>
        <w:t>этой</w:t>
      </w:r>
      <w:r>
        <w:t></w:t>
      </w:r>
      <w:r>
        <w:rPr>
          <w:rFonts w:hint="eastAsia"/>
        </w:rPr>
        <w:t>проблемы</w:t>
      </w:r>
      <w:r>
        <w:t></w:t>
      </w:r>
      <w:r>
        <w:rPr>
          <w:rFonts w:hint="eastAsia"/>
        </w:rPr>
        <w:t>развитие</w:t>
      </w:r>
      <w:r>
        <w:t></w:t>
      </w:r>
      <w:r>
        <w:rPr>
          <w:rFonts w:hint="eastAsia"/>
        </w:rPr>
        <w:t>связной</w:t>
      </w:r>
      <w:r>
        <w:t></w:t>
      </w:r>
      <w:r>
        <w:rPr>
          <w:rFonts w:hint="eastAsia"/>
        </w:rPr>
        <w:t>речи</w:t>
      </w:r>
      <w:r>
        <w:t></w:t>
      </w:r>
      <w:r>
        <w:rPr>
          <w:rFonts w:hint="eastAsia"/>
        </w:rPr>
        <w:t>дошкольников</w:t>
      </w:r>
      <w:r>
        <w:t></w:t>
      </w:r>
      <w:r>
        <w:rPr>
          <w:rFonts w:hint="eastAsia"/>
        </w:rPr>
        <w:t>с</w:t>
      </w:r>
      <w:r>
        <w:t></w:t>
      </w:r>
      <w:r>
        <w:rPr>
          <w:rFonts w:hint="eastAsia"/>
        </w:rPr>
        <w:t>использовани</w:t>
      </w:r>
      <w:r>
        <w:t></w:t>
      </w:r>
      <w:r>
        <w:rPr>
          <w:rFonts w:hint="eastAsia"/>
        </w:rPr>
        <w:t>ем</w:t>
      </w:r>
      <w:r>
        <w:t></w:t>
      </w:r>
      <w:r>
        <w:rPr>
          <w:rFonts w:hint="eastAsia"/>
        </w:rPr>
        <w:t>моделирования</w:t>
      </w:r>
      <w:r>
        <w:t></w:t>
      </w:r>
      <w:r>
        <w:t></w:t>
      </w:r>
      <w:r>
        <w:rPr>
          <w:rFonts w:hint="eastAsia"/>
        </w:rPr>
        <w:t>Прежде</w:t>
      </w:r>
      <w:r>
        <w:t></w:t>
      </w:r>
      <w:r>
        <w:rPr>
          <w:rFonts w:hint="eastAsia"/>
        </w:rPr>
        <w:t>всего</w:t>
      </w:r>
      <w:r>
        <w:t></w:t>
      </w:r>
      <w:r>
        <w:rPr>
          <w:rFonts w:hint="eastAsia"/>
        </w:rPr>
        <w:t>это</w:t>
      </w:r>
      <w:r>
        <w:t></w:t>
      </w:r>
      <w:r>
        <w:rPr>
          <w:rFonts w:hint="eastAsia"/>
        </w:rPr>
        <w:t>проблема</w:t>
      </w:r>
      <w:r>
        <w:t></w:t>
      </w:r>
      <w:r>
        <w:rPr>
          <w:rFonts w:hint="eastAsia"/>
        </w:rPr>
        <w:t>использования</w:t>
      </w:r>
      <w:r>
        <w:t></w:t>
      </w:r>
      <w:r>
        <w:rPr>
          <w:rFonts w:hint="eastAsia"/>
        </w:rPr>
        <w:t>приемов</w:t>
      </w:r>
      <w:r>
        <w:t></w:t>
      </w:r>
      <w:r>
        <w:t></w:t>
      </w:r>
      <w:r>
        <w:rPr>
          <w:rFonts w:hint="eastAsia"/>
        </w:rPr>
        <w:t>помо</w:t>
      </w:r>
      <w:r>
        <w:t></w:t>
      </w:r>
      <w:r>
        <w:rPr>
          <w:rFonts w:hint="eastAsia"/>
        </w:rPr>
        <w:t>гающих</w:t>
      </w:r>
      <w:r>
        <w:t></w:t>
      </w:r>
      <w:r>
        <w:rPr>
          <w:rFonts w:hint="eastAsia"/>
        </w:rPr>
        <w:t>ребенку</w:t>
      </w:r>
      <w:r>
        <w:t></w:t>
      </w:r>
      <w:r>
        <w:rPr>
          <w:rFonts w:hint="eastAsia"/>
        </w:rPr>
        <w:t>осознать</w:t>
      </w:r>
      <w:r>
        <w:t></w:t>
      </w:r>
      <w:r>
        <w:rPr>
          <w:rFonts w:hint="eastAsia"/>
        </w:rPr>
        <w:t>процесс</w:t>
      </w:r>
      <w:r>
        <w:t></w:t>
      </w:r>
      <w:r>
        <w:rPr>
          <w:rFonts w:hint="eastAsia"/>
        </w:rPr>
        <w:t>построения</w:t>
      </w:r>
      <w:r>
        <w:t></w:t>
      </w:r>
      <w:r>
        <w:rPr>
          <w:rFonts w:hint="eastAsia"/>
        </w:rPr>
        <w:t>текста</w:t>
      </w:r>
      <w:r>
        <w:t></w:t>
      </w:r>
      <w:r>
        <w:rPr>
          <w:rFonts w:hint="eastAsia"/>
        </w:rPr>
        <w:t>и</w:t>
      </w:r>
      <w:r>
        <w:t></w:t>
      </w:r>
      <w:r>
        <w:rPr>
          <w:rFonts w:hint="eastAsia"/>
        </w:rPr>
        <w:t>осмыслить</w:t>
      </w:r>
      <w:r>
        <w:t></w:t>
      </w:r>
      <w:r>
        <w:rPr>
          <w:rFonts w:hint="eastAsia"/>
        </w:rPr>
        <w:t>то</w:t>
      </w:r>
      <w:r>
        <w:t></w:t>
      </w:r>
      <w:r>
        <w:rPr>
          <w:rFonts w:hint="eastAsia"/>
        </w:rPr>
        <w:t>содержа</w:t>
      </w:r>
      <w:r>
        <w:t></w:t>
      </w:r>
      <w:r>
        <w:rPr>
          <w:rFonts w:hint="eastAsia"/>
        </w:rPr>
        <w:t>ние</w:t>
      </w:r>
      <w:r>
        <w:t></w:t>
      </w:r>
      <w:r>
        <w:t></w:t>
      </w:r>
      <w:r>
        <w:rPr>
          <w:rFonts w:hint="eastAsia"/>
        </w:rPr>
        <w:t>которое</w:t>
      </w:r>
      <w:r>
        <w:t></w:t>
      </w:r>
      <w:r>
        <w:rPr>
          <w:rFonts w:hint="eastAsia"/>
        </w:rPr>
        <w:t>находит</w:t>
      </w:r>
      <w:r>
        <w:t></w:t>
      </w:r>
      <w:r>
        <w:rPr>
          <w:rFonts w:hint="eastAsia"/>
        </w:rPr>
        <w:t>отражение</w:t>
      </w:r>
      <w:r>
        <w:t></w:t>
      </w:r>
      <w:r>
        <w:rPr>
          <w:rFonts w:hint="eastAsia"/>
        </w:rPr>
        <w:t>в</w:t>
      </w:r>
      <w:r>
        <w:t></w:t>
      </w:r>
      <w:r>
        <w:rPr>
          <w:rFonts w:hint="eastAsia"/>
        </w:rPr>
        <w:t>этом</w:t>
      </w:r>
      <w:r>
        <w:t></w:t>
      </w:r>
      <w:r>
        <w:rPr>
          <w:rFonts w:hint="eastAsia"/>
        </w:rPr>
        <w:t>тексте</w:t>
      </w:r>
      <w:r>
        <w:t></w:t>
      </w:r>
      <w:r>
        <w:t></w:t>
      </w:r>
      <w:r>
        <w:rPr>
          <w:rFonts w:hint="eastAsia"/>
        </w:rPr>
        <w:t>хотя</w:t>
      </w:r>
      <w:r>
        <w:t></w:t>
      </w:r>
      <w:r>
        <w:rPr>
          <w:rFonts w:hint="eastAsia"/>
        </w:rPr>
        <w:t>это</w:t>
      </w:r>
      <w:r>
        <w:t></w:t>
      </w:r>
      <w:r>
        <w:rPr>
          <w:rFonts w:hint="eastAsia"/>
        </w:rPr>
        <w:t>и</w:t>
      </w:r>
      <w:r>
        <w:t></w:t>
      </w:r>
      <w:r>
        <w:rPr>
          <w:rFonts w:hint="eastAsia"/>
        </w:rPr>
        <w:t>обусловлено</w:t>
      </w:r>
      <w:r>
        <w:t></w:t>
      </w:r>
      <w:r>
        <w:rPr>
          <w:rFonts w:hint="eastAsia"/>
        </w:rPr>
        <w:t>интеллек</w:t>
      </w:r>
      <w:r>
        <w:t></w:t>
      </w:r>
      <w:r>
        <w:rPr>
          <w:rFonts w:hint="eastAsia"/>
        </w:rPr>
        <w:t>туальным</w:t>
      </w:r>
      <w:r>
        <w:t></w:t>
      </w:r>
      <w:r>
        <w:rPr>
          <w:rFonts w:hint="eastAsia"/>
        </w:rPr>
        <w:t>и</w:t>
      </w:r>
      <w:r>
        <w:t></w:t>
      </w:r>
      <w:r>
        <w:rPr>
          <w:rFonts w:hint="eastAsia"/>
        </w:rPr>
        <w:t>речевым</w:t>
      </w:r>
      <w:r>
        <w:t></w:t>
      </w:r>
      <w:r>
        <w:rPr>
          <w:rFonts w:hint="eastAsia"/>
        </w:rPr>
        <w:t>развитием</w:t>
      </w:r>
      <w:r>
        <w:t></w:t>
      </w:r>
      <w:r>
        <w:rPr>
          <w:rFonts w:hint="eastAsia"/>
        </w:rPr>
        <w:t>дошкольника</w:t>
      </w:r>
      <w:r>
        <w:t></w:t>
      </w:r>
      <w:r>
        <w:t></w:t>
      </w:r>
      <w:r>
        <w:rPr>
          <w:rFonts w:hint="eastAsia"/>
        </w:rPr>
        <w:t>Важнейшим</w:t>
      </w:r>
      <w:r>
        <w:t></w:t>
      </w:r>
      <w:r>
        <w:rPr>
          <w:rFonts w:hint="eastAsia"/>
        </w:rPr>
        <w:t>приемом</w:t>
      </w:r>
      <w:r>
        <w:t></w:t>
      </w:r>
      <w:r>
        <w:t></w:t>
      </w:r>
      <w:r>
        <w:rPr>
          <w:rFonts w:hint="eastAsia"/>
        </w:rPr>
        <w:t>помогаю</w:t>
      </w:r>
      <w:r>
        <w:t></w:t>
      </w:r>
      <w:r>
        <w:rPr>
          <w:rFonts w:hint="eastAsia"/>
        </w:rPr>
        <w:t>щим</w:t>
      </w:r>
      <w:r>
        <w:t></w:t>
      </w:r>
      <w:r>
        <w:rPr>
          <w:rFonts w:hint="eastAsia"/>
        </w:rPr>
        <w:t>в</w:t>
      </w:r>
      <w:r>
        <w:t></w:t>
      </w:r>
      <w:r>
        <w:rPr>
          <w:rFonts w:hint="eastAsia"/>
        </w:rPr>
        <w:t>овладении</w:t>
      </w:r>
      <w:r>
        <w:t></w:t>
      </w:r>
      <w:r>
        <w:rPr>
          <w:rFonts w:hint="eastAsia"/>
        </w:rPr>
        <w:t>связной</w:t>
      </w:r>
      <w:r>
        <w:t></w:t>
      </w:r>
      <w:r>
        <w:rPr>
          <w:rFonts w:hint="eastAsia"/>
        </w:rPr>
        <w:t>речью</w:t>
      </w:r>
      <w:r>
        <w:t></w:t>
      </w:r>
      <w:r>
        <w:t></w:t>
      </w:r>
      <w:r>
        <w:rPr>
          <w:rFonts w:hint="eastAsia"/>
        </w:rPr>
        <w:t>является</w:t>
      </w:r>
      <w:r>
        <w:t></w:t>
      </w:r>
      <w:r>
        <w:rPr>
          <w:rFonts w:hint="eastAsia"/>
        </w:rPr>
        <w:t>моделирование</w:t>
      </w:r>
      <w:r>
        <w:t></w:t>
      </w:r>
      <w:r>
        <w:t></w:t>
      </w:r>
      <w:r>
        <w:rPr>
          <w:rFonts w:hint="eastAsia"/>
        </w:rPr>
        <w:t>но</w:t>
      </w:r>
      <w:r>
        <w:t></w:t>
      </w:r>
      <w:r>
        <w:rPr>
          <w:rFonts w:hint="eastAsia"/>
        </w:rPr>
        <w:t>к</w:t>
      </w:r>
      <w:r>
        <w:t></w:t>
      </w:r>
      <w:r>
        <w:rPr>
          <w:rFonts w:hint="eastAsia"/>
        </w:rPr>
        <w:t>использованию</w:t>
      </w:r>
      <w:r>
        <w:t></w:t>
      </w:r>
      <w:r>
        <w:rPr>
          <w:rFonts w:hint="eastAsia"/>
        </w:rPr>
        <w:t>моделирования</w:t>
      </w:r>
      <w:r>
        <w:t></w:t>
      </w:r>
      <w:r>
        <w:rPr>
          <w:rFonts w:hint="eastAsia"/>
        </w:rPr>
        <w:t>обычно</w:t>
      </w:r>
      <w:r>
        <w:t></w:t>
      </w:r>
      <w:r>
        <w:rPr>
          <w:rFonts w:hint="eastAsia"/>
        </w:rPr>
        <w:t>обращаются</w:t>
      </w:r>
      <w:r>
        <w:t></w:t>
      </w:r>
      <w:r>
        <w:rPr>
          <w:rFonts w:hint="eastAsia"/>
        </w:rPr>
        <w:t>с</w:t>
      </w:r>
      <w:r>
        <w:t></w:t>
      </w:r>
      <w:r>
        <w:rPr>
          <w:rFonts w:hint="eastAsia"/>
        </w:rPr>
        <w:t>целью</w:t>
      </w:r>
      <w:r>
        <w:t></w:t>
      </w:r>
      <w:r>
        <w:rPr>
          <w:rFonts w:hint="eastAsia"/>
        </w:rPr>
        <w:t>развития</w:t>
      </w:r>
      <w:r>
        <w:t></w:t>
      </w:r>
      <w:r>
        <w:rPr>
          <w:rFonts w:hint="eastAsia"/>
        </w:rPr>
        <w:t>логического</w:t>
      </w:r>
      <w:r>
        <w:t></w:t>
      </w:r>
      <w:r>
        <w:rPr>
          <w:rFonts w:hint="eastAsia"/>
        </w:rPr>
        <w:t>мышления</w:t>
      </w:r>
      <w:r>
        <w:t></w:t>
      </w:r>
      <w:r>
        <w:rPr>
          <w:rFonts w:hint="eastAsia"/>
        </w:rPr>
        <w:t>дошкольника</w:t>
      </w:r>
      <w:r>
        <w:t></w:t>
      </w:r>
      <w:r>
        <w:t></w:t>
      </w:r>
      <w:r>
        <w:rPr>
          <w:rFonts w:hint="eastAsia"/>
        </w:rPr>
        <w:t>оно</w:t>
      </w:r>
      <w:r>
        <w:t></w:t>
      </w:r>
      <w:r>
        <w:rPr>
          <w:rFonts w:hint="eastAsia"/>
        </w:rPr>
        <w:t>используется</w:t>
      </w:r>
      <w:r>
        <w:t></w:t>
      </w:r>
      <w:r>
        <w:rPr>
          <w:rFonts w:hint="eastAsia"/>
        </w:rPr>
        <w:t>при</w:t>
      </w:r>
      <w:r>
        <w:t></w:t>
      </w:r>
      <w:r>
        <w:rPr>
          <w:rFonts w:hint="eastAsia"/>
        </w:rPr>
        <w:t>обучении</w:t>
      </w:r>
      <w:r>
        <w:t></w:t>
      </w:r>
      <w:r>
        <w:rPr>
          <w:rFonts w:hint="eastAsia"/>
        </w:rPr>
        <w:t>некоторым</w:t>
      </w:r>
      <w:r>
        <w:t></w:t>
      </w:r>
      <w:r>
        <w:rPr>
          <w:rFonts w:hint="eastAsia"/>
        </w:rPr>
        <w:t>видам</w:t>
      </w:r>
      <w:r>
        <w:t></w:t>
      </w:r>
      <w:r>
        <w:rPr>
          <w:rFonts w:hint="eastAsia"/>
        </w:rPr>
        <w:t>рассказов</w:t>
      </w:r>
      <w:r>
        <w:t></w:t>
      </w:r>
      <w:r>
        <w:t></w:t>
      </w:r>
      <w:r>
        <w:rPr>
          <w:rFonts w:hint="eastAsia"/>
        </w:rPr>
        <w:t>а</w:t>
      </w:r>
      <w:r>
        <w:t></w:t>
      </w:r>
      <w:r>
        <w:rPr>
          <w:rFonts w:hint="eastAsia"/>
        </w:rPr>
        <w:t>сис</w:t>
      </w:r>
      <w:r>
        <w:t></w:t>
      </w:r>
      <w:r>
        <w:rPr>
          <w:rFonts w:hint="eastAsia"/>
        </w:rPr>
        <w:t>темы</w:t>
      </w:r>
      <w:r>
        <w:t></w:t>
      </w:r>
      <w:r>
        <w:rPr>
          <w:rFonts w:hint="eastAsia"/>
        </w:rPr>
        <w:t>работы</w:t>
      </w:r>
      <w:r>
        <w:t></w:t>
      </w:r>
      <w:r>
        <w:rPr>
          <w:rFonts w:hint="eastAsia"/>
        </w:rPr>
        <w:t>по</w:t>
      </w:r>
      <w:r>
        <w:t></w:t>
      </w:r>
      <w:r>
        <w:rPr>
          <w:rFonts w:hint="eastAsia"/>
        </w:rPr>
        <w:t>развитию</w:t>
      </w:r>
      <w:r>
        <w:t></w:t>
      </w:r>
      <w:r>
        <w:rPr>
          <w:rFonts w:hint="eastAsia"/>
        </w:rPr>
        <w:t>связной</w:t>
      </w:r>
      <w:r>
        <w:t></w:t>
      </w:r>
      <w:r>
        <w:rPr>
          <w:rFonts w:hint="eastAsia"/>
        </w:rPr>
        <w:t>речи</w:t>
      </w:r>
      <w:r>
        <w:t></w:t>
      </w:r>
      <w:r>
        <w:rPr>
          <w:rFonts w:hint="eastAsia"/>
        </w:rPr>
        <w:t>с</w:t>
      </w:r>
      <w:r>
        <w:t></w:t>
      </w:r>
      <w:r>
        <w:rPr>
          <w:rFonts w:hint="eastAsia"/>
        </w:rPr>
        <w:t>использованием</w:t>
      </w:r>
      <w:r>
        <w:t></w:t>
      </w:r>
      <w:r>
        <w:rPr>
          <w:rFonts w:hint="eastAsia"/>
        </w:rPr>
        <w:t>моделирования</w:t>
      </w:r>
      <w:r>
        <w:t></w:t>
      </w:r>
      <w:r>
        <w:rPr>
          <w:rFonts w:hint="eastAsia"/>
        </w:rPr>
        <w:t>нет</w:t>
      </w:r>
      <w:r>
        <w:t></w:t>
      </w:r>
    </w:p>
    <w:p w:rsidR="007631C3" w:rsidRDefault="007631C3" w:rsidP="007631C3">
      <w:r>
        <w:rPr>
          <w:rFonts w:hint="eastAsia"/>
        </w:rPr>
        <w:t>Таким</w:t>
      </w:r>
      <w:r>
        <w:t></w:t>
      </w:r>
      <w:r>
        <w:rPr>
          <w:rFonts w:hint="eastAsia"/>
        </w:rPr>
        <w:t>образом</w:t>
      </w:r>
      <w:r>
        <w:t></w:t>
      </w:r>
      <w:r>
        <w:t></w:t>
      </w:r>
      <w:r>
        <w:rPr>
          <w:rFonts w:hint="eastAsia"/>
        </w:rPr>
        <w:t>анализ</w:t>
      </w:r>
      <w:r>
        <w:t></w:t>
      </w:r>
      <w:r>
        <w:rPr>
          <w:rFonts w:hint="eastAsia"/>
        </w:rPr>
        <w:t>психолого</w:t>
      </w:r>
      <w:r>
        <w:t></w:t>
      </w:r>
      <w:r>
        <w:rPr>
          <w:rFonts w:hint="eastAsia"/>
        </w:rPr>
        <w:t>педагогической</w:t>
      </w:r>
      <w:r>
        <w:t></w:t>
      </w:r>
      <w:r>
        <w:rPr>
          <w:rFonts w:hint="eastAsia"/>
        </w:rPr>
        <w:t>литературы</w:t>
      </w:r>
      <w:r>
        <w:t></w:t>
      </w:r>
      <w:r>
        <w:rPr>
          <w:rFonts w:hint="eastAsia"/>
        </w:rPr>
        <w:t>позволил</w:t>
      </w:r>
      <w:r>
        <w:t></w:t>
      </w:r>
      <w:r>
        <w:rPr>
          <w:rFonts w:hint="eastAsia"/>
        </w:rPr>
        <w:t>нам</w:t>
      </w:r>
      <w:r>
        <w:t></w:t>
      </w:r>
      <w:r>
        <w:rPr>
          <w:rFonts w:hint="eastAsia"/>
        </w:rPr>
        <w:t>обнаружить</w:t>
      </w:r>
      <w:r>
        <w:t></w:t>
      </w:r>
      <w:r>
        <w:rPr>
          <w:rFonts w:hint="eastAsia"/>
        </w:rPr>
        <w:t>противоречие</w:t>
      </w:r>
      <w:r>
        <w:t></w:t>
      </w:r>
      <w:r>
        <w:rPr>
          <w:rFonts w:hint="eastAsia"/>
        </w:rPr>
        <w:t>между</w:t>
      </w:r>
      <w:r>
        <w:t></w:t>
      </w:r>
      <w:r>
        <w:rPr>
          <w:rFonts w:hint="eastAsia"/>
        </w:rPr>
        <w:t>особенностями</w:t>
      </w:r>
      <w:r>
        <w:t></w:t>
      </w:r>
      <w:r>
        <w:rPr>
          <w:rFonts w:hint="eastAsia"/>
        </w:rPr>
        <w:t>речевого</w:t>
      </w:r>
      <w:r>
        <w:t></w:t>
      </w:r>
      <w:r>
        <w:rPr>
          <w:rFonts w:hint="eastAsia"/>
        </w:rPr>
        <w:t>развития</w:t>
      </w:r>
      <w:r>
        <w:t></w:t>
      </w:r>
      <w:r>
        <w:rPr>
          <w:rFonts w:hint="eastAsia"/>
        </w:rPr>
        <w:t>ре</w:t>
      </w:r>
      <w:r>
        <w:t></w:t>
      </w:r>
      <w:r>
        <w:rPr>
          <w:rFonts w:hint="eastAsia"/>
        </w:rPr>
        <w:t>бенка</w:t>
      </w:r>
      <w:r>
        <w:t></w:t>
      </w:r>
      <w:r>
        <w:rPr>
          <w:rFonts w:hint="eastAsia"/>
        </w:rPr>
        <w:t>старшего</w:t>
      </w:r>
      <w:r>
        <w:t></w:t>
      </w:r>
      <w:r>
        <w:rPr>
          <w:rFonts w:hint="eastAsia"/>
        </w:rPr>
        <w:t>дошкольного</w:t>
      </w:r>
      <w:r>
        <w:t></w:t>
      </w:r>
      <w:r>
        <w:rPr>
          <w:rFonts w:hint="eastAsia"/>
        </w:rPr>
        <w:t>возраста</w:t>
      </w:r>
      <w:r>
        <w:t></w:t>
      </w:r>
      <w:r>
        <w:rPr>
          <w:rFonts w:hint="eastAsia"/>
        </w:rPr>
        <w:t>и</w:t>
      </w:r>
      <w:r>
        <w:t></w:t>
      </w:r>
      <w:r>
        <w:rPr>
          <w:rFonts w:hint="eastAsia"/>
        </w:rPr>
        <w:t>теоретическим</w:t>
      </w:r>
      <w:r>
        <w:t></w:t>
      </w:r>
      <w:r>
        <w:rPr>
          <w:rFonts w:hint="eastAsia"/>
        </w:rPr>
        <w:t>обоснованием</w:t>
      </w:r>
      <w:r>
        <w:t></w:t>
      </w:r>
      <w:r>
        <w:rPr>
          <w:rFonts w:hint="eastAsia"/>
        </w:rPr>
        <w:t>исполь</w:t>
      </w:r>
      <w:r>
        <w:t></w:t>
      </w:r>
      <w:r>
        <w:rPr>
          <w:rFonts w:hint="eastAsia"/>
        </w:rPr>
        <w:t>зования</w:t>
      </w:r>
      <w:r>
        <w:t></w:t>
      </w:r>
      <w:r>
        <w:rPr>
          <w:rFonts w:hint="eastAsia"/>
        </w:rPr>
        <w:t>моделирования</w:t>
      </w:r>
      <w:r>
        <w:t></w:t>
      </w:r>
      <w:r>
        <w:rPr>
          <w:rFonts w:hint="eastAsia"/>
        </w:rPr>
        <w:t>при</w:t>
      </w:r>
      <w:r>
        <w:t></w:t>
      </w:r>
      <w:r>
        <w:rPr>
          <w:rFonts w:hint="eastAsia"/>
        </w:rPr>
        <w:t>обучении</w:t>
      </w:r>
      <w:r>
        <w:t></w:t>
      </w:r>
      <w:r>
        <w:rPr>
          <w:rFonts w:hint="eastAsia"/>
        </w:rPr>
        <w:t>старших</w:t>
      </w:r>
      <w:r>
        <w:t></w:t>
      </w:r>
      <w:r>
        <w:rPr>
          <w:rFonts w:hint="eastAsia"/>
        </w:rPr>
        <w:t>дошкольников</w:t>
      </w:r>
      <w:r>
        <w:t></w:t>
      </w:r>
      <w:r>
        <w:rPr>
          <w:rFonts w:hint="eastAsia"/>
        </w:rPr>
        <w:t>связной</w:t>
      </w:r>
      <w:r>
        <w:t></w:t>
      </w:r>
      <w:r>
        <w:rPr>
          <w:rFonts w:hint="eastAsia"/>
        </w:rPr>
        <w:t>речи</w:t>
      </w:r>
      <w:r>
        <w:t></w:t>
      </w:r>
      <w:r>
        <w:t></w:t>
      </w:r>
      <w:r>
        <w:rPr>
          <w:rFonts w:hint="eastAsia"/>
        </w:rPr>
        <w:t>между</w:t>
      </w:r>
      <w:r>
        <w:t></w:t>
      </w:r>
      <w:r>
        <w:rPr>
          <w:rFonts w:hint="eastAsia"/>
        </w:rPr>
        <w:t>потребностями</w:t>
      </w:r>
      <w:r>
        <w:t></w:t>
      </w:r>
      <w:r>
        <w:rPr>
          <w:rFonts w:hint="eastAsia"/>
        </w:rPr>
        <w:t>практики</w:t>
      </w:r>
      <w:r>
        <w:t></w:t>
      </w:r>
      <w:r>
        <w:rPr>
          <w:rFonts w:hint="eastAsia"/>
        </w:rPr>
        <w:t>в</w:t>
      </w:r>
      <w:r>
        <w:t></w:t>
      </w:r>
      <w:r>
        <w:rPr>
          <w:rFonts w:hint="eastAsia"/>
        </w:rPr>
        <w:t>использовании</w:t>
      </w:r>
      <w:r>
        <w:t></w:t>
      </w:r>
      <w:r>
        <w:rPr>
          <w:rFonts w:hint="eastAsia"/>
        </w:rPr>
        <w:t>моделирования</w:t>
      </w:r>
      <w:r>
        <w:t></w:t>
      </w:r>
      <w:r>
        <w:rPr>
          <w:rFonts w:hint="eastAsia"/>
        </w:rPr>
        <w:t>в</w:t>
      </w:r>
      <w:r>
        <w:t></w:t>
      </w:r>
      <w:r>
        <w:rPr>
          <w:rFonts w:hint="eastAsia"/>
        </w:rPr>
        <w:t>работе</w:t>
      </w:r>
      <w:r>
        <w:t></w:t>
      </w:r>
      <w:r>
        <w:rPr>
          <w:rFonts w:hint="eastAsia"/>
        </w:rPr>
        <w:t>по</w:t>
      </w:r>
      <w:r>
        <w:t></w:t>
      </w:r>
      <w:r>
        <w:rPr>
          <w:rFonts w:hint="eastAsia"/>
        </w:rPr>
        <w:t>развитию</w:t>
      </w:r>
      <w:r>
        <w:t></w:t>
      </w:r>
      <w:r>
        <w:rPr>
          <w:rFonts w:hint="eastAsia"/>
        </w:rPr>
        <w:t>соязной</w:t>
      </w:r>
      <w:r>
        <w:t></w:t>
      </w:r>
      <w:r>
        <w:rPr>
          <w:rFonts w:hint="eastAsia"/>
        </w:rPr>
        <w:t>ечи</w:t>
      </w:r>
      <w:r>
        <w:t></w:t>
      </w:r>
      <w:r>
        <w:rPr>
          <w:rFonts w:hint="eastAsia"/>
        </w:rPr>
        <w:t>и</w:t>
      </w:r>
      <w:r>
        <w:t></w:t>
      </w:r>
      <w:r>
        <w:rPr>
          <w:rFonts w:hint="eastAsia"/>
        </w:rPr>
        <w:t>отсутствием</w:t>
      </w:r>
      <w:r>
        <w:t></w:t>
      </w:r>
      <w:r>
        <w:rPr>
          <w:rFonts w:hint="eastAsia"/>
        </w:rPr>
        <w:t>педагогических</w:t>
      </w:r>
      <w:r>
        <w:t></w:t>
      </w:r>
      <w:r>
        <w:rPr>
          <w:rFonts w:hint="eastAsia"/>
        </w:rPr>
        <w:t>технологий</w:t>
      </w:r>
      <w:r>
        <w:t></w:t>
      </w:r>
      <w:r>
        <w:t></w:t>
      </w:r>
      <w:r>
        <w:rPr>
          <w:rFonts w:hint="eastAsia"/>
        </w:rPr>
        <w:t>ориентиро</w:t>
      </w:r>
      <w:r>
        <w:t></w:t>
      </w:r>
      <w:r>
        <w:rPr>
          <w:rFonts w:hint="eastAsia"/>
        </w:rPr>
        <w:t>ванных</w:t>
      </w:r>
      <w:r>
        <w:t></w:t>
      </w:r>
      <w:r>
        <w:rPr>
          <w:rFonts w:hint="eastAsia"/>
        </w:rPr>
        <w:t>на</w:t>
      </w:r>
      <w:r>
        <w:t></w:t>
      </w:r>
      <w:r>
        <w:rPr>
          <w:rFonts w:hint="eastAsia"/>
        </w:rPr>
        <w:t>моделирование</w:t>
      </w:r>
      <w:r>
        <w:t></w:t>
      </w:r>
      <w:r>
        <w:rPr>
          <w:rFonts w:hint="eastAsia"/>
        </w:rPr>
        <w:t>в</w:t>
      </w:r>
      <w:r>
        <w:t></w:t>
      </w:r>
      <w:r>
        <w:rPr>
          <w:rFonts w:hint="eastAsia"/>
        </w:rPr>
        <w:t>работе</w:t>
      </w:r>
      <w:r>
        <w:t></w:t>
      </w:r>
      <w:r>
        <w:rPr>
          <w:rFonts w:hint="eastAsia"/>
        </w:rPr>
        <w:t>по</w:t>
      </w:r>
      <w:r>
        <w:t></w:t>
      </w:r>
      <w:r>
        <w:rPr>
          <w:rFonts w:hint="eastAsia"/>
        </w:rPr>
        <w:t>формированию</w:t>
      </w:r>
      <w:r>
        <w:t></w:t>
      </w:r>
      <w:r>
        <w:rPr>
          <w:rFonts w:hint="eastAsia"/>
        </w:rPr>
        <w:t>у</w:t>
      </w:r>
      <w:r>
        <w:t></w:t>
      </w:r>
      <w:r>
        <w:rPr>
          <w:rFonts w:hint="eastAsia"/>
        </w:rPr>
        <w:t>дошкольников</w:t>
      </w:r>
      <w:r>
        <w:t></w:t>
      </w:r>
      <w:r>
        <w:rPr>
          <w:rFonts w:hint="eastAsia"/>
        </w:rPr>
        <w:t>умений</w:t>
      </w:r>
      <w:r>
        <w:t></w:t>
      </w:r>
      <w:r>
        <w:rPr>
          <w:rFonts w:hint="eastAsia"/>
        </w:rPr>
        <w:t>в</w:t>
      </w:r>
      <w:r>
        <w:t></w:t>
      </w:r>
      <w:r>
        <w:rPr>
          <w:rFonts w:hint="eastAsia"/>
        </w:rPr>
        <w:t>области</w:t>
      </w:r>
      <w:r>
        <w:t></w:t>
      </w:r>
      <w:r>
        <w:rPr>
          <w:rFonts w:hint="eastAsia"/>
        </w:rPr>
        <w:t>текста</w:t>
      </w:r>
      <w:r>
        <w:t></w:t>
      </w:r>
    </w:p>
    <w:p w:rsidR="007631C3" w:rsidRDefault="007631C3" w:rsidP="007631C3">
      <w:r>
        <w:rPr>
          <w:rFonts w:hint="eastAsia"/>
        </w:rPr>
        <w:t>Выявленное</w:t>
      </w:r>
      <w:r>
        <w:t></w:t>
      </w:r>
      <w:r>
        <w:rPr>
          <w:rFonts w:hint="eastAsia"/>
        </w:rPr>
        <w:t>противоречие</w:t>
      </w:r>
      <w:r>
        <w:t></w:t>
      </w:r>
      <w:r>
        <w:rPr>
          <w:rFonts w:hint="eastAsia"/>
        </w:rPr>
        <w:t>позволило</w:t>
      </w:r>
      <w:r>
        <w:t></w:t>
      </w:r>
      <w:r>
        <w:rPr>
          <w:rFonts w:hint="eastAsia"/>
        </w:rPr>
        <w:t>обозначить</w:t>
      </w:r>
      <w:r>
        <w:t></w:t>
      </w:r>
      <w:r>
        <w:rPr>
          <w:rFonts w:hint="eastAsia"/>
        </w:rPr>
        <w:t>проблему</w:t>
      </w:r>
      <w:r>
        <w:t></w:t>
      </w:r>
      <w:r>
        <w:rPr>
          <w:rFonts w:hint="eastAsia"/>
        </w:rPr>
        <w:t>исследова</w:t>
      </w:r>
      <w:r>
        <w:t></w:t>
      </w:r>
      <w:r>
        <w:rPr>
          <w:rFonts w:hint="eastAsia"/>
        </w:rPr>
        <w:t>ния</w:t>
      </w:r>
      <w:r>
        <w:t></w:t>
      </w:r>
      <w:r>
        <w:t></w:t>
      </w:r>
      <w:r>
        <w:rPr>
          <w:rFonts w:hint="eastAsia"/>
        </w:rPr>
        <w:t>какова</w:t>
      </w:r>
      <w:r>
        <w:t></w:t>
      </w:r>
      <w:r>
        <w:rPr>
          <w:rFonts w:hint="eastAsia"/>
        </w:rPr>
        <w:t>педагогическая</w:t>
      </w:r>
      <w:r>
        <w:t></w:t>
      </w:r>
      <w:r>
        <w:rPr>
          <w:rFonts w:hint="eastAsia"/>
        </w:rPr>
        <w:t>технология</w:t>
      </w:r>
      <w:r>
        <w:t></w:t>
      </w:r>
      <w:r>
        <w:rPr>
          <w:rFonts w:hint="eastAsia"/>
        </w:rPr>
        <w:t>использования</w:t>
      </w:r>
      <w:r>
        <w:t></w:t>
      </w:r>
      <w:r>
        <w:rPr>
          <w:rFonts w:hint="eastAsia"/>
        </w:rPr>
        <w:t>моделирования</w:t>
      </w:r>
      <w:r>
        <w:t></w:t>
      </w:r>
      <w:r>
        <w:rPr>
          <w:rFonts w:hint="eastAsia"/>
        </w:rPr>
        <w:t>в</w:t>
      </w:r>
      <w:r>
        <w:t></w:t>
      </w:r>
      <w:r>
        <w:rPr>
          <w:rFonts w:hint="eastAsia"/>
        </w:rPr>
        <w:t>про</w:t>
      </w:r>
      <w:r>
        <w:t></w:t>
      </w:r>
      <w:r>
        <w:rPr>
          <w:rFonts w:hint="eastAsia"/>
        </w:rPr>
        <w:t>цессе</w:t>
      </w:r>
      <w:r>
        <w:t></w:t>
      </w:r>
      <w:r>
        <w:rPr>
          <w:rFonts w:hint="eastAsia"/>
        </w:rPr>
        <w:t>обучения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связной</w:t>
      </w:r>
      <w:r>
        <w:t></w:t>
      </w:r>
      <w:r>
        <w:rPr>
          <w:rFonts w:hint="eastAsia"/>
        </w:rPr>
        <w:t>речи</w:t>
      </w:r>
      <w:r>
        <w:t></w:t>
      </w:r>
    </w:p>
    <w:p w:rsidR="007631C3" w:rsidRDefault="007631C3" w:rsidP="007631C3">
      <w:r>
        <w:rPr>
          <w:rFonts w:hint="eastAsia"/>
        </w:rPr>
        <w:t>Актуальность</w:t>
      </w:r>
      <w:r>
        <w:t></w:t>
      </w:r>
      <w:r>
        <w:rPr>
          <w:rFonts w:hint="eastAsia"/>
        </w:rPr>
        <w:t>проблемы</w:t>
      </w:r>
      <w:r>
        <w:t></w:t>
      </w:r>
      <w:r>
        <w:rPr>
          <w:rFonts w:hint="eastAsia"/>
        </w:rPr>
        <w:t>обусловила</w:t>
      </w:r>
      <w:r>
        <w:t></w:t>
      </w:r>
      <w:r>
        <w:rPr>
          <w:rFonts w:hint="eastAsia"/>
        </w:rPr>
        <w:t>выбор</w:t>
      </w:r>
      <w:r>
        <w:t></w:t>
      </w:r>
      <w:r>
        <w:rPr>
          <w:rFonts w:hint="eastAsia"/>
        </w:rPr>
        <w:t>темы</w:t>
      </w:r>
      <w:r>
        <w:t></w:t>
      </w:r>
      <w:r>
        <w:rPr>
          <w:rFonts w:hint="eastAsia"/>
        </w:rPr>
        <w:t>исследования</w:t>
      </w:r>
      <w:r>
        <w:t></w:t>
      </w:r>
      <w:r>
        <w:t></w:t>
      </w:r>
      <w:r>
        <w:t></w:t>
      </w:r>
      <w:r>
        <w:rPr>
          <w:rFonts w:hint="eastAsia"/>
        </w:rPr>
        <w:t>Педа</w:t>
      </w:r>
      <w:r>
        <w:t></w:t>
      </w:r>
      <w:r>
        <w:rPr>
          <w:rFonts w:hint="eastAsia"/>
        </w:rPr>
        <w:t>гогическая</w:t>
      </w:r>
      <w:r>
        <w:t></w:t>
      </w:r>
      <w:r>
        <w:rPr>
          <w:rFonts w:hint="eastAsia"/>
        </w:rPr>
        <w:t>технология</w:t>
      </w:r>
      <w:r>
        <w:t></w:t>
      </w:r>
      <w:r>
        <w:rPr>
          <w:rFonts w:hint="eastAsia"/>
        </w:rPr>
        <w:t>развития</w:t>
      </w:r>
      <w:r>
        <w:t></w:t>
      </w:r>
      <w:r>
        <w:rPr>
          <w:rFonts w:hint="eastAsia"/>
        </w:rPr>
        <w:t>связной</w:t>
      </w:r>
      <w:r>
        <w:t></w:t>
      </w:r>
      <w:r>
        <w:rPr>
          <w:rFonts w:hint="eastAsia"/>
        </w:rPr>
        <w:t>речи</w:t>
      </w:r>
      <w:r>
        <w:t></w:t>
      </w:r>
      <w:r>
        <w:rPr>
          <w:rFonts w:hint="eastAsia"/>
        </w:rPr>
        <w:t>дошкольников</w:t>
      </w:r>
      <w:r>
        <w:t></w:t>
      </w:r>
      <w:r>
        <w:rPr>
          <w:rFonts w:hint="eastAsia"/>
        </w:rPr>
        <w:t>с</w:t>
      </w:r>
      <w:r>
        <w:t></w:t>
      </w:r>
      <w:r>
        <w:rPr>
          <w:rFonts w:hint="eastAsia"/>
        </w:rPr>
        <w:t>использованием</w:t>
      </w:r>
      <w:r>
        <w:t></w:t>
      </w:r>
      <w:r>
        <w:rPr>
          <w:rFonts w:hint="eastAsia"/>
        </w:rPr>
        <w:t>моделирования</w:t>
      </w:r>
      <w:r>
        <w:t></w:t>
      </w:r>
      <w:r>
        <w:t></w:t>
      </w:r>
    </w:p>
    <w:p w:rsidR="007631C3" w:rsidRDefault="007631C3" w:rsidP="007631C3">
      <w:r>
        <w:t></w:t>
      </w:r>
    </w:p>
    <w:p w:rsidR="007631C3" w:rsidRDefault="007631C3" w:rsidP="007631C3">
      <w:r>
        <w:t></w:t>
      </w:r>
    </w:p>
    <w:p w:rsidR="007631C3" w:rsidRDefault="007631C3" w:rsidP="007631C3">
      <w:r>
        <w:rPr>
          <w:rFonts w:hint="eastAsia"/>
        </w:rPr>
        <w:t>Цель</w:t>
      </w:r>
      <w:r>
        <w:t></w:t>
      </w:r>
      <w:r>
        <w:rPr>
          <w:rFonts w:hint="eastAsia"/>
        </w:rPr>
        <w:t>исследования</w:t>
      </w:r>
      <w:r>
        <w:t></w:t>
      </w:r>
      <w:r>
        <w:t></w:t>
      </w:r>
      <w:r>
        <w:rPr>
          <w:rFonts w:hint="eastAsia"/>
        </w:rPr>
        <w:t>теоретически</w:t>
      </w:r>
      <w:r>
        <w:t></w:t>
      </w:r>
      <w:r>
        <w:rPr>
          <w:rFonts w:hint="eastAsia"/>
        </w:rPr>
        <w:t>обосновать</w:t>
      </w:r>
      <w:r>
        <w:t></w:t>
      </w:r>
      <w:r>
        <w:rPr>
          <w:rFonts w:hint="eastAsia"/>
        </w:rPr>
        <w:t>и</w:t>
      </w:r>
      <w:r>
        <w:t></w:t>
      </w:r>
      <w:r>
        <w:rPr>
          <w:rFonts w:hint="eastAsia"/>
        </w:rPr>
        <w:t>экспериментально</w:t>
      </w:r>
      <w:r>
        <w:t></w:t>
      </w:r>
      <w:r>
        <w:rPr>
          <w:rFonts w:hint="eastAsia"/>
        </w:rPr>
        <w:t>про</w:t>
      </w:r>
      <w:r>
        <w:t></w:t>
      </w:r>
      <w:r>
        <w:rPr>
          <w:rFonts w:hint="eastAsia"/>
        </w:rPr>
        <w:t>верить</w:t>
      </w:r>
      <w:r>
        <w:t></w:t>
      </w:r>
      <w:r>
        <w:rPr>
          <w:rFonts w:hint="eastAsia"/>
        </w:rPr>
        <w:t>технологию</w:t>
      </w:r>
      <w:r>
        <w:t></w:t>
      </w:r>
      <w:r>
        <w:rPr>
          <w:rFonts w:hint="eastAsia"/>
        </w:rPr>
        <w:t>развития</w:t>
      </w:r>
      <w:r>
        <w:t></w:t>
      </w:r>
      <w:r>
        <w:rPr>
          <w:rFonts w:hint="eastAsia"/>
        </w:rPr>
        <w:t>связной</w:t>
      </w:r>
      <w:r>
        <w:t></w:t>
      </w:r>
      <w:r>
        <w:rPr>
          <w:rFonts w:hint="eastAsia"/>
        </w:rPr>
        <w:t>речи</w:t>
      </w:r>
      <w:r>
        <w:t></w:t>
      </w:r>
      <w:r>
        <w:rPr>
          <w:rFonts w:hint="eastAsia"/>
        </w:rPr>
        <w:t>у</w:t>
      </w:r>
      <w:r>
        <w:t></w:t>
      </w:r>
      <w:r>
        <w:rPr>
          <w:rFonts w:hint="eastAsia"/>
        </w:rPr>
        <w:t>детей</w:t>
      </w:r>
      <w:r>
        <w:t></w:t>
      </w:r>
      <w:r>
        <w:rPr>
          <w:rFonts w:hint="eastAsia"/>
        </w:rPr>
        <w:t>старшего</w:t>
      </w:r>
      <w:r>
        <w:t></w:t>
      </w:r>
      <w:r>
        <w:rPr>
          <w:rFonts w:hint="eastAsia"/>
        </w:rPr>
        <w:t>дошкольного</w:t>
      </w:r>
      <w:r>
        <w:t></w:t>
      </w:r>
      <w:r>
        <w:rPr>
          <w:rFonts w:hint="eastAsia"/>
        </w:rPr>
        <w:t>воз</w:t>
      </w:r>
      <w:r>
        <w:t></w:t>
      </w:r>
      <w:r>
        <w:rPr>
          <w:rFonts w:hint="eastAsia"/>
        </w:rPr>
        <w:t>раста</w:t>
      </w:r>
      <w:r>
        <w:t></w:t>
      </w:r>
      <w:r>
        <w:rPr>
          <w:rFonts w:hint="eastAsia"/>
        </w:rPr>
        <w:t>с</w:t>
      </w:r>
      <w:r>
        <w:t></w:t>
      </w:r>
      <w:r>
        <w:rPr>
          <w:rFonts w:hint="eastAsia"/>
        </w:rPr>
        <w:t>использованием</w:t>
      </w:r>
      <w:r>
        <w:t></w:t>
      </w:r>
      <w:r>
        <w:rPr>
          <w:rFonts w:hint="eastAsia"/>
        </w:rPr>
        <w:t>моделирования</w:t>
      </w:r>
      <w:r>
        <w:t></w:t>
      </w:r>
    </w:p>
    <w:p w:rsidR="007631C3" w:rsidRDefault="007631C3" w:rsidP="007631C3">
      <w:r>
        <w:rPr>
          <w:rFonts w:hint="eastAsia"/>
        </w:rPr>
        <w:t>Объектом</w:t>
      </w:r>
      <w:r>
        <w:t></w:t>
      </w:r>
      <w:r>
        <w:rPr>
          <w:rFonts w:hint="eastAsia"/>
        </w:rPr>
        <w:t>исследования</w:t>
      </w:r>
      <w:r>
        <w:t></w:t>
      </w:r>
      <w:r>
        <w:rPr>
          <w:rFonts w:hint="eastAsia"/>
        </w:rPr>
        <w:t>является</w:t>
      </w:r>
      <w:r>
        <w:t></w:t>
      </w:r>
      <w:r>
        <w:rPr>
          <w:rFonts w:hint="eastAsia"/>
        </w:rPr>
        <w:t>процесс</w:t>
      </w:r>
      <w:r>
        <w:t></w:t>
      </w:r>
      <w:r>
        <w:rPr>
          <w:rFonts w:hint="eastAsia"/>
        </w:rPr>
        <w:t>развития</w:t>
      </w:r>
      <w:r>
        <w:t></w:t>
      </w:r>
      <w:r>
        <w:rPr>
          <w:rFonts w:hint="eastAsia"/>
        </w:rPr>
        <w:t>связной</w:t>
      </w:r>
      <w:r>
        <w:t></w:t>
      </w:r>
      <w:r>
        <w:rPr>
          <w:rFonts w:hint="eastAsia"/>
        </w:rPr>
        <w:t>речи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p>
    <w:p w:rsidR="007631C3" w:rsidRDefault="007631C3" w:rsidP="007631C3">
      <w:r>
        <w:rPr>
          <w:rFonts w:hint="eastAsia"/>
        </w:rPr>
        <w:t>Предметом</w:t>
      </w:r>
      <w:r>
        <w:t></w:t>
      </w:r>
      <w:r>
        <w:rPr>
          <w:rFonts w:hint="eastAsia"/>
        </w:rPr>
        <w:t>исследования</w:t>
      </w:r>
      <w:r>
        <w:t></w:t>
      </w:r>
      <w:r>
        <w:rPr>
          <w:rFonts w:hint="eastAsia"/>
        </w:rPr>
        <w:t>является</w:t>
      </w:r>
      <w:r>
        <w:t></w:t>
      </w:r>
      <w:r>
        <w:rPr>
          <w:rFonts w:hint="eastAsia"/>
        </w:rPr>
        <w:t>педагогическая</w:t>
      </w:r>
      <w:r>
        <w:t></w:t>
      </w:r>
      <w:r>
        <w:rPr>
          <w:rFonts w:hint="eastAsia"/>
        </w:rPr>
        <w:t>технология</w:t>
      </w:r>
      <w:r>
        <w:t></w:t>
      </w:r>
      <w:r>
        <w:rPr>
          <w:rFonts w:hint="eastAsia"/>
        </w:rPr>
        <w:t>разви</w:t>
      </w:r>
      <w:r>
        <w:t></w:t>
      </w:r>
      <w:r>
        <w:rPr>
          <w:rFonts w:hint="eastAsia"/>
        </w:rPr>
        <w:t>тия</w:t>
      </w:r>
      <w:r>
        <w:t></w:t>
      </w:r>
      <w:r>
        <w:rPr>
          <w:rFonts w:hint="eastAsia"/>
        </w:rPr>
        <w:t>связной</w:t>
      </w:r>
      <w:r>
        <w:t></w:t>
      </w:r>
      <w:r>
        <w:rPr>
          <w:rFonts w:hint="eastAsia"/>
        </w:rPr>
        <w:t>речи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с</w:t>
      </w:r>
      <w:r>
        <w:t></w:t>
      </w:r>
      <w:r>
        <w:rPr>
          <w:rFonts w:hint="eastAsia"/>
        </w:rPr>
        <w:t>использованием</w:t>
      </w:r>
      <w:r>
        <w:t></w:t>
      </w:r>
      <w:r>
        <w:rPr>
          <w:rFonts w:hint="eastAsia"/>
        </w:rPr>
        <w:t>мо</w:t>
      </w:r>
      <w:r>
        <w:t></w:t>
      </w:r>
      <w:r>
        <w:rPr>
          <w:rFonts w:hint="eastAsia"/>
        </w:rPr>
        <w:t>делирования</w:t>
      </w:r>
      <w:r>
        <w:t></w:t>
      </w:r>
    </w:p>
    <w:p w:rsidR="007631C3" w:rsidRDefault="007631C3" w:rsidP="007631C3">
      <w:r>
        <w:rPr>
          <w:rFonts w:hint="eastAsia"/>
        </w:rPr>
        <w:t>В</w:t>
      </w:r>
      <w:r>
        <w:t></w:t>
      </w:r>
      <w:r>
        <w:rPr>
          <w:rFonts w:hint="eastAsia"/>
        </w:rPr>
        <w:t>исследование</w:t>
      </w:r>
      <w:r>
        <w:t></w:t>
      </w:r>
      <w:r>
        <w:rPr>
          <w:rFonts w:hint="eastAsia"/>
        </w:rPr>
        <w:t>введено</w:t>
      </w:r>
      <w:r>
        <w:t></w:t>
      </w:r>
      <w:r>
        <w:rPr>
          <w:rFonts w:hint="eastAsia"/>
        </w:rPr>
        <w:t>ограничение</w:t>
      </w:r>
      <w:r>
        <w:t></w:t>
      </w:r>
      <w:r>
        <w:t></w:t>
      </w:r>
      <w:r>
        <w:rPr>
          <w:rFonts w:hint="eastAsia"/>
        </w:rPr>
        <w:t>нами</w:t>
      </w:r>
      <w:r>
        <w:t></w:t>
      </w:r>
      <w:r>
        <w:rPr>
          <w:rFonts w:hint="eastAsia"/>
        </w:rPr>
        <w:t>рассматривается</w:t>
      </w:r>
      <w:r>
        <w:t></w:t>
      </w:r>
      <w:r>
        <w:rPr>
          <w:rFonts w:hint="eastAsia"/>
        </w:rPr>
        <w:t>проблема</w:t>
      </w:r>
      <w:r>
        <w:t></w:t>
      </w:r>
      <w:r>
        <w:rPr>
          <w:rFonts w:hint="eastAsia"/>
        </w:rPr>
        <w:t>использования</w:t>
      </w:r>
      <w:r>
        <w:t></w:t>
      </w:r>
      <w:r>
        <w:rPr>
          <w:rFonts w:hint="eastAsia"/>
        </w:rPr>
        <w:t>моделирования</w:t>
      </w:r>
      <w:r>
        <w:t></w:t>
      </w:r>
      <w:r>
        <w:rPr>
          <w:rFonts w:hint="eastAsia"/>
        </w:rPr>
        <w:t>в</w:t>
      </w:r>
      <w:r>
        <w:t></w:t>
      </w:r>
      <w:r>
        <w:rPr>
          <w:rFonts w:hint="eastAsia"/>
        </w:rPr>
        <w:t>процессе</w:t>
      </w:r>
      <w:r>
        <w:t></w:t>
      </w:r>
      <w:r>
        <w:rPr>
          <w:rFonts w:hint="eastAsia"/>
        </w:rPr>
        <w:t>развития</w:t>
      </w:r>
      <w:r>
        <w:t></w:t>
      </w:r>
      <w:r>
        <w:rPr>
          <w:rFonts w:hint="eastAsia"/>
        </w:rPr>
        <w:t>монологической</w:t>
      </w:r>
      <w:r>
        <w:t></w:t>
      </w:r>
      <w:r>
        <w:rPr>
          <w:rFonts w:hint="eastAsia"/>
        </w:rPr>
        <w:t>речи</w:t>
      </w:r>
      <w:r>
        <w:t></w:t>
      </w:r>
      <w:r>
        <w:rPr>
          <w:rFonts w:hint="eastAsia"/>
        </w:rPr>
        <w:t>у</w:t>
      </w:r>
      <w:r>
        <w:t></w:t>
      </w:r>
      <w:r>
        <w:rPr>
          <w:rFonts w:hint="eastAsia"/>
        </w:rPr>
        <w:t>де</w:t>
      </w:r>
      <w:r>
        <w:t></w:t>
      </w:r>
      <w:r>
        <w:rPr>
          <w:rFonts w:hint="eastAsia"/>
        </w:rPr>
        <w:t>тей</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Это</w:t>
      </w:r>
      <w:r>
        <w:t></w:t>
      </w:r>
      <w:r>
        <w:rPr>
          <w:rFonts w:hint="eastAsia"/>
        </w:rPr>
        <w:t>ограничение</w:t>
      </w:r>
      <w:r>
        <w:t></w:t>
      </w:r>
      <w:r>
        <w:rPr>
          <w:rFonts w:hint="eastAsia"/>
        </w:rPr>
        <w:t>связано</w:t>
      </w:r>
      <w:r>
        <w:t></w:t>
      </w:r>
      <w:r>
        <w:rPr>
          <w:rFonts w:hint="eastAsia"/>
        </w:rPr>
        <w:t>с</w:t>
      </w:r>
      <w:r>
        <w:t></w:t>
      </w:r>
      <w:r>
        <w:rPr>
          <w:rFonts w:hint="eastAsia"/>
        </w:rPr>
        <w:t>тем</w:t>
      </w:r>
      <w:r>
        <w:t></w:t>
      </w:r>
      <w:r>
        <w:t></w:t>
      </w:r>
      <w:r>
        <w:rPr>
          <w:rFonts w:hint="eastAsia"/>
        </w:rPr>
        <w:t>что</w:t>
      </w:r>
      <w:r>
        <w:t></w:t>
      </w:r>
      <w:r>
        <w:rPr>
          <w:rFonts w:hint="eastAsia"/>
        </w:rPr>
        <w:t>имен</w:t>
      </w:r>
      <w:r>
        <w:t></w:t>
      </w:r>
      <w:r>
        <w:rPr>
          <w:rFonts w:hint="eastAsia"/>
        </w:rPr>
        <w:t>но</w:t>
      </w:r>
      <w:r>
        <w:t></w:t>
      </w:r>
      <w:r>
        <w:rPr>
          <w:rFonts w:hint="eastAsia"/>
        </w:rPr>
        <w:t>в</w:t>
      </w:r>
      <w:r>
        <w:t></w:t>
      </w:r>
      <w:r>
        <w:rPr>
          <w:rFonts w:hint="eastAsia"/>
        </w:rPr>
        <w:t>старшем</w:t>
      </w:r>
      <w:r>
        <w:t></w:t>
      </w:r>
      <w:r>
        <w:rPr>
          <w:rFonts w:hint="eastAsia"/>
        </w:rPr>
        <w:t>дошкольном</w:t>
      </w:r>
      <w:r>
        <w:t></w:t>
      </w:r>
      <w:r>
        <w:rPr>
          <w:rFonts w:hint="eastAsia"/>
        </w:rPr>
        <w:t>возрасте</w:t>
      </w:r>
      <w:r>
        <w:t></w:t>
      </w:r>
      <w:r>
        <w:rPr>
          <w:rFonts w:hint="eastAsia"/>
        </w:rPr>
        <w:t>дети</w:t>
      </w:r>
      <w:r>
        <w:t></w:t>
      </w:r>
      <w:r>
        <w:rPr>
          <w:rFonts w:hint="eastAsia"/>
        </w:rPr>
        <w:t>активно</w:t>
      </w:r>
      <w:r>
        <w:t></w:t>
      </w:r>
      <w:r>
        <w:rPr>
          <w:rFonts w:hint="eastAsia"/>
        </w:rPr>
        <w:t>переходят</w:t>
      </w:r>
      <w:r>
        <w:t></w:t>
      </w:r>
      <w:r>
        <w:rPr>
          <w:rFonts w:hint="eastAsia"/>
        </w:rPr>
        <w:t>к</w:t>
      </w:r>
      <w:r>
        <w:t></w:t>
      </w:r>
      <w:r>
        <w:rPr>
          <w:rFonts w:hint="eastAsia"/>
        </w:rPr>
        <w:t>монологической</w:t>
      </w:r>
      <w:r>
        <w:t></w:t>
      </w:r>
      <w:r>
        <w:rPr>
          <w:rFonts w:hint="eastAsia"/>
        </w:rPr>
        <w:t>форме</w:t>
      </w:r>
      <w:r>
        <w:t></w:t>
      </w:r>
      <w:r>
        <w:rPr>
          <w:rFonts w:hint="eastAsia"/>
        </w:rPr>
        <w:t>речи</w:t>
      </w:r>
      <w:r>
        <w:t></w:t>
      </w:r>
      <w:r>
        <w:t></w:t>
      </w:r>
      <w:r>
        <w:rPr>
          <w:rFonts w:hint="eastAsia"/>
        </w:rPr>
        <w:t>предполагающей</w:t>
      </w:r>
      <w:r>
        <w:t></w:t>
      </w:r>
      <w:r>
        <w:rPr>
          <w:rFonts w:hint="eastAsia"/>
        </w:rPr>
        <w:t>достаточно</w:t>
      </w:r>
      <w:r>
        <w:t></w:t>
      </w:r>
      <w:r>
        <w:rPr>
          <w:rFonts w:hint="eastAsia"/>
        </w:rPr>
        <w:t>высокий</w:t>
      </w:r>
      <w:r>
        <w:t></w:t>
      </w:r>
      <w:r>
        <w:rPr>
          <w:rFonts w:hint="eastAsia"/>
        </w:rPr>
        <w:t>уровень</w:t>
      </w:r>
      <w:r>
        <w:t></w:t>
      </w:r>
      <w:r>
        <w:rPr>
          <w:rFonts w:hint="eastAsia"/>
        </w:rPr>
        <w:t>самостоятельности</w:t>
      </w:r>
      <w:r>
        <w:t></w:t>
      </w:r>
      <w:r>
        <w:rPr>
          <w:rFonts w:hint="eastAsia"/>
        </w:rPr>
        <w:t>в</w:t>
      </w:r>
      <w:r>
        <w:t></w:t>
      </w:r>
      <w:r>
        <w:rPr>
          <w:rFonts w:hint="eastAsia"/>
        </w:rPr>
        <w:t>построении</w:t>
      </w:r>
      <w:r>
        <w:t></w:t>
      </w:r>
      <w:r>
        <w:rPr>
          <w:rFonts w:hint="eastAsia"/>
        </w:rPr>
        <w:t>текста</w:t>
      </w:r>
      <w:r>
        <w:t></w:t>
      </w:r>
      <w:r>
        <w:t></w:t>
      </w:r>
      <w:r>
        <w:rPr>
          <w:rFonts w:hint="eastAsia"/>
        </w:rPr>
        <w:t>в</w:t>
      </w:r>
      <w:r>
        <w:t></w:t>
      </w:r>
      <w:r>
        <w:rPr>
          <w:rFonts w:hint="eastAsia"/>
        </w:rPr>
        <w:t>силу</w:t>
      </w:r>
      <w:r>
        <w:t></w:t>
      </w:r>
      <w:r>
        <w:rPr>
          <w:rFonts w:hint="eastAsia"/>
        </w:rPr>
        <w:t>чего</w:t>
      </w:r>
      <w:r>
        <w:t></w:t>
      </w:r>
      <w:r>
        <w:rPr>
          <w:rFonts w:hint="eastAsia"/>
        </w:rPr>
        <w:t>моделирование</w:t>
      </w:r>
      <w:r>
        <w:t></w:t>
      </w:r>
      <w:r>
        <w:rPr>
          <w:rFonts w:hint="eastAsia"/>
        </w:rPr>
        <w:t>должно</w:t>
      </w:r>
      <w:r>
        <w:t></w:t>
      </w:r>
      <w:r>
        <w:rPr>
          <w:rFonts w:hint="eastAsia"/>
        </w:rPr>
        <w:t>стать</w:t>
      </w:r>
      <w:r>
        <w:t></w:t>
      </w:r>
      <w:r>
        <w:rPr>
          <w:rFonts w:hint="eastAsia"/>
        </w:rPr>
        <w:t>одним</w:t>
      </w:r>
      <w:r>
        <w:t></w:t>
      </w:r>
      <w:r>
        <w:rPr>
          <w:rFonts w:hint="eastAsia"/>
        </w:rPr>
        <w:t>из</w:t>
      </w:r>
      <w:r>
        <w:t></w:t>
      </w:r>
      <w:r>
        <w:rPr>
          <w:rFonts w:hint="eastAsia"/>
        </w:rPr>
        <w:t>основ</w:t>
      </w:r>
      <w:r>
        <w:t></w:t>
      </w:r>
      <w:r>
        <w:rPr>
          <w:rFonts w:hint="eastAsia"/>
        </w:rPr>
        <w:t>ных</w:t>
      </w:r>
      <w:r>
        <w:t></w:t>
      </w:r>
      <w:r>
        <w:rPr>
          <w:rFonts w:hint="eastAsia"/>
        </w:rPr>
        <w:t>приемов</w:t>
      </w:r>
      <w:r>
        <w:t></w:t>
      </w:r>
      <w:r>
        <w:rPr>
          <w:rFonts w:hint="eastAsia"/>
        </w:rPr>
        <w:t>развития</w:t>
      </w:r>
      <w:r>
        <w:t></w:t>
      </w:r>
      <w:r>
        <w:rPr>
          <w:rFonts w:hint="eastAsia"/>
        </w:rPr>
        <w:t>связной</w:t>
      </w:r>
      <w:r>
        <w:t></w:t>
      </w:r>
      <w:r>
        <w:rPr>
          <w:rFonts w:hint="eastAsia"/>
        </w:rPr>
        <w:t>речи</w:t>
      </w:r>
      <w:r>
        <w:t></w:t>
      </w:r>
    </w:p>
    <w:p w:rsidR="007631C3" w:rsidRDefault="007631C3" w:rsidP="007631C3">
      <w:r>
        <w:rPr>
          <w:rFonts w:hint="eastAsia"/>
        </w:rPr>
        <w:t>В</w:t>
      </w:r>
      <w:r>
        <w:t></w:t>
      </w:r>
      <w:r>
        <w:rPr>
          <w:rFonts w:hint="eastAsia"/>
        </w:rPr>
        <w:t>ходе</w:t>
      </w:r>
      <w:r>
        <w:t></w:t>
      </w:r>
      <w:r>
        <w:rPr>
          <w:rFonts w:hint="eastAsia"/>
        </w:rPr>
        <w:t>исследования</w:t>
      </w:r>
      <w:r>
        <w:t></w:t>
      </w:r>
      <w:r>
        <w:rPr>
          <w:rFonts w:hint="eastAsia"/>
        </w:rPr>
        <w:t>была</w:t>
      </w:r>
      <w:r>
        <w:t></w:t>
      </w:r>
      <w:r>
        <w:rPr>
          <w:rFonts w:hint="eastAsia"/>
        </w:rPr>
        <w:t>сформулирована</w:t>
      </w:r>
      <w:r>
        <w:t></w:t>
      </w:r>
      <w:r>
        <w:rPr>
          <w:rFonts w:hint="eastAsia"/>
        </w:rPr>
        <w:t>гипотеза</w:t>
      </w:r>
      <w:r>
        <w:t></w:t>
      </w:r>
      <w:r>
        <w:t></w:t>
      </w:r>
      <w:r>
        <w:rPr>
          <w:rFonts w:hint="eastAsia"/>
        </w:rPr>
        <w:t>развитие</w:t>
      </w:r>
      <w:r>
        <w:t></w:t>
      </w:r>
      <w:r>
        <w:rPr>
          <w:rFonts w:hint="eastAsia"/>
        </w:rPr>
        <w:t>связной</w:t>
      </w:r>
      <w:r>
        <w:t></w:t>
      </w:r>
      <w:r>
        <w:rPr>
          <w:rFonts w:hint="eastAsia"/>
        </w:rPr>
        <w:t>речи</w:t>
      </w:r>
      <w:r>
        <w:t></w:t>
      </w:r>
      <w:r>
        <w:rPr>
          <w:rFonts w:hint="eastAsia"/>
        </w:rPr>
        <w:t>у</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будет</w:t>
      </w:r>
      <w:r>
        <w:t></w:t>
      </w:r>
      <w:r>
        <w:rPr>
          <w:rFonts w:hint="eastAsia"/>
        </w:rPr>
        <w:t>эффективным</w:t>
      </w:r>
      <w:r>
        <w:t></w:t>
      </w:r>
      <w:r>
        <w:t></w:t>
      </w:r>
      <w:r>
        <w:rPr>
          <w:rFonts w:hint="eastAsia"/>
        </w:rPr>
        <w:t>если</w:t>
      </w:r>
      <w:r>
        <w:t></w:t>
      </w:r>
    </w:p>
    <w:p w:rsidR="007631C3" w:rsidRDefault="007631C3" w:rsidP="007631C3">
      <w:r>
        <w:t></w:t>
      </w:r>
      <w:r>
        <w:tab/>
      </w:r>
      <w:r>
        <w:rPr>
          <w:rFonts w:hint="eastAsia"/>
        </w:rPr>
        <w:t>определены</w:t>
      </w:r>
      <w:r>
        <w:t></w:t>
      </w:r>
      <w:r>
        <w:rPr>
          <w:rFonts w:hint="eastAsia"/>
        </w:rPr>
        <w:t>теоретические</w:t>
      </w:r>
      <w:r>
        <w:t></w:t>
      </w:r>
      <w:r>
        <w:rPr>
          <w:rFonts w:hint="eastAsia"/>
        </w:rPr>
        <w:t>основы</w:t>
      </w:r>
      <w:r>
        <w:t></w:t>
      </w:r>
      <w:r>
        <w:rPr>
          <w:rFonts w:hint="eastAsia"/>
        </w:rPr>
        <w:t>использования</w:t>
      </w:r>
      <w:r>
        <w:t></w:t>
      </w:r>
      <w:r>
        <w:rPr>
          <w:rFonts w:hint="eastAsia"/>
        </w:rPr>
        <w:t>моделирования</w:t>
      </w:r>
      <w:r>
        <w:t></w:t>
      </w:r>
      <w:r>
        <w:rPr>
          <w:rFonts w:hint="eastAsia"/>
        </w:rPr>
        <w:t>в</w:t>
      </w:r>
      <w:r>
        <w:t></w:t>
      </w:r>
      <w:r>
        <w:rPr>
          <w:rFonts w:hint="eastAsia"/>
        </w:rPr>
        <w:t>работе</w:t>
      </w:r>
      <w:r>
        <w:t></w:t>
      </w:r>
      <w:r>
        <w:rPr>
          <w:rFonts w:hint="eastAsia"/>
        </w:rPr>
        <w:t>по</w:t>
      </w:r>
      <w:r>
        <w:t></w:t>
      </w:r>
      <w:r>
        <w:rPr>
          <w:rFonts w:hint="eastAsia"/>
        </w:rPr>
        <w:t>развитию</w:t>
      </w:r>
      <w:r>
        <w:t></w:t>
      </w:r>
      <w:r>
        <w:rPr>
          <w:rFonts w:hint="eastAsia"/>
        </w:rPr>
        <w:t>связной</w:t>
      </w:r>
      <w:r>
        <w:t></w:t>
      </w:r>
      <w:r>
        <w:rPr>
          <w:rFonts w:hint="eastAsia"/>
        </w:rPr>
        <w:t>речи</w:t>
      </w:r>
      <w:r>
        <w:t></w:t>
      </w:r>
      <w:r>
        <w:t></w:t>
      </w:r>
      <w:r>
        <w:rPr>
          <w:rFonts w:hint="eastAsia"/>
        </w:rPr>
        <w:t>являющиеся</w:t>
      </w:r>
      <w:r>
        <w:t></w:t>
      </w:r>
      <w:r>
        <w:rPr>
          <w:rFonts w:hint="eastAsia"/>
        </w:rPr>
        <w:t>основополагающими</w:t>
      </w:r>
      <w:r>
        <w:t></w:t>
      </w:r>
      <w:r>
        <w:rPr>
          <w:rFonts w:hint="eastAsia"/>
        </w:rPr>
        <w:t>при</w:t>
      </w:r>
      <w:r>
        <w:t></w:t>
      </w:r>
      <w:proofErr w:type="gramStart"/>
      <w:r>
        <w:rPr>
          <w:rFonts w:hint="eastAsia"/>
        </w:rPr>
        <w:t>разра</w:t>
      </w:r>
      <w:r>
        <w:t></w:t>
      </w:r>
      <w:r>
        <w:rPr>
          <w:rFonts w:hint="eastAsia"/>
        </w:rPr>
        <w:t>ботке</w:t>
      </w:r>
      <w:proofErr w:type="gramEnd"/>
      <w:r>
        <w:t></w:t>
      </w:r>
      <w:r>
        <w:rPr>
          <w:rFonts w:hint="eastAsia"/>
        </w:rPr>
        <w:t>педагогической</w:t>
      </w:r>
      <w:r>
        <w:t></w:t>
      </w:r>
      <w:r>
        <w:rPr>
          <w:rFonts w:hint="eastAsia"/>
        </w:rPr>
        <w:t>технологии</w:t>
      </w:r>
      <w:r>
        <w:t></w:t>
      </w:r>
    </w:p>
    <w:p w:rsidR="007631C3" w:rsidRDefault="007631C3" w:rsidP="007631C3">
      <w:r>
        <w:t></w:t>
      </w:r>
      <w:r>
        <w:tab/>
      </w:r>
      <w:r>
        <w:rPr>
          <w:rFonts w:hint="eastAsia"/>
        </w:rPr>
        <w:t>разработана</w:t>
      </w:r>
      <w:r>
        <w:t></w:t>
      </w:r>
      <w:r>
        <w:rPr>
          <w:rFonts w:hint="eastAsia"/>
        </w:rPr>
        <w:t>технология</w:t>
      </w:r>
      <w:r>
        <w:t></w:t>
      </w:r>
      <w:r>
        <w:rPr>
          <w:rFonts w:hint="eastAsia"/>
        </w:rPr>
        <w:t>формирования</w:t>
      </w:r>
      <w:r>
        <w:t></w:t>
      </w:r>
      <w:r>
        <w:rPr>
          <w:rFonts w:hint="eastAsia"/>
        </w:rPr>
        <w:t>связной</w:t>
      </w:r>
      <w:r>
        <w:t></w:t>
      </w:r>
      <w:r>
        <w:rPr>
          <w:rFonts w:hint="eastAsia"/>
        </w:rPr>
        <w:t>речи</w:t>
      </w:r>
      <w:r>
        <w:t></w:t>
      </w:r>
      <w:r>
        <w:t></w:t>
      </w:r>
      <w:r>
        <w:rPr>
          <w:rFonts w:hint="eastAsia"/>
        </w:rPr>
        <w:t>включающая</w:t>
      </w:r>
      <w:r>
        <w:t></w:t>
      </w:r>
      <w:proofErr w:type="gramStart"/>
      <w:r>
        <w:rPr>
          <w:rFonts w:hint="eastAsia"/>
        </w:rPr>
        <w:t>оз</w:t>
      </w:r>
      <w:proofErr w:type="gramEnd"/>
      <w:r>
        <w:t></w:t>
      </w:r>
      <w:r>
        <w:rPr>
          <w:rFonts w:hint="eastAsia"/>
        </w:rPr>
        <w:t>накомление</w:t>
      </w:r>
      <w:r>
        <w:t></w:t>
      </w:r>
      <w:r>
        <w:rPr>
          <w:rFonts w:hint="eastAsia"/>
        </w:rPr>
        <w:t>с</w:t>
      </w:r>
      <w:r>
        <w:t></w:t>
      </w:r>
      <w:r>
        <w:rPr>
          <w:rFonts w:hint="eastAsia"/>
        </w:rPr>
        <w:t>моделями</w:t>
      </w:r>
      <w:r>
        <w:t></w:t>
      </w:r>
      <w:r>
        <w:t></w:t>
      </w:r>
      <w:r>
        <w:rPr>
          <w:rFonts w:hint="eastAsia"/>
        </w:rPr>
        <w:t>предметная</w:t>
      </w:r>
      <w:r>
        <w:t></w:t>
      </w:r>
      <w:r>
        <w:rPr>
          <w:rFonts w:hint="eastAsia"/>
        </w:rPr>
        <w:t>модель</w:t>
      </w:r>
      <w:r>
        <w:t></w:t>
      </w:r>
      <w:r>
        <w:t></w:t>
      </w:r>
      <w:r>
        <w:t></w:t>
      </w:r>
      <w:r>
        <w:rPr>
          <w:rFonts w:hint="eastAsia"/>
        </w:rPr>
        <w:t>предметно</w:t>
      </w:r>
      <w:r>
        <w:t></w:t>
      </w:r>
      <w:r>
        <w:rPr>
          <w:rFonts w:hint="eastAsia"/>
        </w:rPr>
        <w:t>схематическая</w:t>
      </w:r>
      <w:r>
        <w:t></w:t>
      </w:r>
      <w:r>
        <w:t></w:t>
      </w:r>
      <w:r>
        <w:t></w:t>
      </w:r>
      <w:r>
        <w:rPr>
          <w:rFonts w:hint="eastAsia"/>
        </w:rPr>
        <w:t>схе</w:t>
      </w:r>
      <w:r>
        <w:t></w:t>
      </w:r>
      <w:r>
        <w:rPr>
          <w:rFonts w:hint="eastAsia"/>
        </w:rPr>
        <w:t>матическая</w:t>
      </w:r>
      <w:r>
        <w:t></w:t>
      </w:r>
      <w:r>
        <w:t></w:t>
      </w:r>
      <w:r>
        <w:t></w:t>
      </w:r>
      <w:r>
        <w:rPr>
          <w:rFonts w:hint="eastAsia"/>
        </w:rPr>
        <w:t>и</w:t>
      </w:r>
      <w:r>
        <w:t></w:t>
      </w:r>
      <w:r>
        <w:rPr>
          <w:rFonts w:hint="eastAsia"/>
        </w:rPr>
        <w:t>поэтапное</w:t>
      </w:r>
      <w:r>
        <w:t></w:t>
      </w:r>
      <w:r>
        <w:rPr>
          <w:rFonts w:hint="eastAsia"/>
        </w:rPr>
        <w:t>формирование</w:t>
      </w:r>
      <w:r>
        <w:t></w:t>
      </w:r>
      <w:r>
        <w:rPr>
          <w:rFonts w:hint="eastAsia"/>
        </w:rPr>
        <w:t>речевых</w:t>
      </w:r>
      <w:r>
        <w:t></w:t>
      </w:r>
      <w:r>
        <w:rPr>
          <w:rFonts w:hint="eastAsia"/>
        </w:rPr>
        <w:t>умений</w:t>
      </w:r>
      <w:r>
        <w:t></w:t>
      </w:r>
      <w:r>
        <w:t></w:t>
      </w:r>
      <w:r>
        <w:rPr>
          <w:rFonts w:hint="eastAsia"/>
        </w:rPr>
        <w:t>значимых</w:t>
      </w:r>
      <w:r>
        <w:t></w:t>
      </w:r>
      <w:r>
        <w:rPr>
          <w:rFonts w:hint="eastAsia"/>
        </w:rPr>
        <w:t>для</w:t>
      </w:r>
      <w:r>
        <w:t></w:t>
      </w:r>
      <w:r>
        <w:rPr>
          <w:rFonts w:hint="eastAsia"/>
        </w:rPr>
        <w:t>по</w:t>
      </w:r>
      <w:r>
        <w:t></w:t>
      </w:r>
      <w:r>
        <w:rPr>
          <w:rFonts w:hint="eastAsia"/>
        </w:rPr>
        <w:t>строения</w:t>
      </w:r>
      <w:r>
        <w:t></w:t>
      </w:r>
      <w:r>
        <w:rPr>
          <w:rFonts w:hint="eastAsia"/>
        </w:rPr>
        <w:t>текста</w:t>
      </w:r>
      <w:r>
        <w:t></w:t>
      </w:r>
    </w:p>
    <w:p w:rsidR="007631C3" w:rsidRDefault="007631C3" w:rsidP="007631C3">
      <w:r>
        <w:t></w:t>
      </w:r>
      <w:r>
        <w:tab/>
      </w:r>
      <w:r>
        <w:rPr>
          <w:rFonts w:hint="eastAsia"/>
        </w:rPr>
        <w:t>разработаны</w:t>
      </w:r>
      <w:r>
        <w:t></w:t>
      </w:r>
      <w:r>
        <w:rPr>
          <w:rFonts w:hint="eastAsia"/>
        </w:rPr>
        <w:t>показатели</w:t>
      </w:r>
      <w:r>
        <w:t></w:t>
      </w:r>
      <w:r>
        <w:rPr>
          <w:rFonts w:hint="eastAsia"/>
        </w:rPr>
        <w:t>и</w:t>
      </w:r>
      <w:r>
        <w:t></w:t>
      </w:r>
      <w:r>
        <w:rPr>
          <w:rFonts w:hint="eastAsia"/>
        </w:rPr>
        <w:t>уровни</w:t>
      </w:r>
      <w:r>
        <w:t></w:t>
      </w:r>
      <w:r>
        <w:rPr>
          <w:rFonts w:hint="eastAsia"/>
        </w:rPr>
        <w:t>развития</w:t>
      </w:r>
      <w:r>
        <w:t></w:t>
      </w:r>
      <w:r>
        <w:rPr>
          <w:rFonts w:hint="eastAsia"/>
        </w:rPr>
        <w:t>связной</w:t>
      </w:r>
      <w:r>
        <w:t></w:t>
      </w:r>
      <w:r>
        <w:rPr>
          <w:rFonts w:hint="eastAsia"/>
        </w:rPr>
        <w:t>речи</w:t>
      </w:r>
      <w:r>
        <w:t></w:t>
      </w:r>
      <w:r>
        <w:rPr>
          <w:rFonts w:hint="eastAsia"/>
        </w:rPr>
        <w:t>детей</w:t>
      </w:r>
      <w:r>
        <w:t></w:t>
      </w:r>
      <w:proofErr w:type="gramStart"/>
      <w:r>
        <w:rPr>
          <w:rFonts w:hint="eastAsia"/>
        </w:rPr>
        <w:t>стар</w:t>
      </w:r>
      <w:r>
        <w:t></w:t>
      </w:r>
      <w:r>
        <w:rPr>
          <w:rFonts w:hint="eastAsia"/>
        </w:rPr>
        <w:t>шего</w:t>
      </w:r>
      <w:proofErr w:type="gramEnd"/>
      <w:r>
        <w:t></w:t>
      </w:r>
      <w:r>
        <w:rPr>
          <w:rFonts w:hint="eastAsia"/>
        </w:rPr>
        <w:t>дошкольного</w:t>
      </w:r>
      <w:r>
        <w:t></w:t>
      </w:r>
      <w:r>
        <w:rPr>
          <w:rFonts w:hint="eastAsia"/>
        </w:rPr>
        <w:t>возраста</w:t>
      </w:r>
      <w:r>
        <w:t></w:t>
      </w:r>
      <w:r>
        <w:rPr>
          <w:rFonts w:hint="eastAsia"/>
        </w:rPr>
        <w:t>как</w:t>
      </w:r>
      <w:r>
        <w:t></w:t>
      </w:r>
      <w:r>
        <w:rPr>
          <w:rFonts w:hint="eastAsia"/>
        </w:rPr>
        <w:t>критерий</w:t>
      </w:r>
      <w:r>
        <w:t></w:t>
      </w:r>
      <w:r>
        <w:rPr>
          <w:rFonts w:hint="eastAsia"/>
        </w:rPr>
        <w:t>определения</w:t>
      </w:r>
      <w:r>
        <w:t></w:t>
      </w:r>
      <w:r>
        <w:rPr>
          <w:rFonts w:hint="eastAsia"/>
        </w:rPr>
        <w:t>эффективности</w:t>
      </w:r>
      <w:r>
        <w:t></w:t>
      </w:r>
      <w:r>
        <w:rPr>
          <w:rFonts w:hint="eastAsia"/>
        </w:rPr>
        <w:t>разра</w:t>
      </w:r>
      <w:r>
        <w:t></w:t>
      </w:r>
      <w:r>
        <w:rPr>
          <w:rFonts w:hint="eastAsia"/>
        </w:rPr>
        <w:t>ботанной</w:t>
      </w:r>
      <w:r>
        <w:t></w:t>
      </w:r>
      <w:r>
        <w:rPr>
          <w:rFonts w:hint="eastAsia"/>
        </w:rPr>
        <w:t>педагогической</w:t>
      </w:r>
      <w:r>
        <w:t></w:t>
      </w:r>
      <w:r>
        <w:rPr>
          <w:rFonts w:hint="eastAsia"/>
        </w:rPr>
        <w:t>технологии</w:t>
      </w:r>
      <w:r>
        <w:t></w:t>
      </w:r>
    </w:p>
    <w:p w:rsidR="007631C3" w:rsidRDefault="007631C3" w:rsidP="007631C3">
      <w:r>
        <w:rPr>
          <w:rFonts w:hint="eastAsia"/>
        </w:rPr>
        <w:t>В</w:t>
      </w:r>
      <w:r>
        <w:t></w:t>
      </w:r>
      <w:r>
        <w:rPr>
          <w:rFonts w:hint="eastAsia"/>
        </w:rPr>
        <w:t>соответствии</w:t>
      </w:r>
      <w:r>
        <w:t></w:t>
      </w:r>
      <w:r>
        <w:rPr>
          <w:rFonts w:hint="eastAsia"/>
        </w:rPr>
        <w:t>с</w:t>
      </w:r>
      <w:r>
        <w:t></w:t>
      </w:r>
      <w:r>
        <w:rPr>
          <w:rFonts w:hint="eastAsia"/>
        </w:rPr>
        <w:t>целью</w:t>
      </w:r>
      <w:r>
        <w:t></w:t>
      </w:r>
      <w:r>
        <w:rPr>
          <w:rFonts w:hint="eastAsia"/>
        </w:rPr>
        <w:t>и</w:t>
      </w:r>
      <w:r>
        <w:t></w:t>
      </w:r>
      <w:r>
        <w:rPr>
          <w:rFonts w:hint="eastAsia"/>
        </w:rPr>
        <w:t>гипотезой</w:t>
      </w:r>
      <w:r>
        <w:t></w:t>
      </w:r>
      <w:r>
        <w:rPr>
          <w:rFonts w:hint="eastAsia"/>
        </w:rPr>
        <w:t>определены</w:t>
      </w:r>
      <w:r>
        <w:t></w:t>
      </w:r>
      <w:r>
        <w:rPr>
          <w:rFonts w:hint="eastAsia"/>
        </w:rPr>
        <w:t>задачи</w:t>
      </w:r>
      <w:r>
        <w:t></w:t>
      </w:r>
      <w:r>
        <w:rPr>
          <w:rFonts w:hint="eastAsia"/>
        </w:rPr>
        <w:t>исследования</w:t>
      </w:r>
      <w:r>
        <w:t></w:t>
      </w:r>
    </w:p>
    <w:p w:rsidR="007631C3" w:rsidRDefault="007631C3" w:rsidP="007631C3">
      <w:r>
        <w:t></w:t>
      </w:r>
    </w:p>
    <w:p w:rsidR="007631C3" w:rsidRDefault="007631C3" w:rsidP="007631C3">
      <w:r>
        <w:t></w:t>
      </w:r>
    </w:p>
    <w:p w:rsidR="007631C3" w:rsidRDefault="007631C3" w:rsidP="007631C3">
      <w:r>
        <w:t></w:t>
      </w:r>
      <w:r>
        <w:t></w:t>
      </w:r>
      <w:r>
        <w:tab/>
      </w:r>
      <w:r>
        <w:rPr>
          <w:rFonts w:hint="eastAsia"/>
        </w:rPr>
        <w:t>Осуществить</w:t>
      </w:r>
      <w:r>
        <w:t></w:t>
      </w:r>
      <w:r>
        <w:rPr>
          <w:rFonts w:hint="eastAsia"/>
        </w:rPr>
        <w:t>теоретический</w:t>
      </w:r>
      <w:r>
        <w:t></w:t>
      </w:r>
      <w:r>
        <w:rPr>
          <w:rFonts w:hint="eastAsia"/>
        </w:rPr>
        <w:t>анализ</w:t>
      </w:r>
      <w:r>
        <w:t></w:t>
      </w:r>
      <w:r>
        <w:rPr>
          <w:rFonts w:hint="eastAsia"/>
        </w:rPr>
        <w:t>философской</w:t>
      </w:r>
      <w:r>
        <w:t></w:t>
      </w:r>
      <w:r>
        <w:t></w:t>
      </w:r>
      <w:r>
        <w:rPr>
          <w:rFonts w:hint="eastAsia"/>
        </w:rPr>
        <w:t>лингвистической</w:t>
      </w:r>
      <w:r>
        <w:t></w:t>
      </w:r>
      <w:r>
        <w:rPr>
          <w:rFonts w:hint="eastAsia"/>
        </w:rPr>
        <w:t>и</w:t>
      </w:r>
      <w:r>
        <w:t></w:t>
      </w:r>
      <w:r>
        <w:rPr>
          <w:rFonts w:hint="eastAsia"/>
        </w:rPr>
        <w:t>психолого</w:t>
      </w:r>
      <w:r>
        <w:t></w:t>
      </w:r>
      <w:r>
        <w:rPr>
          <w:rFonts w:hint="eastAsia"/>
        </w:rPr>
        <w:t>педагогической</w:t>
      </w:r>
      <w:r>
        <w:t></w:t>
      </w:r>
      <w:r>
        <w:rPr>
          <w:rFonts w:hint="eastAsia"/>
        </w:rPr>
        <w:t>литературы</w:t>
      </w:r>
      <w:r>
        <w:t></w:t>
      </w:r>
      <w:r>
        <w:rPr>
          <w:rFonts w:hint="eastAsia"/>
        </w:rPr>
        <w:t>по</w:t>
      </w:r>
      <w:r>
        <w:t></w:t>
      </w:r>
      <w:r>
        <w:rPr>
          <w:rFonts w:hint="eastAsia"/>
        </w:rPr>
        <w:t>проблеме</w:t>
      </w:r>
      <w:r>
        <w:t></w:t>
      </w:r>
      <w:r>
        <w:rPr>
          <w:rFonts w:hint="eastAsia"/>
        </w:rPr>
        <w:t>формирования</w:t>
      </w:r>
      <w:r>
        <w:t></w:t>
      </w:r>
      <w:r>
        <w:rPr>
          <w:rFonts w:hint="eastAsia"/>
        </w:rPr>
        <w:t>связной</w:t>
      </w:r>
      <w:r>
        <w:t></w:t>
      </w:r>
      <w:proofErr w:type="gramStart"/>
      <w:r>
        <w:rPr>
          <w:rFonts w:hint="eastAsia"/>
        </w:rPr>
        <w:t>ре</w:t>
      </w:r>
      <w:r>
        <w:t></w:t>
      </w:r>
      <w:r>
        <w:rPr>
          <w:rFonts w:hint="eastAsia"/>
        </w:rPr>
        <w:t>чи</w:t>
      </w:r>
      <w:proofErr w:type="gramEnd"/>
      <w:r>
        <w:t></w:t>
      </w:r>
      <w:r>
        <w:rPr>
          <w:rFonts w:hint="eastAsia"/>
        </w:rPr>
        <w:t>у</w:t>
      </w:r>
      <w:r>
        <w:t></w:t>
      </w:r>
      <w:r>
        <w:rPr>
          <w:rFonts w:hint="eastAsia"/>
        </w:rPr>
        <w:t>дошкольников</w:t>
      </w:r>
      <w:r>
        <w:t></w:t>
      </w:r>
    </w:p>
    <w:p w:rsidR="007631C3" w:rsidRDefault="007631C3" w:rsidP="007631C3">
      <w:r>
        <w:t></w:t>
      </w:r>
      <w:r>
        <w:t></w:t>
      </w:r>
      <w:r>
        <w:tab/>
      </w:r>
      <w:r>
        <w:rPr>
          <w:rFonts w:hint="eastAsia"/>
        </w:rPr>
        <w:t>Конкретизировать</w:t>
      </w:r>
      <w:r>
        <w:t></w:t>
      </w:r>
      <w:r>
        <w:rPr>
          <w:rFonts w:hint="eastAsia"/>
        </w:rPr>
        <w:t>содержание</w:t>
      </w:r>
      <w:r>
        <w:t></w:t>
      </w:r>
      <w:r>
        <w:rPr>
          <w:rFonts w:hint="eastAsia"/>
        </w:rPr>
        <w:t>понятия</w:t>
      </w:r>
      <w:r>
        <w:t></w:t>
      </w:r>
      <w:r>
        <w:t></w:t>
      </w:r>
      <w:r>
        <w:rPr>
          <w:rFonts w:hint="eastAsia"/>
        </w:rPr>
        <w:t>связная</w:t>
      </w:r>
      <w:r>
        <w:t></w:t>
      </w:r>
      <w:r>
        <w:rPr>
          <w:rFonts w:hint="eastAsia"/>
        </w:rPr>
        <w:t>речь</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p>
    <w:p w:rsidR="007631C3" w:rsidRDefault="007631C3" w:rsidP="007631C3">
      <w:r>
        <w:t></w:t>
      </w:r>
      <w:r>
        <w:t></w:t>
      </w:r>
      <w:r>
        <w:tab/>
      </w:r>
      <w:r>
        <w:rPr>
          <w:rFonts w:hint="eastAsia"/>
        </w:rPr>
        <w:t>Установить</w:t>
      </w:r>
      <w:r>
        <w:t></w:t>
      </w:r>
      <w:r>
        <w:rPr>
          <w:rFonts w:hint="eastAsia"/>
        </w:rPr>
        <w:t>критерии</w:t>
      </w:r>
      <w:r>
        <w:t></w:t>
      </w:r>
      <w:r>
        <w:t></w:t>
      </w:r>
      <w:r>
        <w:rPr>
          <w:rFonts w:hint="eastAsia"/>
        </w:rPr>
        <w:t>показатели</w:t>
      </w:r>
      <w:r>
        <w:t></w:t>
      </w:r>
      <w:r>
        <w:rPr>
          <w:rFonts w:hint="eastAsia"/>
        </w:rPr>
        <w:t>и</w:t>
      </w:r>
      <w:r>
        <w:t></w:t>
      </w:r>
      <w:r>
        <w:rPr>
          <w:rFonts w:hint="eastAsia"/>
        </w:rPr>
        <w:t>уровни</w:t>
      </w:r>
      <w:r>
        <w:t></w:t>
      </w:r>
      <w:r>
        <w:rPr>
          <w:rFonts w:hint="eastAsia"/>
        </w:rPr>
        <w:t>развития</w:t>
      </w:r>
      <w:r>
        <w:t></w:t>
      </w:r>
      <w:r>
        <w:rPr>
          <w:rFonts w:hint="eastAsia"/>
        </w:rPr>
        <w:t>связной</w:t>
      </w:r>
      <w:r>
        <w:t></w:t>
      </w:r>
      <w:r>
        <w:rPr>
          <w:rFonts w:hint="eastAsia"/>
        </w:rPr>
        <w:t>речи</w:t>
      </w:r>
      <w:r>
        <w:t></w:t>
      </w:r>
      <w:r>
        <w:rPr>
          <w:rFonts w:hint="eastAsia"/>
        </w:rPr>
        <w:t>старших</w:t>
      </w:r>
      <w:r>
        <w:t></w:t>
      </w:r>
      <w:r>
        <w:rPr>
          <w:rFonts w:hint="eastAsia"/>
        </w:rPr>
        <w:t>дошкольников</w:t>
      </w:r>
      <w:r>
        <w:t></w:t>
      </w:r>
    </w:p>
    <w:p w:rsidR="007631C3" w:rsidRDefault="007631C3" w:rsidP="007631C3">
      <w:r>
        <w:t></w:t>
      </w:r>
      <w:r>
        <w:t></w:t>
      </w:r>
      <w:r>
        <w:tab/>
      </w:r>
      <w:r>
        <w:rPr>
          <w:rFonts w:hint="eastAsia"/>
        </w:rPr>
        <w:t>Разработать</w:t>
      </w:r>
      <w:r>
        <w:t></w:t>
      </w:r>
      <w:r>
        <w:rPr>
          <w:rFonts w:hint="eastAsia"/>
        </w:rPr>
        <w:t>педагогическую</w:t>
      </w:r>
      <w:r>
        <w:t></w:t>
      </w:r>
      <w:r>
        <w:rPr>
          <w:rFonts w:hint="eastAsia"/>
        </w:rPr>
        <w:t>технологию</w:t>
      </w:r>
      <w:r>
        <w:t></w:t>
      </w:r>
      <w:r>
        <w:rPr>
          <w:rFonts w:hint="eastAsia"/>
        </w:rPr>
        <w:t>развития</w:t>
      </w:r>
      <w:r>
        <w:t></w:t>
      </w:r>
      <w:r>
        <w:rPr>
          <w:rFonts w:hint="eastAsia"/>
        </w:rPr>
        <w:t>связной</w:t>
      </w:r>
      <w:r>
        <w:t></w:t>
      </w:r>
      <w:r>
        <w:rPr>
          <w:rFonts w:hint="eastAsia"/>
        </w:rPr>
        <w:t>речи</w:t>
      </w:r>
      <w:r>
        <w:t></w:t>
      </w:r>
      <w:r>
        <w:rPr>
          <w:rFonts w:hint="eastAsia"/>
        </w:rPr>
        <w:t>у</w:t>
      </w:r>
      <w:r>
        <w:t></w:t>
      </w:r>
      <w:proofErr w:type="gramStart"/>
      <w:r>
        <w:rPr>
          <w:rFonts w:hint="eastAsia"/>
        </w:rPr>
        <w:t>де</w:t>
      </w:r>
      <w:r>
        <w:t></w:t>
      </w:r>
      <w:r>
        <w:rPr>
          <w:rFonts w:hint="eastAsia"/>
        </w:rPr>
        <w:t>тей</w:t>
      </w:r>
      <w:proofErr w:type="gramEnd"/>
      <w:r>
        <w:t></w:t>
      </w:r>
      <w:r>
        <w:rPr>
          <w:rFonts w:hint="eastAsia"/>
        </w:rPr>
        <w:t>старшего</w:t>
      </w:r>
      <w:r>
        <w:t></w:t>
      </w:r>
      <w:r>
        <w:rPr>
          <w:rFonts w:hint="eastAsia"/>
        </w:rPr>
        <w:t>дошкольного</w:t>
      </w:r>
      <w:r>
        <w:t></w:t>
      </w:r>
      <w:r>
        <w:rPr>
          <w:rFonts w:hint="eastAsia"/>
        </w:rPr>
        <w:t>возраста</w:t>
      </w:r>
      <w:r>
        <w:t></w:t>
      </w:r>
      <w:r>
        <w:rPr>
          <w:rFonts w:hint="eastAsia"/>
        </w:rPr>
        <w:t>с</w:t>
      </w:r>
      <w:r>
        <w:t></w:t>
      </w:r>
      <w:r>
        <w:rPr>
          <w:rFonts w:hint="eastAsia"/>
        </w:rPr>
        <w:t>использованием</w:t>
      </w:r>
      <w:r>
        <w:t></w:t>
      </w:r>
      <w:r>
        <w:rPr>
          <w:rFonts w:hint="eastAsia"/>
        </w:rPr>
        <w:t>моделирования</w:t>
      </w:r>
      <w:r>
        <w:t></w:t>
      </w:r>
    </w:p>
    <w:p w:rsidR="007631C3" w:rsidRDefault="007631C3" w:rsidP="007631C3">
      <w:r>
        <w:t></w:t>
      </w:r>
      <w:r>
        <w:t></w:t>
      </w:r>
      <w:r>
        <w:tab/>
      </w:r>
      <w:r>
        <w:rPr>
          <w:rFonts w:hint="eastAsia"/>
        </w:rPr>
        <w:t>Экспериментально</w:t>
      </w:r>
      <w:r>
        <w:t></w:t>
      </w:r>
      <w:r>
        <w:rPr>
          <w:rFonts w:hint="eastAsia"/>
        </w:rPr>
        <w:t>проверить</w:t>
      </w:r>
      <w:r>
        <w:t></w:t>
      </w:r>
      <w:r>
        <w:rPr>
          <w:rFonts w:hint="eastAsia"/>
        </w:rPr>
        <w:t>результативность</w:t>
      </w:r>
      <w:r>
        <w:t></w:t>
      </w:r>
      <w:r>
        <w:rPr>
          <w:rFonts w:hint="eastAsia"/>
        </w:rPr>
        <w:t>использования</w:t>
      </w:r>
      <w:r>
        <w:t></w:t>
      </w:r>
      <w:proofErr w:type="gramStart"/>
      <w:r>
        <w:rPr>
          <w:rFonts w:hint="eastAsia"/>
        </w:rPr>
        <w:t>разра</w:t>
      </w:r>
      <w:r>
        <w:t></w:t>
      </w:r>
      <w:r>
        <w:rPr>
          <w:rFonts w:hint="eastAsia"/>
        </w:rPr>
        <w:t>ботанной</w:t>
      </w:r>
      <w:proofErr w:type="gramEnd"/>
      <w:r>
        <w:t></w:t>
      </w:r>
      <w:r>
        <w:rPr>
          <w:rFonts w:hint="eastAsia"/>
        </w:rPr>
        <w:t>технологии</w:t>
      </w:r>
      <w:r>
        <w:t></w:t>
      </w:r>
      <w:r>
        <w:rPr>
          <w:rFonts w:hint="eastAsia"/>
        </w:rPr>
        <w:t>в</w:t>
      </w:r>
      <w:r>
        <w:t></w:t>
      </w:r>
      <w:r>
        <w:rPr>
          <w:rFonts w:hint="eastAsia"/>
        </w:rPr>
        <w:t>процессе</w:t>
      </w:r>
      <w:r>
        <w:t></w:t>
      </w:r>
      <w:r>
        <w:rPr>
          <w:rFonts w:hint="eastAsia"/>
        </w:rPr>
        <w:t>развития</w:t>
      </w:r>
      <w:r>
        <w:t></w:t>
      </w:r>
      <w:r>
        <w:rPr>
          <w:rFonts w:hint="eastAsia"/>
        </w:rPr>
        <w:t>связной</w:t>
      </w:r>
      <w:r>
        <w:t></w:t>
      </w:r>
      <w:r>
        <w:rPr>
          <w:rFonts w:hint="eastAsia"/>
        </w:rPr>
        <w:t>речи</w:t>
      </w:r>
      <w:r>
        <w:t></w:t>
      </w:r>
      <w:r>
        <w:rPr>
          <w:rFonts w:hint="eastAsia"/>
        </w:rPr>
        <w:t>у</w:t>
      </w:r>
      <w:r>
        <w:t></w:t>
      </w:r>
      <w:r>
        <w:rPr>
          <w:rFonts w:hint="eastAsia"/>
        </w:rPr>
        <w:t>детей</w:t>
      </w:r>
      <w:r>
        <w:t></w:t>
      </w:r>
      <w:r>
        <w:rPr>
          <w:rFonts w:hint="eastAsia"/>
        </w:rPr>
        <w:t>старшего</w:t>
      </w:r>
      <w:r>
        <w:t></w:t>
      </w:r>
      <w:r>
        <w:rPr>
          <w:rFonts w:hint="eastAsia"/>
        </w:rPr>
        <w:t>до</w:t>
      </w:r>
      <w:r>
        <w:t></w:t>
      </w:r>
      <w:r>
        <w:rPr>
          <w:rFonts w:hint="eastAsia"/>
        </w:rPr>
        <w:t>школьного</w:t>
      </w:r>
      <w:r>
        <w:t></w:t>
      </w:r>
      <w:r>
        <w:rPr>
          <w:rFonts w:hint="eastAsia"/>
        </w:rPr>
        <w:t>возраста</w:t>
      </w:r>
      <w:r>
        <w:t></w:t>
      </w:r>
    </w:p>
    <w:p w:rsidR="007631C3" w:rsidRDefault="007631C3" w:rsidP="007631C3">
      <w:r>
        <w:rPr>
          <w:rFonts w:hint="eastAsia"/>
        </w:rPr>
        <w:t>Методологической</w:t>
      </w:r>
      <w:r>
        <w:t></w:t>
      </w:r>
      <w:r>
        <w:rPr>
          <w:rFonts w:hint="eastAsia"/>
        </w:rPr>
        <w:t>и</w:t>
      </w:r>
      <w:r>
        <w:t></w:t>
      </w:r>
      <w:r>
        <w:rPr>
          <w:rFonts w:hint="eastAsia"/>
        </w:rPr>
        <w:t>теоретической</w:t>
      </w:r>
      <w:r>
        <w:t></w:t>
      </w:r>
      <w:r>
        <w:rPr>
          <w:rFonts w:hint="eastAsia"/>
        </w:rPr>
        <w:t>основой</w:t>
      </w:r>
      <w:r>
        <w:t></w:t>
      </w:r>
      <w:r>
        <w:rPr>
          <w:rFonts w:hint="eastAsia"/>
        </w:rPr>
        <w:t>диссертационного</w:t>
      </w:r>
      <w:r>
        <w:t></w:t>
      </w:r>
      <w:r>
        <w:rPr>
          <w:rFonts w:hint="eastAsia"/>
        </w:rPr>
        <w:t>ис</w:t>
      </w:r>
      <w:r>
        <w:t></w:t>
      </w:r>
      <w:r>
        <w:rPr>
          <w:rFonts w:hint="eastAsia"/>
        </w:rPr>
        <w:t>следования</w:t>
      </w:r>
      <w:r>
        <w:t></w:t>
      </w:r>
      <w:r>
        <w:rPr>
          <w:rFonts w:hint="eastAsia"/>
        </w:rPr>
        <w:t>являются</w:t>
      </w:r>
      <w:r>
        <w:t></w:t>
      </w:r>
      <w:r>
        <w:rPr>
          <w:rFonts w:hint="eastAsia"/>
        </w:rPr>
        <w:t>психолого</w:t>
      </w:r>
      <w:r>
        <w:t></w:t>
      </w:r>
      <w:r>
        <w:rPr>
          <w:rFonts w:hint="eastAsia"/>
        </w:rPr>
        <w:t>педагогические</w:t>
      </w:r>
      <w:r>
        <w:t></w:t>
      </w:r>
      <w:r>
        <w:rPr>
          <w:rFonts w:hint="eastAsia"/>
        </w:rPr>
        <w:t>концепции</w:t>
      </w:r>
      <w:r>
        <w:t></w:t>
      </w:r>
      <w:r>
        <w:rPr>
          <w:rFonts w:hint="eastAsia"/>
        </w:rPr>
        <w:t>развития</w:t>
      </w:r>
      <w:r>
        <w:t></w:t>
      </w:r>
      <w:r>
        <w:rPr>
          <w:rFonts w:hint="eastAsia"/>
        </w:rPr>
        <w:t>речи</w:t>
      </w:r>
      <w:r>
        <w:t></w:t>
      </w:r>
      <w:r>
        <w:rPr>
          <w:rFonts w:hint="eastAsia"/>
        </w:rPr>
        <w:t>де</w:t>
      </w:r>
      <w:r>
        <w:t></w:t>
      </w:r>
      <w:r>
        <w:rPr>
          <w:rFonts w:hint="eastAsia"/>
        </w:rPr>
        <w:t>тей</w:t>
      </w:r>
      <w:r>
        <w:t></w:t>
      </w:r>
      <w:r>
        <w:t></w:t>
      </w:r>
      <w:r>
        <w:rPr>
          <w:rFonts w:hint="eastAsia"/>
        </w:rPr>
        <w:t>ЛАВенгер</w:t>
      </w:r>
      <w:r>
        <w:t></w:t>
      </w:r>
      <w:r>
        <w:t></w:t>
      </w:r>
      <w:r>
        <w:rPr>
          <w:rFonts w:hint="eastAsia"/>
        </w:rPr>
        <w:t>ЛСВыготский</w:t>
      </w:r>
      <w:r>
        <w:t></w:t>
      </w:r>
      <w:r>
        <w:t></w:t>
      </w:r>
      <w:r>
        <w:rPr>
          <w:rFonts w:hint="eastAsia"/>
        </w:rPr>
        <w:t>В</w:t>
      </w:r>
      <w:r>
        <w:t></w:t>
      </w:r>
      <w:r>
        <w:rPr>
          <w:rFonts w:hint="eastAsia"/>
        </w:rPr>
        <w:t>И</w:t>
      </w:r>
      <w:r>
        <w:t></w:t>
      </w:r>
      <w:r>
        <w:rPr>
          <w:rFonts w:hint="eastAsia"/>
        </w:rPr>
        <w:t>Яшина</w:t>
      </w:r>
      <w:r>
        <w:t></w:t>
      </w:r>
      <w:r>
        <w:t></w:t>
      </w:r>
      <w:r>
        <w:rPr>
          <w:rFonts w:hint="eastAsia"/>
        </w:rPr>
        <w:t>О</w:t>
      </w:r>
      <w:r>
        <w:t></w:t>
      </w:r>
      <w:r>
        <w:rPr>
          <w:rFonts w:hint="eastAsia"/>
        </w:rPr>
        <w:t>С</w:t>
      </w:r>
      <w:r>
        <w:t></w:t>
      </w:r>
      <w:r>
        <w:rPr>
          <w:rFonts w:hint="eastAsia"/>
        </w:rPr>
        <w:t>Ушакова</w:t>
      </w:r>
      <w:r>
        <w:t></w:t>
      </w:r>
      <w:r>
        <w:rPr>
          <w:rFonts w:hint="eastAsia"/>
        </w:rPr>
        <w:t>и</w:t>
      </w:r>
      <w:r>
        <w:t></w:t>
      </w:r>
      <w:r>
        <w:rPr>
          <w:rFonts w:hint="eastAsia"/>
        </w:rPr>
        <w:t>др</w:t>
      </w:r>
      <w:r>
        <w:t></w:t>
      </w:r>
      <w:r>
        <w:t></w:t>
      </w:r>
      <w:r>
        <w:t></w:t>
      </w:r>
      <w:r>
        <w:t></w:t>
      </w:r>
      <w:r>
        <w:rPr>
          <w:rFonts w:hint="eastAsia"/>
        </w:rPr>
        <w:t>лингвистиче</w:t>
      </w:r>
      <w:r>
        <w:t></w:t>
      </w:r>
      <w:r>
        <w:rPr>
          <w:rFonts w:hint="eastAsia"/>
        </w:rPr>
        <w:t>ское</w:t>
      </w:r>
      <w:r>
        <w:t></w:t>
      </w:r>
      <w:r>
        <w:rPr>
          <w:rFonts w:hint="eastAsia"/>
        </w:rPr>
        <w:t>учение</w:t>
      </w:r>
      <w:r>
        <w:t></w:t>
      </w:r>
      <w:r>
        <w:rPr>
          <w:rFonts w:hint="eastAsia"/>
        </w:rPr>
        <w:t>о</w:t>
      </w:r>
      <w:r>
        <w:t></w:t>
      </w:r>
      <w:r>
        <w:rPr>
          <w:rFonts w:hint="eastAsia"/>
        </w:rPr>
        <w:t>языке</w:t>
      </w:r>
      <w:r>
        <w:t></w:t>
      </w:r>
      <w:r>
        <w:rPr>
          <w:rFonts w:hint="eastAsia"/>
        </w:rPr>
        <w:t>как</w:t>
      </w:r>
      <w:r>
        <w:t></w:t>
      </w:r>
      <w:r>
        <w:rPr>
          <w:rFonts w:hint="eastAsia"/>
        </w:rPr>
        <w:t>знаковой</w:t>
      </w:r>
      <w:r>
        <w:t></w:t>
      </w:r>
      <w:r>
        <w:rPr>
          <w:rFonts w:hint="eastAsia"/>
        </w:rPr>
        <w:t>системе</w:t>
      </w:r>
      <w:r>
        <w:t></w:t>
      </w:r>
      <w:r>
        <w:t></w:t>
      </w:r>
      <w:r>
        <w:rPr>
          <w:rFonts w:hint="eastAsia"/>
        </w:rPr>
        <w:t>Р</w:t>
      </w:r>
      <w:r>
        <w:t></w:t>
      </w:r>
      <w:r>
        <w:rPr>
          <w:rFonts w:hint="eastAsia"/>
        </w:rPr>
        <w:t>Г</w:t>
      </w:r>
      <w:r>
        <w:t></w:t>
      </w:r>
      <w:r>
        <w:rPr>
          <w:rFonts w:hint="eastAsia"/>
        </w:rPr>
        <w:t>Авоян</w:t>
      </w:r>
      <w:r>
        <w:t></w:t>
      </w:r>
      <w:r>
        <w:t></w:t>
      </w:r>
      <w:r>
        <w:rPr>
          <w:rFonts w:hint="eastAsia"/>
        </w:rPr>
        <w:t>Р</w:t>
      </w:r>
      <w:r>
        <w:t></w:t>
      </w:r>
      <w:r>
        <w:rPr>
          <w:rFonts w:hint="eastAsia"/>
        </w:rPr>
        <w:t>А</w:t>
      </w:r>
      <w:r>
        <w:t></w:t>
      </w:r>
      <w:r>
        <w:rPr>
          <w:rFonts w:hint="eastAsia"/>
        </w:rPr>
        <w:t>Будагов</w:t>
      </w:r>
      <w:r>
        <w:t></w:t>
      </w:r>
      <w:r>
        <w:t></w:t>
      </w:r>
      <w:r>
        <w:rPr>
          <w:rFonts w:hint="eastAsia"/>
        </w:rPr>
        <w:t>Б</w:t>
      </w:r>
      <w:r>
        <w:t></w:t>
      </w:r>
      <w:r>
        <w:rPr>
          <w:rFonts w:hint="eastAsia"/>
        </w:rPr>
        <w:t>В</w:t>
      </w:r>
      <w:r>
        <w:t></w:t>
      </w:r>
      <w:r>
        <w:rPr>
          <w:rFonts w:hint="eastAsia"/>
        </w:rPr>
        <w:t>Го</w:t>
      </w:r>
      <w:r>
        <w:t></w:t>
      </w:r>
      <w:r>
        <w:rPr>
          <w:rFonts w:hint="eastAsia"/>
        </w:rPr>
        <w:t>ловин</w:t>
      </w:r>
      <w:r>
        <w:t></w:t>
      </w:r>
      <w:r>
        <w:t></w:t>
      </w:r>
      <w:r>
        <w:rPr>
          <w:rFonts w:hint="eastAsia"/>
        </w:rPr>
        <w:t>В</w:t>
      </w:r>
      <w:r>
        <w:t></w:t>
      </w:r>
      <w:r>
        <w:rPr>
          <w:rFonts w:hint="eastAsia"/>
        </w:rPr>
        <w:t>Гумбольдт</w:t>
      </w:r>
      <w:r>
        <w:t></w:t>
      </w:r>
      <w:r>
        <w:t></w:t>
      </w:r>
      <w:r>
        <w:rPr>
          <w:rFonts w:hint="eastAsia"/>
        </w:rPr>
        <w:t>Н</w:t>
      </w:r>
      <w:r>
        <w:t></w:t>
      </w:r>
      <w:r>
        <w:rPr>
          <w:rFonts w:hint="eastAsia"/>
        </w:rPr>
        <w:t>И</w:t>
      </w:r>
      <w:r>
        <w:t></w:t>
      </w:r>
      <w:r>
        <w:rPr>
          <w:rFonts w:hint="eastAsia"/>
        </w:rPr>
        <w:t>Жинкин</w:t>
      </w:r>
      <w:r>
        <w:t></w:t>
      </w:r>
      <w:r>
        <w:t></w:t>
      </w:r>
      <w:r>
        <w:rPr>
          <w:rFonts w:hint="eastAsia"/>
        </w:rPr>
        <w:t>А</w:t>
      </w:r>
      <w:r>
        <w:t></w:t>
      </w:r>
      <w:r>
        <w:rPr>
          <w:rFonts w:hint="eastAsia"/>
        </w:rPr>
        <w:t>А</w:t>
      </w:r>
      <w:r>
        <w:t></w:t>
      </w:r>
      <w:r>
        <w:rPr>
          <w:rFonts w:hint="eastAsia"/>
        </w:rPr>
        <w:t>Потебня</w:t>
      </w:r>
      <w:r>
        <w:t></w:t>
      </w:r>
      <w:r>
        <w:t></w:t>
      </w:r>
      <w:r>
        <w:rPr>
          <w:rFonts w:hint="eastAsia"/>
        </w:rPr>
        <w:t>Ф</w:t>
      </w:r>
      <w:r>
        <w:t></w:t>
      </w:r>
      <w:r>
        <w:t></w:t>
      </w:r>
      <w:r>
        <w:rPr>
          <w:rFonts w:hint="eastAsia"/>
        </w:rPr>
        <w:t>де</w:t>
      </w:r>
      <w:r>
        <w:t></w:t>
      </w:r>
      <w:r>
        <w:rPr>
          <w:rFonts w:hint="eastAsia"/>
        </w:rPr>
        <w:t>Соссюр</w:t>
      </w:r>
      <w:r>
        <w:t></w:t>
      </w:r>
      <w:r>
        <w:rPr>
          <w:rFonts w:hint="eastAsia"/>
        </w:rPr>
        <w:t>и</w:t>
      </w:r>
      <w:r>
        <w:t></w:t>
      </w:r>
      <w:r>
        <w:rPr>
          <w:rFonts w:hint="eastAsia"/>
        </w:rPr>
        <w:t>др</w:t>
      </w:r>
      <w:r>
        <w:t></w:t>
      </w:r>
      <w:r>
        <w:t></w:t>
      </w:r>
      <w:r>
        <w:t></w:t>
      </w:r>
      <w:r>
        <w:t></w:t>
      </w:r>
      <w:r>
        <w:rPr>
          <w:rFonts w:hint="eastAsia"/>
        </w:rPr>
        <w:t>теории</w:t>
      </w:r>
      <w:r>
        <w:t></w:t>
      </w:r>
      <w:r>
        <w:rPr>
          <w:rFonts w:hint="eastAsia"/>
        </w:rPr>
        <w:t>об</w:t>
      </w:r>
      <w:r>
        <w:t></w:t>
      </w:r>
      <w:r>
        <w:rPr>
          <w:rFonts w:hint="eastAsia"/>
        </w:rPr>
        <w:t>особенностях</w:t>
      </w:r>
      <w:r>
        <w:t></w:t>
      </w:r>
      <w:r>
        <w:rPr>
          <w:rFonts w:hint="eastAsia"/>
        </w:rPr>
        <w:t>психического</w:t>
      </w:r>
      <w:r>
        <w:t></w:t>
      </w:r>
      <w:r>
        <w:rPr>
          <w:rFonts w:hint="eastAsia"/>
        </w:rPr>
        <w:t>развития</w:t>
      </w:r>
      <w:r>
        <w:t></w:t>
      </w:r>
      <w:r>
        <w:rPr>
          <w:rFonts w:hint="eastAsia"/>
        </w:rPr>
        <w:t>старших</w:t>
      </w:r>
      <w:r>
        <w:t></w:t>
      </w:r>
      <w:r>
        <w:rPr>
          <w:rFonts w:hint="eastAsia"/>
        </w:rPr>
        <w:t>дошкольников</w:t>
      </w:r>
      <w:r>
        <w:t></w:t>
      </w:r>
      <w:r>
        <w:t></w:t>
      </w:r>
      <w:r>
        <w:rPr>
          <w:rFonts w:hint="eastAsia"/>
        </w:rPr>
        <w:t>Д</w:t>
      </w:r>
      <w:r>
        <w:t></w:t>
      </w:r>
      <w:r>
        <w:rPr>
          <w:rFonts w:hint="eastAsia"/>
        </w:rPr>
        <w:t>Б</w:t>
      </w:r>
      <w:r>
        <w:t></w:t>
      </w:r>
      <w:r>
        <w:rPr>
          <w:rFonts w:hint="eastAsia"/>
        </w:rPr>
        <w:t>Эльконин</w:t>
      </w:r>
      <w:r>
        <w:t></w:t>
      </w:r>
      <w:r>
        <w:t></w:t>
      </w:r>
      <w:r>
        <w:rPr>
          <w:rFonts w:hint="eastAsia"/>
        </w:rPr>
        <w:t>А</w:t>
      </w:r>
      <w:r>
        <w:t></w:t>
      </w:r>
      <w:r>
        <w:rPr>
          <w:rFonts w:hint="eastAsia"/>
        </w:rPr>
        <w:t>М</w:t>
      </w:r>
      <w:r>
        <w:t></w:t>
      </w:r>
      <w:r>
        <w:rPr>
          <w:rFonts w:hint="eastAsia"/>
        </w:rPr>
        <w:t>Леушина</w:t>
      </w:r>
      <w:r>
        <w:t></w:t>
      </w:r>
      <w:r>
        <w:t></w:t>
      </w:r>
      <w:r>
        <w:rPr>
          <w:rFonts w:hint="eastAsia"/>
        </w:rPr>
        <w:t>Л</w:t>
      </w:r>
      <w:r>
        <w:t></w:t>
      </w:r>
      <w:r>
        <w:rPr>
          <w:rFonts w:hint="eastAsia"/>
        </w:rPr>
        <w:t>С</w:t>
      </w:r>
      <w:r>
        <w:t></w:t>
      </w:r>
      <w:r>
        <w:rPr>
          <w:rFonts w:hint="eastAsia"/>
        </w:rPr>
        <w:t>Выготский</w:t>
      </w:r>
      <w:r>
        <w:t></w:t>
      </w:r>
      <w:r>
        <w:t></w:t>
      </w:r>
      <w:r>
        <w:rPr>
          <w:rFonts w:hint="eastAsia"/>
        </w:rPr>
        <w:t>О</w:t>
      </w:r>
      <w:r>
        <w:t></w:t>
      </w:r>
      <w:r>
        <w:rPr>
          <w:rFonts w:hint="eastAsia"/>
        </w:rPr>
        <w:t>М</w:t>
      </w:r>
      <w:r>
        <w:t></w:t>
      </w:r>
      <w:r>
        <w:rPr>
          <w:rFonts w:hint="eastAsia"/>
        </w:rPr>
        <w:t>Дъяченко</w:t>
      </w:r>
      <w:r>
        <w:t></w:t>
      </w:r>
      <w:r>
        <w:t></w:t>
      </w:r>
      <w:r>
        <w:rPr>
          <w:rFonts w:hint="eastAsia"/>
        </w:rPr>
        <w:t>А</w:t>
      </w:r>
      <w:r>
        <w:t></w:t>
      </w:r>
      <w:r>
        <w:rPr>
          <w:rFonts w:hint="eastAsia"/>
        </w:rPr>
        <w:t>В</w:t>
      </w:r>
      <w:r>
        <w:t></w:t>
      </w:r>
      <w:r>
        <w:rPr>
          <w:rFonts w:hint="eastAsia"/>
        </w:rPr>
        <w:t>Запорожец</w:t>
      </w:r>
      <w:r>
        <w:t></w:t>
      </w:r>
      <w:r>
        <w:t></w:t>
      </w:r>
      <w:r>
        <w:rPr>
          <w:rFonts w:hint="eastAsia"/>
        </w:rPr>
        <w:t>Л</w:t>
      </w:r>
      <w:r>
        <w:t></w:t>
      </w:r>
      <w:r>
        <w:rPr>
          <w:rFonts w:hint="eastAsia"/>
        </w:rPr>
        <w:t>А</w:t>
      </w:r>
      <w:r>
        <w:t></w:t>
      </w:r>
      <w:r>
        <w:rPr>
          <w:rFonts w:hint="eastAsia"/>
        </w:rPr>
        <w:t>Венгер</w:t>
      </w:r>
      <w:r>
        <w:t></w:t>
      </w:r>
      <w:r>
        <w:t></w:t>
      </w:r>
      <w:r>
        <w:rPr>
          <w:rFonts w:hint="eastAsia"/>
        </w:rPr>
        <w:t>В</w:t>
      </w:r>
      <w:r>
        <w:t></w:t>
      </w:r>
      <w:r>
        <w:rPr>
          <w:rFonts w:hint="eastAsia"/>
        </w:rPr>
        <w:t>С</w:t>
      </w:r>
      <w:r>
        <w:t></w:t>
      </w:r>
      <w:r>
        <w:rPr>
          <w:rFonts w:hint="eastAsia"/>
        </w:rPr>
        <w:t>Мухина</w:t>
      </w:r>
      <w:r>
        <w:t></w:t>
      </w:r>
      <w:r>
        <w:t></w:t>
      </w:r>
      <w:r>
        <w:rPr>
          <w:rFonts w:hint="eastAsia"/>
        </w:rPr>
        <w:t>Н</w:t>
      </w:r>
      <w:r>
        <w:t></w:t>
      </w:r>
      <w:r>
        <w:rPr>
          <w:rFonts w:hint="eastAsia"/>
        </w:rPr>
        <w:t>Н</w:t>
      </w:r>
      <w:r>
        <w:t></w:t>
      </w:r>
      <w:r>
        <w:rPr>
          <w:rFonts w:hint="eastAsia"/>
        </w:rPr>
        <w:t>Поддъяков</w:t>
      </w:r>
      <w:r>
        <w:t></w:t>
      </w:r>
      <w:r>
        <w:t></w:t>
      </w:r>
    </w:p>
    <w:p w:rsidR="007631C3" w:rsidRDefault="007631C3" w:rsidP="007631C3">
      <w:r>
        <w:rPr>
          <w:rFonts w:hint="eastAsia"/>
        </w:rPr>
        <w:t>Для</w:t>
      </w:r>
      <w:r>
        <w:t></w:t>
      </w:r>
      <w:r>
        <w:rPr>
          <w:rFonts w:hint="eastAsia"/>
        </w:rPr>
        <w:t>решения</w:t>
      </w:r>
      <w:r>
        <w:t></w:t>
      </w:r>
      <w:r>
        <w:rPr>
          <w:rFonts w:hint="eastAsia"/>
        </w:rPr>
        <w:t>поставленных</w:t>
      </w:r>
      <w:r>
        <w:t></w:t>
      </w:r>
      <w:r>
        <w:rPr>
          <w:rFonts w:hint="eastAsia"/>
        </w:rPr>
        <w:t>задач</w:t>
      </w:r>
      <w:r>
        <w:t></w:t>
      </w:r>
      <w:r>
        <w:rPr>
          <w:rFonts w:hint="eastAsia"/>
        </w:rPr>
        <w:t>нами</w:t>
      </w:r>
      <w:r>
        <w:t></w:t>
      </w:r>
      <w:r>
        <w:rPr>
          <w:rFonts w:hint="eastAsia"/>
        </w:rPr>
        <w:t>были</w:t>
      </w:r>
      <w:r>
        <w:t></w:t>
      </w:r>
      <w:r>
        <w:rPr>
          <w:rFonts w:hint="eastAsia"/>
        </w:rPr>
        <w:t>использованы</w:t>
      </w:r>
      <w:r>
        <w:t></w:t>
      </w:r>
      <w:r>
        <w:rPr>
          <w:rFonts w:hint="eastAsia"/>
        </w:rPr>
        <w:t>методы</w:t>
      </w:r>
      <w:r>
        <w:t></w:t>
      </w:r>
      <w:r>
        <w:rPr>
          <w:rFonts w:hint="eastAsia"/>
        </w:rPr>
        <w:t>ис</w:t>
      </w:r>
      <w:r>
        <w:t></w:t>
      </w:r>
      <w:r>
        <w:rPr>
          <w:rFonts w:hint="eastAsia"/>
        </w:rPr>
        <w:t>следования</w:t>
      </w:r>
      <w:r>
        <w:t></w:t>
      </w:r>
      <w:r>
        <w:t></w:t>
      </w:r>
      <w:r>
        <w:rPr>
          <w:rFonts w:hint="eastAsia"/>
        </w:rPr>
        <w:t>теоретический</w:t>
      </w:r>
      <w:r>
        <w:t></w:t>
      </w:r>
      <w:r>
        <w:rPr>
          <w:rFonts w:hint="eastAsia"/>
        </w:rPr>
        <w:t>анализ</w:t>
      </w:r>
      <w:r>
        <w:t></w:t>
      </w:r>
      <w:r>
        <w:rPr>
          <w:rFonts w:hint="eastAsia"/>
        </w:rPr>
        <w:t>философской</w:t>
      </w:r>
      <w:r>
        <w:t></w:t>
      </w:r>
      <w:r>
        <w:t></w:t>
      </w:r>
      <w:r>
        <w:rPr>
          <w:rFonts w:hint="eastAsia"/>
        </w:rPr>
        <w:t>лингвистической</w:t>
      </w:r>
      <w:r>
        <w:t></w:t>
      </w:r>
      <w:r>
        <w:t></w:t>
      </w:r>
      <w:r>
        <w:rPr>
          <w:rFonts w:hint="eastAsia"/>
        </w:rPr>
        <w:t>психолого</w:t>
      </w:r>
      <w:r>
        <w:t></w:t>
      </w:r>
      <w:r>
        <w:rPr>
          <w:rFonts w:hint="eastAsia"/>
        </w:rPr>
        <w:t>педагогической</w:t>
      </w:r>
      <w:r>
        <w:t></w:t>
      </w:r>
      <w:r>
        <w:rPr>
          <w:rFonts w:hint="eastAsia"/>
        </w:rPr>
        <w:t>литературы</w:t>
      </w:r>
      <w:r>
        <w:t></w:t>
      </w:r>
      <w:r>
        <w:rPr>
          <w:rFonts w:hint="eastAsia"/>
        </w:rPr>
        <w:t>в</w:t>
      </w:r>
      <w:r>
        <w:t></w:t>
      </w:r>
      <w:r>
        <w:rPr>
          <w:rFonts w:hint="eastAsia"/>
        </w:rPr>
        <w:t>аспекте</w:t>
      </w:r>
      <w:r>
        <w:t></w:t>
      </w:r>
      <w:r>
        <w:rPr>
          <w:rFonts w:hint="eastAsia"/>
        </w:rPr>
        <w:t>изучаемой</w:t>
      </w:r>
      <w:r>
        <w:t></w:t>
      </w:r>
      <w:r>
        <w:rPr>
          <w:rFonts w:hint="eastAsia"/>
        </w:rPr>
        <w:t>проблемы</w:t>
      </w:r>
      <w:r>
        <w:t></w:t>
      </w:r>
      <w:r>
        <w:t></w:t>
      </w:r>
      <w:r>
        <w:rPr>
          <w:rFonts w:hint="eastAsia"/>
        </w:rPr>
        <w:t>наблюдение</w:t>
      </w:r>
      <w:r>
        <w:t></w:t>
      </w:r>
      <w:r>
        <w:t></w:t>
      </w:r>
      <w:r>
        <w:rPr>
          <w:rFonts w:hint="eastAsia"/>
        </w:rPr>
        <w:t>бесе</w:t>
      </w:r>
      <w:r>
        <w:t></w:t>
      </w:r>
      <w:r>
        <w:rPr>
          <w:rFonts w:hint="eastAsia"/>
        </w:rPr>
        <w:t>да</w:t>
      </w:r>
      <w:r>
        <w:t></w:t>
      </w:r>
      <w:r>
        <w:t></w:t>
      </w:r>
      <w:r>
        <w:rPr>
          <w:rFonts w:hint="eastAsia"/>
        </w:rPr>
        <w:t>анализ</w:t>
      </w:r>
      <w:r>
        <w:t></w:t>
      </w:r>
      <w:r>
        <w:rPr>
          <w:rFonts w:hint="eastAsia"/>
        </w:rPr>
        <w:t>планов</w:t>
      </w:r>
      <w:r>
        <w:t></w:t>
      </w:r>
      <w:r>
        <w:rPr>
          <w:rFonts w:hint="eastAsia"/>
        </w:rPr>
        <w:t>воспитательно</w:t>
      </w:r>
      <w:r>
        <w:t></w:t>
      </w:r>
      <w:r>
        <w:rPr>
          <w:rFonts w:hint="eastAsia"/>
        </w:rPr>
        <w:t>образовательной</w:t>
      </w:r>
      <w:r>
        <w:t></w:t>
      </w:r>
      <w:r>
        <w:rPr>
          <w:rFonts w:hint="eastAsia"/>
        </w:rPr>
        <w:t>работы</w:t>
      </w:r>
      <w:r>
        <w:t></w:t>
      </w:r>
      <w:r>
        <w:rPr>
          <w:rFonts w:hint="eastAsia"/>
        </w:rPr>
        <w:t>воспитателей</w:t>
      </w:r>
      <w:r>
        <w:t></w:t>
      </w:r>
      <w:r>
        <w:t></w:t>
      </w:r>
      <w:r>
        <w:rPr>
          <w:rFonts w:hint="eastAsia"/>
        </w:rPr>
        <w:t>педа</w:t>
      </w:r>
      <w:r>
        <w:t></w:t>
      </w:r>
      <w:r>
        <w:rPr>
          <w:rFonts w:hint="eastAsia"/>
        </w:rPr>
        <w:t>гогический</w:t>
      </w:r>
      <w:r>
        <w:t></w:t>
      </w:r>
      <w:r>
        <w:rPr>
          <w:rFonts w:hint="eastAsia"/>
        </w:rPr>
        <w:t>эксперимент</w:t>
      </w:r>
      <w:r>
        <w:t></w:t>
      </w:r>
      <w:r>
        <w:t></w:t>
      </w:r>
      <w:r>
        <w:rPr>
          <w:rFonts w:hint="eastAsia"/>
        </w:rPr>
        <w:t>метод</w:t>
      </w:r>
      <w:r>
        <w:t></w:t>
      </w:r>
      <w:r>
        <w:rPr>
          <w:rFonts w:hint="eastAsia"/>
        </w:rPr>
        <w:t>анализа</w:t>
      </w:r>
      <w:r>
        <w:t></w:t>
      </w:r>
      <w:r>
        <w:rPr>
          <w:rFonts w:hint="eastAsia"/>
        </w:rPr>
        <w:t>продуктов</w:t>
      </w:r>
      <w:r>
        <w:t></w:t>
      </w:r>
      <w:r>
        <w:rPr>
          <w:rFonts w:hint="eastAsia"/>
        </w:rPr>
        <w:t>деятельности</w:t>
      </w:r>
      <w:r>
        <w:t></w:t>
      </w:r>
      <w:r>
        <w:rPr>
          <w:rFonts w:hint="eastAsia"/>
        </w:rPr>
        <w:t>детей</w:t>
      </w:r>
      <w:r>
        <w:t></w:t>
      </w:r>
      <w:r>
        <w:t></w:t>
      </w:r>
      <w:r>
        <w:rPr>
          <w:rFonts w:hint="eastAsia"/>
        </w:rPr>
        <w:t>схемы</w:t>
      </w:r>
      <w:r>
        <w:t></w:t>
      </w:r>
      <w:r>
        <w:t></w:t>
      </w:r>
      <w:r>
        <w:rPr>
          <w:rFonts w:hint="eastAsia"/>
        </w:rPr>
        <w:t>модели</w:t>
      </w:r>
      <w:r>
        <w:t></w:t>
      </w:r>
      <w:r>
        <w:t></w:t>
      </w:r>
      <w:r>
        <w:rPr>
          <w:rFonts w:hint="eastAsia"/>
        </w:rPr>
        <w:t>детские</w:t>
      </w:r>
      <w:r>
        <w:t></w:t>
      </w:r>
      <w:r>
        <w:rPr>
          <w:rFonts w:hint="eastAsia"/>
        </w:rPr>
        <w:t>рассказы</w:t>
      </w:r>
      <w:r>
        <w:t></w:t>
      </w:r>
      <w:r>
        <w:t></w:t>
      </w:r>
      <w:r>
        <w:rPr>
          <w:rFonts w:hint="eastAsia"/>
        </w:rPr>
        <w:t>рисунки</w:t>
      </w:r>
      <w:r>
        <w:t></w:t>
      </w:r>
      <w:r>
        <w:rPr>
          <w:rFonts w:hint="eastAsia"/>
        </w:rPr>
        <w:t>и</w:t>
      </w:r>
      <w:r>
        <w:t></w:t>
      </w:r>
      <w:r>
        <w:rPr>
          <w:rFonts w:hint="eastAsia"/>
        </w:rPr>
        <w:t>др</w:t>
      </w:r>
      <w:r>
        <w:t></w:t>
      </w:r>
      <w:r>
        <w:t></w:t>
      </w:r>
      <w:r>
        <w:t></w:t>
      </w:r>
      <w:r>
        <w:t></w:t>
      </w:r>
      <w:r>
        <w:rPr>
          <w:rFonts w:hint="eastAsia"/>
        </w:rPr>
        <w:t>статистические</w:t>
      </w:r>
      <w:r>
        <w:t></w:t>
      </w:r>
      <w:r>
        <w:rPr>
          <w:rFonts w:hint="eastAsia"/>
        </w:rPr>
        <w:t>методы</w:t>
      </w:r>
      <w:r>
        <w:t></w:t>
      </w:r>
      <w:r>
        <w:rPr>
          <w:rFonts w:hint="eastAsia"/>
        </w:rPr>
        <w:t>обработки</w:t>
      </w:r>
      <w:r>
        <w:t></w:t>
      </w:r>
      <w:r>
        <w:rPr>
          <w:rFonts w:hint="eastAsia"/>
        </w:rPr>
        <w:t>данных</w:t>
      </w:r>
      <w:r>
        <w:t></w:t>
      </w:r>
    </w:p>
    <w:p w:rsidR="007631C3" w:rsidRDefault="007631C3" w:rsidP="007631C3">
      <w:r>
        <w:rPr>
          <w:rFonts w:hint="eastAsia"/>
        </w:rPr>
        <w:t>Исследование</w:t>
      </w:r>
      <w:r>
        <w:t></w:t>
      </w:r>
      <w:r>
        <w:rPr>
          <w:rFonts w:hint="eastAsia"/>
        </w:rPr>
        <w:t>проводилось</w:t>
      </w:r>
      <w:r>
        <w:t></w:t>
      </w:r>
      <w:r>
        <w:rPr>
          <w:rFonts w:hint="eastAsia"/>
        </w:rPr>
        <w:t>в</w:t>
      </w:r>
      <w:r>
        <w:t></w:t>
      </w:r>
      <w:r>
        <w:rPr>
          <w:rFonts w:hint="eastAsia"/>
        </w:rPr>
        <w:t>три</w:t>
      </w:r>
      <w:r>
        <w:t></w:t>
      </w:r>
      <w:r>
        <w:rPr>
          <w:rFonts w:hint="eastAsia"/>
        </w:rPr>
        <w:t>этапа</w:t>
      </w:r>
      <w:r>
        <w:t></w:t>
      </w:r>
    </w:p>
    <w:p w:rsidR="007631C3" w:rsidRDefault="007631C3" w:rsidP="007631C3">
      <w:r>
        <w:t></w:t>
      </w:r>
    </w:p>
    <w:p w:rsidR="007631C3" w:rsidRDefault="007631C3" w:rsidP="007631C3">
      <w:r>
        <w:t></w:t>
      </w:r>
    </w:p>
    <w:p w:rsidR="007631C3" w:rsidRDefault="007631C3" w:rsidP="007631C3">
      <w:r>
        <w:rPr>
          <w:rFonts w:hint="eastAsia"/>
        </w:rPr>
        <w:t>Первый</w:t>
      </w:r>
      <w:r>
        <w:t></w:t>
      </w:r>
      <w:r>
        <w:rPr>
          <w:rFonts w:hint="eastAsia"/>
        </w:rPr>
        <w:t>этап</w:t>
      </w:r>
      <w:r>
        <w:t></w:t>
      </w:r>
      <w:r>
        <w:t></w:t>
      </w:r>
      <w:r>
        <w:t></w:t>
      </w:r>
      <w:r>
        <w:t></w:t>
      </w:r>
      <w:r>
        <w:t></w:t>
      </w:r>
      <w:r>
        <w:t></w:t>
      </w:r>
      <w:r>
        <w:t></w:t>
      </w:r>
      <w:r>
        <w:t></w:t>
      </w:r>
      <w:r>
        <w:t></w:t>
      </w:r>
      <w:r>
        <w:t></w:t>
      </w:r>
      <w:r>
        <w:t></w:t>
      </w:r>
      <w:r>
        <w:t></w:t>
      </w:r>
      <w:r>
        <w:t></w:t>
      </w:r>
      <w:r>
        <w:t></w:t>
      </w:r>
      <w:r>
        <w:t></w:t>
      </w:r>
      <w:r>
        <w:t></w:t>
      </w:r>
      <w:r>
        <w:t></w:t>
      </w:r>
      <w:r>
        <w:rPr>
          <w:rFonts w:hint="eastAsia"/>
        </w:rPr>
        <w:t>поисково</w:t>
      </w:r>
      <w:r>
        <w:t></w:t>
      </w:r>
      <w:r>
        <w:rPr>
          <w:rFonts w:hint="eastAsia"/>
        </w:rPr>
        <w:t>теоретический</w:t>
      </w:r>
      <w:r>
        <w:t></w:t>
      </w:r>
      <w:r>
        <w:t></w:t>
      </w:r>
      <w:r>
        <w:rPr>
          <w:rFonts w:hint="eastAsia"/>
        </w:rPr>
        <w:t>В</w:t>
      </w:r>
      <w:r>
        <w:t></w:t>
      </w:r>
      <w:r>
        <w:rPr>
          <w:rFonts w:hint="eastAsia"/>
        </w:rPr>
        <w:t>процессе</w:t>
      </w:r>
      <w:r>
        <w:t></w:t>
      </w:r>
      <w:r>
        <w:rPr>
          <w:rFonts w:hint="eastAsia"/>
        </w:rPr>
        <w:t>ана</w:t>
      </w:r>
      <w:r>
        <w:t></w:t>
      </w:r>
      <w:r>
        <w:rPr>
          <w:rFonts w:hint="eastAsia"/>
        </w:rPr>
        <w:t>лиза</w:t>
      </w:r>
      <w:r>
        <w:t></w:t>
      </w:r>
      <w:r>
        <w:rPr>
          <w:rFonts w:hint="eastAsia"/>
        </w:rPr>
        <w:t>философской</w:t>
      </w:r>
      <w:r>
        <w:t></w:t>
      </w:r>
      <w:r>
        <w:t></w:t>
      </w:r>
      <w:r>
        <w:rPr>
          <w:rFonts w:hint="eastAsia"/>
        </w:rPr>
        <w:t>лингвистической</w:t>
      </w:r>
      <w:r>
        <w:t></w:t>
      </w:r>
      <w:r>
        <w:t></w:t>
      </w:r>
      <w:r>
        <w:rPr>
          <w:rFonts w:hint="eastAsia"/>
        </w:rPr>
        <w:t>психолого</w:t>
      </w:r>
      <w:r>
        <w:t></w:t>
      </w:r>
      <w:r>
        <w:rPr>
          <w:rFonts w:hint="eastAsia"/>
        </w:rPr>
        <w:t>педагогической</w:t>
      </w:r>
      <w:r>
        <w:t></w:t>
      </w:r>
      <w:r>
        <w:rPr>
          <w:rFonts w:hint="eastAsia"/>
        </w:rPr>
        <w:t>литературы</w:t>
      </w:r>
      <w:r>
        <w:t></w:t>
      </w:r>
      <w:r>
        <w:rPr>
          <w:rFonts w:hint="eastAsia"/>
        </w:rPr>
        <w:t>были</w:t>
      </w:r>
      <w:r>
        <w:t></w:t>
      </w:r>
      <w:r>
        <w:rPr>
          <w:rFonts w:hint="eastAsia"/>
        </w:rPr>
        <w:t>определены</w:t>
      </w:r>
      <w:r>
        <w:t></w:t>
      </w:r>
      <w:r>
        <w:rPr>
          <w:rFonts w:hint="eastAsia"/>
        </w:rPr>
        <w:t>методология</w:t>
      </w:r>
      <w:r>
        <w:t></w:t>
      </w:r>
      <w:r>
        <w:rPr>
          <w:rFonts w:hint="eastAsia"/>
        </w:rPr>
        <w:t>и</w:t>
      </w:r>
      <w:r>
        <w:t></w:t>
      </w:r>
      <w:r>
        <w:rPr>
          <w:rFonts w:hint="eastAsia"/>
        </w:rPr>
        <w:t>методика</w:t>
      </w:r>
      <w:r>
        <w:t></w:t>
      </w:r>
      <w:r>
        <w:rPr>
          <w:rFonts w:hint="eastAsia"/>
        </w:rPr>
        <w:t>исследования</w:t>
      </w:r>
      <w:r>
        <w:t></w:t>
      </w:r>
      <w:r>
        <w:t></w:t>
      </w:r>
      <w:r>
        <w:rPr>
          <w:rFonts w:hint="eastAsia"/>
        </w:rPr>
        <w:t>его</w:t>
      </w:r>
      <w:r>
        <w:t></w:t>
      </w:r>
      <w:r>
        <w:rPr>
          <w:rFonts w:hint="eastAsia"/>
        </w:rPr>
        <w:t>понятийный</w:t>
      </w:r>
      <w:r>
        <w:t></w:t>
      </w:r>
      <w:r>
        <w:rPr>
          <w:rFonts w:hint="eastAsia"/>
        </w:rPr>
        <w:t>ап</w:t>
      </w:r>
      <w:r>
        <w:t></w:t>
      </w:r>
      <w:r>
        <w:rPr>
          <w:rFonts w:hint="eastAsia"/>
        </w:rPr>
        <w:t>парат</w:t>
      </w:r>
      <w:r>
        <w:t></w:t>
      </w:r>
      <w:r>
        <w:t></w:t>
      </w:r>
      <w:r>
        <w:rPr>
          <w:rFonts w:hint="eastAsia"/>
        </w:rPr>
        <w:t>проблема</w:t>
      </w:r>
      <w:r>
        <w:t></w:t>
      </w:r>
      <w:r>
        <w:t></w:t>
      </w:r>
      <w:r>
        <w:rPr>
          <w:rFonts w:hint="eastAsia"/>
        </w:rPr>
        <w:t>объект</w:t>
      </w:r>
      <w:r>
        <w:t></w:t>
      </w:r>
      <w:r>
        <w:t></w:t>
      </w:r>
      <w:r>
        <w:rPr>
          <w:rFonts w:hint="eastAsia"/>
        </w:rPr>
        <w:t>предмет</w:t>
      </w:r>
      <w:r>
        <w:t></w:t>
      </w:r>
      <w:r>
        <w:t></w:t>
      </w:r>
      <w:r>
        <w:rPr>
          <w:rFonts w:hint="eastAsia"/>
        </w:rPr>
        <w:t>задачи</w:t>
      </w:r>
      <w:r>
        <w:t></w:t>
      </w:r>
      <w:r>
        <w:t></w:t>
      </w:r>
      <w:r>
        <w:rPr>
          <w:rFonts w:hint="eastAsia"/>
        </w:rPr>
        <w:t>методы</w:t>
      </w:r>
      <w:r>
        <w:t></w:t>
      </w:r>
      <w:r>
        <w:rPr>
          <w:rFonts w:hint="eastAsia"/>
        </w:rPr>
        <w:t>и</w:t>
      </w:r>
      <w:r>
        <w:t></w:t>
      </w:r>
      <w:r>
        <w:rPr>
          <w:rFonts w:hint="eastAsia"/>
        </w:rPr>
        <w:t>гипотеза</w:t>
      </w:r>
      <w:r>
        <w:t></w:t>
      </w:r>
      <w:r>
        <w:rPr>
          <w:rFonts w:hint="eastAsia"/>
        </w:rPr>
        <w:t>исследования</w:t>
      </w:r>
      <w:r>
        <w:t></w:t>
      </w:r>
    </w:p>
    <w:p w:rsidR="007631C3" w:rsidRDefault="007631C3" w:rsidP="007631C3">
      <w:r>
        <w:rPr>
          <w:rFonts w:hint="eastAsia"/>
        </w:rPr>
        <w:t>Второй</w:t>
      </w:r>
      <w:r>
        <w:t></w:t>
      </w:r>
      <w:r>
        <w:rPr>
          <w:rFonts w:hint="eastAsia"/>
        </w:rPr>
        <w:t>этап</w:t>
      </w:r>
      <w:r>
        <w:t></w:t>
      </w:r>
      <w:r>
        <w:t></w:t>
      </w:r>
      <w:r>
        <w:t></w:t>
      </w:r>
      <w:r>
        <w:t></w:t>
      </w:r>
      <w:r>
        <w:t></w:t>
      </w:r>
      <w:r>
        <w:t></w:t>
      </w:r>
      <w:r>
        <w:t></w:t>
      </w:r>
      <w:r>
        <w:t></w:t>
      </w:r>
      <w:r>
        <w:t></w:t>
      </w:r>
      <w:r>
        <w:t></w:t>
      </w:r>
      <w:r>
        <w:t></w:t>
      </w:r>
      <w:r>
        <w:t></w:t>
      </w:r>
      <w:r>
        <w:t></w:t>
      </w:r>
      <w:r>
        <w:t></w:t>
      </w:r>
      <w:r>
        <w:t></w:t>
      </w:r>
      <w:r>
        <w:t></w:t>
      </w:r>
      <w:r>
        <w:t></w:t>
      </w:r>
      <w:r>
        <w:rPr>
          <w:rFonts w:hint="eastAsia"/>
        </w:rPr>
        <w:t>опытно</w:t>
      </w:r>
      <w:r>
        <w:t></w:t>
      </w:r>
      <w:r>
        <w:rPr>
          <w:rFonts w:hint="eastAsia"/>
        </w:rPr>
        <w:t>экспериментальный</w:t>
      </w:r>
      <w:r>
        <w:t></w:t>
      </w:r>
      <w:r>
        <w:t></w:t>
      </w:r>
      <w:r>
        <w:rPr>
          <w:rFonts w:hint="eastAsia"/>
        </w:rPr>
        <w:t>На</w:t>
      </w:r>
      <w:r>
        <w:t></w:t>
      </w:r>
      <w:r>
        <w:rPr>
          <w:rFonts w:hint="eastAsia"/>
        </w:rPr>
        <w:t>этом</w:t>
      </w:r>
      <w:r>
        <w:t></w:t>
      </w:r>
      <w:r>
        <w:rPr>
          <w:rFonts w:hint="eastAsia"/>
        </w:rPr>
        <w:t>эта</w:t>
      </w:r>
      <w:r>
        <w:t></w:t>
      </w:r>
      <w:r>
        <w:rPr>
          <w:rFonts w:hint="eastAsia"/>
        </w:rPr>
        <w:t>пе</w:t>
      </w:r>
      <w:r>
        <w:t></w:t>
      </w:r>
      <w:r>
        <w:rPr>
          <w:rFonts w:hint="eastAsia"/>
        </w:rPr>
        <w:t>были</w:t>
      </w:r>
      <w:r>
        <w:t></w:t>
      </w:r>
      <w:r>
        <w:rPr>
          <w:rFonts w:hint="eastAsia"/>
        </w:rPr>
        <w:t>определены</w:t>
      </w:r>
      <w:r>
        <w:t></w:t>
      </w:r>
      <w:r>
        <w:rPr>
          <w:rFonts w:hint="eastAsia"/>
        </w:rPr>
        <w:t>критерии</w:t>
      </w:r>
      <w:r>
        <w:t></w:t>
      </w:r>
      <w:r>
        <w:rPr>
          <w:rFonts w:hint="eastAsia"/>
        </w:rPr>
        <w:t>и</w:t>
      </w:r>
      <w:r>
        <w:t></w:t>
      </w:r>
      <w:r>
        <w:rPr>
          <w:rFonts w:hint="eastAsia"/>
        </w:rPr>
        <w:t>уровни</w:t>
      </w:r>
      <w:r>
        <w:t></w:t>
      </w:r>
      <w:r>
        <w:rPr>
          <w:rFonts w:hint="eastAsia"/>
        </w:rPr>
        <w:t>развития</w:t>
      </w:r>
      <w:r>
        <w:t></w:t>
      </w:r>
      <w:r>
        <w:rPr>
          <w:rFonts w:hint="eastAsia"/>
        </w:rPr>
        <w:t>связной</w:t>
      </w:r>
      <w:r>
        <w:t></w:t>
      </w:r>
      <w:r>
        <w:rPr>
          <w:rFonts w:hint="eastAsia"/>
        </w:rPr>
        <w:t>речи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разработаны</w:t>
      </w:r>
      <w:r>
        <w:t></w:t>
      </w:r>
      <w:r>
        <w:rPr>
          <w:rFonts w:hint="eastAsia"/>
        </w:rPr>
        <w:t>и</w:t>
      </w:r>
      <w:r>
        <w:t></w:t>
      </w:r>
      <w:r>
        <w:rPr>
          <w:rFonts w:hint="eastAsia"/>
        </w:rPr>
        <w:t>проведены</w:t>
      </w:r>
      <w:r>
        <w:t></w:t>
      </w:r>
      <w:r>
        <w:rPr>
          <w:rFonts w:hint="eastAsia"/>
        </w:rPr>
        <w:t>экспериментальные</w:t>
      </w:r>
      <w:r>
        <w:t></w:t>
      </w:r>
      <w:r>
        <w:rPr>
          <w:rFonts w:hint="eastAsia"/>
        </w:rPr>
        <w:t>занятия</w:t>
      </w:r>
      <w:r>
        <w:t></w:t>
      </w:r>
      <w:r>
        <w:rPr>
          <w:rFonts w:hint="eastAsia"/>
        </w:rPr>
        <w:t>и</w:t>
      </w:r>
      <w:r>
        <w:t></w:t>
      </w:r>
      <w:r>
        <w:rPr>
          <w:rFonts w:hint="eastAsia"/>
        </w:rPr>
        <w:t>игры</w:t>
      </w:r>
      <w:r>
        <w:t></w:t>
      </w:r>
      <w:r>
        <w:rPr>
          <w:rFonts w:hint="eastAsia"/>
        </w:rPr>
        <w:t>с</w:t>
      </w:r>
      <w:r>
        <w:t></w:t>
      </w:r>
      <w:r>
        <w:rPr>
          <w:rFonts w:hint="eastAsia"/>
        </w:rPr>
        <w:t>целью</w:t>
      </w:r>
      <w:r>
        <w:t></w:t>
      </w:r>
      <w:r>
        <w:rPr>
          <w:rFonts w:hint="eastAsia"/>
        </w:rPr>
        <w:t>выявления</w:t>
      </w:r>
      <w:r>
        <w:t></w:t>
      </w:r>
      <w:r>
        <w:rPr>
          <w:rFonts w:hint="eastAsia"/>
        </w:rPr>
        <w:t>степени</w:t>
      </w:r>
      <w:r>
        <w:t></w:t>
      </w:r>
      <w:r>
        <w:rPr>
          <w:rFonts w:hint="eastAsia"/>
        </w:rPr>
        <w:t>решения</w:t>
      </w:r>
      <w:r>
        <w:t></w:t>
      </w:r>
      <w:r>
        <w:rPr>
          <w:rFonts w:hint="eastAsia"/>
        </w:rPr>
        <w:t>исследуемой</w:t>
      </w:r>
      <w:r>
        <w:t></w:t>
      </w:r>
      <w:r>
        <w:rPr>
          <w:rFonts w:hint="eastAsia"/>
        </w:rPr>
        <w:t>проблемы</w:t>
      </w:r>
      <w:r>
        <w:t></w:t>
      </w:r>
      <w:r>
        <w:rPr>
          <w:rFonts w:hint="eastAsia"/>
        </w:rPr>
        <w:t>в</w:t>
      </w:r>
      <w:r>
        <w:t></w:t>
      </w:r>
      <w:r>
        <w:rPr>
          <w:rFonts w:hint="eastAsia"/>
        </w:rPr>
        <w:t>практике</w:t>
      </w:r>
      <w:r>
        <w:t></w:t>
      </w:r>
      <w:r>
        <w:rPr>
          <w:rFonts w:hint="eastAsia"/>
        </w:rPr>
        <w:t>ДОУ</w:t>
      </w:r>
      <w:r>
        <w:t></w:t>
      </w:r>
      <w:r>
        <w:rPr>
          <w:rFonts w:hint="eastAsia"/>
        </w:rPr>
        <w:t>г</w:t>
      </w:r>
      <w:r>
        <w:t></w:t>
      </w:r>
      <w:r>
        <w:t></w:t>
      </w:r>
      <w:r>
        <w:rPr>
          <w:rFonts w:hint="eastAsia"/>
        </w:rPr>
        <w:t>Ноябрьска</w:t>
      </w:r>
      <w:r>
        <w:t></w:t>
      </w:r>
      <w:r>
        <w:t></w:t>
      </w:r>
      <w:r>
        <w:rPr>
          <w:rFonts w:hint="eastAsia"/>
        </w:rPr>
        <w:t>Разрабатывалась</w:t>
      </w:r>
      <w:r>
        <w:t></w:t>
      </w:r>
      <w:r>
        <w:rPr>
          <w:rFonts w:hint="eastAsia"/>
        </w:rPr>
        <w:t>технология</w:t>
      </w:r>
      <w:r>
        <w:t></w:t>
      </w:r>
      <w:r>
        <w:rPr>
          <w:rFonts w:hint="eastAsia"/>
        </w:rPr>
        <w:t>развития</w:t>
      </w:r>
      <w:r>
        <w:t></w:t>
      </w:r>
      <w:r>
        <w:rPr>
          <w:rFonts w:hint="eastAsia"/>
        </w:rPr>
        <w:t>связной</w:t>
      </w:r>
      <w:r>
        <w:t></w:t>
      </w:r>
      <w:r>
        <w:rPr>
          <w:rFonts w:hint="eastAsia"/>
        </w:rPr>
        <w:t>речи</w:t>
      </w:r>
      <w:r>
        <w:t></w:t>
      </w:r>
      <w:r>
        <w:rPr>
          <w:rFonts w:hint="eastAsia"/>
        </w:rPr>
        <w:t>у</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с</w:t>
      </w:r>
      <w:r>
        <w:t></w:t>
      </w:r>
      <w:r>
        <w:rPr>
          <w:rFonts w:hint="eastAsia"/>
        </w:rPr>
        <w:t>использованием</w:t>
      </w:r>
      <w:r>
        <w:t></w:t>
      </w:r>
      <w:r>
        <w:rPr>
          <w:rFonts w:hint="eastAsia"/>
        </w:rPr>
        <w:t>моделирования</w:t>
      </w:r>
      <w:r>
        <w:t></w:t>
      </w:r>
      <w:r>
        <w:t></w:t>
      </w:r>
      <w:r>
        <w:rPr>
          <w:rFonts w:hint="eastAsia"/>
        </w:rPr>
        <w:t>осуществ</w:t>
      </w:r>
      <w:r>
        <w:t></w:t>
      </w:r>
      <w:r>
        <w:rPr>
          <w:rFonts w:hint="eastAsia"/>
        </w:rPr>
        <w:t>лялась</w:t>
      </w:r>
      <w:r>
        <w:t></w:t>
      </w:r>
      <w:r>
        <w:rPr>
          <w:rFonts w:hint="eastAsia"/>
        </w:rPr>
        <w:t>проверка</w:t>
      </w:r>
      <w:r>
        <w:t></w:t>
      </w:r>
      <w:r>
        <w:rPr>
          <w:rFonts w:hint="eastAsia"/>
        </w:rPr>
        <w:t>рабочей</w:t>
      </w:r>
      <w:r>
        <w:t></w:t>
      </w:r>
      <w:r>
        <w:rPr>
          <w:rFonts w:hint="eastAsia"/>
        </w:rPr>
        <w:t>гипотезы</w:t>
      </w:r>
      <w:r>
        <w:t></w:t>
      </w:r>
      <w:r>
        <w:t></w:t>
      </w:r>
      <w:r>
        <w:rPr>
          <w:rFonts w:hint="eastAsia"/>
        </w:rPr>
        <w:t>проводилась</w:t>
      </w:r>
      <w:r>
        <w:t></w:t>
      </w:r>
      <w:r>
        <w:rPr>
          <w:rFonts w:hint="eastAsia"/>
        </w:rPr>
        <w:t>обработка</w:t>
      </w:r>
      <w:r>
        <w:t></w:t>
      </w:r>
      <w:r>
        <w:rPr>
          <w:rFonts w:hint="eastAsia"/>
        </w:rPr>
        <w:t>полученных</w:t>
      </w:r>
      <w:r>
        <w:t></w:t>
      </w:r>
      <w:r>
        <w:rPr>
          <w:rFonts w:hint="eastAsia"/>
        </w:rPr>
        <w:t>резуль</w:t>
      </w:r>
      <w:r>
        <w:t></w:t>
      </w:r>
      <w:r>
        <w:rPr>
          <w:rFonts w:hint="eastAsia"/>
        </w:rPr>
        <w:t>татов</w:t>
      </w:r>
      <w:r>
        <w:t></w:t>
      </w:r>
    </w:p>
    <w:p w:rsidR="007631C3" w:rsidRDefault="007631C3" w:rsidP="007631C3">
      <w:r>
        <w:rPr>
          <w:rFonts w:hint="eastAsia"/>
        </w:rPr>
        <w:t>Третий</w:t>
      </w:r>
      <w:r>
        <w:t></w:t>
      </w:r>
      <w:r>
        <w:rPr>
          <w:rFonts w:hint="eastAsia"/>
        </w:rPr>
        <w:t>этап</w:t>
      </w:r>
      <w:r>
        <w:t></w:t>
      </w:r>
      <w:r>
        <w:t></w:t>
      </w:r>
      <w:r>
        <w:t></w:t>
      </w:r>
      <w:r>
        <w:t></w:t>
      </w:r>
      <w:r>
        <w:t></w:t>
      </w:r>
      <w:r>
        <w:t></w:t>
      </w:r>
      <w:r>
        <w:t></w:t>
      </w:r>
      <w:r>
        <w:t></w:t>
      </w:r>
      <w:r>
        <w:t></w:t>
      </w:r>
      <w:r>
        <w:t></w:t>
      </w:r>
      <w:r>
        <w:rPr>
          <w:rFonts w:hint="eastAsia"/>
        </w:rPr>
        <w:t>заключительно</w:t>
      </w:r>
      <w:r>
        <w:t></w:t>
      </w:r>
      <w:r>
        <w:rPr>
          <w:rFonts w:hint="eastAsia"/>
        </w:rPr>
        <w:t>обобщающий</w:t>
      </w:r>
      <w:r>
        <w:t></w:t>
      </w:r>
      <w:r>
        <w:t></w:t>
      </w:r>
      <w:r>
        <w:rPr>
          <w:rFonts w:hint="eastAsia"/>
        </w:rPr>
        <w:t>Этот</w:t>
      </w:r>
      <w:r>
        <w:t></w:t>
      </w:r>
      <w:r>
        <w:rPr>
          <w:rFonts w:hint="eastAsia"/>
        </w:rPr>
        <w:t>этап</w:t>
      </w:r>
      <w:r>
        <w:t></w:t>
      </w:r>
      <w:r>
        <w:rPr>
          <w:rFonts w:hint="eastAsia"/>
        </w:rPr>
        <w:t>включал</w:t>
      </w:r>
      <w:r>
        <w:t></w:t>
      </w:r>
      <w:r>
        <w:rPr>
          <w:rFonts w:hint="eastAsia"/>
        </w:rPr>
        <w:t>в</w:t>
      </w:r>
      <w:r>
        <w:t></w:t>
      </w:r>
      <w:r>
        <w:rPr>
          <w:rFonts w:hint="eastAsia"/>
        </w:rPr>
        <w:t>себя</w:t>
      </w:r>
      <w:r>
        <w:t></w:t>
      </w:r>
      <w:r>
        <w:rPr>
          <w:rFonts w:hint="eastAsia"/>
        </w:rPr>
        <w:t>обработку</w:t>
      </w:r>
      <w:r>
        <w:t></w:t>
      </w:r>
      <w:r>
        <w:rPr>
          <w:rFonts w:hint="eastAsia"/>
        </w:rPr>
        <w:t>и</w:t>
      </w:r>
      <w:r>
        <w:t></w:t>
      </w:r>
      <w:r>
        <w:rPr>
          <w:rFonts w:hint="eastAsia"/>
        </w:rPr>
        <w:t>систематизацию</w:t>
      </w:r>
      <w:r>
        <w:t></w:t>
      </w:r>
      <w:r>
        <w:rPr>
          <w:rFonts w:hint="eastAsia"/>
        </w:rPr>
        <w:t>материала</w:t>
      </w:r>
      <w:r>
        <w:t></w:t>
      </w:r>
      <w:r>
        <w:t></w:t>
      </w:r>
      <w:r>
        <w:rPr>
          <w:rFonts w:hint="eastAsia"/>
        </w:rPr>
        <w:t>апробацию</w:t>
      </w:r>
      <w:r>
        <w:t></w:t>
      </w:r>
      <w:r>
        <w:t></w:t>
      </w:r>
      <w:r>
        <w:rPr>
          <w:rFonts w:hint="eastAsia"/>
        </w:rPr>
        <w:t>письменное</w:t>
      </w:r>
      <w:r>
        <w:t></w:t>
      </w:r>
      <w:r>
        <w:rPr>
          <w:rFonts w:hint="eastAsia"/>
        </w:rPr>
        <w:t>оформ</w:t>
      </w:r>
      <w:r>
        <w:t></w:t>
      </w:r>
      <w:r>
        <w:rPr>
          <w:rFonts w:hint="eastAsia"/>
        </w:rPr>
        <w:t>ление</w:t>
      </w:r>
      <w:r>
        <w:t></w:t>
      </w:r>
      <w:r>
        <w:rPr>
          <w:rFonts w:hint="eastAsia"/>
        </w:rPr>
        <w:t>диссертации</w:t>
      </w:r>
      <w:r>
        <w:t></w:t>
      </w:r>
      <w:r>
        <w:t></w:t>
      </w:r>
      <w:r>
        <w:rPr>
          <w:rFonts w:hint="eastAsia"/>
        </w:rPr>
        <w:t>внедрение</w:t>
      </w:r>
      <w:r>
        <w:t></w:t>
      </w:r>
      <w:r>
        <w:rPr>
          <w:rFonts w:hint="eastAsia"/>
        </w:rPr>
        <w:t>результатов</w:t>
      </w:r>
      <w:r>
        <w:t></w:t>
      </w:r>
      <w:r>
        <w:rPr>
          <w:rFonts w:hint="eastAsia"/>
        </w:rPr>
        <w:t>в</w:t>
      </w:r>
      <w:r>
        <w:t></w:t>
      </w:r>
      <w:r>
        <w:rPr>
          <w:rFonts w:hint="eastAsia"/>
        </w:rPr>
        <w:t>практику</w:t>
      </w:r>
      <w:r>
        <w:t></w:t>
      </w:r>
    </w:p>
    <w:p w:rsidR="007631C3" w:rsidRDefault="007631C3" w:rsidP="007631C3">
      <w:r>
        <w:rPr>
          <w:rFonts w:hint="eastAsia"/>
        </w:rPr>
        <w:t>База</w:t>
      </w:r>
      <w:r>
        <w:t></w:t>
      </w:r>
      <w:r>
        <w:rPr>
          <w:rFonts w:hint="eastAsia"/>
        </w:rPr>
        <w:t>исследования</w:t>
      </w:r>
      <w:r>
        <w:t></w:t>
      </w:r>
    </w:p>
    <w:p w:rsidR="007631C3" w:rsidRDefault="007631C3" w:rsidP="007631C3">
      <w:r>
        <w:rPr>
          <w:rFonts w:hint="eastAsia"/>
        </w:rPr>
        <w:t>Исследование</w:t>
      </w:r>
      <w:r>
        <w:t></w:t>
      </w:r>
      <w:r>
        <w:rPr>
          <w:rFonts w:hint="eastAsia"/>
        </w:rPr>
        <w:t>осуществлялось</w:t>
      </w:r>
      <w:r>
        <w:t></w:t>
      </w:r>
      <w:r>
        <w:rPr>
          <w:rFonts w:hint="eastAsia"/>
        </w:rPr>
        <w:t>на</w:t>
      </w:r>
      <w:r>
        <w:t></w:t>
      </w:r>
      <w:r>
        <w:rPr>
          <w:rFonts w:hint="eastAsia"/>
        </w:rPr>
        <w:t>базе</w:t>
      </w:r>
      <w:r>
        <w:t></w:t>
      </w:r>
      <w:r>
        <w:rPr>
          <w:rFonts w:hint="eastAsia"/>
        </w:rPr>
        <w:t>ДОУ</w:t>
      </w:r>
      <w:r>
        <w:t></w:t>
      </w:r>
      <w:r>
        <w:t></w:t>
      </w:r>
      <w:r>
        <w:rPr>
          <w:rFonts w:hint="eastAsia"/>
        </w:rPr>
        <w:t>Золушка</w:t>
      </w:r>
      <w:r>
        <w:t></w:t>
      </w:r>
      <w:r>
        <w:t></w:t>
      </w:r>
      <w:r>
        <w:t></w:t>
      </w:r>
      <w:r>
        <w:t></w:t>
      </w:r>
      <w:r>
        <w:rPr>
          <w:rFonts w:hint="eastAsia"/>
        </w:rPr>
        <w:t>Крепыш</w:t>
      </w:r>
      <w:r>
        <w:t></w:t>
      </w:r>
      <w:r>
        <w:t></w:t>
      </w:r>
      <w:r>
        <w:t></w:t>
      </w:r>
      <w:r>
        <w:t></w:t>
      </w:r>
      <w:r>
        <w:rPr>
          <w:rFonts w:hint="eastAsia"/>
        </w:rPr>
        <w:t>Мальвина</w:t>
      </w:r>
      <w:r>
        <w:t></w:t>
      </w:r>
      <w:r>
        <w:t></w:t>
      </w:r>
      <w:r>
        <w:rPr>
          <w:rFonts w:hint="eastAsia"/>
        </w:rPr>
        <w:t>г</w:t>
      </w:r>
      <w:r>
        <w:t></w:t>
      </w:r>
      <w:r>
        <w:t></w:t>
      </w:r>
      <w:r>
        <w:rPr>
          <w:rFonts w:hint="eastAsia"/>
        </w:rPr>
        <w:t>Ноябрьска</w:t>
      </w:r>
      <w:r>
        <w:t></w:t>
      </w:r>
      <w:r>
        <w:rPr>
          <w:rFonts w:hint="eastAsia"/>
        </w:rPr>
        <w:t>Тюменской</w:t>
      </w:r>
      <w:r>
        <w:t></w:t>
      </w:r>
      <w:r>
        <w:rPr>
          <w:rFonts w:hint="eastAsia"/>
        </w:rPr>
        <w:t>области</w:t>
      </w:r>
      <w:r>
        <w:t></w:t>
      </w:r>
      <w:r>
        <w:rPr>
          <w:rFonts w:hint="eastAsia"/>
        </w:rPr>
        <w:t>ЯНАО</w:t>
      </w:r>
      <w:r>
        <w:t></w:t>
      </w:r>
      <w:r>
        <w:t></w:t>
      </w:r>
      <w:r>
        <w:rPr>
          <w:rFonts w:hint="eastAsia"/>
        </w:rPr>
        <w:t>Испытуемыми</w:t>
      </w:r>
      <w:r>
        <w:t></w:t>
      </w:r>
      <w:r>
        <w:rPr>
          <w:rFonts w:hint="eastAsia"/>
        </w:rPr>
        <w:t>были</w:t>
      </w:r>
      <w:r>
        <w:t></w:t>
      </w:r>
      <w:r>
        <w:rPr>
          <w:rFonts w:hint="eastAsia"/>
        </w:rPr>
        <w:t>дети</w:t>
      </w:r>
      <w:r>
        <w:t></w:t>
      </w:r>
      <w:r>
        <w:rPr>
          <w:rFonts w:hint="eastAsia"/>
        </w:rPr>
        <w:t>старшего</w:t>
      </w:r>
      <w:r>
        <w:t></w:t>
      </w:r>
      <w:r>
        <w:rPr>
          <w:rFonts w:hint="eastAsia"/>
        </w:rPr>
        <w:t>дошкольного</w:t>
      </w:r>
      <w:r>
        <w:t></w:t>
      </w:r>
      <w:r>
        <w:rPr>
          <w:rFonts w:hint="eastAsia"/>
        </w:rPr>
        <w:t>возраста</w:t>
      </w:r>
      <w:r>
        <w:t></w:t>
      </w:r>
      <w:r>
        <w:rPr>
          <w:rFonts w:hint="eastAsia"/>
        </w:rPr>
        <w:t>в</w:t>
      </w:r>
      <w:r>
        <w:t></w:t>
      </w:r>
      <w:r>
        <w:rPr>
          <w:rFonts w:hint="eastAsia"/>
        </w:rPr>
        <w:t>количестве</w:t>
      </w:r>
      <w:r>
        <w:t></w:t>
      </w:r>
      <w:r>
        <w:t></w:t>
      </w:r>
      <w:r>
        <w:t></w:t>
      </w:r>
      <w:r>
        <w:t></w:t>
      </w:r>
      <w:r>
        <w:t></w:t>
      </w:r>
      <w:r>
        <w:rPr>
          <w:rFonts w:hint="eastAsia"/>
        </w:rPr>
        <w:t>человек</w:t>
      </w:r>
      <w:r>
        <w:t></w:t>
      </w:r>
    </w:p>
    <w:p w:rsidR="007631C3" w:rsidRDefault="007631C3" w:rsidP="007631C3">
      <w:r>
        <w:rPr>
          <w:rFonts w:hint="eastAsia"/>
        </w:rPr>
        <w:t>Научная</w:t>
      </w:r>
      <w:r>
        <w:t></w:t>
      </w:r>
      <w:r>
        <w:rPr>
          <w:rFonts w:hint="eastAsia"/>
        </w:rPr>
        <w:t>новизна</w:t>
      </w:r>
      <w:r>
        <w:t></w:t>
      </w:r>
      <w:r>
        <w:rPr>
          <w:rFonts w:hint="eastAsia"/>
        </w:rPr>
        <w:t>исследования</w:t>
      </w:r>
      <w:r>
        <w:t></w:t>
      </w:r>
      <w:r>
        <w:rPr>
          <w:rFonts w:hint="eastAsia"/>
        </w:rPr>
        <w:t>состоит</w:t>
      </w:r>
      <w:r>
        <w:t></w:t>
      </w:r>
    </w:p>
    <w:p w:rsidR="007631C3" w:rsidRDefault="007631C3" w:rsidP="007631C3">
      <w:r>
        <w:t></w:t>
      </w:r>
      <w:r>
        <w:tab/>
      </w:r>
      <w:r>
        <w:rPr>
          <w:rFonts w:hint="eastAsia"/>
        </w:rPr>
        <w:t>в</w:t>
      </w:r>
      <w:r>
        <w:t></w:t>
      </w:r>
      <w:r>
        <w:rPr>
          <w:rFonts w:hint="eastAsia"/>
        </w:rPr>
        <w:t>теоретическом</w:t>
      </w:r>
      <w:r>
        <w:t></w:t>
      </w:r>
      <w:r>
        <w:rPr>
          <w:rFonts w:hint="eastAsia"/>
        </w:rPr>
        <w:t>обосновании</w:t>
      </w:r>
      <w:r>
        <w:t></w:t>
      </w:r>
      <w:r>
        <w:rPr>
          <w:rFonts w:hint="eastAsia"/>
        </w:rPr>
        <w:t>педагогической</w:t>
      </w:r>
      <w:r>
        <w:t></w:t>
      </w:r>
      <w:r>
        <w:rPr>
          <w:rFonts w:hint="eastAsia"/>
        </w:rPr>
        <w:t>технологии</w:t>
      </w:r>
      <w:r>
        <w:t></w:t>
      </w:r>
      <w:r>
        <w:rPr>
          <w:rFonts w:hint="eastAsia"/>
        </w:rPr>
        <w:t>развития</w:t>
      </w:r>
      <w:r>
        <w:t></w:t>
      </w:r>
      <w:r>
        <w:rPr>
          <w:rFonts w:hint="eastAsia"/>
        </w:rPr>
        <w:t>связной</w:t>
      </w:r>
      <w:r>
        <w:t></w:t>
      </w:r>
      <w:r>
        <w:rPr>
          <w:rFonts w:hint="eastAsia"/>
        </w:rPr>
        <w:t>речи</w:t>
      </w:r>
      <w:r>
        <w:t></w:t>
      </w:r>
      <w:r>
        <w:rPr>
          <w:rFonts w:hint="eastAsia"/>
        </w:rPr>
        <w:t>с</w:t>
      </w:r>
      <w:r>
        <w:t></w:t>
      </w:r>
      <w:r>
        <w:rPr>
          <w:rFonts w:hint="eastAsia"/>
        </w:rPr>
        <w:t>использованием</w:t>
      </w:r>
      <w:r>
        <w:t></w:t>
      </w:r>
      <w:r>
        <w:rPr>
          <w:rFonts w:hint="eastAsia"/>
        </w:rPr>
        <w:t>моделирования</w:t>
      </w:r>
      <w:r>
        <w:t></w:t>
      </w:r>
    </w:p>
    <w:p w:rsidR="007631C3" w:rsidRDefault="007631C3" w:rsidP="007631C3">
      <w:r>
        <w:t></w:t>
      </w:r>
      <w:r>
        <w:tab/>
      </w:r>
      <w:r>
        <w:rPr>
          <w:rFonts w:hint="eastAsia"/>
        </w:rPr>
        <w:t>в</w:t>
      </w:r>
      <w:r>
        <w:t></w:t>
      </w:r>
      <w:r>
        <w:rPr>
          <w:rFonts w:hint="eastAsia"/>
        </w:rPr>
        <w:t>разработке</w:t>
      </w:r>
      <w:r>
        <w:t></w:t>
      </w:r>
      <w:r>
        <w:rPr>
          <w:rFonts w:hint="eastAsia"/>
        </w:rPr>
        <w:t>педагогической</w:t>
      </w:r>
      <w:r>
        <w:t></w:t>
      </w:r>
      <w:proofErr w:type="gramStart"/>
      <w:r>
        <w:rPr>
          <w:rFonts w:hint="eastAsia"/>
        </w:rPr>
        <w:t>технологии</w:t>
      </w:r>
      <w:r>
        <w:t></w:t>
      </w:r>
      <w:r>
        <w:rPr>
          <w:rFonts w:hint="eastAsia"/>
        </w:rPr>
        <w:t>развития</w:t>
      </w:r>
      <w:r>
        <w:t></w:t>
      </w:r>
      <w:r>
        <w:rPr>
          <w:rFonts w:hint="eastAsia"/>
        </w:rPr>
        <w:t>связной</w:t>
      </w:r>
      <w:r>
        <w:t></w:t>
      </w:r>
      <w:r>
        <w:rPr>
          <w:rFonts w:hint="eastAsia"/>
        </w:rPr>
        <w:t>речи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включающей</w:t>
      </w:r>
      <w:proofErr w:type="gramEnd"/>
      <w:r>
        <w:t></w:t>
      </w:r>
      <w:r>
        <w:rPr>
          <w:rFonts w:hint="eastAsia"/>
        </w:rPr>
        <w:t>ознакомление</w:t>
      </w:r>
      <w:r>
        <w:t></w:t>
      </w:r>
      <w:r>
        <w:rPr>
          <w:rFonts w:hint="eastAsia"/>
        </w:rPr>
        <w:t>с</w:t>
      </w:r>
      <w:r>
        <w:t></w:t>
      </w:r>
      <w:r>
        <w:rPr>
          <w:rFonts w:hint="eastAsia"/>
        </w:rPr>
        <w:t>моделями</w:t>
      </w:r>
      <w:r>
        <w:t></w:t>
      </w:r>
      <w:r>
        <w:rPr>
          <w:rFonts w:hint="eastAsia"/>
        </w:rPr>
        <w:t>и</w:t>
      </w:r>
      <w:r>
        <w:t></w:t>
      </w:r>
      <w:r>
        <w:rPr>
          <w:rFonts w:hint="eastAsia"/>
        </w:rPr>
        <w:t>по</w:t>
      </w:r>
      <w:r>
        <w:t></w:t>
      </w:r>
      <w:r>
        <w:rPr>
          <w:rFonts w:hint="eastAsia"/>
        </w:rPr>
        <w:t>этапное</w:t>
      </w:r>
      <w:r>
        <w:t></w:t>
      </w:r>
      <w:r>
        <w:rPr>
          <w:rFonts w:hint="eastAsia"/>
        </w:rPr>
        <w:t>формирование</w:t>
      </w:r>
      <w:r>
        <w:t></w:t>
      </w:r>
      <w:r>
        <w:rPr>
          <w:rFonts w:hint="eastAsia"/>
        </w:rPr>
        <w:t>речевых</w:t>
      </w:r>
      <w:r>
        <w:t></w:t>
      </w:r>
      <w:r>
        <w:rPr>
          <w:rFonts w:hint="eastAsia"/>
        </w:rPr>
        <w:t>умений</w:t>
      </w:r>
      <w:r>
        <w:t></w:t>
      </w:r>
      <w:r>
        <w:t></w:t>
      </w:r>
      <w:r>
        <w:rPr>
          <w:rFonts w:hint="eastAsia"/>
        </w:rPr>
        <w:t>значимых</w:t>
      </w:r>
      <w:r>
        <w:t></w:t>
      </w:r>
      <w:r>
        <w:rPr>
          <w:rFonts w:hint="eastAsia"/>
        </w:rPr>
        <w:t>для</w:t>
      </w:r>
      <w:r>
        <w:t></w:t>
      </w:r>
      <w:r>
        <w:rPr>
          <w:rFonts w:hint="eastAsia"/>
        </w:rPr>
        <w:t>построения</w:t>
      </w:r>
      <w:r>
        <w:t></w:t>
      </w:r>
      <w:r>
        <w:rPr>
          <w:rFonts w:hint="eastAsia"/>
        </w:rPr>
        <w:t>текста</w:t>
      </w:r>
      <w:r>
        <w:t></w:t>
      </w:r>
    </w:p>
    <w:p w:rsidR="007631C3" w:rsidRDefault="007631C3" w:rsidP="007631C3">
      <w:r>
        <w:t></w:t>
      </w:r>
      <w:r>
        <w:tab/>
      </w:r>
      <w:r>
        <w:rPr>
          <w:rFonts w:hint="eastAsia"/>
        </w:rPr>
        <w:t>в</w:t>
      </w:r>
      <w:r>
        <w:t></w:t>
      </w:r>
      <w:r>
        <w:rPr>
          <w:rFonts w:hint="eastAsia"/>
        </w:rPr>
        <w:t>определении</w:t>
      </w:r>
      <w:r>
        <w:t></w:t>
      </w:r>
      <w:r>
        <w:rPr>
          <w:rFonts w:hint="eastAsia"/>
        </w:rPr>
        <w:t>критериев</w:t>
      </w:r>
      <w:r>
        <w:t></w:t>
      </w:r>
      <w:r>
        <w:t></w:t>
      </w:r>
      <w:r>
        <w:rPr>
          <w:rFonts w:hint="eastAsia"/>
        </w:rPr>
        <w:t>показателей</w:t>
      </w:r>
      <w:r>
        <w:t></w:t>
      </w:r>
      <w:r>
        <w:rPr>
          <w:rFonts w:hint="eastAsia"/>
        </w:rPr>
        <w:t>и</w:t>
      </w:r>
      <w:r>
        <w:t></w:t>
      </w:r>
      <w:r>
        <w:rPr>
          <w:rFonts w:hint="eastAsia"/>
        </w:rPr>
        <w:t>уровней</w:t>
      </w:r>
      <w:r>
        <w:t></w:t>
      </w:r>
      <w:r>
        <w:rPr>
          <w:rFonts w:hint="eastAsia"/>
        </w:rPr>
        <w:t>развития</w:t>
      </w:r>
      <w:r>
        <w:t></w:t>
      </w:r>
      <w:r>
        <w:rPr>
          <w:rFonts w:hint="eastAsia"/>
        </w:rPr>
        <w:t>связной</w:t>
      </w:r>
      <w:r>
        <w:t></w:t>
      </w:r>
      <w:proofErr w:type="gramStart"/>
      <w:r>
        <w:rPr>
          <w:rFonts w:hint="eastAsia"/>
        </w:rPr>
        <w:t>ре</w:t>
      </w:r>
      <w:r>
        <w:t></w:t>
      </w:r>
      <w:r>
        <w:rPr>
          <w:rFonts w:hint="eastAsia"/>
        </w:rPr>
        <w:t>чи</w:t>
      </w:r>
      <w:proofErr w:type="gramEnd"/>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p>
    <w:p w:rsidR="007631C3" w:rsidRDefault="007631C3" w:rsidP="007631C3">
      <w:r>
        <w:rPr>
          <w:rFonts w:hint="eastAsia"/>
        </w:rPr>
        <w:t>Теоретическая</w:t>
      </w:r>
      <w:r>
        <w:t></w:t>
      </w:r>
      <w:r>
        <w:rPr>
          <w:rFonts w:hint="eastAsia"/>
        </w:rPr>
        <w:t>значимость</w:t>
      </w:r>
      <w:r>
        <w:t></w:t>
      </w:r>
      <w:r>
        <w:rPr>
          <w:rFonts w:hint="eastAsia"/>
        </w:rPr>
        <w:t>исследования</w:t>
      </w:r>
      <w:r>
        <w:t></w:t>
      </w:r>
      <w:r>
        <w:rPr>
          <w:rFonts w:hint="eastAsia"/>
        </w:rPr>
        <w:t>заключается</w:t>
      </w:r>
      <w:r>
        <w:t></w:t>
      </w:r>
      <w:r>
        <w:rPr>
          <w:rFonts w:hint="eastAsia"/>
        </w:rPr>
        <w:t>в</w:t>
      </w:r>
      <w:r>
        <w:t></w:t>
      </w:r>
      <w:r>
        <w:rPr>
          <w:rFonts w:hint="eastAsia"/>
        </w:rPr>
        <w:t>теоретико</w:t>
      </w:r>
      <w:r>
        <w:t></w:t>
      </w:r>
      <w:r>
        <w:rPr>
          <w:rFonts w:hint="eastAsia"/>
        </w:rPr>
        <w:t>методологическом</w:t>
      </w:r>
      <w:r>
        <w:t></w:t>
      </w:r>
      <w:r>
        <w:rPr>
          <w:rFonts w:hint="eastAsia"/>
        </w:rPr>
        <w:t>обосновании</w:t>
      </w:r>
      <w:r>
        <w:t></w:t>
      </w:r>
      <w:r>
        <w:rPr>
          <w:rFonts w:hint="eastAsia"/>
        </w:rPr>
        <w:t>возможности</w:t>
      </w:r>
      <w:r>
        <w:t></w:t>
      </w:r>
      <w:r>
        <w:rPr>
          <w:rFonts w:hint="eastAsia"/>
        </w:rPr>
        <w:t>и</w:t>
      </w:r>
      <w:r>
        <w:t></w:t>
      </w:r>
      <w:r>
        <w:rPr>
          <w:rFonts w:hint="eastAsia"/>
        </w:rPr>
        <w:t>необходимости</w:t>
      </w:r>
      <w:r>
        <w:t></w:t>
      </w:r>
      <w:r>
        <w:rPr>
          <w:rFonts w:hint="eastAsia"/>
        </w:rPr>
        <w:t>использования</w:t>
      </w:r>
    </w:p>
    <w:p w:rsidR="007631C3" w:rsidRDefault="007631C3" w:rsidP="007631C3">
      <w:r>
        <w:t></w:t>
      </w:r>
    </w:p>
    <w:p w:rsidR="007631C3" w:rsidRDefault="007631C3" w:rsidP="007631C3">
      <w:r>
        <w:t></w:t>
      </w:r>
      <w:r>
        <w:t></w:t>
      </w:r>
    </w:p>
    <w:p w:rsidR="007631C3" w:rsidRDefault="007631C3" w:rsidP="007631C3">
      <w:r>
        <w:rPr>
          <w:rFonts w:hint="eastAsia"/>
        </w:rPr>
        <w:t>моделирования</w:t>
      </w:r>
      <w:r>
        <w:t></w:t>
      </w:r>
      <w:r>
        <w:rPr>
          <w:rFonts w:hint="eastAsia"/>
        </w:rPr>
        <w:t>в</w:t>
      </w:r>
      <w:r>
        <w:t></w:t>
      </w:r>
      <w:r>
        <w:rPr>
          <w:rFonts w:hint="eastAsia"/>
        </w:rPr>
        <w:t>развитии</w:t>
      </w:r>
      <w:r>
        <w:t></w:t>
      </w:r>
      <w:r>
        <w:rPr>
          <w:rFonts w:hint="eastAsia"/>
        </w:rPr>
        <w:t>речи</w:t>
      </w:r>
      <w:r>
        <w:t></w:t>
      </w:r>
      <w:r>
        <w:rPr>
          <w:rFonts w:hint="eastAsia"/>
        </w:rPr>
        <w:t>детей</w:t>
      </w:r>
      <w:r>
        <w:t></w:t>
      </w:r>
      <w:r>
        <w:rPr>
          <w:rFonts w:hint="eastAsia"/>
        </w:rPr>
        <w:t>дошкольного</w:t>
      </w:r>
      <w:r>
        <w:t></w:t>
      </w:r>
      <w:r>
        <w:rPr>
          <w:rFonts w:hint="eastAsia"/>
        </w:rPr>
        <w:t>возраста</w:t>
      </w:r>
      <w:r>
        <w:t></w:t>
      </w:r>
      <w:r>
        <w:t></w:t>
      </w:r>
      <w:r>
        <w:rPr>
          <w:rFonts w:hint="eastAsia"/>
        </w:rPr>
        <w:t>в</w:t>
      </w:r>
      <w:r>
        <w:t></w:t>
      </w:r>
      <w:r>
        <w:rPr>
          <w:rFonts w:hint="eastAsia"/>
        </w:rPr>
        <w:t>конкретизации</w:t>
      </w:r>
      <w:r>
        <w:t></w:t>
      </w:r>
      <w:r>
        <w:rPr>
          <w:rFonts w:hint="eastAsia"/>
        </w:rPr>
        <w:t>понятия</w:t>
      </w:r>
      <w:r>
        <w:t></w:t>
      </w:r>
      <w:r>
        <w:t></w:t>
      </w:r>
      <w:r>
        <w:rPr>
          <w:rFonts w:hint="eastAsia"/>
        </w:rPr>
        <w:t>связная</w:t>
      </w:r>
      <w:r>
        <w:t></w:t>
      </w:r>
      <w:r>
        <w:rPr>
          <w:rFonts w:hint="eastAsia"/>
        </w:rPr>
        <w:t>речь</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через</w:t>
      </w:r>
      <w:r>
        <w:t></w:t>
      </w:r>
      <w:r>
        <w:rPr>
          <w:rFonts w:hint="eastAsia"/>
        </w:rPr>
        <w:t>систему</w:t>
      </w:r>
      <w:r>
        <w:t></w:t>
      </w:r>
      <w:r>
        <w:rPr>
          <w:rFonts w:hint="eastAsia"/>
        </w:rPr>
        <w:t>критериев</w:t>
      </w:r>
      <w:r>
        <w:t></w:t>
      </w:r>
      <w:r>
        <w:rPr>
          <w:rFonts w:hint="eastAsia"/>
        </w:rPr>
        <w:t>ее</w:t>
      </w:r>
      <w:r>
        <w:t></w:t>
      </w:r>
      <w:r>
        <w:rPr>
          <w:rFonts w:hint="eastAsia"/>
        </w:rPr>
        <w:t>развития</w:t>
      </w:r>
      <w:r>
        <w:t></w:t>
      </w:r>
      <w:r>
        <w:t></w:t>
      </w:r>
      <w:r>
        <w:rPr>
          <w:rFonts w:hint="eastAsia"/>
        </w:rPr>
        <w:t>в</w:t>
      </w:r>
      <w:r>
        <w:t></w:t>
      </w:r>
      <w:r>
        <w:rPr>
          <w:rFonts w:hint="eastAsia"/>
        </w:rPr>
        <w:t>теоретическом</w:t>
      </w:r>
      <w:r>
        <w:t></w:t>
      </w:r>
      <w:r>
        <w:rPr>
          <w:rFonts w:hint="eastAsia"/>
        </w:rPr>
        <w:t>обосновании</w:t>
      </w:r>
      <w:r>
        <w:t></w:t>
      </w:r>
      <w:r>
        <w:rPr>
          <w:rFonts w:hint="eastAsia"/>
        </w:rPr>
        <w:t>педагогической</w:t>
      </w:r>
      <w:r>
        <w:t></w:t>
      </w:r>
      <w:r>
        <w:rPr>
          <w:rFonts w:hint="eastAsia"/>
        </w:rPr>
        <w:t>техноло</w:t>
      </w:r>
      <w:r>
        <w:t></w:t>
      </w:r>
      <w:r>
        <w:rPr>
          <w:rFonts w:hint="eastAsia"/>
        </w:rPr>
        <w:t>гии</w:t>
      </w:r>
      <w:r>
        <w:t></w:t>
      </w:r>
      <w:r>
        <w:rPr>
          <w:rFonts w:hint="eastAsia"/>
        </w:rPr>
        <w:t>использования</w:t>
      </w:r>
      <w:r>
        <w:t></w:t>
      </w:r>
      <w:r>
        <w:rPr>
          <w:rFonts w:hint="eastAsia"/>
        </w:rPr>
        <w:t>моделирования</w:t>
      </w:r>
      <w:r>
        <w:t></w:t>
      </w:r>
      <w:r>
        <w:rPr>
          <w:rFonts w:hint="eastAsia"/>
        </w:rPr>
        <w:t>при</w:t>
      </w:r>
      <w:r>
        <w:t></w:t>
      </w:r>
      <w:r>
        <w:rPr>
          <w:rFonts w:hint="eastAsia"/>
        </w:rPr>
        <w:t>формировании</w:t>
      </w:r>
      <w:r>
        <w:t></w:t>
      </w:r>
      <w:r>
        <w:rPr>
          <w:rFonts w:hint="eastAsia"/>
        </w:rPr>
        <w:t>у</w:t>
      </w:r>
      <w:r>
        <w:t></w:t>
      </w:r>
      <w:r>
        <w:rPr>
          <w:rFonts w:hint="eastAsia"/>
        </w:rPr>
        <w:t>старших</w:t>
      </w:r>
      <w:r>
        <w:t></w:t>
      </w:r>
      <w:r>
        <w:rPr>
          <w:rFonts w:hint="eastAsia"/>
        </w:rPr>
        <w:t>дошкольни</w:t>
      </w:r>
      <w:r>
        <w:t></w:t>
      </w:r>
      <w:r>
        <w:rPr>
          <w:rFonts w:hint="eastAsia"/>
        </w:rPr>
        <w:t>ков</w:t>
      </w:r>
      <w:r>
        <w:t></w:t>
      </w:r>
      <w:r>
        <w:rPr>
          <w:rFonts w:hint="eastAsia"/>
        </w:rPr>
        <w:t>умений</w:t>
      </w:r>
      <w:r>
        <w:t></w:t>
      </w:r>
      <w:r>
        <w:rPr>
          <w:rFonts w:hint="eastAsia"/>
        </w:rPr>
        <w:t>в</w:t>
      </w:r>
      <w:r>
        <w:t></w:t>
      </w:r>
      <w:r>
        <w:rPr>
          <w:rFonts w:hint="eastAsia"/>
        </w:rPr>
        <w:t>области</w:t>
      </w:r>
      <w:r>
        <w:t></w:t>
      </w:r>
      <w:r>
        <w:rPr>
          <w:rFonts w:hint="eastAsia"/>
        </w:rPr>
        <w:t>текста</w:t>
      </w:r>
      <w:r>
        <w:t></w:t>
      </w:r>
    </w:p>
    <w:p w:rsidR="007631C3" w:rsidRDefault="007631C3" w:rsidP="007631C3">
      <w:r>
        <w:rPr>
          <w:rFonts w:hint="eastAsia"/>
        </w:rPr>
        <w:t>Практическая</w:t>
      </w:r>
      <w:r>
        <w:t></w:t>
      </w:r>
      <w:r>
        <w:rPr>
          <w:rFonts w:hint="eastAsia"/>
        </w:rPr>
        <w:t>значимость</w:t>
      </w:r>
      <w:r>
        <w:t></w:t>
      </w:r>
      <w:r>
        <w:rPr>
          <w:rFonts w:hint="eastAsia"/>
        </w:rPr>
        <w:t>исследования</w:t>
      </w:r>
      <w:r>
        <w:t></w:t>
      </w:r>
      <w:r>
        <w:t></w:t>
      </w:r>
      <w:r>
        <w:rPr>
          <w:rFonts w:hint="eastAsia"/>
        </w:rPr>
        <w:t>содержащиеся</w:t>
      </w:r>
      <w:r>
        <w:t></w:t>
      </w:r>
      <w:r>
        <w:rPr>
          <w:rFonts w:hint="eastAsia"/>
        </w:rPr>
        <w:t>в</w:t>
      </w:r>
      <w:r>
        <w:t></w:t>
      </w:r>
      <w:r>
        <w:rPr>
          <w:rFonts w:hint="eastAsia"/>
        </w:rPr>
        <w:t>работе</w:t>
      </w:r>
      <w:r>
        <w:t></w:t>
      </w:r>
      <w:r>
        <w:rPr>
          <w:rFonts w:hint="eastAsia"/>
        </w:rPr>
        <w:t>тео</w:t>
      </w:r>
      <w:r>
        <w:t></w:t>
      </w:r>
      <w:r>
        <w:rPr>
          <w:rFonts w:hint="eastAsia"/>
        </w:rPr>
        <w:t>ретические</w:t>
      </w:r>
      <w:r>
        <w:t></w:t>
      </w:r>
      <w:r>
        <w:rPr>
          <w:rFonts w:hint="eastAsia"/>
        </w:rPr>
        <w:t>и</w:t>
      </w:r>
      <w:r>
        <w:t></w:t>
      </w:r>
      <w:r>
        <w:rPr>
          <w:rFonts w:hint="eastAsia"/>
        </w:rPr>
        <w:t>научно</w:t>
      </w:r>
      <w:r>
        <w:t></w:t>
      </w:r>
      <w:r>
        <w:rPr>
          <w:rFonts w:hint="eastAsia"/>
        </w:rPr>
        <w:t>методические</w:t>
      </w:r>
      <w:r>
        <w:t></w:t>
      </w:r>
      <w:r>
        <w:rPr>
          <w:rFonts w:hint="eastAsia"/>
        </w:rPr>
        <w:t>материалы</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сис</w:t>
      </w:r>
      <w:r>
        <w:t></w:t>
      </w:r>
      <w:r>
        <w:rPr>
          <w:rFonts w:hint="eastAsia"/>
        </w:rPr>
        <w:t>теме</w:t>
      </w:r>
      <w:r>
        <w:t></w:t>
      </w:r>
      <w:r>
        <w:rPr>
          <w:rFonts w:hint="eastAsia"/>
        </w:rPr>
        <w:t>дошкольного</w:t>
      </w:r>
      <w:r>
        <w:t></w:t>
      </w:r>
      <w:r>
        <w:rPr>
          <w:rFonts w:hint="eastAsia"/>
        </w:rPr>
        <w:t>образования</w:t>
      </w:r>
      <w:r>
        <w:t></w:t>
      </w:r>
      <w:r>
        <w:rPr>
          <w:rFonts w:hint="eastAsia"/>
        </w:rPr>
        <w:t>при</w:t>
      </w:r>
      <w:r>
        <w:t></w:t>
      </w:r>
      <w:r>
        <w:rPr>
          <w:rFonts w:hint="eastAsia"/>
        </w:rPr>
        <w:t>определении</w:t>
      </w:r>
      <w:r>
        <w:t></w:t>
      </w:r>
      <w:r>
        <w:rPr>
          <w:rFonts w:hint="eastAsia"/>
        </w:rPr>
        <w:t>методов</w:t>
      </w:r>
      <w:r>
        <w:t></w:t>
      </w:r>
      <w:r>
        <w:rPr>
          <w:rFonts w:hint="eastAsia"/>
        </w:rPr>
        <w:t>и</w:t>
      </w:r>
      <w:r>
        <w:t></w:t>
      </w:r>
      <w:r>
        <w:rPr>
          <w:rFonts w:hint="eastAsia"/>
        </w:rPr>
        <w:t>приемов</w:t>
      </w:r>
      <w:r>
        <w:t></w:t>
      </w:r>
      <w:r>
        <w:rPr>
          <w:rFonts w:hint="eastAsia"/>
        </w:rPr>
        <w:t>развития</w:t>
      </w:r>
      <w:r>
        <w:t></w:t>
      </w:r>
      <w:r>
        <w:rPr>
          <w:rFonts w:hint="eastAsia"/>
        </w:rPr>
        <w:t>связной</w:t>
      </w:r>
      <w:r>
        <w:t></w:t>
      </w:r>
      <w:r>
        <w:rPr>
          <w:rFonts w:hint="eastAsia"/>
        </w:rPr>
        <w:t>речи</w:t>
      </w:r>
      <w:r>
        <w:t></w:t>
      </w:r>
      <w:r>
        <w:rPr>
          <w:rFonts w:hint="eastAsia"/>
        </w:rPr>
        <w:t>детей</w:t>
      </w:r>
      <w:r>
        <w:t></w:t>
      </w:r>
      <w:r>
        <w:rPr>
          <w:rFonts w:hint="eastAsia"/>
        </w:rPr>
        <w:t>дошкольного</w:t>
      </w:r>
      <w:r>
        <w:t></w:t>
      </w:r>
      <w:r>
        <w:rPr>
          <w:rFonts w:hint="eastAsia"/>
        </w:rPr>
        <w:t>возраста</w:t>
      </w:r>
      <w:r>
        <w:t></w:t>
      </w:r>
      <w:r>
        <w:t></w:t>
      </w:r>
      <w:r>
        <w:rPr>
          <w:rFonts w:hint="eastAsia"/>
        </w:rPr>
        <w:t>обеспечивающих</w:t>
      </w:r>
      <w:r>
        <w:t></w:t>
      </w:r>
      <w:r>
        <w:rPr>
          <w:rFonts w:hint="eastAsia"/>
        </w:rPr>
        <w:t>эффективность</w:t>
      </w:r>
      <w:r>
        <w:t></w:t>
      </w:r>
      <w:r>
        <w:rPr>
          <w:rFonts w:hint="eastAsia"/>
        </w:rPr>
        <w:t>процесса</w:t>
      </w:r>
      <w:r>
        <w:t></w:t>
      </w:r>
      <w:r>
        <w:rPr>
          <w:rFonts w:hint="eastAsia"/>
        </w:rPr>
        <w:t>формирования</w:t>
      </w:r>
      <w:r>
        <w:t></w:t>
      </w:r>
      <w:r>
        <w:rPr>
          <w:rFonts w:hint="eastAsia"/>
        </w:rPr>
        <w:t>умений</w:t>
      </w:r>
      <w:r>
        <w:t></w:t>
      </w:r>
      <w:r>
        <w:rPr>
          <w:rFonts w:hint="eastAsia"/>
        </w:rPr>
        <w:t>в</w:t>
      </w:r>
      <w:r>
        <w:t></w:t>
      </w:r>
      <w:r>
        <w:rPr>
          <w:rFonts w:hint="eastAsia"/>
        </w:rPr>
        <w:t>построении</w:t>
      </w:r>
      <w:r>
        <w:t></w:t>
      </w:r>
      <w:r>
        <w:rPr>
          <w:rFonts w:hint="eastAsia"/>
        </w:rPr>
        <w:t>текста</w:t>
      </w:r>
      <w:r>
        <w:t></w:t>
      </w:r>
      <w:r>
        <w:rPr>
          <w:rFonts w:hint="eastAsia"/>
        </w:rPr>
        <w:t>у</w:t>
      </w:r>
      <w:r>
        <w:t></w:t>
      </w:r>
      <w:r>
        <w:rPr>
          <w:rFonts w:hint="eastAsia"/>
        </w:rPr>
        <w:t>детей</w:t>
      </w:r>
      <w:r>
        <w:t></w:t>
      </w:r>
      <w:r>
        <w:t></w:t>
      </w:r>
      <w:r>
        <w:rPr>
          <w:rFonts w:hint="eastAsia"/>
        </w:rPr>
        <w:t>в</w:t>
      </w:r>
      <w:r>
        <w:t></w:t>
      </w:r>
      <w:r>
        <w:rPr>
          <w:rFonts w:hint="eastAsia"/>
        </w:rPr>
        <w:t>системе</w:t>
      </w:r>
      <w:r>
        <w:t></w:t>
      </w:r>
      <w:r>
        <w:rPr>
          <w:rFonts w:hint="eastAsia"/>
        </w:rPr>
        <w:t>повы</w:t>
      </w:r>
      <w:r>
        <w:t></w:t>
      </w:r>
      <w:r>
        <w:rPr>
          <w:rFonts w:hint="eastAsia"/>
        </w:rPr>
        <w:t>шения</w:t>
      </w:r>
      <w:r>
        <w:t></w:t>
      </w:r>
      <w:r>
        <w:rPr>
          <w:rFonts w:hint="eastAsia"/>
        </w:rPr>
        <w:t>квалификации</w:t>
      </w:r>
      <w:r>
        <w:t></w:t>
      </w:r>
      <w:r>
        <w:rPr>
          <w:rFonts w:hint="eastAsia"/>
        </w:rPr>
        <w:t>педагогов</w:t>
      </w:r>
      <w:r>
        <w:t></w:t>
      </w:r>
      <w:r>
        <w:rPr>
          <w:rFonts w:hint="eastAsia"/>
        </w:rPr>
        <w:t>дошкольных</w:t>
      </w:r>
      <w:r>
        <w:t></w:t>
      </w:r>
      <w:r>
        <w:rPr>
          <w:rFonts w:hint="eastAsia"/>
        </w:rPr>
        <w:t>учреждений</w:t>
      </w:r>
      <w:r>
        <w:t></w:t>
      </w:r>
      <w:r>
        <w:t></w:t>
      </w:r>
      <w:r>
        <w:rPr>
          <w:rFonts w:hint="eastAsia"/>
        </w:rPr>
        <w:t>при</w:t>
      </w:r>
      <w:r>
        <w:t></w:t>
      </w:r>
      <w:r>
        <w:rPr>
          <w:rFonts w:hint="eastAsia"/>
        </w:rPr>
        <w:t>разработке</w:t>
      </w:r>
      <w:r>
        <w:t></w:t>
      </w:r>
      <w:r>
        <w:rPr>
          <w:rFonts w:hint="eastAsia"/>
        </w:rPr>
        <w:t>лек</w:t>
      </w:r>
      <w:r>
        <w:t></w:t>
      </w:r>
      <w:r>
        <w:rPr>
          <w:rFonts w:hint="eastAsia"/>
        </w:rPr>
        <w:t>ционного</w:t>
      </w:r>
      <w:r>
        <w:t></w:t>
      </w:r>
      <w:r>
        <w:rPr>
          <w:rFonts w:hint="eastAsia"/>
        </w:rPr>
        <w:t>курса</w:t>
      </w:r>
      <w:r>
        <w:t></w:t>
      </w:r>
      <w:r>
        <w:rPr>
          <w:rFonts w:hint="eastAsia"/>
        </w:rPr>
        <w:t>по</w:t>
      </w:r>
      <w:r>
        <w:t></w:t>
      </w:r>
      <w:r>
        <w:rPr>
          <w:rFonts w:hint="eastAsia"/>
        </w:rPr>
        <w:t>теории</w:t>
      </w:r>
      <w:r>
        <w:t></w:t>
      </w:r>
      <w:r>
        <w:rPr>
          <w:rFonts w:hint="eastAsia"/>
        </w:rPr>
        <w:t>и</w:t>
      </w:r>
      <w:r>
        <w:t></w:t>
      </w:r>
      <w:r>
        <w:rPr>
          <w:rFonts w:hint="eastAsia"/>
        </w:rPr>
        <w:t>методике</w:t>
      </w:r>
      <w:r>
        <w:t></w:t>
      </w:r>
      <w:r>
        <w:rPr>
          <w:rFonts w:hint="eastAsia"/>
        </w:rPr>
        <w:t>развития</w:t>
      </w:r>
      <w:r>
        <w:t></w:t>
      </w:r>
      <w:r>
        <w:rPr>
          <w:rFonts w:hint="eastAsia"/>
        </w:rPr>
        <w:t>речи</w:t>
      </w:r>
      <w:r>
        <w:t></w:t>
      </w:r>
      <w:r>
        <w:rPr>
          <w:rFonts w:hint="eastAsia"/>
        </w:rPr>
        <w:t>детей</w:t>
      </w:r>
      <w:r>
        <w:t></w:t>
      </w:r>
      <w:r>
        <w:rPr>
          <w:rFonts w:hint="eastAsia"/>
        </w:rPr>
        <w:t>дошкольного</w:t>
      </w:r>
      <w:r>
        <w:t></w:t>
      </w:r>
      <w:r>
        <w:rPr>
          <w:rFonts w:hint="eastAsia"/>
        </w:rPr>
        <w:t>воз</w:t>
      </w:r>
      <w:r>
        <w:t></w:t>
      </w:r>
      <w:r>
        <w:rPr>
          <w:rFonts w:hint="eastAsia"/>
        </w:rPr>
        <w:t>раста</w:t>
      </w:r>
      <w:r>
        <w:t></w:t>
      </w:r>
      <w:r>
        <w:rPr>
          <w:rFonts w:hint="eastAsia"/>
        </w:rPr>
        <w:t>для</w:t>
      </w:r>
      <w:r>
        <w:t></w:t>
      </w:r>
      <w:r>
        <w:rPr>
          <w:rFonts w:hint="eastAsia"/>
        </w:rPr>
        <w:t>студентов</w:t>
      </w:r>
      <w:r>
        <w:t></w:t>
      </w:r>
      <w:r>
        <w:rPr>
          <w:rFonts w:hint="eastAsia"/>
        </w:rPr>
        <w:t>педагогических</w:t>
      </w:r>
      <w:r>
        <w:t></w:t>
      </w:r>
      <w:r>
        <w:rPr>
          <w:rFonts w:hint="eastAsia"/>
        </w:rPr>
        <w:t>училищ</w:t>
      </w:r>
      <w:r>
        <w:t></w:t>
      </w:r>
      <w:r>
        <w:t></w:t>
      </w:r>
      <w:r>
        <w:rPr>
          <w:rFonts w:hint="eastAsia"/>
        </w:rPr>
        <w:t>колледжей</w:t>
      </w:r>
      <w:r>
        <w:t></w:t>
      </w:r>
      <w:r>
        <w:rPr>
          <w:rFonts w:hint="eastAsia"/>
        </w:rPr>
        <w:t>и</w:t>
      </w:r>
      <w:r>
        <w:t></w:t>
      </w:r>
      <w:r>
        <w:rPr>
          <w:rFonts w:hint="eastAsia"/>
        </w:rPr>
        <w:t>вузов</w:t>
      </w:r>
      <w:r>
        <w:t></w:t>
      </w:r>
    </w:p>
    <w:p w:rsidR="007631C3" w:rsidRDefault="007631C3" w:rsidP="007631C3">
      <w:r>
        <w:rPr>
          <w:rFonts w:hint="eastAsia"/>
        </w:rPr>
        <w:t>Достоверность</w:t>
      </w:r>
      <w:r>
        <w:t></w:t>
      </w:r>
      <w:r>
        <w:rPr>
          <w:rFonts w:hint="eastAsia"/>
        </w:rPr>
        <w:t>и</w:t>
      </w:r>
      <w:r>
        <w:t></w:t>
      </w:r>
      <w:r>
        <w:rPr>
          <w:rFonts w:hint="eastAsia"/>
        </w:rPr>
        <w:t>обоснованность</w:t>
      </w:r>
      <w:r>
        <w:t></w:t>
      </w:r>
      <w:r>
        <w:rPr>
          <w:rFonts w:hint="eastAsia"/>
        </w:rPr>
        <w:t>результатов</w:t>
      </w:r>
      <w:r>
        <w:t></w:t>
      </w:r>
      <w:r>
        <w:rPr>
          <w:rFonts w:hint="eastAsia"/>
        </w:rPr>
        <w:t>исследования</w:t>
      </w:r>
      <w:r>
        <w:t></w:t>
      </w:r>
      <w:r>
        <w:rPr>
          <w:rFonts w:hint="eastAsia"/>
        </w:rPr>
        <w:t>обес</w:t>
      </w:r>
      <w:r>
        <w:t></w:t>
      </w:r>
      <w:r>
        <w:rPr>
          <w:rFonts w:hint="eastAsia"/>
        </w:rPr>
        <w:t>печивается</w:t>
      </w:r>
      <w:r>
        <w:t></w:t>
      </w:r>
      <w:r>
        <w:rPr>
          <w:rFonts w:hint="eastAsia"/>
        </w:rPr>
        <w:t>методологическим</w:t>
      </w:r>
      <w:r>
        <w:t></w:t>
      </w:r>
      <w:r>
        <w:rPr>
          <w:rFonts w:hint="eastAsia"/>
        </w:rPr>
        <w:t>подходом</w:t>
      </w:r>
      <w:r>
        <w:t></w:t>
      </w:r>
      <w:r>
        <w:rPr>
          <w:rFonts w:hint="eastAsia"/>
        </w:rPr>
        <w:t>к</w:t>
      </w:r>
      <w:r>
        <w:t></w:t>
      </w:r>
      <w:r>
        <w:rPr>
          <w:rFonts w:hint="eastAsia"/>
        </w:rPr>
        <w:t>решению</w:t>
      </w:r>
      <w:r>
        <w:t></w:t>
      </w:r>
      <w:r>
        <w:rPr>
          <w:rFonts w:hint="eastAsia"/>
        </w:rPr>
        <w:t>поставленной</w:t>
      </w:r>
      <w:r>
        <w:t></w:t>
      </w:r>
      <w:r>
        <w:rPr>
          <w:rFonts w:hint="eastAsia"/>
        </w:rPr>
        <w:t>проблемы</w:t>
      </w:r>
      <w:r>
        <w:t></w:t>
      </w:r>
      <w:r>
        <w:t></w:t>
      </w:r>
      <w:r>
        <w:rPr>
          <w:rFonts w:hint="eastAsia"/>
        </w:rPr>
        <w:t>анализом</w:t>
      </w:r>
      <w:r>
        <w:t></w:t>
      </w:r>
      <w:r>
        <w:rPr>
          <w:rFonts w:hint="eastAsia"/>
        </w:rPr>
        <w:t>и</w:t>
      </w:r>
      <w:r>
        <w:t></w:t>
      </w:r>
      <w:r>
        <w:rPr>
          <w:rFonts w:hint="eastAsia"/>
        </w:rPr>
        <w:t>использованием</w:t>
      </w:r>
      <w:r>
        <w:t></w:t>
      </w:r>
      <w:r>
        <w:rPr>
          <w:rFonts w:hint="eastAsia"/>
        </w:rPr>
        <w:t>достижений</w:t>
      </w:r>
      <w:r>
        <w:t></w:t>
      </w:r>
      <w:r>
        <w:rPr>
          <w:rFonts w:hint="eastAsia"/>
        </w:rPr>
        <w:t>современной</w:t>
      </w:r>
      <w:r>
        <w:t></w:t>
      </w:r>
      <w:r>
        <w:rPr>
          <w:rFonts w:hint="eastAsia"/>
        </w:rPr>
        <w:t>психолого</w:t>
      </w:r>
      <w:r>
        <w:t></w:t>
      </w:r>
      <w:r>
        <w:rPr>
          <w:rFonts w:hint="eastAsia"/>
        </w:rPr>
        <w:t>педагоги</w:t>
      </w:r>
      <w:r>
        <w:t></w:t>
      </w:r>
      <w:r>
        <w:rPr>
          <w:rFonts w:hint="eastAsia"/>
        </w:rPr>
        <w:t>ческой</w:t>
      </w:r>
      <w:r>
        <w:t></w:t>
      </w:r>
      <w:r>
        <w:rPr>
          <w:rFonts w:hint="eastAsia"/>
        </w:rPr>
        <w:t>науки</w:t>
      </w:r>
      <w:r>
        <w:t></w:t>
      </w:r>
      <w:r>
        <w:t></w:t>
      </w:r>
      <w:r>
        <w:rPr>
          <w:rFonts w:hint="eastAsia"/>
        </w:rPr>
        <w:t>комплексом</w:t>
      </w:r>
      <w:r>
        <w:t></w:t>
      </w:r>
      <w:r>
        <w:rPr>
          <w:rFonts w:hint="eastAsia"/>
        </w:rPr>
        <w:t>научных</w:t>
      </w:r>
      <w:r>
        <w:t></w:t>
      </w:r>
      <w:r>
        <w:rPr>
          <w:rFonts w:hint="eastAsia"/>
        </w:rPr>
        <w:t>методов</w:t>
      </w:r>
      <w:r>
        <w:t></w:t>
      </w:r>
      <w:r>
        <w:rPr>
          <w:rFonts w:hint="eastAsia"/>
        </w:rPr>
        <w:t>исследования</w:t>
      </w:r>
      <w:r>
        <w:t></w:t>
      </w:r>
      <w:r>
        <w:t></w:t>
      </w:r>
      <w:r>
        <w:rPr>
          <w:rFonts w:hint="eastAsia"/>
        </w:rPr>
        <w:t>адекватных</w:t>
      </w:r>
      <w:r>
        <w:t></w:t>
      </w:r>
      <w:r>
        <w:rPr>
          <w:rFonts w:hint="eastAsia"/>
        </w:rPr>
        <w:t>предме</w:t>
      </w:r>
      <w:r>
        <w:t></w:t>
      </w:r>
      <w:r>
        <w:rPr>
          <w:rFonts w:hint="eastAsia"/>
        </w:rPr>
        <w:t>ту</w:t>
      </w:r>
      <w:r>
        <w:t></w:t>
      </w:r>
      <w:r>
        <w:t></w:t>
      </w:r>
      <w:r>
        <w:rPr>
          <w:rFonts w:hint="eastAsia"/>
        </w:rPr>
        <w:t>цели</w:t>
      </w:r>
      <w:r>
        <w:t></w:t>
      </w:r>
      <w:r>
        <w:rPr>
          <w:rFonts w:hint="eastAsia"/>
        </w:rPr>
        <w:t>и</w:t>
      </w:r>
      <w:r>
        <w:t></w:t>
      </w:r>
      <w:r>
        <w:rPr>
          <w:rFonts w:hint="eastAsia"/>
        </w:rPr>
        <w:t>задачам</w:t>
      </w:r>
      <w:r>
        <w:t></w:t>
      </w:r>
      <w:r>
        <w:rPr>
          <w:rFonts w:hint="eastAsia"/>
        </w:rPr>
        <w:t>исследования</w:t>
      </w:r>
      <w:r>
        <w:t></w:t>
      </w:r>
      <w:r>
        <w:t></w:t>
      </w:r>
      <w:r>
        <w:rPr>
          <w:rFonts w:hint="eastAsia"/>
        </w:rPr>
        <w:t>комплексным</w:t>
      </w:r>
      <w:r>
        <w:t></w:t>
      </w:r>
      <w:r>
        <w:rPr>
          <w:rFonts w:hint="eastAsia"/>
        </w:rPr>
        <w:t>осуществлением</w:t>
      </w:r>
      <w:r>
        <w:t></w:t>
      </w:r>
      <w:r>
        <w:rPr>
          <w:rFonts w:hint="eastAsia"/>
        </w:rPr>
        <w:t>педагогиче</w:t>
      </w:r>
      <w:r>
        <w:t></w:t>
      </w:r>
      <w:r>
        <w:rPr>
          <w:rFonts w:hint="eastAsia"/>
        </w:rPr>
        <w:t>ского</w:t>
      </w:r>
      <w:r>
        <w:t></w:t>
      </w:r>
      <w:r>
        <w:rPr>
          <w:rFonts w:hint="eastAsia"/>
        </w:rPr>
        <w:t>эксперимента</w:t>
      </w:r>
      <w:r>
        <w:t></w:t>
      </w:r>
      <w:r>
        <w:t></w:t>
      </w:r>
      <w:r>
        <w:rPr>
          <w:rFonts w:hint="eastAsia"/>
        </w:rPr>
        <w:t>всесторонним</w:t>
      </w:r>
      <w:r>
        <w:t></w:t>
      </w:r>
      <w:r>
        <w:rPr>
          <w:rFonts w:hint="eastAsia"/>
        </w:rPr>
        <w:t>анализом</w:t>
      </w:r>
      <w:r>
        <w:t></w:t>
      </w:r>
      <w:r>
        <w:rPr>
          <w:rFonts w:hint="eastAsia"/>
        </w:rPr>
        <w:t>и</w:t>
      </w:r>
      <w:r>
        <w:t></w:t>
      </w:r>
      <w:r>
        <w:rPr>
          <w:rFonts w:hint="eastAsia"/>
        </w:rPr>
        <w:t>обработкой</w:t>
      </w:r>
      <w:r>
        <w:t></w:t>
      </w:r>
      <w:r>
        <w:rPr>
          <w:rFonts w:hint="eastAsia"/>
        </w:rPr>
        <w:t>его</w:t>
      </w:r>
      <w:r>
        <w:t></w:t>
      </w:r>
      <w:r>
        <w:rPr>
          <w:rFonts w:hint="eastAsia"/>
        </w:rPr>
        <w:t>результатов</w:t>
      </w:r>
      <w:r>
        <w:t></w:t>
      </w:r>
    </w:p>
    <w:p w:rsidR="007631C3" w:rsidRDefault="007631C3" w:rsidP="007631C3">
      <w:r>
        <w:rPr>
          <w:rFonts w:hint="eastAsia"/>
        </w:rPr>
        <w:t>Апробация</w:t>
      </w:r>
      <w:r>
        <w:t></w:t>
      </w:r>
      <w:r>
        <w:rPr>
          <w:rFonts w:hint="eastAsia"/>
        </w:rPr>
        <w:t>исследования</w:t>
      </w:r>
      <w:r>
        <w:t></w:t>
      </w:r>
      <w:r>
        <w:t></w:t>
      </w:r>
      <w:r>
        <w:rPr>
          <w:rFonts w:hint="eastAsia"/>
        </w:rPr>
        <w:t>Основные</w:t>
      </w:r>
      <w:r>
        <w:t></w:t>
      </w:r>
      <w:r>
        <w:rPr>
          <w:rFonts w:hint="eastAsia"/>
        </w:rPr>
        <w:t>положения</w:t>
      </w:r>
      <w:r>
        <w:t></w:t>
      </w:r>
      <w:r>
        <w:rPr>
          <w:rFonts w:hint="eastAsia"/>
        </w:rPr>
        <w:t>результатов</w:t>
      </w:r>
      <w:r>
        <w:t></w:t>
      </w:r>
      <w:r>
        <w:rPr>
          <w:rFonts w:hint="eastAsia"/>
        </w:rPr>
        <w:t>исследо</w:t>
      </w:r>
      <w:r>
        <w:t></w:t>
      </w:r>
      <w:r>
        <w:rPr>
          <w:rFonts w:hint="eastAsia"/>
        </w:rPr>
        <w:t>вания</w:t>
      </w:r>
      <w:r>
        <w:t></w:t>
      </w:r>
      <w:r>
        <w:rPr>
          <w:rFonts w:hint="eastAsia"/>
        </w:rPr>
        <w:t>сообщались</w:t>
      </w:r>
      <w:r>
        <w:t></w:t>
      </w:r>
      <w:r>
        <w:rPr>
          <w:rFonts w:hint="eastAsia"/>
        </w:rPr>
        <w:t>на</w:t>
      </w:r>
      <w:r>
        <w:t></w:t>
      </w:r>
      <w:r>
        <w:rPr>
          <w:rFonts w:hint="eastAsia"/>
        </w:rPr>
        <w:t>заседании</w:t>
      </w:r>
      <w:r>
        <w:t></w:t>
      </w:r>
      <w:r>
        <w:rPr>
          <w:rFonts w:hint="eastAsia"/>
        </w:rPr>
        <w:t>кафедры</w:t>
      </w:r>
      <w:r>
        <w:t></w:t>
      </w:r>
      <w:r>
        <w:rPr>
          <w:rFonts w:hint="eastAsia"/>
        </w:rPr>
        <w:t>истории</w:t>
      </w:r>
      <w:r>
        <w:t></w:t>
      </w:r>
      <w:r>
        <w:rPr>
          <w:rFonts w:hint="eastAsia"/>
        </w:rPr>
        <w:t>и</w:t>
      </w:r>
      <w:r>
        <w:t></w:t>
      </w:r>
      <w:r>
        <w:rPr>
          <w:rFonts w:hint="eastAsia"/>
        </w:rPr>
        <w:t>филологии</w:t>
      </w:r>
      <w:r>
        <w:t></w:t>
      </w:r>
      <w:r>
        <w:rPr>
          <w:rFonts w:hint="eastAsia"/>
        </w:rPr>
        <w:t>Ноябрьского</w:t>
      </w:r>
      <w:r>
        <w:t></w:t>
      </w:r>
      <w:r>
        <w:rPr>
          <w:rFonts w:hint="eastAsia"/>
        </w:rPr>
        <w:t>государственного</w:t>
      </w:r>
      <w:r>
        <w:t></w:t>
      </w:r>
      <w:r>
        <w:rPr>
          <w:rFonts w:hint="eastAsia"/>
        </w:rPr>
        <w:t>педагогического</w:t>
      </w:r>
      <w:r>
        <w:t></w:t>
      </w:r>
      <w:r>
        <w:rPr>
          <w:rFonts w:hint="eastAsia"/>
        </w:rPr>
        <w:t>колледжа</w:t>
      </w:r>
      <w:r>
        <w:t></w:t>
      </w:r>
      <w:r>
        <w:t></w:t>
      </w:r>
      <w:r>
        <w:t></w:t>
      </w:r>
      <w:r>
        <w:t></w:t>
      </w:r>
      <w:r>
        <w:t></w:t>
      </w:r>
      <w:r>
        <w:t></w:t>
      </w:r>
      <w:r>
        <w:t></w:t>
      </w:r>
      <w:r>
        <w:t></w:t>
      </w:r>
      <w:r>
        <w:t></w:t>
      </w:r>
      <w:r>
        <w:t></w:t>
      </w:r>
      <w:r>
        <w:t></w:t>
      </w:r>
      <w:r>
        <w:t></w:t>
      </w:r>
      <w:r>
        <w:t></w:t>
      </w:r>
      <w:r>
        <w:t></w:t>
      </w:r>
      <w:r>
        <w:t></w:t>
      </w:r>
      <w:r>
        <w:t></w:t>
      </w:r>
      <w:r>
        <w:rPr>
          <w:rFonts w:hint="eastAsia"/>
        </w:rPr>
        <w:t>на</w:t>
      </w:r>
      <w:r>
        <w:t></w:t>
      </w:r>
      <w:r>
        <w:rPr>
          <w:rFonts w:hint="eastAsia"/>
        </w:rPr>
        <w:t>педагогических</w:t>
      </w:r>
      <w:r>
        <w:t></w:t>
      </w:r>
      <w:r>
        <w:rPr>
          <w:rFonts w:hint="eastAsia"/>
        </w:rPr>
        <w:t>чтениях</w:t>
      </w:r>
      <w:r>
        <w:t></w:t>
      </w:r>
      <w:r>
        <w:rPr>
          <w:rFonts w:hint="eastAsia"/>
        </w:rPr>
        <w:t>при</w:t>
      </w:r>
      <w:r>
        <w:t></w:t>
      </w:r>
      <w:r>
        <w:rPr>
          <w:rFonts w:hint="eastAsia"/>
        </w:rPr>
        <w:t>Ноябрьском</w:t>
      </w:r>
      <w:r>
        <w:t></w:t>
      </w:r>
      <w:r>
        <w:rPr>
          <w:rFonts w:hint="eastAsia"/>
        </w:rPr>
        <w:t>государственном</w:t>
      </w:r>
      <w:r>
        <w:t></w:t>
      </w:r>
      <w:r>
        <w:rPr>
          <w:rFonts w:hint="eastAsia"/>
        </w:rPr>
        <w:t>педагогическом</w:t>
      </w:r>
      <w:r>
        <w:t></w:t>
      </w:r>
      <w:r>
        <w:rPr>
          <w:rFonts w:hint="eastAsia"/>
        </w:rPr>
        <w:t>колледже</w:t>
      </w:r>
      <w:r>
        <w:t></w:t>
      </w:r>
      <w:r>
        <w:t></w:t>
      </w:r>
      <w:r>
        <w:t></w:t>
      </w:r>
      <w:r>
        <w:t></w:t>
      </w:r>
      <w:r>
        <w:t></w:t>
      </w:r>
      <w:r>
        <w:t></w:t>
      </w:r>
      <w:r>
        <w:t></w:t>
      </w:r>
      <w:r>
        <w:t></w:t>
      </w:r>
      <w:r>
        <w:t></w:t>
      </w:r>
      <w:r>
        <w:rPr>
          <w:rFonts w:hint="eastAsia"/>
        </w:rPr>
        <w:t>на</w:t>
      </w:r>
      <w:r>
        <w:t></w:t>
      </w:r>
      <w:r>
        <w:rPr>
          <w:rFonts w:hint="eastAsia"/>
        </w:rPr>
        <w:t>научно</w:t>
      </w:r>
      <w:r>
        <w:t></w:t>
      </w:r>
      <w:r>
        <w:rPr>
          <w:rFonts w:hint="eastAsia"/>
        </w:rPr>
        <w:t>практических</w:t>
      </w:r>
      <w:r>
        <w:t></w:t>
      </w:r>
      <w:r>
        <w:rPr>
          <w:rFonts w:hint="eastAsia"/>
        </w:rPr>
        <w:t>конференциях</w:t>
      </w:r>
      <w:r>
        <w:t></w:t>
      </w:r>
      <w:r>
        <w:t></w:t>
      </w:r>
      <w:r>
        <w:rPr>
          <w:rFonts w:hint="eastAsia"/>
        </w:rPr>
        <w:t>Актуальные</w:t>
      </w:r>
      <w:r>
        <w:t></w:t>
      </w:r>
      <w:r>
        <w:rPr>
          <w:rFonts w:hint="eastAsia"/>
        </w:rPr>
        <w:t>проблемы</w:t>
      </w:r>
      <w:r>
        <w:t></w:t>
      </w:r>
      <w:r>
        <w:rPr>
          <w:rFonts w:hint="eastAsia"/>
        </w:rPr>
        <w:t>филологического</w:t>
      </w:r>
      <w:r>
        <w:t></w:t>
      </w:r>
      <w:r>
        <w:rPr>
          <w:rFonts w:hint="eastAsia"/>
        </w:rPr>
        <w:t>образования</w:t>
      </w:r>
      <w:r>
        <w:t></w:t>
      </w:r>
      <w:r>
        <w:t></w:t>
      </w:r>
      <w:r>
        <w:rPr>
          <w:rFonts w:hint="eastAsia"/>
        </w:rPr>
        <w:t>Ноябрьск</w:t>
      </w:r>
      <w:r>
        <w:t></w:t>
      </w:r>
      <w:r>
        <w:t></w:t>
      </w:r>
      <w:r>
        <w:t></w:t>
      </w:r>
      <w:r>
        <w:t></w:t>
      </w:r>
      <w:r>
        <w:t></w:t>
      </w:r>
      <w:r>
        <w:t></w:t>
      </w:r>
      <w:r>
        <w:t></w:t>
      </w:r>
      <w:r>
        <w:t></w:t>
      </w:r>
      <w:r>
        <w:t></w:t>
      </w:r>
      <w:r>
        <w:t></w:t>
      </w:r>
      <w:r>
        <w:rPr>
          <w:rFonts w:hint="eastAsia"/>
        </w:rPr>
        <w:t>Региональная</w:t>
      </w:r>
      <w:r>
        <w:t></w:t>
      </w:r>
      <w:r>
        <w:rPr>
          <w:rFonts w:hint="eastAsia"/>
        </w:rPr>
        <w:t>модель</w:t>
      </w:r>
      <w:r>
        <w:t></w:t>
      </w:r>
      <w:r>
        <w:rPr>
          <w:rFonts w:hint="eastAsia"/>
        </w:rPr>
        <w:t>подготовки</w:t>
      </w:r>
      <w:r>
        <w:t></w:t>
      </w:r>
      <w:r>
        <w:rPr>
          <w:rFonts w:hint="eastAsia"/>
        </w:rPr>
        <w:t>педагогов</w:t>
      </w:r>
      <w:r>
        <w:t></w:t>
      </w:r>
      <w:r>
        <w:rPr>
          <w:rFonts w:hint="eastAsia"/>
        </w:rPr>
        <w:t>пе</w:t>
      </w:r>
      <w:r>
        <w:t></w:t>
      </w:r>
      <w:r>
        <w:rPr>
          <w:rFonts w:hint="eastAsia"/>
        </w:rPr>
        <w:t>риода</w:t>
      </w:r>
      <w:r>
        <w:t></w:t>
      </w:r>
      <w:r>
        <w:rPr>
          <w:rFonts w:hint="eastAsia"/>
        </w:rPr>
        <w:t>детства</w:t>
      </w:r>
      <w:r>
        <w:t></w:t>
      </w:r>
      <w:r>
        <w:t></w:t>
      </w:r>
      <w:r>
        <w:t></w:t>
      </w:r>
      <w:r>
        <w:rPr>
          <w:rFonts w:hint="eastAsia"/>
        </w:rPr>
        <w:t>Екатеринбург</w:t>
      </w:r>
      <w:r>
        <w:t></w:t>
      </w:r>
      <w:r>
        <w:t></w:t>
      </w:r>
      <w:r>
        <w:t></w:t>
      </w:r>
      <w:r>
        <w:t></w:t>
      </w:r>
      <w:r>
        <w:t></w:t>
      </w:r>
      <w:r>
        <w:t></w:t>
      </w:r>
      <w:r>
        <w:t></w:t>
      </w:r>
      <w:r>
        <w:t></w:t>
      </w:r>
      <w:r>
        <w:t></w:t>
      </w:r>
      <w:r>
        <w:t></w:t>
      </w:r>
      <w:r>
        <w:rPr>
          <w:rFonts w:hint="eastAsia"/>
        </w:rPr>
        <w:t>Актуальные</w:t>
      </w:r>
      <w:r>
        <w:t></w:t>
      </w:r>
      <w:r>
        <w:rPr>
          <w:rFonts w:hint="eastAsia"/>
        </w:rPr>
        <w:t>проблемы</w:t>
      </w:r>
      <w:r>
        <w:t></w:t>
      </w:r>
      <w:r>
        <w:rPr>
          <w:rFonts w:hint="eastAsia"/>
        </w:rPr>
        <w:t>подготовки</w:t>
      </w:r>
      <w:r>
        <w:t></w:t>
      </w:r>
      <w:r>
        <w:rPr>
          <w:rFonts w:hint="eastAsia"/>
        </w:rPr>
        <w:t>педа</w:t>
      </w:r>
      <w:r>
        <w:t></w:t>
      </w:r>
      <w:r>
        <w:rPr>
          <w:rFonts w:hint="eastAsia"/>
        </w:rPr>
        <w:t>гога</w:t>
      </w:r>
      <w:r>
        <w:t></w:t>
      </w:r>
      <w:r>
        <w:rPr>
          <w:rFonts w:hint="eastAsia"/>
        </w:rPr>
        <w:t>периода</w:t>
      </w:r>
      <w:r>
        <w:t></w:t>
      </w:r>
      <w:r>
        <w:rPr>
          <w:rFonts w:hint="eastAsia"/>
        </w:rPr>
        <w:t>детства</w:t>
      </w:r>
      <w:r>
        <w:t></w:t>
      </w:r>
      <w:r>
        <w:t></w:t>
      </w:r>
      <w:r>
        <w:t></w:t>
      </w:r>
      <w:r>
        <w:rPr>
          <w:rFonts w:hint="eastAsia"/>
        </w:rPr>
        <w:t>Екатеринбург</w:t>
      </w:r>
      <w:r>
        <w:t></w:t>
      </w:r>
      <w:r>
        <w:t></w:t>
      </w:r>
      <w:r>
        <w:t></w:t>
      </w:r>
      <w:r>
        <w:t></w:t>
      </w:r>
      <w:r>
        <w:t></w:t>
      </w:r>
      <w:r>
        <w:t></w:t>
      </w:r>
      <w:r>
        <w:t></w:t>
      </w:r>
      <w:r>
        <w:t></w:t>
      </w:r>
      <w:r>
        <w:t></w:t>
      </w:r>
      <w:r>
        <w:t></w:t>
      </w:r>
      <w:r>
        <w:rPr>
          <w:rFonts w:hint="eastAsia"/>
        </w:rPr>
        <w:t>Актуальные</w:t>
      </w:r>
      <w:r>
        <w:t></w:t>
      </w:r>
      <w:r>
        <w:rPr>
          <w:rFonts w:hint="eastAsia"/>
        </w:rPr>
        <w:t>проблемы</w:t>
      </w:r>
      <w:r>
        <w:t></w:t>
      </w:r>
      <w:r>
        <w:rPr>
          <w:rFonts w:hint="eastAsia"/>
        </w:rPr>
        <w:t>внедрения</w:t>
      </w:r>
      <w:r>
        <w:t></w:t>
      </w:r>
      <w:r>
        <w:rPr>
          <w:rFonts w:hint="eastAsia"/>
        </w:rPr>
        <w:t>образовательных</w:t>
      </w:r>
      <w:r>
        <w:t></w:t>
      </w:r>
      <w:r>
        <w:rPr>
          <w:rFonts w:hint="eastAsia"/>
        </w:rPr>
        <w:t>технологий</w:t>
      </w:r>
      <w:r>
        <w:t></w:t>
      </w:r>
      <w:r>
        <w:t></w:t>
      </w:r>
      <w:r>
        <w:t></w:t>
      </w:r>
      <w:r>
        <w:rPr>
          <w:rFonts w:hint="eastAsia"/>
        </w:rPr>
        <w:t>Ноябрьск</w:t>
      </w:r>
      <w:r>
        <w:t></w:t>
      </w:r>
      <w:r>
        <w:t></w:t>
      </w:r>
      <w:r>
        <w:t></w:t>
      </w:r>
      <w:r>
        <w:t></w:t>
      </w:r>
      <w:r>
        <w:t></w:t>
      </w:r>
      <w:r>
        <w:t></w:t>
      </w:r>
      <w:r>
        <w:t></w:t>
      </w:r>
      <w:r>
        <w:t></w:t>
      </w:r>
      <w:r>
        <w:t></w:t>
      </w:r>
      <w:r>
        <w:rPr>
          <w:rFonts w:hint="eastAsia"/>
        </w:rPr>
        <w:t>С</w:t>
      </w:r>
      <w:r>
        <w:t></w:t>
      </w:r>
      <w:r>
        <w:rPr>
          <w:rFonts w:hint="eastAsia"/>
        </w:rPr>
        <w:t>изложением</w:t>
      </w:r>
      <w:r>
        <w:t></w:t>
      </w:r>
      <w:r>
        <w:rPr>
          <w:rFonts w:hint="eastAsia"/>
        </w:rPr>
        <w:t>отдельных</w:t>
      </w:r>
      <w:r>
        <w:t></w:t>
      </w:r>
      <w:r>
        <w:rPr>
          <w:rFonts w:hint="eastAsia"/>
        </w:rPr>
        <w:t>ас</w:t>
      </w:r>
      <w:r>
        <w:t></w:t>
      </w:r>
    </w:p>
    <w:p w:rsidR="007631C3" w:rsidRDefault="007631C3" w:rsidP="007631C3">
      <w:r>
        <w:t></w:t>
      </w:r>
    </w:p>
    <w:p w:rsidR="007631C3" w:rsidRDefault="007631C3" w:rsidP="007631C3">
      <w:r>
        <w:t></w:t>
      </w:r>
      <w:r>
        <w:t></w:t>
      </w:r>
    </w:p>
    <w:p w:rsidR="007631C3" w:rsidRDefault="007631C3" w:rsidP="007631C3">
      <w:r>
        <w:rPr>
          <w:rFonts w:hint="eastAsia"/>
        </w:rPr>
        <w:t>пектов</w:t>
      </w:r>
      <w:r>
        <w:t></w:t>
      </w:r>
      <w:r>
        <w:rPr>
          <w:rFonts w:hint="eastAsia"/>
        </w:rPr>
        <w:t>проблемы</w:t>
      </w:r>
      <w:r>
        <w:t></w:t>
      </w:r>
      <w:r>
        <w:rPr>
          <w:rFonts w:hint="eastAsia"/>
        </w:rPr>
        <w:t>автор</w:t>
      </w:r>
      <w:r>
        <w:t></w:t>
      </w:r>
      <w:r>
        <w:rPr>
          <w:rFonts w:hint="eastAsia"/>
        </w:rPr>
        <w:t>выступал</w:t>
      </w:r>
      <w:r>
        <w:t></w:t>
      </w:r>
      <w:r>
        <w:rPr>
          <w:rFonts w:hint="eastAsia"/>
        </w:rPr>
        <w:t>на</w:t>
      </w:r>
      <w:r>
        <w:t></w:t>
      </w:r>
      <w:r>
        <w:rPr>
          <w:rFonts w:hint="eastAsia"/>
        </w:rPr>
        <w:t>заседаниях</w:t>
      </w:r>
      <w:r>
        <w:t></w:t>
      </w:r>
      <w:r>
        <w:rPr>
          <w:rFonts w:hint="eastAsia"/>
        </w:rPr>
        <w:t>педагогических</w:t>
      </w:r>
      <w:r>
        <w:t></w:t>
      </w:r>
      <w:r>
        <w:rPr>
          <w:rFonts w:hint="eastAsia"/>
        </w:rPr>
        <w:t>советов</w:t>
      </w:r>
      <w:r>
        <w:t></w:t>
      </w:r>
      <w:r>
        <w:rPr>
          <w:rFonts w:hint="eastAsia"/>
        </w:rPr>
        <w:t>в</w:t>
      </w:r>
      <w:r>
        <w:t></w:t>
      </w:r>
      <w:r>
        <w:rPr>
          <w:rFonts w:hint="eastAsia"/>
        </w:rPr>
        <w:t>ДОУ</w:t>
      </w:r>
      <w:r>
        <w:t></w:t>
      </w:r>
      <w:r>
        <w:t></w:t>
      </w:r>
      <w:r>
        <w:rPr>
          <w:rFonts w:hint="eastAsia"/>
        </w:rPr>
        <w:t>Золушка</w:t>
      </w:r>
      <w:r>
        <w:t></w:t>
      </w:r>
      <w:r>
        <w:t></w:t>
      </w:r>
      <w:r>
        <w:t></w:t>
      </w:r>
      <w:r>
        <w:t></w:t>
      </w:r>
      <w:r>
        <w:rPr>
          <w:rFonts w:hint="eastAsia"/>
        </w:rPr>
        <w:t>Синеглазка</w:t>
      </w:r>
      <w:r>
        <w:t></w:t>
      </w:r>
      <w:r>
        <w:t></w:t>
      </w:r>
      <w:r>
        <w:t></w:t>
      </w:r>
      <w:r>
        <w:t></w:t>
      </w:r>
      <w:r>
        <w:rPr>
          <w:rFonts w:hint="eastAsia"/>
        </w:rPr>
        <w:t>Крепыш</w:t>
      </w:r>
      <w:r>
        <w:t></w:t>
      </w:r>
      <w:r>
        <w:t></w:t>
      </w:r>
      <w:r>
        <w:t></w:t>
      </w:r>
      <w:r>
        <w:t></w:t>
      </w:r>
      <w:r>
        <w:rPr>
          <w:rFonts w:hint="eastAsia"/>
        </w:rPr>
        <w:t>Мальвина</w:t>
      </w:r>
      <w:r>
        <w:t></w:t>
      </w:r>
      <w:r>
        <w:t></w:t>
      </w:r>
      <w:r>
        <w:t></w:t>
      </w:r>
      <w:r>
        <w:rPr>
          <w:rFonts w:hint="eastAsia"/>
        </w:rPr>
        <w:t>г</w:t>
      </w:r>
      <w:r>
        <w:t></w:t>
      </w:r>
      <w:r>
        <w:t></w:t>
      </w:r>
      <w:r>
        <w:rPr>
          <w:rFonts w:hint="eastAsia"/>
        </w:rPr>
        <w:t>Ноябрьск</w:t>
      </w:r>
      <w:r>
        <w:t></w:t>
      </w:r>
      <w:r>
        <w:t></w:t>
      </w:r>
    </w:p>
    <w:p w:rsidR="007631C3" w:rsidRDefault="007631C3" w:rsidP="007631C3">
      <w:r>
        <w:rPr>
          <w:rFonts w:hint="eastAsia"/>
        </w:rPr>
        <w:t>Материалы</w:t>
      </w:r>
      <w:r>
        <w:t></w:t>
      </w:r>
      <w:r>
        <w:rPr>
          <w:rFonts w:hint="eastAsia"/>
        </w:rPr>
        <w:t>исследования</w:t>
      </w:r>
      <w:r>
        <w:t></w:t>
      </w:r>
      <w:r>
        <w:rPr>
          <w:rFonts w:hint="eastAsia"/>
        </w:rPr>
        <w:t>использовались</w:t>
      </w:r>
      <w:r>
        <w:t></w:t>
      </w:r>
      <w:r>
        <w:rPr>
          <w:rFonts w:hint="eastAsia"/>
        </w:rPr>
        <w:t>при</w:t>
      </w:r>
      <w:r>
        <w:t></w:t>
      </w:r>
      <w:r>
        <w:rPr>
          <w:rFonts w:hint="eastAsia"/>
        </w:rPr>
        <w:t>чтении</w:t>
      </w:r>
      <w:r>
        <w:t></w:t>
      </w:r>
      <w:r>
        <w:rPr>
          <w:rFonts w:hint="eastAsia"/>
        </w:rPr>
        <w:t>лекций</w:t>
      </w:r>
      <w:r>
        <w:t></w:t>
      </w:r>
      <w:r>
        <w:t></w:t>
      </w:r>
      <w:r>
        <w:rPr>
          <w:rFonts w:hint="eastAsia"/>
        </w:rPr>
        <w:t>проведе</w:t>
      </w:r>
      <w:r>
        <w:t></w:t>
      </w:r>
      <w:r>
        <w:rPr>
          <w:rFonts w:hint="eastAsia"/>
        </w:rPr>
        <w:t>нии</w:t>
      </w:r>
      <w:r>
        <w:t></w:t>
      </w:r>
      <w:r>
        <w:rPr>
          <w:rFonts w:hint="eastAsia"/>
        </w:rPr>
        <w:t>семинаров</w:t>
      </w:r>
      <w:r>
        <w:t></w:t>
      </w:r>
      <w:r>
        <w:rPr>
          <w:rFonts w:hint="eastAsia"/>
        </w:rPr>
        <w:t>практикумов</w:t>
      </w:r>
      <w:r>
        <w:t></w:t>
      </w:r>
      <w:r>
        <w:rPr>
          <w:rFonts w:hint="eastAsia"/>
        </w:rPr>
        <w:t>и</w:t>
      </w:r>
      <w:r>
        <w:t></w:t>
      </w:r>
      <w:r>
        <w:rPr>
          <w:rFonts w:hint="eastAsia"/>
        </w:rPr>
        <w:t>курсов</w:t>
      </w:r>
      <w:r>
        <w:t></w:t>
      </w:r>
      <w:r>
        <w:rPr>
          <w:rFonts w:hint="eastAsia"/>
        </w:rPr>
        <w:t>повышения</w:t>
      </w:r>
      <w:r>
        <w:t></w:t>
      </w:r>
      <w:r>
        <w:rPr>
          <w:rFonts w:hint="eastAsia"/>
        </w:rPr>
        <w:t>квалификации</w:t>
      </w:r>
      <w:r>
        <w:t></w:t>
      </w:r>
      <w:r>
        <w:rPr>
          <w:rFonts w:hint="eastAsia"/>
        </w:rPr>
        <w:t>для</w:t>
      </w:r>
      <w:r>
        <w:t></w:t>
      </w:r>
      <w:r>
        <w:rPr>
          <w:rFonts w:hint="eastAsia"/>
        </w:rPr>
        <w:t>воспита</w:t>
      </w:r>
      <w:r>
        <w:t></w:t>
      </w:r>
      <w:r>
        <w:rPr>
          <w:rFonts w:hint="eastAsia"/>
        </w:rPr>
        <w:t>телей</w:t>
      </w:r>
      <w:r>
        <w:t></w:t>
      </w:r>
      <w:r>
        <w:rPr>
          <w:rFonts w:hint="eastAsia"/>
        </w:rPr>
        <w:t>ДОУ</w:t>
      </w:r>
      <w:r>
        <w:t></w:t>
      </w:r>
      <w:r>
        <w:rPr>
          <w:rFonts w:hint="eastAsia"/>
        </w:rPr>
        <w:t>г</w:t>
      </w:r>
      <w:r>
        <w:t></w:t>
      </w:r>
      <w:r>
        <w:t></w:t>
      </w:r>
      <w:r>
        <w:rPr>
          <w:rFonts w:hint="eastAsia"/>
        </w:rPr>
        <w:t>Ноябрьска</w:t>
      </w:r>
      <w:r>
        <w:t></w:t>
      </w:r>
      <w:r>
        <w:t></w:t>
      </w:r>
      <w:r>
        <w:rPr>
          <w:rFonts w:hint="eastAsia"/>
        </w:rPr>
        <w:t>По</w:t>
      </w:r>
      <w:r>
        <w:t></w:t>
      </w:r>
      <w:r>
        <w:rPr>
          <w:rFonts w:hint="eastAsia"/>
        </w:rPr>
        <w:t>теме</w:t>
      </w:r>
      <w:r>
        <w:t></w:t>
      </w:r>
      <w:r>
        <w:rPr>
          <w:rFonts w:hint="eastAsia"/>
        </w:rPr>
        <w:t>исследования</w:t>
      </w:r>
      <w:r>
        <w:t></w:t>
      </w:r>
      <w:r>
        <w:rPr>
          <w:rFonts w:hint="eastAsia"/>
        </w:rPr>
        <w:t>написаны</w:t>
      </w:r>
      <w:r>
        <w:t></w:t>
      </w:r>
      <w:r>
        <w:rPr>
          <w:rFonts w:hint="eastAsia"/>
        </w:rPr>
        <w:t>курсовые</w:t>
      </w:r>
      <w:r>
        <w:t></w:t>
      </w:r>
      <w:r>
        <w:t></w:t>
      </w:r>
      <w:r>
        <w:rPr>
          <w:rFonts w:hint="eastAsia"/>
        </w:rPr>
        <w:t>выпуск</w:t>
      </w:r>
      <w:r>
        <w:t></w:t>
      </w:r>
      <w:r>
        <w:rPr>
          <w:rFonts w:hint="eastAsia"/>
        </w:rPr>
        <w:t>ные</w:t>
      </w:r>
      <w:r>
        <w:t></w:t>
      </w:r>
      <w:r>
        <w:rPr>
          <w:rFonts w:hint="eastAsia"/>
        </w:rPr>
        <w:t>квалификационные</w:t>
      </w:r>
      <w:r>
        <w:t></w:t>
      </w:r>
      <w:r>
        <w:rPr>
          <w:rFonts w:hint="eastAsia"/>
        </w:rPr>
        <w:t>и</w:t>
      </w:r>
      <w:r>
        <w:t></w:t>
      </w:r>
      <w:r>
        <w:rPr>
          <w:rFonts w:hint="eastAsia"/>
        </w:rPr>
        <w:t>дипломные</w:t>
      </w:r>
      <w:r>
        <w:t></w:t>
      </w:r>
      <w:r>
        <w:rPr>
          <w:rFonts w:hint="eastAsia"/>
        </w:rPr>
        <w:t>работы</w:t>
      </w:r>
      <w:r>
        <w:t></w:t>
      </w:r>
      <w:r>
        <w:rPr>
          <w:rFonts w:hint="eastAsia"/>
        </w:rPr>
        <w:t>студентами</w:t>
      </w:r>
      <w:r>
        <w:t></w:t>
      </w:r>
      <w:r>
        <w:rPr>
          <w:rFonts w:hint="eastAsia"/>
        </w:rPr>
        <w:t>очного</w:t>
      </w:r>
      <w:r>
        <w:t></w:t>
      </w:r>
      <w:r>
        <w:rPr>
          <w:rFonts w:hint="eastAsia"/>
        </w:rPr>
        <w:t>и</w:t>
      </w:r>
      <w:r>
        <w:t></w:t>
      </w:r>
      <w:r>
        <w:rPr>
          <w:rFonts w:hint="eastAsia"/>
        </w:rPr>
        <w:t>заочного</w:t>
      </w:r>
      <w:r>
        <w:t></w:t>
      </w:r>
      <w:r>
        <w:rPr>
          <w:rFonts w:hint="eastAsia"/>
        </w:rPr>
        <w:t>отделений</w:t>
      </w:r>
      <w:r>
        <w:t></w:t>
      </w:r>
      <w:r>
        <w:rPr>
          <w:rFonts w:hint="eastAsia"/>
        </w:rPr>
        <w:t>колледжа</w:t>
      </w:r>
      <w:r>
        <w:t></w:t>
      </w:r>
    </w:p>
    <w:p w:rsidR="007631C3" w:rsidRDefault="007631C3" w:rsidP="007631C3">
      <w:r>
        <w:rPr>
          <w:rFonts w:hint="eastAsia"/>
        </w:rPr>
        <w:t>На</w:t>
      </w:r>
      <w:r>
        <w:t></w:t>
      </w:r>
      <w:r>
        <w:rPr>
          <w:rFonts w:hint="eastAsia"/>
        </w:rPr>
        <w:t>защиту</w:t>
      </w:r>
      <w:r>
        <w:t></w:t>
      </w:r>
      <w:r>
        <w:rPr>
          <w:rFonts w:hint="eastAsia"/>
        </w:rPr>
        <w:t>выносятся</w:t>
      </w:r>
      <w:r>
        <w:t></w:t>
      </w:r>
      <w:r>
        <w:rPr>
          <w:rFonts w:hint="eastAsia"/>
        </w:rPr>
        <w:t>следующие</w:t>
      </w:r>
      <w:r>
        <w:t></w:t>
      </w:r>
      <w:r>
        <w:rPr>
          <w:rFonts w:hint="eastAsia"/>
        </w:rPr>
        <w:t>основные</w:t>
      </w:r>
      <w:r>
        <w:t></w:t>
      </w:r>
      <w:r>
        <w:rPr>
          <w:rFonts w:hint="eastAsia"/>
        </w:rPr>
        <w:t>положения</w:t>
      </w:r>
      <w:r>
        <w:t></w:t>
      </w:r>
    </w:p>
    <w:p w:rsidR="007631C3" w:rsidRDefault="007631C3" w:rsidP="007631C3">
      <w:r>
        <w:t></w:t>
      </w:r>
      <w:r>
        <w:t></w:t>
      </w:r>
      <w:r>
        <w:tab/>
      </w:r>
      <w:r>
        <w:rPr>
          <w:rFonts w:hint="eastAsia"/>
        </w:rPr>
        <w:t>Теоретические</w:t>
      </w:r>
      <w:r>
        <w:t></w:t>
      </w:r>
      <w:r>
        <w:rPr>
          <w:rFonts w:hint="eastAsia"/>
        </w:rPr>
        <w:t>основы</w:t>
      </w:r>
      <w:r>
        <w:t></w:t>
      </w:r>
      <w:proofErr w:type="gramStart"/>
      <w:r>
        <w:rPr>
          <w:rFonts w:hint="eastAsia"/>
        </w:rPr>
        <w:t>использования</w:t>
      </w:r>
      <w:r>
        <w:t></w:t>
      </w:r>
      <w:r>
        <w:rPr>
          <w:rFonts w:hint="eastAsia"/>
        </w:rPr>
        <w:t>моделирования</w:t>
      </w:r>
      <w:r>
        <w:t></w:t>
      </w:r>
      <w:r>
        <w:rPr>
          <w:rFonts w:hint="eastAsia"/>
        </w:rPr>
        <w:t>развития</w:t>
      </w:r>
      <w:r>
        <w:t></w:t>
      </w:r>
      <w:r>
        <w:rPr>
          <w:rFonts w:hint="eastAsia"/>
        </w:rPr>
        <w:t>связной</w:t>
      </w:r>
      <w:r>
        <w:t></w:t>
      </w:r>
      <w:r>
        <w:rPr>
          <w:rFonts w:hint="eastAsia"/>
        </w:rPr>
        <w:t>речи</w:t>
      </w:r>
      <w:r>
        <w:t></w:t>
      </w:r>
      <w:r>
        <w:rPr>
          <w:rFonts w:hint="eastAsia"/>
        </w:rPr>
        <w:t>детей</w:t>
      </w:r>
      <w:r>
        <w:t></w:t>
      </w:r>
      <w:r>
        <w:rPr>
          <w:rFonts w:hint="eastAsia"/>
        </w:rPr>
        <w:t>дошкольного</w:t>
      </w:r>
      <w:r>
        <w:t></w:t>
      </w:r>
      <w:r>
        <w:rPr>
          <w:rFonts w:hint="eastAsia"/>
        </w:rPr>
        <w:t>возраста</w:t>
      </w:r>
      <w:proofErr w:type="gramEnd"/>
      <w:r>
        <w:t></w:t>
      </w:r>
    </w:p>
    <w:p w:rsidR="007631C3" w:rsidRDefault="007631C3" w:rsidP="007631C3">
      <w:r>
        <w:t></w:t>
      </w:r>
      <w:r>
        <w:t></w:t>
      </w:r>
      <w:r>
        <w:tab/>
      </w:r>
      <w:r>
        <w:rPr>
          <w:rFonts w:hint="eastAsia"/>
        </w:rPr>
        <w:t>Педагогическая</w:t>
      </w:r>
      <w:r>
        <w:t></w:t>
      </w:r>
      <w:r>
        <w:rPr>
          <w:rFonts w:hint="eastAsia"/>
        </w:rPr>
        <w:t>технология</w:t>
      </w:r>
      <w:r>
        <w:t></w:t>
      </w:r>
      <w:r>
        <w:rPr>
          <w:rFonts w:hint="eastAsia"/>
        </w:rPr>
        <w:t>развития</w:t>
      </w:r>
      <w:r>
        <w:t></w:t>
      </w:r>
      <w:r>
        <w:rPr>
          <w:rFonts w:hint="eastAsia"/>
        </w:rPr>
        <w:t>связной</w:t>
      </w:r>
      <w:r>
        <w:t></w:t>
      </w:r>
      <w:r>
        <w:rPr>
          <w:rFonts w:hint="eastAsia"/>
        </w:rPr>
        <w:t>речи</w:t>
      </w:r>
      <w:r>
        <w:t></w:t>
      </w:r>
      <w:r>
        <w:rPr>
          <w:rFonts w:hint="eastAsia"/>
        </w:rPr>
        <w:t>у</w:t>
      </w:r>
      <w:r>
        <w:t></w:t>
      </w:r>
      <w:r>
        <w:rPr>
          <w:rFonts w:hint="eastAsia"/>
        </w:rPr>
        <w:t>детей</w:t>
      </w:r>
      <w:r>
        <w:t></w:t>
      </w:r>
      <w:r>
        <w:rPr>
          <w:rFonts w:hint="eastAsia"/>
        </w:rPr>
        <w:t>старшего</w:t>
      </w:r>
      <w:r>
        <w:t></w:t>
      </w:r>
      <w:r>
        <w:rPr>
          <w:rFonts w:hint="eastAsia"/>
        </w:rPr>
        <w:t>до</w:t>
      </w:r>
      <w:r>
        <w:t></w:t>
      </w:r>
      <w:r>
        <w:rPr>
          <w:rFonts w:hint="eastAsia"/>
        </w:rPr>
        <w:t>школьного</w:t>
      </w:r>
      <w:r>
        <w:t></w:t>
      </w:r>
      <w:r>
        <w:rPr>
          <w:rFonts w:hint="eastAsia"/>
        </w:rPr>
        <w:t>возраста</w:t>
      </w:r>
      <w:r>
        <w:t></w:t>
      </w:r>
      <w:r>
        <w:t></w:t>
      </w:r>
      <w:r>
        <w:rPr>
          <w:rFonts w:hint="eastAsia"/>
        </w:rPr>
        <w:t>учитывающая</w:t>
      </w:r>
      <w:r>
        <w:t></w:t>
      </w:r>
      <w:r>
        <w:rPr>
          <w:rFonts w:hint="eastAsia"/>
        </w:rPr>
        <w:t>ознакомление</w:t>
      </w:r>
      <w:r>
        <w:t></w:t>
      </w:r>
      <w:r>
        <w:rPr>
          <w:rFonts w:hint="eastAsia"/>
        </w:rPr>
        <w:t>с</w:t>
      </w:r>
      <w:r>
        <w:t></w:t>
      </w:r>
      <w:r>
        <w:rPr>
          <w:rFonts w:hint="eastAsia"/>
        </w:rPr>
        <w:t>моделями</w:t>
      </w:r>
      <w:r>
        <w:t></w:t>
      </w:r>
      <w:r>
        <w:t></w:t>
      </w:r>
      <w:r>
        <w:rPr>
          <w:rFonts w:hint="eastAsia"/>
        </w:rPr>
        <w:t>предметная</w:t>
      </w:r>
      <w:r>
        <w:t></w:t>
      </w:r>
      <w:r>
        <w:rPr>
          <w:rFonts w:hint="eastAsia"/>
        </w:rPr>
        <w:t>мо</w:t>
      </w:r>
      <w:r>
        <w:t></w:t>
      </w:r>
      <w:r>
        <w:rPr>
          <w:rFonts w:hint="eastAsia"/>
        </w:rPr>
        <w:t>дель</w:t>
      </w:r>
      <w:r>
        <w:t></w:t>
      </w:r>
      <w:r>
        <w:t></w:t>
      </w:r>
      <w:r>
        <w:t></w:t>
      </w:r>
      <w:r>
        <w:rPr>
          <w:rFonts w:hint="eastAsia"/>
        </w:rPr>
        <w:t>предметно</w:t>
      </w:r>
      <w:r>
        <w:t></w:t>
      </w:r>
      <w:r>
        <w:rPr>
          <w:rFonts w:hint="eastAsia"/>
        </w:rPr>
        <w:t>схематическая</w:t>
      </w:r>
      <w:r>
        <w:t></w:t>
      </w:r>
      <w:r>
        <w:t></w:t>
      </w:r>
      <w:r>
        <w:t></w:t>
      </w:r>
      <w:proofErr w:type="gramStart"/>
      <w:r>
        <w:rPr>
          <w:rFonts w:hint="eastAsia"/>
        </w:rPr>
        <w:t>схематическая</w:t>
      </w:r>
      <w:proofErr w:type="gramEnd"/>
      <w:r>
        <w:t></w:t>
      </w:r>
      <w:r>
        <w:t></w:t>
      </w:r>
      <w:r>
        <w:t></w:t>
      </w:r>
      <w:r>
        <w:rPr>
          <w:rFonts w:hint="eastAsia"/>
        </w:rPr>
        <w:t>и</w:t>
      </w:r>
      <w:r>
        <w:t></w:t>
      </w:r>
      <w:r>
        <w:rPr>
          <w:rFonts w:hint="eastAsia"/>
        </w:rPr>
        <w:t>включающая</w:t>
      </w:r>
      <w:r>
        <w:t></w:t>
      </w:r>
      <w:r>
        <w:rPr>
          <w:rFonts w:hint="eastAsia"/>
        </w:rPr>
        <w:t>следующие</w:t>
      </w:r>
      <w:r>
        <w:t></w:t>
      </w:r>
      <w:r>
        <w:rPr>
          <w:rFonts w:hint="eastAsia"/>
        </w:rPr>
        <w:t>этапы</w:t>
      </w:r>
      <w:r>
        <w:t></w:t>
      </w:r>
      <w:r>
        <w:t></w:t>
      </w:r>
      <w:r>
        <w:rPr>
          <w:rFonts w:hint="eastAsia"/>
        </w:rPr>
        <w:t>развитие</w:t>
      </w:r>
      <w:r>
        <w:t></w:t>
      </w:r>
      <w:r>
        <w:rPr>
          <w:rFonts w:hint="eastAsia"/>
        </w:rPr>
        <w:t>образного</w:t>
      </w:r>
      <w:r>
        <w:t></w:t>
      </w:r>
      <w:r>
        <w:rPr>
          <w:rFonts w:hint="eastAsia"/>
        </w:rPr>
        <w:t>восприятия</w:t>
      </w:r>
      <w:r>
        <w:t></w:t>
      </w:r>
      <w:r>
        <w:rPr>
          <w:rFonts w:hint="eastAsia"/>
        </w:rPr>
        <w:t>речевых</w:t>
      </w:r>
      <w:r>
        <w:t></w:t>
      </w:r>
      <w:r>
        <w:rPr>
          <w:rFonts w:hint="eastAsia"/>
        </w:rPr>
        <w:t>единиц</w:t>
      </w:r>
      <w:r>
        <w:t></w:t>
      </w:r>
      <w:r>
        <w:t></w:t>
      </w:r>
      <w:r>
        <w:rPr>
          <w:rFonts w:hint="eastAsia"/>
        </w:rPr>
        <w:t>умение</w:t>
      </w:r>
      <w:r>
        <w:t></w:t>
      </w:r>
      <w:r>
        <w:rPr>
          <w:rFonts w:hint="eastAsia"/>
        </w:rPr>
        <w:t>осознавать</w:t>
      </w:r>
      <w:r>
        <w:t></w:t>
      </w:r>
      <w:r>
        <w:rPr>
          <w:rFonts w:hint="eastAsia"/>
        </w:rPr>
        <w:t>ху</w:t>
      </w:r>
      <w:r>
        <w:t></w:t>
      </w:r>
      <w:r>
        <w:rPr>
          <w:rFonts w:hint="eastAsia"/>
        </w:rPr>
        <w:t>дожественный</w:t>
      </w:r>
      <w:r>
        <w:t></w:t>
      </w:r>
      <w:r>
        <w:rPr>
          <w:rFonts w:hint="eastAsia"/>
        </w:rPr>
        <w:t>образ</w:t>
      </w:r>
      <w:r>
        <w:t></w:t>
      </w:r>
      <w:r>
        <w:rPr>
          <w:rFonts w:hint="eastAsia"/>
        </w:rPr>
        <w:t>с</w:t>
      </w:r>
      <w:r>
        <w:t></w:t>
      </w:r>
      <w:r>
        <w:rPr>
          <w:rFonts w:hint="eastAsia"/>
        </w:rPr>
        <w:t>опорой</w:t>
      </w:r>
      <w:r>
        <w:t></w:t>
      </w:r>
      <w:r>
        <w:rPr>
          <w:rFonts w:hint="eastAsia"/>
        </w:rPr>
        <w:t>на</w:t>
      </w:r>
      <w:r>
        <w:t></w:t>
      </w:r>
      <w:r>
        <w:rPr>
          <w:rFonts w:hint="eastAsia"/>
        </w:rPr>
        <w:t>языковые</w:t>
      </w:r>
      <w:r>
        <w:t></w:t>
      </w:r>
      <w:r>
        <w:rPr>
          <w:rFonts w:hint="eastAsia"/>
        </w:rPr>
        <w:t>средства</w:t>
      </w:r>
      <w:r>
        <w:t></w:t>
      </w:r>
      <w:r>
        <w:rPr>
          <w:rFonts w:hint="eastAsia"/>
        </w:rPr>
        <w:t>выразительности</w:t>
      </w:r>
      <w:r>
        <w:t></w:t>
      </w:r>
      <w:r>
        <w:t></w:t>
      </w:r>
      <w:r>
        <w:t></w:t>
      </w:r>
      <w:r>
        <w:rPr>
          <w:rFonts w:hint="eastAsia"/>
        </w:rPr>
        <w:t>форми</w:t>
      </w:r>
      <w:r>
        <w:t></w:t>
      </w:r>
      <w:r>
        <w:rPr>
          <w:rFonts w:hint="eastAsia"/>
        </w:rPr>
        <w:t>рование</w:t>
      </w:r>
      <w:r>
        <w:t></w:t>
      </w:r>
      <w:r>
        <w:rPr>
          <w:rFonts w:hint="eastAsia"/>
        </w:rPr>
        <w:t>представлений</w:t>
      </w:r>
      <w:r>
        <w:t></w:t>
      </w:r>
      <w:r>
        <w:rPr>
          <w:rFonts w:hint="eastAsia"/>
        </w:rPr>
        <w:t>о</w:t>
      </w:r>
      <w:r>
        <w:t></w:t>
      </w:r>
      <w:r>
        <w:rPr>
          <w:rFonts w:hint="eastAsia"/>
        </w:rPr>
        <w:t>структуре</w:t>
      </w:r>
      <w:r>
        <w:t></w:t>
      </w:r>
      <w:r>
        <w:rPr>
          <w:rFonts w:hint="eastAsia"/>
        </w:rPr>
        <w:t>текста</w:t>
      </w:r>
      <w:r>
        <w:t></w:t>
      </w:r>
      <w:r>
        <w:t></w:t>
      </w:r>
      <w:r>
        <w:rPr>
          <w:rFonts w:hint="eastAsia"/>
        </w:rPr>
        <w:t>обучение</w:t>
      </w:r>
      <w:r>
        <w:t></w:t>
      </w:r>
      <w:r>
        <w:t></w:t>
      </w:r>
      <w:r>
        <w:rPr>
          <w:rFonts w:hint="eastAsia"/>
        </w:rPr>
        <w:t>чтению</w:t>
      </w:r>
      <w:r>
        <w:t></w:t>
      </w:r>
      <w:r>
        <w:t></w:t>
      </w:r>
      <w:r>
        <w:rPr>
          <w:rFonts w:hint="eastAsia"/>
        </w:rPr>
        <w:t>моделей</w:t>
      </w:r>
      <w:r>
        <w:t></w:t>
      </w:r>
      <w:r>
        <w:t></w:t>
      </w:r>
      <w:r>
        <w:t></w:t>
      </w:r>
      <w:r>
        <w:rPr>
          <w:rFonts w:hint="eastAsia"/>
        </w:rPr>
        <w:t>са</w:t>
      </w:r>
      <w:r>
        <w:t></w:t>
      </w:r>
      <w:r>
        <w:rPr>
          <w:rFonts w:hint="eastAsia"/>
        </w:rPr>
        <w:t>мостоятельное</w:t>
      </w:r>
      <w:r>
        <w:t></w:t>
      </w:r>
      <w:r>
        <w:rPr>
          <w:rFonts w:hint="eastAsia"/>
        </w:rPr>
        <w:t>составление</w:t>
      </w:r>
      <w:r>
        <w:t></w:t>
      </w:r>
      <w:r>
        <w:rPr>
          <w:rFonts w:hint="eastAsia"/>
        </w:rPr>
        <w:t>творческих</w:t>
      </w:r>
      <w:r>
        <w:t></w:t>
      </w:r>
      <w:r>
        <w:rPr>
          <w:rFonts w:hint="eastAsia"/>
        </w:rPr>
        <w:t>рассказов</w:t>
      </w:r>
      <w:r>
        <w:t></w:t>
      </w:r>
      <w:r>
        <w:rPr>
          <w:rFonts w:hint="eastAsia"/>
        </w:rPr>
        <w:t>и</w:t>
      </w:r>
      <w:r>
        <w:t></w:t>
      </w:r>
      <w:r>
        <w:rPr>
          <w:rFonts w:hint="eastAsia"/>
        </w:rPr>
        <w:t>рассказов</w:t>
      </w:r>
      <w:r>
        <w:t></w:t>
      </w:r>
      <w:r>
        <w:rPr>
          <w:rFonts w:hint="eastAsia"/>
        </w:rPr>
        <w:t>из</w:t>
      </w:r>
      <w:r>
        <w:t></w:t>
      </w:r>
      <w:r>
        <w:rPr>
          <w:rFonts w:hint="eastAsia"/>
        </w:rPr>
        <w:t>личного</w:t>
      </w:r>
      <w:r>
        <w:t></w:t>
      </w:r>
      <w:r>
        <w:rPr>
          <w:rFonts w:hint="eastAsia"/>
        </w:rPr>
        <w:t>опыта</w:t>
      </w:r>
      <w:r>
        <w:t></w:t>
      </w:r>
      <w:r>
        <w:rPr>
          <w:rFonts w:hint="eastAsia"/>
        </w:rPr>
        <w:t>с</w:t>
      </w:r>
      <w:r>
        <w:t></w:t>
      </w:r>
      <w:r>
        <w:rPr>
          <w:rFonts w:hint="eastAsia"/>
        </w:rPr>
        <w:t>опорой</w:t>
      </w:r>
      <w:r>
        <w:t></w:t>
      </w:r>
      <w:r>
        <w:rPr>
          <w:rFonts w:hint="eastAsia"/>
        </w:rPr>
        <w:t>на</w:t>
      </w:r>
      <w:r>
        <w:t></w:t>
      </w:r>
      <w:r>
        <w:rPr>
          <w:rFonts w:hint="eastAsia"/>
        </w:rPr>
        <w:t>модель</w:t>
      </w:r>
      <w:r>
        <w:t></w:t>
      </w:r>
    </w:p>
    <w:p w:rsidR="007631C3" w:rsidRDefault="007631C3" w:rsidP="007631C3">
      <w:r>
        <w:t></w:t>
      </w:r>
      <w:r>
        <w:t></w:t>
      </w:r>
      <w:r>
        <w:t></w:t>
      </w:r>
      <w:r>
        <w:rPr>
          <w:rFonts w:hint="eastAsia"/>
        </w:rPr>
        <w:t>Критериями</w:t>
      </w:r>
      <w:r>
        <w:t></w:t>
      </w:r>
      <w:r>
        <w:rPr>
          <w:rFonts w:hint="eastAsia"/>
        </w:rPr>
        <w:t>развития</w:t>
      </w:r>
      <w:r>
        <w:t></w:t>
      </w:r>
      <w:r>
        <w:rPr>
          <w:rFonts w:hint="eastAsia"/>
        </w:rPr>
        <w:t>связной</w:t>
      </w:r>
      <w:r>
        <w:t></w:t>
      </w:r>
      <w:r>
        <w:rPr>
          <w:rFonts w:hint="eastAsia"/>
        </w:rPr>
        <w:t>речи</w:t>
      </w:r>
      <w:r>
        <w:t></w:t>
      </w:r>
      <w:r>
        <w:rPr>
          <w:rFonts w:hint="eastAsia"/>
        </w:rPr>
        <w:t>у</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являются</w:t>
      </w:r>
      <w:r>
        <w:t></w:t>
      </w:r>
      <w:r>
        <w:t></w:t>
      </w:r>
      <w:r>
        <w:rPr>
          <w:rFonts w:hint="eastAsia"/>
        </w:rPr>
        <w:t>связность</w:t>
      </w:r>
      <w:r>
        <w:t></w:t>
      </w:r>
      <w:r>
        <w:t></w:t>
      </w:r>
      <w:r>
        <w:rPr>
          <w:rFonts w:hint="eastAsia"/>
        </w:rPr>
        <w:t>последовательность</w:t>
      </w:r>
      <w:r>
        <w:t></w:t>
      </w:r>
      <w:r>
        <w:t></w:t>
      </w:r>
      <w:r>
        <w:rPr>
          <w:rFonts w:hint="eastAsia"/>
        </w:rPr>
        <w:t>логичность</w:t>
      </w:r>
      <w:r>
        <w:t></w:t>
      </w:r>
      <w:r>
        <w:t></w:t>
      </w:r>
      <w:r>
        <w:rPr>
          <w:rFonts w:hint="eastAsia"/>
        </w:rPr>
        <w:t>Показатель</w:t>
      </w:r>
      <w:r>
        <w:t></w:t>
      </w:r>
      <w:r>
        <w:rPr>
          <w:rFonts w:hint="eastAsia"/>
        </w:rPr>
        <w:t>связности</w:t>
      </w:r>
      <w:r>
        <w:t></w:t>
      </w:r>
      <w:r>
        <w:rPr>
          <w:rFonts w:hint="eastAsia"/>
        </w:rPr>
        <w:t>речи</w:t>
      </w:r>
      <w:r>
        <w:t></w:t>
      </w:r>
      <w:r>
        <w:t></w:t>
      </w:r>
      <w:r>
        <w:t></w:t>
      </w:r>
      <w:r>
        <w:rPr>
          <w:rFonts w:hint="eastAsia"/>
        </w:rPr>
        <w:t>использование</w:t>
      </w:r>
      <w:r>
        <w:t></w:t>
      </w:r>
      <w:r>
        <w:rPr>
          <w:rFonts w:hint="eastAsia"/>
        </w:rPr>
        <w:t>языковых</w:t>
      </w:r>
      <w:r>
        <w:t></w:t>
      </w:r>
      <w:r>
        <w:rPr>
          <w:rFonts w:hint="eastAsia"/>
        </w:rPr>
        <w:t>средств</w:t>
      </w:r>
      <w:r>
        <w:t></w:t>
      </w:r>
      <w:r>
        <w:rPr>
          <w:rFonts w:hint="eastAsia"/>
        </w:rPr>
        <w:t>связи</w:t>
      </w:r>
      <w:r>
        <w:t></w:t>
      </w:r>
      <w:r>
        <w:t></w:t>
      </w:r>
      <w:r>
        <w:rPr>
          <w:rFonts w:hint="eastAsia"/>
        </w:rPr>
        <w:t>показатель</w:t>
      </w:r>
      <w:r>
        <w:t></w:t>
      </w:r>
      <w:proofErr w:type="gramStart"/>
      <w:r>
        <w:rPr>
          <w:rFonts w:hint="eastAsia"/>
        </w:rPr>
        <w:t>последо</w:t>
      </w:r>
      <w:r>
        <w:t></w:t>
      </w:r>
      <w:r>
        <w:rPr>
          <w:rFonts w:hint="eastAsia"/>
        </w:rPr>
        <w:t>вательности</w:t>
      </w:r>
      <w:proofErr w:type="gramEnd"/>
      <w:r>
        <w:t></w:t>
      </w:r>
      <w:r>
        <w:t></w:t>
      </w:r>
      <w:r>
        <w:t></w:t>
      </w:r>
      <w:r>
        <w:rPr>
          <w:rFonts w:hint="eastAsia"/>
        </w:rPr>
        <w:t>соответствие</w:t>
      </w:r>
      <w:r>
        <w:t></w:t>
      </w:r>
      <w:r>
        <w:rPr>
          <w:rFonts w:hint="eastAsia"/>
        </w:rPr>
        <w:t>порядка</w:t>
      </w:r>
      <w:r>
        <w:t></w:t>
      </w:r>
      <w:r>
        <w:rPr>
          <w:rFonts w:hint="eastAsia"/>
        </w:rPr>
        <w:t>следования</w:t>
      </w:r>
      <w:r>
        <w:t></w:t>
      </w:r>
      <w:r>
        <w:rPr>
          <w:rFonts w:hint="eastAsia"/>
        </w:rPr>
        <w:t>предложений</w:t>
      </w:r>
      <w:r>
        <w:t></w:t>
      </w:r>
      <w:r>
        <w:rPr>
          <w:rFonts w:hint="eastAsia"/>
        </w:rPr>
        <w:t>в</w:t>
      </w:r>
      <w:r>
        <w:t></w:t>
      </w:r>
      <w:r>
        <w:rPr>
          <w:rFonts w:hint="eastAsia"/>
        </w:rPr>
        <w:t>тексте</w:t>
      </w:r>
      <w:r>
        <w:t></w:t>
      </w:r>
      <w:r>
        <w:rPr>
          <w:rFonts w:hint="eastAsia"/>
        </w:rPr>
        <w:t>после</w:t>
      </w:r>
      <w:r>
        <w:t></w:t>
      </w:r>
      <w:r>
        <w:rPr>
          <w:rFonts w:hint="eastAsia"/>
        </w:rPr>
        <w:t>довательности</w:t>
      </w:r>
      <w:r>
        <w:t></w:t>
      </w:r>
      <w:r>
        <w:rPr>
          <w:rFonts w:hint="eastAsia"/>
        </w:rPr>
        <w:t>событий</w:t>
      </w:r>
      <w:r>
        <w:t></w:t>
      </w:r>
      <w:r>
        <w:rPr>
          <w:rFonts w:hint="eastAsia"/>
        </w:rPr>
        <w:t>в</w:t>
      </w:r>
      <w:r>
        <w:t></w:t>
      </w:r>
      <w:r>
        <w:rPr>
          <w:rFonts w:hint="eastAsia"/>
        </w:rPr>
        <w:t>действительности</w:t>
      </w:r>
      <w:r>
        <w:t></w:t>
      </w:r>
      <w:r>
        <w:t></w:t>
      </w:r>
      <w:r>
        <w:rPr>
          <w:rFonts w:hint="eastAsia"/>
        </w:rPr>
        <w:t>логичность</w:t>
      </w:r>
      <w:r>
        <w:t></w:t>
      </w:r>
      <w:r>
        <w:t></w:t>
      </w:r>
      <w:r>
        <w:t></w:t>
      </w:r>
      <w:r>
        <w:rPr>
          <w:rFonts w:hint="eastAsia"/>
        </w:rPr>
        <w:t>соответствие</w:t>
      </w:r>
      <w:r>
        <w:t></w:t>
      </w:r>
      <w:r>
        <w:rPr>
          <w:rFonts w:hint="eastAsia"/>
        </w:rPr>
        <w:t>текста</w:t>
      </w:r>
      <w:r>
        <w:t></w:t>
      </w:r>
      <w:r>
        <w:rPr>
          <w:rFonts w:hint="eastAsia"/>
        </w:rPr>
        <w:t>теме</w:t>
      </w:r>
      <w:r>
        <w:t></w:t>
      </w:r>
      <w:r>
        <w:t></w:t>
      </w:r>
      <w:r>
        <w:rPr>
          <w:rFonts w:hint="eastAsia"/>
        </w:rPr>
        <w:t>правильная</w:t>
      </w:r>
      <w:r>
        <w:t></w:t>
      </w:r>
      <w:r>
        <w:rPr>
          <w:rFonts w:hint="eastAsia"/>
        </w:rPr>
        <w:t>композиционная</w:t>
      </w:r>
      <w:r>
        <w:t></w:t>
      </w:r>
      <w:r>
        <w:rPr>
          <w:rFonts w:hint="eastAsia"/>
        </w:rPr>
        <w:t>структура</w:t>
      </w:r>
      <w:r>
        <w:t></w:t>
      </w:r>
      <w:r>
        <w:t></w:t>
      </w:r>
      <w:r>
        <w:rPr>
          <w:rFonts w:hint="eastAsia"/>
        </w:rPr>
        <w:t>соответствующая</w:t>
      </w:r>
      <w:r>
        <w:t></w:t>
      </w:r>
      <w:r>
        <w:rPr>
          <w:rFonts w:hint="eastAsia"/>
        </w:rPr>
        <w:t>законам</w:t>
      </w:r>
      <w:r>
        <w:t></w:t>
      </w:r>
      <w:r>
        <w:rPr>
          <w:rFonts w:hint="eastAsia"/>
        </w:rPr>
        <w:t>по</w:t>
      </w:r>
      <w:r>
        <w:t></w:t>
      </w:r>
      <w:r>
        <w:rPr>
          <w:rFonts w:hint="eastAsia"/>
        </w:rPr>
        <w:t>строения</w:t>
      </w:r>
      <w:r>
        <w:t></w:t>
      </w:r>
      <w:r>
        <w:rPr>
          <w:rFonts w:hint="eastAsia"/>
        </w:rPr>
        <w:t>правильного</w:t>
      </w:r>
      <w:r>
        <w:t></w:t>
      </w:r>
      <w:r>
        <w:rPr>
          <w:rFonts w:hint="eastAsia"/>
        </w:rPr>
        <w:t>суждения</w:t>
      </w:r>
      <w:r>
        <w:t></w:t>
      </w:r>
    </w:p>
    <w:p w:rsidR="00945666" w:rsidRPr="007631C3" w:rsidRDefault="007631C3" w:rsidP="007631C3">
      <w:r>
        <w:rPr>
          <w:rFonts w:hint="eastAsia"/>
        </w:rPr>
        <w:t>Структура</w:t>
      </w:r>
      <w:r>
        <w:t></w:t>
      </w:r>
      <w:r>
        <w:rPr>
          <w:rFonts w:hint="eastAsia"/>
        </w:rPr>
        <w:t>и</w:t>
      </w:r>
      <w:r>
        <w:t></w:t>
      </w:r>
      <w:r>
        <w:rPr>
          <w:rFonts w:hint="eastAsia"/>
        </w:rPr>
        <w:t>объем</w:t>
      </w:r>
      <w:r>
        <w:t></w:t>
      </w:r>
      <w:r>
        <w:rPr>
          <w:rFonts w:hint="eastAsia"/>
        </w:rPr>
        <w:t>диссертации</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трех</w:t>
      </w:r>
      <w:r>
        <w:t></w:t>
      </w:r>
      <w:r>
        <w:rPr>
          <w:rFonts w:hint="eastAsia"/>
        </w:rPr>
        <w:t>глав</w:t>
      </w:r>
      <w:r>
        <w:t></w:t>
      </w:r>
      <w:r>
        <w:t></w:t>
      </w:r>
      <w:r>
        <w:rPr>
          <w:rFonts w:hint="eastAsia"/>
        </w:rPr>
        <w:t>заключения</w:t>
      </w:r>
      <w:r>
        <w:t></w:t>
      </w:r>
      <w:r>
        <w:t></w:t>
      </w:r>
      <w:r>
        <w:rPr>
          <w:rFonts w:hint="eastAsia"/>
        </w:rPr>
        <w:t>библиографического</w:t>
      </w:r>
      <w:r>
        <w:t></w:t>
      </w:r>
      <w:r>
        <w:rPr>
          <w:rFonts w:hint="eastAsia"/>
        </w:rPr>
        <w:t>списка</w:t>
      </w:r>
      <w:r>
        <w:t></w:t>
      </w:r>
      <w:r>
        <w:t></w:t>
      </w:r>
      <w:r>
        <w:rPr>
          <w:rFonts w:hint="eastAsia"/>
        </w:rPr>
        <w:t>включающего</w:t>
      </w:r>
      <w:r>
        <w:t></w:t>
      </w:r>
      <w:r>
        <w:t></w:t>
      </w:r>
      <w:r>
        <w:t></w:t>
      </w:r>
      <w:r>
        <w:t></w:t>
      </w:r>
      <w:r>
        <w:t></w:t>
      </w:r>
      <w:r>
        <w:rPr>
          <w:rFonts w:hint="eastAsia"/>
        </w:rPr>
        <w:t>наиме</w:t>
      </w:r>
      <w:r>
        <w:t></w:t>
      </w:r>
      <w:r>
        <w:rPr>
          <w:rFonts w:hint="eastAsia"/>
        </w:rPr>
        <w:t>нований</w:t>
      </w:r>
      <w:r>
        <w:t></w:t>
      </w:r>
      <w:r>
        <w:t></w:t>
      </w:r>
      <w:r>
        <w:t></w:t>
      </w:r>
      <w:r>
        <w:t></w:t>
      </w:r>
      <w:r>
        <w:rPr>
          <w:rFonts w:hint="eastAsia"/>
        </w:rPr>
        <w:t>на</w:t>
      </w:r>
      <w:r>
        <w:t></w:t>
      </w:r>
      <w:r>
        <w:rPr>
          <w:rFonts w:hint="eastAsia"/>
        </w:rPr>
        <w:t>иностранном</w:t>
      </w:r>
      <w:r>
        <w:t></w:t>
      </w:r>
      <w:r>
        <w:rPr>
          <w:rFonts w:hint="eastAsia"/>
        </w:rPr>
        <w:t>языке</w:t>
      </w:r>
      <w:r>
        <w:t></w:t>
      </w:r>
      <w:r>
        <w:t></w:t>
      </w:r>
      <w:r>
        <w:t></w:t>
      </w:r>
      <w:r>
        <w:rPr>
          <w:rFonts w:hint="eastAsia"/>
        </w:rPr>
        <w:t>Текст</w:t>
      </w:r>
      <w:r>
        <w:t></w:t>
      </w:r>
      <w:r>
        <w:rPr>
          <w:rFonts w:hint="eastAsia"/>
        </w:rPr>
        <w:t>иллюстрируют</w:t>
      </w:r>
      <w:r>
        <w:t></w:t>
      </w:r>
      <w:r>
        <w:t></w:t>
      </w:r>
      <w:r>
        <w:t></w:t>
      </w:r>
      <w:r>
        <w:t></w:t>
      </w:r>
      <w:r>
        <w:rPr>
          <w:rFonts w:hint="eastAsia"/>
        </w:rPr>
        <w:t>таблиц</w:t>
      </w:r>
      <w:r>
        <w:t></w:t>
      </w:r>
      <w:r>
        <w:t></w:t>
      </w:r>
      <w:r>
        <w:t></w:t>
      </w:r>
      <w:r>
        <w:t></w:t>
      </w:r>
      <w:r>
        <w:rPr>
          <w:rFonts w:hint="eastAsia"/>
        </w:rPr>
        <w:t>рисунка</w:t>
      </w:r>
      <w:r>
        <w:t></w:t>
      </w:r>
      <w:r>
        <w:t></w:t>
      </w:r>
      <w:r>
        <w:rPr>
          <w:rFonts w:hint="eastAsia"/>
        </w:rPr>
        <w:t>Диссертация</w:t>
      </w:r>
      <w:r>
        <w:t></w:t>
      </w:r>
      <w:r>
        <w:rPr>
          <w:rFonts w:hint="eastAsia"/>
        </w:rPr>
        <w:t>включает</w:t>
      </w:r>
      <w:r>
        <w:t></w:t>
      </w:r>
      <w:r>
        <w:t></w:t>
      </w:r>
      <w:r>
        <w:t></w:t>
      </w:r>
      <w:r>
        <w:rPr>
          <w:rFonts w:hint="eastAsia"/>
        </w:rPr>
        <w:t>приложений</w:t>
      </w:r>
      <w:r>
        <w:t></w:t>
      </w:r>
    </w:p>
    <w:p w:rsidR="007631C3" w:rsidRPr="007631C3" w:rsidRDefault="007631C3" w:rsidP="007631C3"/>
    <w:p w:rsidR="007631C3" w:rsidRPr="007631C3" w:rsidRDefault="007631C3" w:rsidP="007631C3"/>
    <w:p w:rsidR="007631C3" w:rsidRPr="007631C3" w:rsidRDefault="007631C3" w:rsidP="007631C3"/>
    <w:p w:rsidR="007631C3" w:rsidRDefault="007631C3" w:rsidP="007631C3">
      <w:r>
        <w:rPr>
          <w:rFonts w:hint="eastAsia"/>
        </w:rPr>
        <w:t>ЗАКЛЮЧЕНИЕ</w:t>
      </w:r>
    </w:p>
    <w:p w:rsidR="007631C3" w:rsidRDefault="007631C3" w:rsidP="007631C3">
      <w:r>
        <w:rPr>
          <w:rFonts w:hint="eastAsia"/>
        </w:rPr>
        <w:t>Теоретическое</w:t>
      </w:r>
      <w:r>
        <w:t></w:t>
      </w:r>
      <w:r>
        <w:rPr>
          <w:rFonts w:hint="eastAsia"/>
        </w:rPr>
        <w:t>изучение</w:t>
      </w:r>
      <w:r>
        <w:t></w:t>
      </w:r>
      <w:r>
        <w:rPr>
          <w:rFonts w:hint="eastAsia"/>
        </w:rPr>
        <w:t>проблемы</w:t>
      </w:r>
      <w:r>
        <w:t></w:t>
      </w:r>
      <w:r>
        <w:rPr>
          <w:rFonts w:hint="eastAsia"/>
        </w:rPr>
        <w:t>исследования</w:t>
      </w:r>
      <w:r>
        <w:t></w:t>
      </w:r>
      <w:r>
        <w:rPr>
          <w:rFonts w:hint="eastAsia"/>
        </w:rPr>
        <w:t>и</w:t>
      </w:r>
      <w:r>
        <w:t></w:t>
      </w:r>
      <w:r>
        <w:rPr>
          <w:rFonts w:hint="eastAsia"/>
        </w:rPr>
        <w:t>результаты</w:t>
      </w:r>
      <w:r>
        <w:t></w:t>
      </w:r>
      <w:r>
        <w:rPr>
          <w:rFonts w:hint="eastAsia"/>
        </w:rPr>
        <w:t>педагоги</w:t>
      </w:r>
      <w:r>
        <w:t></w:t>
      </w:r>
      <w:r>
        <w:rPr>
          <w:rFonts w:hint="eastAsia"/>
        </w:rPr>
        <w:t>ческого</w:t>
      </w:r>
      <w:r>
        <w:t></w:t>
      </w:r>
      <w:r>
        <w:rPr>
          <w:rFonts w:hint="eastAsia"/>
        </w:rPr>
        <w:t>эксперимента</w:t>
      </w:r>
      <w:r>
        <w:t></w:t>
      </w:r>
      <w:r>
        <w:rPr>
          <w:rFonts w:hint="eastAsia"/>
        </w:rPr>
        <w:t>подтвердили</w:t>
      </w:r>
      <w:r>
        <w:t></w:t>
      </w:r>
      <w:r>
        <w:rPr>
          <w:rFonts w:hint="eastAsia"/>
        </w:rPr>
        <w:t>корректность</w:t>
      </w:r>
      <w:r>
        <w:t></w:t>
      </w:r>
      <w:r>
        <w:rPr>
          <w:rFonts w:hint="eastAsia"/>
        </w:rPr>
        <w:t>выдвинутой</w:t>
      </w:r>
      <w:r>
        <w:t></w:t>
      </w:r>
      <w:r>
        <w:rPr>
          <w:rFonts w:hint="eastAsia"/>
        </w:rPr>
        <w:t>гипотезы</w:t>
      </w:r>
      <w:r>
        <w:t></w:t>
      </w:r>
      <w:r>
        <w:rPr>
          <w:rFonts w:hint="eastAsia"/>
        </w:rPr>
        <w:t>и</w:t>
      </w:r>
      <w:r>
        <w:t></w:t>
      </w:r>
      <w:r>
        <w:rPr>
          <w:rFonts w:hint="eastAsia"/>
        </w:rPr>
        <w:t>по</w:t>
      </w:r>
      <w:r>
        <w:t></w:t>
      </w:r>
      <w:r>
        <w:rPr>
          <w:rFonts w:hint="eastAsia"/>
        </w:rPr>
        <w:t>зволили</w:t>
      </w:r>
      <w:r>
        <w:t></w:t>
      </w:r>
      <w:r>
        <w:rPr>
          <w:rFonts w:hint="eastAsia"/>
        </w:rPr>
        <w:t>сформулировать</w:t>
      </w:r>
      <w:r>
        <w:t></w:t>
      </w:r>
      <w:r>
        <w:rPr>
          <w:rFonts w:hint="eastAsia"/>
        </w:rPr>
        <w:t>следующие</w:t>
      </w:r>
      <w:r>
        <w:t></w:t>
      </w:r>
      <w:r>
        <w:rPr>
          <w:rFonts w:hint="eastAsia"/>
        </w:rPr>
        <w:t>выводы</w:t>
      </w:r>
      <w:r>
        <w:t></w:t>
      </w:r>
    </w:p>
    <w:p w:rsidR="007631C3" w:rsidRDefault="007631C3" w:rsidP="007631C3">
      <w:r>
        <w:t></w:t>
      </w:r>
      <w:r>
        <w:t></w:t>
      </w:r>
      <w:r>
        <w:tab/>
      </w:r>
      <w:r>
        <w:rPr>
          <w:rFonts w:hint="eastAsia"/>
        </w:rPr>
        <w:t>Возможность</w:t>
      </w:r>
      <w:r>
        <w:t></w:t>
      </w:r>
      <w:r>
        <w:rPr>
          <w:rFonts w:hint="eastAsia"/>
        </w:rPr>
        <w:t>использования</w:t>
      </w:r>
      <w:r>
        <w:t></w:t>
      </w:r>
      <w:r>
        <w:rPr>
          <w:rFonts w:hint="eastAsia"/>
        </w:rPr>
        <w:t>моделирования</w:t>
      </w:r>
      <w:r>
        <w:t></w:t>
      </w:r>
      <w:r>
        <w:rPr>
          <w:rFonts w:hint="eastAsia"/>
        </w:rPr>
        <w:t>в</w:t>
      </w:r>
      <w:r>
        <w:t></w:t>
      </w:r>
      <w:r>
        <w:rPr>
          <w:rFonts w:hint="eastAsia"/>
        </w:rPr>
        <w:t>работе</w:t>
      </w:r>
      <w:r>
        <w:t></w:t>
      </w:r>
      <w:r>
        <w:rPr>
          <w:rFonts w:hint="eastAsia"/>
        </w:rPr>
        <w:t>по</w:t>
      </w:r>
      <w:r>
        <w:t></w:t>
      </w:r>
      <w:r>
        <w:rPr>
          <w:rFonts w:hint="eastAsia"/>
        </w:rPr>
        <w:t>развитию</w:t>
      </w:r>
      <w:r>
        <w:t></w:t>
      </w:r>
      <w:proofErr w:type="gramStart"/>
      <w:r>
        <w:rPr>
          <w:rFonts w:hint="eastAsia"/>
        </w:rPr>
        <w:t>ре</w:t>
      </w:r>
      <w:r>
        <w:t></w:t>
      </w:r>
      <w:r>
        <w:rPr>
          <w:rFonts w:hint="eastAsia"/>
        </w:rPr>
        <w:t>чи</w:t>
      </w:r>
      <w:proofErr w:type="gramEnd"/>
      <w:r>
        <w:t></w:t>
      </w:r>
      <w:r>
        <w:rPr>
          <w:rFonts w:hint="eastAsia"/>
        </w:rPr>
        <w:t>детей</w:t>
      </w:r>
      <w:r>
        <w:t></w:t>
      </w:r>
      <w:r>
        <w:rPr>
          <w:rFonts w:hint="eastAsia"/>
        </w:rPr>
        <w:t>дошкольного</w:t>
      </w:r>
      <w:r>
        <w:t></w:t>
      </w:r>
      <w:r>
        <w:rPr>
          <w:rFonts w:hint="eastAsia"/>
        </w:rPr>
        <w:t>возраста</w:t>
      </w:r>
      <w:r>
        <w:t></w:t>
      </w:r>
      <w:r>
        <w:rPr>
          <w:rFonts w:hint="eastAsia"/>
        </w:rPr>
        <w:t>определяется</w:t>
      </w:r>
      <w:r>
        <w:t></w:t>
      </w:r>
      <w:r>
        <w:rPr>
          <w:rFonts w:hint="eastAsia"/>
        </w:rPr>
        <w:t>связью</w:t>
      </w:r>
      <w:r>
        <w:t></w:t>
      </w:r>
      <w:r>
        <w:rPr>
          <w:rFonts w:hint="eastAsia"/>
        </w:rPr>
        <w:t>языка</w:t>
      </w:r>
      <w:r>
        <w:t></w:t>
      </w:r>
      <w:r>
        <w:rPr>
          <w:rFonts w:hint="eastAsia"/>
        </w:rPr>
        <w:t>и</w:t>
      </w:r>
      <w:r>
        <w:t></w:t>
      </w:r>
      <w:r>
        <w:rPr>
          <w:rFonts w:hint="eastAsia"/>
        </w:rPr>
        <w:t>мышления</w:t>
      </w:r>
      <w:r>
        <w:t></w:t>
      </w:r>
      <w:r>
        <w:t></w:t>
      </w:r>
      <w:r>
        <w:rPr>
          <w:rFonts w:hint="eastAsia"/>
        </w:rPr>
        <w:t>языка</w:t>
      </w:r>
      <w:r>
        <w:t></w:t>
      </w:r>
      <w:r>
        <w:rPr>
          <w:rFonts w:hint="eastAsia"/>
        </w:rPr>
        <w:t>и</w:t>
      </w:r>
      <w:r>
        <w:t></w:t>
      </w:r>
      <w:r>
        <w:rPr>
          <w:rFonts w:hint="eastAsia"/>
        </w:rPr>
        <w:t>действительности</w:t>
      </w:r>
      <w:r>
        <w:t></w:t>
      </w:r>
      <w:r>
        <w:t></w:t>
      </w:r>
      <w:r>
        <w:rPr>
          <w:rFonts w:hint="eastAsia"/>
        </w:rPr>
        <w:t>языка</w:t>
      </w:r>
      <w:r>
        <w:t></w:t>
      </w:r>
      <w:r>
        <w:rPr>
          <w:rFonts w:hint="eastAsia"/>
        </w:rPr>
        <w:t>и</w:t>
      </w:r>
      <w:r>
        <w:t></w:t>
      </w:r>
      <w:r>
        <w:rPr>
          <w:rFonts w:hint="eastAsia"/>
        </w:rPr>
        <w:t>речи</w:t>
      </w:r>
      <w:r>
        <w:t></w:t>
      </w:r>
      <w:r>
        <w:t></w:t>
      </w:r>
      <w:r>
        <w:rPr>
          <w:rFonts w:hint="eastAsia"/>
        </w:rPr>
        <w:t>а</w:t>
      </w:r>
      <w:r>
        <w:t></w:t>
      </w:r>
      <w:r>
        <w:rPr>
          <w:rFonts w:hint="eastAsia"/>
        </w:rPr>
        <w:t>также</w:t>
      </w:r>
      <w:r>
        <w:t></w:t>
      </w:r>
      <w:r>
        <w:rPr>
          <w:rFonts w:hint="eastAsia"/>
        </w:rPr>
        <w:t>возрастными</w:t>
      </w:r>
      <w:r>
        <w:t></w:t>
      </w:r>
      <w:r>
        <w:rPr>
          <w:rFonts w:hint="eastAsia"/>
        </w:rPr>
        <w:t>особенностями</w:t>
      </w:r>
      <w:r>
        <w:t></w:t>
      </w:r>
      <w:r>
        <w:rPr>
          <w:rFonts w:hint="eastAsia"/>
        </w:rPr>
        <w:t>детей</w:t>
      </w:r>
      <w:r>
        <w:t></w:t>
      </w:r>
      <w:r>
        <w:rPr>
          <w:rFonts w:hint="eastAsia"/>
        </w:rPr>
        <w:t>дошкольного</w:t>
      </w:r>
      <w:r>
        <w:t></w:t>
      </w:r>
      <w:r>
        <w:rPr>
          <w:rFonts w:hint="eastAsia"/>
        </w:rPr>
        <w:t>возраста</w:t>
      </w:r>
      <w:r>
        <w:t></w:t>
      </w:r>
    </w:p>
    <w:p w:rsidR="007631C3" w:rsidRDefault="007631C3" w:rsidP="007631C3">
      <w:r>
        <w:t></w:t>
      </w:r>
      <w:r>
        <w:t></w:t>
      </w:r>
      <w:r>
        <w:tab/>
      </w:r>
      <w:r>
        <w:rPr>
          <w:rFonts w:hint="eastAsia"/>
        </w:rPr>
        <w:t>Педагогическая</w:t>
      </w:r>
      <w:r>
        <w:t></w:t>
      </w:r>
      <w:r>
        <w:rPr>
          <w:rFonts w:hint="eastAsia"/>
        </w:rPr>
        <w:t>технология</w:t>
      </w:r>
      <w:r>
        <w:t></w:t>
      </w:r>
      <w:r>
        <w:rPr>
          <w:rFonts w:hint="eastAsia"/>
        </w:rPr>
        <w:t>развития</w:t>
      </w:r>
      <w:r>
        <w:t></w:t>
      </w:r>
      <w:r>
        <w:rPr>
          <w:rFonts w:hint="eastAsia"/>
        </w:rPr>
        <w:t>связной</w:t>
      </w:r>
      <w:r>
        <w:t></w:t>
      </w:r>
      <w:r>
        <w:rPr>
          <w:rFonts w:hint="eastAsia"/>
        </w:rPr>
        <w:t>речи</w:t>
      </w:r>
      <w:r>
        <w:t></w:t>
      </w:r>
      <w:r>
        <w:rPr>
          <w:rFonts w:hint="eastAsia"/>
        </w:rPr>
        <w:t>с</w:t>
      </w:r>
      <w:r>
        <w:t></w:t>
      </w:r>
      <w:r>
        <w:rPr>
          <w:rFonts w:hint="eastAsia"/>
        </w:rPr>
        <w:t>использованием</w:t>
      </w:r>
      <w:r>
        <w:t></w:t>
      </w:r>
      <w:r>
        <w:rPr>
          <w:rFonts w:hint="eastAsia"/>
        </w:rPr>
        <w:t>моделирования</w:t>
      </w:r>
      <w:r>
        <w:t></w:t>
      </w:r>
      <w:r>
        <w:rPr>
          <w:rFonts w:hint="eastAsia"/>
        </w:rPr>
        <w:t>учитывает</w:t>
      </w:r>
      <w:r>
        <w:t></w:t>
      </w:r>
      <w:r>
        <w:rPr>
          <w:rFonts w:hint="eastAsia"/>
        </w:rPr>
        <w:t>последовательное</w:t>
      </w:r>
      <w:r>
        <w:t></w:t>
      </w:r>
      <w:r>
        <w:rPr>
          <w:rFonts w:hint="eastAsia"/>
        </w:rPr>
        <w:t>ознакомление</w:t>
      </w:r>
      <w:r>
        <w:t></w:t>
      </w:r>
      <w:r>
        <w:rPr>
          <w:rFonts w:hint="eastAsia"/>
        </w:rPr>
        <w:t>с</w:t>
      </w:r>
      <w:r>
        <w:t></w:t>
      </w:r>
      <w:r>
        <w:rPr>
          <w:rFonts w:hint="eastAsia"/>
        </w:rPr>
        <w:t>моделями</w:t>
      </w:r>
      <w:r>
        <w:t></w:t>
      </w:r>
      <w:proofErr w:type="gramStart"/>
      <w:r>
        <w:rPr>
          <w:rFonts w:hint="eastAsia"/>
        </w:rPr>
        <w:t>различ</w:t>
      </w:r>
      <w:r>
        <w:t></w:t>
      </w:r>
      <w:r>
        <w:rPr>
          <w:rFonts w:hint="eastAsia"/>
        </w:rPr>
        <w:t>ных</w:t>
      </w:r>
      <w:proofErr w:type="gramEnd"/>
      <w:r>
        <w:t></w:t>
      </w:r>
      <w:r>
        <w:rPr>
          <w:rFonts w:hint="eastAsia"/>
        </w:rPr>
        <w:t>видов</w:t>
      </w:r>
      <w:r>
        <w:t></w:t>
      </w:r>
      <w:r>
        <w:rPr>
          <w:rFonts w:hint="eastAsia"/>
        </w:rPr>
        <w:t>и</w:t>
      </w:r>
      <w:r>
        <w:t></w:t>
      </w:r>
      <w:r>
        <w:rPr>
          <w:rFonts w:hint="eastAsia"/>
        </w:rPr>
        <w:t>поэтапное</w:t>
      </w:r>
      <w:r>
        <w:t></w:t>
      </w:r>
      <w:r>
        <w:rPr>
          <w:rFonts w:hint="eastAsia"/>
        </w:rPr>
        <w:t>решение</w:t>
      </w:r>
      <w:r>
        <w:t></w:t>
      </w:r>
      <w:r>
        <w:rPr>
          <w:rFonts w:hint="eastAsia"/>
        </w:rPr>
        <w:t>задач</w:t>
      </w:r>
      <w:r>
        <w:t></w:t>
      </w:r>
      <w:r>
        <w:rPr>
          <w:rFonts w:hint="eastAsia"/>
        </w:rPr>
        <w:t>по</w:t>
      </w:r>
      <w:r>
        <w:t></w:t>
      </w:r>
      <w:r>
        <w:rPr>
          <w:rFonts w:hint="eastAsia"/>
        </w:rPr>
        <w:t>формированию</w:t>
      </w:r>
      <w:r>
        <w:t></w:t>
      </w:r>
      <w:r>
        <w:rPr>
          <w:rFonts w:hint="eastAsia"/>
        </w:rPr>
        <w:t>умений</w:t>
      </w:r>
      <w:r>
        <w:t></w:t>
      </w:r>
      <w:r>
        <w:rPr>
          <w:rFonts w:hint="eastAsia"/>
        </w:rPr>
        <w:t>в</w:t>
      </w:r>
      <w:r>
        <w:t></w:t>
      </w:r>
      <w:r>
        <w:rPr>
          <w:rFonts w:hint="eastAsia"/>
        </w:rPr>
        <w:t>области</w:t>
      </w:r>
      <w:r>
        <w:t></w:t>
      </w:r>
      <w:r>
        <w:rPr>
          <w:rFonts w:hint="eastAsia"/>
        </w:rPr>
        <w:t>связной</w:t>
      </w:r>
      <w:r>
        <w:t></w:t>
      </w:r>
      <w:r>
        <w:rPr>
          <w:rFonts w:hint="eastAsia"/>
        </w:rPr>
        <w:t>речи</w:t>
      </w:r>
      <w:r>
        <w:t></w:t>
      </w:r>
      <w:r>
        <w:t></w:t>
      </w:r>
      <w:r>
        <w:rPr>
          <w:rFonts w:hint="eastAsia"/>
        </w:rPr>
        <w:t>развитие</w:t>
      </w:r>
      <w:r>
        <w:t></w:t>
      </w:r>
      <w:r>
        <w:rPr>
          <w:rFonts w:hint="eastAsia"/>
        </w:rPr>
        <w:t>образного</w:t>
      </w:r>
      <w:r>
        <w:t></w:t>
      </w:r>
      <w:r>
        <w:rPr>
          <w:rFonts w:hint="eastAsia"/>
        </w:rPr>
        <w:t>восприятия</w:t>
      </w:r>
      <w:r>
        <w:t></w:t>
      </w:r>
      <w:r>
        <w:rPr>
          <w:rFonts w:hint="eastAsia"/>
        </w:rPr>
        <w:t>речевых</w:t>
      </w:r>
      <w:r>
        <w:t></w:t>
      </w:r>
      <w:r>
        <w:rPr>
          <w:rFonts w:hint="eastAsia"/>
        </w:rPr>
        <w:t>единиц</w:t>
      </w:r>
      <w:r>
        <w:t></w:t>
      </w:r>
      <w:r>
        <w:t></w:t>
      </w:r>
      <w:r>
        <w:rPr>
          <w:rFonts w:hint="eastAsia"/>
        </w:rPr>
        <w:t>умение</w:t>
      </w:r>
      <w:r>
        <w:t></w:t>
      </w:r>
      <w:r>
        <w:rPr>
          <w:rFonts w:hint="eastAsia"/>
        </w:rPr>
        <w:t>осозна</w:t>
      </w:r>
      <w:r>
        <w:t></w:t>
      </w:r>
      <w:r>
        <w:rPr>
          <w:rFonts w:hint="eastAsia"/>
        </w:rPr>
        <w:t>вать</w:t>
      </w:r>
      <w:r>
        <w:t></w:t>
      </w:r>
      <w:r>
        <w:rPr>
          <w:rFonts w:hint="eastAsia"/>
        </w:rPr>
        <w:t>художественный</w:t>
      </w:r>
      <w:r>
        <w:t></w:t>
      </w:r>
      <w:r>
        <w:rPr>
          <w:rFonts w:hint="eastAsia"/>
        </w:rPr>
        <w:t>образ</w:t>
      </w:r>
      <w:r>
        <w:t></w:t>
      </w:r>
      <w:r>
        <w:rPr>
          <w:rFonts w:hint="eastAsia"/>
        </w:rPr>
        <w:t>с</w:t>
      </w:r>
      <w:r>
        <w:t></w:t>
      </w:r>
      <w:r>
        <w:rPr>
          <w:rFonts w:hint="eastAsia"/>
        </w:rPr>
        <w:t>опорой</w:t>
      </w:r>
      <w:r>
        <w:t></w:t>
      </w:r>
      <w:r>
        <w:rPr>
          <w:rFonts w:hint="eastAsia"/>
        </w:rPr>
        <w:t>на</w:t>
      </w:r>
      <w:r>
        <w:t></w:t>
      </w:r>
      <w:r>
        <w:rPr>
          <w:rFonts w:hint="eastAsia"/>
        </w:rPr>
        <w:t>языковые</w:t>
      </w:r>
      <w:r>
        <w:t></w:t>
      </w:r>
      <w:r>
        <w:rPr>
          <w:rFonts w:hint="eastAsia"/>
        </w:rPr>
        <w:t>средства</w:t>
      </w:r>
      <w:r>
        <w:t></w:t>
      </w:r>
      <w:r>
        <w:rPr>
          <w:rFonts w:hint="eastAsia"/>
        </w:rPr>
        <w:t>выразительности</w:t>
      </w:r>
      <w:r>
        <w:t></w:t>
      </w:r>
      <w:r>
        <w:t></w:t>
      </w:r>
      <w:r>
        <w:t></w:t>
      </w:r>
      <w:r>
        <w:rPr>
          <w:rFonts w:hint="eastAsia"/>
        </w:rPr>
        <w:t>формирование</w:t>
      </w:r>
      <w:r>
        <w:t></w:t>
      </w:r>
      <w:r>
        <w:rPr>
          <w:rFonts w:hint="eastAsia"/>
        </w:rPr>
        <w:t>представлений</w:t>
      </w:r>
      <w:r>
        <w:t></w:t>
      </w:r>
      <w:r>
        <w:rPr>
          <w:rFonts w:hint="eastAsia"/>
        </w:rPr>
        <w:t>о</w:t>
      </w:r>
      <w:r>
        <w:t></w:t>
      </w:r>
      <w:r>
        <w:rPr>
          <w:rFonts w:hint="eastAsia"/>
        </w:rPr>
        <w:t>структуре</w:t>
      </w:r>
      <w:r>
        <w:t></w:t>
      </w:r>
      <w:r>
        <w:rPr>
          <w:rFonts w:hint="eastAsia"/>
        </w:rPr>
        <w:t>текста</w:t>
      </w:r>
      <w:r>
        <w:t></w:t>
      </w:r>
      <w:r>
        <w:t></w:t>
      </w:r>
      <w:r>
        <w:rPr>
          <w:rFonts w:hint="eastAsia"/>
        </w:rPr>
        <w:t>обучение</w:t>
      </w:r>
      <w:r>
        <w:t></w:t>
      </w:r>
      <w:r>
        <w:t></w:t>
      </w:r>
      <w:r>
        <w:rPr>
          <w:rFonts w:hint="eastAsia"/>
        </w:rPr>
        <w:t>чтению</w:t>
      </w:r>
      <w:r>
        <w:t></w:t>
      </w:r>
      <w:r>
        <w:t></w:t>
      </w:r>
      <w:r>
        <w:rPr>
          <w:rFonts w:hint="eastAsia"/>
        </w:rPr>
        <w:t>моде</w:t>
      </w:r>
      <w:r>
        <w:t></w:t>
      </w:r>
      <w:r>
        <w:rPr>
          <w:rFonts w:hint="eastAsia"/>
        </w:rPr>
        <w:t>лей</w:t>
      </w:r>
      <w:r>
        <w:t></w:t>
      </w:r>
      <w:r>
        <w:t></w:t>
      </w:r>
      <w:r>
        <w:t></w:t>
      </w:r>
      <w:r>
        <w:rPr>
          <w:rFonts w:hint="eastAsia"/>
        </w:rPr>
        <w:t>самостоятельное</w:t>
      </w:r>
      <w:r>
        <w:t></w:t>
      </w:r>
      <w:r>
        <w:rPr>
          <w:rFonts w:hint="eastAsia"/>
        </w:rPr>
        <w:t>составление</w:t>
      </w:r>
      <w:r>
        <w:t></w:t>
      </w:r>
      <w:r>
        <w:rPr>
          <w:rFonts w:hint="eastAsia"/>
        </w:rPr>
        <w:t>творческих</w:t>
      </w:r>
      <w:r>
        <w:t></w:t>
      </w:r>
      <w:r>
        <w:rPr>
          <w:rFonts w:hint="eastAsia"/>
        </w:rPr>
        <w:t>рассказов</w:t>
      </w:r>
      <w:r>
        <w:t></w:t>
      </w:r>
      <w:r>
        <w:rPr>
          <w:rFonts w:hint="eastAsia"/>
        </w:rPr>
        <w:t>и</w:t>
      </w:r>
      <w:r>
        <w:t></w:t>
      </w:r>
      <w:r>
        <w:rPr>
          <w:rFonts w:hint="eastAsia"/>
        </w:rPr>
        <w:t>рассказов</w:t>
      </w:r>
      <w:r>
        <w:t></w:t>
      </w:r>
      <w:r>
        <w:rPr>
          <w:rFonts w:hint="eastAsia"/>
        </w:rPr>
        <w:t>из</w:t>
      </w:r>
      <w:r>
        <w:t></w:t>
      </w:r>
      <w:r>
        <w:rPr>
          <w:rFonts w:hint="eastAsia"/>
        </w:rPr>
        <w:t>лично</w:t>
      </w:r>
      <w:r>
        <w:t></w:t>
      </w:r>
      <w:r>
        <w:rPr>
          <w:rFonts w:hint="eastAsia"/>
        </w:rPr>
        <w:t>го</w:t>
      </w:r>
      <w:r>
        <w:t></w:t>
      </w:r>
      <w:r>
        <w:rPr>
          <w:rFonts w:hint="eastAsia"/>
        </w:rPr>
        <w:t>опыта</w:t>
      </w:r>
      <w:r>
        <w:t></w:t>
      </w:r>
      <w:r>
        <w:rPr>
          <w:rFonts w:hint="eastAsia"/>
        </w:rPr>
        <w:t>с</w:t>
      </w:r>
      <w:r>
        <w:t></w:t>
      </w:r>
      <w:r>
        <w:rPr>
          <w:rFonts w:hint="eastAsia"/>
        </w:rPr>
        <w:t>опорой</w:t>
      </w:r>
      <w:r>
        <w:t></w:t>
      </w:r>
      <w:r>
        <w:rPr>
          <w:rFonts w:hint="eastAsia"/>
        </w:rPr>
        <w:t>на</w:t>
      </w:r>
      <w:r>
        <w:t></w:t>
      </w:r>
      <w:r>
        <w:rPr>
          <w:rFonts w:hint="eastAsia"/>
        </w:rPr>
        <w:t>модель</w:t>
      </w:r>
      <w:r>
        <w:t></w:t>
      </w:r>
    </w:p>
    <w:p w:rsidR="007631C3" w:rsidRDefault="007631C3" w:rsidP="007631C3">
      <w:r>
        <w:t></w:t>
      </w:r>
      <w:r>
        <w:t></w:t>
      </w:r>
      <w:r>
        <w:tab/>
      </w:r>
      <w:r>
        <w:rPr>
          <w:rFonts w:hint="eastAsia"/>
        </w:rPr>
        <w:t>Критериями</w:t>
      </w:r>
      <w:r>
        <w:t></w:t>
      </w:r>
      <w:r>
        <w:rPr>
          <w:rFonts w:hint="eastAsia"/>
        </w:rPr>
        <w:t>сформированности</w:t>
      </w:r>
      <w:r>
        <w:t></w:t>
      </w:r>
      <w:r>
        <w:rPr>
          <w:rFonts w:hint="eastAsia"/>
        </w:rPr>
        <w:t>связной</w:t>
      </w:r>
      <w:r>
        <w:t></w:t>
      </w:r>
      <w:r>
        <w:rPr>
          <w:rFonts w:hint="eastAsia"/>
        </w:rPr>
        <w:t>речи</w:t>
      </w:r>
      <w:r>
        <w:t></w:t>
      </w:r>
      <w:r>
        <w:rPr>
          <w:rFonts w:hint="eastAsia"/>
        </w:rPr>
        <w:t>у</w:t>
      </w:r>
      <w:r>
        <w:t></w:t>
      </w:r>
      <w:r>
        <w:rPr>
          <w:rFonts w:hint="eastAsia"/>
        </w:rPr>
        <w:t>детей</w:t>
      </w:r>
      <w:r>
        <w:t></w:t>
      </w:r>
      <w:r>
        <w:rPr>
          <w:rFonts w:hint="eastAsia"/>
        </w:rPr>
        <w:t>старшего</w:t>
      </w:r>
      <w:r>
        <w:t></w:t>
      </w:r>
      <w:proofErr w:type="gramStart"/>
      <w:r>
        <w:rPr>
          <w:rFonts w:hint="eastAsia"/>
        </w:rPr>
        <w:t>дошко</w:t>
      </w:r>
      <w:r>
        <w:t></w:t>
      </w:r>
      <w:r>
        <w:rPr>
          <w:rFonts w:hint="eastAsia"/>
        </w:rPr>
        <w:t>льного</w:t>
      </w:r>
      <w:proofErr w:type="gramEnd"/>
      <w:r>
        <w:t></w:t>
      </w:r>
      <w:r>
        <w:rPr>
          <w:rFonts w:hint="eastAsia"/>
        </w:rPr>
        <w:t>возраста</w:t>
      </w:r>
      <w:r>
        <w:t></w:t>
      </w:r>
      <w:r>
        <w:rPr>
          <w:rFonts w:hint="eastAsia"/>
        </w:rPr>
        <w:t>являются</w:t>
      </w:r>
      <w:r>
        <w:t></w:t>
      </w:r>
      <w:r>
        <w:rPr>
          <w:rFonts w:hint="eastAsia"/>
        </w:rPr>
        <w:t>связность</w:t>
      </w:r>
      <w:r>
        <w:t></w:t>
      </w:r>
      <w:r>
        <w:t></w:t>
      </w:r>
      <w:r>
        <w:rPr>
          <w:rFonts w:hint="eastAsia"/>
        </w:rPr>
        <w:t>показатель</w:t>
      </w:r>
      <w:r>
        <w:t></w:t>
      </w:r>
      <w:r>
        <w:rPr>
          <w:rFonts w:hint="eastAsia"/>
        </w:rPr>
        <w:t>связности</w:t>
      </w:r>
      <w:r>
        <w:t></w:t>
      </w:r>
      <w:r>
        <w:rPr>
          <w:rFonts w:hint="eastAsia"/>
        </w:rPr>
        <w:t>речи</w:t>
      </w:r>
      <w:r>
        <w:t></w:t>
      </w:r>
      <w:r>
        <w:t></w:t>
      </w:r>
      <w:r>
        <w:t></w:t>
      </w:r>
      <w:r>
        <w:rPr>
          <w:rFonts w:hint="eastAsia"/>
        </w:rPr>
        <w:t>использова</w:t>
      </w:r>
      <w:r>
        <w:t></w:t>
      </w:r>
      <w:r>
        <w:rPr>
          <w:rFonts w:hint="eastAsia"/>
        </w:rPr>
        <w:t>ние</w:t>
      </w:r>
      <w:r>
        <w:t></w:t>
      </w:r>
      <w:r>
        <w:rPr>
          <w:rFonts w:hint="eastAsia"/>
        </w:rPr>
        <w:t>языковых</w:t>
      </w:r>
      <w:r>
        <w:t></w:t>
      </w:r>
      <w:r>
        <w:rPr>
          <w:rFonts w:hint="eastAsia"/>
        </w:rPr>
        <w:t>средств</w:t>
      </w:r>
      <w:r>
        <w:t></w:t>
      </w:r>
      <w:r>
        <w:rPr>
          <w:rFonts w:hint="eastAsia"/>
        </w:rPr>
        <w:t>связи</w:t>
      </w:r>
      <w:r>
        <w:t></w:t>
      </w:r>
      <w:r>
        <w:t></w:t>
      </w:r>
      <w:r>
        <w:t></w:t>
      </w:r>
      <w:r>
        <w:rPr>
          <w:rFonts w:hint="eastAsia"/>
        </w:rPr>
        <w:t>последовательность</w:t>
      </w:r>
      <w:r>
        <w:t></w:t>
      </w:r>
      <w:r>
        <w:t></w:t>
      </w:r>
      <w:r>
        <w:rPr>
          <w:rFonts w:hint="eastAsia"/>
        </w:rPr>
        <w:t>показатель</w:t>
      </w:r>
      <w:r>
        <w:t></w:t>
      </w:r>
      <w:r>
        <w:rPr>
          <w:rFonts w:hint="eastAsia"/>
        </w:rPr>
        <w:t>последователь</w:t>
      </w:r>
      <w:r>
        <w:t></w:t>
      </w:r>
      <w:r>
        <w:rPr>
          <w:rFonts w:hint="eastAsia"/>
        </w:rPr>
        <w:t>ности</w:t>
      </w:r>
      <w:r>
        <w:t></w:t>
      </w:r>
      <w:r>
        <w:t></w:t>
      </w:r>
      <w:r>
        <w:t></w:t>
      </w:r>
      <w:r>
        <w:rPr>
          <w:rFonts w:hint="eastAsia"/>
        </w:rPr>
        <w:t>соответствие</w:t>
      </w:r>
      <w:r>
        <w:t></w:t>
      </w:r>
      <w:r>
        <w:rPr>
          <w:rFonts w:hint="eastAsia"/>
        </w:rPr>
        <w:t>порядка</w:t>
      </w:r>
      <w:r>
        <w:t></w:t>
      </w:r>
      <w:r>
        <w:rPr>
          <w:rFonts w:hint="eastAsia"/>
        </w:rPr>
        <w:t>предложений</w:t>
      </w:r>
      <w:r>
        <w:t></w:t>
      </w:r>
      <w:r>
        <w:rPr>
          <w:rFonts w:hint="eastAsia"/>
        </w:rPr>
        <w:t>в</w:t>
      </w:r>
      <w:r>
        <w:t></w:t>
      </w:r>
      <w:r>
        <w:rPr>
          <w:rFonts w:hint="eastAsia"/>
        </w:rPr>
        <w:t>тексте</w:t>
      </w:r>
      <w:r>
        <w:t></w:t>
      </w:r>
      <w:r>
        <w:rPr>
          <w:rFonts w:hint="eastAsia"/>
        </w:rPr>
        <w:t>следованию</w:t>
      </w:r>
      <w:r>
        <w:t></w:t>
      </w:r>
      <w:r>
        <w:rPr>
          <w:rFonts w:hint="eastAsia"/>
        </w:rPr>
        <w:t>событий</w:t>
      </w:r>
      <w:r>
        <w:t></w:t>
      </w:r>
      <w:r>
        <w:rPr>
          <w:rFonts w:hint="eastAsia"/>
        </w:rPr>
        <w:t>в</w:t>
      </w:r>
      <w:r>
        <w:t></w:t>
      </w:r>
      <w:r>
        <w:rPr>
          <w:rFonts w:hint="eastAsia"/>
        </w:rPr>
        <w:t>действительности</w:t>
      </w:r>
      <w:r>
        <w:t></w:t>
      </w:r>
      <w:r>
        <w:t></w:t>
      </w:r>
      <w:r>
        <w:t></w:t>
      </w:r>
      <w:r>
        <w:rPr>
          <w:rFonts w:hint="eastAsia"/>
        </w:rPr>
        <w:t>логичность</w:t>
      </w:r>
      <w:r>
        <w:t></w:t>
      </w:r>
      <w:r>
        <w:t></w:t>
      </w:r>
      <w:r>
        <w:rPr>
          <w:rFonts w:hint="eastAsia"/>
        </w:rPr>
        <w:t>показатель</w:t>
      </w:r>
      <w:r>
        <w:t></w:t>
      </w:r>
      <w:r>
        <w:rPr>
          <w:rFonts w:hint="eastAsia"/>
        </w:rPr>
        <w:t>логичности</w:t>
      </w:r>
      <w:r>
        <w:t></w:t>
      </w:r>
      <w:r>
        <w:t></w:t>
      </w:r>
      <w:r>
        <w:t></w:t>
      </w:r>
      <w:r>
        <w:rPr>
          <w:rFonts w:hint="eastAsia"/>
        </w:rPr>
        <w:t>композиционная</w:t>
      </w:r>
      <w:r>
        <w:t></w:t>
      </w:r>
      <w:r>
        <w:rPr>
          <w:rFonts w:hint="eastAsia"/>
        </w:rPr>
        <w:t>структура</w:t>
      </w:r>
      <w:r>
        <w:t></w:t>
      </w:r>
      <w:r>
        <w:t></w:t>
      </w:r>
      <w:r>
        <w:rPr>
          <w:rFonts w:hint="eastAsia"/>
        </w:rPr>
        <w:t>соответствующая</w:t>
      </w:r>
      <w:r>
        <w:t></w:t>
      </w:r>
      <w:r>
        <w:rPr>
          <w:rFonts w:hint="eastAsia"/>
        </w:rPr>
        <w:t>правилам</w:t>
      </w:r>
      <w:r>
        <w:t></w:t>
      </w:r>
      <w:r>
        <w:rPr>
          <w:rFonts w:hint="eastAsia"/>
        </w:rPr>
        <w:t>построения</w:t>
      </w:r>
      <w:r>
        <w:t></w:t>
      </w:r>
      <w:r>
        <w:rPr>
          <w:rFonts w:hint="eastAsia"/>
        </w:rPr>
        <w:t>суждения</w:t>
      </w:r>
      <w:r>
        <w:t></w:t>
      </w:r>
      <w:r>
        <w:t></w:t>
      </w:r>
      <w:r>
        <w:rPr>
          <w:rFonts w:hint="eastAsia"/>
        </w:rPr>
        <w:t>соответствие</w:t>
      </w:r>
      <w:r>
        <w:t></w:t>
      </w:r>
      <w:r>
        <w:rPr>
          <w:rFonts w:hint="eastAsia"/>
        </w:rPr>
        <w:t>тек</w:t>
      </w:r>
      <w:r>
        <w:t></w:t>
      </w:r>
      <w:r>
        <w:rPr>
          <w:rFonts w:hint="eastAsia"/>
        </w:rPr>
        <w:t>ста</w:t>
      </w:r>
      <w:r>
        <w:t></w:t>
      </w:r>
      <w:r>
        <w:rPr>
          <w:rFonts w:hint="eastAsia"/>
        </w:rPr>
        <w:t>теме</w:t>
      </w:r>
      <w:r>
        <w:t></w:t>
      </w:r>
      <w:r>
        <w:t></w:t>
      </w:r>
    </w:p>
    <w:p w:rsidR="007631C3" w:rsidRDefault="007631C3" w:rsidP="007631C3">
      <w:r>
        <w:t></w:t>
      </w:r>
      <w:r>
        <w:t></w:t>
      </w:r>
      <w:r>
        <w:tab/>
      </w:r>
      <w:r>
        <w:rPr>
          <w:rFonts w:hint="eastAsia"/>
        </w:rPr>
        <w:t>Наиболее</w:t>
      </w:r>
      <w:r>
        <w:t></w:t>
      </w:r>
      <w:r>
        <w:rPr>
          <w:rFonts w:hint="eastAsia"/>
        </w:rPr>
        <w:t>значительным</w:t>
      </w:r>
      <w:r>
        <w:t></w:t>
      </w:r>
      <w:r>
        <w:rPr>
          <w:rFonts w:hint="eastAsia"/>
        </w:rPr>
        <w:t>достижением</w:t>
      </w:r>
      <w:r>
        <w:t></w:t>
      </w:r>
      <w:r>
        <w:rPr>
          <w:rFonts w:hint="eastAsia"/>
        </w:rPr>
        <w:t>при</w:t>
      </w:r>
      <w:r>
        <w:t></w:t>
      </w:r>
      <w:r>
        <w:rPr>
          <w:rFonts w:hint="eastAsia"/>
        </w:rPr>
        <w:t>внедрении</w:t>
      </w:r>
      <w:r>
        <w:t></w:t>
      </w:r>
      <w:r>
        <w:rPr>
          <w:rFonts w:hint="eastAsia"/>
        </w:rPr>
        <w:t>технологии</w:t>
      </w:r>
      <w:r>
        <w:t></w:t>
      </w:r>
      <w:proofErr w:type="gramStart"/>
      <w:r>
        <w:rPr>
          <w:rFonts w:hint="eastAsia"/>
        </w:rPr>
        <w:t>мож</w:t>
      </w:r>
      <w:r>
        <w:t></w:t>
      </w:r>
      <w:r>
        <w:rPr>
          <w:rFonts w:hint="eastAsia"/>
        </w:rPr>
        <w:t>но</w:t>
      </w:r>
      <w:proofErr w:type="gramEnd"/>
      <w:r>
        <w:t></w:t>
      </w:r>
      <w:r>
        <w:rPr>
          <w:rFonts w:hint="eastAsia"/>
        </w:rPr>
        <w:t>считать</w:t>
      </w:r>
      <w:r>
        <w:t></w:t>
      </w:r>
      <w:r>
        <w:rPr>
          <w:rFonts w:hint="eastAsia"/>
        </w:rPr>
        <w:t>сокращение</w:t>
      </w:r>
      <w:r>
        <w:t></w:t>
      </w:r>
      <w:r>
        <w:rPr>
          <w:rFonts w:hint="eastAsia"/>
        </w:rPr>
        <w:t>числа</w:t>
      </w:r>
      <w:r>
        <w:t></w:t>
      </w:r>
      <w:r>
        <w:rPr>
          <w:rFonts w:hint="eastAsia"/>
        </w:rPr>
        <w:t>детей</w:t>
      </w:r>
      <w:r>
        <w:t></w:t>
      </w:r>
      <w:r>
        <w:t></w:t>
      </w:r>
      <w:r>
        <w:rPr>
          <w:rFonts w:hint="eastAsia"/>
        </w:rPr>
        <w:t>которые</w:t>
      </w:r>
      <w:r>
        <w:t></w:t>
      </w:r>
      <w:r>
        <w:rPr>
          <w:rFonts w:hint="eastAsia"/>
        </w:rPr>
        <w:t>были</w:t>
      </w:r>
      <w:r>
        <w:t></w:t>
      </w:r>
      <w:r>
        <w:rPr>
          <w:rFonts w:hint="eastAsia"/>
        </w:rPr>
        <w:t>отнесены</w:t>
      </w:r>
      <w:r>
        <w:t></w:t>
      </w:r>
      <w:r>
        <w:rPr>
          <w:rFonts w:hint="eastAsia"/>
        </w:rPr>
        <w:t>в</w:t>
      </w:r>
      <w:r>
        <w:t></w:t>
      </w:r>
      <w:r>
        <w:rPr>
          <w:rFonts w:hint="eastAsia"/>
        </w:rPr>
        <w:t>начале</w:t>
      </w:r>
      <w:r>
        <w:t></w:t>
      </w:r>
      <w:r>
        <w:rPr>
          <w:rFonts w:hint="eastAsia"/>
        </w:rPr>
        <w:t>экспери</w:t>
      </w:r>
      <w:r>
        <w:t></w:t>
      </w:r>
      <w:r>
        <w:rPr>
          <w:rFonts w:hint="eastAsia"/>
        </w:rPr>
        <w:t>мента</w:t>
      </w:r>
      <w:r>
        <w:t></w:t>
      </w:r>
      <w:r>
        <w:rPr>
          <w:rFonts w:hint="eastAsia"/>
        </w:rPr>
        <w:t>к</w:t>
      </w:r>
      <w:r>
        <w:t></w:t>
      </w:r>
      <w:r>
        <w:rPr>
          <w:rFonts w:hint="eastAsia"/>
        </w:rPr>
        <w:t>низкому</w:t>
      </w:r>
      <w:r>
        <w:t></w:t>
      </w:r>
      <w:r>
        <w:rPr>
          <w:rFonts w:hint="eastAsia"/>
        </w:rPr>
        <w:t>уровню</w:t>
      </w:r>
      <w:r>
        <w:t></w:t>
      </w:r>
      <w:r>
        <w:rPr>
          <w:rFonts w:hint="eastAsia"/>
        </w:rPr>
        <w:t>сформированности</w:t>
      </w:r>
      <w:r>
        <w:t></w:t>
      </w:r>
      <w:r>
        <w:rPr>
          <w:rFonts w:hint="eastAsia"/>
        </w:rPr>
        <w:t>связной</w:t>
      </w:r>
      <w:r>
        <w:t></w:t>
      </w:r>
      <w:r>
        <w:rPr>
          <w:rFonts w:hint="eastAsia"/>
        </w:rPr>
        <w:t>речи</w:t>
      </w:r>
      <w:r>
        <w:t></w:t>
      </w:r>
      <w:r>
        <w:t></w:t>
      </w:r>
      <w:r>
        <w:rPr>
          <w:rFonts w:hint="eastAsia"/>
        </w:rPr>
        <w:t>до</w:t>
      </w:r>
      <w:r>
        <w:t></w:t>
      </w:r>
      <w:r>
        <w:t></w:t>
      </w:r>
      <w:r>
        <w:t></w:t>
      </w:r>
      <w:r>
        <w:t></w:t>
      </w:r>
      <w:r>
        <w:rPr>
          <w:rFonts w:hint="eastAsia"/>
        </w:rPr>
        <w:t>и</w:t>
      </w:r>
      <w:r>
        <w:t></w:t>
      </w:r>
      <w:r>
        <w:rPr>
          <w:rFonts w:hint="eastAsia"/>
        </w:rPr>
        <w:t>значитель</w:t>
      </w:r>
      <w:r>
        <w:t></w:t>
      </w:r>
      <w:r>
        <w:rPr>
          <w:rFonts w:hint="eastAsia"/>
        </w:rPr>
        <w:t>ное</w:t>
      </w:r>
      <w:r>
        <w:t></w:t>
      </w:r>
      <w:r>
        <w:rPr>
          <w:rFonts w:hint="eastAsia"/>
        </w:rPr>
        <w:t>увеличение</w:t>
      </w:r>
      <w:r>
        <w:t></w:t>
      </w:r>
      <w:r>
        <w:rPr>
          <w:rFonts w:hint="eastAsia"/>
        </w:rPr>
        <w:t>числа</w:t>
      </w:r>
      <w:r>
        <w:t></w:t>
      </w:r>
      <w:r>
        <w:rPr>
          <w:rFonts w:hint="eastAsia"/>
        </w:rPr>
        <w:t>детей</w:t>
      </w:r>
      <w:r>
        <w:t></w:t>
      </w:r>
      <w:r>
        <w:t></w:t>
      </w:r>
      <w:r>
        <w:rPr>
          <w:rFonts w:hint="eastAsia"/>
        </w:rPr>
        <w:t>которых</w:t>
      </w:r>
      <w:r>
        <w:t></w:t>
      </w:r>
      <w:r>
        <w:rPr>
          <w:rFonts w:hint="eastAsia"/>
        </w:rPr>
        <w:t>можно</w:t>
      </w:r>
      <w:r>
        <w:t></w:t>
      </w:r>
      <w:r>
        <w:rPr>
          <w:rFonts w:hint="eastAsia"/>
        </w:rPr>
        <w:t>отнести</w:t>
      </w:r>
      <w:r>
        <w:t></w:t>
      </w:r>
      <w:r>
        <w:rPr>
          <w:rFonts w:hint="eastAsia"/>
        </w:rPr>
        <w:t>к</w:t>
      </w:r>
      <w:r>
        <w:t></w:t>
      </w:r>
      <w:r>
        <w:rPr>
          <w:rFonts w:hint="eastAsia"/>
        </w:rPr>
        <w:t>высокому</w:t>
      </w:r>
      <w:r>
        <w:t></w:t>
      </w:r>
      <w:r>
        <w:rPr>
          <w:rFonts w:hint="eastAsia"/>
        </w:rPr>
        <w:t>уровню</w:t>
      </w:r>
      <w:r>
        <w:t></w:t>
      </w:r>
      <w:r>
        <w:rPr>
          <w:rFonts w:hint="eastAsia"/>
        </w:rPr>
        <w:t>раз</w:t>
      </w:r>
      <w:r>
        <w:t></w:t>
      </w:r>
      <w:r>
        <w:rPr>
          <w:rFonts w:hint="eastAsia"/>
        </w:rPr>
        <w:t>вития</w:t>
      </w:r>
      <w:r>
        <w:t></w:t>
      </w:r>
      <w:r>
        <w:rPr>
          <w:rFonts w:hint="eastAsia"/>
        </w:rPr>
        <w:t>связной</w:t>
      </w:r>
      <w:r>
        <w:t></w:t>
      </w:r>
      <w:r>
        <w:rPr>
          <w:rFonts w:hint="eastAsia"/>
        </w:rPr>
        <w:t>речи</w:t>
      </w:r>
      <w:r>
        <w:t></w:t>
      </w:r>
      <w:r>
        <w:t></w:t>
      </w:r>
      <w:r>
        <w:rPr>
          <w:rFonts w:hint="eastAsia"/>
        </w:rPr>
        <w:t>до</w:t>
      </w:r>
      <w:r>
        <w:t></w:t>
      </w:r>
      <w:r>
        <w:t></w:t>
      </w:r>
      <w:r>
        <w:t></w:t>
      </w:r>
      <w:r>
        <w:t></w:t>
      </w:r>
      <w:r>
        <w:t></w:t>
      </w:r>
    </w:p>
    <w:p w:rsidR="007631C3" w:rsidRDefault="007631C3" w:rsidP="007631C3">
      <w:r>
        <w:t></w:t>
      </w:r>
    </w:p>
    <w:p w:rsidR="007631C3" w:rsidRDefault="007631C3" w:rsidP="007631C3">
      <w:r>
        <w:rPr>
          <w:rFonts w:hint="eastAsia"/>
        </w:rPr>
        <w:t>•</w:t>
      </w:r>
    </w:p>
    <w:p w:rsidR="007631C3" w:rsidRDefault="007631C3" w:rsidP="007631C3">
      <w:r>
        <w:t></w:t>
      </w:r>
    </w:p>
    <w:p w:rsidR="007631C3" w:rsidRDefault="007631C3" w:rsidP="007631C3">
      <w:r>
        <w:t></w:t>
      </w:r>
      <w:r>
        <w:t></w:t>
      </w:r>
      <w:r>
        <w:t></w:t>
      </w:r>
    </w:p>
    <w:p w:rsidR="007631C3" w:rsidRPr="007631C3" w:rsidRDefault="007631C3" w:rsidP="007631C3">
      <w:r>
        <w:rPr>
          <w:rFonts w:hint="eastAsia"/>
        </w:rPr>
        <w:t>В</w:t>
      </w:r>
      <w:r>
        <w:t></w:t>
      </w:r>
      <w:r>
        <w:rPr>
          <w:rFonts w:hint="eastAsia"/>
        </w:rPr>
        <w:t>нашем</w:t>
      </w:r>
      <w:r>
        <w:t></w:t>
      </w:r>
      <w:r>
        <w:rPr>
          <w:rFonts w:hint="eastAsia"/>
        </w:rPr>
        <w:t>исследовании</w:t>
      </w:r>
      <w:r>
        <w:t></w:t>
      </w:r>
      <w:r>
        <w:rPr>
          <w:rFonts w:hint="eastAsia"/>
        </w:rPr>
        <w:t>не</w:t>
      </w:r>
      <w:r>
        <w:t></w:t>
      </w:r>
      <w:r>
        <w:rPr>
          <w:rFonts w:hint="eastAsia"/>
        </w:rPr>
        <w:t>разрешены</w:t>
      </w:r>
      <w:r>
        <w:t></w:t>
      </w:r>
      <w:r>
        <w:rPr>
          <w:rFonts w:hint="eastAsia"/>
        </w:rPr>
        <w:t>все</w:t>
      </w:r>
      <w:r>
        <w:t></w:t>
      </w:r>
      <w:r>
        <w:rPr>
          <w:rFonts w:hint="eastAsia"/>
        </w:rPr>
        <w:t>проблемы</w:t>
      </w:r>
      <w:r>
        <w:t></w:t>
      </w:r>
      <w:r>
        <w:rPr>
          <w:rFonts w:hint="eastAsia"/>
        </w:rPr>
        <w:t>развития</w:t>
      </w:r>
      <w:r>
        <w:t></w:t>
      </w:r>
      <w:r>
        <w:rPr>
          <w:rFonts w:hint="eastAsia"/>
        </w:rPr>
        <w:t>связной</w:t>
      </w:r>
      <w:r>
        <w:t></w:t>
      </w:r>
      <w:r>
        <w:rPr>
          <w:rFonts w:hint="eastAsia"/>
        </w:rPr>
        <w:t>ре</w:t>
      </w:r>
      <w:r>
        <w:t></w:t>
      </w:r>
      <w:r>
        <w:rPr>
          <w:rFonts w:hint="eastAsia"/>
        </w:rPr>
        <w:t>чи</w:t>
      </w:r>
      <w:r>
        <w:t></w:t>
      </w:r>
      <w:r>
        <w:rPr>
          <w:rFonts w:hint="eastAsia"/>
        </w:rPr>
        <w:t>старших</w:t>
      </w:r>
      <w:r>
        <w:t></w:t>
      </w:r>
      <w:r>
        <w:rPr>
          <w:rFonts w:hint="eastAsia"/>
        </w:rPr>
        <w:t>дошкольников</w:t>
      </w:r>
      <w:r>
        <w:t></w:t>
      </w:r>
      <w:r>
        <w:rPr>
          <w:rFonts w:hint="eastAsia"/>
        </w:rPr>
        <w:t>в</w:t>
      </w:r>
      <w:r>
        <w:t></w:t>
      </w:r>
      <w:r>
        <w:rPr>
          <w:rFonts w:hint="eastAsia"/>
        </w:rPr>
        <w:t>процессе</w:t>
      </w:r>
      <w:r>
        <w:t></w:t>
      </w:r>
      <w:r>
        <w:rPr>
          <w:rFonts w:hint="eastAsia"/>
        </w:rPr>
        <w:t>использования</w:t>
      </w:r>
      <w:r>
        <w:t></w:t>
      </w:r>
      <w:r>
        <w:rPr>
          <w:rFonts w:hint="eastAsia"/>
        </w:rPr>
        <w:t>моделирования</w:t>
      </w:r>
      <w:r>
        <w:t></w:t>
      </w:r>
      <w:r>
        <w:t></w:t>
      </w:r>
      <w:r>
        <w:rPr>
          <w:rFonts w:hint="eastAsia"/>
        </w:rPr>
        <w:t>В</w:t>
      </w:r>
      <w:r>
        <w:t></w:t>
      </w:r>
      <w:r>
        <w:rPr>
          <w:rFonts w:hint="eastAsia"/>
        </w:rPr>
        <w:t>разви</w:t>
      </w:r>
      <w:r>
        <w:t></w:t>
      </w:r>
      <w:r>
        <w:rPr>
          <w:rFonts w:hint="eastAsia"/>
        </w:rPr>
        <w:t>тии</w:t>
      </w:r>
      <w:r>
        <w:t></w:t>
      </w:r>
      <w:r>
        <w:rPr>
          <w:rFonts w:hint="eastAsia"/>
        </w:rPr>
        <w:t>связной</w:t>
      </w:r>
      <w:r>
        <w:t></w:t>
      </w:r>
      <w:r>
        <w:rPr>
          <w:rFonts w:hint="eastAsia"/>
        </w:rPr>
        <w:t>речи</w:t>
      </w:r>
      <w:r>
        <w:t></w:t>
      </w:r>
      <w:r>
        <w:rPr>
          <w:rFonts w:hint="eastAsia"/>
        </w:rPr>
        <w:t>представляет</w:t>
      </w:r>
      <w:r>
        <w:t></w:t>
      </w:r>
      <w:r>
        <w:rPr>
          <w:rFonts w:hint="eastAsia"/>
        </w:rPr>
        <w:t>научный</w:t>
      </w:r>
      <w:r>
        <w:t></w:t>
      </w:r>
      <w:r>
        <w:rPr>
          <w:rFonts w:hint="eastAsia"/>
        </w:rPr>
        <w:t>и</w:t>
      </w:r>
      <w:r>
        <w:t></w:t>
      </w:r>
      <w:r>
        <w:rPr>
          <w:rFonts w:hint="eastAsia"/>
        </w:rPr>
        <w:t>практический</w:t>
      </w:r>
      <w:r>
        <w:t></w:t>
      </w:r>
      <w:r>
        <w:rPr>
          <w:rFonts w:hint="eastAsia"/>
        </w:rPr>
        <w:t>интерес</w:t>
      </w:r>
      <w:r>
        <w:t></w:t>
      </w:r>
      <w:r>
        <w:rPr>
          <w:rFonts w:hint="eastAsia"/>
        </w:rPr>
        <w:t>такой</w:t>
      </w:r>
      <w:r>
        <w:t></w:t>
      </w:r>
      <w:r>
        <w:rPr>
          <w:rFonts w:hint="eastAsia"/>
        </w:rPr>
        <w:t>ее</w:t>
      </w:r>
      <w:r>
        <w:t></w:t>
      </w:r>
      <w:r>
        <w:rPr>
          <w:rFonts w:hint="eastAsia"/>
        </w:rPr>
        <w:t>ас</w:t>
      </w:r>
      <w:r>
        <w:t></w:t>
      </w:r>
      <w:r>
        <w:rPr>
          <w:rFonts w:hint="eastAsia"/>
        </w:rPr>
        <w:t>пект</w:t>
      </w:r>
      <w:r>
        <w:t></w:t>
      </w:r>
      <w:r>
        <w:t></w:t>
      </w:r>
      <w:r>
        <w:rPr>
          <w:rFonts w:hint="eastAsia"/>
        </w:rPr>
        <w:t>как</w:t>
      </w:r>
      <w:r>
        <w:t></w:t>
      </w:r>
      <w:r>
        <w:rPr>
          <w:rFonts w:hint="eastAsia"/>
        </w:rPr>
        <w:t>формирование</w:t>
      </w:r>
      <w:r>
        <w:t></w:t>
      </w:r>
      <w:r>
        <w:rPr>
          <w:rFonts w:hint="eastAsia"/>
        </w:rPr>
        <w:t>диалогической</w:t>
      </w:r>
      <w:r>
        <w:t></w:t>
      </w:r>
      <w:r>
        <w:rPr>
          <w:rFonts w:hint="eastAsia"/>
        </w:rPr>
        <w:t>речи</w:t>
      </w:r>
      <w:r>
        <w:t></w:t>
      </w:r>
      <w:r>
        <w:rPr>
          <w:rFonts w:hint="eastAsia"/>
        </w:rPr>
        <w:t>в</w:t>
      </w:r>
      <w:r>
        <w:t></w:t>
      </w:r>
      <w:r>
        <w:rPr>
          <w:rFonts w:hint="eastAsia"/>
        </w:rPr>
        <w:t>процессе</w:t>
      </w:r>
      <w:r>
        <w:t></w:t>
      </w:r>
      <w:r>
        <w:rPr>
          <w:rFonts w:hint="eastAsia"/>
        </w:rPr>
        <w:t>использования</w:t>
      </w:r>
      <w:r>
        <w:t></w:t>
      </w:r>
      <w:r>
        <w:rPr>
          <w:rFonts w:hint="eastAsia"/>
        </w:rPr>
        <w:t>моде</w:t>
      </w:r>
      <w:r>
        <w:t></w:t>
      </w:r>
      <w:r>
        <w:rPr>
          <w:rFonts w:hint="eastAsia"/>
        </w:rPr>
        <w:t>лирования</w:t>
      </w:r>
      <w:r>
        <w:t></w:t>
      </w:r>
      <w:r>
        <w:rPr>
          <w:rFonts w:hint="eastAsia"/>
        </w:rPr>
        <w:t>в</w:t>
      </w:r>
      <w:r>
        <w:t></w:t>
      </w:r>
      <w:r>
        <w:rPr>
          <w:rFonts w:hint="eastAsia"/>
        </w:rPr>
        <w:t>повседневном</w:t>
      </w:r>
      <w:r>
        <w:t></w:t>
      </w:r>
      <w:r>
        <w:rPr>
          <w:rFonts w:hint="eastAsia"/>
        </w:rPr>
        <w:t>общении</w:t>
      </w:r>
      <w:r>
        <w:t></w:t>
      </w:r>
      <w:r>
        <w:rPr>
          <w:rFonts w:hint="eastAsia"/>
        </w:rPr>
        <w:t>и</w:t>
      </w:r>
      <w:r>
        <w:t></w:t>
      </w:r>
      <w:r>
        <w:rPr>
          <w:rFonts w:hint="eastAsia"/>
        </w:rPr>
        <w:t>в</w:t>
      </w:r>
      <w:r>
        <w:t></w:t>
      </w:r>
      <w:r>
        <w:rPr>
          <w:rFonts w:hint="eastAsia"/>
        </w:rPr>
        <w:t>специально</w:t>
      </w:r>
      <w:r>
        <w:t></w:t>
      </w:r>
      <w:r>
        <w:rPr>
          <w:rFonts w:hint="eastAsia"/>
        </w:rPr>
        <w:t>подготовленных</w:t>
      </w:r>
      <w:r>
        <w:t></w:t>
      </w:r>
      <w:r>
        <w:rPr>
          <w:rFonts w:hint="eastAsia"/>
        </w:rPr>
        <w:t>беседах</w:t>
      </w:r>
      <w:r>
        <w:t></w:t>
      </w:r>
      <w:r>
        <w:t></w:t>
      </w:r>
      <w:r>
        <w:rPr>
          <w:rFonts w:hint="eastAsia"/>
        </w:rPr>
        <w:t>а</w:t>
      </w:r>
      <w:r>
        <w:t></w:t>
      </w:r>
      <w:r>
        <w:rPr>
          <w:rFonts w:hint="eastAsia"/>
        </w:rPr>
        <w:t>также</w:t>
      </w:r>
      <w:r>
        <w:t></w:t>
      </w:r>
      <w:r>
        <w:rPr>
          <w:rFonts w:hint="eastAsia"/>
        </w:rPr>
        <w:t>составление</w:t>
      </w:r>
      <w:r>
        <w:t></w:t>
      </w:r>
      <w:r>
        <w:rPr>
          <w:rFonts w:hint="eastAsia"/>
        </w:rPr>
        <w:t>рассказов</w:t>
      </w:r>
      <w:r>
        <w:t></w:t>
      </w:r>
      <w:r>
        <w:rPr>
          <w:rFonts w:hint="eastAsia"/>
        </w:rPr>
        <w:t>по</w:t>
      </w:r>
      <w:r>
        <w:t></w:t>
      </w:r>
      <w:r>
        <w:rPr>
          <w:rFonts w:hint="eastAsia"/>
        </w:rPr>
        <w:t>серии</w:t>
      </w:r>
      <w:r>
        <w:t></w:t>
      </w:r>
      <w:r>
        <w:rPr>
          <w:rFonts w:hint="eastAsia"/>
        </w:rPr>
        <w:t>сюжетных</w:t>
      </w:r>
      <w:r>
        <w:t></w:t>
      </w:r>
      <w:r>
        <w:rPr>
          <w:rFonts w:hint="eastAsia"/>
        </w:rPr>
        <w:t>картин</w:t>
      </w:r>
      <w:r>
        <w:t></w:t>
      </w:r>
      <w:r>
        <w:rPr>
          <w:rFonts w:hint="eastAsia"/>
        </w:rPr>
        <w:t>с</w:t>
      </w:r>
      <w:r>
        <w:t></w:t>
      </w:r>
      <w:r>
        <w:rPr>
          <w:rFonts w:hint="eastAsia"/>
        </w:rPr>
        <w:t>использованием</w:t>
      </w:r>
      <w:r>
        <w:t></w:t>
      </w:r>
      <w:r>
        <w:rPr>
          <w:rFonts w:hint="eastAsia"/>
        </w:rPr>
        <w:t>мо</w:t>
      </w:r>
      <w:r>
        <w:t></w:t>
      </w:r>
      <w:r>
        <w:rPr>
          <w:rFonts w:hint="eastAsia"/>
        </w:rPr>
        <w:t>делирования</w:t>
      </w:r>
      <w:r>
        <w:t></w:t>
      </w:r>
    </w:p>
    <w:sectPr w:rsidR="007631C3" w:rsidRPr="007631C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3723E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3723E7">
                <w:pPr>
                  <w:spacing w:line="240" w:lineRule="auto"/>
                </w:pPr>
                <w:fldSimple w:instr=" PAGE \* MERGEFORMAT ">
                  <w:r w:rsidR="007631C3" w:rsidRPr="007631C3">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3723E7">
      <w:pPr>
        <w:rPr>
          <w:sz w:val="2"/>
          <w:szCs w:val="2"/>
        </w:rPr>
      </w:pPr>
      <w:r w:rsidRPr="003723E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3723E7">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3723E7">
      <w:pPr>
        <w:rPr>
          <w:sz w:val="2"/>
          <w:szCs w:val="2"/>
        </w:rPr>
      </w:pPr>
      <w:r w:rsidRPr="003723E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3723E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23715-C3B6-470D-BA22-25E2B40C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13</Pages>
  <Words>3043</Words>
  <Characters>17349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2022-11-21T19:25:00Z</dcterms:created>
  <dcterms:modified xsi:type="dcterms:W3CDTF">2023-01-31T17:01:00Z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