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A605" w14:textId="7AA9730B" w:rsidR="001364A8" w:rsidRDefault="008A3E00" w:rsidP="008A3E00">
      <w:r w:rsidRPr="008A3E00">
        <w:rPr>
          <w:rFonts w:hint="eastAsia"/>
        </w:rPr>
        <w:t>Исаков</w:t>
      </w:r>
      <w:r w:rsidRPr="008A3E00">
        <w:t xml:space="preserve"> </w:t>
      </w:r>
      <w:r w:rsidRPr="008A3E00">
        <w:rPr>
          <w:rFonts w:hint="eastAsia"/>
        </w:rPr>
        <w:t>Канат</w:t>
      </w:r>
      <w:r w:rsidRPr="008A3E00">
        <w:t xml:space="preserve"> </w:t>
      </w:r>
      <w:r w:rsidRPr="008A3E00">
        <w:rPr>
          <w:rFonts w:hint="eastAsia"/>
        </w:rPr>
        <w:t>Сагатович</w:t>
      </w:r>
      <w:r>
        <w:t xml:space="preserve"> </w:t>
      </w:r>
      <w:r w:rsidRPr="008A3E00">
        <w:rPr>
          <w:rFonts w:hint="eastAsia"/>
        </w:rPr>
        <w:t>Государственные</w:t>
      </w:r>
      <w:r w:rsidRPr="008A3E00">
        <w:t xml:space="preserve"> </w:t>
      </w:r>
      <w:r w:rsidRPr="008A3E00">
        <w:rPr>
          <w:rFonts w:hint="eastAsia"/>
        </w:rPr>
        <w:t>финансы</w:t>
      </w:r>
      <w:r w:rsidRPr="008A3E00">
        <w:t xml:space="preserve"> </w:t>
      </w:r>
      <w:r w:rsidRPr="008A3E00">
        <w:rPr>
          <w:rFonts w:hint="eastAsia"/>
        </w:rPr>
        <w:t>и</w:t>
      </w:r>
      <w:r w:rsidRPr="008A3E00">
        <w:t xml:space="preserve"> </w:t>
      </w:r>
      <w:r w:rsidRPr="008A3E00">
        <w:rPr>
          <w:rFonts w:hint="eastAsia"/>
        </w:rPr>
        <w:t>фискальная</w:t>
      </w:r>
      <w:r w:rsidRPr="008A3E00">
        <w:t xml:space="preserve"> </w:t>
      </w:r>
      <w:r w:rsidRPr="008A3E00">
        <w:rPr>
          <w:rFonts w:hint="eastAsia"/>
        </w:rPr>
        <w:t>политика</w:t>
      </w:r>
      <w:r w:rsidRPr="008A3E00">
        <w:t xml:space="preserve"> </w:t>
      </w:r>
      <w:r w:rsidRPr="008A3E00">
        <w:rPr>
          <w:rFonts w:hint="eastAsia"/>
        </w:rPr>
        <w:t>в</w:t>
      </w:r>
      <w:r w:rsidRPr="008A3E00">
        <w:t xml:space="preserve"> </w:t>
      </w:r>
      <w:r w:rsidRPr="008A3E00">
        <w:rPr>
          <w:rFonts w:hint="eastAsia"/>
        </w:rPr>
        <w:t>условиях</w:t>
      </w:r>
      <w:r w:rsidRPr="008A3E00">
        <w:t xml:space="preserve"> </w:t>
      </w:r>
      <w:r w:rsidRPr="008A3E00">
        <w:rPr>
          <w:rFonts w:hint="eastAsia"/>
        </w:rPr>
        <w:t>финансовой</w:t>
      </w:r>
      <w:r w:rsidRPr="008A3E00">
        <w:t xml:space="preserve"> </w:t>
      </w:r>
      <w:r w:rsidRPr="008A3E00">
        <w:rPr>
          <w:rFonts w:hint="eastAsia"/>
        </w:rPr>
        <w:t>репрессии</w:t>
      </w:r>
    </w:p>
    <w:p w14:paraId="15155CA0" w14:textId="77777777" w:rsidR="008A3E00" w:rsidRDefault="008A3E00" w:rsidP="008A3E00">
      <w:r>
        <w:rPr>
          <w:rFonts w:hint="eastAsia"/>
        </w:rPr>
        <w:t>ОГЛАВЛЕНИЕ</w:t>
      </w:r>
      <w:r>
        <w:t xml:space="preserve"> </w:t>
      </w:r>
      <w:r>
        <w:rPr>
          <w:rFonts w:hint="eastAsia"/>
        </w:rPr>
        <w:t>ДИССЕРТАЦИИ</w:t>
      </w:r>
    </w:p>
    <w:p w14:paraId="6F8F23F0" w14:textId="77777777" w:rsidR="008A3E00" w:rsidRDefault="008A3E00" w:rsidP="008A3E00">
      <w:r>
        <w:rPr>
          <w:rFonts w:hint="eastAsia"/>
        </w:rPr>
        <w:t>кандидат</w:t>
      </w:r>
      <w:r>
        <w:t xml:space="preserve"> </w:t>
      </w:r>
      <w:r>
        <w:rPr>
          <w:rFonts w:hint="eastAsia"/>
        </w:rPr>
        <w:t>наук</w:t>
      </w:r>
      <w:r>
        <w:t xml:space="preserve"> </w:t>
      </w:r>
      <w:r>
        <w:rPr>
          <w:rFonts w:hint="eastAsia"/>
        </w:rPr>
        <w:t>Исаков</w:t>
      </w:r>
      <w:r>
        <w:t xml:space="preserve"> </w:t>
      </w:r>
      <w:r>
        <w:rPr>
          <w:rFonts w:hint="eastAsia"/>
        </w:rPr>
        <w:t>Канат</w:t>
      </w:r>
      <w:r>
        <w:t xml:space="preserve"> </w:t>
      </w:r>
      <w:r>
        <w:rPr>
          <w:rFonts w:hint="eastAsia"/>
        </w:rPr>
        <w:t>Сагатович</w:t>
      </w:r>
    </w:p>
    <w:p w14:paraId="6162A8C5" w14:textId="77777777" w:rsidR="008A3E00" w:rsidRDefault="008A3E00" w:rsidP="008A3E00">
      <w:r>
        <w:rPr>
          <w:rFonts w:hint="eastAsia"/>
        </w:rPr>
        <w:t>Введение</w:t>
      </w:r>
    </w:p>
    <w:p w14:paraId="20F16DB4" w14:textId="77777777" w:rsidR="008A3E00" w:rsidRDefault="008A3E00" w:rsidP="008A3E00"/>
    <w:p w14:paraId="690A4796" w14:textId="77777777" w:rsidR="008A3E00" w:rsidRDefault="008A3E00" w:rsidP="008A3E00">
      <w:r>
        <w:t xml:space="preserve">1 </w:t>
      </w:r>
      <w:r>
        <w:rPr>
          <w:rFonts w:hint="eastAsia"/>
        </w:rPr>
        <w:t>Глава</w:t>
      </w:r>
      <w:r>
        <w:t xml:space="preserve"> 1. </w:t>
      </w:r>
      <w:r>
        <w:rPr>
          <w:rFonts w:hint="eastAsia"/>
        </w:rPr>
        <w:t>Оценка</w:t>
      </w:r>
      <w:r>
        <w:t xml:space="preserve"> </w:t>
      </w:r>
      <w:r>
        <w:rPr>
          <w:rFonts w:hint="eastAsia"/>
        </w:rPr>
        <w:t>воздействия</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доходы</w:t>
      </w:r>
      <w:r>
        <w:t xml:space="preserve"> </w:t>
      </w:r>
      <w:r>
        <w:rPr>
          <w:rFonts w:hint="eastAsia"/>
        </w:rPr>
        <w:t>бюджета</w:t>
      </w:r>
    </w:p>
    <w:p w14:paraId="4A694458" w14:textId="77777777" w:rsidR="008A3E00" w:rsidRDefault="008A3E00" w:rsidP="008A3E00"/>
    <w:p w14:paraId="436FD1AA" w14:textId="77777777" w:rsidR="008A3E00" w:rsidRDefault="008A3E00" w:rsidP="008A3E00">
      <w:r>
        <w:t xml:space="preserve">1.1 </w:t>
      </w:r>
      <w:r>
        <w:rPr>
          <w:rFonts w:hint="eastAsia"/>
        </w:rPr>
        <w:t>Введение</w:t>
      </w:r>
    </w:p>
    <w:p w14:paraId="33CB3D9A" w14:textId="77777777" w:rsidR="008A3E00" w:rsidRDefault="008A3E00" w:rsidP="008A3E00"/>
    <w:p w14:paraId="1707046E" w14:textId="77777777" w:rsidR="008A3E00" w:rsidRDefault="008A3E00" w:rsidP="008A3E00">
      <w:r>
        <w:t xml:space="preserve">1.2 </w:t>
      </w:r>
      <w:r>
        <w:rPr>
          <w:rFonts w:hint="eastAsia"/>
        </w:rPr>
        <w:t>Модель</w:t>
      </w:r>
    </w:p>
    <w:p w14:paraId="0341AE61" w14:textId="77777777" w:rsidR="008A3E00" w:rsidRDefault="008A3E00" w:rsidP="008A3E00"/>
    <w:p w14:paraId="09CB7E7B" w14:textId="77777777" w:rsidR="008A3E00" w:rsidRDefault="008A3E00" w:rsidP="008A3E00">
      <w:r>
        <w:t xml:space="preserve">1.2.1 </w:t>
      </w:r>
      <w:r>
        <w:rPr>
          <w:rFonts w:hint="eastAsia"/>
        </w:rPr>
        <w:t>Домохозяйства</w:t>
      </w:r>
    </w:p>
    <w:p w14:paraId="5EBFF3D9" w14:textId="77777777" w:rsidR="008A3E00" w:rsidRDefault="008A3E00" w:rsidP="008A3E00"/>
    <w:p w14:paraId="04FAC164" w14:textId="77777777" w:rsidR="008A3E00" w:rsidRDefault="008A3E00" w:rsidP="008A3E00">
      <w:r>
        <w:t xml:space="preserve">1.2.2 </w:t>
      </w:r>
      <w:r>
        <w:rPr>
          <w:rFonts w:hint="eastAsia"/>
        </w:rPr>
        <w:t>Фирмы</w:t>
      </w:r>
    </w:p>
    <w:p w14:paraId="22D9BD4C" w14:textId="77777777" w:rsidR="008A3E00" w:rsidRDefault="008A3E00" w:rsidP="008A3E00"/>
    <w:p w14:paraId="163FC748" w14:textId="77777777" w:rsidR="008A3E00" w:rsidRDefault="008A3E00" w:rsidP="008A3E00">
      <w:r>
        <w:t xml:space="preserve">1.2.3 </w:t>
      </w:r>
      <w:r>
        <w:rPr>
          <w:rFonts w:hint="eastAsia"/>
        </w:rPr>
        <w:t>Правительство</w:t>
      </w:r>
    </w:p>
    <w:p w14:paraId="27CCD140" w14:textId="77777777" w:rsidR="008A3E00" w:rsidRDefault="008A3E00" w:rsidP="008A3E00"/>
    <w:p w14:paraId="778451A6" w14:textId="77777777" w:rsidR="008A3E00" w:rsidRDefault="008A3E00" w:rsidP="008A3E00">
      <w:r>
        <w:t xml:space="preserve">1.2.4 </w:t>
      </w:r>
      <w:r>
        <w:rPr>
          <w:rFonts w:hint="eastAsia"/>
        </w:rPr>
        <w:t>Финансовая</w:t>
      </w:r>
      <w:r>
        <w:t xml:space="preserve"> </w:t>
      </w:r>
      <w:r>
        <w:rPr>
          <w:rFonts w:hint="eastAsia"/>
        </w:rPr>
        <w:t>репрессия</w:t>
      </w:r>
    </w:p>
    <w:p w14:paraId="2A3D3F7F" w14:textId="77777777" w:rsidR="008A3E00" w:rsidRDefault="008A3E00" w:rsidP="008A3E00"/>
    <w:p w14:paraId="0AB9BE16" w14:textId="77777777" w:rsidR="008A3E00" w:rsidRDefault="008A3E00" w:rsidP="008A3E00">
      <w:r>
        <w:t xml:space="preserve">1.3 </w:t>
      </w:r>
      <w:r>
        <w:rPr>
          <w:rFonts w:hint="eastAsia"/>
        </w:rPr>
        <w:t>Равновесие</w:t>
      </w:r>
    </w:p>
    <w:p w14:paraId="12BE0865" w14:textId="77777777" w:rsidR="008A3E00" w:rsidRDefault="008A3E00" w:rsidP="008A3E00"/>
    <w:p w14:paraId="1F54B939" w14:textId="77777777" w:rsidR="008A3E00" w:rsidRDefault="008A3E00" w:rsidP="008A3E00">
      <w:r>
        <w:t xml:space="preserve">1.4 </w:t>
      </w:r>
      <w:r>
        <w:rPr>
          <w:rFonts w:hint="eastAsia"/>
        </w:rPr>
        <w:t>Оценка</w:t>
      </w:r>
      <w:r>
        <w:t xml:space="preserve"> </w:t>
      </w:r>
      <w:r>
        <w:rPr>
          <w:rFonts w:hint="eastAsia"/>
        </w:rPr>
        <w:t>кривых</w:t>
      </w:r>
      <w:r>
        <w:t xml:space="preserve"> </w:t>
      </w:r>
      <w:r>
        <w:rPr>
          <w:rFonts w:hint="eastAsia"/>
        </w:rPr>
        <w:t>Лаффера</w:t>
      </w:r>
      <w:r>
        <w:t xml:space="preserve"> </w:t>
      </w:r>
      <w:r>
        <w:rPr>
          <w:rFonts w:hint="eastAsia"/>
        </w:rPr>
        <w:t>и</w:t>
      </w:r>
      <w:r>
        <w:t xml:space="preserve"> </w:t>
      </w:r>
      <w:r>
        <w:rPr>
          <w:rFonts w:hint="eastAsia"/>
        </w:rPr>
        <w:t>характеристика</w:t>
      </w:r>
      <w:r>
        <w:t xml:space="preserve"> </w:t>
      </w:r>
      <w:r>
        <w:rPr>
          <w:rFonts w:hint="eastAsia"/>
        </w:rPr>
        <w:t>взаимозаменяемости</w:t>
      </w:r>
      <w:r>
        <w:t xml:space="preserve"> </w:t>
      </w:r>
      <w:r>
        <w:rPr>
          <w:rFonts w:hint="eastAsia"/>
        </w:rPr>
        <w:t>инструментов</w:t>
      </w:r>
      <w:r>
        <w:t xml:space="preserve"> </w:t>
      </w:r>
      <w:r>
        <w:rPr>
          <w:rFonts w:hint="eastAsia"/>
        </w:rPr>
        <w:t>политики</w:t>
      </w:r>
    </w:p>
    <w:p w14:paraId="105291D5" w14:textId="77777777" w:rsidR="008A3E00" w:rsidRDefault="008A3E00" w:rsidP="008A3E00"/>
    <w:p w14:paraId="4AB14EDA" w14:textId="77777777" w:rsidR="008A3E00" w:rsidRDefault="008A3E00" w:rsidP="008A3E00">
      <w:r>
        <w:t xml:space="preserve">1.5 </w:t>
      </w:r>
      <w:r>
        <w:rPr>
          <w:rFonts w:hint="eastAsia"/>
        </w:rPr>
        <w:t>Динамические</w:t>
      </w:r>
      <w:r>
        <w:t xml:space="preserve"> </w:t>
      </w:r>
      <w:r>
        <w:rPr>
          <w:rFonts w:hint="eastAsia"/>
        </w:rPr>
        <w:t>эффекты</w:t>
      </w:r>
      <w:r>
        <w:t xml:space="preserve"> </w:t>
      </w:r>
      <w:r>
        <w:rPr>
          <w:rFonts w:hint="eastAsia"/>
        </w:rPr>
        <w:t>финансовой</w:t>
      </w:r>
      <w:r>
        <w:t xml:space="preserve"> </w:t>
      </w:r>
      <w:r>
        <w:rPr>
          <w:rFonts w:hint="eastAsia"/>
        </w:rPr>
        <w:t>репрессии</w:t>
      </w:r>
    </w:p>
    <w:p w14:paraId="0F2ADD10" w14:textId="77777777" w:rsidR="008A3E00" w:rsidRDefault="008A3E00" w:rsidP="008A3E00"/>
    <w:p w14:paraId="7A6F5672" w14:textId="77777777" w:rsidR="008A3E00" w:rsidRDefault="008A3E00" w:rsidP="008A3E00">
      <w:r>
        <w:t xml:space="preserve">1.6 </w:t>
      </w:r>
      <w:r>
        <w:rPr>
          <w:rFonts w:hint="eastAsia"/>
        </w:rPr>
        <w:t>Заключение</w:t>
      </w:r>
    </w:p>
    <w:p w14:paraId="1C5456FE" w14:textId="77777777" w:rsidR="008A3E00" w:rsidRDefault="008A3E00" w:rsidP="008A3E00"/>
    <w:p w14:paraId="6A9A0040" w14:textId="77777777" w:rsidR="008A3E00" w:rsidRDefault="008A3E00" w:rsidP="008A3E00">
      <w:r>
        <w:t xml:space="preserve">2 </w:t>
      </w:r>
      <w:r>
        <w:rPr>
          <w:rFonts w:hint="eastAsia"/>
        </w:rPr>
        <w:t>Глава</w:t>
      </w:r>
      <w:r>
        <w:t xml:space="preserve"> 2. </w:t>
      </w:r>
      <w:r>
        <w:rPr>
          <w:rFonts w:hint="eastAsia"/>
        </w:rPr>
        <w:t>Эффективность</w:t>
      </w:r>
      <w:r>
        <w:t xml:space="preserve"> </w:t>
      </w:r>
      <w:r>
        <w:rPr>
          <w:rFonts w:hint="eastAsia"/>
        </w:rPr>
        <w:t>фискального</w:t>
      </w:r>
      <w:r>
        <w:t xml:space="preserve"> </w:t>
      </w:r>
      <w:r>
        <w:rPr>
          <w:rFonts w:hint="eastAsia"/>
        </w:rPr>
        <w:t>стимулирова</w:t>
      </w:r>
      <w:r>
        <w:rPr>
          <w:rFonts w:hint="eastAsia"/>
        </w:rPr>
        <w:lastRenderedPageBreak/>
        <w:t>ния</w:t>
      </w:r>
      <w:r>
        <w:t xml:space="preserve"> </w:t>
      </w:r>
      <w:r>
        <w:rPr>
          <w:rFonts w:hint="eastAsia"/>
        </w:rPr>
        <w:t>в</w:t>
      </w:r>
      <w:r>
        <w:t xml:space="preserve"> </w:t>
      </w:r>
      <w:r>
        <w:rPr>
          <w:rFonts w:hint="eastAsia"/>
        </w:rPr>
        <w:t>условиях</w:t>
      </w:r>
      <w:r>
        <w:t xml:space="preserve"> </w:t>
      </w:r>
      <w:r>
        <w:rPr>
          <w:rFonts w:hint="eastAsia"/>
        </w:rPr>
        <w:t>финансовой</w:t>
      </w:r>
      <w:r>
        <w:t xml:space="preserve"> </w:t>
      </w:r>
      <w:r>
        <w:rPr>
          <w:rFonts w:hint="eastAsia"/>
        </w:rPr>
        <w:t>репрессии</w:t>
      </w:r>
    </w:p>
    <w:p w14:paraId="31087702" w14:textId="77777777" w:rsidR="008A3E00" w:rsidRDefault="008A3E00" w:rsidP="008A3E00"/>
    <w:p w14:paraId="2CCA66D0" w14:textId="77777777" w:rsidR="008A3E00" w:rsidRDefault="008A3E00" w:rsidP="008A3E00">
      <w:r>
        <w:t xml:space="preserve">2.1 </w:t>
      </w:r>
      <w:r>
        <w:rPr>
          <w:rFonts w:hint="eastAsia"/>
        </w:rPr>
        <w:t>Введение</w:t>
      </w:r>
    </w:p>
    <w:p w14:paraId="6BD7004B" w14:textId="77777777" w:rsidR="008A3E00" w:rsidRDefault="008A3E00" w:rsidP="008A3E00"/>
    <w:p w14:paraId="32332912" w14:textId="77777777" w:rsidR="008A3E00" w:rsidRDefault="008A3E00" w:rsidP="008A3E00">
      <w:r>
        <w:t xml:space="preserve">2.2 </w:t>
      </w:r>
      <w:r>
        <w:rPr>
          <w:rFonts w:hint="eastAsia"/>
        </w:rPr>
        <w:t>Модель</w:t>
      </w:r>
    </w:p>
    <w:p w14:paraId="6FBB59B3" w14:textId="77777777" w:rsidR="008A3E00" w:rsidRDefault="008A3E00" w:rsidP="008A3E00"/>
    <w:p w14:paraId="016D10C8" w14:textId="77777777" w:rsidR="008A3E00" w:rsidRDefault="008A3E00" w:rsidP="008A3E00">
      <w:r>
        <w:t xml:space="preserve">2.2.1 </w:t>
      </w:r>
      <w:r>
        <w:rPr>
          <w:rFonts w:hint="eastAsia"/>
        </w:rPr>
        <w:t>Правительство</w:t>
      </w:r>
      <w:r>
        <w:t xml:space="preserve"> </w:t>
      </w:r>
      <w:r>
        <w:rPr>
          <w:rFonts w:hint="eastAsia"/>
        </w:rPr>
        <w:t>и</w:t>
      </w:r>
      <w:r>
        <w:t xml:space="preserve"> </w:t>
      </w:r>
      <w:r>
        <w:rPr>
          <w:rFonts w:hint="eastAsia"/>
        </w:rPr>
        <w:t>центральный</w:t>
      </w:r>
      <w:r>
        <w:t xml:space="preserve"> </w:t>
      </w:r>
      <w:r>
        <w:rPr>
          <w:rFonts w:hint="eastAsia"/>
        </w:rPr>
        <w:t>банк</w:t>
      </w:r>
    </w:p>
    <w:p w14:paraId="502979BC" w14:textId="77777777" w:rsidR="008A3E00" w:rsidRDefault="008A3E00" w:rsidP="008A3E00"/>
    <w:p w14:paraId="622FFA29" w14:textId="77777777" w:rsidR="008A3E00" w:rsidRDefault="008A3E00" w:rsidP="008A3E00">
      <w:r>
        <w:t xml:space="preserve">2.2.2 </w:t>
      </w:r>
      <w:r>
        <w:rPr>
          <w:rFonts w:hint="eastAsia"/>
        </w:rPr>
        <w:t>Домохозяйства</w:t>
      </w:r>
    </w:p>
    <w:p w14:paraId="659CEC88" w14:textId="77777777" w:rsidR="008A3E00" w:rsidRDefault="008A3E00" w:rsidP="008A3E00"/>
    <w:p w14:paraId="502AFDFD" w14:textId="77777777" w:rsidR="008A3E00" w:rsidRDefault="008A3E00" w:rsidP="008A3E00">
      <w:r>
        <w:t xml:space="preserve">2.2.3 </w:t>
      </w:r>
      <w:r>
        <w:rPr>
          <w:rFonts w:hint="eastAsia"/>
        </w:rPr>
        <w:t>Производственный</w:t>
      </w:r>
      <w:r>
        <w:t xml:space="preserve"> </w:t>
      </w:r>
      <w:r>
        <w:rPr>
          <w:rFonts w:hint="eastAsia"/>
        </w:rPr>
        <w:t>сектор</w:t>
      </w:r>
    </w:p>
    <w:p w14:paraId="1C5EB1EC" w14:textId="77777777" w:rsidR="008A3E00" w:rsidRDefault="008A3E00" w:rsidP="008A3E00"/>
    <w:p w14:paraId="77DC6A7F" w14:textId="77777777" w:rsidR="008A3E00" w:rsidRDefault="008A3E00" w:rsidP="008A3E00">
      <w:r>
        <w:t xml:space="preserve">2.3 </w:t>
      </w:r>
      <w:r>
        <w:rPr>
          <w:rFonts w:hint="eastAsia"/>
        </w:rPr>
        <w:t>Равновесие</w:t>
      </w:r>
    </w:p>
    <w:p w14:paraId="5DEE7A14" w14:textId="77777777" w:rsidR="008A3E00" w:rsidRDefault="008A3E00" w:rsidP="008A3E00"/>
    <w:p w14:paraId="20CE397E" w14:textId="77777777" w:rsidR="008A3E00" w:rsidRDefault="008A3E00" w:rsidP="008A3E00">
      <w:r>
        <w:t xml:space="preserve">2.4 </w:t>
      </w:r>
      <w:r>
        <w:rPr>
          <w:rFonts w:hint="eastAsia"/>
        </w:rPr>
        <w:t>Динамика</w:t>
      </w:r>
    </w:p>
    <w:p w14:paraId="228063A7" w14:textId="77777777" w:rsidR="008A3E00" w:rsidRDefault="008A3E00" w:rsidP="008A3E00"/>
    <w:p w14:paraId="327BBF15" w14:textId="77777777" w:rsidR="008A3E00" w:rsidRDefault="008A3E00" w:rsidP="008A3E00">
      <w:r>
        <w:t xml:space="preserve">2.4.1 </w:t>
      </w:r>
      <w:r>
        <w:rPr>
          <w:rFonts w:hint="eastAsia"/>
        </w:rPr>
        <w:t>Калибровка</w:t>
      </w:r>
    </w:p>
    <w:p w14:paraId="505E520F" w14:textId="77777777" w:rsidR="008A3E00" w:rsidRDefault="008A3E00" w:rsidP="008A3E00"/>
    <w:p w14:paraId="4D7EE396" w14:textId="77777777" w:rsidR="008A3E00" w:rsidRDefault="008A3E00" w:rsidP="008A3E00">
      <w:r>
        <w:t xml:space="preserve">2.4.2 </w:t>
      </w:r>
      <w:r>
        <w:rPr>
          <w:rFonts w:hint="eastAsia"/>
        </w:rPr>
        <w:t>Динамические</w:t>
      </w:r>
      <w:r>
        <w:t xml:space="preserve"> </w:t>
      </w:r>
      <w:r>
        <w:rPr>
          <w:rFonts w:hint="eastAsia"/>
        </w:rPr>
        <w:t>эффекты</w:t>
      </w:r>
    </w:p>
    <w:p w14:paraId="17EDDF0A" w14:textId="77777777" w:rsidR="008A3E00" w:rsidRDefault="008A3E00" w:rsidP="008A3E00"/>
    <w:p w14:paraId="1B924B8A" w14:textId="77777777" w:rsidR="008A3E00" w:rsidRDefault="008A3E00" w:rsidP="008A3E00">
      <w:r>
        <w:t xml:space="preserve">2.4.3 </w:t>
      </w:r>
      <w:r>
        <w:rPr>
          <w:rFonts w:hint="eastAsia"/>
        </w:rPr>
        <w:t>Мультипликаторы</w:t>
      </w:r>
      <w:r>
        <w:t xml:space="preserve"> </w:t>
      </w:r>
      <w:r>
        <w:rPr>
          <w:rFonts w:hint="eastAsia"/>
        </w:rPr>
        <w:t>и</w:t>
      </w:r>
      <w:r>
        <w:t xml:space="preserve"> </w:t>
      </w:r>
      <w:r>
        <w:rPr>
          <w:rFonts w:hint="eastAsia"/>
        </w:rPr>
        <w:t>ликвидационный</w:t>
      </w:r>
      <w:r>
        <w:t xml:space="preserve"> </w:t>
      </w:r>
      <w:r>
        <w:rPr>
          <w:rFonts w:hint="eastAsia"/>
        </w:rPr>
        <w:t>эффект</w:t>
      </w:r>
    </w:p>
    <w:p w14:paraId="5668BCDB" w14:textId="77777777" w:rsidR="008A3E00" w:rsidRDefault="008A3E00" w:rsidP="008A3E00"/>
    <w:p w14:paraId="0B220197" w14:textId="77777777" w:rsidR="008A3E00" w:rsidRDefault="008A3E00" w:rsidP="008A3E00">
      <w:r>
        <w:t xml:space="preserve">2.5 </w:t>
      </w:r>
      <w:r>
        <w:rPr>
          <w:rFonts w:hint="eastAsia"/>
        </w:rPr>
        <w:t>Заключение</w:t>
      </w:r>
    </w:p>
    <w:p w14:paraId="32A3C424" w14:textId="77777777" w:rsidR="008A3E00" w:rsidRDefault="008A3E00" w:rsidP="008A3E00"/>
    <w:p w14:paraId="4FA85B17" w14:textId="77777777" w:rsidR="008A3E00" w:rsidRDefault="008A3E00" w:rsidP="008A3E00">
      <w:r>
        <w:t xml:space="preserve">3 </w:t>
      </w:r>
      <w:r>
        <w:rPr>
          <w:rFonts w:hint="eastAsia"/>
        </w:rPr>
        <w:t>Глава</w:t>
      </w:r>
      <w:r>
        <w:t xml:space="preserve"> 3. </w:t>
      </w:r>
      <w:r>
        <w:rPr>
          <w:rFonts w:hint="eastAsia"/>
        </w:rPr>
        <w:t>Суверенные</w:t>
      </w:r>
      <w:r>
        <w:t xml:space="preserve"> </w:t>
      </w:r>
      <w:r>
        <w:rPr>
          <w:rFonts w:hint="eastAsia"/>
        </w:rPr>
        <w:t>дефолты</w:t>
      </w:r>
      <w:r>
        <w:t xml:space="preserve"> </w:t>
      </w:r>
      <w:r>
        <w:rPr>
          <w:rFonts w:hint="eastAsia"/>
        </w:rPr>
        <w:t>и</w:t>
      </w:r>
      <w:r>
        <w:t xml:space="preserve"> </w:t>
      </w:r>
      <w:r>
        <w:rPr>
          <w:rFonts w:hint="eastAsia"/>
        </w:rPr>
        <w:t>банковские</w:t>
      </w:r>
      <w:r>
        <w:t xml:space="preserve"> </w:t>
      </w:r>
      <w:r>
        <w:rPr>
          <w:rFonts w:hint="eastAsia"/>
        </w:rPr>
        <w:t>кризисы</w:t>
      </w:r>
    </w:p>
    <w:p w14:paraId="08BB5C2C" w14:textId="77777777" w:rsidR="008A3E00" w:rsidRDefault="008A3E00" w:rsidP="008A3E00"/>
    <w:p w14:paraId="16CBBD28" w14:textId="77777777" w:rsidR="008A3E00" w:rsidRDefault="008A3E00" w:rsidP="008A3E00">
      <w:r>
        <w:t xml:space="preserve">3.1 </w:t>
      </w:r>
      <w:r>
        <w:rPr>
          <w:rFonts w:hint="eastAsia"/>
        </w:rPr>
        <w:t>Введение</w:t>
      </w:r>
    </w:p>
    <w:p w14:paraId="212471B6" w14:textId="77777777" w:rsidR="008A3E00" w:rsidRDefault="008A3E00" w:rsidP="008A3E00"/>
    <w:p w14:paraId="0E2B2637" w14:textId="77777777" w:rsidR="008A3E00" w:rsidRDefault="008A3E00" w:rsidP="008A3E00">
      <w:r>
        <w:t xml:space="preserve">3.2 </w:t>
      </w:r>
      <w:r>
        <w:rPr>
          <w:rFonts w:hint="eastAsia"/>
        </w:rPr>
        <w:t>Обзор</w:t>
      </w:r>
      <w:r>
        <w:t xml:space="preserve"> </w:t>
      </w:r>
      <w:r>
        <w:rPr>
          <w:rFonts w:hint="eastAsia"/>
        </w:rPr>
        <w:t>литературы</w:t>
      </w:r>
    </w:p>
    <w:p w14:paraId="2865D051" w14:textId="77777777" w:rsidR="008A3E00" w:rsidRDefault="008A3E00" w:rsidP="008A3E00"/>
    <w:p w14:paraId="64F58013" w14:textId="77777777" w:rsidR="008A3E00" w:rsidRDefault="008A3E00" w:rsidP="008A3E00">
      <w:r>
        <w:lastRenderedPageBreak/>
        <w:t xml:space="preserve">3.3 </w:t>
      </w:r>
      <w:r>
        <w:rPr>
          <w:rFonts w:hint="eastAsia"/>
        </w:rPr>
        <w:t>Модель</w:t>
      </w:r>
    </w:p>
    <w:p w14:paraId="393F5223" w14:textId="77777777" w:rsidR="008A3E00" w:rsidRDefault="008A3E00" w:rsidP="008A3E00"/>
    <w:p w14:paraId="4D3EDE82" w14:textId="77777777" w:rsidR="008A3E00" w:rsidRDefault="008A3E00" w:rsidP="008A3E00">
      <w:r>
        <w:t xml:space="preserve">3.3.1 </w:t>
      </w:r>
      <w:r>
        <w:rPr>
          <w:rFonts w:hint="eastAsia"/>
        </w:rPr>
        <w:t>Домашние</w:t>
      </w:r>
      <w:r>
        <w:t xml:space="preserve"> </w:t>
      </w:r>
      <w:r>
        <w:rPr>
          <w:rFonts w:hint="eastAsia"/>
        </w:rPr>
        <w:t>хозяйства</w:t>
      </w:r>
    </w:p>
    <w:p w14:paraId="7FEAFA3D" w14:textId="77777777" w:rsidR="008A3E00" w:rsidRDefault="008A3E00" w:rsidP="008A3E00"/>
    <w:p w14:paraId="748EEE44" w14:textId="77777777" w:rsidR="008A3E00" w:rsidRDefault="008A3E00" w:rsidP="008A3E00">
      <w:r>
        <w:t xml:space="preserve">3.3.2 </w:t>
      </w:r>
      <w:r>
        <w:rPr>
          <w:rFonts w:hint="eastAsia"/>
        </w:rPr>
        <w:t>Производственный</w:t>
      </w:r>
      <w:r>
        <w:t xml:space="preserve"> </w:t>
      </w:r>
      <w:r>
        <w:rPr>
          <w:rFonts w:hint="eastAsia"/>
        </w:rPr>
        <w:t>сектор</w:t>
      </w:r>
    </w:p>
    <w:p w14:paraId="2A57AD80" w14:textId="77777777" w:rsidR="008A3E00" w:rsidRDefault="008A3E00" w:rsidP="008A3E00"/>
    <w:p w14:paraId="00A7D8A7" w14:textId="77777777" w:rsidR="008A3E00" w:rsidRDefault="008A3E00" w:rsidP="008A3E00">
      <w:r>
        <w:t xml:space="preserve">3.3.3 </w:t>
      </w:r>
      <w:r>
        <w:rPr>
          <w:rFonts w:hint="eastAsia"/>
        </w:rPr>
        <w:t>Коммерческие</w:t>
      </w:r>
      <w:r>
        <w:t xml:space="preserve"> </w:t>
      </w:r>
      <w:r>
        <w:rPr>
          <w:rFonts w:hint="eastAsia"/>
        </w:rPr>
        <w:t>банки</w:t>
      </w:r>
    </w:p>
    <w:p w14:paraId="422F2748" w14:textId="77777777" w:rsidR="008A3E00" w:rsidRDefault="008A3E00" w:rsidP="008A3E00"/>
    <w:p w14:paraId="2602B9DE" w14:textId="77777777" w:rsidR="008A3E00" w:rsidRDefault="008A3E00" w:rsidP="008A3E00">
      <w:r>
        <w:t xml:space="preserve">3.3.4 </w:t>
      </w:r>
      <w:r>
        <w:rPr>
          <w:rFonts w:hint="eastAsia"/>
        </w:rPr>
        <w:t>Иностранные</w:t>
      </w:r>
      <w:r>
        <w:t xml:space="preserve"> </w:t>
      </w:r>
      <w:r>
        <w:rPr>
          <w:rFonts w:hint="eastAsia"/>
        </w:rPr>
        <w:t>кредиторы</w:t>
      </w:r>
    </w:p>
    <w:p w14:paraId="51A14E3E" w14:textId="77777777" w:rsidR="008A3E00" w:rsidRDefault="008A3E00" w:rsidP="008A3E00"/>
    <w:p w14:paraId="34437D23" w14:textId="77777777" w:rsidR="008A3E00" w:rsidRDefault="008A3E00" w:rsidP="008A3E00">
      <w:r>
        <w:t xml:space="preserve">3.3.5 </w:t>
      </w:r>
      <w:r>
        <w:rPr>
          <w:rFonts w:hint="eastAsia"/>
        </w:rPr>
        <w:t>Правительство</w:t>
      </w:r>
    </w:p>
    <w:p w14:paraId="1C246EAD" w14:textId="77777777" w:rsidR="008A3E00" w:rsidRDefault="008A3E00" w:rsidP="008A3E00"/>
    <w:p w14:paraId="3CB696D9" w14:textId="77777777" w:rsidR="008A3E00" w:rsidRDefault="008A3E00" w:rsidP="008A3E00">
      <w:r>
        <w:t xml:space="preserve">3.4 </w:t>
      </w:r>
      <w:r>
        <w:rPr>
          <w:rFonts w:hint="eastAsia"/>
        </w:rPr>
        <w:t>Равновесие</w:t>
      </w:r>
    </w:p>
    <w:p w14:paraId="43C5DEEB" w14:textId="77777777" w:rsidR="008A3E00" w:rsidRDefault="008A3E00" w:rsidP="008A3E00"/>
    <w:p w14:paraId="1905C047" w14:textId="77777777" w:rsidR="008A3E00" w:rsidRDefault="008A3E00" w:rsidP="008A3E00">
      <w:r>
        <w:t>2</w:t>
      </w:r>
    </w:p>
    <w:p w14:paraId="0CAE34A5" w14:textId="77777777" w:rsidR="008A3E00" w:rsidRDefault="008A3E00" w:rsidP="008A3E00"/>
    <w:p w14:paraId="1226510C" w14:textId="77777777" w:rsidR="008A3E00" w:rsidRDefault="008A3E00" w:rsidP="008A3E00">
      <w:r>
        <w:t xml:space="preserve">3.4.1 </w:t>
      </w:r>
      <w:r>
        <w:rPr>
          <w:rFonts w:hint="eastAsia"/>
        </w:rPr>
        <w:t>Совершенно</w:t>
      </w:r>
      <w:r>
        <w:t>-</w:t>
      </w:r>
      <w:r>
        <w:rPr>
          <w:rFonts w:hint="eastAsia"/>
        </w:rPr>
        <w:t>конкурентное</w:t>
      </w:r>
      <w:r>
        <w:t xml:space="preserve"> </w:t>
      </w:r>
      <w:r>
        <w:rPr>
          <w:rFonts w:hint="eastAsia"/>
        </w:rPr>
        <w:t>равновесие</w:t>
      </w:r>
      <w:r>
        <w:t xml:space="preserve"> </w:t>
      </w:r>
      <w:r>
        <w:rPr>
          <w:rFonts w:hint="eastAsia"/>
        </w:rPr>
        <w:t>без</w:t>
      </w:r>
      <w:r>
        <w:t xml:space="preserve"> </w:t>
      </w:r>
      <w:r>
        <w:rPr>
          <w:rFonts w:hint="eastAsia"/>
        </w:rPr>
        <w:t>дефолтов</w:t>
      </w:r>
    </w:p>
    <w:p w14:paraId="62FFE830" w14:textId="77777777" w:rsidR="008A3E00" w:rsidRDefault="008A3E00" w:rsidP="008A3E00"/>
    <w:p w14:paraId="0E7B6770" w14:textId="77777777" w:rsidR="008A3E00" w:rsidRDefault="008A3E00" w:rsidP="008A3E00">
      <w:r>
        <w:t xml:space="preserve">3.4.2 </w:t>
      </w:r>
      <w:r>
        <w:rPr>
          <w:rFonts w:hint="eastAsia"/>
        </w:rPr>
        <w:t>Калибровка</w:t>
      </w:r>
    </w:p>
    <w:p w14:paraId="2F3BD9AD" w14:textId="77777777" w:rsidR="008A3E00" w:rsidRDefault="008A3E00" w:rsidP="008A3E00"/>
    <w:p w14:paraId="261A9F36" w14:textId="77777777" w:rsidR="008A3E00" w:rsidRDefault="008A3E00" w:rsidP="008A3E00">
      <w:r>
        <w:t xml:space="preserve">3.4.3 </w:t>
      </w:r>
      <w:r>
        <w:rPr>
          <w:rFonts w:hint="eastAsia"/>
        </w:rPr>
        <w:t>Банковские</w:t>
      </w:r>
      <w:r>
        <w:t xml:space="preserve"> </w:t>
      </w:r>
      <w:r>
        <w:rPr>
          <w:rFonts w:hint="eastAsia"/>
        </w:rPr>
        <w:t>кризисы</w:t>
      </w:r>
    </w:p>
    <w:p w14:paraId="665A9A87" w14:textId="77777777" w:rsidR="008A3E00" w:rsidRDefault="008A3E00" w:rsidP="008A3E00"/>
    <w:p w14:paraId="3CE72AEC" w14:textId="77777777" w:rsidR="008A3E00" w:rsidRDefault="008A3E00" w:rsidP="008A3E00">
      <w:r>
        <w:t xml:space="preserve">3.5 </w:t>
      </w:r>
      <w:r>
        <w:rPr>
          <w:rFonts w:hint="eastAsia"/>
        </w:rPr>
        <w:t>Суверенный</w:t>
      </w:r>
      <w:r>
        <w:t xml:space="preserve"> </w:t>
      </w:r>
      <w:r>
        <w:rPr>
          <w:rFonts w:hint="eastAsia"/>
        </w:rPr>
        <w:t>дефолт</w:t>
      </w:r>
      <w:r>
        <w:t xml:space="preserve"> </w:t>
      </w:r>
      <w:r>
        <w:rPr>
          <w:rFonts w:hint="eastAsia"/>
        </w:rPr>
        <w:t>и</w:t>
      </w:r>
      <w:r>
        <w:t xml:space="preserve"> </w:t>
      </w:r>
      <w:r>
        <w:rPr>
          <w:rFonts w:hint="eastAsia"/>
        </w:rPr>
        <w:t>рекурсивное</w:t>
      </w:r>
      <w:r>
        <w:t xml:space="preserve"> </w:t>
      </w:r>
      <w:r>
        <w:rPr>
          <w:rFonts w:hint="eastAsia"/>
        </w:rPr>
        <w:t>определение</w:t>
      </w:r>
      <w:r>
        <w:t xml:space="preserve"> </w:t>
      </w:r>
      <w:r>
        <w:rPr>
          <w:rFonts w:hint="eastAsia"/>
        </w:rPr>
        <w:t>благосостояния</w:t>
      </w:r>
    </w:p>
    <w:p w14:paraId="0B667F92" w14:textId="77777777" w:rsidR="008A3E00" w:rsidRDefault="008A3E00" w:rsidP="008A3E00"/>
    <w:p w14:paraId="7638C3BA" w14:textId="77777777" w:rsidR="008A3E00" w:rsidRDefault="008A3E00" w:rsidP="008A3E00">
      <w:r>
        <w:t xml:space="preserve">3.6 </w:t>
      </w:r>
      <w:r>
        <w:rPr>
          <w:rFonts w:hint="eastAsia"/>
        </w:rPr>
        <w:t>Численные</w:t>
      </w:r>
      <w:r>
        <w:t xml:space="preserve"> </w:t>
      </w:r>
      <w:r>
        <w:rPr>
          <w:rFonts w:hint="eastAsia"/>
        </w:rPr>
        <w:t>симуляции</w:t>
      </w:r>
    </w:p>
    <w:p w14:paraId="7AB99F8B" w14:textId="77777777" w:rsidR="008A3E00" w:rsidRDefault="008A3E00" w:rsidP="008A3E00"/>
    <w:p w14:paraId="3E2A83C5" w14:textId="77777777" w:rsidR="008A3E00" w:rsidRDefault="008A3E00" w:rsidP="008A3E00">
      <w:r>
        <w:t xml:space="preserve">3.6.1 </w:t>
      </w:r>
      <w:r>
        <w:rPr>
          <w:rFonts w:hint="eastAsia"/>
        </w:rPr>
        <w:t>Функции</w:t>
      </w:r>
      <w:r>
        <w:t xml:space="preserve"> </w:t>
      </w:r>
      <w:r>
        <w:rPr>
          <w:rFonts w:hint="eastAsia"/>
        </w:rPr>
        <w:t>импульсных</w:t>
      </w:r>
      <w:r>
        <w:t xml:space="preserve"> </w:t>
      </w:r>
      <w:r>
        <w:rPr>
          <w:rFonts w:hint="eastAsia"/>
        </w:rPr>
        <w:t>откликов</w:t>
      </w:r>
    </w:p>
    <w:p w14:paraId="000DE22E" w14:textId="77777777" w:rsidR="008A3E00" w:rsidRDefault="008A3E00" w:rsidP="008A3E00"/>
    <w:p w14:paraId="2FAAA85F" w14:textId="77777777" w:rsidR="008A3E00" w:rsidRDefault="008A3E00" w:rsidP="008A3E00">
      <w:r>
        <w:t xml:space="preserve">3.6.2 </w:t>
      </w:r>
      <w:r>
        <w:rPr>
          <w:rFonts w:hint="eastAsia"/>
        </w:rPr>
        <w:t>Анализ</w:t>
      </w:r>
      <w:r>
        <w:t xml:space="preserve"> </w:t>
      </w:r>
      <w:r>
        <w:rPr>
          <w:rFonts w:hint="eastAsia"/>
        </w:rPr>
        <w:t>благосостояния</w:t>
      </w:r>
    </w:p>
    <w:p w14:paraId="410A1E0D" w14:textId="77777777" w:rsidR="008A3E00" w:rsidRDefault="008A3E00" w:rsidP="008A3E00"/>
    <w:p w14:paraId="3C2FC286" w14:textId="77777777" w:rsidR="008A3E00" w:rsidRDefault="008A3E00" w:rsidP="008A3E00">
      <w:r>
        <w:t xml:space="preserve">3.7 </w:t>
      </w:r>
      <w:r>
        <w:rPr>
          <w:rFonts w:hint="eastAsia"/>
        </w:rPr>
        <w:t>Заключение</w:t>
      </w:r>
    </w:p>
    <w:p w14:paraId="0F465471" w14:textId="77777777" w:rsidR="008A3E00" w:rsidRDefault="008A3E00" w:rsidP="008A3E00"/>
    <w:p w14:paraId="18222AA6" w14:textId="77777777" w:rsidR="008A3E00" w:rsidRDefault="008A3E00" w:rsidP="008A3E00">
      <w:r>
        <w:rPr>
          <w:rFonts w:hint="eastAsia"/>
        </w:rPr>
        <w:t>Заключение</w:t>
      </w:r>
    </w:p>
    <w:p w14:paraId="71CAF399" w14:textId="77777777" w:rsidR="008A3E00" w:rsidRDefault="008A3E00" w:rsidP="008A3E00"/>
    <w:p w14:paraId="11F037DC" w14:textId="77777777" w:rsidR="008A3E00" w:rsidRDefault="008A3E00" w:rsidP="008A3E00">
      <w:r>
        <w:rPr>
          <w:rFonts w:hint="eastAsia"/>
        </w:rPr>
        <w:t>Список</w:t>
      </w:r>
      <w:r>
        <w:t xml:space="preserve"> </w:t>
      </w:r>
      <w:r>
        <w:rPr>
          <w:rFonts w:hint="eastAsia"/>
        </w:rPr>
        <w:t>литературы</w:t>
      </w:r>
    </w:p>
    <w:p w14:paraId="479BAF64" w14:textId="77777777" w:rsidR="008A3E00" w:rsidRDefault="008A3E00" w:rsidP="008A3E00"/>
    <w:p w14:paraId="3AA45935" w14:textId="77777777" w:rsidR="008A3E00" w:rsidRDefault="008A3E00" w:rsidP="008A3E00">
      <w:r>
        <w:rPr>
          <w:rFonts w:hint="eastAsia"/>
        </w:rPr>
        <w:t>Приложение</w:t>
      </w:r>
    </w:p>
    <w:p w14:paraId="4DFF23D7" w14:textId="77777777" w:rsidR="008A3E00" w:rsidRDefault="008A3E00" w:rsidP="008A3E00"/>
    <w:p w14:paraId="500EC3EC" w14:textId="77777777" w:rsidR="008A3E00" w:rsidRDefault="008A3E00" w:rsidP="008A3E00">
      <w:r>
        <w:rPr>
          <w:rFonts w:hint="eastAsia"/>
        </w:rPr>
        <w:t>Приложение</w:t>
      </w:r>
    </w:p>
    <w:p w14:paraId="617F2640" w14:textId="77777777" w:rsidR="008A3E00" w:rsidRDefault="008A3E00" w:rsidP="008A3E00"/>
    <w:p w14:paraId="65EB4635" w14:textId="77777777" w:rsidR="008A3E00" w:rsidRDefault="008A3E00" w:rsidP="008A3E00">
      <w:r>
        <w:rPr>
          <w:rFonts w:hint="eastAsia"/>
        </w:rPr>
        <w:t>Приложение</w:t>
      </w:r>
    </w:p>
    <w:p w14:paraId="0DF13ABF" w14:textId="77777777" w:rsidR="008A3E00" w:rsidRDefault="008A3E00" w:rsidP="008A3E00"/>
    <w:p w14:paraId="4FD807E6" w14:textId="7A675C8B" w:rsidR="008A3E00" w:rsidRPr="008A3E00" w:rsidRDefault="008A3E00" w:rsidP="008A3E00">
      <w:r>
        <w:rPr>
          <w:rFonts w:hint="eastAsia"/>
        </w:rPr>
        <w:t>Введение</w:t>
      </w:r>
    </w:p>
    <w:sectPr w:rsidR="008A3E00" w:rsidRPr="008A3E00" w:rsidSect="008405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7CD54" w14:textId="77777777" w:rsidR="008405A0" w:rsidRDefault="008405A0">
      <w:pPr>
        <w:spacing w:after="0" w:line="240" w:lineRule="auto"/>
      </w:pPr>
      <w:r>
        <w:separator/>
      </w:r>
    </w:p>
  </w:endnote>
  <w:endnote w:type="continuationSeparator" w:id="0">
    <w:p w14:paraId="323A613C" w14:textId="77777777" w:rsidR="008405A0" w:rsidRDefault="0084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D141" w14:textId="77777777" w:rsidR="008405A0" w:rsidRDefault="008405A0"/>
    <w:p w14:paraId="47578BDF" w14:textId="77777777" w:rsidR="008405A0" w:rsidRDefault="008405A0"/>
    <w:p w14:paraId="049DBB03" w14:textId="77777777" w:rsidR="008405A0" w:rsidRDefault="008405A0"/>
    <w:p w14:paraId="321C2321" w14:textId="77777777" w:rsidR="008405A0" w:rsidRDefault="008405A0"/>
    <w:p w14:paraId="7C7C75F0" w14:textId="77777777" w:rsidR="008405A0" w:rsidRDefault="008405A0"/>
    <w:p w14:paraId="4DC566EE" w14:textId="77777777" w:rsidR="008405A0" w:rsidRDefault="008405A0"/>
    <w:p w14:paraId="290AA449" w14:textId="77777777" w:rsidR="008405A0" w:rsidRDefault="008405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010E33" wp14:editId="338A98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76ED" w14:textId="77777777" w:rsidR="008405A0" w:rsidRDefault="008405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10E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0A76ED" w14:textId="77777777" w:rsidR="008405A0" w:rsidRDefault="008405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4D469C" w14:textId="77777777" w:rsidR="008405A0" w:rsidRDefault="008405A0"/>
    <w:p w14:paraId="679A8A17" w14:textId="77777777" w:rsidR="008405A0" w:rsidRDefault="008405A0"/>
    <w:p w14:paraId="2EB06FC5" w14:textId="77777777" w:rsidR="008405A0" w:rsidRDefault="008405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02518" wp14:editId="0B9BF2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9814" w14:textId="77777777" w:rsidR="008405A0" w:rsidRDefault="008405A0"/>
                          <w:p w14:paraId="20F91929" w14:textId="77777777" w:rsidR="008405A0" w:rsidRDefault="008405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025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8A9814" w14:textId="77777777" w:rsidR="008405A0" w:rsidRDefault="008405A0"/>
                    <w:p w14:paraId="20F91929" w14:textId="77777777" w:rsidR="008405A0" w:rsidRDefault="008405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BCA31F" w14:textId="77777777" w:rsidR="008405A0" w:rsidRDefault="008405A0"/>
    <w:p w14:paraId="7CCAABD5" w14:textId="77777777" w:rsidR="008405A0" w:rsidRDefault="008405A0">
      <w:pPr>
        <w:rPr>
          <w:sz w:val="2"/>
          <w:szCs w:val="2"/>
        </w:rPr>
      </w:pPr>
    </w:p>
    <w:p w14:paraId="062F06D7" w14:textId="77777777" w:rsidR="008405A0" w:rsidRDefault="008405A0"/>
    <w:p w14:paraId="55260E57" w14:textId="77777777" w:rsidR="008405A0" w:rsidRDefault="008405A0">
      <w:pPr>
        <w:spacing w:after="0" w:line="240" w:lineRule="auto"/>
      </w:pPr>
    </w:p>
  </w:footnote>
  <w:footnote w:type="continuationSeparator" w:id="0">
    <w:p w14:paraId="599500A0" w14:textId="77777777" w:rsidR="008405A0" w:rsidRDefault="0084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5A0"/>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16669</TotalTime>
  <Pages>4</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2614</cp:revision>
  <cp:lastPrinted>2009-02-06T05:36:00Z</cp:lastPrinted>
  <dcterms:created xsi:type="dcterms:W3CDTF">2024-04-09T10:20:00Z</dcterms:created>
  <dcterms:modified xsi:type="dcterms:W3CDTF">2024-04-29T15:06:00Z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