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A7483" w14:textId="7BF19385" w:rsidR="004B415A" w:rsidRDefault="00BC4683" w:rsidP="00BC4683">
      <w:pPr>
        <w:rPr>
          <w:rFonts w:ascii="Times New Roman" w:eastAsia="Arial Unicode MS" w:hAnsi="Times New Roman" w:cs="Times New Roman"/>
          <w:b/>
          <w:bCs/>
          <w:color w:val="000000"/>
          <w:kern w:val="0"/>
          <w:sz w:val="28"/>
          <w:szCs w:val="28"/>
          <w:lang w:eastAsia="ru-RU" w:bidi="uk-UA"/>
        </w:rPr>
      </w:pPr>
      <w:r w:rsidRPr="00BC4683">
        <w:rPr>
          <w:rFonts w:ascii="Times New Roman" w:eastAsia="Arial Unicode MS" w:hAnsi="Times New Roman" w:cs="Times New Roman" w:hint="eastAsia"/>
          <w:b/>
          <w:bCs/>
          <w:color w:val="000000"/>
          <w:kern w:val="0"/>
          <w:sz w:val="28"/>
          <w:szCs w:val="28"/>
          <w:lang w:eastAsia="ru-RU" w:bidi="uk-UA"/>
        </w:rPr>
        <w:t>Куликов</w:t>
      </w:r>
      <w:r w:rsidRPr="00BC4683">
        <w:rPr>
          <w:rFonts w:ascii="Times New Roman" w:eastAsia="Arial Unicode MS" w:hAnsi="Times New Roman" w:cs="Times New Roman"/>
          <w:b/>
          <w:bCs/>
          <w:color w:val="000000"/>
          <w:kern w:val="0"/>
          <w:sz w:val="28"/>
          <w:szCs w:val="28"/>
          <w:lang w:eastAsia="ru-RU" w:bidi="uk-UA"/>
        </w:rPr>
        <w:t xml:space="preserve"> </w:t>
      </w:r>
      <w:r w:rsidRPr="00BC4683">
        <w:rPr>
          <w:rFonts w:ascii="Times New Roman" w:eastAsia="Arial Unicode MS" w:hAnsi="Times New Roman" w:cs="Times New Roman" w:hint="eastAsia"/>
          <w:b/>
          <w:bCs/>
          <w:color w:val="000000"/>
          <w:kern w:val="0"/>
          <w:sz w:val="28"/>
          <w:szCs w:val="28"/>
          <w:lang w:eastAsia="ru-RU" w:bidi="uk-UA"/>
        </w:rPr>
        <w:t>Владимир</w:t>
      </w:r>
      <w:r w:rsidRPr="00BC4683">
        <w:rPr>
          <w:rFonts w:ascii="Times New Roman" w:eastAsia="Arial Unicode MS" w:hAnsi="Times New Roman" w:cs="Times New Roman"/>
          <w:b/>
          <w:bCs/>
          <w:color w:val="000000"/>
          <w:kern w:val="0"/>
          <w:sz w:val="28"/>
          <w:szCs w:val="28"/>
          <w:lang w:eastAsia="ru-RU" w:bidi="uk-UA"/>
        </w:rPr>
        <w:t xml:space="preserve"> </w:t>
      </w:r>
      <w:r w:rsidRPr="00BC4683">
        <w:rPr>
          <w:rFonts w:ascii="Times New Roman" w:eastAsia="Arial Unicode MS" w:hAnsi="Times New Roman" w:cs="Times New Roman" w:hint="eastAsia"/>
          <w:b/>
          <w:bCs/>
          <w:color w:val="000000"/>
          <w:kern w:val="0"/>
          <w:sz w:val="28"/>
          <w:szCs w:val="28"/>
          <w:lang w:eastAsia="ru-RU" w:bidi="uk-UA"/>
        </w:rPr>
        <w:t>Борисович</w:t>
      </w:r>
      <w:r>
        <w:rPr>
          <w:rFonts w:ascii="Times New Roman" w:eastAsia="Arial Unicode MS" w:hAnsi="Times New Roman" w:cs="Times New Roman" w:hint="eastAsia"/>
          <w:b/>
          <w:bCs/>
          <w:color w:val="000000"/>
          <w:kern w:val="0"/>
          <w:sz w:val="28"/>
          <w:szCs w:val="28"/>
          <w:lang w:eastAsia="ru-RU" w:bidi="uk-UA"/>
        </w:rPr>
        <w:t xml:space="preserve"> </w:t>
      </w:r>
      <w:r w:rsidRPr="00BC4683">
        <w:rPr>
          <w:rFonts w:ascii="Times New Roman" w:eastAsia="Arial Unicode MS" w:hAnsi="Times New Roman" w:cs="Times New Roman" w:hint="eastAsia"/>
          <w:b/>
          <w:bCs/>
          <w:color w:val="000000"/>
          <w:kern w:val="0"/>
          <w:sz w:val="28"/>
          <w:szCs w:val="28"/>
          <w:lang w:eastAsia="ru-RU" w:bidi="uk-UA"/>
        </w:rPr>
        <w:t>Разработка</w:t>
      </w:r>
      <w:r w:rsidRPr="00BC4683">
        <w:rPr>
          <w:rFonts w:ascii="Times New Roman" w:eastAsia="Arial Unicode MS" w:hAnsi="Times New Roman" w:cs="Times New Roman"/>
          <w:b/>
          <w:bCs/>
          <w:color w:val="000000"/>
          <w:kern w:val="0"/>
          <w:sz w:val="28"/>
          <w:szCs w:val="28"/>
          <w:lang w:eastAsia="ru-RU" w:bidi="uk-UA"/>
        </w:rPr>
        <w:t xml:space="preserve"> </w:t>
      </w:r>
      <w:r w:rsidRPr="00BC4683">
        <w:rPr>
          <w:rFonts w:ascii="Times New Roman" w:eastAsia="Arial Unicode MS" w:hAnsi="Times New Roman" w:cs="Times New Roman" w:hint="eastAsia"/>
          <w:b/>
          <w:bCs/>
          <w:color w:val="000000"/>
          <w:kern w:val="0"/>
          <w:sz w:val="28"/>
          <w:szCs w:val="28"/>
          <w:lang w:eastAsia="ru-RU" w:bidi="uk-UA"/>
        </w:rPr>
        <w:t>многоэлементных</w:t>
      </w:r>
      <w:r w:rsidRPr="00BC4683">
        <w:rPr>
          <w:rFonts w:ascii="Times New Roman" w:eastAsia="Arial Unicode MS" w:hAnsi="Times New Roman" w:cs="Times New Roman"/>
          <w:b/>
          <w:bCs/>
          <w:color w:val="000000"/>
          <w:kern w:val="0"/>
          <w:sz w:val="28"/>
          <w:szCs w:val="28"/>
          <w:lang w:eastAsia="ru-RU" w:bidi="uk-UA"/>
        </w:rPr>
        <w:t xml:space="preserve"> </w:t>
      </w:r>
      <w:r w:rsidRPr="00BC4683">
        <w:rPr>
          <w:rFonts w:ascii="Times New Roman" w:eastAsia="Arial Unicode MS" w:hAnsi="Times New Roman" w:cs="Times New Roman" w:hint="eastAsia"/>
          <w:b/>
          <w:bCs/>
          <w:color w:val="000000"/>
          <w:kern w:val="0"/>
          <w:sz w:val="28"/>
          <w:szCs w:val="28"/>
          <w:lang w:eastAsia="ru-RU" w:bidi="uk-UA"/>
        </w:rPr>
        <w:t>фотоприемных</w:t>
      </w:r>
      <w:r w:rsidRPr="00BC4683">
        <w:rPr>
          <w:rFonts w:ascii="Times New Roman" w:eastAsia="Arial Unicode MS" w:hAnsi="Times New Roman" w:cs="Times New Roman"/>
          <w:b/>
          <w:bCs/>
          <w:color w:val="000000"/>
          <w:kern w:val="0"/>
          <w:sz w:val="28"/>
          <w:szCs w:val="28"/>
          <w:lang w:eastAsia="ru-RU" w:bidi="uk-UA"/>
        </w:rPr>
        <w:t xml:space="preserve"> </w:t>
      </w:r>
      <w:r w:rsidRPr="00BC4683">
        <w:rPr>
          <w:rFonts w:ascii="Times New Roman" w:eastAsia="Arial Unicode MS" w:hAnsi="Times New Roman" w:cs="Times New Roman" w:hint="eastAsia"/>
          <w:b/>
          <w:bCs/>
          <w:color w:val="000000"/>
          <w:kern w:val="0"/>
          <w:sz w:val="28"/>
          <w:szCs w:val="28"/>
          <w:lang w:eastAsia="ru-RU" w:bidi="uk-UA"/>
        </w:rPr>
        <w:t>устройств</w:t>
      </w:r>
      <w:r w:rsidRPr="00BC4683">
        <w:rPr>
          <w:rFonts w:ascii="Times New Roman" w:eastAsia="Arial Unicode MS" w:hAnsi="Times New Roman" w:cs="Times New Roman"/>
          <w:b/>
          <w:bCs/>
          <w:color w:val="000000"/>
          <w:kern w:val="0"/>
          <w:sz w:val="28"/>
          <w:szCs w:val="28"/>
          <w:lang w:eastAsia="ru-RU" w:bidi="uk-UA"/>
        </w:rPr>
        <w:t xml:space="preserve"> </w:t>
      </w:r>
      <w:r w:rsidRPr="00BC4683">
        <w:rPr>
          <w:rFonts w:ascii="Times New Roman" w:eastAsia="Arial Unicode MS" w:hAnsi="Times New Roman" w:cs="Times New Roman" w:hint="eastAsia"/>
          <w:b/>
          <w:bCs/>
          <w:color w:val="000000"/>
          <w:kern w:val="0"/>
          <w:sz w:val="28"/>
          <w:szCs w:val="28"/>
          <w:lang w:eastAsia="ru-RU" w:bidi="uk-UA"/>
        </w:rPr>
        <w:t>на</w:t>
      </w:r>
      <w:r w:rsidRPr="00BC4683">
        <w:rPr>
          <w:rFonts w:ascii="Times New Roman" w:eastAsia="Arial Unicode MS" w:hAnsi="Times New Roman" w:cs="Times New Roman"/>
          <w:b/>
          <w:bCs/>
          <w:color w:val="000000"/>
          <w:kern w:val="0"/>
          <w:sz w:val="28"/>
          <w:szCs w:val="28"/>
          <w:lang w:eastAsia="ru-RU" w:bidi="uk-UA"/>
        </w:rPr>
        <w:t xml:space="preserve"> </w:t>
      </w:r>
      <w:r w:rsidRPr="00BC4683">
        <w:rPr>
          <w:rFonts w:ascii="Times New Roman" w:eastAsia="Arial Unicode MS" w:hAnsi="Times New Roman" w:cs="Times New Roman" w:hint="eastAsia"/>
          <w:b/>
          <w:bCs/>
          <w:color w:val="000000"/>
          <w:kern w:val="0"/>
          <w:sz w:val="28"/>
          <w:szCs w:val="28"/>
          <w:lang w:eastAsia="ru-RU" w:bidi="uk-UA"/>
        </w:rPr>
        <w:t>основе</w:t>
      </w:r>
      <w:r w:rsidRPr="00BC4683">
        <w:rPr>
          <w:rFonts w:ascii="Times New Roman" w:eastAsia="Arial Unicode MS" w:hAnsi="Times New Roman" w:cs="Times New Roman"/>
          <w:b/>
          <w:bCs/>
          <w:color w:val="000000"/>
          <w:kern w:val="0"/>
          <w:sz w:val="28"/>
          <w:szCs w:val="28"/>
          <w:lang w:eastAsia="ru-RU" w:bidi="uk-UA"/>
        </w:rPr>
        <w:t xml:space="preserve"> </w:t>
      </w:r>
      <w:r w:rsidRPr="00BC4683">
        <w:rPr>
          <w:rFonts w:ascii="Times New Roman" w:eastAsia="Arial Unicode MS" w:hAnsi="Times New Roman" w:cs="Times New Roman" w:hint="eastAsia"/>
          <w:b/>
          <w:bCs/>
          <w:color w:val="000000"/>
          <w:kern w:val="0"/>
          <w:sz w:val="28"/>
          <w:szCs w:val="28"/>
          <w:lang w:eastAsia="ru-RU" w:bidi="uk-UA"/>
        </w:rPr>
        <w:t>структур</w:t>
      </w:r>
      <w:r w:rsidRPr="00BC4683">
        <w:rPr>
          <w:rFonts w:ascii="Times New Roman" w:eastAsia="Arial Unicode MS" w:hAnsi="Times New Roman" w:cs="Times New Roman"/>
          <w:b/>
          <w:bCs/>
          <w:color w:val="000000"/>
          <w:kern w:val="0"/>
          <w:sz w:val="28"/>
          <w:szCs w:val="28"/>
          <w:lang w:eastAsia="ru-RU" w:bidi="uk-UA"/>
        </w:rPr>
        <w:t xml:space="preserve"> </w:t>
      </w:r>
      <w:r w:rsidRPr="00BC4683">
        <w:rPr>
          <w:rFonts w:ascii="Times New Roman" w:eastAsia="Arial Unicode MS" w:hAnsi="Times New Roman" w:cs="Times New Roman" w:hint="eastAsia"/>
          <w:b/>
          <w:bCs/>
          <w:color w:val="000000"/>
          <w:kern w:val="0"/>
          <w:sz w:val="28"/>
          <w:szCs w:val="28"/>
          <w:lang w:eastAsia="ru-RU" w:bidi="uk-UA"/>
        </w:rPr>
        <w:t>с</w:t>
      </w:r>
      <w:r w:rsidRPr="00BC4683">
        <w:rPr>
          <w:rFonts w:ascii="Times New Roman" w:eastAsia="Arial Unicode MS" w:hAnsi="Times New Roman" w:cs="Times New Roman"/>
          <w:b/>
          <w:bCs/>
          <w:color w:val="000000"/>
          <w:kern w:val="0"/>
          <w:sz w:val="28"/>
          <w:szCs w:val="28"/>
          <w:lang w:eastAsia="ru-RU" w:bidi="uk-UA"/>
        </w:rPr>
        <w:t xml:space="preserve"> </w:t>
      </w:r>
      <w:r w:rsidRPr="00BC4683">
        <w:rPr>
          <w:rFonts w:ascii="Times New Roman" w:eastAsia="Arial Unicode MS" w:hAnsi="Times New Roman" w:cs="Times New Roman" w:hint="eastAsia"/>
          <w:b/>
          <w:bCs/>
          <w:color w:val="000000"/>
          <w:kern w:val="0"/>
          <w:sz w:val="28"/>
          <w:szCs w:val="28"/>
          <w:lang w:eastAsia="ru-RU" w:bidi="uk-UA"/>
        </w:rPr>
        <w:t>квантовыми</w:t>
      </w:r>
      <w:r w:rsidRPr="00BC4683">
        <w:rPr>
          <w:rFonts w:ascii="Times New Roman" w:eastAsia="Arial Unicode MS" w:hAnsi="Times New Roman" w:cs="Times New Roman"/>
          <w:b/>
          <w:bCs/>
          <w:color w:val="000000"/>
          <w:kern w:val="0"/>
          <w:sz w:val="28"/>
          <w:szCs w:val="28"/>
          <w:lang w:eastAsia="ru-RU" w:bidi="uk-UA"/>
        </w:rPr>
        <w:t xml:space="preserve"> </w:t>
      </w:r>
      <w:r w:rsidRPr="00BC4683">
        <w:rPr>
          <w:rFonts w:ascii="Times New Roman" w:eastAsia="Arial Unicode MS" w:hAnsi="Times New Roman" w:cs="Times New Roman" w:hint="eastAsia"/>
          <w:b/>
          <w:bCs/>
          <w:color w:val="000000"/>
          <w:kern w:val="0"/>
          <w:sz w:val="28"/>
          <w:szCs w:val="28"/>
          <w:lang w:eastAsia="ru-RU" w:bidi="uk-UA"/>
        </w:rPr>
        <w:t>ямами</w:t>
      </w:r>
    </w:p>
    <w:p w14:paraId="74123AE5" w14:textId="77777777" w:rsidR="00BC4683" w:rsidRDefault="00BC4683" w:rsidP="00BC4683">
      <w:r>
        <w:rPr>
          <w:rFonts w:hint="eastAsia"/>
        </w:rPr>
        <w:t>ОГЛАВЛЕНИЕ</w:t>
      </w:r>
      <w:r>
        <w:t xml:space="preserve"> </w:t>
      </w:r>
      <w:r>
        <w:rPr>
          <w:rFonts w:hint="eastAsia"/>
        </w:rPr>
        <w:t>ДИССЕРТАЦИИ</w:t>
      </w:r>
    </w:p>
    <w:p w14:paraId="7A6A498A" w14:textId="77777777" w:rsidR="00BC4683" w:rsidRDefault="00BC4683" w:rsidP="00BC4683">
      <w:r>
        <w:rPr>
          <w:rFonts w:hint="eastAsia"/>
        </w:rPr>
        <w:t>доктор</w:t>
      </w:r>
      <w:r>
        <w:t xml:space="preserve"> </w:t>
      </w:r>
      <w:r>
        <w:rPr>
          <w:rFonts w:hint="eastAsia"/>
        </w:rPr>
        <w:t>наук</w:t>
      </w:r>
      <w:r>
        <w:t xml:space="preserve"> </w:t>
      </w:r>
      <w:r>
        <w:rPr>
          <w:rFonts w:hint="eastAsia"/>
        </w:rPr>
        <w:t>Куликов</w:t>
      </w:r>
      <w:r>
        <w:t xml:space="preserve"> </w:t>
      </w:r>
      <w:r>
        <w:rPr>
          <w:rFonts w:hint="eastAsia"/>
        </w:rPr>
        <w:t>Владимир</w:t>
      </w:r>
      <w:r>
        <w:t xml:space="preserve"> </w:t>
      </w:r>
      <w:r>
        <w:rPr>
          <w:rFonts w:hint="eastAsia"/>
        </w:rPr>
        <w:t>Борисович</w:t>
      </w:r>
    </w:p>
    <w:p w14:paraId="5A943821" w14:textId="77777777" w:rsidR="00BC4683" w:rsidRDefault="00BC4683" w:rsidP="00BC4683">
      <w:r>
        <w:rPr>
          <w:rFonts w:hint="eastAsia"/>
        </w:rPr>
        <w:t>ВВЕДЕНИЕ</w:t>
      </w:r>
    </w:p>
    <w:p w14:paraId="033A33B7" w14:textId="77777777" w:rsidR="00BC4683" w:rsidRDefault="00BC4683" w:rsidP="00BC4683"/>
    <w:p w14:paraId="6ADEB245" w14:textId="77777777" w:rsidR="00BC4683" w:rsidRDefault="00BC4683" w:rsidP="00BC4683">
      <w:r>
        <w:rPr>
          <w:rFonts w:hint="eastAsia"/>
        </w:rPr>
        <w:t>ГЛАВА</w:t>
      </w:r>
    </w:p>
    <w:p w14:paraId="7C69E326" w14:textId="77777777" w:rsidR="00BC4683" w:rsidRDefault="00BC4683" w:rsidP="00BC4683"/>
    <w:p w14:paraId="053C10BC" w14:textId="77777777" w:rsidR="00BC4683" w:rsidRDefault="00BC4683" w:rsidP="00BC4683">
      <w:r>
        <w:rPr>
          <w:rFonts w:hint="eastAsia"/>
        </w:rPr>
        <w:t>СОСТОЯНИЕ</w:t>
      </w:r>
      <w:r>
        <w:t xml:space="preserve"> </w:t>
      </w:r>
      <w:r>
        <w:rPr>
          <w:rFonts w:hint="eastAsia"/>
        </w:rPr>
        <w:t>ИССЛЕДОВАНИЙ</w:t>
      </w:r>
      <w:r>
        <w:t xml:space="preserve"> </w:t>
      </w:r>
      <w:r>
        <w:rPr>
          <w:rFonts w:hint="eastAsia"/>
        </w:rPr>
        <w:t>И</w:t>
      </w:r>
      <w:r>
        <w:t xml:space="preserve"> </w:t>
      </w:r>
      <w:r>
        <w:rPr>
          <w:rFonts w:hint="eastAsia"/>
        </w:rPr>
        <w:t>РАЗРАБОТОК</w:t>
      </w:r>
      <w:r>
        <w:t xml:space="preserve"> </w:t>
      </w:r>
      <w:r>
        <w:rPr>
          <w:rFonts w:hint="eastAsia"/>
        </w:rPr>
        <w:t>В</w:t>
      </w:r>
      <w:r>
        <w:t xml:space="preserve"> </w:t>
      </w:r>
      <w:r>
        <w:rPr>
          <w:rFonts w:hint="eastAsia"/>
        </w:rPr>
        <w:t>ОБЛАСТИ</w:t>
      </w:r>
      <w:r>
        <w:t xml:space="preserve"> </w:t>
      </w:r>
      <w:r>
        <w:rPr>
          <w:rFonts w:hint="eastAsia"/>
        </w:rPr>
        <w:t>СОЗДАНИЯ</w:t>
      </w:r>
      <w:r>
        <w:t xml:space="preserve"> </w:t>
      </w:r>
      <w:r>
        <w:rPr>
          <w:rFonts w:hint="eastAsia"/>
        </w:rPr>
        <w:t>ИК</w:t>
      </w:r>
      <w:r>
        <w:t xml:space="preserve"> </w:t>
      </w:r>
      <w:r>
        <w:rPr>
          <w:rFonts w:hint="eastAsia"/>
        </w:rPr>
        <w:t>ФПУ</w:t>
      </w:r>
      <w:r>
        <w:t xml:space="preserve"> </w:t>
      </w:r>
      <w:r>
        <w:rPr>
          <w:rFonts w:hint="eastAsia"/>
        </w:rPr>
        <w:t>НА</w:t>
      </w:r>
      <w:r>
        <w:t xml:space="preserve"> </w:t>
      </w:r>
      <w:r>
        <w:rPr>
          <w:rFonts w:hint="eastAsia"/>
        </w:rPr>
        <w:t>ОСНОВЕ</w:t>
      </w:r>
      <w:r>
        <w:t xml:space="preserve"> </w:t>
      </w:r>
      <w:r>
        <w:rPr>
          <w:rFonts w:hint="eastAsia"/>
        </w:rPr>
        <w:t>СТРУКТУР</w:t>
      </w:r>
      <w:r>
        <w:t xml:space="preserve"> </w:t>
      </w:r>
      <w:r>
        <w:rPr>
          <w:rFonts w:hint="eastAsia"/>
        </w:rPr>
        <w:t>С</w:t>
      </w:r>
      <w:r>
        <w:t xml:space="preserve"> </w:t>
      </w:r>
      <w:r>
        <w:rPr>
          <w:rFonts w:hint="eastAsia"/>
        </w:rPr>
        <w:t>КВАНТОВЫМИ</w:t>
      </w:r>
      <w:r>
        <w:t xml:space="preserve"> </w:t>
      </w:r>
      <w:r>
        <w:rPr>
          <w:rFonts w:hint="eastAsia"/>
        </w:rPr>
        <w:t>ЯМАМИ</w:t>
      </w:r>
    </w:p>
    <w:p w14:paraId="6C5AAD5F" w14:textId="77777777" w:rsidR="00BC4683" w:rsidRDefault="00BC4683" w:rsidP="00BC4683"/>
    <w:p w14:paraId="6DBA14BD" w14:textId="77777777" w:rsidR="00BC4683" w:rsidRDefault="00BC4683" w:rsidP="00BC4683">
      <w:r>
        <w:t>1.1.</w:t>
      </w:r>
      <w:r>
        <w:rPr>
          <w:rFonts w:hint="eastAsia"/>
        </w:rPr>
        <w:t>ФПУ</w:t>
      </w:r>
      <w:r>
        <w:t xml:space="preserve"> </w:t>
      </w:r>
      <w:r>
        <w:rPr>
          <w:rFonts w:hint="eastAsia"/>
        </w:rPr>
        <w:t>СКЯ</w:t>
      </w:r>
      <w:r>
        <w:t xml:space="preserve"> </w:t>
      </w:r>
      <w:r>
        <w:rPr>
          <w:rFonts w:hint="eastAsia"/>
        </w:rPr>
        <w:t>среди</w:t>
      </w:r>
      <w:r>
        <w:t xml:space="preserve"> </w:t>
      </w:r>
      <w:r>
        <w:rPr>
          <w:rFonts w:hint="eastAsia"/>
        </w:rPr>
        <w:t>аналогов</w:t>
      </w:r>
      <w:r>
        <w:t xml:space="preserve"> </w:t>
      </w:r>
      <w:r>
        <w:rPr>
          <w:rFonts w:hint="eastAsia"/>
        </w:rPr>
        <w:t>на</w:t>
      </w:r>
      <w:r>
        <w:t xml:space="preserve"> </w:t>
      </w:r>
      <w:r>
        <w:rPr>
          <w:rFonts w:hint="eastAsia"/>
        </w:rPr>
        <w:t>основе</w:t>
      </w:r>
      <w:r>
        <w:t xml:space="preserve"> </w:t>
      </w:r>
      <w:r>
        <w:rPr>
          <w:rFonts w:hint="eastAsia"/>
        </w:rPr>
        <w:t>других</w:t>
      </w:r>
      <w:r>
        <w:t xml:space="preserve"> </w:t>
      </w:r>
      <w:r>
        <w:rPr>
          <w:rFonts w:hint="eastAsia"/>
        </w:rPr>
        <w:t>материалов</w:t>
      </w:r>
    </w:p>
    <w:p w14:paraId="16BA80FC" w14:textId="77777777" w:rsidR="00BC4683" w:rsidRDefault="00BC4683" w:rsidP="00BC4683"/>
    <w:p w14:paraId="0BF313CC" w14:textId="77777777" w:rsidR="00BC4683" w:rsidRDefault="00BC4683" w:rsidP="00BC4683">
      <w:r>
        <w:t xml:space="preserve">1.2. </w:t>
      </w:r>
      <w:r>
        <w:rPr>
          <w:rFonts w:hint="eastAsia"/>
        </w:rPr>
        <w:t>Состояние</w:t>
      </w:r>
      <w:r>
        <w:t xml:space="preserve"> </w:t>
      </w:r>
      <w:r>
        <w:rPr>
          <w:rFonts w:hint="eastAsia"/>
        </w:rPr>
        <w:t>исследований</w:t>
      </w:r>
      <w:r>
        <w:t xml:space="preserve"> </w:t>
      </w:r>
      <w:r>
        <w:rPr>
          <w:rFonts w:hint="eastAsia"/>
        </w:rPr>
        <w:t>и</w:t>
      </w:r>
      <w:r>
        <w:t xml:space="preserve"> </w:t>
      </w:r>
      <w:r>
        <w:rPr>
          <w:rFonts w:hint="eastAsia"/>
        </w:rPr>
        <w:t>разработок</w:t>
      </w:r>
      <w:r>
        <w:t xml:space="preserve"> </w:t>
      </w:r>
      <w:r>
        <w:rPr>
          <w:rFonts w:hint="eastAsia"/>
        </w:rPr>
        <w:t>фотоприемников</w:t>
      </w:r>
      <w:r>
        <w:t xml:space="preserve"> </w:t>
      </w:r>
      <w:r>
        <w:rPr>
          <w:rFonts w:hint="eastAsia"/>
        </w:rPr>
        <w:t>и</w:t>
      </w:r>
      <w:r>
        <w:t xml:space="preserve"> </w:t>
      </w:r>
      <w:r>
        <w:rPr>
          <w:rFonts w:hint="eastAsia"/>
        </w:rPr>
        <w:t>ФПУ</w:t>
      </w:r>
      <w:r>
        <w:t xml:space="preserve"> </w:t>
      </w:r>
      <w:r>
        <w:rPr>
          <w:rFonts w:hint="eastAsia"/>
        </w:rPr>
        <w:t>на</w:t>
      </w:r>
      <w:r>
        <w:t xml:space="preserve"> </w:t>
      </w:r>
      <w:r>
        <w:rPr>
          <w:rFonts w:hint="eastAsia"/>
        </w:rPr>
        <w:t>основе</w:t>
      </w:r>
      <w:r>
        <w:t xml:space="preserve"> </w:t>
      </w:r>
      <w:r>
        <w:rPr>
          <w:rFonts w:hint="eastAsia"/>
        </w:rPr>
        <w:t>СКЯ</w:t>
      </w:r>
    </w:p>
    <w:p w14:paraId="074B4132" w14:textId="77777777" w:rsidR="00BC4683" w:rsidRDefault="00BC4683" w:rsidP="00BC4683"/>
    <w:p w14:paraId="6D10C499" w14:textId="77777777" w:rsidR="00BC4683" w:rsidRDefault="00BC4683" w:rsidP="00BC4683">
      <w:r>
        <w:t xml:space="preserve">1.2.1. </w:t>
      </w:r>
      <w:r>
        <w:rPr>
          <w:rFonts w:hint="eastAsia"/>
        </w:rPr>
        <w:t>Принцип</w:t>
      </w:r>
      <w:r>
        <w:t xml:space="preserve"> </w:t>
      </w:r>
      <w:r>
        <w:rPr>
          <w:rFonts w:hint="eastAsia"/>
        </w:rPr>
        <w:t>работы</w:t>
      </w:r>
      <w:r>
        <w:t xml:space="preserve"> </w:t>
      </w:r>
      <w:r>
        <w:rPr>
          <w:rFonts w:hint="eastAsia"/>
        </w:rPr>
        <w:t>ФП</w:t>
      </w:r>
      <w:r>
        <w:t xml:space="preserve"> </w:t>
      </w:r>
      <w:r>
        <w:rPr>
          <w:rFonts w:hint="eastAsia"/>
        </w:rPr>
        <w:t>на</w:t>
      </w:r>
      <w:r>
        <w:t xml:space="preserve"> </w:t>
      </w:r>
      <w:r>
        <w:rPr>
          <w:rFonts w:hint="eastAsia"/>
        </w:rPr>
        <w:t>основе</w:t>
      </w:r>
      <w:r>
        <w:t xml:space="preserve"> </w:t>
      </w:r>
      <w:r>
        <w:rPr>
          <w:rFonts w:hint="eastAsia"/>
        </w:rPr>
        <w:t>СКЯ</w:t>
      </w:r>
    </w:p>
    <w:p w14:paraId="37530C95" w14:textId="77777777" w:rsidR="00BC4683" w:rsidRDefault="00BC4683" w:rsidP="00BC4683"/>
    <w:p w14:paraId="0816724B" w14:textId="77777777" w:rsidR="00BC4683" w:rsidRDefault="00BC4683" w:rsidP="00BC4683">
      <w:r>
        <w:t xml:space="preserve">1.2.2. </w:t>
      </w:r>
      <w:r>
        <w:rPr>
          <w:rFonts w:hint="eastAsia"/>
        </w:rPr>
        <w:t>ФПУ</w:t>
      </w:r>
      <w:r>
        <w:t xml:space="preserve"> </w:t>
      </w:r>
      <w:r>
        <w:rPr>
          <w:rFonts w:hint="eastAsia"/>
        </w:rPr>
        <w:t>на</w:t>
      </w:r>
      <w:r>
        <w:t xml:space="preserve"> </w:t>
      </w:r>
      <w:r>
        <w:rPr>
          <w:rFonts w:hint="eastAsia"/>
        </w:rPr>
        <w:t>основе</w:t>
      </w:r>
      <w:r>
        <w:t xml:space="preserve"> </w:t>
      </w:r>
      <w:r>
        <w:rPr>
          <w:rFonts w:hint="eastAsia"/>
        </w:rPr>
        <w:t>СКЯ</w:t>
      </w:r>
      <w:r>
        <w:t xml:space="preserve"> </w:t>
      </w:r>
      <w:r>
        <w:rPr>
          <w:rFonts w:hint="eastAsia"/>
        </w:rPr>
        <w:t>и</w:t>
      </w:r>
      <w:r>
        <w:t xml:space="preserve"> </w:t>
      </w:r>
      <w:r>
        <w:rPr>
          <w:rFonts w:hint="eastAsia"/>
        </w:rPr>
        <w:t>их</w:t>
      </w:r>
      <w:r>
        <w:t xml:space="preserve"> </w:t>
      </w:r>
      <w:r>
        <w:rPr>
          <w:rFonts w:hint="eastAsia"/>
        </w:rPr>
        <w:t>применения</w:t>
      </w:r>
    </w:p>
    <w:p w14:paraId="602B69A2" w14:textId="77777777" w:rsidR="00BC4683" w:rsidRDefault="00BC4683" w:rsidP="00BC4683"/>
    <w:p w14:paraId="7C804324" w14:textId="77777777" w:rsidR="00BC4683" w:rsidRDefault="00BC4683" w:rsidP="00BC4683">
      <w:r>
        <w:t xml:space="preserve">1.3. </w:t>
      </w:r>
      <w:r>
        <w:rPr>
          <w:rFonts w:hint="eastAsia"/>
        </w:rPr>
        <w:t>Физико</w:t>
      </w:r>
      <w:r>
        <w:t>-</w:t>
      </w:r>
      <w:r>
        <w:rPr>
          <w:rFonts w:hint="eastAsia"/>
        </w:rPr>
        <w:t>технологические</w:t>
      </w:r>
      <w:r>
        <w:t xml:space="preserve"> </w:t>
      </w:r>
      <w:r>
        <w:rPr>
          <w:rFonts w:hint="eastAsia"/>
        </w:rPr>
        <w:t>проблемы</w:t>
      </w:r>
      <w:r>
        <w:t xml:space="preserve"> </w:t>
      </w:r>
      <w:r>
        <w:rPr>
          <w:rFonts w:hint="eastAsia"/>
        </w:rPr>
        <w:t>ФПУ</w:t>
      </w:r>
      <w:r>
        <w:t xml:space="preserve"> </w:t>
      </w:r>
      <w:r>
        <w:rPr>
          <w:rFonts w:hint="eastAsia"/>
        </w:rPr>
        <w:t>СКЯ</w:t>
      </w:r>
    </w:p>
    <w:p w14:paraId="5F9CAD5E" w14:textId="77777777" w:rsidR="00BC4683" w:rsidRDefault="00BC4683" w:rsidP="00BC4683"/>
    <w:p w14:paraId="18B3E191" w14:textId="77777777" w:rsidR="00BC4683" w:rsidRDefault="00BC4683" w:rsidP="00BC4683">
      <w:r>
        <w:t xml:space="preserve">1.4. </w:t>
      </w:r>
      <w:r>
        <w:rPr>
          <w:rFonts w:hint="eastAsia"/>
        </w:rPr>
        <w:t>Задачи</w:t>
      </w:r>
      <w:r>
        <w:t xml:space="preserve"> </w:t>
      </w:r>
      <w:r>
        <w:rPr>
          <w:rFonts w:hint="eastAsia"/>
        </w:rPr>
        <w:t>исследований</w:t>
      </w:r>
    </w:p>
    <w:p w14:paraId="47E1392A" w14:textId="77777777" w:rsidR="00BC4683" w:rsidRDefault="00BC4683" w:rsidP="00BC4683"/>
    <w:p w14:paraId="265AD0A8" w14:textId="77777777" w:rsidR="00BC4683" w:rsidRDefault="00BC4683" w:rsidP="00BC4683">
      <w:r>
        <w:rPr>
          <w:rFonts w:hint="eastAsia"/>
        </w:rPr>
        <w:t>ГЛАВА</w:t>
      </w:r>
    </w:p>
    <w:p w14:paraId="0503930E" w14:textId="77777777" w:rsidR="00BC4683" w:rsidRDefault="00BC4683" w:rsidP="00BC4683"/>
    <w:p w14:paraId="752D2147" w14:textId="77777777" w:rsidR="00BC4683" w:rsidRDefault="00BC4683" w:rsidP="00BC4683">
      <w:r>
        <w:rPr>
          <w:rFonts w:hint="eastAsia"/>
        </w:rPr>
        <w:t>РЕЗУЛЬТАТЫ</w:t>
      </w:r>
      <w:r>
        <w:t xml:space="preserve"> </w:t>
      </w:r>
      <w:r>
        <w:rPr>
          <w:rFonts w:hint="eastAsia"/>
        </w:rPr>
        <w:t>ТЕОРЕТИЧЕСКИХ</w:t>
      </w:r>
      <w:r>
        <w:t xml:space="preserve"> </w:t>
      </w:r>
      <w:r>
        <w:rPr>
          <w:rFonts w:hint="eastAsia"/>
        </w:rPr>
        <w:t>И</w:t>
      </w:r>
      <w:r>
        <w:t xml:space="preserve"> </w:t>
      </w:r>
      <w:r>
        <w:rPr>
          <w:rFonts w:hint="eastAsia"/>
        </w:rPr>
        <w:t>ЭКСПЕРИМЕНТАЛЬНЫХ</w:t>
      </w:r>
      <w:r>
        <w:t xml:space="preserve"> </w:t>
      </w:r>
      <w:r>
        <w:rPr>
          <w:rFonts w:hint="eastAsia"/>
        </w:rPr>
        <w:t>ИССЛЕДОВАНИЙ</w:t>
      </w:r>
      <w:r>
        <w:t xml:space="preserve"> </w:t>
      </w:r>
      <w:r>
        <w:rPr>
          <w:rFonts w:hint="eastAsia"/>
        </w:rPr>
        <w:t>ФОТОЭЛЕКТРИЧЕСКИХ</w:t>
      </w:r>
      <w:r>
        <w:t xml:space="preserve"> </w:t>
      </w:r>
      <w:r>
        <w:rPr>
          <w:rFonts w:hint="eastAsia"/>
        </w:rPr>
        <w:t>ХАРАКТЕРИСТИК</w:t>
      </w:r>
      <w:r>
        <w:t xml:space="preserve"> </w:t>
      </w:r>
      <w:r>
        <w:rPr>
          <w:rFonts w:hint="eastAsia"/>
        </w:rPr>
        <w:t>СКЯ</w:t>
      </w:r>
    </w:p>
    <w:p w14:paraId="5F628C8A" w14:textId="77777777" w:rsidR="00BC4683" w:rsidRDefault="00BC4683" w:rsidP="00BC4683"/>
    <w:p w14:paraId="62B66BC3" w14:textId="77777777" w:rsidR="00BC4683" w:rsidRDefault="00BC4683" w:rsidP="00BC4683">
      <w:r>
        <w:t xml:space="preserve">2.1. </w:t>
      </w:r>
      <w:r>
        <w:rPr>
          <w:rFonts w:hint="eastAsia"/>
        </w:rPr>
        <w:t>Особенности</w:t>
      </w:r>
      <w:r>
        <w:t xml:space="preserve"> </w:t>
      </w:r>
      <w:r>
        <w:rPr>
          <w:rFonts w:hint="eastAsia"/>
        </w:rPr>
        <w:t>технологий</w:t>
      </w:r>
      <w:r>
        <w:t xml:space="preserve"> </w:t>
      </w:r>
      <w:r>
        <w:rPr>
          <w:rFonts w:hint="eastAsia"/>
        </w:rPr>
        <w:t>выращивания</w:t>
      </w:r>
      <w:r>
        <w:t xml:space="preserve"> </w:t>
      </w:r>
      <w:r>
        <w:rPr>
          <w:rFonts w:hint="eastAsia"/>
        </w:rPr>
        <w:t>СКЯ</w:t>
      </w:r>
    </w:p>
    <w:p w14:paraId="0B510BAF" w14:textId="77777777" w:rsidR="00BC4683" w:rsidRDefault="00BC4683" w:rsidP="00BC4683"/>
    <w:p w14:paraId="3F39E502" w14:textId="77777777" w:rsidR="00BC4683" w:rsidRDefault="00BC4683" w:rsidP="00BC4683">
      <w:r>
        <w:t xml:space="preserve">2.2. </w:t>
      </w:r>
      <w:r>
        <w:rPr>
          <w:rFonts w:hint="eastAsia"/>
        </w:rPr>
        <w:t>Исследования</w:t>
      </w:r>
      <w:r>
        <w:t xml:space="preserve"> </w:t>
      </w:r>
      <w:r>
        <w:rPr>
          <w:rFonts w:hint="eastAsia"/>
        </w:rPr>
        <w:t>фоточувствительных</w:t>
      </w:r>
      <w:r>
        <w:t xml:space="preserve"> </w:t>
      </w:r>
      <w:r>
        <w:rPr>
          <w:rFonts w:hint="eastAsia"/>
        </w:rPr>
        <w:t>СКЯ</w:t>
      </w:r>
      <w:r>
        <w:t xml:space="preserve">, </w:t>
      </w:r>
      <w:r>
        <w:rPr>
          <w:rFonts w:hint="eastAsia"/>
        </w:rPr>
        <w:t>выращенных</w:t>
      </w:r>
      <w:r>
        <w:t xml:space="preserve"> </w:t>
      </w:r>
      <w:r>
        <w:rPr>
          <w:rFonts w:hint="eastAsia"/>
        </w:rPr>
        <w:t>методом</w:t>
      </w:r>
      <w:r>
        <w:t xml:space="preserve"> </w:t>
      </w:r>
      <w:r>
        <w:rPr>
          <w:rFonts w:hint="eastAsia"/>
        </w:rPr>
        <w:t>МОСГЭ</w:t>
      </w:r>
      <w:r>
        <w:t xml:space="preserve"> </w:t>
      </w:r>
      <w:r>
        <w:rPr>
          <w:rFonts w:hint="eastAsia"/>
        </w:rPr>
        <w:t>на</w:t>
      </w:r>
      <w:r>
        <w:t xml:space="preserve"> </w:t>
      </w:r>
      <w:r>
        <w:rPr>
          <w:rFonts w:hint="eastAsia"/>
        </w:rPr>
        <w:t>проводящих</w:t>
      </w:r>
      <w:r>
        <w:t xml:space="preserve"> </w:t>
      </w:r>
      <w:r>
        <w:rPr>
          <w:rFonts w:hint="eastAsia"/>
        </w:rPr>
        <w:t>подложках</w:t>
      </w:r>
    </w:p>
    <w:p w14:paraId="2B134C8D" w14:textId="77777777" w:rsidR="00BC4683" w:rsidRDefault="00BC4683" w:rsidP="00BC4683"/>
    <w:p w14:paraId="1E6C9A5C" w14:textId="77777777" w:rsidR="00BC4683" w:rsidRDefault="00BC4683" w:rsidP="00BC4683">
      <w:r>
        <w:t xml:space="preserve">2.3. </w:t>
      </w:r>
      <w:r>
        <w:rPr>
          <w:rFonts w:hint="eastAsia"/>
        </w:rPr>
        <w:t>Спектры</w:t>
      </w:r>
      <w:r>
        <w:t xml:space="preserve"> </w:t>
      </w:r>
      <w:r>
        <w:rPr>
          <w:rFonts w:hint="eastAsia"/>
        </w:rPr>
        <w:t>фоточувствительности</w:t>
      </w:r>
    </w:p>
    <w:p w14:paraId="476A8CCB" w14:textId="77777777" w:rsidR="00BC4683" w:rsidRDefault="00BC4683" w:rsidP="00BC4683"/>
    <w:p w14:paraId="5DA82BA0" w14:textId="77777777" w:rsidR="00BC4683" w:rsidRDefault="00BC4683" w:rsidP="00BC4683">
      <w:r>
        <w:t xml:space="preserve">2.4. </w:t>
      </w:r>
      <w:r>
        <w:rPr>
          <w:rFonts w:hint="eastAsia"/>
        </w:rPr>
        <w:t>Вольт</w:t>
      </w:r>
      <w:r>
        <w:t>-</w:t>
      </w:r>
      <w:r>
        <w:rPr>
          <w:rFonts w:hint="eastAsia"/>
        </w:rPr>
        <w:t>амперные</w:t>
      </w:r>
      <w:r>
        <w:t xml:space="preserve"> </w:t>
      </w:r>
      <w:r>
        <w:rPr>
          <w:rFonts w:hint="eastAsia"/>
        </w:rPr>
        <w:t>характеристики</w:t>
      </w:r>
      <w:r>
        <w:t xml:space="preserve"> </w:t>
      </w:r>
      <w:r>
        <w:rPr>
          <w:rFonts w:hint="eastAsia"/>
        </w:rPr>
        <w:t>СКЯ</w:t>
      </w:r>
    </w:p>
    <w:p w14:paraId="179E77D6" w14:textId="77777777" w:rsidR="00BC4683" w:rsidRDefault="00BC4683" w:rsidP="00BC4683"/>
    <w:p w14:paraId="356816FF" w14:textId="77777777" w:rsidR="00BC4683" w:rsidRDefault="00BC4683" w:rsidP="00BC4683">
      <w:r>
        <w:t xml:space="preserve">2.4.1. </w:t>
      </w:r>
      <w:r>
        <w:rPr>
          <w:rFonts w:hint="eastAsia"/>
        </w:rPr>
        <w:t>Определение</w:t>
      </w:r>
      <w:r>
        <w:t xml:space="preserve"> </w:t>
      </w:r>
      <w:r>
        <w:rPr>
          <w:rFonts w:hint="eastAsia"/>
        </w:rPr>
        <w:t>механизма</w:t>
      </w:r>
      <w:r>
        <w:t xml:space="preserve"> </w:t>
      </w:r>
      <w:r>
        <w:rPr>
          <w:rFonts w:hint="eastAsia"/>
        </w:rPr>
        <w:t>тепловой</w:t>
      </w:r>
      <w:r>
        <w:t xml:space="preserve"> </w:t>
      </w:r>
      <w:r>
        <w:rPr>
          <w:rFonts w:hint="eastAsia"/>
        </w:rPr>
        <w:t>генерации</w:t>
      </w:r>
    </w:p>
    <w:p w14:paraId="75470EB3" w14:textId="77777777" w:rsidR="00BC4683" w:rsidRDefault="00BC4683" w:rsidP="00BC4683"/>
    <w:p w14:paraId="420BCF9B" w14:textId="77777777" w:rsidR="00BC4683" w:rsidRDefault="00BC4683" w:rsidP="00BC4683">
      <w:r>
        <w:t xml:space="preserve">2.4.2. </w:t>
      </w:r>
      <w:r>
        <w:rPr>
          <w:rFonts w:hint="eastAsia"/>
        </w:rPr>
        <w:t>Влияние</w:t>
      </w:r>
      <w:r>
        <w:t xml:space="preserve"> </w:t>
      </w:r>
      <w:r>
        <w:rPr>
          <w:rFonts w:hint="eastAsia"/>
        </w:rPr>
        <w:t>непрямоугольности</w:t>
      </w:r>
      <w:r>
        <w:t xml:space="preserve"> </w:t>
      </w:r>
      <w:r>
        <w:rPr>
          <w:rFonts w:hint="eastAsia"/>
        </w:rPr>
        <w:t>квантовых</w:t>
      </w:r>
      <w:r>
        <w:t xml:space="preserve"> </w:t>
      </w:r>
      <w:r>
        <w:rPr>
          <w:rFonts w:hint="eastAsia"/>
        </w:rPr>
        <w:t>ям</w:t>
      </w:r>
    </w:p>
    <w:p w14:paraId="5A283A69" w14:textId="77777777" w:rsidR="00BC4683" w:rsidRDefault="00BC4683" w:rsidP="00BC4683"/>
    <w:p w14:paraId="5455A476" w14:textId="77777777" w:rsidR="00BC4683" w:rsidRDefault="00BC4683" w:rsidP="00BC4683">
      <w:r>
        <w:t>2.4.3.</w:t>
      </w:r>
      <w:r>
        <w:rPr>
          <w:rFonts w:hint="eastAsia"/>
        </w:rPr>
        <w:t>Следствия</w:t>
      </w:r>
      <w:r>
        <w:t xml:space="preserve"> </w:t>
      </w:r>
      <w:r>
        <w:rPr>
          <w:rFonts w:hint="eastAsia"/>
        </w:rPr>
        <w:t>из</w:t>
      </w:r>
      <w:r>
        <w:t xml:space="preserve"> </w:t>
      </w:r>
      <w:r>
        <w:rPr>
          <w:rFonts w:hint="eastAsia"/>
        </w:rPr>
        <w:t>модели</w:t>
      </w:r>
      <w:r>
        <w:t xml:space="preserve"> </w:t>
      </w:r>
      <w:r>
        <w:rPr>
          <w:rFonts w:hint="eastAsia"/>
        </w:rPr>
        <w:t>непрямоугольных</w:t>
      </w:r>
      <w:r>
        <w:t xml:space="preserve"> </w:t>
      </w:r>
      <w:r>
        <w:rPr>
          <w:rFonts w:hint="eastAsia"/>
        </w:rPr>
        <w:t>квантовых</w:t>
      </w:r>
      <w:r>
        <w:t xml:space="preserve"> </w:t>
      </w:r>
      <w:r>
        <w:rPr>
          <w:rFonts w:hint="eastAsia"/>
        </w:rPr>
        <w:t>ям</w:t>
      </w:r>
    </w:p>
    <w:p w14:paraId="7493264B" w14:textId="77777777" w:rsidR="00BC4683" w:rsidRDefault="00BC4683" w:rsidP="00BC4683"/>
    <w:p w14:paraId="4C310CDF" w14:textId="77777777" w:rsidR="00BC4683" w:rsidRDefault="00BC4683" w:rsidP="00BC4683">
      <w:r>
        <w:t xml:space="preserve">2.5. </w:t>
      </w:r>
      <w:r>
        <w:rPr>
          <w:rFonts w:hint="eastAsia"/>
        </w:rPr>
        <w:t>Абсолютная</w:t>
      </w:r>
      <w:r>
        <w:t xml:space="preserve"> </w:t>
      </w:r>
      <w:r>
        <w:rPr>
          <w:rFonts w:hint="eastAsia"/>
        </w:rPr>
        <w:t>чувствительность</w:t>
      </w:r>
    </w:p>
    <w:p w14:paraId="10C7AA25" w14:textId="77777777" w:rsidR="00BC4683" w:rsidRDefault="00BC4683" w:rsidP="00BC4683"/>
    <w:p w14:paraId="56D70CD4" w14:textId="77777777" w:rsidR="00BC4683" w:rsidRDefault="00BC4683" w:rsidP="00BC4683">
      <w:r>
        <w:t xml:space="preserve">2.5.1. </w:t>
      </w:r>
      <w:r>
        <w:rPr>
          <w:rFonts w:hint="eastAsia"/>
        </w:rPr>
        <w:t>Методика</w:t>
      </w:r>
      <w:r>
        <w:t xml:space="preserve"> </w:t>
      </w:r>
      <w:r>
        <w:rPr>
          <w:rFonts w:hint="eastAsia"/>
        </w:rPr>
        <w:t>измерения</w:t>
      </w:r>
      <w:r>
        <w:t xml:space="preserve"> </w:t>
      </w:r>
      <w:r>
        <w:rPr>
          <w:rFonts w:hint="eastAsia"/>
        </w:rPr>
        <w:t>АЧ</w:t>
      </w:r>
    </w:p>
    <w:p w14:paraId="1314147C" w14:textId="77777777" w:rsidR="00BC4683" w:rsidRDefault="00BC4683" w:rsidP="00BC4683"/>
    <w:p w14:paraId="04628901" w14:textId="77777777" w:rsidR="00BC4683" w:rsidRDefault="00BC4683" w:rsidP="00BC4683">
      <w:r>
        <w:t xml:space="preserve">2.5.2. </w:t>
      </w:r>
      <w:r>
        <w:rPr>
          <w:rFonts w:hint="eastAsia"/>
        </w:rPr>
        <w:t>Экспериментальные</w:t>
      </w:r>
      <w:r>
        <w:t xml:space="preserve"> </w:t>
      </w:r>
      <w:r>
        <w:rPr>
          <w:rFonts w:hint="eastAsia"/>
        </w:rPr>
        <w:t>результаты</w:t>
      </w:r>
      <w:r>
        <w:t xml:space="preserve"> </w:t>
      </w:r>
      <w:r>
        <w:rPr>
          <w:rFonts w:hint="eastAsia"/>
        </w:rPr>
        <w:t>и</w:t>
      </w:r>
      <w:r>
        <w:t xml:space="preserve"> </w:t>
      </w:r>
      <w:r>
        <w:rPr>
          <w:rFonts w:hint="eastAsia"/>
        </w:rPr>
        <w:t>их</w:t>
      </w:r>
      <w:r>
        <w:t xml:space="preserve"> </w:t>
      </w:r>
      <w:r>
        <w:rPr>
          <w:rFonts w:hint="eastAsia"/>
        </w:rPr>
        <w:t>обсуждение</w:t>
      </w:r>
    </w:p>
    <w:p w14:paraId="532EA86E" w14:textId="77777777" w:rsidR="00BC4683" w:rsidRDefault="00BC4683" w:rsidP="00BC4683"/>
    <w:p w14:paraId="40005F39" w14:textId="77777777" w:rsidR="00BC4683" w:rsidRDefault="00BC4683" w:rsidP="00BC4683">
      <w:r>
        <w:t xml:space="preserve">2.5.3. </w:t>
      </w:r>
      <w:r>
        <w:rPr>
          <w:rFonts w:hint="eastAsia"/>
        </w:rPr>
        <w:t>Чувствительность</w:t>
      </w:r>
      <w:r>
        <w:t xml:space="preserve"> </w:t>
      </w:r>
      <w:r>
        <w:rPr>
          <w:rFonts w:hint="eastAsia"/>
        </w:rPr>
        <w:t>при</w:t>
      </w:r>
      <w:r>
        <w:t xml:space="preserve"> </w:t>
      </w:r>
      <w:r>
        <w:rPr>
          <w:rFonts w:hint="eastAsia"/>
        </w:rPr>
        <w:t>нормальном</w:t>
      </w:r>
      <w:r>
        <w:t xml:space="preserve"> </w:t>
      </w:r>
      <w:r>
        <w:rPr>
          <w:rFonts w:hint="eastAsia"/>
        </w:rPr>
        <w:t>падении</w:t>
      </w:r>
      <w:r>
        <w:t xml:space="preserve"> </w:t>
      </w:r>
      <w:r>
        <w:rPr>
          <w:rFonts w:hint="eastAsia"/>
        </w:rPr>
        <w:t>излучения</w:t>
      </w:r>
    </w:p>
    <w:p w14:paraId="6951F0AF" w14:textId="77777777" w:rsidR="00BC4683" w:rsidRDefault="00BC4683" w:rsidP="00BC4683"/>
    <w:p w14:paraId="078B67C2" w14:textId="77777777" w:rsidR="00BC4683" w:rsidRDefault="00BC4683" w:rsidP="00BC4683">
      <w:r>
        <w:t>2.5.3.1.</w:t>
      </w:r>
      <w:r>
        <w:rPr>
          <w:rFonts w:hint="eastAsia"/>
        </w:rPr>
        <w:t>Экспериментальные</w:t>
      </w:r>
      <w:r>
        <w:t xml:space="preserve"> </w:t>
      </w:r>
      <w:r>
        <w:rPr>
          <w:rFonts w:hint="eastAsia"/>
        </w:rPr>
        <w:t>образцы</w:t>
      </w:r>
      <w:r>
        <w:t xml:space="preserve"> </w:t>
      </w:r>
      <w:r>
        <w:rPr>
          <w:rFonts w:hint="eastAsia"/>
        </w:rPr>
        <w:t>и</w:t>
      </w:r>
      <w:r>
        <w:t xml:space="preserve"> </w:t>
      </w:r>
      <w:r>
        <w:rPr>
          <w:rFonts w:hint="eastAsia"/>
        </w:rPr>
        <w:t>особенности</w:t>
      </w:r>
      <w:r>
        <w:t xml:space="preserve"> </w:t>
      </w:r>
      <w:r>
        <w:rPr>
          <w:rFonts w:hint="eastAsia"/>
        </w:rPr>
        <w:t>измерений</w:t>
      </w:r>
    </w:p>
    <w:p w14:paraId="0A182C76" w14:textId="77777777" w:rsidR="00BC4683" w:rsidRDefault="00BC4683" w:rsidP="00BC4683"/>
    <w:p w14:paraId="5C6E5A12" w14:textId="77777777" w:rsidR="00BC4683" w:rsidRDefault="00BC4683" w:rsidP="00BC4683">
      <w:r>
        <w:t xml:space="preserve">2.5.3.2. </w:t>
      </w:r>
      <w:r>
        <w:rPr>
          <w:rFonts w:hint="eastAsia"/>
        </w:rPr>
        <w:t>Результаты</w:t>
      </w:r>
      <w:r>
        <w:t xml:space="preserve"> </w:t>
      </w:r>
      <w:r>
        <w:rPr>
          <w:rFonts w:hint="eastAsia"/>
        </w:rPr>
        <w:t>измерений</w:t>
      </w:r>
      <w:r>
        <w:t xml:space="preserve"> </w:t>
      </w:r>
      <w:r>
        <w:rPr>
          <w:rFonts w:hint="eastAsia"/>
        </w:rPr>
        <w:t>и</w:t>
      </w:r>
      <w:r>
        <w:t xml:space="preserve"> </w:t>
      </w:r>
      <w:r>
        <w:rPr>
          <w:rFonts w:hint="eastAsia"/>
        </w:rPr>
        <w:t>их</w:t>
      </w:r>
      <w:r>
        <w:t xml:space="preserve"> </w:t>
      </w:r>
      <w:r>
        <w:rPr>
          <w:rFonts w:hint="eastAsia"/>
        </w:rPr>
        <w:t>обсуждение</w:t>
      </w:r>
    </w:p>
    <w:p w14:paraId="10824F04" w14:textId="77777777" w:rsidR="00BC4683" w:rsidRDefault="00BC4683" w:rsidP="00BC4683"/>
    <w:p w14:paraId="721E0432" w14:textId="77777777" w:rsidR="00BC4683" w:rsidRDefault="00BC4683" w:rsidP="00BC4683">
      <w:r>
        <w:t xml:space="preserve">2.6. </w:t>
      </w:r>
      <w:r>
        <w:rPr>
          <w:rFonts w:hint="eastAsia"/>
        </w:rPr>
        <w:t>Коротковолновые</w:t>
      </w:r>
      <w:r>
        <w:t xml:space="preserve"> </w:t>
      </w:r>
      <w:r>
        <w:rPr>
          <w:rFonts w:hint="eastAsia"/>
        </w:rPr>
        <w:t>и</w:t>
      </w:r>
      <w:r>
        <w:t xml:space="preserve"> </w:t>
      </w:r>
      <w:r>
        <w:rPr>
          <w:rFonts w:hint="eastAsia"/>
        </w:rPr>
        <w:t>двухспектральные</w:t>
      </w:r>
      <w:r>
        <w:t xml:space="preserve"> </w:t>
      </w:r>
      <w:r>
        <w:rPr>
          <w:rFonts w:hint="eastAsia"/>
        </w:rPr>
        <w:t>ФП</w:t>
      </w:r>
      <w:r>
        <w:t xml:space="preserve"> </w:t>
      </w:r>
      <w:r>
        <w:rPr>
          <w:rFonts w:hint="eastAsia"/>
        </w:rPr>
        <w:t>СКЯ</w:t>
      </w:r>
    </w:p>
    <w:p w14:paraId="0493F7C4" w14:textId="77777777" w:rsidR="00BC4683" w:rsidRDefault="00BC4683" w:rsidP="00BC4683"/>
    <w:p w14:paraId="3B94C896" w14:textId="77777777" w:rsidR="00BC4683" w:rsidRDefault="00BC4683" w:rsidP="00BC4683">
      <w:r>
        <w:lastRenderedPageBreak/>
        <w:t>2.7.</w:t>
      </w:r>
      <w:r>
        <w:rPr>
          <w:rFonts w:hint="eastAsia"/>
        </w:rPr>
        <w:t>Чувствительность</w:t>
      </w:r>
      <w:r>
        <w:t xml:space="preserve"> </w:t>
      </w:r>
      <w:r>
        <w:rPr>
          <w:rFonts w:hint="eastAsia"/>
        </w:rPr>
        <w:t>длинноволновых</w:t>
      </w:r>
      <w:r>
        <w:t xml:space="preserve"> </w:t>
      </w:r>
      <w:r>
        <w:rPr>
          <w:rFonts w:hint="eastAsia"/>
        </w:rPr>
        <w:t>ФП</w:t>
      </w:r>
      <w:r>
        <w:t xml:space="preserve"> </w:t>
      </w:r>
      <w:r>
        <w:rPr>
          <w:rFonts w:hint="eastAsia"/>
        </w:rPr>
        <w:t>СКЯ</w:t>
      </w:r>
      <w:r>
        <w:t xml:space="preserve"> </w:t>
      </w:r>
      <w:r>
        <w:rPr>
          <w:rFonts w:hint="eastAsia"/>
        </w:rPr>
        <w:t>при</w:t>
      </w:r>
      <w:r>
        <w:t xml:space="preserve"> </w:t>
      </w:r>
      <w:r>
        <w:rPr>
          <w:rFonts w:hint="eastAsia"/>
        </w:rPr>
        <w:t>комнатной</w:t>
      </w:r>
      <w:r>
        <w:t xml:space="preserve"> </w:t>
      </w:r>
      <w:r>
        <w:rPr>
          <w:rFonts w:hint="eastAsia"/>
        </w:rPr>
        <w:t>температуре</w:t>
      </w:r>
    </w:p>
    <w:p w14:paraId="55DFE6AD" w14:textId="77777777" w:rsidR="00BC4683" w:rsidRDefault="00BC4683" w:rsidP="00BC4683"/>
    <w:p w14:paraId="09A15FEE" w14:textId="77777777" w:rsidR="00BC4683" w:rsidRDefault="00BC4683" w:rsidP="00BC4683">
      <w:r>
        <w:t xml:space="preserve">2.8. </w:t>
      </w:r>
      <w:r>
        <w:rPr>
          <w:rFonts w:hint="eastAsia"/>
        </w:rPr>
        <w:t>Возможность</w:t>
      </w:r>
      <w:r>
        <w:t xml:space="preserve"> </w:t>
      </w:r>
      <w:r>
        <w:rPr>
          <w:rFonts w:hint="eastAsia"/>
        </w:rPr>
        <w:t>повышения</w:t>
      </w:r>
      <w:r>
        <w:t xml:space="preserve"> </w:t>
      </w:r>
      <w:r>
        <w:rPr>
          <w:rFonts w:hint="eastAsia"/>
        </w:rPr>
        <w:t>рабочей</w:t>
      </w:r>
      <w:r>
        <w:t xml:space="preserve"> </w:t>
      </w:r>
      <w:r>
        <w:rPr>
          <w:rFonts w:hint="eastAsia"/>
        </w:rPr>
        <w:t>температуры</w:t>
      </w:r>
      <w:r>
        <w:t xml:space="preserve"> </w:t>
      </w:r>
      <w:r>
        <w:rPr>
          <w:rFonts w:hint="eastAsia"/>
        </w:rPr>
        <w:t>ФП</w:t>
      </w:r>
      <w:r>
        <w:t xml:space="preserve"> </w:t>
      </w:r>
      <w:r>
        <w:rPr>
          <w:rFonts w:hint="eastAsia"/>
        </w:rPr>
        <w:t>СКЯ</w:t>
      </w:r>
    </w:p>
    <w:p w14:paraId="0EE9E237" w14:textId="77777777" w:rsidR="00BC4683" w:rsidRDefault="00BC4683" w:rsidP="00BC4683"/>
    <w:p w14:paraId="3D9806A9" w14:textId="77777777" w:rsidR="00BC4683" w:rsidRDefault="00BC4683" w:rsidP="00BC4683">
      <w:r>
        <w:rPr>
          <w:rFonts w:hint="eastAsia"/>
        </w:rPr>
        <w:t>ГЛАВА</w:t>
      </w:r>
    </w:p>
    <w:p w14:paraId="0C446175" w14:textId="77777777" w:rsidR="00BC4683" w:rsidRDefault="00BC4683" w:rsidP="00BC4683"/>
    <w:p w14:paraId="365B73BC" w14:textId="77777777" w:rsidR="00BC4683" w:rsidRDefault="00BC4683" w:rsidP="00BC4683">
      <w:r>
        <w:rPr>
          <w:rFonts w:hint="eastAsia"/>
        </w:rPr>
        <w:t>КОНСТРУКЦИИ</w:t>
      </w:r>
      <w:r>
        <w:t xml:space="preserve"> </w:t>
      </w:r>
      <w:r>
        <w:rPr>
          <w:rFonts w:hint="eastAsia"/>
        </w:rPr>
        <w:t>И</w:t>
      </w:r>
      <w:r>
        <w:t xml:space="preserve"> </w:t>
      </w:r>
      <w:r>
        <w:rPr>
          <w:rFonts w:hint="eastAsia"/>
        </w:rPr>
        <w:t>ТЕХНОЛОГИИ</w:t>
      </w:r>
      <w:r>
        <w:t xml:space="preserve"> </w:t>
      </w:r>
      <w:r>
        <w:rPr>
          <w:rFonts w:hint="eastAsia"/>
        </w:rPr>
        <w:t>СОЗДАНИЯ</w:t>
      </w:r>
      <w:r>
        <w:t xml:space="preserve"> </w:t>
      </w:r>
      <w:r>
        <w:rPr>
          <w:rFonts w:hint="eastAsia"/>
        </w:rPr>
        <w:t>ГИБРИДНЫХ</w:t>
      </w:r>
      <w:r>
        <w:t xml:space="preserve"> </w:t>
      </w:r>
      <w:r>
        <w:rPr>
          <w:rFonts w:hint="eastAsia"/>
        </w:rPr>
        <w:t>ФОТОЧУВСТВИТЕЛЬНЫХ</w:t>
      </w:r>
      <w:r>
        <w:t xml:space="preserve"> </w:t>
      </w:r>
      <w:r>
        <w:rPr>
          <w:rFonts w:hint="eastAsia"/>
        </w:rPr>
        <w:t>СХЕМ</w:t>
      </w:r>
      <w:r>
        <w:t xml:space="preserve"> </w:t>
      </w:r>
      <w:r>
        <w:rPr>
          <w:rFonts w:hint="eastAsia"/>
        </w:rPr>
        <w:t>НА</w:t>
      </w:r>
      <w:r>
        <w:t xml:space="preserve"> </w:t>
      </w:r>
      <w:r>
        <w:rPr>
          <w:rFonts w:hint="eastAsia"/>
        </w:rPr>
        <w:t>ОСНОВЕ</w:t>
      </w:r>
      <w:r>
        <w:t xml:space="preserve"> </w:t>
      </w:r>
      <w:r>
        <w:rPr>
          <w:rFonts w:hint="eastAsia"/>
        </w:rPr>
        <w:t>СКЯ</w:t>
      </w:r>
    </w:p>
    <w:p w14:paraId="6D73CFE8" w14:textId="77777777" w:rsidR="00BC4683" w:rsidRDefault="00BC4683" w:rsidP="00BC4683"/>
    <w:p w14:paraId="0EFBE49B" w14:textId="77777777" w:rsidR="00BC4683" w:rsidRDefault="00BC4683" w:rsidP="00BC4683">
      <w:r>
        <w:t xml:space="preserve">3.1. </w:t>
      </w:r>
      <w:r>
        <w:rPr>
          <w:rFonts w:hint="eastAsia"/>
        </w:rPr>
        <w:t>Технологические</w:t>
      </w:r>
      <w:r>
        <w:t xml:space="preserve"> </w:t>
      </w:r>
      <w:r>
        <w:rPr>
          <w:rFonts w:hint="eastAsia"/>
        </w:rPr>
        <w:t>особенности</w:t>
      </w:r>
      <w:r>
        <w:t xml:space="preserve"> </w:t>
      </w:r>
      <w:r>
        <w:rPr>
          <w:rFonts w:hint="eastAsia"/>
        </w:rPr>
        <w:t>создания</w:t>
      </w:r>
      <w:r>
        <w:t xml:space="preserve"> </w:t>
      </w:r>
      <w:r>
        <w:rPr>
          <w:rFonts w:hint="eastAsia"/>
        </w:rPr>
        <w:t>многоэлементных</w:t>
      </w:r>
      <w:r>
        <w:t xml:space="preserve"> </w:t>
      </w:r>
      <w:r>
        <w:rPr>
          <w:rFonts w:hint="eastAsia"/>
        </w:rPr>
        <w:t>фотоприемников</w:t>
      </w:r>
      <w:r>
        <w:t xml:space="preserve"> </w:t>
      </w:r>
      <w:r>
        <w:rPr>
          <w:rFonts w:hint="eastAsia"/>
        </w:rPr>
        <w:t>на</w:t>
      </w:r>
      <w:r>
        <w:t xml:space="preserve"> </w:t>
      </w:r>
      <w:r>
        <w:rPr>
          <w:rFonts w:hint="eastAsia"/>
        </w:rPr>
        <w:t>основе</w:t>
      </w:r>
      <w:r>
        <w:t xml:space="preserve"> </w:t>
      </w:r>
      <w:r>
        <w:rPr>
          <w:rFonts w:hint="eastAsia"/>
        </w:rPr>
        <w:t>СКЯ</w:t>
      </w:r>
    </w:p>
    <w:p w14:paraId="707DC262" w14:textId="77777777" w:rsidR="00BC4683" w:rsidRDefault="00BC4683" w:rsidP="00BC4683"/>
    <w:p w14:paraId="23970CA9" w14:textId="77777777" w:rsidR="00BC4683" w:rsidRDefault="00BC4683" w:rsidP="00BC4683">
      <w:r>
        <w:t>3.1.1.</w:t>
      </w:r>
      <w:r>
        <w:rPr>
          <w:rFonts w:hint="eastAsia"/>
        </w:rPr>
        <w:t>Технология</w:t>
      </w:r>
      <w:r>
        <w:t xml:space="preserve"> </w:t>
      </w:r>
      <w:r>
        <w:rPr>
          <w:rFonts w:hint="eastAsia"/>
        </w:rPr>
        <w:t>травления</w:t>
      </w:r>
      <w:r>
        <w:t xml:space="preserve"> </w:t>
      </w:r>
      <w:r>
        <w:rPr>
          <w:rFonts w:hint="eastAsia"/>
        </w:rPr>
        <w:t>СКЯ</w:t>
      </w:r>
    </w:p>
    <w:p w14:paraId="74CD67F6" w14:textId="77777777" w:rsidR="00BC4683" w:rsidRDefault="00BC4683" w:rsidP="00BC4683"/>
    <w:p w14:paraId="071A4DE5" w14:textId="77777777" w:rsidR="00BC4683" w:rsidRDefault="00BC4683" w:rsidP="00BC4683">
      <w:r>
        <w:t xml:space="preserve">3.1.2. </w:t>
      </w:r>
      <w:r>
        <w:rPr>
          <w:rFonts w:hint="eastAsia"/>
        </w:rPr>
        <w:t>Формирование</w:t>
      </w:r>
      <w:r>
        <w:t xml:space="preserve"> </w:t>
      </w:r>
      <w:r>
        <w:rPr>
          <w:rFonts w:hint="eastAsia"/>
        </w:rPr>
        <w:t>контактов</w:t>
      </w:r>
    </w:p>
    <w:p w14:paraId="172AF1AE" w14:textId="77777777" w:rsidR="00BC4683" w:rsidRDefault="00BC4683" w:rsidP="00BC4683"/>
    <w:p w14:paraId="65866F7C" w14:textId="77777777" w:rsidR="00BC4683" w:rsidRDefault="00BC4683" w:rsidP="00BC4683">
      <w:r>
        <w:t xml:space="preserve">3.1.3. </w:t>
      </w:r>
      <w:r>
        <w:rPr>
          <w:rFonts w:hint="eastAsia"/>
        </w:rPr>
        <w:t>Напыление</w:t>
      </w:r>
      <w:r>
        <w:t xml:space="preserve"> </w:t>
      </w:r>
      <w:r>
        <w:rPr>
          <w:rFonts w:hint="eastAsia"/>
        </w:rPr>
        <w:t>диэлектриков</w:t>
      </w:r>
    </w:p>
    <w:p w14:paraId="716FC8A0" w14:textId="77777777" w:rsidR="00BC4683" w:rsidRDefault="00BC4683" w:rsidP="00BC4683"/>
    <w:p w14:paraId="6870A77F" w14:textId="77777777" w:rsidR="00BC4683" w:rsidRDefault="00BC4683" w:rsidP="00BC4683">
      <w:r>
        <w:t xml:space="preserve">3.1.4. </w:t>
      </w:r>
      <w:r>
        <w:rPr>
          <w:rFonts w:hint="eastAsia"/>
        </w:rPr>
        <w:t>Формирование</w:t>
      </w:r>
      <w:r>
        <w:t xml:space="preserve"> </w:t>
      </w:r>
      <w:r>
        <w:rPr>
          <w:rFonts w:hint="eastAsia"/>
        </w:rPr>
        <w:t>индиевых</w:t>
      </w:r>
      <w:r>
        <w:t xml:space="preserve"> </w:t>
      </w:r>
      <w:r>
        <w:rPr>
          <w:rFonts w:hint="eastAsia"/>
        </w:rPr>
        <w:t>столбиков</w:t>
      </w:r>
    </w:p>
    <w:p w14:paraId="44D69944" w14:textId="77777777" w:rsidR="00BC4683" w:rsidRDefault="00BC4683" w:rsidP="00BC4683"/>
    <w:p w14:paraId="77C28F48" w14:textId="77777777" w:rsidR="00BC4683" w:rsidRDefault="00BC4683" w:rsidP="00BC4683">
      <w:r>
        <w:t>3.1.5.</w:t>
      </w:r>
      <w:r>
        <w:rPr>
          <w:rFonts w:hint="eastAsia"/>
        </w:rPr>
        <w:t>Сборка</w:t>
      </w:r>
      <w:r>
        <w:t xml:space="preserve"> </w:t>
      </w:r>
      <w:r>
        <w:rPr>
          <w:rFonts w:hint="eastAsia"/>
        </w:rPr>
        <w:t>ГФС</w:t>
      </w:r>
      <w:r>
        <w:t xml:space="preserve"> </w:t>
      </w:r>
      <w:r>
        <w:rPr>
          <w:rFonts w:hint="eastAsia"/>
        </w:rPr>
        <w:t>методом</w:t>
      </w:r>
      <w:r>
        <w:t xml:space="preserve"> </w:t>
      </w:r>
      <w:r>
        <w:rPr>
          <w:rFonts w:hint="eastAsia"/>
        </w:rPr>
        <w:t>перевернутого</w:t>
      </w:r>
      <w:r>
        <w:t xml:space="preserve"> </w:t>
      </w:r>
      <w:r>
        <w:rPr>
          <w:rFonts w:hint="eastAsia"/>
        </w:rPr>
        <w:t>кристалла</w:t>
      </w:r>
    </w:p>
    <w:p w14:paraId="7DFFA53A" w14:textId="77777777" w:rsidR="00BC4683" w:rsidRDefault="00BC4683" w:rsidP="00BC4683"/>
    <w:p w14:paraId="5372ADD0" w14:textId="77777777" w:rsidR="00BC4683" w:rsidRDefault="00BC4683" w:rsidP="00BC4683">
      <w:r>
        <w:t>(flip-chip assembly)</w:t>
      </w:r>
    </w:p>
    <w:p w14:paraId="7182D542" w14:textId="77777777" w:rsidR="00BC4683" w:rsidRDefault="00BC4683" w:rsidP="00BC4683"/>
    <w:p w14:paraId="433C36DE" w14:textId="77777777" w:rsidR="00BC4683" w:rsidRDefault="00BC4683" w:rsidP="00BC4683">
      <w:r>
        <w:t xml:space="preserve">3.2. </w:t>
      </w:r>
      <w:r>
        <w:rPr>
          <w:rFonts w:hint="eastAsia"/>
        </w:rPr>
        <w:t>Конструкции</w:t>
      </w:r>
      <w:r>
        <w:t xml:space="preserve"> </w:t>
      </w:r>
      <w:r>
        <w:rPr>
          <w:rFonts w:hint="eastAsia"/>
        </w:rPr>
        <w:t>ГФС</w:t>
      </w:r>
    </w:p>
    <w:p w14:paraId="7811C015" w14:textId="77777777" w:rsidR="00BC4683" w:rsidRDefault="00BC4683" w:rsidP="00BC4683"/>
    <w:p w14:paraId="5C02D2DF" w14:textId="77777777" w:rsidR="00BC4683" w:rsidRDefault="00BC4683" w:rsidP="00BC4683">
      <w:r>
        <w:t xml:space="preserve">3.2.1. </w:t>
      </w:r>
      <w:r>
        <w:rPr>
          <w:rFonts w:hint="eastAsia"/>
        </w:rPr>
        <w:t>Линейные</w:t>
      </w:r>
      <w:r>
        <w:t xml:space="preserve"> </w:t>
      </w:r>
      <w:r>
        <w:rPr>
          <w:rFonts w:hint="eastAsia"/>
        </w:rPr>
        <w:t>ГФС</w:t>
      </w:r>
    </w:p>
    <w:p w14:paraId="7360AEEB" w14:textId="77777777" w:rsidR="00BC4683" w:rsidRDefault="00BC4683" w:rsidP="00BC4683"/>
    <w:p w14:paraId="5F235B84" w14:textId="77777777" w:rsidR="00BC4683" w:rsidRDefault="00BC4683" w:rsidP="00BC4683">
      <w:r>
        <w:t xml:space="preserve">3.2.2. </w:t>
      </w:r>
      <w:r>
        <w:rPr>
          <w:rFonts w:hint="eastAsia"/>
        </w:rPr>
        <w:t>Матричные</w:t>
      </w:r>
      <w:r>
        <w:t xml:space="preserve"> </w:t>
      </w:r>
      <w:r>
        <w:rPr>
          <w:rFonts w:hint="eastAsia"/>
        </w:rPr>
        <w:t>ГФС</w:t>
      </w:r>
    </w:p>
    <w:p w14:paraId="6A7AB164" w14:textId="77777777" w:rsidR="00BC4683" w:rsidRDefault="00BC4683" w:rsidP="00BC4683"/>
    <w:p w14:paraId="7FF42C61" w14:textId="77777777" w:rsidR="00BC4683" w:rsidRDefault="00BC4683" w:rsidP="00BC4683">
      <w:r>
        <w:lastRenderedPageBreak/>
        <w:t xml:space="preserve">3.2.2.1. </w:t>
      </w:r>
      <w:r>
        <w:rPr>
          <w:rFonts w:hint="eastAsia"/>
        </w:rPr>
        <w:t>ГФС</w:t>
      </w:r>
      <w:r>
        <w:t xml:space="preserve"> </w:t>
      </w:r>
      <w:r>
        <w:rPr>
          <w:rFonts w:hint="eastAsia"/>
        </w:rPr>
        <w:t>с</w:t>
      </w:r>
      <w:r>
        <w:t xml:space="preserve"> XY-</w:t>
      </w:r>
      <w:r>
        <w:rPr>
          <w:rFonts w:hint="eastAsia"/>
        </w:rPr>
        <w:t>адресацией</w:t>
      </w:r>
    </w:p>
    <w:p w14:paraId="55578A63" w14:textId="77777777" w:rsidR="00BC4683" w:rsidRDefault="00BC4683" w:rsidP="00BC4683"/>
    <w:p w14:paraId="1A64C944" w14:textId="77777777" w:rsidR="00BC4683" w:rsidRDefault="00BC4683" w:rsidP="00BC4683">
      <w:r>
        <w:t xml:space="preserve">3.2.2.2. </w:t>
      </w:r>
      <w:r>
        <w:rPr>
          <w:rFonts w:hint="eastAsia"/>
        </w:rPr>
        <w:t>Расчет</w:t>
      </w:r>
      <w:r>
        <w:t xml:space="preserve"> </w:t>
      </w:r>
      <w:r>
        <w:rPr>
          <w:rFonts w:hint="eastAsia"/>
        </w:rPr>
        <w:t>конструкций</w:t>
      </w:r>
      <w:r>
        <w:t xml:space="preserve"> </w:t>
      </w:r>
      <w:r>
        <w:rPr>
          <w:rFonts w:hint="eastAsia"/>
        </w:rPr>
        <w:t>фазовых</w:t>
      </w:r>
      <w:r>
        <w:t xml:space="preserve"> </w:t>
      </w:r>
      <w:r>
        <w:rPr>
          <w:rFonts w:hint="eastAsia"/>
        </w:rPr>
        <w:t>дифракционных</w:t>
      </w:r>
      <w:r>
        <w:t xml:space="preserve"> </w:t>
      </w:r>
      <w:r>
        <w:rPr>
          <w:rFonts w:hint="eastAsia"/>
        </w:rPr>
        <w:t>решеток</w:t>
      </w:r>
    </w:p>
    <w:p w14:paraId="2789EC41" w14:textId="77777777" w:rsidR="00BC4683" w:rsidRDefault="00BC4683" w:rsidP="00BC4683"/>
    <w:p w14:paraId="71393614" w14:textId="77777777" w:rsidR="00BC4683" w:rsidRDefault="00BC4683" w:rsidP="00BC4683">
      <w:r>
        <w:rPr>
          <w:rFonts w:hint="eastAsia"/>
        </w:rPr>
        <w:t>как</w:t>
      </w:r>
      <w:r>
        <w:t xml:space="preserve"> </w:t>
      </w:r>
      <w:r>
        <w:rPr>
          <w:rFonts w:hint="eastAsia"/>
        </w:rPr>
        <w:t>устройств</w:t>
      </w:r>
      <w:r>
        <w:t xml:space="preserve"> </w:t>
      </w:r>
      <w:r>
        <w:rPr>
          <w:rFonts w:hint="eastAsia"/>
        </w:rPr>
        <w:t>ввода</w:t>
      </w:r>
      <w:r>
        <w:t xml:space="preserve"> </w:t>
      </w:r>
      <w:r>
        <w:rPr>
          <w:rFonts w:hint="eastAsia"/>
        </w:rPr>
        <w:t>излучения</w:t>
      </w:r>
      <w:r>
        <w:t xml:space="preserve"> </w:t>
      </w:r>
      <w:r>
        <w:rPr>
          <w:rFonts w:hint="eastAsia"/>
        </w:rPr>
        <w:t>в</w:t>
      </w:r>
      <w:r>
        <w:t xml:space="preserve"> </w:t>
      </w:r>
      <w:r>
        <w:rPr>
          <w:rFonts w:hint="eastAsia"/>
        </w:rPr>
        <w:t>ФП</w:t>
      </w:r>
      <w:r>
        <w:t xml:space="preserve"> </w:t>
      </w:r>
      <w:r>
        <w:rPr>
          <w:rFonts w:hint="eastAsia"/>
        </w:rPr>
        <w:t>СКЯ</w:t>
      </w:r>
    </w:p>
    <w:p w14:paraId="3ADC8D82" w14:textId="77777777" w:rsidR="00BC4683" w:rsidRDefault="00BC4683" w:rsidP="00BC4683"/>
    <w:p w14:paraId="3A2D91F6" w14:textId="77777777" w:rsidR="00BC4683" w:rsidRDefault="00BC4683" w:rsidP="00BC4683">
      <w:r>
        <w:t xml:space="preserve">3.2.2.3. </w:t>
      </w:r>
      <w:r>
        <w:rPr>
          <w:rFonts w:hint="eastAsia"/>
        </w:rPr>
        <w:t>Устройство</w:t>
      </w:r>
      <w:r>
        <w:t xml:space="preserve"> </w:t>
      </w:r>
      <w:r>
        <w:rPr>
          <w:rFonts w:hint="eastAsia"/>
        </w:rPr>
        <w:t>ввода</w:t>
      </w:r>
      <w:r>
        <w:t xml:space="preserve"> </w:t>
      </w:r>
      <w:r>
        <w:rPr>
          <w:rFonts w:hint="eastAsia"/>
        </w:rPr>
        <w:t>без</w:t>
      </w:r>
      <w:r>
        <w:t xml:space="preserve"> </w:t>
      </w:r>
      <w:r>
        <w:rPr>
          <w:rFonts w:hint="eastAsia"/>
        </w:rPr>
        <w:t>спектральной</w:t>
      </w:r>
      <w:r>
        <w:t xml:space="preserve"> </w:t>
      </w:r>
      <w:r>
        <w:rPr>
          <w:rFonts w:hint="eastAsia"/>
        </w:rPr>
        <w:t>селекции</w:t>
      </w:r>
    </w:p>
    <w:p w14:paraId="01456D20" w14:textId="77777777" w:rsidR="00BC4683" w:rsidRDefault="00BC4683" w:rsidP="00BC4683"/>
    <w:p w14:paraId="5F782789" w14:textId="77777777" w:rsidR="00BC4683" w:rsidRDefault="00BC4683" w:rsidP="00BC4683">
      <w:r>
        <w:t xml:space="preserve">3.2.2.4. </w:t>
      </w:r>
      <w:r>
        <w:rPr>
          <w:rFonts w:hint="eastAsia"/>
        </w:rPr>
        <w:t>Матричные</w:t>
      </w:r>
      <w:r>
        <w:t xml:space="preserve"> </w:t>
      </w:r>
      <w:r>
        <w:rPr>
          <w:rFonts w:hint="eastAsia"/>
        </w:rPr>
        <w:t>ГФС</w:t>
      </w:r>
      <w:r>
        <w:t xml:space="preserve"> </w:t>
      </w:r>
      <w:r>
        <w:rPr>
          <w:rFonts w:hint="eastAsia"/>
        </w:rPr>
        <w:t>с</w:t>
      </w:r>
      <w:r>
        <w:t xml:space="preserve"> </w:t>
      </w:r>
      <w:r>
        <w:rPr>
          <w:rFonts w:hint="eastAsia"/>
        </w:rPr>
        <w:t>кадровым</w:t>
      </w:r>
      <w:r>
        <w:t xml:space="preserve"> </w:t>
      </w:r>
      <w:r>
        <w:rPr>
          <w:rFonts w:hint="eastAsia"/>
        </w:rPr>
        <w:t>накоплением</w:t>
      </w:r>
    </w:p>
    <w:p w14:paraId="1F91947B" w14:textId="77777777" w:rsidR="00BC4683" w:rsidRDefault="00BC4683" w:rsidP="00BC4683"/>
    <w:p w14:paraId="2EF9EC3B" w14:textId="77777777" w:rsidR="00BC4683" w:rsidRDefault="00BC4683" w:rsidP="00BC4683">
      <w:r>
        <w:t xml:space="preserve">3.3. </w:t>
      </w:r>
      <w:r>
        <w:rPr>
          <w:rFonts w:hint="eastAsia"/>
        </w:rPr>
        <w:t>ГФС</w:t>
      </w:r>
      <w:r>
        <w:t xml:space="preserve"> </w:t>
      </w:r>
      <w:r>
        <w:rPr>
          <w:rFonts w:hint="eastAsia"/>
        </w:rPr>
        <w:t>форматов</w:t>
      </w:r>
      <w:r>
        <w:t xml:space="preserve"> 384</w:t>
      </w:r>
      <w:r>
        <w:rPr>
          <w:rFonts w:hint="eastAsia"/>
        </w:rPr>
        <w:t>х</w:t>
      </w:r>
      <w:r>
        <w:t xml:space="preserve">288 </w:t>
      </w:r>
      <w:r>
        <w:rPr>
          <w:rFonts w:hint="eastAsia"/>
        </w:rPr>
        <w:t>и</w:t>
      </w:r>
      <w:r>
        <w:t xml:space="preserve"> 640</w:t>
      </w:r>
      <w:r>
        <w:rPr>
          <w:rFonts w:hint="eastAsia"/>
        </w:rPr>
        <w:t>х</w:t>
      </w:r>
      <w:r>
        <w:t xml:space="preserve">512 </w:t>
      </w:r>
      <w:r>
        <w:rPr>
          <w:rFonts w:hint="eastAsia"/>
        </w:rPr>
        <w:t>элементов</w:t>
      </w:r>
      <w:r>
        <w:t xml:space="preserve"> </w:t>
      </w:r>
      <w:r>
        <w:rPr>
          <w:rFonts w:hint="eastAsia"/>
        </w:rPr>
        <w:t>с</w:t>
      </w:r>
      <w:r>
        <w:t xml:space="preserve"> </w:t>
      </w:r>
      <w:r>
        <w:rPr>
          <w:rFonts w:hint="eastAsia"/>
        </w:rPr>
        <w:t>шагом</w:t>
      </w:r>
      <w:r>
        <w:t xml:space="preserve"> 20 </w:t>
      </w:r>
      <w:r>
        <w:rPr>
          <w:rFonts w:hint="eastAsia"/>
        </w:rPr>
        <w:t>мкм</w:t>
      </w:r>
    </w:p>
    <w:p w14:paraId="44E85A17" w14:textId="77777777" w:rsidR="00BC4683" w:rsidRDefault="00BC4683" w:rsidP="00BC4683"/>
    <w:p w14:paraId="20D50936" w14:textId="77777777" w:rsidR="00BC4683" w:rsidRDefault="00BC4683" w:rsidP="00BC4683">
      <w:r>
        <w:t xml:space="preserve">3.3.1 </w:t>
      </w:r>
      <w:r>
        <w:rPr>
          <w:rFonts w:hint="eastAsia"/>
        </w:rPr>
        <w:t>Основные</w:t>
      </w:r>
      <w:r>
        <w:t xml:space="preserve"> </w:t>
      </w:r>
      <w:r>
        <w:rPr>
          <w:rFonts w:hint="eastAsia"/>
        </w:rPr>
        <w:t>технические</w:t>
      </w:r>
      <w:r>
        <w:t xml:space="preserve"> </w:t>
      </w:r>
      <w:r>
        <w:rPr>
          <w:rFonts w:hint="eastAsia"/>
        </w:rPr>
        <w:t>требования</w:t>
      </w:r>
      <w:r>
        <w:t xml:space="preserve"> </w:t>
      </w:r>
      <w:r>
        <w:rPr>
          <w:rFonts w:hint="eastAsia"/>
        </w:rPr>
        <w:t>к</w:t>
      </w:r>
      <w:r>
        <w:t xml:space="preserve"> </w:t>
      </w:r>
      <w:r>
        <w:rPr>
          <w:rFonts w:hint="eastAsia"/>
        </w:rPr>
        <w:t>ГФС</w:t>
      </w:r>
      <w:r>
        <w:t xml:space="preserve"> </w:t>
      </w:r>
      <w:r>
        <w:rPr>
          <w:rFonts w:hint="eastAsia"/>
        </w:rPr>
        <w:t>с</w:t>
      </w:r>
      <w:r>
        <w:t xml:space="preserve"> </w:t>
      </w:r>
      <w:r>
        <w:rPr>
          <w:rFonts w:hint="eastAsia"/>
        </w:rPr>
        <w:t>малым</w:t>
      </w:r>
      <w:r>
        <w:t xml:space="preserve"> </w:t>
      </w:r>
      <w:r>
        <w:rPr>
          <w:rFonts w:hint="eastAsia"/>
        </w:rPr>
        <w:t>шагом</w:t>
      </w:r>
    </w:p>
    <w:p w14:paraId="27CF22D4" w14:textId="77777777" w:rsidR="00BC4683" w:rsidRDefault="00BC4683" w:rsidP="00BC4683"/>
    <w:p w14:paraId="5077DA0F" w14:textId="77777777" w:rsidR="00BC4683" w:rsidRDefault="00BC4683" w:rsidP="00BC4683">
      <w:r>
        <w:t xml:space="preserve">3.3.2 </w:t>
      </w:r>
      <w:r>
        <w:rPr>
          <w:rFonts w:hint="eastAsia"/>
        </w:rPr>
        <w:t>Конструктивные</w:t>
      </w:r>
      <w:r>
        <w:t xml:space="preserve"> </w:t>
      </w:r>
      <w:r>
        <w:rPr>
          <w:rFonts w:hint="eastAsia"/>
        </w:rPr>
        <w:t>и</w:t>
      </w:r>
      <w:r>
        <w:t xml:space="preserve"> </w:t>
      </w:r>
      <w:r>
        <w:rPr>
          <w:rFonts w:hint="eastAsia"/>
        </w:rPr>
        <w:t>технологические</w:t>
      </w:r>
      <w:r>
        <w:t xml:space="preserve"> </w:t>
      </w:r>
      <w:r>
        <w:rPr>
          <w:rFonts w:hint="eastAsia"/>
        </w:rPr>
        <w:t>особенности</w:t>
      </w:r>
      <w:r>
        <w:t xml:space="preserve"> </w:t>
      </w:r>
      <w:r>
        <w:rPr>
          <w:rFonts w:hint="eastAsia"/>
        </w:rPr>
        <w:t>ГФС</w:t>
      </w:r>
      <w:r>
        <w:t xml:space="preserve"> </w:t>
      </w:r>
      <w:r>
        <w:rPr>
          <w:rFonts w:hint="eastAsia"/>
        </w:rPr>
        <w:t>с</w:t>
      </w:r>
      <w:r>
        <w:t xml:space="preserve"> </w:t>
      </w:r>
      <w:r>
        <w:rPr>
          <w:rFonts w:hint="eastAsia"/>
        </w:rPr>
        <w:t>малым</w:t>
      </w:r>
    </w:p>
    <w:p w14:paraId="20F55063" w14:textId="77777777" w:rsidR="00BC4683" w:rsidRDefault="00BC4683" w:rsidP="00BC4683"/>
    <w:p w14:paraId="7E199EC2" w14:textId="77777777" w:rsidR="00BC4683" w:rsidRDefault="00BC4683" w:rsidP="00BC4683">
      <w:r>
        <w:rPr>
          <w:rFonts w:hint="eastAsia"/>
        </w:rPr>
        <w:t>шагом</w:t>
      </w:r>
    </w:p>
    <w:p w14:paraId="37EC6C8B" w14:textId="77777777" w:rsidR="00BC4683" w:rsidRDefault="00BC4683" w:rsidP="00BC4683"/>
    <w:p w14:paraId="040CD1EA" w14:textId="77777777" w:rsidR="00BC4683" w:rsidRDefault="00BC4683" w:rsidP="00BC4683">
      <w:r>
        <w:rPr>
          <w:rFonts w:hint="eastAsia"/>
        </w:rPr>
        <w:t>ГЛАВА</w:t>
      </w:r>
    </w:p>
    <w:p w14:paraId="7ADDA112" w14:textId="77777777" w:rsidR="00BC4683" w:rsidRDefault="00BC4683" w:rsidP="00BC4683"/>
    <w:p w14:paraId="2379300B" w14:textId="77777777" w:rsidR="00BC4683" w:rsidRDefault="00BC4683" w:rsidP="00BC4683">
      <w:r>
        <w:rPr>
          <w:rFonts w:hint="eastAsia"/>
        </w:rPr>
        <w:t>ЭКСПЕРИМЕНТАЛЬНЫЕ</w:t>
      </w:r>
      <w:r>
        <w:t xml:space="preserve"> </w:t>
      </w:r>
      <w:r>
        <w:rPr>
          <w:rFonts w:hint="eastAsia"/>
        </w:rPr>
        <w:t>ИССЛЕДОВАНИЯ</w:t>
      </w:r>
      <w:r>
        <w:t xml:space="preserve"> </w:t>
      </w:r>
      <w:r>
        <w:rPr>
          <w:rFonts w:hint="eastAsia"/>
        </w:rPr>
        <w:t>ХАРАКТЕРИСТИК</w:t>
      </w:r>
      <w:r>
        <w:t xml:space="preserve"> </w:t>
      </w:r>
      <w:r>
        <w:rPr>
          <w:rFonts w:hint="eastAsia"/>
        </w:rPr>
        <w:t>ГФС</w:t>
      </w:r>
      <w:r>
        <w:t xml:space="preserve"> </w:t>
      </w:r>
      <w:r>
        <w:rPr>
          <w:rFonts w:hint="eastAsia"/>
        </w:rPr>
        <w:t>НА</w:t>
      </w:r>
      <w:r>
        <w:t xml:space="preserve"> </w:t>
      </w:r>
      <w:r>
        <w:rPr>
          <w:rFonts w:hint="eastAsia"/>
        </w:rPr>
        <w:t>ОСНОВЕ</w:t>
      </w:r>
      <w:r>
        <w:t xml:space="preserve"> </w:t>
      </w:r>
      <w:r>
        <w:rPr>
          <w:rFonts w:hint="eastAsia"/>
        </w:rPr>
        <w:t>СКЯ</w:t>
      </w:r>
    </w:p>
    <w:p w14:paraId="7B34DD40" w14:textId="77777777" w:rsidR="00BC4683" w:rsidRDefault="00BC4683" w:rsidP="00BC4683"/>
    <w:p w14:paraId="3618D67D" w14:textId="77777777" w:rsidR="00BC4683" w:rsidRDefault="00BC4683" w:rsidP="00BC4683">
      <w:r>
        <w:t xml:space="preserve">4.1. </w:t>
      </w:r>
      <w:r>
        <w:rPr>
          <w:rFonts w:hint="eastAsia"/>
        </w:rPr>
        <w:t>Измерительной</w:t>
      </w:r>
      <w:r>
        <w:t xml:space="preserve"> </w:t>
      </w:r>
      <w:r>
        <w:rPr>
          <w:rFonts w:hint="eastAsia"/>
        </w:rPr>
        <w:t>оборудование</w:t>
      </w:r>
      <w:r>
        <w:t xml:space="preserve"> </w:t>
      </w:r>
      <w:r>
        <w:rPr>
          <w:rFonts w:hint="eastAsia"/>
        </w:rPr>
        <w:t>и</w:t>
      </w:r>
      <w:r>
        <w:t xml:space="preserve"> </w:t>
      </w:r>
      <w:r>
        <w:rPr>
          <w:rFonts w:hint="eastAsia"/>
        </w:rPr>
        <w:t>методики</w:t>
      </w:r>
      <w:r>
        <w:t xml:space="preserve"> </w:t>
      </w:r>
      <w:r>
        <w:rPr>
          <w:rFonts w:hint="eastAsia"/>
        </w:rPr>
        <w:t>измерений</w:t>
      </w:r>
    </w:p>
    <w:p w14:paraId="71E94529" w14:textId="77777777" w:rsidR="00BC4683" w:rsidRDefault="00BC4683" w:rsidP="00BC4683"/>
    <w:p w14:paraId="1D0F283D" w14:textId="77777777" w:rsidR="00BC4683" w:rsidRDefault="00BC4683" w:rsidP="00BC4683">
      <w:r>
        <w:t xml:space="preserve">4.2. </w:t>
      </w:r>
      <w:r>
        <w:rPr>
          <w:rFonts w:hint="eastAsia"/>
        </w:rPr>
        <w:t>Результаты</w:t>
      </w:r>
      <w:r>
        <w:t xml:space="preserve"> </w:t>
      </w:r>
      <w:r>
        <w:rPr>
          <w:rFonts w:hint="eastAsia"/>
        </w:rPr>
        <w:t>измерений</w:t>
      </w:r>
      <w:r>
        <w:t xml:space="preserve"> </w:t>
      </w:r>
      <w:r>
        <w:rPr>
          <w:rFonts w:hint="eastAsia"/>
        </w:rPr>
        <w:t>ГФС</w:t>
      </w:r>
    </w:p>
    <w:p w14:paraId="698766D4" w14:textId="77777777" w:rsidR="00BC4683" w:rsidRDefault="00BC4683" w:rsidP="00BC4683"/>
    <w:p w14:paraId="0A80B57A" w14:textId="77777777" w:rsidR="00BC4683" w:rsidRDefault="00BC4683" w:rsidP="00BC4683">
      <w:r>
        <w:t xml:space="preserve">4.3. </w:t>
      </w:r>
      <w:r>
        <w:rPr>
          <w:rFonts w:hint="eastAsia"/>
        </w:rPr>
        <w:t>Получение</w:t>
      </w:r>
      <w:r>
        <w:t xml:space="preserve"> </w:t>
      </w:r>
      <w:r>
        <w:rPr>
          <w:rFonts w:hint="eastAsia"/>
        </w:rPr>
        <w:t>изображений</w:t>
      </w:r>
      <w:r>
        <w:t xml:space="preserve"> </w:t>
      </w:r>
      <w:r>
        <w:rPr>
          <w:rFonts w:hint="eastAsia"/>
        </w:rPr>
        <w:t>с</w:t>
      </w:r>
      <w:r>
        <w:t xml:space="preserve"> </w:t>
      </w:r>
      <w:r>
        <w:rPr>
          <w:rFonts w:hint="eastAsia"/>
        </w:rPr>
        <w:t>помощью</w:t>
      </w:r>
      <w:r>
        <w:t xml:space="preserve"> </w:t>
      </w:r>
      <w:r>
        <w:rPr>
          <w:rFonts w:hint="eastAsia"/>
        </w:rPr>
        <w:t>одно</w:t>
      </w:r>
      <w:r>
        <w:t xml:space="preserve"> - </w:t>
      </w:r>
      <w:r>
        <w:rPr>
          <w:rFonts w:hint="eastAsia"/>
        </w:rPr>
        <w:t>и</w:t>
      </w:r>
      <w:r>
        <w:t xml:space="preserve"> </w:t>
      </w:r>
      <w:r>
        <w:rPr>
          <w:rFonts w:hint="eastAsia"/>
        </w:rPr>
        <w:t>двухспектральных</w:t>
      </w:r>
    </w:p>
    <w:p w14:paraId="06BEB05D" w14:textId="77777777" w:rsidR="00BC4683" w:rsidRDefault="00BC4683" w:rsidP="00BC4683"/>
    <w:p w14:paraId="5C80853F" w14:textId="77777777" w:rsidR="00BC4683" w:rsidRDefault="00BC4683" w:rsidP="00BC4683">
      <w:r>
        <w:rPr>
          <w:rFonts w:hint="eastAsia"/>
        </w:rPr>
        <w:t>ГФС</w:t>
      </w:r>
    </w:p>
    <w:p w14:paraId="4984BB32" w14:textId="77777777" w:rsidR="00BC4683" w:rsidRDefault="00BC4683" w:rsidP="00BC4683"/>
    <w:p w14:paraId="040E49EE" w14:textId="77777777" w:rsidR="00BC4683" w:rsidRDefault="00BC4683" w:rsidP="00BC4683">
      <w:r>
        <w:t xml:space="preserve">4.4. </w:t>
      </w:r>
      <w:r>
        <w:rPr>
          <w:rFonts w:hint="eastAsia"/>
        </w:rPr>
        <w:t>Результаты</w:t>
      </w:r>
      <w:r>
        <w:t xml:space="preserve"> </w:t>
      </w:r>
      <w:r>
        <w:rPr>
          <w:rFonts w:hint="eastAsia"/>
        </w:rPr>
        <w:t>измерений</w:t>
      </w:r>
      <w:r>
        <w:t xml:space="preserve"> </w:t>
      </w:r>
      <w:r>
        <w:rPr>
          <w:rFonts w:hint="eastAsia"/>
        </w:rPr>
        <w:t>характеристик</w:t>
      </w:r>
      <w:r>
        <w:t xml:space="preserve"> </w:t>
      </w:r>
      <w:r>
        <w:rPr>
          <w:rFonts w:hint="eastAsia"/>
        </w:rPr>
        <w:t>ГФС</w:t>
      </w:r>
      <w:r>
        <w:t xml:space="preserve"> </w:t>
      </w:r>
      <w:r>
        <w:rPr>
          <w:rFonts w:hint="eastAsia"/>
        </w:rPr>
        <w:t>форматов</w:t>
      </w:r>
      <w:r>
        <w:t xml:space="preserve"> 384x288 </w:t>
      </w:r>
      <w:r>
        <w:rPr>
          <w:rFonts w:hint="eastAsia"/>
        </w:rPr>
        <w:t>и</w:t>
      </w:r>
      <w:r>
        <w:t xml:space="preserve"> 640x512 </w:t>
      </w:r>
      <w:r>
        <w:rPr>
          <w:rFonts w:hint="eastAsia"/>
        </w:rPr>
        <w:t>элементов</w:t>
      </w:r>
      <w:r>
        <w:t xml:space="preserve"> </w:t>
      </w:r>
      <w:r>
        <w:rPr>
          <w:rFonts w:hint="eastAsia"/>
        </w:rPr>
        <w:t>с</w:t>
      </w:r>
      <w:r>
        <w:t xml:space="preserve"> </w:t>
      </w:r>
      <w:r>
        <w:rPr>
          <w:rFonts w:hint="eastAsia"/>
        </w:rPr>
        <w:t>шагом</w:t>
      </w:r>
      <w:r>
        <w:t xml:space="preserve"> 20 </w:t>
      </w:r>
      <w:r>
        <w:rPr>
          <w:rFonts w:hint="eastAsia"/>
        </w:rPr>
        <w:t>мкм</w:t>
      </w:r>
    </w:p>
    <w:p w14:paraId="3336DDFE" w14:textId="77777777" w:rsidR="00BC4683" w:rsidRDefault="00BC4683" w:rsidP="00BC4683"/>
    <w:p w14:paraId="5AEF2B65" w14:textId="77777777" w:rsidR="00BC4683" w:rsidRDefault="00BC4683" w:rsidP="00BC4683">
      <w:r>
        <w:t xml:space="preserve">4.5. </w:t>
      </w:r>
      <w:r>
        <w:rPr>
          <w:rFonts w:hint="eastAsia"/>
        </w:rPr>
        <w:t>Исследования</w:t>
      </w:r>
      <w:r>
        <w:t xml:space="preserve"> </w:t>
      </w:r>
      <w:r>
        <w:rPr>
          <w:rFonts w:hint="eastAsia"/>
        </w:rPr>
        <w:t>ГФС</w:t>
      </w:r>
      <w:r>
        <w:t xml:space="preserve"> </w:t>
      </w:r>
      <w:r>
        <w:rPr>
          <w:rFonts w:hint="eastAsia"/>
        </w:rPr>
        <w:t>на</w:t>
      </w:r>
      <w:r>
        <w:t xml:space="preserve"> </w:t>
      </w:r>
      <w:r>
        <w:rPr>
          <w:rFonts w:hint="eastAsia"/>
        </w:rPr>
        <w:t>основе</w:t>
      </w:r>
      <w:r>
        <w:t xml:space="preserve"> </w:t>
      </w:r>
      <w:r>
        <w:rPr>
          <w:rFonts w:hint="eastAsia"/>
        </w:rPr>
        <w:t>ФП</w:t>
      </w:r>
      <w:r>
        <w:t xml:space="preserve"> </w:t>
      </w:r>
      <w:r>
        <w:rPr>
          <w:rFonts w:hint="eastAsia"/>
        </w:rPr>
        <w:t>СКЯ</w:t>
      </w:r>
      <w:r>
        <w:t xml:space="preserve"> </w:t>
      </w:r>
      <w:r>
        <w:rPr>
          <w:rFonts w:hint="eastAsia"/>
        </w:rPr>
        <w:t>в</w:t>
      </w:r>
      <w:r>
        <w:t xml:space="preserve"> </w:t>
      </w:r>
      <w:r>
        <w:rPr>
          <w:rFonts w:hint="eastAsia"/>
        </w:rPr>
        <w:t>условиях</w:t>
      </w:r>
      <w:r>
        <w:t xml:space="preserve"> </w:t>
      </w:r>
      <w:r>
        <w:rPr>
          <w:rFonts w:hint="eastAsia"/>
        </w:rPr>
        <w:t>интенсивного</w:t>
      </w:r>
      <w:r>
        <w:t xml:space="preserve"> </w:t>
      </w:r>
      <w:r>
        <w:rPr>
          <w:rFonts w:hint="eastAsia"/>
        </w:rPr>
        <w:t>лазерного</w:t>
      </w:r>
      <w:r>
        <w:t xml:space="preserve"> </w:t>
      </w:r>
      <w:r>
        <w:rPr>
          <w:rFonts w:hint="eastAsia"/>
        </w:rPr>
        <w:t>облучения</w:t>
      </w:r>
    </w:p>
    <w:p w14:paraId="24609E88" w14:textId="77777777" w:rsidR="00BC4683" w:rsidRDefault="00BC4683" w:rsidP="00BC4683"/>
    <w:p w14:paraId="29AE7CE8" w14:textId="77777777" w:rsidR="00BC4683" w:rsidRDefault="00BC4683" w:rsidP="00BC4683">
      <w:r>
        <w:t xml:space="preserve">4.5.1. </w:t>
      </w:r>
      <w:r>
        <w:rPr>
          <w:rFonts w:hint="eastAsia"/>
        </w:rPr>
        <w:t>Облучение</w:t>
      </w:r>
      <w:r>
        <w:t xml:space="preserve"> </w:t>
      </w:r>
      <w:r>
        <w:rPr>
          <w:rFonts w:hint="eastAsia"/>
        </w:rPr>
        <w:t>в</w:t>
      </w:r>
      <w:r>
        <w:t xml:space="preserve"> </w:t>
      </w:r>
      <w:r>
        <w:rPr>
          <w:rFonts w:hint="eastAsia"/>
        </w:rPr>
        <w:t>непрерывном</w:t>
      </w:r>
      <w:r>
        <w:t xml:space="preserve"> </w:t>
      </w:r>
      <w:r>
        <w:rPr>
          <w:rFonts w:hint="eastAsia"/>
        </w:rPr>
        <w:t>режиме</w:t>
      </w:r>
    </w:p>
    <w:p w14:paraId="25FA9E49" w14:textId="77777777" w:rsidR="00BC4683" w:rsidRDefault="00BC4683" w:rsidP="00BC4683"/>
    <w:p w14:paraId="1A970D5F" w14:textId="77777777" w:rsidR="00BC4683" w:rsidRDefault="00BC4683" w:rsidP="00BC4683">
      <w:r>
        <w:t xml:space="preserve">4.5.2. </w:t>
      </w:r>
      <w:r>
        <w:rPr>
          <w:rFonts w:hint="eastAsia"/>
        </w:rPr>
        <w:t>Облучение</w:t>
      </w:r>
      <w:r>
        <w:t xml:space="preserve"> </w:t>
      </w:r>
      <w:r>
        <w:rPr>
          <w:rFonts w:hint="eastAsia"/>
        </w:rPr>
        <w:t>в</w:t>
      </w:r>
      <w:r>
        <w:t xml:space="preserve"> </w:t>
      </w:r>
      <w:r>
        <w:rPr>
          <w:rFonts w:hint="eastAsia"/>
        </w:rPr>
        <w:t>импульсном</w:t>
      </w:r>
      <w:r>
        <w:t xml:space="preserve"> </w:t>
      </w:r>
      <w:r>
        <w:rPr>
          <w:rFonts w:hint="eastAsia"/>
        </w:rPr>
        <w:t>режиме</w:t>
      </w:r>
    </w:p>
    <w:p w14:paraId="2FE8A77D" w14:textId="77777777" w:rsidR="00BC4683" w:rsidRDefault="00BC4683" w:rsidP="00BC4683"/>
    <w:p w14:paraId="0B6E462C" w14:textId="77777777" w:rsidR="00BC4683" w:rsidRDefault="00BC4683" w:rsidP="00BC4683">
      <w:r>
        <w:t xml:space="preserve">4.5.3. </w:t>
      </w:r>
      <w:r>
        <w:rPr>
          <w:rFonts w:hint="eastAsia"/>
        </w:rPr>
        <w:t>Моделирование</w:t>
      </w:r>
      <w:r>
        <w:t xml:space="preserve"> </w:t>
      </w:r>
      <w:r>
        <w:rPr>
          <w:rFonts w:hint="eastAsia"/>
        </w:rPr>
        <w:t>процесса</w:t>
      </w:r>
      <w:r>
        <w:t xml:space="preserve"> </w:t>
      </w:r>
      <w:r>
        <w:rPr>
          <w:rFonts w:hint="eastAsia"/>
        </w:rPr>
        <w:t>разогрева</w:t>
      </w:r>
      <w:r>
        <w:t xml:space="preserve"> </w:t>
      </w:r>
      <w:r>
        <w:rPr>
          <w:rFonts w:hint="eastAsia"/>
        </w:rPr>
        <w:t>ГФС</w:t>
      </w:r>
      <w:r>
        <w:t xml:space="preserve"> </w:t>
      </w:r>
      <w:r>
        <w:rPr>
          <w:rFonts w:hint="eastAsia"/>
        </w:rPr>
        <w:t>и</w:t>
      </w:r>
      <w:r>
        <w:t xml:space="preserve"> </w:t>
      </w:r>
      <w:r>
        <w:rPr>
          <w:rFonts w:hint="eastAsia"/>
        </w:rPr>
        <w:t>интерпретация</w:t>
      </w:r>
      <w:r>
        <w:t xml:space="preserve"> </w:t>
      </w:r>
      <w:r>
        <w:rPr>
          <w:rFonts w:hint="eastAsia"/>
        </w:rPr>
        <w:t>результатов</w:t>
      </w:r>
    </w:p>
    <w:p w14:paraId="2086BEB5" w14:textId="77777777" w:rsidR="00BC4683" w:rsidRDefault="00BC4683" w:rsidP="00BC4683"/>
    <w:p w14:paraId="6C4EEC7C" w14:textId="77777777" w:rsidR="00BC4683" w:rsidRDefault="00BC4683" w:rsidP="00BC4683">
      <w:r>
        <w:rPr>
          <w:rFonts w:hint="eastAsia"/>
        </w:rPr>
        <w:t>ГЛАВА</w:t>
      </w:r>
    </w:p>
    <w:p w14:paraId="2AD33CDF" w14:textId="77777777" w:rsidR="00BC4683" w:rsidRDefault="00BC4683" w:rsidP="00BC4683"/>
    <w:p w14:paraId="04D2F92D" w14:textId="77777777" w:rsidR="00BC4683" w:rsidRDefault="00BC4683" w:rsidP="00BC4683">
      <w:r>
        <w:rPr>
          <w:rFonts w:hint="eastAsia"/>
        </w:rPr>
        <w:t>РАЗРАБОТКА</w:t>
      </w:r>
      <w:r>
        <w:t xml:space="preserve"> </w:t>
      </w:r>
      <w:r>
        <w:rPr>
          <w:rFonts w:hint="eastAsia"/>
        </w:rPr>
        <w:t>ФПУ</w:t>
      </w:r>
      <w:r>
        <w:t xml:space="preserve"> </w:t>
      </w:r>
      <w:r>
        <w:rPr>
          <w:rFonts w:hint="eastAsia"/>
        </w:rPr>
        <w:t>НА</w:t>
      </w:r>
      <w:r>
        <w:t xml:space="preserve"> </w:t>
      </w:r>
      <w:r>
        <w:rPr>
          <w:rFonts w:hint="eastAsia"/>
        </w:rPr>
        <w:t>ОСНОВЕ</w:t>
      </w:r>
      <w:r>
        <w:t xml:space="preserve"> </w:t>
      </w:r>
      <w:r>
        <w:rPr>
          <w:rFonts w:hint="eastAsia"/>
        </w:rPr>
        <w:t>СКЯ</w:t>
      </w:r>
      <w:r>
        <w:t xml:space="preserve"> </w:t>
      </w:r>
      <w:r>
        <w:rPr>
          <w:rFonts w:hint="eastAsia"/>
        </w:rPr>
        <w:t>ГФС</w:t>
      </w:r>
      <w:r>
        <w:t xml:space="preserve"> </w:t>
      </w:r>
      <w:r>
        <w:rPr>
          <w:rFonts w:hint="eastAsia"/>
        </w:rPr>
        <w:t>И</w:t>
      </w:r>
      <w:r>
        <w:t xml:space="preserve"> </w:t>
      </w:r>
      <w:r>
        <w:rPr>
          <w:rFonts w:hint="eastAsia"/>
        </w:rPr>
        <w:t>ИХ</w:t>
      </w:r>
      <w:r>
        <w:t xml:space="preserve"> </w:t>
      </w:r>
      <w:r>
        <w:rPr>
          <w:rFonts w:hint="eastAsia"/>
        </w:rPr>
        <w:t>ИСПОЛЬЗОВАНИЕ</w:t>
      </w:r>
      <w:r>
        <w:t xml:space="preserve"> </w:t>
      </w:r>
      <w:r>
        <w:rPr>
          <w:rFonts w:hint="eastAsia"/>
        </w:rPr>
        <w:t>В</w:t>
      </w:r>
      <w:r>
        <w:t xml:space="preserve"> </w:t>
      </w:r>
      <w:r>
        <w:rPr>
          <w:rFonts w:hint="eastAsia"/>
        </w:rPr>
        <w:t>СОСТАВЕ</w:t>
      </w:r>
      <w:r>
        <w:t xml:space="preserve"> </w:t>
      </w:r>
      <w:r>
        <w:rPr>
          <w:rFonts w:hint="eastAsia"/>
        </w:rPr>
        <w:t>ТЕПЛОВИЗИОННЫХ</w:t>
      </w:r>
      <w:r>
        <w:t xml:space="preserve"> </w:t>
      </w:r>
      <w:r>
        <w:rPr>
          <w:rFonts w:hint="eastAsia"/>
        </w:rPr>
        <w:t>ПРИБОРОВ</w:t>
      </w:r>
    </w:p>
    <w:p w14:paraId="2CADF5BC" w14:textId="77777777" w:rsidR="00BC4683" w:rsidRDefault="00BC4683" w:rsidP="00BC4683"/>
    <w:p w14:paraId="28B90497" w14:textId="77777777" w:rsidR="00BC4683" w:rsidRDefault="00BC4683" w:rsidP="00BC4683">
      <w:r>
        <w:t xml:space="preserve">5.1 </w:t>
      </w:r>
      <w:r>
        <w:rPr>
          <w:rFonts w:hint="eastAsia"/>
        </w:rPr>
        <w:t>Особенности</w:t>
      </w:r>
      <w:r>
        <w:t xml:space="preserve"> </w:t>
      </w:r>
      <w:r>
        <w:rPr>
          <w:rFonts w:hint="eastAsia"/>
        </w:rPr>
        <w:t>ФПУ</w:t>
      </w:r>
      <w:r>
        <w:t xml:space="preserve"> </w:t>
      </w:r>
      <w:r>
        <w:rPr>
          <w:rFonts w:hint="eastAsia"/>
        </w:rPr>
        <w:t>на</w:t>
      </w:r>
      <w:r>
        <w:t xml:space="preserve"> </w:t>
      </w:r>
      <w:r>
        <w:rPr>
          <w:rFonts w:hint="eastAsia"/>
        </w:rPr>
        <w:t>основе</w:t>
      </w:r>
      <w:r>
        <w:t xml:space="preserve"> </w:t>
      </w:r>
      <w:r>
        <w:rPr>
          <w:rFonts w:hint="eastAsia"/>
        </w:rPr>
        <w:t>СКЯ</w:t>
      </w:r>
    </w:p>
    <w:p w14:paraId="5CF1DFC8" w14:textId="77777777" w:rsidR="00BC4683" w:rsidRDefault="00BC4683" w:rsidP="00BC4683"/>
    <w:p w14:paraId="4622EE12" w14:textId="77777777" w:rsidR="00BC4683" w:rsidRDefault="00BC4683" w:rsidP="00BC4683">
      <w:r>
        <w:t xml:space="preserve">5.2 </w:t>
      </w:r>
      <w:r>
        <w:rPr>
          <w:rFonts w:hint="eastAsia"/>
        </w:rPr>
        <w:t>Результаты</w:t>
      </w:r>
      <w:r>
        <w:t xml:space="preserve"> </w:t>
      </w:r>
      <w:r>
        <w:rPr>
          <w:rFonts w:hint="eastAsia"/>
        </w:rPr>
        <w:t>исследований</w:t>
      </w:r>
      <w:r>
        <w:t xml:space="preserve"> </w:t>
      </w:r>
      <w:r>
        <w:rPr>
          <w:rFonts w:hint="eastAsia"/>
        </w:rPr>
        <w:t>по</w:t>
      </w:r>
      <w:r>
        <w:t xml:space="preserve"> </w:t>
      </w:r>
      <w:r>
        <w:rPr>
          <w:rFonts w:hint="eastAsia"/>
        </w:rPr>
        <w:t>созданию</w:t>
      </w:r>
      <w:r>
        <w:t xml:space="preserve"> </w:t>
      </w:r>
      <w:r>
        <w:rPr>
          <w:rFonts w:hint="eastAsia"/>
        </w:rPr>
        <w:t>экспериментальных</w:t>
      </w:r>
      <w:r>
        <w:t xml:space="preserve"> </w:t>
      </w:r>
      <w:r>
        <w:rPr>
          <w:rFonts w:hint="eastAsia"/>
        </w:rPr>
        <w:t>образцов</w:t>
      </w:r>
      <w:r>
        <w:t xml:space="preserve"> </w:t>
      </w:r>
      <w:r>
        <w:rPr>
          <w:rFonts w:hint="eastAsia"/>
        </w:rPr>
        <w:t>СКЯ</w:t>
      </w:r>
      <w:r>
        <w:t xml:space="preserve"> </w:t>
      </w:r>
      <w:r>
        <w:rPr>
          <w:rFonts w:hint="eastAsia"/>
        </w:rPr>
        <w:t>ФПУ</w:t>
      </w:r>
    </w:p>
    <w:p w14:paraId="45141064" w14:textId="77777777" w:rsidR="00BC4683" w:rsidRDefault="00BC4683" w:rsidP="00BC4683"/>
    <w:p w14:paraId="2DC59CBA" w14:textId="77777777" w:rsidR="00BC4683" w:rsidRDefault="00BC4683" w:rsidP="00BC4683">
      <w:r>
        <w:t xml:space="preserve">5.2.1. </w:t>
      </w:r>
      <w:r>
        <w:rPr>
          <w:rFonts w:hint="eastAsia"/>
        </w:rPr>
        <w:t>Микрокриогенная</w:t>
      </w:r>
      <w:r>
        <w:t xml:space="preserve"> </w:t>
      </w:r>
      <w:r>
        <w:rPr>
          <w:rFonts w:hint="eastAsia"/>
        </w:rPr>
        <w:t>система</w:t>
      </w:r>
      <w:r>
        <w:t xml:space="preserve"> (</w:t>
      </w:r>
      <w:r>
        <w:rPr>
          <w:rFonts w:hint="eastAsia"/>
        </w:rPr>
        <w:t>МКС</w:t>
      </w:r>
      <w:r>
        <w:t>)</w:t>
      </w:r>
    </w:p>
    <w:p w14:paraId="111A6197" w14:textId="77777777" w:rsidR="00BC4683" w:rsidRDefault="00BC4683" w:rsidP="00BC4683"/>
    <w:p w14:paraId="3C1EA56A" w14:textId="77777777" w:rsidR="00BC4683" w:rsidRDefault="00BC4683" w:rsidP="00BC4683">
      <w:r>
        <w:t xml:space="preserve">5.2.2 </w:t>
      </w:r>
      <w:r>
        <w:rPr>
          <w:rFonts w:hint="eastAsia"/>
        </w:rPr>
        <w:t>Вакуумируемый</w:t>
      </w:r>
      <w:r>
        <w:t xml:space="preserve"> </w:t>
      </w:r>
      <w:r>
        <w:rPr>
          <w:rFonts w:hint="eastAsia"/>
        </w:rPr>
        <w:t>корпус</w:t>
      </w:r>
      <w:r>
        <w:t>-</w:t>
      </w:r>
      <w:r>
        <w:rPr>
          <w:rFonts w:hint="eastAsia"/>
        </w:rPr>
        <w:t>криостат</w:t>
      </w:r>
      <w:r>
        <w:t xml:space="preserve"> (</w:t>
      </w:r>
      <w:r>
        <w:rPr>
          <w:rFonts w:hint="eastAsia"/>
        </w:rPr>
        <w:t>ВКК</w:t>
      </w:r>
      <w:r>
        <w:t>)</w:t>
      </w:r>
    </w:p>
    <w:p w14:paraId="7EBC98E3" w14:textId="77777777" w:rsidR="00BC4683" w:rsidRDefault="00BC4683" w:rsidP="00BC4683"/>
    <w:p w14:paraId="24424450" w14:textId="77777777" w:rsidR="00BC4683" w:rsidRDefault="00BC4683" w:rsidP="00BC4683">
      <w:r>
        <w:t xml:space="preserve">5.2.3 </w:t>
      </w:r>
      <w:r>
        <w:rPr>
          <w:rFonts w:hint="eastAsia"/>
        </w:rPr>
        <w:t>Сборка</w:t>
      </w:r>
      <w:r>
        <w:t xml:space="preserve"> </w:t>
      </w:r>
      <w:r>
        <w:rPr>
          <w:rFonts w:hint="eastAsia"/>
        </w:rPr>
        <w:t>ФПУ</w:t>
      </w:r>
    </w:p>
    <w:p w14:paraId="1D4370AE" w14:textId="77777777" w:rsidR="00BC4683" w:rsidRDefault="00BC4683" w:rsidP="00BC4683"/>
    <w:p w14:paraId="3F467EDB" w14:textId="77777777" w:rsidR="00BC4683" w:rsidRDefault="00BC4683" w:rsidP="00BC4683">
      <w:r>
        <w:lastRenderedPageBreak/>
        <w:t xml:space="preserve">5.3. </w:t>
      </w:r>
      <w:r>
        <w:rPr>
          <w:rFonts w:hint="eastAsia"/>
        </w:rPr>
        <w:t>Измерение</w:t>
      </w:r>
      <w:r>
        <w:t xml:space="preserve"> </w:t>
      </w:r>
      <w:r>
        <w:rPr>
          <w:rFonts w:hint="eastAsia"/>
        </w:rPr>
        <w:t>характеристик</w:t>
      </w:r>
      <w:r>
        <w:t xml:space="preserve"> </w:t>
      </w:r>
      <w:r>
        <w:rPr>
          <w:rFonts w:hint="eastAsia"/>
        </w:rPr>
        <w:t>ФПУ</w:t>
      </w:r>
    </w:p>
    <w:p w14:paraId="0E7D6184" w14:textId="77777777" w:rsidR="00BC4683" w:rsidRDefault="00BC4683" w:rsidP="00BC4683"/>
    <w:p w14:paraId="7B12C324" w14:textId="77777777" w:rsidR="00BC4683" w:rsidRDefault="00BC4683" w:rsidP="00BC4683">
      <w:r>
        <w:t xml:space="preserve">5.4. </w:t>
      </w:r>
      <w:r>
        <w:rPr>
          <w:rFonts w:hint="eastAsia"/>
        </w:rPr>
        <w:t>Результаты</w:t>
      </w:r>
      <w:r>
        <w:t xml:space="preserve"> </w:t>
      </w:r>
      <w:r>
        <w:rPr>
          <w:rFonts w:hint="eastAsia"/>
        </w:rPr>
        <w:t>разработки</w:t>
      </w:r>
      <w:r>
        <w:t xml:space="preserve"> </w:t>
      </w:r>
      <w:r>
        <w:rPr>
          <w:rFonts w:hint="eastAsia"/>
        </w:rPr>
        <w:t>ФПУ</w:t>
      </w:r>
      <w:r>
        <w:t xml:space="preserve"> </w:t>
      </w:r>
      <w:r>
        <w:rPr>
          <w:rFonts w:hint="eastAsia"/>
        </w:rPr>
        <w:t>форматов</w:t>
      </w:r>
      <w:r>
        <w:t xml:space="preserve"> 384</w:t>
      </w:r>
      <w:r>
        <w:rPr>
          <w:rFonts w:hint="eastAsia"/>
        </w:rPr>
        <w:t>х</w:t>
      </w:r>
      <w:r>
        <w:t xml:space="preserve">288 </w:t>
      </w:r>
      <w:r>
        <w:rPr>
          <w:rFonts w:hint="eastAsia"/>
        </w:rPr>
        <w:t>и</w:t>
      </w:r>
      <w:r>
        <w:t xml:space="preserve"> 640</w:t>
      </w:r>
      <w:r>
        <w:rPr>
          <w:rFonts w:hint="eastAsia"/>
        </w:rPr>
        <w:t>х</w:t>
      </w:r>
      <w:r>
        <w:t xml:space="preserve">512 </w:t>
      </w:r>
      <w:r>
        <w:rPr>
          <w:rFonts w:hint="eastAsia"/>
        </w:rPr>
        <w:t>элементов</w:t>
      </w:r>
    </w:p>
    <w:p w14:paraId="19D53324" w14:textId="77777777" w:rsidR="00BC4683" w:rsidRDefault="00BC4683" w:rsidP="00BC4683"/>
    <w:p w14:paraId="2317B7AF" w14:textId="77777777" w:rsidR="00BC4683" w:rsidRDefault="00BC4683" w:rsidP="00BC4683">
      <w:r>
        <w:rPr>
          <w:rFonts w:hint="eastAsia"/>
        </w:rPr>
        <w:t>с</w:t>
      </w:r>
      <w:r>
        <w:t xml:space="preserve"> </w:t>
      </w:r>
      <w:r>
        <w:rPr>
          <w:rFonts w:hint="eastAsia"/>
        </w:rPr>
        <w:t>шагом</w:t>
      </w:r>
      <w:r>
        <w:t xml:space="preserve"> 20 </w:t>
      </w:r>
      <w:r>
        <w:rPr>
          <w:rFonts w:hint="eastAsia"/>
        </w:rPr>
        <w:t>мкм</w:t>
      </w:r>
    </w:p>
    <w:p w14:paraId="5FEE729D" w14:textId="77777777" w:rsidR="00BC4683" w:rsidRDefault="00BC4683" w:rsidP="00BC4683"/>
    <w:p w14:paraId="59AFDA29" w14:textId="77777777" w:rsidR="00BC4683" w:rsidRDefault="00BC4683" w:rsidP="00BC4683">
      <w:r>
        <w:t xml:space="preserve">5.4.1. </w:t>
      </w:r>
      <w:r>
        <w:rPr>
          <w:rFonts w:hint="eastAsia"/>
        </w:rPr>
        <w:t>Конструкция</w:t>
      </w:r>
      <w:r>
        <w:t xml:space="preserve"> </w:t>
      </w:r>
      <w:r>
        <w:rPr>
          <w:rFonts w:hint="eastAsia"/>
        </w:rPr>
        <w:t>ВКК</w:t>
      </w:r>
    </w:p>
    <w:p w14:paraId="4A512AAA" w14:textId="77777777" w:rsidR="00BC4683" w:rsidRDefault="00BC4683" w:rsidP="00BC4683"/>
    <w:p w14:paraId="26DE9872" w14:textId="77777777" w:rsidR="00BC4683" w:rsidRDefault="00BC4683" w:rsidP="00BC4683">
      <w:r>
        <w:t xml:space="preserve">5.4.2 </w:t>
      </w:r>
      <w:r>
        <w:rPr>
          <w:rFonts w:hint="eastAsia"/>
        </w:rPr>
        <w:t>Конструкция</w:t>
      </w:r>
      <w:r>
        <w:t xml:space="preserve"> </w:t>
      </w:r>
      <w:r>
        <w:rPr>
          <w:rFonts w:hint="eastAsia"/>
        </w:rPr>
        <w:t>микрокриогенной</w:t>
      </w:r>
      <w:r>
        <w:t xml:space="preserve"> </w:t>
      </w:r>
      <w:r>
        <w:rPr>
          <w:rFonts w:hint="eastAsia"/>
        </w:rPr>
        <w:t>системы</w:t>
      </w:r>
    </w:p>
    <w:p w14:paraId="448B1B57" w14:textId="77777777" w:rsidR="00BC4683" w:rsidRDefault="00BC4683" w:rsidP="00BC4683"/>
    <w:p w14:paraId="27A4AEDA" w14:textId="77777777" w:rsidR="00BC4683" w:rsidRDefault="00BC4683" w:rsidP="00BC4683">
      <w:r>
        <w:t xml:space="preserve">5.4.3 </w:t>
      </w:r>
      <w:r>
        <w:rPr>
          <w:rFonts w:hint="eastAsia"/>
        </w:rPr>
        <w:t>Особенности</w:t>
      </w:r>
      <w:r>
        <w:t xml:space="preserve"> </w:t>
      </w:r>
      <w:r>
        <w:rPr>
          <w:rFonts w:hint="eastAsia"/>
        </w:rPr>
        <w:t>электронного</w:t>
      </w:r>
      <w:r>
        <w:t xml:space="preserve"> </w:t>
      </w:r>
      <w:r>
        <w:rPr>
          <w:rFonts w:hint="eastAsia"/>
        </w:rPr>
        <w:t>блока</w:t>
      </w:r>
      <w:r>
        <w:t xml:space="preserve"> </w:t>
      </w:r>
      <w:r>
        <w:rPr>
          <w:rFonts w:hint="eastAsia"/>
        </w:rPr>
        <w:t>управления</w:t>
      </w:r>
      <w:r>
        <w:t xml:space="preserve"> </w:t>
      </w:r>
      <w:r>
        <w:rPr>
          <w:rFonts w:hint="eastAsia"/>
        </w:rPr>
        <w:t>и</w:t>
      </w:r>
      <w:r>
        <w:t xml:space="preserve"> </w:t>
      </w:r>
      <w:r>
        <w:rPr>
          <w:rFonts w:hint="eastAsia"/>
        </w:rPr>
        <w:t>предварительной</w:t>
      </w:r>
      <w:r>
        <w:t xml:space="preserve"> </w:t>
      </w:r>
      <w:r>
        <w:rPr>
          <w:rFonts w:hint="eastAsia"/>
        </w:rPr>
        <w:t>обработки</w:t>
      </w:r>
      <w:r>
        <w:t xml:space="preserve"> </w:t>
      </w:r>
      <w:r>
        <w:rPr>
          <w:rFonts w:hint="eastAsia"/>
        </w:rPr>
        <w:t>сигналов</w:t>
      </w:r>
      <w:r>
        <w:t xml:space="preserve"> (</w:t>
      </w:r>
      <w:r>
        <w:rPr>
          <w:rFonts w:hint="eastAsia"/>
        </w:rPr>
        <w:t>ЭБУ</w:t>
      </w:r>
      <w:r>
        <w:t>)</w:t>
      </w:r>
    </w:p>
    <w:p w14:paraId="73D4974A" w14:textId="77777777" w:rsidR="00BC4683" w:rsidRDefault="00BC4683" w:rsidP="00BC4683"/>
    <w:p w14:paraId="3DBCF7A1" w14:textId="77777777" w:rsidR="00BC4683" w:rsidRDefault="00BC4683" w:rsidP="00BC4683">
      <w:r>
        <w:t xml:space="preserve">5.4.4. </w:t>
      </w:r>
      <w:r>
        <w:rPr>
          <w:rFonts w:hint="eastAsia"/>
        </w:rPr>
        <w:t>Особенности</w:t>
      </w:r>
      <w:r>
        <w:t xml:space="preserve"> </w:t>
      </w:r>
      <w:r>
        <w:rPr>
          <w:rFonts w:hint="eastAsia"/>
        </w:rPr>
        <w:t>технологии</w:t>
      </w:r>
      <w:r>
        <w:t xml:space="preserve"> </w:t>
      </w:r>
      <w:r>
        <w:rPr>
          <w:rFonts w:hint="eastAsia"/>
        </w:rPr>
        <w:t>сборки</w:t>
      </w:r>
      <w:r>
        <w:t xml:space="preserve"> </w:t>
      </w:r>
      <w:r>
        <w:rPr>
          <w:rFonts w:hint="eastAsia"/>
        </w:rPr>
        <w:t>ФПУ</w:t>
      </w:r>
    </w:p>
    <w:p w14:paraId="1574BE2C" w14:textId="77777777" w:rsidR="00BC4683" w:rsidRDefault="00BC4683" w:rsidP="00BC4683"/>
    <w:p w14:paraId="3AB059ED" w14:textId="77777777" w:rsidR="00BC4683" w:rsidRDefault="00BC4683" w:rsidP="00BC4683">
      <w:r>
        <w:t xml:space="preserve">5.4.5. </w:t>
      </w:r>
      <w:r>
        <w:rPr>
          <w:rFonts w:hint="eastAsia"/>
        </w:rPr>
        <w:t>Результаты</w:t>
      </w:r>
      <w:r>
        <w:t xml:space="preserve"> </w:t>
      </w:r>
      <w:r>
        <w:rPr>
          <w:rFonts w:hint="eastAsia"/>
        </w:rPr>
        <w:t>испытаний</w:t>
      </w:r>
      <w:r>
        <w:t xml:space="preserve"> </w:t>
      </w:r>
      <w:r>
        <w:rPr>
          <w:rFonts w:hint="eastAsia"/>
        </w:rPr>
        <w:t>ФПУ</w:t>
      </w:r>
      <w:r>
        <w:t xml:space="preserve"> </w:t>
      </w:r>
      <w:r>
        <w:rPr>
          <w:rFonts w:hint="eastAsia"/>
        </w:rPr>
        <w:t>на</w:t>
      </w:r>
      <w:r>
        <w:t xml:space="preserve"> </w:t>
      </w:r>
      <w:r>
        <w:rPr>
          <w:rFonts w:hint="eastAsia"/>
        </w:rPr>
        <w:t>соответствие</w:t>
      </w:r>
      <w:r>
        <w:t xml:space="preserve"> </w:t>
      </w:r>
      <w:r>
        <w:rPr>
          <w:rFonts w:hint="eastAsia"/>
        </w:rPr>
        <w:t>требованиям</w:t>
      </w:r>
      <w:r>
        <w:t xml:space="preserve"> </w:t>
      </w:r>
      <w:r>
        <w:rPr>
          <w:rFonts w:hint="eastAsia"/>
        </w:rPr>
        <w:t>ТЗ</w:t>
      </w:r>
    </w:p>
    <w:p w14:paraId="1A76BEEE" w14:textId="77777777" w:rsidR="00BC4683" w:rsidRDefault="00BC4683" w:rsidP="00BC4683"/>
    <w:p w14:paraId="58875E2B" w14:textId="77777777" w:rsidR="00BC4683" w:rsidRDefault="00BC4683" w:rsidP="00BC4683">
      <w:r>
        <w:t xml:space="preserve">5.5. </w:t>
      </w:r>
      <w:r>
        <w:rPr>
          <w:rFonts w:hint="eastAsia"/>
        </w:rPr>
        <w:t>Результаты</w:t>
      </w:r>
      <w:r>
        <w:t xml:space="preserve"> </w:t>
      </w:r>
      <w:r>
        <w:rPr>
          <w:rFonts w:hint="eastAsia"/>
        </w:rPr>
        <w:t>использования</w:t>
      </w:r>
      <w:r>
        <w:t xml:space="preserve"> </w:t>
      </w:r>
      <w:r>
        <w:rPr>
          <w:rFonts w:hint="eastAsia"/>
        </w:rPr>
        <w:t>СКЯ</w:t>
      </w:r>
      <w:r>
        <w:t xml:space="preserve"> </w:t>
      </w:r>
      <w:r>
        <w:rPr>
          <w:rFonts w:hint="eastAsia"/>
        </w:rPr>
        <w:t>ФПУ</w:t>
      </w:r>
      <w:r>
        <w:t xml:space="preserve"> </w:t>
      </w:r>
      <w:r>
        <w:rPr>
          <w:rFonts w:hint="eastAsia"/>
        </w:rPr>
        <w:t>в</w:t>
      </w:r>
      <w:r>
        <w:t xml:space="preserve"> </w:t>
      </w:r>
      <w:r>
        <w:rPr>
          <w:rFonts w:hint="eastAsia"/>
        </w:rPr>
        <w:t>составе</w:t>
      </w:r>
      <w:r>
        <w:t xml:space="preserve"> </w:t>
      </w:r>
      <w:r>
        <w:rPr>
          <w:rFonts w:hint="eastAsia"/>
        </w:rPr>
        <w:t>тепловизионных</w:t>
      </w:r>
    </w:p>
    <w:p w14:paraId="5C3469D1" w14:textId="77777777" w:rsidR="00BC4683" w:rsidRDefault="00BC4683" w:rsidP="00BC4683"/>
    <w:p w14:paraId="61CC5ABB" w14:textId="77777777" w:rsidR="00BC4683" w:rsidRDefault="00BC4683" w:rsidP="00BC4683">
      <w:r>
        <w:rPr>
          <w:rFonts w:hint="eastAsia"/>
        </w:rPr>
        <w:t>приборов</w:t>
      </w:r>
    </w:p>
    <w:p w14:paraId="77C18FAC" w14:textId="77777777" w:rsidR="00BC4683" w:rsidRDefault="00BC4683" w:rsidP="00BC4683"/>
    <w:p w14:paraId="57B1AE39" w14:textId="77777777" w:rsidR="00BC4683" w:rsidRDefault="00BC4683" w:rsidP="00BC4683">
      <w:r>
        <w:rPr>
          <w:rFonts w:hint="eastAsia"/>
        </w:rPr>
        <w:t>ЗАКЛЮЧЕНИЕ</w:t>
      </w:r>
    </w:p>
    <w:p w14:paraId="56759A8C" w14:textId="77777777" w:rsidR="00BC4683" w:rsidRDefault="00BC4683" w:rsidP="00BC4683"/>
    <w:p w14:paraId="78B6BE87" w14:textId="77777777" w:rsidR="00BC4683" w:rsidRDefault="00BC4683" w:rsidP="00BC4683">
      <w:r>
        <w:rPr>
          <w:rFonts w:hint="eastAsia"/>
        </w:rPr>
        <w:t>ЛИТЕРАТУРА</w:t>
      </w:r>
    </w:p>
    <w:p w14:paraId="15B840CC" w14:textId="77777777" w:rsidR="00BC4683" w:rsidRDefault="00BC4683" w:rsidP="00BC4683"/>
    <w:p w14:paraId="31BE1422" w14:textId="589AA069" w:rsidR="00BC4683" w:rsidRPr="00BC4683" w:rsidRDefault="00BC4683" w:rsidP="00BC4683">
      <w:r>
        <w:t>1.</w:t>
      </w:r>
      <w:r>
        <w:rPr>
          <w:rFonts w:hint="eastAsia"/>
        </w:rPr>
        <w:t>ВВЕДЕНИЕ</w:t>
      </w:r>
    </w:p>
    <w:sectPr w:rsidR="00BC4683" w:rsidRPr="00BC4683" w:rsidSect="0088294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BC86F" w14:textId="77777777" w:rsidR="00882949" w:rsidRDefault="00882949">
      <w:pPr>
        <w:spacing w:after="0" w:line="240" w:lineRule="auto"/>
      </w:pPr>
      <w:r>
        <w:separator/>
      </w:r>
    </w:p>
  </w:endnote>
  <w:endnote w:type="continuationSeparator" w:id="0">
    <w:p w14:paraId="72540CEC" w14:textId="77777777" w:rsidR="00882949" w:rsidRDefault="0088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D086" w14:textId="77777777" w:rsidR="00882949" w:rsidRDefault="00882949"/>
    <w:p w14:paraId="27547AA0" w14:textId="77777777" w:rsidR="00882949" w:rsidRDefault="00882949"/>
    <w:p w14:paraId="6EF10CB6" w14:textId="77777777" w:rsidR="00882949" w:rsidRDefault="00882949"/>
    <w:p w14:paraId="308191FD" w14:textId="77777777" w:rsidR="00882949" w:rsidRDefault="00882949"/>
    <w:p w14:paraId="75CA51BA" w14:textId="77777777" w:rsidR="00882949" w:rsidRDefault="00882949"/>
    <w:p w14:paraId="6DAE3CF6" w14:textId="77777777" w:rsidR="00882949" w:rsidRDefault="00882949"/>
    <w:p w14:paraId="506594E3" w14:textId="77777777" w:rsidR="00882949" w:rsidRDefault="008829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585D55" wp14:editId="7D0186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D20B8" w14:textId="77777777" w:rsidR="00882949" w:rsidRDefault="008829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585D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1D20B8" w14:textId="77777777" w:rsidR="00882949" w:rsidRDefault="008829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0DBB7A" w14:textId="77777777" w:rsidR="00882949" w:rsidRDefault="00882949"/>
    <w:p w14:paraId="7DDE308D" w14:textId="77777777" w:rsidR="00882949" w:rsidRDefault="00882949"/>
    <w:p w14:paraId="4FF98D61" w14:textId="77777777" w:rsidR="00882949" w:rsidRDefault="008829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9004A8" wp14:editId="360F65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86942" w14:textId="77777777" w:rsidR="00882949" w:rsidRDefault="00882949"/>
                          <w:p w14:paraId="659AEC08" w14:textId="77777777" w:rsidR="00882949" w:rsidRDefault="008829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9004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686942" w14:textId="77777777" w:rsidR="00882949" w:rsidRDefault="00882949"/>
                    <w:p w14:paraId="659AEC08" w14:textId="77777777" w:rsidR="00882949" w:rsidRDefault="008829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B19B54" w14:textId="77777777" w:rsidR="00882949" w:rsidRDefault="00882949"/>
    <w:p w14:paraId="3FA0BE3B" w14:textId="77777777" w:rsidR="00882949" w:rsidRDefault="00882949">
      <w:pPr>
        <w:rPr>
          <w:sz w:val="2"/>
          <w:szCs w:val="2"/>
        </w:rPr>
      </w:pPr>
    </w:p>
    <w:p w14:paraId="14AEB9AC" w14:textId="77777777" w:rsidR="00882949" w:rsidRDefault="00882949"/>
    <w:p w14:paraId="0E15C5F7" w14:textId="77777777" w:rsidR="00882949" w:rsidRDefault="00882949">
      <w:pPr>
        <w:spacing w:after="0" w:line="240" w:lineRule="auto"/>
      </w:pPr>
    </w:p>
  </w:footnote>
  <w:footnote w:type="continuationSeparator" w:id="0">
    <w:p w14:paraId="200FD795" w14:textId="77777777" w:rsidR="00882949" w:rsidRDefault="00882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49"/>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25962</TotalTime>
  <Pages>6</Pages>
  <Words>555</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3308</cp:revision>
  <cp:lastPrinted>2009-02-06T05:36:00Z</cp:lastPrinted>
  <dcterms:created xsi:type="dcterms:W3CDTF">2024-01-07T13:43:00Z</dcterms:created>
  <dcterms:modified xsi:type="dcterms:W3CDTF">2024-02-18T15:32:00Z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