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Пігіда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Антон</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Олександрович</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Назва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дисертаційної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роботи</w:t>
      </w:r>
      <w:r w:rsidRPr="00707ECD">
        <w:rPr>
          <w:rFonts w:ascii="Verdana" w:hAnsi="Verdana"/>
          <w:color w:val="000000"/>
          <w:shd w:val="clear" w:color="auto" w:fill="FFFFFF"/>
        </w:rPr>
        <w:t>: "</w:t>
      </w:r>
      <w:r w:rsidRPr="00707ECD">
        <w:rPr>
          <w:rFonts w:ascii="Verdana" w:hAnsi="Verdana" w:hint="eastAsia"/>
          <w:color w:val="000000"/>
          <w:shd w:val="clear" w:color="auto" w:fill="FFFFFF"/>
        </w:rPr>
        <w:t>Оцінювання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врахування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багатоступеневих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стратифіковиних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вибірках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для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загальнонаціональних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Україні</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p>
    <w:p w:rsidR="00707ECD" w:rsidRPr="00707ECD" w:rsidRDefault="00707ECD" w:rsidP="00707ECD">
      <w:pPr>
        <w:rPr>
          <w:rFonts w:ascii="Verdana" w:hAnsi="Verdana"/>
          <w:color w:val="000000"/>
          <w:shd w:val="clear" w:color="auto" w:fill="FFFFFF"/>
        </w:rPr>
      </w:pPr>
    </w:p>
    <w:p w:rsidR="00707ECD" w:rsidRPr="00707ECD" w:rsidRDefault="00707ECD" w:rsidP="00707ECD">
      <w:pPr>
        <w:rPr>
          <w:rFonts w:ascii="Verdana" w:hAnsi="Verdana"/>
          <w:color w:val="000000"/>
          <w:shd w:val="clear" w:color="auto" w:fill="FFFFFF"/>
        </w:rPr>
      </w:pP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МІНІСТЕРСТВО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ОСВІТИ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НАУКИ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УКРАЇНИ</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КИЇВСЬКИЙ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НАЦІОНАЛЬНИЙ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УНІВЕРСИТЕТ</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ІМЕНІ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ТАРАСА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ШЕВЧЕНКА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правах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рукопису</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Пігіда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Антон</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Олександрович</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УДК</w:t>
      </w:r>
      <w:r w:rsidRPr="00707ECD">
        <w:rPr>
          <w:rFonts w:ascii="Verdana" w:hAnsi="Verdana"/>
          <w:color w:val="000000"/>
          <w:shd w:val="clear" w:color="auto" w:fill="FFFFFF"/>
        </w:rPr>
        <w:t xml:space="preserve"> 303.533</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ОЦІНЮВАННЯ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ВРАХУВАННЯ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БАГАТОСТУПЕНЕВИХ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СТРАТИФІКОВАНИХ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ВИБІРКАХ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ДЛЯ</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ЗАГАЛЬНОНАЦІОНАЛЬНИХ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УКРАЇНІ</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Спеціальність</w:t>
      </w:r>
      <w:r w:rsidRPr="00707ECD">
        <w:rPr>
          <w:rFonts w:ascii="Verdana" w:hAnsi="Verdana"/>
          <w:color w:val="000000"/>
          <w:shd w:val="clear" w:color="auto" w:fill="FFFFFF"/>
        </w:rPr>
        <w:t xml:space="preserve"> 22.00.02 </w:t>
      </w:r>
      <w:r w:rsidRPr="00707ECD">
        <w:rPr>
          <w:rFonts w:ascii="Verdana" w:hAnsi="Verdana" w:hint="eastAsia"/>
          <w:color w:val="000000"/>
          <w:shd w:val="clear" w:color="auto" w:fill="FFFFFF"/>
        </w:rPr>
        <w:t>—</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методологія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соціологічних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досліджень</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Дисертація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здобуття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наукового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ступеня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кандидата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соціологічних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наук</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Науковий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керівник</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Сидоров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Микола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Володимир</w:t>
      </w:r>
      <w:r w:rsidRPr="00707ECD">
        <w:rPr>
          <w:rFonts w:ascii="Verdana" w:hAnsi="Verdana"/>
          <w:color w:val="000000"/>
          <w:shd w:val="clear" w:color="auto" w:fill="FFFFFF"/>
        </w:rPr>
        <w:t>-</w:t>
      </w:r>
      <w:r w:rsidRPr="00707ECD">
        <w:rPr>
          <w:rFonts w:ascii="Verdana" w:hAnsi="Verdana" w:hint="eastAsia"/>
          <w:color w:val="000000"/>
          <w:shd w:val="clear" w:color="auto" w:fill="FFFFFF"/>
        </w:rPr>
        <w:t>Станіславович</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кандидат</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фізико</w:t>
      </w:r>
      <w:r w:rsidRPr="00707ECD">
        <w:rPr>
          <w:rFonts w:ascii="Verdana" w:hAnsi="Verdana"/>
          <w:color w:val="000000"/>
          <w:shd w:val="clear" w:color="auto" w:fill="FFFFFF"/>
        </w:rPr>
        <w:t>-</w:t>
      </w:r>
      <w:r w:rsidRPr="00707ECD">
        <w:rPr>
          <w:rFonts w:ascii="Verdana" w:hAnsi="Verdana" w:hint="eastAsia"/>
          <w:color w:val="000000"/>
          <w:shd w:val="clear" w:color="auto" w:fill="FFFFFF"/>
        </w:rPr>
        <w:t>математичних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наук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доцент</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Київ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w:t>
      </w:r>
      <w:r w:rsidRPr="00707ECD">
        <w:rPr>
          <w:rFonts w:ascii="Verdana" w:hAnsi="Verdana"/>
          <w:color w:val="000000"/>
          <w:shd w:val="clear" w:color="auto" w:fill="FFFFFF"/>
        </w:rPr>
        <w:t xml:space="preserve"> 2015</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2</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ЗМІСТ</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ВСТУП</w:t>
      </w:r>
      <w:r w:rsidRPr="00707ECD">
        <w:rPr>
          <w:rFonts w:ascii="Verdana" w:hAnsi="Verdana"/>
          <w:color w:val="000000"/>
          <w:shd w:val="clear" w:color="auto" w:fill="FFFFFF"/>
        </w:rPr>
        <w:t xml:space="preserve"> 4</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РОЗДІЛ</w:t>
      </w:r>
      <w:r w:rsidRPr="00707ECD">
        <w:rPr>
          <w:rFonts w:ascii="Verdana" w:hAnsi="Verdana"/>
          <w:color w:val="000000"/>
          <w:shd w:val="clear" w:color="auto" w:fill="FFFFFF"/>
        </w:rPr>
        <w:t xml:space="preserve"> 1. </w:t>
      </w:r>
      <w:r w:rsidRPr="00707ECD">
        <w:rPr>
          <w:rFonts w:ascii="Verdana" w:hAnsi="Verdana" w:hint="eastAsia"/>
          <w:color w:val="000000"/>
          <w:shd w:val="clear" w:color="auto" w:fill="FFFFFF"/>
        </w:rPr>
        <w:t>ТЕОРЕТИЧНІ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ОСНОВИ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ВИНИКНЕННЯ</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ЙОГО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РІЗНОВИДИ</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12</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1.1. </w:t>
      </w:r>
      <w:r w:rsidRPr="00707ECD">
        <w:rPr>
          <w:rFonts w:ascii="Verdana" w:hAnsi="Verdana" w:hint="eastAsia"/>
          <w:color w:val="000000"/>
          <w:shd w:val="clear" w:color="auto" w:fill="FFFFFF"/>
        </w:rPr>
        <w:t>Загальні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положення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формування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вибіркових</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сукупностей</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12</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1.2.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стратифікованому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відборі</w:t>
      </w:r>
      <w:r w:rsidRPr="00707ECD">
        <w:rPr>
          <w:rFonts w:ascii="Verdana" w:hAnsi="Verdana"/>
          <w:color w:val="000000"/>
          <w:shd w:val="clear" w:color="auto" w:fill="FFFFFF"/>
        </w:rPr>
        <w:t>. 32</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1.3.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кластерному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відборі</w:t>
      </w:r>
      <w:r w:rsidRPr="00707ECD">
        <w:rPr>
          <w:rFonts w:ascii="Verdana" w:hAnsi="Verdana"/>
          <w:color w:val="000000"/>
          <w:shd w:val="clear" w:color="auto" w:fill="FFFFFF"/>
        </w:rPr>
        <w:t>. 39</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1.4.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що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виникає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нерівних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шансів</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респондентів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потрапити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44</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1.5. </w:t>
      </w:r>
      <w:r w:rsidRPr="00707ECD">
        <w:rPr>
          <w:rFonts w:ascii="Verdana" w:hAnsi="Verdana" w:hint="eastAsia"/>
          <w:color w:val="000000"/>
          <w:shd w:val="clear" w:color="auto" w:fill="FFFFFF"/>
        </w:rPr>
        <w:t>Зменшення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похибок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виникають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результаті</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округлення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48</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Висновки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першого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розділу</w:t>
      </w:r>
      <w:r w:rsidRPr="00707ECD">
        <w:rPr>
          <w:rFonts w:ascii="Verdana" w:hAnsi="Verdana"/>
          <w:color w:val="000000"/>
          <w:shd w:val="clear" w:color="auto" w:fill="FFFFFF"/>
        </w:rPr>
        <w:t xml:space="preserve"> 62</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РОЗДІЛ</w:t>
      </w:r>
      <w:r w:rsidRPr="00707ECD">
        <w:rPr>
          <w:rFonts w:ascii="Verdana" w:hAnsi="Verdana"/>
          <w:color w:val="000000"/>
          <w:shd w:val="clear" w:color="auto" w:fill="FFFFFF"/>
        </w:rPr>
        <w:t xml:space="preserve"> 2. </w:t>
      </w:r>
      <w:r w:rsidRPr="00707ECD">
        <w:rPr>
          <w:rFonts w:ascii="Verdana" w:hAnsi="Verdana" w:hint="eastAsia"/>
          <w:color w:val="000000"/>
          <w:shd w:val="clear" w:color="auto" w:fill="FFFFFF"/>
        </w:rPr>
        <w:t>ПРАКТИЧНА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РЕАЛІЗАЦІЯ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ПРОЦЕСУ</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ПОБУДОВИ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УРАХУВАННЯМ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ДИЗАЙНЕФЕКТУ</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65</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2.1. </w:t>
      </w:r>
      <w:r w:rsidRPr="00707ECD">
        <w:rPr>
          <w:rFonts w:ascii="Verdana" w:hAnsi="Verdana" w:hint="eastAsia"/>
          <w:color w:val="000000"/>
          <w:shd w:val="clear" w:color="auto" w:fill="FFFFFF"/>
        </w:rPr>
        <w:t>Етап</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стратифікації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вибіркової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сукупності</w:t>
      </w:r>
      <w:r w:rsidRPr="00707ECD">
        <w:rPr>
          <w:rFonts w:ascii="Verdana" w:hAnsi="Verdana"/>
          <w:color w:val="000000"/>
          <w:shd w:val="clear" w:color="auto" w:fill="FFFFFF"/>
        </w:rPr>
        <w:t>. 65</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2.2. </w:t>
      </w:r>
      <w:r w:rsidRPr="00707ECD">
        <w:rPr>
          <w:rFonts w:ascii="Verdana" w:hAnsi="Verdana" w:hint="eastAsia"/>
          <w:color w:val="000000"/>
          <w:shd w:val="clear" w:color="auto" w:fill="FFFFFF"/>
        </w:rPr>
        <w:t>Етап</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кластерного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відбору</w:t>
      </w:r>
      <w:r w:rsidRPr="00707ECD">
        <w:rPr>
          <w:rFonts w:ascii="Verdana" w:hAnsi="Verdana"/>
          <w:color w:val="000000"/>
          <w:shd w:val="clear" w:color="auto" w:fill="FFFFFF"/>
        </w:rPr>
        <w:t>. 82</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2.2.1. </w:t>
      </w:r>
      <w:r w:rsidRPr="00707ECD">
        <w:rPr>
          <w:rFonts w:ascii="Verdana" w:hAnsi="Verdana" w:hint="eastAsia"/>
          <w:color w:val="000000"/>
          <w:shd w:val="clear" w:color="auto" w:fill="FFFFFF"/>
        </w:rPr>
        <w:t>Усунення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впливу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нерівних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шансів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кластерів</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потрапити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84</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2.3. </w:t>
      </w:r>
      <w:r w:rsidRPr="00707ECD">
        <w:rPr>
          <w:rFonts w:ascii="Verdana" w:hAnsi="Verdana" w:hint="eastAsia"/>
          <w:color w:val="000000"/>
          <w:shd w:val="clear" w:color="auto" w:fill="FFFFFF"/>
        </w:rPr>
        <w:t>Етап</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відбору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респондентів</w:t>
      </w:r>
      <w:r w:rsidRPr="00707ECD">
        <w:rPr>
          <w:rFonts w:ascii="Verdana" w:hAnsi="Verdana"/>
          <w:color w:val="000000"/>
          <w:shd w:val="clear" w:color="auto" w:fill="FFFFFF"/>
        </w:rPr>
        <w:t>. 91</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Висновки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другого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розділу</w:t>
      </w:r>
      <w:r w:rsidRPr="00707ECD">
        <w:rPr>
          <w:rFonts w:ascii="Verdana" w:hAnsi="Verdana"/>
          <w:color w:val="000000"/>
          <w:shd w:val="clear" w:color="auto" w:fill="FFFFFF"/>
        </w:rPr>
        <w:t xml:space="preserve"> 95</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РОЗДІЛ</w:t>
      </w:r>
      <w:r w:rsidRPr="00707ECD">
        <w:rPr>
          <w:rFonts w:ascii="Verdana" w:hAnsi="Verdana"/>
          <w:color w:val="000000"/>
          <w:shd w:val="clear" w:color="auto" w:fill="FFFFFF"/>
        </w:rPr>
        <w:t xml:space="preserve"> 3. </w:t>
      </w:r>
      <w:r w:rsidRPr="00707ECD">
        <w:rPr>
          <w:rFonts w:ascii="Verdana" w:hAnsi="Verdana" w:hint="eastAsia"/>
          <w:color w:val="000000"/>
          <w:shd w:val="clear" w:color="auto" w:fill="FFFFFF"/>
        </w:rPr>
        <w:t>МЕТОДИЧНІ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РЕКОМЕНДАЦІЇ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ЩОДО</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ПОБУДОВИ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ВИБІРОК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УРАХУВАННЯМ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ДИЗАЙНЕФЕКТУ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ДЛЯ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УКРАЇНІ</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97</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3.1. </w:t>
      </w:r>
      <w:r w:rsidRPr="00707ECD">
        <w:rPr>
          <w:rFonts w:ascii="Verdana" w:hAnsi="Verdana" w:hint="eastAsia"/>
          <w:color w:val="000000"/>
          <w:shd w:val="clear" w:color="auto" w:fill="FFFFFF"/>
        </w:rPr>
        <w:t>Оптимальне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розміщення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кластерному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відборі</w:t>
      </w:r>
      <w:r w:rsidRPr="00707ECD">
        <w:rPr>
          <w:rFonts w:ascii="Verdana" w:hAnsi="Verdana"/>
          <w:color w:val="000000"/>
          <w:shd w:val="clear" w:color="auto" w:fill="FFFFFF"/>
        </w:rPr>
        <w:t>. 97</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3.2. </w:t>
      </w:r>
      <w:r w:rsidRPr="00707ECD">
        <w:rPr>
          <w:rFonts w:ascii="Verdana" w:hAnsi="Verdana" w:hint="eastAsia"/>
          <w:color w:val="000000"/>
          <w:shd w:val="clear" w:color="auto" w:fill="FFFFFF"/>
        </w:rPr>
        <w:t>Оптимальне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розміщення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стратифікованому</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відборі</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114</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3</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3.3. </w:t>
      </w:r>
      <w:r w:rsidRPr="00707ECD">
        <w:rPr>
          <w:rFonts w:ascii="Verdana" w:hAnsi="Verdana" w:hint="eastAsia"/>
          <w:color w:val="000000"/>
          <w:shd w:val="clear" w:color="auto" w:fill="FFFFFF"/>
        </w:rPr>
        <w:t>Алгоритм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нерівноймовірнісного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відбору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кластерів</w:t>
      </w:r>
      <w:r w:rsidRPr="00707ECD">
        <w:rPr>
          <w:rFonts w:ascii="Verdana" w:hAnsi="Verdana"/>
          <w:color w:val="000000"/>
          <w:shd w:val="clear" w:color="auto" w:fill="FFFFFF"/>
        </w:rPr>
        <w:t>. 129</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Висновки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третього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розділу</w:t>
      </w:r>
      <w:r w:rsidRPr="00707ECD">
        <w:rPr>
          <w:rFonts w:ascii="Verdana" w:hAnsi="Verdana"/>
          <w:color w:val="000000"/>
          <w:shd w:val="clear" w:color="auto" w:fill="FFFFFF"/>
        </w:rPr>
        <w:t xml:space="preserve"> 141</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ВИСНОВКИ</w:t>
      </w:r>
      <w:r w:rsidRPr="00707ECD">
        <w:rPr>
          <w:rFonts w:ascii="Verdana" w:hAnsi="Verdana"/>
          <w:color w:val="000000"/>
          <w:shd w:val="clear" w:color="auto" w:fill="FFFFFF"/>
        </w:rPr>
        <w:t xml:space="preserve"> 144</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СПИСОК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ВИКОРИСТАНИХ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ДЖЕРЕЛ</w:t>
      </w:r>
      <w:r w:rsidRPr="00707ECD">
        <w:rPr>
          <w:rFonts w:ascii="Verdana" w:hAnsi="Verdana"/>
          <w:color w:val="000000"/>
          <w:shd w:val="clear" w:color="auto" w:fill="FFFFFF"/>
        </w:rPr>
        <w:t xml:space="preserve"> 148</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4</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ВСТУП</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Актуальність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теми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Майже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будь</w:t>
      </w:r>
      <w:r w:rsidRPr="00707ECD">
        <w:rPr>
          <w:rFonts w:ascii="Verdana" w:hAnsi="Verdana"/>
          <w:color w:val="000000"/>
          <w:shd w:val="clear" w:color="auto" w:fill="FFFFFF"/>
        </w:rPr>
        <w:t>-</w:t>
      </w:r>
      <w:r w:rsidRPr="00707ECD">
        <w:rPr>
          <w:rFonts w:ascii="Verdana" w:hAnsi="Verdana" w:hint="eastAsia"/>
          <w:color w:val="000000"/>
          <w:shd w:val="clear" w:color="auto" w:fill="FFFFFF"/>
        </w:rPr>
        <w:t>яке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кількісне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має</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етап</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побудови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цього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етапу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залежить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якість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отриманих</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результатів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Тому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будь</w:t>
      </w:r>
      <w:r w:rsidRPr="00707ECD">
        <w:rPr>
          <w:rFonts w:ascii="Verdana" w:hAnsi="Verdana"/>
          <w:color w:val="000000"/>
          <w:shd w:val="clear" w:color="auto" w:fill="FFFFFF"/>
        </w:rPr>
        <w:t>-</w:t>
      </w:r>
      <w:r w:rsidRPr="00707ECD">
        <w:rPr>
          <w:rFonts w:ascii="Verdana" w:hAnsi="Verdana" w:hint="eastAsia"/>
          <w:color w:val="000000"/>
          <w:shd w:val="clear" w:color="auto" w:fill="FFFFFF"/>
        </w:rPr>
        <w:t>якого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дослідника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є</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побудова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якомога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досконалішої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точки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зору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досягнутої</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точності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витрат</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ресурсів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реалізацію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Пошук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можливостей</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підвищити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точність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завжди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буде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актуальною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темою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теоретичної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точки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зору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базовим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найпростішим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типом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проста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випадкова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цій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вибірці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кожен</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елемент</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генеральної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сукупності</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має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рівні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шанси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потрапити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вибіркової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також</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ці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шанси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є</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незалежними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інших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факторів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Проте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вона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завжди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є</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найпростішою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реалізації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оскільки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потребує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механізму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який</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забезпечить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рівноймовірнісний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незалежний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відбір</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одиниць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вибіркової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сукупності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Найчастіше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це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вимагає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переліку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всіх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одиниць</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генеральної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сукупності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практиці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такої</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можливості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зазвичай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немає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Крім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простота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такої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ще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не</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означає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її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оптимальність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точки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зору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ресурсів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необхідно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витратити</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реалізацію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цієї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Швидше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все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проста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випадкова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виявиться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навіть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найдорожчим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варіантом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усіх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можливих</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Тому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дослідженнях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дослідники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вдаються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переважно</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інших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побудови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вибіркової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сукупності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Вони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можуть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досить</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сильно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відрізнятись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точністю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складністю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реалізації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отже</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похибка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для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обчислюють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w:t>
      </w:r>
      <w:r w:rsidRPr="00707ECD">
        <w:rPr>
          <w:rFonts w:ascii="Verdana" w:hAnsi="Verdana"/>
          <w:color w:val="000000"/>
          <w:shd w:val="clear" w:color="auto" w:fill="FFFFFF"/>
        </w:rPr>
        <w:t>-</w:t>
      </w:r>
      <w:r w:rsidRPr="00707ECD">
        <w:rPr>
          <w:rFonts w:ascii="Verdana" w:hAnsi="Verdana" w:hint="eastAsia"/>
          <w:color w:val="000000"/>
          <w:shd w:val="clear" w:color="auto" w:fill="FFFFFF"/>
        </w:rPr>
        <w:t>різному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Крім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кожен</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метод</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залежить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умов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його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застосування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Для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щоб</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можна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було</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порівняти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ефективність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різних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вибірок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між</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собою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вводять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міру</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відносної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стосовно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простої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випадкової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статистичної</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ефективності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певного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називають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ефектом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тобто</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який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вплив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ефект</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мав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поточний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формування</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вибіркової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сукупності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репрезентативність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порівнюють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цей</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5</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вплив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простою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випадковою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Отже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виражає</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міру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відхилення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наявної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стандартної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простої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випадкової</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Концепція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розроблена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для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кількісної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оцінки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міри</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якій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помилка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відрізняється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помилки</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можна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очікувати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простій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випадковій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вибірці</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Спосіб</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відбору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респондентів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наприклад</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стратифікований</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кластерний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спрямований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квотний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відбір</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визначає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ці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дані</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аналізувати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статистично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Більшість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статистичних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тестів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розраховані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те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що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дані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були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отримані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допомогою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простої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випадкової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Але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коли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дані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насправді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були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зібрані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таким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чином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статистичні</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тести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стають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некоректними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невідомого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рівня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Тому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розраховується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частка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ділення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фактичного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розміру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ефективний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розмір</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Ефективний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розмір</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це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оцінка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розміру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дослідження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проведеного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допомогою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простої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випадкової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що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вимагала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досягнути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такої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ж</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помилки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була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обчислена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що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передбачає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простого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випадкового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відбору</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це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вплив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формування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необхідний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обсяг</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Чим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складніший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формування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тим</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сильніше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порушується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умова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незалежності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вибору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тим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вищий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дизайнефект</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Звісно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побудови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отримання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якомога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меншої</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похибки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отже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має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бути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також</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якомога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нижчим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що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залежить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безлічі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зовсім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очевидних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чинників</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Серед</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публікацій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автори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розглядають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проблеми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якості</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результатів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вибіркових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обстежень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насамперед</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слід</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відмітити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роботи</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M. </w:t>
      </w:r>
      <w:r w:rsidRPr="00707ECD">
        <w:rPr>
          <w:rFonts w:ascii="Verdana" w:hAnsi="Verdana" w:hint="eastAsia"/>
          <w:color w:val="000000"/>
          <w:shd w:val="clear" w:color="auto" w:fill="FFFFFF"/>
        </w:rPr>
        <w:t>Хансена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Гурвіца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Л</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Кіша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Кокрена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w:t>
      </w:r>
      <w:r w:rsidRPr="00707ECD">
        <w:rPr>
          <w:rFonts w:ascii="Verdana" w:hAnsi="Verdana"/>
          <w:color w:val="000000"/>
          <w:shd w:val="clear" w:color="auto" w:fill="FFFFFF"/>
        </w:rPr>
        <w:t>.-</w:t>
      </w:r>
      <w:r w:rsidRPr="00707ECD">
        <w:rPr>
          <w:rFonts w:ascii="Verdana" w:hAnsi="Verdana" w:hint="eastAsia"/>
          <w:color w:val="000000"/>
          <w:shd w:val="clear" w:color="auto" w:fill="FFFFFF"/>
        </w:rPr>
        <w:t>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Сарндала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Свенсона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Джессена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Ф</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Йейтса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Г</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Колтона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Ці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автори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звернули</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увагу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новітні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аспекти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розуміння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проблем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результатів</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6</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вибіркових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обстежень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особливості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впливу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їх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окремі</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характеристики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якості</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Вибіркові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розвивались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застосовувались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практиці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також</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відомими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радянськими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вченими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r w:rsidRPr="00707ECD">
        <w:rPr>
          <w:rFonts w:ascii="Verdana" w:hAnsi="Verdana"/>
          <w:color w:val="000000"/>
          <w:shd w:val="clear" w:color="auto" w:fill="FFFFFF"/>
        </w:rPr>
        <w:t>.</w:t>
      </w:r>
      <w:r w:rsidRPr="00707ECD">
        <w:rPr>
          <w:rFonts w:ascii="Verdana" w:hAnsi="Verdana" w:hint="eastAsia"/>
          <w:color w:val="000000"/>
          <w:shd w:val="clear" w:color="auto" w:fill="FFFFFF"/>
        </w:rPr>
        <w:t>Н</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Криловим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w:t>
      </w:r>
      <w:r w:rsidRPr="00707ECD">
        <w:rPr>
          <w:rFonts w:ascii="Verdana" w:hAnsi="Verdana"/>
          <w:color w:val="000000"/>
          <w:shd w:val="clear" w:color="auto" w:fill="FFFFFF"/>
        </w:rPr>
        <w:t>.</w:t>
      </w:r>
      <w:r w:rsidRPr="00707ECD">
        <w:rPr>
          <w:rFonts w:ascii="Verdana" w:hAnsi="Verdana" w:hint="eastAsia"/>
          <w:color w:val="000000"/>
          <w:shd w:val="clear" w:color="auto" w:fill="FFFFFF"/>
        </w:rPr>
        <w:t>Я</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Боярським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w:t>
      </w:r>
      <w:r w:rsidRPr="00707ECD">
        <w:rPr>
          <w:rFonts w:ascii="Verdana" w:hAnsi="Verdana"/>
          <w:color w:val="000000"/>
          <w:shd w:val="clear" w:color="auto" w:fill="FFFFFF"/>
        </w:rPr>
        <w:t>.</w:t>
      </w:r>
      <w:r w:rsidRPr="00707ECD">
        <w:rPr>
          <w:rFonts w:ascii="Verdana" w:hAnsi="Verdana" w:hint="eastAsia"/>
          <w:color w:val="000000"/>
          <w:shd w:val="clear" w:color="auto" w:fill="FFFFFF"/>
        </w:rPr>
        <w:t>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Гнеденком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w:t>
      </w:r>
      <w:r w:rsidRPr="00707ECD">
        <w:rPr>
          <w:rFonts w:ascii="Verdana" w:hAnsi="Verdana"/>
          <w:color w:val="000000"/>
          <w:shd w:val="clear" w:color="auto" w:fill="FFFFFF"/>
        </w:rPr>
        <w:t>.</w:t>
      </w:r>
      <w:r w:rsidRPr="00707ECD">
        <w:rPr>
          <w:rFonts w:ascii="Verdana" w:hAnsi="Verdana" w:hint="eastAsia"/>
          <w:color w:val="000000"/>
          <w:shd w:val="clear" w:color="auto" w:fill="FFFFFF"/>
        </w:rPr>
        <w:t>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Дружиніним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Ю</w:t>
      </w:r>
      <w:r w:rsidRPr="00707ECD">
        <w:rPr>
          <w:rFonts w:ascii="Verdana" w:hAnsi="Verdana"/>
          <w:color w:val="000000"/>
          <w:shd w:val="clear" w:color="auto" w:fill="FFFFFF"/>
        </w:rPr>
        <w:t>.</w:t>
      </w:r>
      <w:r w:rsidRPr="00707ECD">
        <w:rPr>
          <w:rFonts w:ascii="Verdana" w:hAnsi="Verdana" w:hint="eastAsia"/>
          <w:color w:val="000000"/>
          <w:shd w:val="clear" w:color="auto" w:fill="FFFFFF"/>
        </w:rPr>
        <w:t>К</w:t>
      </w:r>
      <w:r w:rsidRPr="00707ECD">
        <w:rPr>
          <w:rFonts w:ascii="Verdana" w:hAnsi="Verdana"/>
          <w:color w:val="000000"/>
          <w:shd w:val="clear" w:color="auto" w:fill="FFFFFF"/>
        </w:rPr>
        <w:t>.</w:t>
      </w:r>
      <w:r w:rsidRPr="00707ECD">
        <w:rPr>
          <w:rFonts w:ascii="Verdana" w:hAnsi="Verdana" w:hint="eastAsia"/>
          <w:color w:val="000000"/>
          <w:shd w:val="clear" w:color="auto" w:fill="FFFFFF"/>
        </w:rPr>
        <w:t>Бєляєвим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іншими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Але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їх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були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спрямовані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насамперед</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забезпечення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надійності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данних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також</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окремих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результатів</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відбору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представництва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природничих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технічних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процесах</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Фундаментальні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питань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соціологічної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інформації</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були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виконані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r w:rsidRPr="00707ECD">
        <w:rPr>
          <w:rFonts w:ascii="Verdana" w:hAnsi="Verdana"/>
          <w:color w:val="000000"/>
          <w:shd w:val="clear" w:color="auto" w:fill="FFFFFF"/>
        </w:rPr>
        <w:t>.</w:t>
      </w:r>
      <w:r w:rsidRPr="00707ECD">
        <w:rPr>
          <w:rFonts w:ascii="Verdana" w:hAnsi="Verdana" w:hint="eastAsia"/>
          <w:color w:val="000000"/>
          <w:shd w:val="clear" w:color="auto" w:fill="FFFFFF"/>
        </w:rPr>
        <w:t>Е</w:t>
      </w:r>
      <w:r w:rsidRPr="00707ECD">
        <w:rPr>
          <w:rFonts w:ascii="Verdana" w:hAnsi="Verdana"/>
          <w:color w:val="000000"/>
          <w:shd w:val="clear" w:color="auto" w:fill="FFFFFF"/>
        </w:rPr>
        <w:t>.</w:t>
      </w:r>
      <w:r w:rsidRPr="00707ECD">
        <w:rPr>
          <w:rFonts w:ascii="Verdana" w:hAnsi="Verdana" w:hint="eastAsia"/>
          <w:color w:val="000000"/>
          <w:shd w:val="clear" w:color="auto" w:fill="FFFFFF"/>
        </w:rPr>
        <w:t>Шляпентохом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w:t>
      </w:r>
      <w:r w:rsidRPr="00707ECD">
        <w:rPr>
          <w:rFonts w:ascii="Verdana" w:hAnsi="Verdana"/>
          <w:color w:val="000000"/>
          <w:shd w:val="clear" w:color="auto" w:fill="FFFFFF"/>
        </w:rPr>
        <w:t>.</w:t>
      </w:r>
      <w:r w:rsidRPr="00707ECD">
        <w:rPr>
          <w:rFonts w:ascii="Verdana" w:hAnsi="Verdana" w:hint="eastAsia"/>
          <w:color w:val="000000"/>
          <w:shd w:val="clear" w:color="auto" w:fill="FFFFFF"/>
        </w:rPr>
        <w:t>З</w:t>
      </w:r>
      <w:r w:rsidRPr="00707ECD">
        <w:rPr>
          <w:rFonts w:ascii="Verdana" w:hAnsi="Verdana"/>
          <w:color w:val="000000"/>
          <w:shd w:val="clear" w:color="auto" w:fill="FFFFFF"/>
        </w:rPr>
        <w:t>.</w:t>
      </w:r>
      <w:r w:rsidRPr="00707ECD">
        <w:rPr>
          <w:rFonts w:ascii="Verdana" w:hAnsi="Verdana" w:hint="eastAsia"/>
          <w:color w:val="000000"/>
          <w:shd w:val="clear" w:color="auto" w:fill="FFFFFF"/>
        </w:rPr>
        <w:t>Докторовим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Г</w:t>
      </w:r>
      <w:r w:rsidRPr="00707ECD">
        <w:rPr>
          <w:rFonts w:ascii="Verdana" w:hAnsi="Verdana"/>
          <w:color w:val="000000"/>
          <w:shd w:val="clear" w:color="auto" w:fill="FFFFFF"/>
        </w:rPr>
        <w:t>.</w:t>
      </w:r>
      <w:r w:rsidRPr="00707ECD">
        <w:rPr>
          <w:rFonts w:ascii="Verdana" w:hAnsi="Verdana" w:hint="eastAsia"/>
          <w:color w:val="000000"/>
          <w:shd w:val="clear" w:color="auto" w:fill="FFFFFF"/>
        </w:rPr>
        <w:t>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Саганенко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Вони</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здійснили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глибокий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аналіз</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характеристик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надійності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способів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їх</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вимірювання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Але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результати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цих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стосувались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насамперед</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проблем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первинного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вимірювання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ознак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проведенні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соціологічних</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обстежень</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Україні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вагомий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внесок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вивчення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проблеми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даних</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вибіркових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обстежень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зробили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w:t>
      </w:r>
      <w:r w:rsidRPr="00707ECD">
        <w:rPr>
          <w:rFonts w:ascii="Verdana" w:hAnsi="Verdana"/>
          <w:color w:val="000000"/>
          <w:shd w:val="clear" w:color="auto" w:fill="FFFFFF"/>
        </w:rPr>
        <w:t>.</w:t>
      </w:r>
      <w:r w:rsidRPr="00707ECD">
        <w:rPr>
          <w:rFonts w:ascii="Verdana" w:hAnsi="Verdana" w:hint="eastAsia"/>
          <w:color w:val="000000"/>
          <w:shd w:val="clear" w:color="auto" w:fill="FFFFFF"/>
        </w:rPr>
        <w:t>М</w:t>
      </w:r>
      <w:r w:rsidRPr="00707ECD">
        <w:rPr>
          <w:rFonts w:ascii="Verdana" w:hAnsi="Verdana"/>
          <w:color w:val="000000"/>
          <w:shd w:val="clear" w:color="auto" w:fill="FFFFFF"/>
        </w:rPr>
        <w:t>.</w:t>
      </w:r>
      <w:r w:rsidRPr="00707ECD">
        <w:rPr>
          <w:rFonts w:ascii="Verdana" w:hAnsi="Verdana" w:hint="eastAsia"/>
          <w:color w:val="000000"/>
          <w:shd w:val="clear" w:color="auto" w:fill="FFFFFF"/>
        </w:rPr>
        <w:t>Чурілов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r w:rsidRPr="00707ECD">
        <w:rPr>
          <w:rFonts w:ascii="Verdana" w:hAnsi="Verdana"/>
          <w:color w:val="000000"/>
          <w:shd w:val="clear" w:color="auto" w:fill="FFFFFF"/>
        </w:rPr>
        <w:t>.</w:t>
      </w:r>
      <w:r w:rsidRPr="00707ECD">
        <w:rPr>
          <w:rFonts w:ascii="Verdana" w:hAnsi="Verdana" w:hint="eastAsia"/>
          <w:color w:val="000000"/>
          <w:shd w:val="clear" w:color="auto" w:fill="FFFFFF"/>
        </w:rPr>
        <w:t>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Паніотто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w:t>
      </w:r>
      <w:r w:rsidRPr="00707ECD">
        <w:rPr>
          <w:rFonts w:ascii="Verdana" w:hAnsi="Verdana"/>
          <w:color w:val="000000"/>
          <w:shd w:val="clear" w:color="auto" w:fill="FFFFFF"/>
        </w:rPr>
        <w:t>.</w:t>
      </w:r>
      <w:r w:rsidRPr="00707ECD">
        <w:rPr>
          <w:rFonts w:ascii="Verdana" w:hAnsi="Verdana" w:hint="eastAsia"/>
          <w:color w:val="000000"/>
          <w:shd w:val="clear" w:color="auto" w:fill="FFFFFF"/>
        </w:rPr>
        <w:t>І</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Черняк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r w:rsidRPr="00707ECD">
        <w:rPr>
          <w:rFonts w:ascii="Verdana" w:hAnsi="Verdana"/>
          <w:color w:val="000000"/>
          <w:shd w:val="clear" w:color="auto" w:fill="FFFFFF"/>
        </w:rPr>
        <w:t>.</w:t>
      </w:r>
      <w:r w:rsidRPr="00707ECD">
        <w:rPr>
          <w:rFonts w:ascii="Verdana" w:hAnsi="Verdana" w:hint="eastAsia"/>
          <w:color w:val="000000"/>
          <w:shd w:val="clear" w:color="auto" w:fill="FFFFFF"/>
        </w:rPr>
        <w:t>Г</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Саріогло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w:t>
      </w:r>
      <w:r w:rsidRPr="00707ECD">
        <w:rPr>
          <w:rFonts w:ascii="Verdana" w:hAnsi="Verdana"/>
          <w:color w:val="000000"/>
          <w:shd w:val="clear" w:color="auto" w:fill="FFFFFF"/>
        </w:rPr>
        <w:t>.</w:t>
      </w:r>
      <w:r w:rsidRPr="00707ECD">
        <w:rPr>
          <w:rFonts w:ascii="Verdana" w:hAnsi="Verdana" w:hint="eastAsia"/>
          <w:color w:val="000000"/>
          <w:shd w:val="clear" w:color="auto" w:fill="FFFFFF"/>
        </w:rPr>
        <w:t>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Єріна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r w:rsidRPr="00707ECD">
        <w:rPr>
          <w:rFonts w:ascii="Verdana" w:hAnsi="Verdana"/>
          <w:color w:val="000000"/>
          <w:shd w:val="clear" w:color="auto" w:fill="FFFFFF"/>
        </w:rPr>
        <w:t>.</w:t>
      </w:r>
      <w:r w:rsidRPr="00707ECD">
        <w:rPr>
          <w:rFonts w:ascii="Verdana" w:hAnsi="Verdana" w:hint="eastAsia"/>
          <w:color w:val="000000"/>
          <w:shd w:val="clear" w:color="auto" w:fill="FFFFFF"/>
        </w:rPr>
        <w:t>М</w:t>
      </w:r>
      <w:r w:rsidRPr="00707ECD">
        <w:rPr>
          <w:rFonts w:ascii="Verdana" w:hAnsi="Verdana"/>
          <w:color w:val="000000"/>
          <w:shd w:val="clear" w:color="auto" w:fill="FFFFFF"/>
        </w:rPr>
        <w:t>.</w:t>
      </w:r>
      <w:r w:rsidRPr="00707ECD">
        <w:rPr>
          <w:rFonts w:ascii="Verdana" w:hAnsi="Verdana" w:hint="eastAsia"/>
          <w:color w:val="000000"/>
          <w:shd w:val="clear" w:color="auto" w:fill="FFFFFF"/>
        </w:rPr>
        <w:t>Пархоменко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w:t>
      </w:r>
      <w:r w:rsidRPr="00707ECD">
        <w:rPr>
          <w:rFonts w:ascii="Verdana" w:hAnsi="Verdana"/>
          <w:color w:val="000000"/>
          <w:shd w:val="clear" w:color="auto" w:fill="FFFFFF"/>
        </w:rPr>
        <w:t>.</w:t>
      </w:r>
      <w:r w:rsidRPr="00707ECD">
        <w:rPr>
          <w:rFonts w:ascii="Verdana" w:hAnsi="Verdana" w:hint="eastAsia"/>
          <w:color w:val="000000"/>
          <w:shd w:val="clear" w:color="auto" w:fill="FFFFFF"/>
        </w:rPr>
        <w:t>М</w:t>
      </w:r>
      <w:r w:rsidRPr="00707ECD">
        <w:rPr>
          <w:rFonts w:ascii="Verdana" w:hAnsi="Verdana"/>
          <w:color w:val="000000"/>
          <w:shd w:val="clear" w:color="auto" w:fill="FFFFFF"/>
        </w:rPr>
        <w:t>.</w:t>
      </w:r>
      <w:r w:rsidRPr="00707ECD">
        <w:rPr>
          <w:rFonts w:ascii="Verdana" w:hAnsi="Verdana" w:hint="eastAsia"/>
          <w:color w:val="000000"/>
          <w:shd w:val="clear" w:color="auto" w:fill="FFFFFF"/>
        </w:rPr>
        <w:t>Гладун</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інші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Результати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їх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робіт</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стосуються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насамперед</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особливостей</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організації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обстежень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окремих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аспектів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обробки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даних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оцінювання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показників</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Загалом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математичний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апарат</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вирішенні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цього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питання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вже</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розроблений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але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він</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передбачає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конкретних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дій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щодо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побудови</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вибірок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умовах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Постає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ситуація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що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практика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соціологічних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застосовує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всіх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можливих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досягнень</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теорії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Отже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розробка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методичних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засобів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щодо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побудови</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оптимальних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вибіркових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сукупностей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залишається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актуальною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Тому</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необхідно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w:t>
      </w:r>
      <w:r w:rsidRPr="00707ECD">
        <w:rPr>
          <w:rFonts w:ascii="Verdana" w:hAnsi="Verdana"/>
          <w:color w:val="000000"/>
          <w:shd w:val="clear" w:color="auto" w:fill="FFFFFF"/>
        </w:rPr>
        <w:t>-</w:t>
      </w:r>
      <w:r w:rsidRPr="00707ECD">
        <w:rPr>
          <w:rFonts w:ascii="Verdana" w:hAnsi="Verdana" w:hint="eastAsia"/>
          <w:color w:val="000000"/>
          <w:shd w:val="clear" w:color="auto" w:fill="FFFFFF"/>
        </w:rPr>
        <w:t>перше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показати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фактори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мають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значний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вплив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w:t>
      </w:r>
      <w:r w:rsidRPr="00707ECD">
        <w:rPr>
          <w:rFonts w:ascii="Verdana" w:hAnsi="Verdana"/>
          <w:color w:val="000000"/>
          <w:shd w:val="clear" w:color="auto" w:fill="FFFFFF"/>
        </w:rPr>
        <w:t>-</w:t>
      </w:r>
      <w:r w:rsidRPr="00707ECD">
        <w:rPr>
          <w:rFonts w:ascii="Verdana" w:hAnsi="Verdana" w:hint="eastAsia"/>
          <w:color w:val="000000"/>
          <w:shd w:val="clear" w:color="auto" w:fill="FFFFFF"/>
        </w:rPr>
        <w:t>друге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розробити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комплекс</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методичних</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рекомендації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щодо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побудови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оптимальних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вибірок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точки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зору</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похибки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можливостей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реалізації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цих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рекомендацій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Звичайно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що</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7</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неможливо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розглянути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всі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типи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вибірок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для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всіх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випадків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тому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дане</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дисертаційне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обмежене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лише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типовими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вибірками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для</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соціальних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кількісних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опитувань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Україні</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Наукова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проблема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даної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роботи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полягає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подоланні</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невідповідності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між</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потребою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методологічного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обгрунтування</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емпіричних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основі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багатоступеневих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стратифікованих</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вибірок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відсутністю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методичних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рекомендацій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для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побудови</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репрезентативних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вибіркових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сукупностей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урахуванням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дизайнефекту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для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всеукраїнських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досліджень</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Метою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дисертаційного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розробка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комплексу</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методичних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рекомендацій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щодо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побудови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якісних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вибірок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для</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соціальних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урахуванням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процесі</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реалізації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цієї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було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виділено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кілька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підпорядкованих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їй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завдань</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1. </w:t>
      </w:r>
      <w:r w:rsidRPr="00707ECD">
        <w:rPr>
          <w:rFonts w:ascii="Verdana" w:hAnsi="Verdana" w:hint="eastAsia"/>
          <w:color w:val="000000"/>
          <w:shd w:val="clear" w:color="auto" w:fill="FFFFFF"/>
        </w:rPr>
        <w:t>проаналізувати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загальні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принципи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положення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формування</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вибіркових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сукупностей</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2. </w:t>
      </w:r>
      <w:r w:rsidRPr="00707ECD">
        <w:rPr>
          <w:rFonts w:ascii="Verdana" w:hAnsi="Verdana" w:hint="eastAsia"/>
          <w:color w:val="000000"/>
          <w:shd w:val="clear" w:color="auto" w:fill="FFFFFF"/>
        </w:rPr>
        <w:t>виявити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специфічність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оцінювання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що</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виникає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побудові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різних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видів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вибіркових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сукупностей</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3. </w:t>
      </w:r>
      <w:r w:rsidRPr="00707ECD">
        <w:rPr>
          <w:rFonts w:ascii="Verdana" w:hAnsi="Verdana" w:hint="eastAsia"/>
          <w:color w:val="000000"/>
          <w:shd w:val="clear" w:color="auto" w:fill="FFFFFF"/>
        </w:rPr>
        <w:t>окреслити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підходи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зменшення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різних</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етапах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побудови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4. </w:t>
      </w:r>
      <w:r w:rsidRPr="00707ECD">
        <w:rPr>
          <w:rFonts w:ascii="Verdana" w:hAnsi="Verdana" w:hint="eastAsia"/>
          <w:color w:val="000000"/>
          <w:shd w:val="clear" w:color="auto" w:fill="FFFFFF"/>
        </w:rPr>
        <w:t>обгрунтувати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можливість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розробки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методичних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рекомендацій</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щодо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побудови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вибірок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урахуванням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ефекту</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5. </w:t>
      </w:r>
      <w:r w:rsidRPr="00707ECD">
        <w:rPr>
          <w:rFonts w:ascii="Verdana" w:hAnsi="Verdana" w:hint="eastAsia"/>
          <w:color w:val="000000"/>
          <w:shd w:val="clear" w:color="auto" w:fill="FFFFFF"/>
        </w:rPr>
        <w:t>запропонувати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оптимальне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розміщення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кластерному</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відборі</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6. </w:t>
      </w:r>
      <w:r w:rsidRPr="00707ECD">
        <w:rPr>
          <w:rFonts w:ascii="Verdana" w:hAnsi="Verdana" w:hint="eastAsia"/>
          <w:color w:val="000000"/>
          <w:shd w:val="clear" w:color="auto" w:fill="FFFFFF"/>
        </w:rPr>
        <w:t>запропонувати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оптимальне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розміщення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стратифікованому</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відборі</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7. </w:t>
      </w:r>
      <w:r w:rsidRPr="00707ECD">
        <w:rPr>
          <w:rFonts w:ascii="Verdana" w:hAnsi="Verdana" w:hint="eastAsia"/>
          <w:color w:val="000000"/>
          <w:shd w:val="clear" w:color="auto" w:fill="FFFFFF"/>
        </w:rPr>
        <w:t>конкретизувати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алгоритм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невірноймовірнісного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відбору</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кластерів</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Об’єктом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багатоступеневих</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стратифікованих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вибірках</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8</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Предметом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оцінювання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врахування</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багатоступеневих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стратифікованих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вибірках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для</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всеукраїнських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досліджень</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Методи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дисертаційному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були</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використані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кластерного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факторного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дисперсійного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аналізу</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Розробка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доведення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методик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запропонованих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роботі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здійснені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основі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використання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математичного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аналізу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математичної</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статистики</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Комп’ютерне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опрацювання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масивів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емпіричних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даних</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здійснювалось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допомогою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прикладних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програм</w:t>
      </w:r>
      <w:r w:rsidRPr="00707ECD">
        <w:rPr>
          <w:rFonts w:ascii="Verdana" w:hAnsi="Verdana"/>
          <w:color w:val="000000"/>
          <w:shd w:val="clear" w:color="auto" w:fill="FFFFFF"/>
        </w:rPr>
        <w:t xml:space="preserve"> OCA, SPSS, Excel, R</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розробленого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рамках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реалізації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дисертаційного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дослідження</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власного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програмного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забезпечення</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Емпіричною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базою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дисертаційної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роботи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масиви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даних</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національних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екзит</w:t>
      </w:r>
      <w:r w:rsidRPr="00707ECD">
        <w:rPr>
          <w:rFonts w:ascii="Verdana" w:hAnsi="Verdana"/>
          <w:color w:val="000000"/>
          <w:shd w:val="clear" w:color="auto" w:fill="FFFFFF"/>
        </w:rPr>
        <w:t>-</w:t>
      </w:r>
      <w:r w:rsidRPr="00707ECD">
        <w:rPr>
          <w:rFonts w:ascii="Verdana" w:hAnsi="Verdana" w:hint="eastAsia"/>
          <w:color w:val="000000"/>
          <w:shd w:val="clear" w:color="auto" w:fill="FFFFFF"/>
        </w:rPr>
        <w:t>полів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компанії</w:t>
      </w:r>
      <w:r w:rsidRPr="00707ECD">
        <w:rPr>
          <w:rFonts w:ascii="Verdana" w:hAnsi="Verdana"/>
          <w:color w:val="000000"/>
          <w:shd w:val="clear" w:color="auto" w:fill="FFFFFF"/>
        </w:rPr>
        <w:t xml:space="preserve"> TNS </w:t>
      </w:r>
      <w:r w:rsidRPr="00707ECD">
        <w:rPr>
          <w:rFonts w:ascii="Verdana" w:hAnsi="Verdana" w:hint="eastAsia"/>
          <w:color w:val="000000"/>
          <w:shd w:val="clear" w:color="auto" w:fill="FFFFFF"/>
        </w:rPr>
        <w:t>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Україні</w:t>
      </w:r>
      <w:r w:rsidRPr="00707ECD">
        <w:rPr>
          <w:rFonts w:ascii="Verdana" w:hAnsi="Verdana"/>
          <w:color w:val="000000"/>
          <w:shd w:val="clear" w:color="auto" w:fill="FFFFFF"/>
        </w:rPr>
        <w:t xml:space="preserve"> 2012-2014 </w:t>
      </w:r>
      <w:r w:rsidRPr="00707ECD">
        <w:rPr>
          <w:rFonts w:ascii="Verdana" w:hAnsi="Verdana" w:hint="eastAsia"/>
          <w:color w:val="000000"/>
          <w:shd w:val="clear" w:color="auto" w:fill="FFFFFF"/>
        </w:rPr>
        <w:t>років</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lang w:val="en-US"/>
        </w:rPr>
      </w:pPr>
      <w:r w:rsidRPr="00707ECD">
        <w:rPr>
          <w:rFonts w:ascii="Verdana" w:hAnsi="Verdana" w:hint="eastAsia"/>
          <w:color w:val="000000"/>
          <w:shd w:val="clear" w:color="auto" w:fill="FFFFFF"/>
        </w:rPr>
        <w:t>масиви</w:t>
      </w:r>
      <w:r w:rsidRPr="00707ECD">
        <w:rPr>
          <w:rFonts w:ascii="Verdana" w:hAnsi="Verdana"/>
          <w:color w:val="000000"/>
          <w:shd w:val="clear" w:color="auto" w:fill="FFFFFF"/>
          <w:lang w:val="en-US"/>
        </w:rPr>
        <w:t xml:space="preserve"> </w:t>
      </w:r>
      <w:r w:rsidRPr="00707ECD">
        <w:rPr>
          <w:rFonts w:ascii="Verdana" w:hAnsi="Verdana" w:hint="eastAsia"/>
          <w:color w:val="000000"/>
          <w:shd w:val="clear" w:color="auto" w:fill="FFFFFF"/>
        </w:rPr>
        <w:t>даних</w:t>
      </w:r>
      <w:r w:rsidRPr="00707ECD">
        <w:rPr>
          <w:rFonts w:ascii="Verdana" w:hAnsi="Verdana"/>
          <w:color w:val="000000"/>
          <w:shd w:val="clear" w:color="auto" w:fill="FFFFFF"/>
          <w:lang w:val="en-US"/>
        </w:rPr>
        <w:t xml:space="preserve"> European social survey </w:t>
      </w:r>
      <w:r w:rsidRPr="00707ECD">
        <w:rPr>
          <w:rFonts w:ascii="Verdana" w:hAnsi="Verdana" w:hint="eastAsia"/>
          <w:color w:val="000000"/>
          <w:shd w:val="clear" w:color="auto" w:fill="FFFFFF"/>
        </w:rPr>
        <w:t>хвиль</w:t>
      </w:r>
      <w:r w:rsidRPr="00707ECD">
        <w:rPr>
          <w:rFonts w:ascii="Verdana" w:hAnsi="Verdana"/>
          <w:color w:val="000000"/>
          <w:shd w:val="clear" w:color="auto" w:fill="FFFFFF"/>
          <w:lang w:val="en-US"/>
        </w:rPr>
        <w:t xml:space="preserve"> 2008-2012 </w:t>
      </w:r>
      <w:r w:rsidRPr="00707ECD">
        <w:rPr>
          <w:rFonts w:ascii="Verdana" w:hAnsi="Verdana" w:hint="eastAsia"/>
          <w:color w:val="000000"/>
          <w:shd w:val="clear" w:color="auto" w:fill="FFFFFF"/>
        </w:rPr>
        <w:t>років</w:t>
      </w:r>
      <w:r w:rsidRPr="00707ECD">
        <w:rPr>
          <w:rFonts w:ascii="Verdana" w:hAnsi="Verdana"/>
          <w:color w:val="000000"/>
          <w:shd w:val="clear" w:color="auto" w:fill="FFFFFF"/>
          <w:lang w:val="en-US"/>
        </w:rPr>
        <w:t xml:space="preserve">, </w:t>
      </w:r>
      <w:r w:rsidRPr="00707ECD">
        <w:rPr>
          <w:rFonts w:ascii="Verdana" w:hAnsi="Verdana" w:hint="eastAsia"/>
          <w:color w:val="000000"/>
          <w:shd w:val="clear" w:color="auto" w:fill="FFFFFF"/>
        </w:rPr>
        <w:t>масиви</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даних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результатів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українських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президентських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парламентських</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виборів</w:t>
      </w:r>
      <w:r w:rsidRPr="00707ECD">
        <w:rPr>
          <w:rFonts w:ascii="Verdana" w:hAnsi="Verdana"/>
          <w:color w:val="000000"/>
          <w:shd w:val="clear" w:color="auto" w:fill="FFFFFF"/>
        </w:rPr>
        <w:t xml:space="preserve"> 2012-2014 </w:t>
      </w:r>
      <w:r w:rsidRPr="00707ECD">
        <w:rPr>
          <w:rFonts w:ascii="Verdana" w:hAnsi="Verdana" w:hint="eastAsia"/>
          <w:color w:val="000000"/>
          <w:shd w:val="clear" w:color="auto" w:fill="FFFFFF"/>
        </w:rPr>
        <w:t>років</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Наукова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новизна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одержаних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результатів</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основі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вирішення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дослідницьких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завдань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були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отримані</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наступні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наукові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результати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що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мають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наукову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новизну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виносяться</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захист</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1. </w:t>
      </w:r>
      <w:r w:rsidRPr="00707ECD">
        <w:rPr>
          <w:rFonts w:ascii="Verdana" w:hAnsi="Verdana" w:hint="eastAsia"/>
          <w:color w:val="000000"/>
          <w:shd w:val="clear" w:color="auto" w:fill="FFFFFF"/>
        </w:rPr>
        <w:t>Вперше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запропоновано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методику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оптимального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розміщення</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при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побудові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кластерної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використанням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функції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витрат</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для</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загальнонаціональних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Україні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Доведено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що</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застосування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даної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методики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дозволяє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досліднику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отримати</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мінімальний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кластеризації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елементів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сукупності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межах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заданих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ресурсів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використанні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заданої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функції</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витрат</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9</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2. </w:t>
      </w:r>
      <w:r w:rsidRPr="00707ECD">
        <w:rPr>
          <w:rFonts w:ascii="Verdana" w:hAnsi="Verdana" w:hint="eastAsia"/>
          <w:color w:val="000000"/>
          <w:shd w:val="clear" w:color="auto" w:fill="FFFFFF"/>
        </w:rPr>
        <w:t>Вперше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запропоновано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методику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оптимального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точки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зору</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розбиття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генеральної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сукупності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страти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при</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застосуванні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стратифікованої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Дана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методика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дозволяє</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згрупувати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елементи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генеральної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сукупності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страти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точки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зору</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мінімізації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такого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розбиття</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3. </w:t>
      </w:r>
      <w:r w:rsidRPr="00707ECD">
        <w:rPr>
          <w:rFonts w:ascii="Verdana" w:hAnsi="Verdana" w:hint="eastAsia"/>
          <w:color w:val="000000"/>
          <w:shd w:val="clear" w:color="auto" w:fill="FFFFFF"/>
        </w:rPr>
        <w:t>Вперше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запропоновано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методику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округлення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квотних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таблиць</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що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дозволяє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зберегти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всі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задані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розподіли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застосуванні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звичайних</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методик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округлення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загроза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втрати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розподілів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заданими</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характеристиками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переході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дробових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цілих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чисел</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Дана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методика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дозволяє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зберегти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ці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розподіли</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4. </w:t>
      </w:r>
      <w:r w:rsidRPr="00707ECD">
        <w:rPr>
          <w:rFonts w:ascii="Verdana" w:hAnsi="Verdana" w:hint="eastAsia"/>
          <w:color w:val="000000"/>
          <w:shd w:val="clear" w:color="auto" w:fill="FFFFFF"/>
        </w:rPr>
        <w:t>Дістали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подальшого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розвитку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методики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корегування</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ймовірності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елементів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генеральної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сукупності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потрапити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метою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мінімізації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Порушення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принципу</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рівності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шансів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елементів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генеральної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сукупності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потрапити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вибіркової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сукупності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призводить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збільшення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ефекту</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дослідження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Тому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виникає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потреба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корегування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цих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ймовірностей</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5. </w:t>
      </w:r>
      <w:r w:rsidRPr="00707ECD">
        <w:rPr>
          <w:rFonts w:ascii="Verdana" w:hAnsi="Verdana" w:hint="eastAsia"/>
          <w:color w:val="000000"/>
          <w:shd w:val="clear" w:color="auto" w:fill="FFFFFF"/>
        </w:rPr>
        <w:t>Отримала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подальшого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розвитку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систематизація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різновидів</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виникають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різних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етапах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побудови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для</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загальнонаціональних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Україні</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Проаналізовано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їх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комплексний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вплив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загальну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репрезентативність</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дослідження</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 xml:space="preserve">6. </w:t>
      </w:r>
      <w:r w:rsidRPr="00707ECD">
        <w:rPr>
          <w:rFonts w:ascii="Verdana" w:hAnsi="Verdana" w:hint="eastAsia"/>
          <w:color w:val="000000"/>
          <w:shd w:val="clear" w:color="auto" w:fill="FFFFFF"/>
        </w:rPr>
        <w:t>Доведено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що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пропорційна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стратифікація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вибіркової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сукупності</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не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може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призводити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збільшення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Будьяке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розбиття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сукупності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страти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може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призвести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збільшення</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похибки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Практичне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значення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одержаних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результатів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Розроблений</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комплекс</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методичних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рекомендацій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щодо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побудови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вибірок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для</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соціальних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урахуванням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має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значну</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практичну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цінність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для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соціологів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займаються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емпіричними</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соціологічними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дослідженнями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зокрема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електоральними</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10</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дослідженнями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вивченням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громадської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думки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щодо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процесів</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соціальної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інтеграції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диференціації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соціальної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мобільності</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соціальної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стратифікації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також</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соціального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конфлікту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автономії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контролю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Результати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роботи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можуть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бути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використані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практиці</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досліджень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соціальному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управлінні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для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оцінки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ефективності</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можливих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управлінських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впливів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діагностиці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напрямків</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трансформаційних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процесів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оцінці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функціонування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систем</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різного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рівня</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Запропонований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комплекс</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методичних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рекомендацій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може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бути</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використаний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навчальному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процесі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підготовці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викладанні</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таких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дисциплін</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організація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вибіркових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досліджень</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кількісні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соціологічних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дослідженнях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аналіз</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соціальних</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мереж</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загальна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теорія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соціології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тощо</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Застосування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запропонованих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роботі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методичних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рекомендацій</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практиці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соціологічних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дозволяє</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знизити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похибку</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вибірки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зменшити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її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обсяг</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підвищити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рівень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репрезентативності</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знизити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витрати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оптимальніше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розподілити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наявні</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ресурси</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Особистий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внесок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здобувача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Дисертаційна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робота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є</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завершеною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працею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якій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викладено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авторські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підходи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розуміння</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проблеми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Викладені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дисертації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наукові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положення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висновки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що</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виносяться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захист</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здобуті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автором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особисто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саме</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розробка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комплексу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методичних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рекомендацій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щодо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побудови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якісних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вибірок</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для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соціальних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урахуванням</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дизайн</w:t>
      </w:r>
      <w:r w:rsidRPr="00707ECD">
        <w:rPr>
          <w:rFonts w:ascii="Verdana" w:hAnsi="Verdana"/>
          <w:color w:val="000000"/>
          <w:shd w:val="clear" w:color="auto" w:fill="FFFFFF"/>
        </w:rPr>
        <w:t>-</w:t>
      </w:r>
      <w:r w:rsidRPr="00707ECD">
        <w:rPr>
          <w:rFonts w:ascii="Verdana" w:hAnsi="Verdana" w:hint="eastAsia"/>
          <w:color w:val="000000"/>
          <w:shd w:val="clear" w:color="auto" w:fill="FFFFFF"/>
        </w:rPr>
        <w:t>ефекту</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Апробація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результатів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дисертації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Основні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результати</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дисертаційного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доповідались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обговорювались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таких</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конференціях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семінарах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w:t>
      </w:r>
      <w:r w:rsidRPr="00707ECD">
        <w:rPr>
          <w:rFonts w:ascii="Verdana" w:hAnsi="Verdana" w:hint="eastAsia"/>
          <w:color w:val="000000"/>
          <w:shd w:val="clear" w:color="auto" w:fill="FFFFFF"/>
        </w:rPr>
        <w:t>круглих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столах</w:t>
      </w:r>
      <w:r w:rsidRPr="00707ECD">
        <w:rPr>
          <w:rFonts w:ascii="Verdana" w:hAnsi="Verdana" w:hint="eastAsia"/>
          <w:color w:val="000000"/>
          <w:shd w:val="clear" w:color="auto" w:fill="FFFFFF"/>
        </w:rPr>
        <w:t>»</w:t>
      </w:r>
      <w:r w:rsidRPr="00707ECD">
        <w:rPr>
          <w:rFonts w:ascii="Verdana" w:hAnsi="Verdana"/>
          <w:color w:val="000000"/>
          <w:shd w:val="clear" w:color="auto" w:fill="FFFFFF"/>
        </w:rPr>
        <w:t>: V</w:t>
      </w:r>
      <w:r w:rsidRPr="00707ECD">
        <w:rPr>
          <w:rFonts w:ascii="Verdana" w:hAnsi="Verdana" w:hint="eastAsia"/>
          <w:color w:val="000000"/>
          <w:shd w:val="clear" w:color="auto" w:fill="FFFFFF"/>
        </w:rPr>
        <w:t>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Міжнародна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конференція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студентів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молодих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науковців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“Соціологія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сучасні</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соціальні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трансформації”</w:t>
      </w:r>
      <w:r w:rsidRPr="00707ECD">
        <w:rPr>
          <w:rFonts w:ascii="Verdana" w:hAnsi="Verdana"/>
          <w:color w:val="000000"/>
          <w:shd w:val="clear" w:color="auto" w:fill="FFFFFF"/>
        </w:rPr>
        <w:t xml:space="preserve"> 22 </w:t>
      </w:r>
      <w:r w:rsidRPr="00707ECD">
        <w:rPr>
          <w:rFonts w:ascii="Verdana" w:hAnsi="Verdana" w:hint="eastAsia"/>
          <w:color w:val="000000"/>
          <w:shd w:val="clear" w:color="auto" w:fill="FFFFFF"/>
        </w:rPr>
        <w:t>листопада</w:t>
      </w:r>
      <w:r w:rsidRPr="00707ECD">
        <w:rPr>
          <w:rFonts w:ascii="Verdana" w:hAnsi="Verdana"/>
          <w:color w:val="000000"/>
          <w:shd w:val="clear" w:color="auto" w:fill="FFFFFF"/>
        </w:rPr>
        <w:t xml:space="preserve"> 2013 </w:t>
      </w:r>
      <w:r w:rsidRPr="00707ECD">
        <w:rPr>
          <w:rFonts w:ascii="Verdana" w:hAnsi="Verdana" w:hint="eastAsia"/>
          <w:color w:val="000000"/>
          <w:shd w:val="clear" w:color="auto" w:fill="FFFFFF"/>
        </w:rPr>
        <w:t>року</w:t>
      </w:r>
      <w:r w:rsidRPr="00707ECD">
        <w:rPr>
          <w:rFonts w:ascii="Verdana" w:hAnsi="Verdana"/>
          <w:color w:val="000000"/>
          <w:shd w:val="clear" w:color="auto" w:fill="FFFFFF"/>
        </w:rPr>
        <w:t xml:space="preserve">; X </w:t>
      </w:r>
      <w:r w:rsidRPr="00707ECD">
        <w:rPr>
          <w:rFonts w:ascii="Verdana" w:hAnsi="Verdana" w:hint="eastAsia"/>
          <w:color w:val="000000"/>
          <w:shd w:val="clear" w:color="auto" w:fill="FFFFFF"/>
        </w:rPr>
        <w:t>Всеукраїнська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науково</w:t>
      </w:r>
      <w:r w:rsidRPr="00707ECD">
        <w:rPr>
          <w:rFonts w:ascii="Verdana" w:hAnsi="Verdana"/>
          <w:color w:val="000000"/>
          <w:shd w:val="clear" w:color="auto" w:fill="FFFFFF"/>
        </w:rPr>
        <w:t>-</w:t>
      </w:r>
      <w:r w:rsidRPr="00707ECD">
        <w:rPr>
          <w:rFonts w:ascii="Verdana" w:hAnsi="Verdana" w:hint="eastAsia"/>
          <w:color w:val="000000"/>
          <w:shd w:val="clear" w:color="auto" w:fill="FFFFFF"/>
        </w:rPr>
        <w:t>практична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конференція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Проблеми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розвитку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соціологічної</w:t>
      </w:r>
    </w:p>
    <w:p w:rsidR="00707ECD" w:rsidRPr="00707ECD" w:rsidRDefault="00707ECD" w:rsidP="00707ECD">
      <w:pPr>
        <w:rPr>
          <w:rFonts w:ascii="Verdana" w:hAnsi="Verdana"/>
          <w:color w:val="000000"/>
          <w:shd w:val="clear" w:color="auto" w:fill="FFFFFF"/>
        </w:rPr>
      </w:pPr>
      <w:r w:rsidRPr="00707ECD">
        <w:rPr>
          <w:rFonts w:ascii="Verdana" w:hAnsi="Verdana"/>
          <w:color w:val="000000"/>
          <w:shd w:val="clear" w:color="auto" w:fill="FFFFFF"/>
        </w:rPr>
        <w:t>11</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теорії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держава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людина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соціальна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відповідальність</w:t>
      </w:r>
      <w:r w:rsidRPr="00707ECD">
        <w:rPr>
          <w:rFonts w:ascii="Verdana" w:hAnsi="Verdana"/>
          <w:color w:val="000000"/>
          <w:shd w:val="clear" w:color="auto" w:fill="FFFFFF"/>
        </w:rPr>
        <w:t xml:space="preserve">" 24 </w:t>
      </w:r>
      <w:r w:rsidRPr="00707ECD">
        <w:rPr>
          <w:rFonts w:ascii="Verdana" w:hAnsi="Verdana" w:hint="eastAsia"/>
          <w:color w:val="000000"/>
          <w:shd w:val="clear" w:color="auto" w:fill="FFFFFF"/>
        </w:rPr>
        <w:t>травня</w:t>
      </w:r>
      <w:r w:rsidRPr="00707ECD">
        <w:rPr>
          <w:rFonts w:ascii="Verdana" w:hAnsi="Verdana"/>
          <w:color w:val="000000"/>
          <w:shd w:val="clear" w:color="auto" w:fill="FFFFFF"/>
        </w:rPr>
        <w:t xml:space="preserve"> 2013;</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науково</w:t>
      </w:r>
      <w:r w:rsidRPr="00707ECD">
        <w:rPr>
          <w:rFonts w:ascii="Verdana" w:hAnsi="Verdana"/>
          <w:color w:val="000000"/>
          <w:shd w:val="clear" w:color="auto" w:fill="FFFFFF"/>
        </w:rPr>
        <w:t>-</w:t>
      </w:r>
      <w:r w:rsidRPr="00707ECD">
        <w:rPr>
          <w:rFonts w:ascii="Verdana" w:hAnsi="Verdana" w:hint="eastAsia"/>
          <w:color w:val="000000"/>
          <w:shd w:val="clear" w:color="auto" w:fill="FFFFFF"/>
        </w:rPr>
        <w:t>методологічні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семінари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факультету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соціології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Київського</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національного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університету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імені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Тараса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Шевченка</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Публікації</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Основні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результати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дисертаційного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знайшли</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відображення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5 </w:t>
      </w:r>
      <w:r w:rsidRPr="00707ECD">
        <w:rPr>
          <w:rFonts w:ascii="Verdana" w:hAnsi="Verdana" w:hint="eastAsia"/>
          <w:color w:val="000000"/>
          <w:shd w:val="clear" w:color="auto" w:fill="FFFFFF"/>
        </w:rPr>
        <w:t>наукових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працях</w:t>
      </w:r>
      <w:r w:rsidRPr="00707ECD">
        <w:rPr>
          <w:rFonts w:ascii="Verdana" w:hAnsi="Verdana"/>
          <w:color w:val="000000"/>
          <w:shd w:val="clear" w:color="auto" w:fill="FFFFFF"/>
        </w:rPr>
        <w:t xml:space="preserve">, 4 </w:t>
      </w:r>
      <w:r w:rsidRPr="00707ECD">
        <w:rPr>
          <w:rFonts w:ascii="Verdana" w:hAnsi="Verdana" w:hint="eastAsia"/>
          <w:color w:val="000000"/>
          <w:shd w:val="clear" w:color="auto" w:fill="FFFFFF"/>
        </w:rPr>
        <w:t>з</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опубліковано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наукових</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виданнях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включених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ДАК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України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переліку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фахових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w:t>
      </w:r>
      <w:r w:rsidRPr="00707ECD">
        <w:rPr>
          <w:rFonts w:ascii="Verdana" w:hAnsi="Verdana"/>
          <w:color w:val="000000"/>
          <w:shd w:val="clear" w:color="auto" w:fill="FFFFFF"/>
        </w:rPr>
        <w:t xml:space="preserve"> 1</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опубліковано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іноземному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фаховому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виданні</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Структура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обсяг</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дисертації</w:t>
      </w:r>
      <w:r w:rsidRPr="00707ECD">
        <w:rPr>
          <w:rFonts w:ascii="Verdana" w:hAnsi="Verdana"/>
          <w:color w:val="000000"/>
          <w:shd w:val="clear" w:color="auto" w:fill="FFFFFF"/>
        </w:rPr>
        <w:t>.</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Структура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обсяг</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дисертації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обумовлені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специфікою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предмета</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дослідження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логікою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розкриття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проблеми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також</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метою</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і</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завданнями</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дисертаційного</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дослідження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Дисертація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складається</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із</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вступу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трьох</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розділів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висновків</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та</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списку</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використаних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джерел</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Повний</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обсяг</w:t>
      </w:r>
    </w:p>
    <w:p w:rsidR="00707ECD" w:rsidRPr="00707ECD"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дисертації</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складає</w:t>
      </w:r>
      <w:r w:rsidRPr="00707ECD">
        <w:rPr>
          <w:rFonts w:ascii="Verdana" w:hAnsi="Verdana"/>
          <w:color w:val="000000"/>
          <w:shd w:val="clear" w:color="auto" w:fill="FFFFFF"/>
        </w:rPr>
        <w:t xml:space="preserve"> 156 </w:t>
      </w:r>
      <w:r w:rsidRPr="00707ECD">
        <w:rPr>
          <w:rFonts w:ascii="Verdana" w:hAnsi="Verdana" w:hint="eastAsia"/>
          <w:color w:val="000000"/>
          <w:shd w:val="clear" w:color="auto" w:fill="FFFFFF"/>
        </w:rPr>
        <w:t>сторінок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Список</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використаних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джерел</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на</w:t>
      </w:r>
      <w:r w:rsidRPr="00707ECD">
        <w:rPr>
          <w:rFonts w:ascii="Verdana" w:hAnsi="Verdana"/>
          <w:color w:val="000000"/>
          <w:shd w:val="clear" w:color="auto" w:fill="FFFFFF"/>
        </w:rPr>
        <w:t xml:space="preserve"> 9</w:t>
      </w:r>
    </w:p>
    <w:p w:rsidR="00E3390B" w:rsidRDefault="00707ECD" w:rsidP="00707ECD">
      <w:pPr>
        <w:rPr>
          <w:rFonts w:ascii="Verdana" w:hAnsi="Verdana"/>
          <w:color w:val="000000"/>
          <w:shd w:val="clear" w:color="auto" w:fill="FFFFFF"/>
        </w:rPr>
      </w:pPr>
      <w:r w:rsidRPr="00707ECD">
        <w:rPr>
          <w:rFonts w:ascii="Verdana" w:hAnsi="Verdana" w:hint="eastAsia"/>
          <w:color w:val="000000"/>
          <w:shd w:val="clear" w:color="auto" w:fill="FFFFFF"/>
        </w:rPr>
        <w:t>сторінках</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містить</w:t>
      </w:r>
      <w:r w:rsidRPr="00707ECD">
        <w:rPr>
          <w:rFonts w:ascii="Verdana" w:hAnsi="Verdana"/>
          <w:color w:val="000000"/>
          <w:shd w:val="clear" w:color="auto" w:fill="FFFFFF"/>
        </w:rPr>
        <w:t xml:space="preserve"> 106 </w:t>
      </w:r>
      <w:r w:rsidRPr="00707ECD">
        <w:rPr>
          <w:rFonts w:ascii="Verdana" w:hAnsi="Verdana" w:hint="eastAsia"/>
          <w:color w:val="000000"/>
          <w:shd w:val="clear" w:color="auto" w:fill="FFFFFF"/>
        </w:rPr>
        <w:t>найменувань</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з</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яких</w:t>
      </w:r>
      <w:r w:rsidRPr="00707ECD">
        <w:rPr>
          <w:rFonts w:ascii="Verdana" w:hAnsi="Verdana"/>
          <w:color w:val="000000"/>
          <w:shd w:val="clear" w:color="auto" w:fill="FFFFFF"/>
        </w:rPr>
        <w:t xml:space="preserve"> 40 </w:t>
      </w:r>
      <w:r w:rsidRPr="00707ECD">
        <w:rPr>
          <w:rFonts w:ascii="Verdana" w:hAnsi="Verdana" w:hint="eastAsia"/>
          <w:color w:val="000000"/>
          <w:shd w:val="clear" w:color="auto" w:fill="FFFFFF"/>
        </w:rPr>
        <w:t>іноземними</w:t>
      </w:r>
      <w:r w:rsidRPr="00707ECD">
        <w:rPr>
          <w:rFonts w:ascii="Verdana" w:hAnsi="Verdana"/>
          <w:color w:val="000000"/>
          <w:shd w:val="clear" w:color="auto" w:fill="FFFFFF"/>
        </w:rPr>
        <w:t xml:space="preserve"> </w:t>
      </w:r>
      <w:r w:rsidRPr="00707ECD">
        <w:rPr>
          <w:rFonts w:ascii="Verdana" w:hAnsi="Verdana" w:hint="eastAsia"/>
          <w:color w:val="000000"/>
          <w:shd w:val="clear" w:color="auto" w:fill="FFFFFF"/>
        </w:rPr>
        <w:t>мовами</w:t>
      </w:r>
      <w:r w:rsidRPr="00707ECD">
        <w:rPr>
          <w:rFonts w:ascii="Verdana" w:hAnsi="Verdana"/>
          <w:color w:val="000000"/>
          <w:shd w:val="clear" w:color="auto" w:fill="FFFFFF"/>
        </w:rPr>
        <w:t>.</w:t>
      </w:r>
    </w:p>
    <w:p w:rsidR="00707ECD" w:rsidRDefault="00707ECD" w:rsidP="00707ECD">
      <w:pPr>
        <w:rPr>
          <w:rFonts w:ascii="Verdana" w:hAnsi="Verdana"/>
          <w:color w:val="000000"/>
          <w:shd w:val="clear" w:color="auto" w:fill="FFFFFF"/>
        </w:rPr>
      </w:pPr>
    </w:p>
    <w:p w:rsidR="00707ECD" w:rsidRDefault="00707ECD" w:rsidP="00707ECD">
      <w:pPr>
        <w:rPr>
          <w:rFonts w:ascii="Verdana" w:hAnsi="Verdana"/>
          <w:color w:val="000000"/>
          <w:shd w:val="clear" w:color="auto" w:fill="FFFFFF"/>
        </w:rPr>
      </w:pPr>
    </w:p>
    <w:p w:rsidR="00707ECD" w:rsidRDefault="00707ECD" w:rsidP="00707ECD">
      <w:r>
        <w:rPr>
          <w:rFonts w:hint="eastAsia"/>
        </w:rPr>
        <w:t>ВИСНОВКИ</w:t>
      </w:r>
      <w:r>
        <w:t></w:t>
      </w:r>
    </w:p>
    <w:p w:rsidR="00707ECD" w:rsidRDefault="00707ECD" w:rsidP="00707ECD">
      <w:r>
        <w:rPr>
          <w:rFonts w:hint="eastAsia"/>
        </w:rPr>
        <w:t>Дану</w:t>
      </w:r>
      <w:r>
        <w:t></w:t>
      </w:r>
      <w:r>
        <w:rPr>
          <w:rFonts w:hint="eastAsia"/>
        </w:rPr>
        <w:t>роботу</w:t>
      </w:r>
      <w:r>
        <w:t></w:t>
      </w:r>
      <w:r>
        <w:rPr>
          <w:rFonts w:hint="eastAsia"/>
        </w:rPr>
        <w:t>під</w:t>
      </w:r>
      <w:r>
        <w:t></w:t>
      </w:r>
      <w:r>
        <w:rPr>
          <w:rFonts w:hint="eastAsia"/>
        </w:rPr>
        <w:t>назвою</w:t>
      </w:r>
      <w:r>
        <w:t></w:t>
      </w:r>
      <w:r>
        <w:t></w:t>
      </w:r>
      <w:r>
        <w:rPr>
          <w:rFonts w:hint="eastAsia"/>
        </w:rPr>
        <w:t>Оцінювання</w:t>
      </w:r>
      <w:r>
        <w:t></w:t>
      </w:r>
      <w:r>
        <w:rPr>
          <w:rFonts w:hint="eastAsia"/>
        </w:rPr>
        <w:t>та</w:t>
      </w:r>
      <w:r>
        <w:t></w:t>
      </w:r>
      <w:r>
        <w:rPr>
          <w:rFonts w:hint="eastAsia"/>
        </w:rPr>
        <w:t>врахування</w:t>
      </w:r>
      <w:r>
        <w:t></w:t>
      </w:r>
      <w:r>
        <w:rPr>
          <w:rFonts w:hint="eastAsia"/>
        </w:rPr>
        <w:t>дизайнефекту</w:t>
      </w:r>
      <w:r>
        <w:t></w:t>
      </w:r>
      <w:r>
        <w:rPr>
          <w:rFonts w:hint="eastAsia"/>
        </w:rPr>
        <w:t>у</w:t>
      </w:r>
      <w:r>
        <w:t></w:t>
      </w:r>
      <w:r>
        <w:rPr>
          <w:rFonts w:hint="eastAsia"/>
        </w:rPr>
        <w:t>багатоступеневих</w:t>
      </w:r>
      <w:r>
        <w:t></w:t>
      </w:r>
      <w:r>
        <w:rPr>
          <w:rFonts w:hint="eastAsia"/>
        </w:rPr>
        <w:t>стратифікованих</w:t>
      </w:r>
      <w:r>
        <w:t></w:t>
      </w:r>
      <w:r>
        <w:rPr>
          <w:rFonts w:hint="eastAsia"/>
        </w:rPr>
        <w:t>вибірках</w:t>
      </w:r>
      <w:r>
        <w:t></w:t>
      </w:r>
      <w:r>
        <w:rPr>
          <w:rFonts w:hint="eastAsia"/>
        </w:rPr>
        <w:t>для</w:t>
      </w:r>
    </w:p>
    <w:p w:rsidR="00707ECD" w:rsidRDefault="00707ECD" w:rsidP="00707ECD">
      <w:r>
        <w:rPr>
          <w:rFonts w:hint="eastAsia"/>
        </w:rPr>
        <w:t>загальнонаціональних</w:t>
      </w:r>
      <w:r>
        <w:t></w:t>
      </w:r>
      <w:r>
        <w:rPr>
          <w:rFonts w:hint="eastAsia"/>
        </w:rPr>
        <w:t>соціальних</w:t>
      </w:r>
      <w:r>
        <w:t></w:t>
      </w:r>
      <w:r>
        <w:rPr>
          <w:rFonts w:hint="eastAsia"/>
        </w:rPr>
        <w:t>досліджень</w:t>
      </w:r>
      <w:r>
        <w:t></w:t>
      </w:r>
      <w:r>
        <w:rPr>
          <w:rFonts w:hint="eastAsia"/>
        </w:rPr>
        <w:t>в</w:t>
      </w:r>
      <w:r>
        <w:t></w:t>
      </w:r>
      <w:r>
        <w:rPr>
          <w:rFonts w:hint="eastAsia"/>
        </w:rPr>
        <w:t>Україні</w:t>
      </w:r>
      <w:r>
        <w:t></w:t>
      </w:r>
      <w:r>
        <w:t></w:t>
      </w:r>
      <w:r>
        <w:rPr>
          <w:rFonts w:hint="eastAsia"/>
        </w:rPr>
        <w:t>було</w:t>
      </w:r>
    </w:p>
    <w:p w:rsidR="00707ECD" w:rsidRDefault="00707ECD" w:rsidP="00707ECD">
      <w:r>
        <w:rPr>
          <w:rFonts w:hint="eastAsia"/>
        </w:rPr>
        <w:t>присвячено</w:t>
      </w:r>
      <w:r>
        <w:t></w:t>
      </w:r>
      <w:r>
        <w:rPr>
          <w:rFonts w:hint="eastAsia"/>
        </w:rPr>
        <w:t>явищу</w:t>
      </w:r>
      <w:r>
        <w:t></w:t>
      </w:r>
      <w:r>
        <w:rPr>
          <w:rFonts w:hint="eastAsia"/>
        </w:rPr>
        <w:t>дизайн</w:t>
      </w:r>
      <w:r>
        <w:t></w:t>
      </w:r>
      <w:r>
        <w:rPr>
          <w:rFonts w:hint="eastAsia"/>
        </w:rPr>
        <w:t>ефекту</w:t>
      </w:r>
      <w:r>
        <w:t></w:t>
      </w:r>
      <w:r>
        <w:t></w:t>
      </w:r>
      <w:r>
        <w:rPr>
          <w:rFonts w:hint="eastAsia"/>
        </w:rPr>
        <w:t>що</w:t>
      </w:r>
      <w:r>
        <w:t></w:t>
      </w:r>
      <w:r>
        <w:rPr>
          <w:rFonts w:hint="eastAsia"/>
        </w:rPr>
        <w:t>притаманне</w:t>
      </w:r>
      <w:r>
        <w:t></w:t>
      </w:r>
      <w:r>
        <w:rPr>
          <w:rFonts w:hint="eastAsia"/>
        </w:rPr>
        <w:t>майже</w:t>
      </w:r>
      <w:r>
        <w:t></w:t>
      </w:r>
      <w:r>
        <w:rPr>
          <w:rFonts w:hint="eastAsia"/>
        </w:rPr>
        <w:t>будь</w:t>
      </w:r>
      <w:r>
        <w:t></w:t>
      </w:r>
      <w:r>
        <w:rPr>
          <w:rFonts w:hint="eastAsia"/>
        </w:rPr>
        <w:t>якому</w:t>
      </w:r>
    </w:p>
    <w:p w:rsidR="00707ECD" w:rsidRDefault="00707ECD" w:rsidP="00707ECD">
      <w:r>
        <w:rPr>
          <w:rFonts w:hint="eastAsia"/>
        </w:rPr>
        <w:t>практичному</w:t>
      </w:r>
      <w:r>
        <w:t></w:t>
      </w:r>
      <w:r>
        <w:rPr>
          <w:rFonts w:hint="eastAsia"/>
        </w:rPr>
        <w:t>дослідженню</w:t>
      </w:r>
      <w:r>
        <w:t></w:t>
      </w:r>
    </w:p>
    <w:p w:rsidR="00707ECD" w:rsidRDefault="00707ECD" w:rsidP="00707ECD">
      <w:r>
        <w:rPr>
          <w:rFonts w:hint="eastAsia"/>
        </w:rPr>
        <w:t>У</w:t>
      </w:r>
      <w:r>
        <w:t></w:t>
      </w:r>
      <w:r>
        <w:rPr>
          <w:rFonts w:hint="eastAsia"/>
        </w:rPr>
        <w:t>дисертаційній</w:t>
      </w:r>
      <w:r>
        <w:t></w:t>
      </w:r>
      <w:r>
        <w:rPr>
          <w:rFonts w:hint="eastAsia"/>
        </w:rPr>
        <w:t>роботі</w:t>
      </w:r>
      <w:r>
        <w:t></w:t>
      </w:r>
      <w:r>
        <w:rPr>
          <w:rFonts w:hint="eastAsia"/>
        </w:rPr>
        <w:t>автором</w:t>
      </w:r>
      <w:r>
        <w:t></w:t>
      </w:r>
      <w:r>
        <w:rPr>
          <w:rFonts w:hint="eastAsia"/>
        </w:rPr>
        <w:t>розроблено</w:t>
      </w:r>
      <w:r>
        <w:t></w:t>
      </w:r>
      <w:r>
        <w:rPr>
          <w:rFonts w:hint="eastAsia"/>
        </w:rPr>
        <w:t>методики</w:t>
      </w:r>
      <w:r>
        <w:t></w:t>
      </w:r>
      <w:r>
        <w:rPr>
          <w:rFonts w:hint="eastAsia"/>
        </w:rPr>
        <w:t>та</w:t>
      </w:r>
    </w:p>
    <w:p w:rsidR="00707ECD" w:rsidRDefault="00707ECD" w:rsidP="00707ECD">
      <w:r>
        <w:rPr>
          <w:rFonts w:hint="eastAsia"/>
        </w:rPr>
        <w:t>методичні</w:t>
      </w:r>
      <w:r>
        <w:t></w:t>
      </w:r>
      <w:r>
        <w:rPr>
          <w:rFonts w:hint="eastAsia"/>
        </w:rPr>
        <w:t>рекомендації</w:t>
      </w:r>
      <w:r>
        <w:t></w:t>
      </w:r>
      <w:r>
        <w:rPr>
          <w:rFonts w:hint="eastAsia"/>
        </w:rPr>
        <w:t>спрямовані</w:t>
      </w:r>
      <w:r>
        <w:t></w:t>
      </w:r>
      <w:r>
        <w:rPr>
          <w:rFonts w:hint="eastAsia"/>
        </w:rPr>
        <w:t>на</w:t>
      </w:r>
      <w:r>
        <w:t></w:t>
      </w:r>
      <w:r>
        <w:rPr>
          <w:rFonts w:hint="eastAsia"/>
        </w:rPr>
        <w:t>зменшення</w:t>
      </w:r>
      <w:r>
        <w:t></w:t>
      </w:r>
      <w:r>
        <w:rPr>
          <w:rFonts w:hint="eastAsia"/>
        </w:rPr>
        <w:t>дизайн</w:t>
      </w:r>
      <w:r>
        <w:t></w:t>
      </w:r>
      <w:r>
        <w:rPr>
          <w:rFonts w:hint="eastAsia"/>
        </w:rPr>
        <w:t>ефекту</w:t>
      </w:r>
      <w:r>
        <w:t></w:t>
      </w:r>
      <w:r>
        <w:rPr>
          <w:rFonts w:hint="eastAsia"/>
        </w:rPr>
        <w:t>у</w:t>
      </w:r>
    </w:p>
    <w:p w:rsidR="00707ECD" w:rsidRDefault="00707ECD" w:rsidP="00707ECD">
      <w:r>
        <w:rPr>
          <w:rFonts w:hint="eastAsia"/>
        </w:rPr>
        <w:t>загальнонаціональних</w:t>
      </w:r>
      <w:r>
        <w:t></w:t>
      </w:r>
      <w:r>
        <w:rPr>
          <w:rFonts w:hint="eastAsia"/>
        </w:rPr>
        <w:t>соціальних</w:t>
      </w:r>
      <w:r>
        <w:t></w:t>
      </w:r>
      <w:r>
        <w:rPr>
          <w:rFonts w:hint="eastAsia"/>
        </w:rPr>
        <w:t>досліджень</w:t>
      </w:r>
      <w:r>
        <w:t></w:t>
      </w:r>
      <w:r>
        <w:rPr>
          <w:rFonts w:hint="eastAsia"/>
        </w:rPr>
        <w:t>в</w:t>
      </w:r>
      <w:r>
        <w:t></w:t>
      </w:r>
      <w:r>
        <w:rPr>
          <w:rFonts w:hint="eastAsia"/>
        </w:rPr>
        <w:t>Україні</w:t>
      </w:r>
      <w:r>
        <w:t></w:t>
      </w:r>
    </w:p>
    <w:p w:rsidR="00707ECD" w:rsidRDefault="00707ECD" w:rsidP="00707ECD">
      <w:r>
        <w:rPr>
          <w:rFonts w:hint="eastAsia"/>
        </w:rPr>
        <w:t>Застосування</w:t>
      </w:r>
      <w:r>
        <w:t></w:t>
      </w:r>
      <w:r>
        <w:rPr>
          <w:rFonts w:hint="eastAsia"/>
        </w:rPr>
        <w:t>запропонованих</w:t>
      </w:r>
      <w:r>
        <w:t></w:t>
      </w:r>
      <w:r>
        <w:rPr>
          <w:rFonts w:hint="eastAsia"/>
        </w:rPr>
        <w:t>у</w:t>
      </w:r>
      <w:r>
        <w:t></w:t>
      </w:r>
      <w:r>
        <w:rPr>
          <w:rFonts w:hint="eastAsia"/>
        </w:rPr>
        <w:t>роботі</w:t>
      </w:r>
      <w:r>
        <w:t></w:t>
      </w:r>
      <w:r>
        <w:rPr>
          <w:rFonts w:hint="eastAsia"/>
        </w:rPr>
        <w:t>методичних</w:t>
      </w:r>
      <w:r>
        <w:t></w:t>
      </w:r>
      <w:r>
        <w:rPr>
          <w:rFonts w:hint="eastAsia"/>
        </w:rPr>
        <w:t>рекомендацій</w:t>
      </w:r>
    </w:p>
    <w:p w:rsidR="00707ECD" w:rsidRDefault="00707ECD" w:rsidP="00707ECD">
      <w:r>
        <w:rPr>
          <w:rFonts w:hint="eastAsia"/>
        </w:rPr>
        <w:t>у</w:t>
      </w:r>
      <w:r>
        <w:t></w:t>
      </w:r>
      <w:r>
        <w:rPr>
          <w:rFonts w:hint="eastAsia"/>
        </w:rPr>
        <w:t>практиці</w:t>
      </w:r>
      <w:r>
        <w:t></w:t>
      </w:r>
      <w:r>
        <w:rPr>
          <w:rFonts w:hint="eastAsia"/>
        </w:rPr>
        <w:t>соціологічних</w:t>
      </w:r>
      <w:r>
        <w:t></w:t>
      </w:r>
      <w:r>
        <w:rPr>
          <w:rFonts w:hint="eastAsia"/>
        </w:rPr>
        <w:t>досліджень</w:t>
      </w:r>
      <w:r>
        <w:t></w:t>
      </w:r>
      <w:r>
        <w:rPr>
          <w:rFonts w:hint="eastAsia"/>
        </w:rPr>
        <w:t>дозволяє</w:t>
      </w:r>
      <w:r>
        <w:t></w:t>
      </w:r>
      <w:r>
        <w:rPr>
          <w:rFonts w:hint="eastAsia"/>
        </w:rPr>
        <w:t>знизити</w:t>
      </w:r>
      <w:r>
        <w:t></w:t>
      </w:r>
      <w:r>
        <w:rPr>
          <w:rFonts w:hint="eastAsia"/>
        </w:rPr>
        <w:t>похибку</w:t>
      </w:r>
    </w:p>
    <w:p w:rsidR="00707ECD" w:rsidRDefault="00707ECD" w:rsidP="00707ECD">
      <w:r>
        <w:rPr>
          <w:rFonts w:hint="eastAsia"/>
        </w:rPr>
        <w:t>вибірки</w:t>
      </w:r>
      <w:r>
        <w:t></w:t>
      </w:r>
      <w:r>
        <w:t></w:t>
      </w:r>
      <w:r>
        <w:rPr>
          <w:rFonts w:hint="eastAsia"/>
        </w:rPr>
        <w:t>зменшити</w:t>
      </w:r>
      <w:r>
        <w:t></w:t>
      </w:r>
      <w:r>
        <w:rPr>
          <w:rFonts w:hint="eastAsia"/>
        </w:rPr>
        <w:t>її</w:t>
      </w:r>
      <w:r>
        <w:t></w:t>
      </w:r>
      <w:r>
        <w:rPr>
          <w:rFonts w:hint="eastAsia"/>
        </w:rPr>
        <w:t>обсяг</w:t>
      </w:r>
      <w:r>
        <w:t></w:t>
      </w:r>
      <w:r>
        <w:t></w:t>
      </w:r>
      <w:r>
        <w:rPr>
          <w:rFonts w:hint="eastAsia"/>
        </w:rPr>
        <w:t>підвищити</w:t>
      </w:r>
      <w:r>
        <w:t></w:t>
      </w:r>
      <w:r>
        <w:rPr>
          <w:rFonts w:hint="eastAsia"/>
        </w:rPr>
        <w:t>рівень</w:t>
      </w:r>
      <w:r>
        <w:t></w:t>
      </w:r>
      <w:r>
        <w:rPr>
          <w:rFonts w:hint="eastAsia"/>
        </w:rPr>
        <w:t>репрезентативності</w:t>
      </w:r>
      <w:r>
        <w:t></w:t>
      </w:r>
    </w:p>
    <w:p w:rsidR="00707ECD" w:rsidRDefault="00707ECD" w:rsidP="00707ECD">
      <w:r>
        <w:rPr>
          <w:rFonts w:hint="eastAsia"/>
        </w:rPr>
        <w:t>знизити</w:t>
      </w:r>
      <w:r>
        <w:t></w:t>
      </w:r>
      <w:r>
        <w:rPr>
          <w:rFonts w:hint="eastAsia"/>
        </w:rPr>
        <w:t>витрати</w:t>
      </w:r>
      <w:r>
        <w:t></w:t>
      </w:r>
      <w:r>
        <w:rPr>
          <w:rFonts w:hint="eastAsia"/>
        </w:rPr>
        <w:t>на</w:t>
      </w:r>
      <w:r>
        <w:t></w:t>
      </w:r>
      <w:r>
        <w:rPr>
          <w:rFonts w:hint="eastAsia"/>
        </w:rPr>
        <w:t>дослідження</w:t>
      </w:r>
      <w:r>
        <w:t></w:t>
      </w:r>
      <w:r>
        <w:t></w:t>
      </w:r>
      <w:r>
        <w:rPr>
          <w:rFonts w:hint="eastAsia"/>
        </w:rPr>
        <w:t>оптимальніше</w:t>
      </w:r>
      <w:r>
        <w:t></w:t>
      </w:r>
      <w:r>
        <w:rPr>
          <w:rFonts w:hint="eastAsia"/>
        </w:rPr>
        <w:t>розподілити</w:t>
      </w:r>
      <w:r>
        <w:t></w:t>
      </w:r>
      <w:r>
        <w:rPr>
          <w:rFonts w:hint="eastAsia"/>
        </w:rPr>
        <w:t>наявні</w:t>
      </w:r>
    </w:p>
    <w:p w:rsidR="00707ECD" w:rsidRDefault="00707ECD" w:rsidP="00707ECD">
      <w:r>
        <w:rPr>
          <w:rFonts w:hint="eastAsia"/>
        </w:rPr>
        <w:t>ресурси</w:t>
      </w:r>
      <w:r>
        <w:t></w:t>
      </w:r>
    </w:p>
    <w:p w:rsidR="00707ECD" w:rsidRDefault="00707ECD" w:rsidP="00707ECD">
      <w:r>
        <w:t></w:t>
      </w:r>
      <w:r>
        <w:t></w:t>
      </w:r>
      <w:r>
        <w:t></w:t>
      </w:r>
      <w:r>
        <w:rPr>
          <w:rFonts w:hint="eastAsia"/>
        </w:rPr>
        <w:t>Для</w:t>
      </w:r>
      <w:r>
        <w:t></w:t>
      </w:r>
      <w:r>
        <w:rPr>
          <w:rFonts w:hint="eastAsia"/>
        </w:rPr>
        <w:t>кожного</w:t>
      </w:r>
      <w:r>
        <w:t></w:t>
      </w:r>
      <w:r>
        <w:rPr>
          <w:rFonts w:hint="eastAsia"/>
        </w:rPr>
        <w:t>етапу</w:t>
      </w:r>
      <w:r>
        <w:t></w:t>
      </w:r>
      <w:r>
        <w:rPr>
          <w:rFonts w:hint="eastAsia"/>
        </w:rPr>
        <w:t>побудови</w:t>
      </w:r>
      <w:r>
        <w:t></w:t>
      </w:r>
      <w:r>
        <w:rPr>
          <w:rFonts w:hint="eastAsia"/>
        </w:rPr>
        <w:t>вибірки</w:t>
      </w:r>
      <w:r>
        <w:t></w:t>
      </w:r>
      <w:r>
        <w:rPr>
          <w:rFonts w:hint="eastAsia"/>
        </w:rPr>
        <w:t>визначається</w:t>
      </w:r>
      <w:r>
        <w:t></w:t>
      </w:r>
      <w:r>
        <w:rPr>
          <w:rFonts w:hint="eastAsia"/>
        </w:rPr>
        <w:t>які</w:t>
      </w:r>
      <w:r>
        <w:t></w:t>
      </w:r>
      <w:r>
        <w:rPr>
          <w:rFonts w:hint="eastAsia"/>
        </w:rPr>
        <w:t>саме</w:t>
      </w:r>
    </w:p>
    <w:p w:rsidR="00707ECD" w:rsidRDefault="00707ECD" w:rsidP="00707ECD">
      <w:r>
        <w:rPr>
          <w:rFonts w:hint="eastAsia"/>
        </w:rPr>
        <w:t>фактори</w:t>
      </w:r>
      <w:r>
        <w:t></w:t>
      </w:r>
      <w:r>
        <w:rPr>
          <w:rFonts w:hint="eastAsia"/>
        </w:rPr>
        <w:t>впливають</w:t>
      </w:r>
      <w:r>
        <w:t></w:t>
      </w:r>
      <w:r>
        <w:rPr>
          <w:rFonts w:hint="eastAsia"/>
        </w:rPr>
        <w:t>на</w:t>
      </w:r>
      <w:r>
        <w:t></w:t>
      </w:r>
      <w:r>
        <w:rPr>
          <w:rFonts w:hint="eastAsia"/>
        </w:rPr>
        <w:t>дизайн</w:t>
      </w:r>
      <w:r>
        <w:t></w:t>
      </w:r>
      <w:r>
        <w:rPr>
          <w:rFonts w:hint="eastAsia"/>
        </w:rPr>
        <w:t>ефект</w:t>
      </w:r>
      <w:r>
        <w:t></w:t>
      </w:r>
      <w:r>
        <w:rPr>
          <w:rFonts w:hint="eastAsia"/>
        </w:rPr>
        <w:t>вибірки</w:t>
      </w:r>
      <w:r>
        <w:t></w:t>
      </w:r>
      <w:r>
        <w:rPr>
          <w:rFonts w:hint="eastAsia"/>
        </w:rPr>
        <w:t>та</w:t>
      </w:r>
      <w:r>
        <w:t></w:t>
      </w:r>
      <w:r>
        <w:rPr>
          <w:rFonts w:hint="eastAsia"/>
        </w:rPr>
        <w:t>можливості</w:t>
      </w:r>
      <w:r>
        <w:t></w:t>
      </w:r>
      <w:r>
        <w:rPr>
          <w:rFonts w:hint="eastAsia"/>
        </w:rPr>
        <w:t>контролю</w:t>
      </w:r>
    </w:p>
    <w:p w:rsidR="00707ECD" w:rsidRDefault="00707ECD" w:rsidP="00707ECD">
      <w:r>
        <w:rPr>
          <w:rFonts w:hint="eastAsia"/>
        </w:rPr>
        <w:t>та</w:t>
      </w:r>
      <w:r>
        <w:t></w:t>
      </w:r>
      <w:r>
        <w:rPr>
          <w:rFonts w:hint="eastAsia"/>
        </w:rPr>
        <w:t>впливу</w:t>
      </w:r>
      <w:r>
        <w:t></w:t>
      </w:r>
      <w:r>
        <w:rPr>
          <w:rFonts w:hint="eastAsia"/>
        </w:rPr>
        <w:t>дослідником</w:t>
      </w:r>
      <w:r>
        <w:t></w:t>
      </w:r>
      <w:r>
        <w:rPr>
          <w:rFonts w:hint="eastAsia"/>
        </w:rPr>
        <w:t>на</w:t>
      </w:r>
      <w:r>
        <w:t></w:t>
      </w:r>
      <w:r>
        <w:rPr>
          <w:rFonts w:hint="eastAsia"/>
        </w:rPr>
        <w:t>ці</w:t>
      </w:r>
      <w:r>
        <w:t></w:t>
      </w:r>
      <w:r>
        <w:rPr>
          <w:rFonts w:hint="eastAsia"/>
        </w:rPr>
        <w:t>фактори</w:t>
      </w:r>
      <w:r>
        <w:t></w:t>
      </w:r>
      <w:r>
        <w:t></w:t>
      </w:r>
      <w:r>
        <w:rPr>
          <w:rFonts w:hint="eastAsia"/>
        </w:rPr>
        <w:t>Для</w:t>
      </w:r>
      <w:r>
        <w:t></w:t>
      </w:r>
      <w:r>
        <w:rPr>
          <w:rFonts w:hint="eastAsia"/>
        </w:rPr>
        <w:t>стратифікованої</w:t>
      </w:r>
      <w:r>
        <w:t></w:t>
      </w:r>
      <w:r>
        <w:rPr>
          <w:rFonts w:hint="eastAsia"/>
        </w:rPr>
        <w:t>вибірки</w:t>
      </w:r>
    </w:p>
    <w:p w:rsidR="00707ECD" w:rsidRDefault="00707ECD" w:rsidP="00707ECD">
      <w:r>
        <w:rPr>
          <w:rFonts w:hint="eastAsia"/>
        </w:rPr>
        <w:t>цими</w:t>
      </w:r>
      <w:r>
        <w:t></w:t>
      </w:r>
      <w:r>
        <w:rPr>
          <w:rFonts w:hint="eastAsia"/>
        </w:rPr>
        <w:t>факторами</w:t>
      </w:r>
      <w:r>
        <w:t></w:t>
      </w:r>
      <w:r>
        <w:rPr>
          <w:rFonts w:hint="eastAsia"/>
        </w:rPr>
        <w:t>є</w:t>
      </w:r>
      <w:r>
        <w:t></w:t>
      </w:r>
      <w:r>
        <w:rPr>
          <w:rFonts w:hint="eastAsia"/>
        </w:rPr>
        <w:t>співвідношення</w:t>
      </w:r>
      <w:r>
        <w:t></w:t>
      </w:r>
      <w:r>
        <w:rPr>
          <w:rFonts w:hint="eastAsia"/>
        </w:rPr>
        <w:t>пропорцій</w:t>
      </w:r>
      <w:r>
        <w:t></w:t>
      </w:r>
      <w:r>
        <w:rPr>
          <w:rFonts w:hint="eastAsia"/>
        </w:rPr>
        <w:t>між</w:t>
      </w:r>
      <w:r>
        <w:t></w:t>
      </w:r>
      <w:r>
        <w:rPr>
          <w:rFonts w:hint="eastAsia"/>
        </w:rPr>
        <w:t>стратами</w:t>
      </w:r>
      <w:r>
        <w:t></w:t>
      </w:r>
      <w:r>
        <w:rPr>
          <w:rFonts w:hint="eastAsia"/>
        </w:rPr>
        <w:t>та</w:t>
      </w:r>
      <w:r>
        <w:t></w:t>
      </w:r>
      <w:r>
        <w:rPr>
          <w:rFonts w:hint="eastAsia"/>
        </w:rPr>
        <w:t>середнє</w:t>
      </w:r>
    </w:p>
    <w:p w:rsidR="00707ECD" w:rsidRDefault="00707ECD" w:rsidP="00707ECD">
      <w:r>
        <w:rPr>
          <w:rFonts w:hint="eastAsia"/>
        </w:rPr>
        <w:t>значення</w:t>
      </w:r>
      <w:r>
        <w:t></w:t>
      </w:r>
      <w:r>
        <w:rPr>
          <w:rFonts w:hint="eastAsia"/>
        </w:rPr>
        <w:t>ознаки</w:t>
      </w:r>
      <w:r>
        <w:t></w:t>
      </w:r>
      <w:r>
        <w:rPr>
          <w:rFonts w:hint="eastAsia"/>
        </w:rPr>
        <w:t>у</w:t>
      </w:r>
      <w:r>
        <w:t></w:t>
      </w:r>
      <w:r>
        <w:rPr>
          <w:rFonts w:hint="eastAsia"/>
        </w:rPr>
        <w:t>кожній</w:t>
      </w:r>
      <w:r>
        <w:t></w:t>
      </w:r>
      <w:r>
        <w:rPr>
          <w:rFonts w:hint="eastAsia"/>
        </w:rPr>
        <w:t>зі</w:t>
      </w:r>
      <w:r>
        <w:t></w:t>
      </w:r>
      <w:r>
        <w:rPr>
          <w:rFonts w:hint="eastAsia"/>
        </w:rPr>
        <w:t>страт</w:t>
      </w:r>
      <w:r>
        <w:t></w:t>
      </w:r>
      <w:r>
        <w:t></w:t>
      </w:r>
      <w:r>
        <w:rPr>
          <w:rFonts w:hint="eastAsia"/>
        </w:rPr>
        <w:t>Тобто</w:t>
      </w:r>
      <w:r>
        <w:t></w:t>
      </w:r>
      <w:r>
        <w:rPr>
          <w:rFonts w:hint="eastAsia"/>
        </w:rPr>
        <w:t>дизайн</w:t>
      </w:r>
      <w:r>
        <w:t></w:t>
      </w:r>
      <w:r>
        <w:rPr>
          <w:rFonts w:hint="eastAsia"/>
        </w:rPr>
        <w:t>ефект</w:t>
      </w:r>
      <w:r>
        <w:t></w:t>
      </w:r>
      <w:r>
        <w:rPr>
          <w:rFonts w:hint="eastAsia"/>
        </w:rPr>
        <w:t>залежить</w:t>
      </w:r>
      <w:r>
        <w:t></w:t>
      </w:r>
      <w:r>
        <w:rPr>
          <w:rFonts w:hint="eastAsia"/>
        </w:rPr>
        <w:t>від</w:t>
      </w:r>
    </w:p>
    <w:p w:rsidR="00707ECD" w:rsidRDefault="00707ECD" w:rsidP="00707ECD">
      <w:r>
        <w:rPr>
          <w:rFonts w:hint="eastAsia"/>
        </w:rPr>
        <w:t>того</w:t>
      </w:r>
      <w:r>
        <w:t></w:t>
      </w:r>
      <w:r>
        <w:rPr>
          <w:rFonts w:hint="eastAsia"/>
        </w:rPr>
        <w:t>яким</w:t>
      </w:r>
      <w:r>
        <w:t></w:t>
      </w:r>
      <w:r>
        <w:rPr>
          <w:rFonts w:hint="eastAsia"/>
        </w:rPr>
        <w:t>чином</w:t>
      </w:r>
      <w:r>
        <w:t></w:t>
      </w:r>
      <w:r>
        <w:rPr>
          <w:rFonts w:hint="eastAsia"/>
        </w:rPr>
        <w:t>розбити</w:t>
      </w:r>
      <w:r>
        <w:t></w:t>
      </w:r>
      <w:r>
        <w:rPr>
          <w:rFonts w:hint="eastAsia"/>
        </w:rPr>
        <w:t>сукупність</w:t>
      </w:r>
      <w:r>
        <w:t></w:t>
      </w:r>
      <w:r>
        <w:rPr>
          <w:rFonts w:hint="eastAsia"/>
        </w:rPr>
        <w:t>на</w:t>
      </w:r>
      <w:r>
        <w:t></w:t>
      </w:r>
      <w:r>
        <w:rPr>
          <w:rFonts w:hint="eastAsia"/>
        </w:rPr>
        <w:t>страти</w:t>
      </w:r>
      <w:r>
        <w:t></w:t>
      </w:r>
      <w:r>
        <w:t></w:t>
      </w:r>
      <w:r>
        <w:rPr>
          <w:rFonts w:hint="eastAsia"/>
        </w:rPr>
        <w:t>У</w:t>
      </w:r>
      <w:r>
        <w:t></w:t>
      </w:r>
      <w:r>
        <w:rPr>
          <w:rFonts w:hint="eastAsia"/>
        </w:rPr>
        <w:t>кластерній</w:t>
      </w:r>
      <w:r>
        <w:t></w:t>
      </w:r>
      <w:r>
        <w:rPr>
          <w:rFonts w:hint="eastAsia"/>
        </w:rPr>
        <w:t>вибірці</w:t>
      </w:r>
    </w:p>
    <w:p w:rsidR="00707ECD" w:rsidRDefault="00707ECD" w:rsidP="00707ECD">
      <w:r>
        <w:rPr>
          <w:rFonts w:hint="eastAsia"/>
        </w:rPr>
        <w:t>дизайн</w:t>
      </w:r>
      <w:r>
        <w:t></w:t>
      </w:r>
      <w:r>
        <w:rPr>
          <w:rFonts w:hint="eastAsia"/>
        </w:rPr>
        <w:t>ефект</w:t>
      </w:r>
      <w:r>
        <w:t></w:t>
      </w:r>
      <w:r>
        <w:rPr>
          <w:rFonts w:hint="eastAsia"/>
        </w:rPr>
        <w:t>залежить</w:t>
      </w:r>
      <w:r>
        <w:t></w:t>
      </w:r>
      <w:r>
        <w:rPr>
          <w:rFonts w:hint="eastAsia"/>
        </w:rPr>
        <w:t>від</w:t>
      </w:r>
      <w:r>
        <w:t></w:t>
      </w:r>
      <w:r>
        <w:rPr>
          <w:rFonts w:hint="eastAsia"/>
        </w:rPr>
        <w:t>того</w:t>
      </w:r>
      <w:r>
        <w:t></w:t>
      </w:r>
      <w:r>
        <w:rPr>
          <w:rFonts w:hint="eastAsia"/>
        </w:rPr>
        <w:t>наскільки</w:t>
      </w:r>
      <w:r>
        <w:t></w:t>
      </w:r>
      <w:r>
        <w:rPr>
          <w:rFonts w:hint="eastAsia"/>
        </w:rPr>
        <w:t>подібні</w:t>
      </w:r>
      <w:r>
        <w:t></w:t>
      </w:r>
      <w:r>
        <w:rPr>
          <w:rFonts w:hint="eastAsia"/>
        </w:rPr>
        <w:t>кластери</w:t>
      </w:r>
      <w:r>
        <w:t></w:t>
      </w:r>
      <w:r>
        <w:rPr>
          <w:rFonts w:hint="eastAsia"/>
        </w:rPr>
        <w:t>у</w:t>
      </w:r>
      <w:r>
        <w:t></w:t>
      </w:r>
      <w:r>
        <w:rPr>
          <w:rFonts w:hint="eastAsia"/>
        </w:rPr>
        <w:t>вибірці</w:t>
      </w:r>
      <w:r>
        <w:t></w:t>
      </w:r>
      <w:r>
        <w:rPr>
          <w:rFonts w:hint="eastAsia"/>
        </w:rPr>
        <w:t>та</w:t>
      </w:r>
    </w:p>
    <w:p w:rsidR="00707ECD" w:rsidRDefault="00707ECD" w:rsidP="00707ECD">
      <w:r>
        <w:rPr>
          <w:rFonts w:hint="eastAsia"/>
        </w:rPr>
        <w:t>яка</w:t>
      </w:r>
      <w:r>
        <w:t></w:t>
      </w:r>
      <w:r>
        <w:rPr>
          <w:rFonts w:hint="eastAsia"/>
        </w:rPr>
        <w:t>їх</w:t>
      </w:r>
      <w:r>
        <w:t></w:t>
      </w:r>
      <w:r>
        <w:rPr>
          <w:rFonts w:hint="eastAsia"/>
        </w:rPr>
        <w:t>кількість</w:t>
      </w:r>
      <w:r>
        <w:t></w:t>
      </w:r>
      <w:r>
        <w:rPr>
          <w:rFonts w:hint="eastAsia"/>
        </w:rPr>
        <w:t>використовується</w:t>
      </w:r>
      <w:r>
        <w:t></w:t>
      </w:r>
      <w:r>
        <w:rPr>
          <w:rFonts w:hint="eastAsia"/>
        </w:rPr>
        <w:t>у</w:t>
      </w:r>
      <w:r>
        <w:t></w:t>
      </w:r>
      <w:r>
        <w:rPr>
          <w:rFonts w:hint="eastAsia"/>
        </w:rPr>
        <w:t>відборі</w:t>
      </w:r>
      <w:r>
        <w:t></w:t>
      </w:r>
      <w:r>
        <w:t></w:t>
      </w:r>
      <w:r>
        <w:rPr>
          <w:rFonts w:hint="eastAsia"/>
        </w:rPr>
        <w:t>Чим</w:t>
      </w:r>
      <w:r>
        <w:t></w:t>
      </w:r>
      <w:r>
        <w:rPr>
          <w:rFonts w:hint="eastAsia"/>
        </w:rPr>
        <w:t>більш</w:t>
      </w:r>
      <w:r>
        <w:t></w:t>
      </w:r>
      <w:r>
        <w:rPr>
          <w:rFonts w:hint="eastAsia"/>
        </w:rPr>
        <w:t>несхожі</w:t>
      </w:r>
    </w:p>
    <w:p w:rsidR="00707ECD" w:rsidRDefault="00707ECD" w:rsidP="00707ECD">
      <w:r>
        <w:rPr>
          <w:rFonts w:hint="eastAsia"/>
        </w:rPr>
        <w:t>кластери</w:t>
      </w:r>
      <w:r>
        <w:t></w:t>
      </w:r>
      <w:r>
        <w:rPr>
          <w:rFonts w:hint="eastAsia"/>
        </w:rPr>
        <w:t>між</w:t>
      </w:r>
      <w:r>
        <w:t></w:t>
      </w:r>
      <w:r>
        <w:rPr>
          <w:rFonts w:hint="eastAsia"/>
        </w:rPr>
        <w:t>собою</w:t>
      </w:r>
      <w:r>
        <w:t></w:t>
      </w:r>
      <w:r>
        <w:t></w:t>
      </w:r>
      <w:r>
        <w:rPr>
          <w:rFonts w:hint="eastAsia"/>
        </w:rPr>
        <w:t>тим</w:t>
      </w:r>
      <w:r>
        <w:t></w:t>
      </w:r>
      <w:r>
        <w:rPr>
          <w:rFonts w:hint="eastAsia"/>
        </w:rPr>
        <w:t>більшим</w:t>
      </w:r>
      <w:r>
        <w:t></w:t>
      </w:r>
      <w:r>
        <w:rPr>
          <w:rFonts w:hint="eastAsia"/>
        </w:rPr>
        <w:t>буде</w:t>
      </w:r>
      <w:r>
        <w:t></w:t>
      </w:r>
      <w:r>
        <w:rPr>
          <w:rFonts w:hint="eastAsia"/>
        </w:rPr>
        <w:t>дизайн</w:t>
      </w:r>
      <w:r>
        <w:t></w:t>
      </w:r>
      <w:r>
        <w:rPr>
          <w:rFonts w:hint="eastAsia"/>
        </w:rPr>
        <w:t>ефект</w:t>
      </w:r>
      <w:r>
        <w:t></w:t>
      </w:r>
      <w:r>
        <w:rPr>
          <w:rFonts w:hint="eastAsia"/>
        </w:rPr>
        <w:t>у</w:t>
      </w:r>
      <w:r>
        <w:t></w:t>
      </w:r>
      <w:r>
        <w:rPr>
          <w:rFonts w:hint="eastAsia"/>
        </w:rPr>
        <w:t>дослідженні</w:t>
      </w:r>
      <w:r>
        <w:t></w:t>
      </w:r>
    </w:p>
    <w:p w:rsidR="00707ECD" w:rsidRDefault="00707ECD" w:rsidP="00707ECD">
      <w:r>
        <w:rPr>
          <w:rFonts w:hint="eastAsia"/>
        </w:rPr>
        <w:t>Але</w:t>
      </w:r>
      <w:r>
        <w:t></w:t>
      </w:r>
      <w:r>
        <w:rPr>
          <w:rFonts w:hint="eastAsia"/>
        </w:rPr>
        <w:t>збільшення</w:t>
      </w:r>
      <w:r>
        <w:t></w:t>
      </w:r>
      <w:r>
        <w:rPr>
          <w:rFonts w:hint="eastAsia"/>
        </w:rPr>
        <w:t>кількості</w:t>
      </w:r>
      <w:r>
        <w:t></w:t>
      </w:r>
      <w:r>
        <w:rPr>
          <w:rFonts w:hint="eastAsia"/>
        </w:rPr>
        <w:t>кластерів</w:t>
      </w:r>
      <w:r>
        <w:t></w:t>
      </w:r>
      <w:r>
        <w:rPr>
          <w:rFonts w:hint="eastAsia"/>
        </w:rPr>
        <w:t>на</w:t>
      </w:r>
      <w:r>
        <w:t></w:t>
      </w:r>
      <w:r>
        <w:rPr>
          <w:rFonts w:hint="eastAsia"/>
        </w:rPr>
        <w:t>етапі</w:t>
      </w:r>
      <w:r>
        <w:t></w:t>
      </w:r>
      <w:r>
        <w:rPr>
          <w:rFonts w:hint="eastAsia"/>
        </w:rPr>
        <w:t>відбору</w:t>
      </w:r>
      <w:r>
        <w:t></w:t>
      </w:r>
      <w:r>
        <w:rPr>
          <w:rFonts w:hint="eastAsia"/>
        </w:rPr>
        <w:t>зменшує</w:t>
      </w:r>
      <w:r>
        <w:t></w:t>
      </w:r>
      <w:r>
        <w:rPr>
          <w:rFonts w:hint="eastAsia"/>
        </w:rPr>
        <w:t>дизайнефект</w:t>
      </w:r>
      <w:r>
        <w:t></w:t>
      </w:r>
      <w:r>
        <w:t></w:t>
      </w:r>
      <w:r>
        <w:rPr>
          <w:rFonts w:hint="eastAsia"/>
        </w:rPr>
        <w:t>Також</w:t>
      </w:r>
      <w:r>
        <w:t></w:t>
      </w:r>
      <w:r>
        <w:rPr>
          <w:rFonts w:hint="eastAsia"/>
        </w:rPr>
        <w:t>на</w:t>
      </w:r>
      <w:r>
        <w:t></w:t>
      </w:r>
      <w:r>
        <w:rPr>
          <w:rFonts w:hint="eastAsia"/>
        </w:rPr>
        <w:t>дизайн</w:t>
      </w:r>
      <w:r>
        <w:t></w:t>
      </w:r>
      <w:r>
        <w:rPr>
          <w:rFonts w:hint="eastAsia"/>
        </w:rPr>
        <w:t>ефект</w:t>
      </w:r>
      <w:r>
        <w:t></w:t>
      </w:r>
      <w:r>
        <w:rPr>
          <w:rFonts w:hint="eastAsia"/>
        </w:rPr>
        <w:t>впливає</w:t>
      </w:r>
      <w:r>
        <w:t></w:t>
      </w:r>
      <w:r>
        <w:rPr>
          <w:rFonts w:hint="eastAsia"/>
        </w:rPr>
        <w:t>ймовірність</w:t>
      </w:r>
      <w:r>
        <w:t></w:t>
      </w:r>
      <w:r>
        <w:rPr>
          <w:rFonts w:hint="eastAsia"/>
        </w:rPr>
        <w:t>респондентів</w:t>
      </w:r>
    </w:p>
    <w:p w:rsidR="00707ECD" w:rsidRDefault="00707ECD" w:rsidP="00707ECD">
      <w:r>
        <w:rPr>
          <w:rFonts w:hint="eastAsia"/>
        </w:rPr>
        <w:t>потрапити</w:t>
      </w:r>
      <w:r>
        <w:t></w:t>
      </w:r>
      <w:r>
        <w:rPr>
          <w:rFonts w:hint="eastAsia"/>
        </w:rPr>
        <w:t>до</w:t>
      </w:r>
      <w:r>
        <w:t></w:t>
      </w:r>
      <w:r>
        <w:rPr>
          <w:rFonts w:hint="eastAsia"/>
        </w:rPr>
        <w:t>вибірки</w:t>
      </w:r>
      <w:r>
        <w:t></w:t>
      </w:r>
      <w:r>
        <w:t></w:t>
      </w:r>
      <w:r>
        <w:rPr>
          <w:rFonts w:hint="eastAsia"/>
        </w:rPr>
        <w:t>У</w:t>
      </w:r>
      <w:r>
        <w:t></w:t>
      </w:r>
      <w:r>
        <w:rPr>
          <w:rFonts w:hint="eastAsia"/>
        </w:rPr>
        <w:t>випадку</w:t>
      </w:r>
      <w:r>
        <w:t></w:t>
      </w:r>
      <w:r>
        <w:t></w:t>
      </w:r>
      <w:r>
        <w:rPr>
          <w:rFonts w:hint="eastAsia"/>
        </w:rPr>
        <w:t>якщо</w:t>
      </w:r>
      <w:r>
        <w:t></w:t>
      </w:r>
      <w:r>
        <w:rPr>
          <w:rFonts w:hint="eastAsia"/>
        </w:rPr>
        <w:t>порушується</w:t>
      </w:r>
      <w:r>
        <w:t></w:t>
      </w:r>
      <w:r>
        <w:rPr>
          <w:rFonts w:hint="eastAsia"/>
        </w:rPr>
        <w:t>рівність</w:t>
      </w:r>
      <w:r>
        <w:t></w:t>
      </w:r>
      <w:r>
        <w:rPr>
          <w:rFonts w:hint="eastAsia"/>
        </w:rPr>
        <w:t>шансів</w:t>
      </w:r>
    </w:p>
    <w:p w:rsidR="00707ECD" w:rsidRDefault="00707ECD" w:rsidP="00707ECD">
      <w:r>
        <w:rPr>
          <w:rFonts w:hint="eastAsia"/>
        </w:rPr>
        <w:t>всіх</w:t>
      </w:r>
      <w:r>
        <w:t></w:t>
      </w:r>
      <w:r>
        <w:rPr>
          <w:rFonts w:hint="eastAsia"/>
        </w:rPr>
        <w:t>респондентів</w:t>
      </w:r>
      <w:r>
        <w:t></w:t>
      </w:r>
      <w:r>
        <w:rPr>
          <w:rFonts w:hint="eastAsia"/>
        </w:rPr>
        <w:t>потрапити</w:t>
      </w:r>
      <w:r>
        <w:t></w:t>
      </w:r>
      <w:r>
        <w:rPr>
          <w:rFonts w:hint="eastAsia"/>
        </w:rPr>
        <w:t>до</w:t>
      </w:r>
      <w:r>
        <w:t></w:t>
      </w:r>
      <w:r>
        <w:rPr>
          <w:rFonts w:hint="eastAsia"/>
        </w:rPr>
        <w:t>вибірки</w:t>
      </w:r>
      <w:r>
        <w:t></w:t>
      </w:r>
      <w:r>
        <w:rPr>
          <w:rFonts w:hint="eastAsia"/>
        </w:rPr>
        <w:t>це</w:t>
      </w:r>
      <w:r>
        <w:t></w:t>
      </w:r>
      <w:r>
        <w:rPr>
          <w:rFonts w:hint="eastAsia"/>
        </w:rPr>
        <w:t>призводить</w:t>
      </w:r>
      <w:r>
        <w:t></w:t>
      </w:r>
      <w:r>
        <w:rPr>
          <w:rFonts w:hint="eastAsia"/>
        </w:rPr>
        <w:t>до</w:t>
      </w:r>
      <w:r>
        <w:t></w:t>
      </w:r>
      <w:r>
        <w:rPr>
          <w:rFonts w:hint="eastAsia"/>
        </w:rPr>
        <w:t>збільшення</w:t>
      </w:r>
    </w:p>
    <w:p w:rsidR="00707ECD" w:rsidRDefault="00707ECD" w:rsidP="00707ECD">
      <w:r>
        <w:t></w:t>
      </w:r>
      <w:r>
        <w:t></w:t>
      </w:r>
      <w:r>
        <w:t></w:t>
      </w:r>
    </w:p>
    <w:p w:rsidR="00707ECD" w:rsidRDefault="00707ECD" w:rsidP="00707ECD">
      <w:r>
        <w:rPr>
          <w:rFonts w:hint="eastAsia"/>
        </w:rPr>
        <w:t>дизайн</w:t>
      </w:r>
      <w:r>
        <w:t></w:t>
      </w:r>
      <w:r>
        <w:rPr>
          <w:rFonts w:hint="eastAsia"/>
        </w:rPr>
        <w:t>ефекту</w:t>
      </w:r>
      <w:r>
        <w:t></w:t>
      </w:r>
      <w:r>
        <w:t></w:t>
      </w:r>
      <w:r>
        <w:rPr>
          <w:rFonts w:hint="eastAsia"/>
        </w:rPr>
        <w:t>Таким</w:t>
      </w:r>
      <w:r>
        <w:t></w:t>
      </w:r>
      <w:r>
        <w:rPr>
          <w:rFonts w:hint="eastAsia"/>
        </w:rPr>
        <w:t>чином</w:t>
      </w:r>
      <w:r>
        <w:t></w:t>
      </w:r>
      <w:r>
        <w:rPr>
          <w:rFonts w:hint="eastAsia"/>
        </w:rPr>
        <w:t>необхідно</w:t>
      </w:r>
      <w:r>
        <w:t></w:t>
      </w:r>
      <w:r>
        <w:rPr>
          <w:rFonts w:hint="eastAsia"/>
        </w:rPr>
        <w:t>за</w:t>
      </w:r>
      <w:r>
        <w:t></w:t>
      </w:r>
      <w:r>
        <w:rPr>
          <w:rFonts w:hint="eastAsia"/>
        </w:rPr>
        <w:t>можливістю</w:t>
      </w:r>
      <w:r>
        <w:t></w:t>
      </w:r>
      <w:r>
        <w:rPr>
          <w:rFonts w:hint="eastAsia"/>
        </w:rPr>
        <w:t>забезпечувати</w:t>
      </w:r>
    </w:p>
    <w:p w:rsidR="00707ECD" w:rsidRDefault="00707ECD" w:rsidP="00707ECD">
      <w:r>
        <w:rPr>
          <w:rFonts w:hint="eastAsia"/>
        </w:rPr>
        <w:t>рівність</w:t>
      </w:r>
      <w:r>
        <w:t></w:t>
      </w:r>
      <w:r>
        <w:rPr>
          <w:rFonts w:hint="eastAsia"/>
        </w:rPr>
        <w:t>цих</w:t>
      </w:r>
      <w:r>
        <w:t></w:t>
      </w:r>
      <w:r>
        <w:rPr>
          <w:rFonts w:hint="eastAsia"/>
        </w:rPr>
        <w:t>шансів</w:t>
      </w:r>
      <w:r>
        <w:t></w:t>
      </w:r>
    </w:p>
    <w:p w:rsidR="00707ECD" w:rsidRDefault="00707ECD" w:rsidP="00707ECD">
      <w:r>
        <w:t></w:t>
      </w:r>
      <w:r>
        <w:t></w:t>
      </w:r>
      <w:r>
        <w:t></w:t>
      </w:r>
      <w:r>
        <w:rPr>
          <w:rFonts w:hint="eastAsia"/>
        </w:rPr>
        <w:t>Однією</w:t>
      </w:r>
      <w:r>
        <w:t></w:t>
      </w:r>
      <w:r>
        <w:rPr>
          <w:rFonts w:hint="eastAsia"/>
        </w:rPr>
        <w:t>з</w:t>
      </w:r>
      <w:r>
        <w:t></w:t>
      </w:r>
      <w:r>
        <w:rPr>
          <w:rFonts w:hint="eastAsia"/>
        </w:rPr>
        <w:t>головних</w:t>
      </w:r>
      <w:r>
        <w:t></w:t>
      </w:r>
      <w:r>
        <w:rPr>
          <w:rFonts w:hint="eastAsia"/>
        </w:rPr>
        <w:t>умов</w:t>
      </w:r>
      <w:r>
        <w:t></w:t>
      </w:r>
      <w:r>
        <w:rPr>
          <w:rFonts w:hint="eastAsia"/>
        </w:rPr>
        <w:t>у</w:t>
      </w:r>
      <w:r>
        <w:t></w:t>
      </w:r>
      <w:r>
        <w:rPr>
          <w:rFonts w:hint="eastAsia"/>
        </w:rPr>
        <w:t>вибірковому</w:t>
      </w:r>
      <w:r>
        <w:t></w:t>
      </w:r>
      <w:r>
        <w:rPr>
          <w:rFonts w:hint="eastAsia"/>
        </w:rPr>
        <w:t>дослідженні</w:t>
      </w:r>
      <w:r>
        <w:t></w:t>
      </w:r>
      <w:r>
        <w:rPr>
          <w:rFonts w:hint="eastAsia"/>
        </w:rPr>
        <w:t>є</w:t>
      </w:r>
      <w:r>
        <w:t></w:t>
      </w:r>
      <w:r>
        <w:rPr>
          <w:rFonts w:hint="eastAsia"/>
        </w:rPr>
        <w:t>рівні</w:t>
      </w:r>
    </w:p>
    <w:p w:rsidR="00707ECD" w:rsidRDefault="00707ECD" w:rsidP="00707ECD">
      <w:r>
        <w:rPr>
          <w:rFonts w:hint="eastAsia"/>
        </w:rPr>
        <w:t>шанси</w:t>
      </w:r>
      <w:r>
        <w:t></w:t>
      </w:r>
      <w:r>
        <w:rPr>
          <w:rFonts w:hint="eastAsia"/>
        </w:rPr>
        <w:t>респондентів</w:t>
      </w:r>
      <w:r>
        <w:t></w:t>
      </w:r>
      <w:r>
        <w:rPr>
          <w:rFonts w:hint="eastAsia"/>
        </w:rPr>
        <w:t>потрапити</w:t>
      </w:r>
      <w:r>
        <w:t></w:t>
      </w:r>
      <w:r>
        <w:rPr>
          <w:rFonts w:hint="eastAsia"/>
        </w:rPr>
        <w:t>до</w:t>
      </w:r>
      <w:r>
        <w:t></w:t>
      </w:r>
      <w:r>
        <w:rPr>
          <w:rFonts w:hint="eastAsia"/>
        </w:rPr>
        <w:t>вибірки</w:t>
      </w:r>
      <w:r>
        <w:t></w:t>
      </w:r>
      <w:r>
        <w:t></w:t>
      </w:r>
      <w:r>
        <w:rPr>
          <w:rFonts w:hint="eastAsia"/>
        </w:rPr>
        <w:t>У</w:t>
      </w:r>
      <w:r>
        <w:t></w:t>
      </w:r>
      <w:r>
        <w:rPr>
          <w:rFonts w:hint="eastAsia"/>
        </w:rPr>
        <w:t>випадку</w:t>
      </w:r>
      <w:r>
        <w:t></w:t>
      </w:r>
      <w:r>
        <w:t></w:t>
      </w:r>
      <w:r>
        <w:rPr>
          <w:rFonts w:hint="eastAsia"/>
        </w:rPr>
        <w:t>якщо</w:t>
      </w:r>
    </w:p>
    <w:p w:rsidR="00707ECD" w:rsidRDefault="00707ECD" w:rsidP="00707ECD">
      <w:r>
        <w:rPr>
          <w:rFonts w:hint="eastAsia"/>
        </w:rPr>
        <w:t>респонденти</w:t>
      </w:r>
      <w:r>
        <w:t></w:t>
      </w:r>
      <w:r>
        <w:rPr>
          <w:rFonts w:hint="eastAsia"/>
        </w:rPr>
        <w:t>мають</w:t>
      </w:r>
      <w:r>
        <w:t></w:t>
      </w:r>
      <w:r>
        <w:rPr>
          <w:rFonts w:hint="eastAsia"/>
        </w:rPr>
        <w:t>різні</w:t>
      </w:r>
      <w:r>
        <w:t></w:t>
      </w:r>
      <w:r>
        <w:rPr>
          <w:rFonts w:hint="eastAsia"/>
        </w:rPr>
        <w:t>шанси</w:t>
      </w:r>
      <w:r>
        <w:t></w:t>
      </w:r>
      <w:r>
        <w:rPr>
          <w:rFonts w:hint="eastAsia"/>
        </w:rPr>
        <w:t>потрапити</w:t>
      </w:r>
      <w:r>
        <w:t></w:t>
      </w:r>
      <w:r>
        <w:rPr>
          <w:rFonts w:hint="eastAsia"/>
        </w:rPr>
        <w:t>до</w:t>
      </w:r>
      <w:r>
        <w:t></w:t>
      </w:r>
      <w:r>
        <w:rPr>
          <w:rFonts w:hint="eastAsia"/>
        </w:rPr>
        <w:t>вибірки</w:t>
      </w:r>
      <w:r>
        <w:t></w:t>
      </w:r>
      <w:r>
        <w:rPr>
          <w:rFonts w:hint="eastAsia"/>
        </w:rPr>
        <w:t>це</w:t>
      </w:r>
      <w:r>
        <w:t></w:t>
      </w:r>
      <w:r>
        <w:rPr>
          <w:rFonts w:hint="eastAsia"/>
        </w:rPr>
        <w:t>призводить</w:t>
      </w:r>
      <w:r>
        <w:t></w:t>
      </w:r>
      <w:r>
        <w:rPr>
          <w:rFonts w:hint="eastAsia"/>
        </w:rPr>
        <w:t>до</w:t>
      </w:r>
    </w:p>
    <w:p w:rsidR="00707ECD" w:rsidRDefault="00707ECD" w:rsidP="00707ECD">
      <w:r>
        <w:rPr>
          <w:rFonts w:hint="eastAsia"/>
        </w:rPr>
        <w:t>збільшення</w:t>
      </w:r>
      <w:r>
        <w:t></w:t>
      </w:r>
      <w:r>
        <w:rPr>
          <w:rFonts w:hint="eastAsia"/>
        </w:rPr>
        <w:t>дизайн</w:t>
      </w:r>
      <w:r>
        <w:t></w:t>
      </w:r>
      <w:r>
        <w:rPr>
          <w:rFonts w:hint="eastAsia"/>
        </w:rPr>
        <w:t>ефекту</w:t>
      </w:r>
      <w:r>
        <w:t></w:t>
      </w:r>
      <w:r>
        <w:t></w:t>
      </w:r>
      <w:r>
        <w:rPr>
          <w:rFonts w:hint="eastAsia"/>
        </w:rPr>
        <w:t>оскільки</w:t>
      </w:r>
      <w:r>
        <w:t></w:t>
      </w:r>
      <w:r>
        <w:rPr>
          <w:rFonts w:hint="eastAsia"/>
        </w:rPr>
        <w:t>вибірка</w:t>
      </w:r>
      <w:r>
        <w:t></w:t>
      </w:r>
      <w:r>
        <w:rPr>
          <w:rFonts w:hint="eastAsia"/>
        </w:rPr>
        <w:t>стає</w:t>
      </w:r>
      <w:r>
        <w:t></w:t>
      </w:r>
      <w:r>
        <w:rPr>
          <w:rFonts w:hint="eastAsia"/>
        </w:rPr>
        <w:t>зміщеною</w:t>
      </w:r>
      <w:r>
        <w:t></w:t>
      </w:r>
      <w:r>
        <w:rPr>
          <w:rFonts w:hint="eastAsia"/>
        </w:rPr>
        <w:t>у</w:t>
      </w:r>
      <w:r>
        <w:t></w:t>
      </w:r>
      <w:r>
        <w:rPr>
          <w:rFonts w:hint="eastAsia"/>
        </w:rPr>
        <w:t>бік</w:t>
      </w:r>
      <w:r>
        <w:t></w:t>
      </w:r>
      <w:r>
        <w:rPr>
          <w:rFonts w:hint="eastAsia"/>
        </w:rPr>
        <w:t>тих</w:t>
      </w:r>
    </w:p>
    <w:p w:rsidR="00707ECD" w:rsidRDefault="00707ECD" w:rsidP="00707ECD">
      <w:r>
        <w:rPr>
          <w:rFonts w:hint="eastAsia"/>
        </w:rPr>
        <w:t>респондентів</w:t>
      </w:r>
      <w:r>
        <w:t></w:t>
      </w:r>
      <w:r>
        <w:t></w:t>
      </w:r>
      <w:r>
        <w:rPr>
          <w:rFonts w:hint="eastAsia"/>
        </w:rPr>
        <w:t>які</w:t>
      </w:r>
      <w:r>
        <w:t></w:t>
      </w:r>
      <w:r>
        <w:rPr>
          <w:rFonts w:hint="eastAsia"/>
        </w:rPr>
        <w:t>мали</w:t>
      </w:r>
      <w:r>
        <w:t></w:t>
      </w:r>
      <w:r>
        <w:rPr>
          <w:rFonts w:hint="eastAsia"/>
        </w:rPr>
        <w:t>вищий</w:t>
      </w:r>
      <w:r>
        <w:t></w:t>
      </w:r>
      <w:r>
        <w:rPr>
          <w:rFonts w:hint="eastAsia"/>
        </w:rPr>
        <w:t>шанс</w:t>
      </w:r>
      <w:r>
        <w:t></w:t>
      </w:r>
      <w:r>
        <w:rPr>
          <w:rFonts w:hint="eastAsia"/>
        </w:rPr>
        <w:t>потрапити</w:t>
      </w:r>
      <w:r>
        <w:t></w:t>
      </w:r>
      <w:r>
        <w:rPr>
          <w:rFonts w:hint="eastAsia"/>
        </w:rPr>
        <w:t>до</w:t>
      </w:r>
      <w:r>
        <w:t></w:t>
      </w:r>
      <w:r>
        <w:rPr>
          <w:rFonts w:hint="eastAsia"/>
        </w:rPr>
        <w:t>вибірки</w:t>
      </w:r>
      <w:r>
        <w:t></w:t>
      </w:r>
    </w:p>
    <w:p w:rsidR="00707ECD" w:rsidRDefault="00707ECD" w:rsidP="00707ECD">
      <w:r>
        <w:t></w:t>
      </w:r>
      <w:r>
        <w:t></w:t>
      </w:r>
      <w:r>
        <w:t></w:t>
      </w:r>
      <w:r>
        <w:rPr>
          <w:rFonts w:hint="eastAsia"/>
        </w:rPr>
        <w:t>Кластерний</w:t>
      </w:r>
      <w:r>
        <w:t></w:t>
      </w:r>
      <w:r>
        <w:rPr>
          <w:rFonts w:hint="eastAsia"/>
        </w:rPr>
        <w:t>відбір</w:t>
      </w:r>
      <w:r>
        <w:t></w:t>
      </w:r>
      <w:r>
        <w:rPr>
          <w:rFonts w:hint="eastAsia"/>
        </w:rPr>
        <w:t>дає</w:t>
      </w:r>
      <w:r>
        <w:t></w:t>
      </w:r>
      <w:r>
        <w:rPr>
          <w:rFonts w:hint="eastAsia"/>
        </w:rPr>
        <w:t>точнішу</w:t>
      </w:r>
      <w:r>
        <w:t></w:t>
      </w:r>
      <w:r>
        <w:rPr>
          <w:rFonts w:hint="eastAsia"/>
        </w:rPr>
        <w:t>оцінку</w:t>
      </w:r>
      <w:r>
        <w:t></w:t>
      </w:r>
      <w:r>
        <w:t></w:t>
      </w:r>
      <w:r>
        <w:rPr>
          <w:rFonts w:hint="eastAsia"/>
        </w:rPr>
        <w:t>ніж</w:t>
      </w:r>
      <w:r>
        <w:t></w:t>
      </w:r>
      <w:r>
        <w:rPr>
          <w:rFonts w:hint="eastAsia"/>
        </w:rPr>
        <w:t>простий</w:t>
      </w:r>
      <w:r>
        <w:t></w:t>
      </w:r>
      <w:r>
        <w:rPr>
          <w:rFonts w:hint="eastAsia"/>
        </w:rPr>
        <w:t>випадковий</w:t>
      </w:r>
    </w:p>
    <w:p w:rsidR="00707ECD" w:rsidRDefault="00707ECD" w:rsidP="00707ECD">
      <w:r>
        <w:rPr>
          <w:rFonts w:hint="eastAsia"/>
        </w:rPr>
        <w:t>відбір</w:t>
      </w:r>
      <w:r>
        <w:t></w:t>
      </w:r>
      <w:r>
        <w:t></w:t>
      </w:r>
      <w:r>
        <w:rPr>
          <w:rFonts w:hint="eastAsia"/>
        </w:rPr>
        <w:t>якщо</w:t>
      </w:r>
      <w:r>
        <w:t></w:t>
      </w:r>
      <w:r>
        <w:rPr>
          <w:rFonts w:hint="eastAsia"/>
        </w:rPr>
        <w:t>середньоквадратичне</w:t>
      </w:r>
      <w:r>
        <w:t></w:t>
      </w:r>
      <w:r>
        <w:rPr>
          <w:rFonts w:hint="eastAsia"/>
        </w:rPr>
        <w:t>відхилення</w:t>
      </w:r>
      <w:r>
        <w:t></w:t>
      </w:r>
      <w:r>
        <w:rPr>
          <w:rFonts w:hint="eastAsia"/>
        </w:rPr>
        <w:t>між</w:t>
      </w:r>
      <w:r>
        <w:t></w:t>
      </w:r>
      <w:r>
        <w:rPr>
          <w:rFonts w:hint="eastAsia"/>
        </w:rPr>
        <w:t>елементами</w:t>
      </w:r>
    </w:p>
    <w:p w:rsidR="00707ECD" w:rsidRDefault="00707ECD" w:rsidP="00707ECD">
      <w:r>
        <w:rPr>
          <w:rFonts w:hint="eastAsia"/>
        </w:rPr>
        <w:t>всередині</w:t>
      </w:r>
      <w:r>
        <w:t></w:t>
      </w:r>
      <w:r>
        <w:rPr>
          <w:rFonts w:hint="eastAsia"/>
        </w:rPr>
        <w:t>одиниць</w:t>
      </w:r>
      <w:r>
        <w:t></w:t>
      </w:r>
      <w:r>
        <w:rPr>
          <w:rFonts w:hint="eastAsia"/>
        </w:rPr>
        <w:t>більше</w:t>
      </w:r>
      <w:r>
        <w:t></w:t>
      </w:r>
      <w:r>
        <w:t></w:t>
      </w:r>
      <w:r>
        <w:rPr>
          <w:rFonts w:hint="eastAsia"/>
        </w:rPr>
        <w:t>ніж</w:t>
      </w:r>
      <w:r>
        <w:t></w:t>
      </w:r>
      <w:r>
        <w:rPr>
          <w:rFonts w:hint="eastAsia"/>
        </w:rPr>
        <w:t>середньоквадратичне</w:t>
      </w:r>
      <w:r>
        <w:t></w:t>
      </w:r>
      <w:r>
        <w:rPr>
          <w:rFonts w:hint="eastAsia"/>
        </w:rPr>
        <w:t>відхилення</w:t>
      </w:r>
    </w:p>
    <w:p w:rsidR="00707ECD" w:rsidRDefault="00707ECD" w:rsidP="00707ECD">
      <w:r>
        <w:rPr>
          <w:rFonts w:hint="eastAsia"/>
        </w:rPr>
        <w:t>середніх</w:t>
      </w:r>
      <w:r>
        <w:t></w:t>
      </w:r>
      <w:r>
        <w:rPr>
          <w:rFonts w:hint="eastAsia"/>
        </w:rPr>
        <w:t>значень</w:t>
      </w:r>
      <w:r>
        <w:t></w:t>
      </w:r>
      <w:r>
        <w:rPr>
          <w:rFonts w:hint="eastAsia"/>
        </w:rPr>
        <w:t>елементів</w:t>
      </w:r>
      <w:r>
        <w:t></w:t>
      </w:r>
      <w:r>
        <w:rPr>
          <w:rFonts w:hint="eastAsia"/>
        </w:rPr>
        <w:t>між</w:t>
      </w:r>
      <w:r>
        <w:t></w:t>
      </w:r>
      <w:r>
        <w:rPr>
          <w:rFonts w:hint="eastAsia"/>
        </w:rPr>
        <w:t>одиницями</w:t>
      </w:r>
      <w:r>
        <w:t></w:t>
      </w:r>
      <w:r>
        <w:t></w:t>
      </w:r>
      <w:r>
        <w:rPr>
          <w:rFonts w:hint="eastAsia"/>
        </w:rPr>
        <w:t>Інакше</w:t>
      </w:r>
      <w:r>
        <w:t></w:t>
      </w:r>
      <w:r>
        <w:rPr>
          <w:rFonts w:hint="eastAsia"/>
        </w:rPr>
        <w:t>кажучи</w:t>
      </w:r>
      <w:r>
        <w:t></w:t>
      </w:r>
      <w:r>
        <w:t></w:t>
      </w:r>
      <w:r>
        <w:rPr>
          <w:rFonts w:hint="eastAsia"/>
        </w:rPr>
        <w:t>кластери</w:t>
      </w:r>
    </w:p>
    <w:p w:rsidR="00707ECD" w:rsidRDefault="00707ECD" w:rsidP="00707ECD">
      <w:r>
        <w:rPr>
          <w:rFonts w:hint="eastAsia"/>
        </w:rPr>
        <w:t>мають</w:t>
      </w:r>
      <w:r>
        <w:t></w:t>
      </w:r>
      <w:r>
        <w:rPr>
          <w:rFonts w:hint="eastAsia"/>
        </w:rPr>
        <w:t>бути</w:t>
      </w:r>
      <w:r>
        <w:t></w:t>
      </w:r>
      <w:r>
        <w:rPr>
          <w:rFonts w:hint="eastAsia"/>
        </w:rPr>
        <w:t>схожі</w:t>
      </w:r>
      <w:r>
        <w:t></w:t>
      </w:r>
      <w:r>
        <w:rPr>
          <w:rFonts w:hint="eastAsia"/>
        </w:rPr>
        <w:t>між</w:t>
      </w:r>
      <w:r>
        <w:t></w:t>
      </w:r>
      <w:r>
        <w:rPr>
          <w:rFonts w:hint="eastAsia"/>
        </w:rPr>
        <w:t>собою</w:t>
      </w:r>
      <w:r>
        <w:t></w:t>
      </w:r>
      <w:r>
        <w:t></w:t>
      </w:r>
      <w:r>
        <w:rPr>
          <w:rFonts w:hint="eastAsia"/>
        </w:rPr>
        <w:t>але</w:t>
      </w:r>
      <w:r>
        <w:t></w:t>
      </w:r>
      <w:r>
        <w:rPr>
          <w:rFonts w:hint="eastAsia"/>
        </w:rPr>
        <w:t>при</w:t>
      </w:r>
      <w:r>
        <w:t></w:t>
      </w:r>
      <w:r>
        <w:rPr>
          <w:rFonts w:hint="eastAsia"/>
        </w:rPr>
        <w:t>цьому</w:t>
      </w:r>
      <w:r>
        <w:t></w:t>
      </w:r>
      <w:r>
        <w:rPr>
          <w:rFonts w:hint="eastAsia"/>
        </w:rPr>
        <w:t>залишатись</w:t>
      </w:r>
    </w:p>
    <w:p w:rsidR="00707ECD" w:rsidRDefault="00707ECD" w:rsidP="00707ECD">
      <w:r>
        <w:rPr>
          <w:rFonts w:hint="eastAsia"/>
        </w:rPr>
        <w:t>неоднорідними</w:t>
      </w:r>
      <w:r>
        <w:t></w:t>
      </w:r>
      <w:r>
        <w:rPr>
          <w:rFonts w:hint="eastAsia"/>
        </w:rPr>
        <w:t>всередині</w:t>
      </w:r>
      <w:r>
        <w:t></w:t>
      </w:r>
      <w:r>
        <w:t></w:t>
      </w:r>
      <w:r>
        <w:rPr>
          <w:rFonts w:hint="eastAsia"/>
        </w:rPr>
        <w:t>Міра</w:t>
      </w:r>
      <w:r>
        <w:t></w:t>
      </w:r>
      <w:r>
        <w:rPr>
          <w:rFonts w:hint="eastAsia"/>
        </w:rPr>
        <w:t>схожості</w:t>
      </w:r>
      <w:r>
        <w:t></w:t>
      </w:r>
      <w:r>
        <w:rPr>
          <w:rFonts w:hint="eastAsia"/>
        </w:rPr>
        <w:t>кластерів</w:t>
      </w:r>
      <w:r>
        <w:t></w:t>
      </w:r>
      <w:r>
        <w:rPr>
          <w:rFonts w:hint="eastAsia"/>
        </w:rPr>
        <w:t>між</w:t>
      </w:r>
      <w:r>
        <w:t></w:t>
      </w:r>
      <w:r>
        <w:rPr>
          <w:rFonts w:hint="eastAsia"/>
        </w:rPr>
        <w:t>собою</w:t>
      </w:r>
    </w:p>
    <w:p w:rsidR="00707ECD" w:rsidRDefault="00707ECD" w:rsidP="00707ECD">
      <w:r>
        <w:rPr>
          <w:rFonts w:hint="eastAsia"/>
        </w:rPr>
        <w:t>називається</w:t>
      </w:r>
      <w:r>
        <w:t></w:t>
      </w:r>
      <w:r>
        <w:rPr>
          <w:rFonts w:hint="eastAsia"/>
        </w:rPr>
        <w:t>коефіцієнтом</w:t>
      </w:r>
      <w:r>
        <w:t></w:t>
      </w:r>
      <w:r>
        <w:rPr>
          <w:rFonts w:hint="eastAsia"/>
        </w:rPr>
        <w:t>міжкластерної</w:t>
      </w:r>
      <w:r>
        <w:t></w:t>
      </w:r>
      <w:r>
        <w:rPr>
          <w:rFonts w:hint="eastAsia"/>
        </w:rPr>
        <w:t>кореляції</w:t>
      </w:r>
      <w:r>
        <w:t></w:t>
      </w:r>
      <w:r>
        <w:t></w:t>
      </w:r>
      <w:r>
        <w:rPr>
          <w:rFonts w:hint="eastAsia"/>
        </w:rPr>
        <w:t>І</w:t>
      </w:r>
      <w:r>
        <w:t></w:t>
      </w:r>
      <w:r>
        <w:rPr>
          <w:rFonts w:hint="eastAsia"/>
        </w:rPr>
        <w:t>від</w:t>
      </w:r>
      <w:r>
        <w:t></w:t>
      </w:r>
      <w:r>
        <w:rPr>
          <w:rFonts w:hint="eastAsia"/>
        </w:rPr>
        <w:t>неї</w:t>
      </w:r>
      <w:r>
        <w:t></w:t>
      </w:r>
      <w:r>
        <w:rPr>
          <w:rFonts w:hint="eastAsia"/>
        </w:rPr>
        <w:t>залежить</w:t>
      </w:r>
    </w:p>
    <w:p w:rsidR="00707ECD" w:rsidRDefault="00707ECD" w:rsidP="00707ECD">
      <w:r>
        <w:rPr>
          <w:rFonts w:hint="eastAsia"/>
        </w:rPr>
        <w:t>величина</w:t>
      </w:r>
      <w:r>
        <w:t></w:t>
      </w:r>
      <w:r>
        <w:rPr>
          <w:rFonts w:hint="eastAsia"/>
        </w:rPr>
        <w:t>дизайн</w:t>
      </w:r>
      <w:r>
        <w:t></w:t>
      </w:r>
      <w:r>
        <w:rPr>
          <w:rFonts w:hint="eastAsia"/>
        </w:rPr>
        <w:t>ефекту</w:t>
      </w:r>
      <w:r>
        <w:t></w:t>
      </w:r>
      <w:r>
        <w:t></w:t>
      </w:r>
      <w:r>
        <w:rPr>
          <w:rFonts w:hint="eastAsia"/>
        </w:rPr>
        <w:t>який</w:t>
      </w:r>
      <w:r>
        <w:t></w:t>
      </w:r>
      <w:r>
        <w:rPr>
          <w:rFonts w:hint="eastAsia"/>
        </w:rPr>
        <w:t>виникає</w:t>
      </w:r>
      <w:r>
        <w:t></w:t>
      </w:r>
      <w:r>
        <w:rPr>
          <w:rFonts w:hint="eastAsia"/>
        </w:rPr>
        <w:t>при</w:t>
      </w:r>
      <w:r>
        <w:t></w:t>
      </w:r>
      <w:r>
        <w:rPr>
          <w:rFonts w:hint="eastAsia"/>
        </w:rPr>
        <w:t>кластерному</w:t>
      </w:r>
      <w:r>
        <w:t></w:t>
      </w:r>
      <w:r>
        <w:rPr>
          <w:rFonts w:hint="eastAsia"/>
        </w:rPr>
        <w:t>відборі</w:t>
      </w:r>
      <w:r>
        <w:t></w:t>
      </w:r>
    </w:p>
    <w:p w:rsidR="00707ECD" w:rsidRDefault="00707ECD" w:rsidP="00707ECD">
      <w:r>
        <w:rPr>
          <w:rFonts w:hint="eastAsia"/>
        </w:rPr>
        <w:t>Похибка</w:t>
      </w:r>
      <w:r>
        <w:t></w:t>
      </w:r>
      <w:r>
        <w:rPr>
          <w:rFonts w:hint="eastAsia"/>
        </w:rPr>
        <w:t>кластерної</w:t>
      </w:r>
      <w:r>
        <w:t></w:t>
      </w:r>
      <w:r>
        <w:rPr>
          <w:rFonts w:hint="eastAsia"/>
        </w:rPr>
        <w:t>вибірки</w:t>
      </w:r>
      <w:r>
        <w:t></w:t>
      </w:r>
      <w:r>
        <w:rPr>
          <w:rFonts w:hint="eastAsia"/>
        </w:rPr>
        <w:t>залежить</w:t>
      </w:r>
      <w:r>
        <w:t></w:t>
      </w:r>
      <w:r>
        <w:rPr>
          <w:rFonts w:hint="eastAsia"/>
        </w:rPr>
        <w:t>від</w:t>
      </w:r>
      <w:r>
        <w:t></w:t>
      </w:r>
      <w:r>
        <w:rPr>
          <w:rFonts w:hint="eastAsia"/>
        </w:rPr>
        <w:t>загального</w:t>
      </w:r>
      <w:r>
        <w:t></w:t>
      </w:r>
      <w:r>
        <w:rPr>
          <w:rFonts w:hint="eastAsia"/>
        </w:rPr>
        <w:t>обсягу</w:t>
      </w:r>
    </w:p>
    <w:p w:rsidR="00707ECD" w:rsidRDefault="00707ECD" w:rsidP="00707ECD">
      <w:r>
        <w:rPr>
          <w:rFonts w:hint="eastAsia"/>
        </w:rPr>
        <w:t>вибірки</w:t>
      </w:r>
      <w:r>
        <w:t></w:t>
      </w:r>
      <w:r>
        <w:t></w:t>
      </w:r>
      <w:r>
        <w:rPr>
          <w:rFonts w:hint="eastAsia"/>
        </w:rPr>
        <w:t>кількості</w:t>
      </w:r>
      <w:r>
        <w:t></w:t>
      </w:r>
      <w:r>
        <w:rPr>
          <w:rFonts w:hint="eastAsia"/>
        </w:rPr>
        <w:t>кластерів</w:t>
      </w:r>
      <w:r>
        <w:t></w:t>
      </w:r>
      <w:r>
        <w:rPr>
          <w:rFonts w:hint="eastAsia"/>
        </w:rPr>
        <w:t>у</w:t>
      </w:r>
      <w:r>
        <w:t></w:t>
      </w:r>
      <w:r>
        <w:rPr>
          <w:rFonts w:hint="eastAsia"/>
        </w:rPr>
        <w:t>вибірці</w:t>
      </w:r>
      <w:r>
        <w:t></w:t>
      </w:r>
      <w:r>
        <w:rPr>
          <w:rFonts w:hint="eastAsia"/>
        </w:rPr>
        <w:t>та</w:t>
      </w:r>
      <w:r>
        <w:t></w:t>
      </w:r>
      <w:r>
        <w:rPr>
          <w:rFonts w:hint="eastAsia"/>
        </w:rPr>
        <w:t>міри</w:t>
      </w:r>
      <w:r>
        <w:t></w:t>
      </w:r>
      <w:r>
        <w:rPr>
          <w:rFonts w:hint="eastAsia"/>
        </w:rPr>
        <w:t>схожості</w:t>
      </w:r>
      <w:r>
        <w:t></w:t>
      </w:r>
      <w:r>
        <w:rPr>
          <w:rFonts w:hint="eastAsia"/>
        </w:rPr>
        <w:t>кластерів</w:t>
      </w:r>
      <w:r>
        <w:t></w:t>
      </w:r>
      <w:r>
        <w:rPr>
          <w:rFonts w:hint="eastAsia"/>
        </w:rPr>
        <w:t>між</w:t>
      </w:r>
    </w:p>
    <w:p w:rsidR="00707ECD" w:rsidRDefault="00707ECD" w:rsidP="00707ECD">
      <w:r>
        <w:rPr>
          <w:rFonts w:hint="eastAsia"/>
        </w:rPr>
        <w:t>собою</w:t>
      </w:r>
      <w:r>
        <w:t></w:t>
      </w:r>
      <w:r>
        <w:t></w:t>
      </w:r>
      <w:r>
        <w:rPr>
          <w:rFonts w:hint="eastAsia"/>
        </w:rPr>
        <w:t>коефіцієнт</w:t>
      </w:r>
      <w:r>
        <w:t></w:t>
      </w:r>
      <w:r>
        <w:rPr>
          <w:rFonts w:hint="eastAsia"/>
        </w:rPr>
        <w:t>міжкластерної</w:t>
      </w:r>
      <w:r>
        <w:t></w:t>
      </w:r>
      <w:r>
        <w:rPr>
          <w:rFonts w:hint="eastAsia"/>
        </w:rPr>
        <w:t>кореляції</w:t>
      </w:r>
      <w:r>
        <w:t></w:t>
      </w:r>
      <w:r>
        <w:t></w:t>
      </w:r>
      <w:r>
        <w:t></w:t>
      </w:r>
      <w:r>
        <w:rPr>
          <w:rFonts w:hint="eastAsia"/>
        </w:rPr>
        <w:t>При</w:t>
      </w:r>
      <w:r>
        <w:t></w:t>
      </w:r>
      <w:r>
        <w:rPr>
          <w:rFonts w:hint="eastAsia"/>
        </w:rPr>
        <w:t>чому</w:t>
      </w:r>
      <w:r>
        <w:t></w:t>
      </w:r>
      <w:r>
        <w:t></w:t>
      </w:r>
      <w:r>
        <w:rPr>
          <w:rFonts w:hint="eastAsia"/>
        </w:rPr>
        <w:t>за</w:t>
      </w:r>
      <w:r>
        <w:t></w:t>
      </w:r>
      <w:r>
        <w:rPr>
          <w:rFonts w:hint="eastAsia"/>
        </w:rPr>
        <w:t>умови</w:t>
      </w:r>
    </w:p>
    <w:p w:rsidR="00707ECD" w:rsidRDefault="00707ECD" w:rsidP="00707ECD">
      <w:r>
        <w:rPr>
          <w:rFonts w:hint="eastAsia"/>
        </w:rPr>
        <w:t>обмеженості</w:t>
      </w:r>
      <w:r>
        <w:t></w:t>
      </w:r>
      <w:r>
        <w:rPr>
          <w:rFonts w:hint="eastAsia"/>
        </w:rPr>
        <w:t>ресурсів</w:t>
      </w:r>
      <w:r>
        <w:t></w:t>
      </w:r>
      <w:r>
        <w:rPr>
          <w:rFonts w:hint="eastAsia"/>
        </w:rPr>
        <w:t>на</w:t>
      </w:r>
      <w:r>
        <w:t></w:t>
      </w:r>
      <w:r>
        <w:rPr>
          <w:rFonts w:hint="eastAsia"/>
        </w:rPr>
        <w:t>дослідження</w:t>
      </w:r>
      <w:r>
        <w:t></w:t>
      </w:r>
      <w:r>
        <w:t></w:t>
      </w:r>
      <w:r>
        <w:rPr>
          <w:rFonts w:hint="eastAsia"/>
        </w:rPr>
        <w:t>загальний</w:t>
      </w:r>
      <w:r>
        <w:t></w:t>
      </w:r>
      <w:r>
        <w:rPr>
          <w:rFonts w:hint="eastAsia"/>
        </w:rPr>
        <w:t>обсяг</w:t>
      </w:r>
      <w:r>
        <w:t></w:t>
      </w:r>
      <w:r>
        <w:rPr>
          <w:rFonts w:hint="eastAsia"/>
        </w:rPr>
        <w:t>вибірки</w:t>
      </w:r>
      <w:r>
        <w:t></w:t>
      </w:r>
      <w:r>
        <w:rPr>
          <w:rFonts w:hint="eastAsia"/>
        </w:rPr>
        <w:t>та</w:t>
      </w:r>
    </w:p>
    <w:p w:rsidR="00707ECD" w:rsidRDefault="00707ECD" w:rsidP="00707ECD">
      <w:r>
        <w:rPr>
          <w:rFonts w:hint="eastAsia"/>
        </w:rPr>
        <w:t>кількість</w:t>
      </w:r>
      <w:r>
        <w:t></w:t>
      </w:r>
      <w:r>
        <w:rPr>
          <w:rFonts w:hint="eastAsia"/>
        </w:rPr>
        <w:t>кластерів</w:t>
      </w:r>
      <w:r>
        <w:t></w:t>
      </w:r>
      <w:r>
        <w:rPr>
          <w:rFonts w:hint="eastAsia"/>
        </w:rPr>
        <w:t>у</w:t>
      </w:r>
      <w:r>
        <w:t></w:t>
      </w:r>
      <w:r>
        <w:rPr>
          <w:rFonts w:hint="eastAsia"/>
        </w:rPr>
        <w:t>вибірці</w:t>
      </w:r>
      <w:r>
        <w:t></w:t>
      </w:r>
      <w:r>
        <w:rPr>
          <w:rFonts w:hint="eastAsia"/>
        </w:rPr>
        <w:t>залежать</w:t>
      </w:r>
      <w:r>
        <w:t></w:t>
      </w:r>
      <w:r>
        <w:rPr>
          <w:rFonts w:hint="eastAsia"/>
        </w:rPr>
        <w:t>від</w:t>
      </w:r>
      <w:r>
        <w:t></w:t>
      </w:r>
      <w:r>
        <w:rPr>
          <w:rFonts w:hint="eastAsia"/>
        </w:rPr>
        <w:t>обсягу</w:t>
      </w:r>
      <w:r>
        <w:t></w:t>
      </w:r>
      <w:r>
        <w:rPr>
          <w:rFonts w:hint="eastAsia"/>
        </w:rPr>
        <w:t>цих</w:t>
      </w:r>
      <w:r>
        <w:t></w:t>
      </w:r>
      <w:r>
        <w:rPr>
          <w:rFonts w:hint="eastAsia"/>
        </w:rPr>
        <w:t>ресурсів</w:t>
      </w:r>
      <w:r>
        <w:t></w:t>
      </w:r>
      <w:r>
        <w:rPr>
          <w:rFonts w:hint="eastAsia"/>
        </w:rPr>
        <w:t>та</w:t>
      </w:r>
    </w:p>
    <w:p w:rsidR="00707ECD" w:rsidRDefault="00707ECD" w:rsidP="00707ECD">
      <w:r>
        <w:rPr>
          <w:rFonts w:hint="eastAsia"/>
        </w:rPr>
        <w:t>функції</w:t>
      </w:r>
      <w:r>
        <w:t></w:t>
      </w:r>
      <w:r>
        <w:rPr>
          <w:rFonts w:hint="eastAsia"/>
        </w:rPr>
        <w:t>витрат</w:t>
      </w:r>
      <w:r>
        <w:t></w:t>
      </w:r>
    </w:p>
    <w:p w:rsidR="00707ECD" w:rsidRDefault="00707ECD" w:rsidP="00707ECD">
      <w:r>
        <w:rPr>
          <w:rFonts w:hint="eastAsia"/>
        </w:rPr>
        <w:t>Для</w:t>
      </w:r>
      <w:r>
        <w:t></w:t>
      </w:r>
      <w:r>
        <w:rPr>
          <w:rFonts w:hint="eastAsia"/>
        </w:rPr>
        <w:t>того</w:t>
      </w:r>
      <w:r>
        <w:t></w:t>
      </w:r>
      <w:r>
        <w:t></w:t>
      </w:r>
      <w:r>
        <w:rPr>
          <w:rFonts w:hint="eastAsia"/>
        </w:rPr>
        <w:t>щоб</w:t>
      </w:r>
      <w:r>
        <w:t></w:t>
      </w:r>
      <w:r>
        <w:rPr>
          <w:rFonts w:hint="eastAsia"/>
        </w:rPr>
        <w:t>створити</w:t>
      </w:r>
      <w:r>
        <w:t></w:t>
      </w:r>
      <w:r>
        <w:rPr>
          <w:rFonts w:hint="eastAsia"/>
        </w:rPr>
        <w:t>кластерну</w:t>
      </w:r>
      <w:r>
        <w:t></w:t>
      </w:r>
      <w:r>
        <w:rPr>
          <w:rFonts w:hint="eastAsia"/>
        </w:rPr>
        <w:t>вибірку</w:t>
      </w:r>
      <w:r>
        <w:t></w:t>
      </w:r>
      <w:r>
        <w:rPr>
          <w:rFonts w:hint="eastAsia"/>
        </w:rPr>
        <w:t>з</w:t>
      </w:r>
      <w:r>
        <w:t></w:t>
      </w:r>
      <w:r>
        <w:rPr>
          <w:rFonts w:hint="eastAsia"/>
        </w:rPr>
        <w:t>найнижчою</w:t>
      </w:r>
    </w:p>
    <w:p w:rsidR="00707ECD" w:rsidRDefault="00707ECD" w:rsidP="00707ECD">
      <w:r>
        <w:rPr>
          <w:rFonts w:hint="eastAsia"/>
        </w:rPr>
        <w:t>можливою</w:t>
      </w:r>
      <w:r>
        <w:t></w:t>
      </w:r>
      <w:r>
        <w:rPr>
          <w:rFonts w:hint="eastAsia"/>
        </w:rPr>
        <w:t>похибкою</w:t>
      </w:r>
      <w:r>
        <w:t></w:t>
      </w:r>
      <w:r>
        <w:rPr>
          <w:rFonts w:hint="eastAsia"/>
        </w:rPr>
        <w:t>дослідник</w:t>
      </w:r>
      <w:r>
        <w:t></w:t>
      </w:r>
      <w:r>
        <w:rPr>
          <w:rFonts w:hint="eastAsia"/>
        </w:rPr>
        <w:t>має</w:t>
      </w:r>
      <w:r>
        <w:t></w:t>
      </w:r>
      <w:r>
        <w:rPr>
          <w:rFonts w:hint="eastAsia"/>
        </w:rPr>
        <w:t>розрахувати</w:t>
      </w:r>
      <w:r>
        <w:t></w:t>
      </w:r>
      <w:r>
        <w:rPr>
          <w:rFonts w:hint="eastAsia"/>
        </w:rPr>
        <w:t>яким</w:t>
      </w:r>
      <w:r>
        <w:t></w:t>
      </w:r>
      <w:r>
        <w:rPr>
          <w:rFonts w:hint="eastAsia"/>
        </w:rPr>
        <w:t>чином</w:t>
      </w:r>
      <w:r>
        <w:t></w:t>
      </w:r>
      <w:r>
        <w:rPr>
          <w:rFonts w:hint="eastAsia"/>
        </w:rPr>
        <w:t>слід</w:t>
      </w:r>
    </w:p>
    <w:p w:rsidR="00707ECD" w:rsidRDefault="00707ECD" w:rsidP="00707ECD">
      <w:r>
        <w:rPr>
          <w:rFonts w:hint="eastAsia"/>
        </w:rPr>
        <w:t>оптимально</w:t>
      </w:r>
      <w:r>
        <w:t></w:t>
      </w:r>
      <w:r>
        <w:rPr>
          <w:rFonts w:hint="eastAsia"/>
        </w:rPr>
        <w:t>розмістити</w:t>
      </w:r>
      <w:r>
        <w:t></w:t>
      </w:r>
      <w:r>
        <w:rPr>
          <w:rFonts w:hint="eastAsia"/>
        </w:rPr>
        <w:t>вибірку</w:t>
      </w:r>
      <w:r>
        <w:t></w:t>
      </w:r>
      <w:r>
        <w:rPr>
          <w:rFonts w:hint="eastAsia"/>
        </w:rPr>
        <w:t>за</w:t>
      </w:r>
      <w:r>
        <w:t></w:t>
      </w:r>
      <w:r>
        <w:rPr>
          <w:rFonts w:hint="eastAsia"/>
        </w:rPr>
        <w:t>кластерами</w:t>
      </w:r>
      <w:r>
        <w:t></w:t>
      </w:r>
      <w:r>
        <w:t></w:t>
      </w:r>
      <w:r>
        <w:rPr>
          <w:rFonts w:hint="eastAsia"/>
        </w:rPr>
        <w:t>залишаючись</w:t>
      </w:r>
      <w:r>
        <w:t></w:t>
      </w:r>
      <w:r>
        <w:rPr>
          <w:rFonts w:hint="eastAsia"/>
        </w:rPr>
        <w:t>в</w:t>
      </w:r>
      <w:r>
        <w:t></w:t>
      </w:r>
      <w:r>
        <w:rPr>
          <w:rFonts w:hint="eastAsia"/>
        </w:rPr>
        <w:t>межах</w:t>
      </w:r>
    </w:p>
    <w:p w:rsidR="00707ECD" w:rsidRDefault="00707ECD" w:rsidP="00707ECD">
      <w:r>
        <w:rPr>
          <w:rFonts w:hint="eastAsia"/>
        </w:rPr>
        <w:t>наявних</w:t>
      </w:r>
      <w:r>
        <w:t></w:t>
      </w:r>
      <w:r>
        <w:rPr>
          <w:rFonts w:hint="eastAsia"/>
        </w:rPr>
        <w:t>ресурсів</w:t>
      </w:r>
      <w:r>
        <w:t></w:t>
      </w:r>
      <w:r>
        <w:t></w:t>
      </w:r>
      <w:r>
        <w:rPr>
          <w:rFonts w:hint="eastAsia"/>
        </w:rPr>
        <w:t>Для</w:t>
      </w:r>
      <w:r>
        <w:t></w:t>
      </w:r>
      <w:r>
        <w:rPr>
          <w:rFonts w:hint="eastAsia"/>
        </w:rPr>
        <w:t>цього</w:t>
      </w:r>
      <w:r>
        <w:t></w:t>
      </w:r>
      <w:r>
        <w:rPr>
          <w:rFonts w:hint="eastAsia"/>
        </w:rPr>
        <w:t>йому</w:t>
      </w:r>
      <w:r>
        <w:t></w:t>
      </w:r>
      <w:r>
        <w:t></w:t>
      </w:r>
      <w:r>
        <w:rPr>
          <w:rFonts w:hint="eastAsia"/>
        </w:rPr>
        <w:t>необхідно</w:t>
      </w:r>
      <w:r>
        <w:t></w:t>
      </w:r>
      <w:r>
        <w:rPr>
          <w:rFonts w:hint="eastAsia"/>
        </w:rPr>
        <w:t>дізнатися</w:t>
      </w:r>
      <w:r>
        <w:t></w:t>
      </w:r>
      <w:r>
        <w:rPr>
          <w:rFonts w:hint="eastAsia"/>
        </w:rPr>
        <w:t>коефіцієнт</w:t>
      </w:r>
    </w:p>
    <w:p w:rsidR="00707ECD" w:rsidRDefault="00707ECD" w:rsidP="00707ECD">
      <w:r>
        <w:rPr>
          <w:rFonts w:hint="eastAsia"/>
        </w:rPr>
        <w:t>міжкластерної</w:t>
      </w:r>
      <w:r>
        <w:t></w:t>
      </w:r>
      <w:r>
        <w:rPr>
          <w:rFonts w:hint="eastAsia"/>
        </w:rPr>
        <w:t>кореляції</w:t>
      </w:r>
      <w:r>
        <w:t></w:t>
      </w:r>
      <w:r>
        <w:rPr>
          <w:rFonts w:hint="eastAsia"/>
        </w:rPr>
        <w:t>досліджуваної</w:t>
      </w:r>
      <w:r>
        <w:t></w:t>
      </w:r>
      <w:r>
        <w:rPr>
          <w:rFonts w:hint="eastAsia"/>
        </w:rPr>
        <w:t>ознаки</w:t>
      </w:r>
      <w:r>
        <w:t></w:t>
      </w:r>
      <w:r>
        <w:t></w:t>
      </w:r>
      <w:r>
        <w:rPr>
          <w:rFonts w:hint="eastAsia"/>
        </w:rPr>
        <w:t>або</w:t>
      </w:r>
      <w:r>
        <w:t></w:t>
      </w:r>
      <w:r>
        <w:rPr>
          <w:rFonts w:hint="eastAsia"/>
        </w:rPr>
        <w:t>ознаки</w:t>
      </w:r>
      <w:r>
        <w:t></w:t>
      </w:r>
      <w:r>
        <w:t></w:t>
      </w:r>
      <w:r>
        <w:rPr>
          <w:rFonts w:hint="eastAsia"/>
        </w:rPr>
        <w:t>яку</w:t>
      </w:r>
      <w:r>
        <w:t></w:t>
      </w:r>
      <w:r>
        <w:rPr>
          <w:rFonts w:hint="eastAsia"/>
        </w:rPr>
        <w:t>він</w:t>
      </w:r>
    </w:p>
    <w:p w:rsidR="00707ECD" w:rsidRDefault="00707ECD" w:rsidP="00707ECD">
      <w:r>
        <w:rPr>
          <w:rFonts w:hint="eastAsia"/>
        </w:rPr>
        <w:t>може</w:t>
      </w:r>
      <w:r>
        <w:t></w:t>
      </w:r>
      <w:r>
        <w:rPr>
          <w:rFonts w:hint="eastAsia"/>
        </w:rPr>
        <w:t>використати</w:t>
      </w:r>
      <w:r>
        <w:t></w:t>
      </w:r>
      <w:r>
        <w:rPr>
          <w:rFonts w:hint="eastAsia"/>
        </w:rPr>
        <w:t>замість</w:t>
      </w:r>
      <w:r>
        <w:t></w:t>
      </w:r>
      <w:r>
        <w:rPr>
          <w:rFonts w:hint="eastAsia"/>
        </w:rPr>
        <w:t>неї</w:t>
      </w:r>
      <w:r>
        <w:t></w:t>
      </w:r>
      <w:r>
        <w:t></w:t>
      </w:r>
      <w:r>
        <w:rPr>
          <w:rFonts w:hint="eastAsia"/>
        </w:rPr>
        <w:t>оскільки</w:t>
      </w:r>
      <w:r>
        <w:t></w:t>
      </w:r>
      <w:r>
        <w:rPr>
          <w:rFonts w:hint="eastAsia"/>
        </w:rPr>
        <w:t>для</w:t>
      </w:r>
      <w:r>
        <w:t></w:t>
      </w:r>
      <w:r>
        <w:rPr>
          <w:rFonts w:hint="eastAsia"/>
        </w:rPr>
        <w:t>розрахунку</w:t>
      </w:r>
      <w:r>
        <w:t></w:t>
      </w:r>
      <w:r>
        <w:rPr>
          <w:rFonts w:hint="eastAsia"/>
        </w:rPr>
        <w:t>коефіцієнту</w:t>
      </w:r>
    </w:p>
    <w:p w:rsidR="00707ECD" w:rsidRDefault="00707ECD" w:rsidP="00707ECD">
      <w:r>
        <w:rPr>
          <w:rFonts w:hint="eastAsia"/>
        </w:rPr>
        <w:t>міжкластерної</w:t>
      </w:r>
      <w:r>
        <w:t></w:t>
      </w:r>
      <w:r>
        <w:rPr>
          <w:rFonts w:hint="eastAsia"/>
        </w:rPr>
        <w:t>кореляції</w:t>
      </w:r>
      <w:r>
        <w:t></w:t>
      </w:r>
      <w:r>
        <w:rPr>
          <w:rFonts w:hint="eastAsia"/>
        </w:rPr>
        <w:t>необхідно</w:t>
      </w:r>
      <w:r>
        <w:t></w:t>
      </w:r>
      <w:r>
        <w:rPr>
          <w:rFonts w:hint="eastAsia"/>
        </w:rPr>
        <w:t>знати</w:t>
      </w:r>
      <w:r>
        <w:t></w:t>
      </w:r>
      <w:r>
        <w:rPr>
          <w:rFonts w:hint="eastAsia"/>
        </w:rPr>
        <w:t>середнє</w:t>
      </w:r>
      <w:r>
        <w:t></w:t>
      </w:r>
      <w:r>
        <w:rPr>
          <w:rFonts w:hint="eastAsia"/>
        </w:rPr>
        <w:t>значення</w:t>
      </w:r>
      <w:r>
        <w:t></w:t>
      </w:r>
      <w:r>
        <w:rPr>
          <w:rFonts w:hint="eastAsia"/>
        </w:rPr>
        <w:t>ознаки</w:t>
      </w:r>
      <w:r>
        <w:t></w:t>
      </w:r>
      <w:r>
        <w:rPr>
          <w:rFonts w:hint="eastAsia"/>
        </w:rPr>
        <w:t>у</w:t>
      </w:r>
    </w:p>
    <w:p w:rsidR="00707ECD" w:rsidRDefault="00707ECD" w:rsidP="00707ECD">
      <w:r>
        <w:rPr>
          <w:rFonts w:hint="eastAsia"/>
        </w:rPr>
        <w:t>кожному</w:t>
      </w:r>
      <w:r>
        <w:t></w:t>
      </w:r>
      <w:r>
        <w:rPr>
          <w:rFonts w:hint="eastAsia"/>
        </w:rPr>
        <w:t>кластері</w:t>
      </w:r>
      <w:r>
        <w:t></w:t>
      </w:r>
      <w:r>
        <w:t></w:t>
      </w:r>
      <w:r>
        <w:rPr>
          <w:rFonts w:hint="eastAsia"/>
        </w:rPr>
        <w:t>та</w:t>
      </w:r>
      <w:r>
        <w:t></w:t>
      </w:r>
      <w:r>
        <w:rPr>
          <w:rFonts w:hint="eastAsia"/>
        </w:rPr>
        <w:t>в</w:t>
      </w:r>
      <w:r>
        <w:t></w:t>
      </w:r>
      <w:r>
        <w:rPr>
          <w:rFonts w:hint="eastAsia"/>
        </w:rPr>
        <w:t>цілому</w:t>
      </w:r>
      <w:r>
        <w:t></w:t>
      </w:r>
      <w:r>
        <w:rPr>
          <w:rFonts w:hint="eastAsia"/>
        </w:rPr>
        <w:t>по</w:t>
      </w:r>
      <w:r>
        <w:t></w:t>
      </w:r>
      <w:r>
        <w:rPr>
          <w:rFonts w:hint="eastAsia"/>
        </w:rPr>
        <w:t>досліджуваній</w:t>
      </w:r>
      <w:r>
        <w:t></w:t>
      </w:r>
      <w:r>
        <w:rPr>
          <w:rFonts w:hint="eastAsia"/>
        </w:rPr>
        <w:t>сукупності</w:t>
      </w:r>
      <w:r>
        <w:t></w:t>
      </w:r>
      <w:r>
        <w:t></w:t>
      </w:r>
      <w:r>
        <w:rPr>
          <w:rFonts w:hint="eastAsia"/>
        </w:rPr>
        <w:t>та</w:t>
      </w:r>
    </w:p>
    <w:p w:rsidR="00707ECD" w:rsidRDefault="00707ECD" w:rsidP="00707ECD">
      <w:r>
        <w:rPr>
          <w:rFonts w:hint="eastAsia"/>
        </w:rPr>
        <w:t>пов’язати</w:t>
      </w:r>
      <w:r>
        <w:t></w:t>
      </w:r>
      <w:r>
        <w:rPr>
          <w:rFonts w:hint="eastAsia"/>
        </w:rPr>
        <w:t>його</w:t>
      </w:r>
      <w:r>
        <w:t></w:t>
      </w:r>
      <w:r>
        <w:rPr>
          <w:rFonts w:hint="eastAsia"/>
        </w:rPr>
        <w:t>з</w:t>
      </w:r>
      <w:r>
        <w:t></w:t>
      </w:r>
      <w:r>
        <w:rPr>
          <w:rFonts w:hint="eastAsia"/>
        </w:rPr>
        <w:t>функцією</w:t>
      </w:r>
      <w:r>
        <w:t></w:t>
      </w:r>
      <w:r>
        <w:rPr>
          <w:rFonts w:hint="eastAsia"/>
        </w:rPr>
        <w:t>витрат</w:t>
      </w:r>
      <w:r>
        <w:t></w:t>
      </w:r>
      <w:r>
        <w:t></w:t>
      </w:r>
      <w:r>
        <w:rPr>
          <w:rFonts w:hint="eastAsia"/>
        </w:rPr>
        <w:t>яка</w:t>
      </w:r>
      <w:r>
        <w:t></w:t>
      </w:r>
      <w:r>
        <w:rPr>
          <w:rFonts w:hint="eastAsia"/>
        </w:rPr>
        <w:t>має</w:t>
      </w:r>
      <w:r>
        <w:t></w:t>
      </w:r>
      <w:r>
        <w:rPr>
          <w:rFonts w:hint="eastAsia"/>
        </w:rPr>
        <w:t>показувати</w:t>
      </w:r>
      <w:r>
        <w:t></w:t>
      </w:r>
      <w:r>
        <w:rPr>
          <w:rFonts w:hint="eastAsia"/>
        </w:rPr>
        <w:t>як</w:t>
      </w:r>
      <w:r>
        <w:t></w:t>
      </w:r>
      <w:r>
        <w:rPr>
          <w:rFonts w:hint="eastAsia"/>
        </w:rPr>
        <w:t>пов’язані</w:t>
      </w:r>
    </w:p>
    <w:p w:rsidR="00707ECD" w:rsidRDefault="00707ECD" w:rsidP="00707ECD">
      <w:r>
        <w:t></w:t>
      </w:r>
      <w:r>
        <w:t></w:t>
      </w:r>
      <w:r>
        <w:t></w:t>
      </w:r>
    </w:p>
    <w:p w:rsidR="00707ECD" w:rsidRDefault="00707ECD" w:rsidP="00707ECD">
      <w:r>
        <w:rPr>
          <w:rFonts w:hint="eastAsia"/>
        </w:rPr>
        <w:t>загальні</w:t>
      </w:r>
      <w:r>
        <w:t></w:t>
      </w:r>
      <w:r>
        <w:rPr>
          <w:rFonts w:hint="eastAsia"/>
        </w:rPr>
        <w:t>витрати</w:t>
      </w:r>
      <w:r>
        <w:t></w:t>
      </w:r>
      <w:r>
        <w:rPr>
          <w:rFonts w:hint="eastAsia"/>
        </w:rPr>
        <w:t>на</w:t>
      </w:r>
      <w:r>
        <w:t></w:t>
      </w:r>
      <w:r>
        <w:rPr>
          <w:rFonts w:hint="eastAsia"/>
        </w:rPr>
        <w:t>дослідження</w:t>
      </w:r>
      <w:r>
        <w:t></w:t>
      </w:r>
      <w:r>
        <w:rPr>
          <w:rFonts w:hint="eastAsia"/>
        </w:rPr>
        <w:t>з</w:t>
      </w:r>
      <w:r>
        <w:t></w:t>
      </w:r>
      <w:r>
        <w:rPr>
          <w:rFonts w:hint="eastAsia"/>
        </w:rPr>
        <w:t>обсягом</w:t>
      </w:r>
      <w:r>
        <w:t></w:t>
      </w:r>
      <w:r>
        <w:rPr>
          <w:rFonts w:hint="eastAsia"/>
        </w:rPr>
        <w:t>вибірки</w:t>
      </w:r>
      <w:r>
        <w:t></w:t>
      </w:r>
      <w:r>
        <w:rPr>
          <w:rFonts w:hint="eastAsia"/>
        </w:rPr>
        <w:t>та</w:t>
      </w:r>
      <w:r>
        <w:t></w:t>
      </w:r>
      <w:r>
        <w:rPr>
          <w:rFonts w:hint="eastAsia"/>
        </w:rPr>
        <w:t>кількістю</w:t>
      </w:r>
    </w:p>
    <w:p w:rsidR="00707ECD" w:rsidRDefault="00707ECD" w:rsidP="00707ECD">
      <w:r>
        <w:rPr>
          <w:rFonts w:hint="eastAsia"/>
        </w:rPr>
        <w:t>кластерів</w:t>
      </w:r>
      <w:r>
        <w:t></w:t>
      </w:r>
      <w:r>
        <w:rPr>
          <w:rFonts w:hint="eastAsia"/>
        </w:rPr>
        <w:t>у</w:t>
      </w:r>
      <w:r>
        <w:t></w:t>
      </w:r>
      <w:r>
        <w:rPr>
          <w:rFonts w:hint="eastAsia"/>
        </w:rPr>
        <w:t>ній</w:t>
      </w:r>
      <w:r>
        <w:t></w:t>
      </w:r>
      <w:r>
        <w:t></w:t>
      </w:r>
      <w:r>
        <w:rPr>
          <w:rFonts w:hint="eastAsia"/>
        </w:rPr>
        <w:t>Таким</w:t>
      </w:r>
      <w:r>
        <w:t></w:t>
      </w:r>
      <w:r>
        <w:rPr>
          <w:rFonts w:hint="eastAsia"/>
        </w:rPr>
        <w:t>чином</w:t>
      </w:r>
      <w:r>
        <w:t></w:t>
      </w:r>
      <w:r>
        <w:rPr>
          <w:rFonts w:hint="eastAsia"/>
        </w:rPr>
        <w:t>результатом</w:t>
      </w:r>
      <w:r>
        <w:t></w:t>
      </w:r>
      <w:r>
        <w:rPr>
          <w:rFonts w:hint="eastAsia"/>
        </w:rPr>
        <w:t>виконання</w:t>
      </w:r>
      <w:r>
        <w:t></w:t>
      </w:r>
      <w:r>
        <w:rPr>
          <w:rFonts w:hint="eastAsia"/>
        </w:rPr>
        <w:t>цього</w:t>
      </w:r>
      <w:r>
        <w:t></w:t>
      </w:r>
      <w:r>
        <w:rPr>
          <w:rFonts w:hint="eastAsia"/>
        </w:rPr>
        <w:t>завдання</w:t>
      </w:r>
      <w:r>
        <w:t></w:t>
      </w:r>
      <w:r>
        <w:rPr>
          <w:rFonts w:hint="eastAsia"/>
        </w:rPr>
        <w:t>є</w:t>
      </w:r>
    </w:p>
    <w:p w:rsidR="00707ECD" w:rsidRDefault="00707ECD" w:rsidP="00707ECD">
      <w:r>
        <w:rPr>
          <w:rFonts w:hint="eastAsia"/>
        </w:rPr>
        <w:t>методика</w:t>
      </w:r>
      <w:r>
        <w:t></w:t>
      </w:r>
      <w:r>
        <w:t></w:t>
      </w:r>
      <w:r>
        <w:rPr>
          <w:rFonts w:hint="eastAsia"/>
        </w:rPr>
        <w:t>застосування</w:t>
      </w:r>
      <w:r>
        <w:t></w:t>
      </w:r>
      <w:r>
        <w:rPr>
          <w:rFonts w:hint="eastAsia"/>
        </w:rPr>
        <w:t>якої</w:t>
      </w:r>
      <w:r>
        <w:t></w:t>
      </w:r>
      <w:r>
        <w:rPr>
          <w:rFonts w:hint="eastAsia"/>
        </w:rPr>
        <w:t>дозволяє</w:t>
      </w:r>
      <w:r>
        <w:t></w:t>
      </w:r>
      <w:r>
        <w:rPr>
          <w:rFonts w:hint="eastAsia"/>
        </w:rPr>
        <w:t>оптимальним</w:t>
      </w:r>
      <w:r>
        <w:t></w:t>
      </w:r>
      <w:r>
        <w:rPr>
          <w:rFonts w:hint="eastAsia"/>
        </w:rPr>
        <w:t>чином</w:t>
      </w:r>
      <w:r>
        <w:t></w:t>
      </w:r>
      <w:r>
        <w:rPr>
          <w:rFonts w:hint="eastAsia"/>
        </w:rPr>
        <w:t>використати</w:t>
      </w:r>
    </w:p>
    <w:p w:rsidR="00707ECD" w:rsidRDefault="00707ECD" w:rsidP="00707ECD">
      <w:r>
        <w:rPr>
          <w:rFonts w:hint="eastAsia"/>
        </w:rPr>
        <w:t>наявні</w:t>
      </w:r>
      <w:r>
        <w:t></w:t>
      </w:r>
      <w:r>
        <w:rPr>
          <w:rFonts w:hint="eastAsia"/>
        </w:rPr>
        <w:t>ресурси</w:t>
      </w:r>
      <w:r>
        <w:t></w:t>
      </w:r>
      <w:r>
        <w:rPr>
          <w:rFonts w:hint="eastAsia"/>
        </w:rPr>
        <w:t>на</w:t>
      </w:r>
      <w:r>
        <w:t></w:t>
      </w:r>
      <w:r>
        <w:rPr>
          <w:rFonts w:hint="eastAsia"/>
        </w:rPr>
        <w:t>реалізацію</w:t>
      </w:r>
      <w:r>
        <w:t></w:t>
      </w:r>
      <w:r>
        <w:rPr>
          <w:rFonts w:hint="eastAsia"/>
        </w:rPr>
        <w:t>кластерної</w:t>
      </w:r>
      <w:r>
        <w:t></w:t>
      </w:r>
      <w:r>
        <w:rPr>
          <w:rFonts w:hint="eastAsia"/>
        </w:rPr>
        <w:t>вибірки</w:t>
      </w:r>
      <w:r>
        <w:t></w:t>
      </w:r>
      <w:r>
        <w:t></w:t>
      </w:r>
      <w:r>
        <w:rPr>
          <w:rFonts w:hint="eastAsia"/>
        </w:rPr>
        <w:t>Побудована</w:t>
      </w:r>
      <w:r>
        <w:t></w:t>
      </w:r>
      <w:r>
        <w:rPr>
          <w:rFonts w:hint="eastAsia"/>
        </w:rPr>
        <w:t>за</w:t>
      </w:r>
    </w:p>
    <w:p w:rsidR="00707ECD" w:rsidRDefault="00707ECD" w:rsidP="00707ECD">
      <w:r>
        <w:rPr>
          <w:rFonts w:hint="eastAsia"/>
        </w:rPr>
        <w:t>допомогою</w:t>
      </w:r>
      <w:r>
        <w:t></w:t>
      </w:r>
      <w:r>
        <w:rPr>
          <w:rFonts w:hint="eastAsia"/>
        </w:rPr>
        <w:t>даної</w:t>
      </w:r>
      <w:r>
        <w:t></w:t>
      </w:r>
      <w:r>
        <w:rPr>
          <w:rFonts w:hint="eastAsia"/>
        </w:rPr>
        <w:t>методики</w:t>
      </w:r>
      <w:r>
        <w:t></w:t>
      </w:r>
      <w:r>
        <w:rPr>
          <w:rFonts w:hint="eastAsia"/>
        </w:rPr>
        <w:t>вибірка</w:t>
      </w:r>
      <w:r>
        <w:t></w:t>
      </w:r>
      <w:r>
        <w:rPr>
          <w:rFonts w:hint="eastAsia"/>
        </w:rPr>
        <w:t>буде</w:t>
      </w:r>
      <w:r>
        <w:t></w:t>
      </w:r>
      <w:r>
        <w:rPr>
          <w:rFonts w:hint="eastAsia"/>
        </w:rPr>
        <w:t>мати</w:t>
      </w:r>
      <w:r>
        <w:t></w:t>
      </w:r>
      <w:r>
        <w:rPr>
          <w:rFonts w:hint="eastAsia"/>
        </w:rPr>
        <w:t>найменший</w:t>
      </w:r>
      <w:r>
        <w:t></w:t>
      </w:r>
      <w:r>
        <w:rPr>
          <w:rFonts w:hint="eastAsia"/>
        </w:rPr>
        <w:t>з</w:t>
      </w:r>
      <w:r>
        <w:t></w:t>
      </w:r>
      <w:r>
        <w:rPr>
          <w:rFonts w:hint="eastAsia"/>
        </w:rPr>
        <w:t>можливих</w:t>
      </w:r>
    </w:p>
    <w:p w:rsidR="00707ECD" w:rsidRDefault="00707ECD" w:rsidP="00707ECD">
      <w:r>
        <w:rPr>
          <w:rFonts w:hint="eastAsia"/>
        </w:rPr>
        <w:t>за</w:t>
      </w:r>
      <w:r>
        <w:t></w:t>
      </w:r>
      <w:r>
        <w:rPr>
          <w:rFonts w:hint="eastAsia"/>
        </w:rPr>
        <w:t>даних</w:t>
      </w:r>
      <w:r>
        <w:t></w:t>
      </w:r>
      <w:r>
        <w:rPr>
          <w:rFonts w:hint="eastAsia"/>
        </w:rPr>
        <w:t>умов</w:t>
      </w:r>
      <w:r>
        <w:t></w:t>
      </w:r>
      <w:r>
        <w:rPr>
          <w:rFonts w:hint="eastAsia"/>
        </w:rPr>
        <w:t>дизайн</w:t>
      </w:r>
      <w:r>
        <w:t></w:t>
      </w:r>
      <w:r>
        <w:rPr>
          <w:rFonts w:hint="eastAsia"/>
        </w:rPr>
        <w:t>ефект</w:t>
      </w:r>
      <w:r>
        <w:t></w:t>
      </w:r>
    </w:p>
    <w:p w:rsidR="00707ECD" w:rsidRDefault="00707ECD" w:rsidP="00707ECD">
      <w:r>
        <w:t></w:t>
      </w:r>
      <w:r>
        <w:t></w:t>
      </w:r>
      <w:r>
        <w:t></w:t>
      </w:r>
      <w:r>
        <w:rPr>
          <w:rFonts w:hint="eastAsia"/>
        </w:rPr>
        <w:t>Автор</w:t>
      </w:r>
      <w:r>
        <w:t></w:t>
      </w:r>
      <w:r>
        <w:rPr>
          <w:rFonts w:hint="eastAsia"/>
        </w:rPr>
        <w:t>виділяє</w:t>
      </w:r>
      <w:r>
        <w:t></w:t>
      </w:r>
      <w:r>
        <w:rPr>
          <w:rFonts w:hint="eastAsia"/>
        </w:rPr>
        <w:t>ще</w:t>
      </w:r>
      <w:r>
        <w:t></w:t>
      </w:r>
      <w:r>
        <w:rPr>
          <w:rFonts w:hint="eastAsia"/>
        </w:rPr>
        <w:t>одне</w:t>
      </w:r>
      <w:r>
        <w:t></w:t>
      </w:r>
      <w:r>
        <w:rPr>
          <w:rFonts w:hint="eastAsia"/>
        </w:rPr>
        <w:t>джерело</w:t>
      </w:r>
      <w:r>
        <w:t></w:t>
      </w:r>
      <w:r>
        <w:rPr>
          <w:rFonts w:hint="eastAsia"/>
        </w:rPr>
        <w:t>похибок</w:t>
      </w:r>
      <w:r>
        <w:t></w:t>
      </w:r>
      <w:r>
        <w:rPr>
          <w:rFonts w:hint="eastAsia"/>
        </w:rPr>
        <w:t>під</w:t>
      </w:r>
      <w:r>
        <w:t></w:t>
      </w:r>
      <w:r>
        <w:rPr>
          <w:rFonts w:hint="eastAsia"/>
        </w:rPr>
        <w:t>час</w:t>
      </w:r>
      <w:r>
        <w:t></w:t>
      </w:r>
      <w:r>
        <w:rPr>
          <w:rFonts w:hint="eastAsia"/>
        </w:rPr>
        <w:t>побудови</w:t>
      </w:r>
    </w:p>
    <w:p w:rsidR="00707ECD" w:rsidRDefault="00707ECD" w:rsidP="00707ECD">
      <w:r>
        <w:rPr>
          <w:rFonts w:hint="eastAsia"/>
        </w:rPr>
        <w:t>вибірки</w:t>
      </w:r>
      <w:r>
        <w:t></w:t>
      </w:r>
      <w:r>
        <w:rPr>
          <w:rFonts w:hint="eastAsia"/>
        </w:rPr>
        <w:t>пов’язане</w:t>
      </w:r>
      <w:r>
        <w:t></w:t>
      </w:r>
      <w:r>
        <w:rPr>
          <w:rFonts w:hint="eastAsia"/>
        </w:rPr>
        <w:t>з</w:t>
      </w:r>
      <w:r>
        <w:t></w:t>
      </w:r>
      <w:r>
        <w:rPr>
          <w:rFonts w:hint="eastAsia"/>
        </w:rPr>
        <w:t>округленням</w:t>
      </w:r>
      <w:r>
        <w:t></w:t>
      </w:r>
      <w:r>
        <w:rPr>
          <w:rFonts w:hint="eastAsia"/>
        </w:rPr>
        <w:t>чисел</w:t>
      </w:r>
      <w:r>
        <w:t></w:t>
      </w:r>
      <w:r>
        <w:t></w:t>
      </w:r>
      <w:r>
        <w:rPr>
          <w:rFonts w:hint="eastAsia"/>
        </w:rPr>
        <w:t>Розрахунки</w:t>
      </w:r>
      <w:r>
        <w:t></w:t>
      </w:r>
      <w:r>
        <w:rPr>
          <w:rFonts w:hint="eastAsia"/>
        </w:rPr>
        <w:t>під</w:t>
      </w:r>
      <w:r>
        <w:t></w:t>
      </w:r>
      <w:r>
        <w:rPr>
          <w:rFonts w:hint="eastAsia"/>
        </w:rPr>
        <w:t>час</w:t>
      </w:r>
      <w:r>
        <w:t></w:t>
      </w:r>
      <w:r>
        <w:rPr>
          <w:rFonts w:hint="eastAsia"/>
        </w:rPr>
        <w:t>побудови</w:t>
      </w:r>
    </w:p>
    <w:p w:rsidR="00707ECD" w:rsidRDefault="00707ECD" w:rsidP="00707ECD">
      <w:r>
        <w:rPr>
          <w:rFonts w:hint="eastAsia"/>
        </w:rPr>
        <w:t>вибірки</w:t>
      </w:r>
      <w:r>
        <w:t></w:t>
      </w:r>
      <w:r>
        <w:rPr>
          <w:rFonts w:hint="eastAsia"/>
        </w:rPr>
        <w:t>зазвичай</w:t>
      </w:r>
      <w:r>
        <w:t></w:t>
      </w:r>
      <w:r>
        <w:rPr>
          <w:rFonts w:hint="eastAsia"/>
        </w:rPr>
        <w:t>ведуться</w:t>
      </w:r>
      <w:r>
        <w:t></w:t>
      </w:r>
      <w:r>
        <w:rPr>
          <w:rFonts w:hint="eastAsia"/>
        </w:rPr>
        <w:t>за</w:t>
      </w:r>
      <w:r>
        <w:t></w:t>
      </w:r>
      <w:r>
        <w:rPr>
          <w:rFonts w:hint="eastAsia"/>
        </w:rPr>
        <w:t>допомогою</w:t>
      </w:r>
      <w:r>
        <w:t></w:t>
      </w:r>
      <w:r>
        <w:rPr>
          <w:rFonts w:hint="eastAsia"/>
        </w:rPr>
        <w:t>дробових</w:t>
      </w:r>
      <w:r>
        <w:t></w:t>
      </w:r>
      <w:r>
        <w:rPr>
          <w:rFonts w:hint="eastAsia"/>
        </w:rPr>
        <w:t>чисел</w:t>
      </w:r>
      <w:r>
        <w:t></w:t>
      </w:r>
      <w:r>
        <w:t></w:t>
      </w:r>
      <w:r>
        <w:rPr>
          <w:rFonts w:hint="eastAsia"/>
        </w:rPr>
        <w:t>а</w:t>
      </w:r>
    </w:p>
    <w:p w:rsidR="00707ECD" w:rsidRDefault="00707ECD" w:rsidP="00707ECD">
      <w:r>
        <w:rPr>
          <w:rFonts w:hint="eastAsia"/>
        </w:rPr>
        <w:t>результуюча</w:t>
      </w:r>
      <w:r>
        <w:t></w:t>
      </w:r>
      <w:r>
        <w:rPr>
          <w:rFonts w:hint="eastAsia"/>
        </w:rPr>
        <w:t>вибірка</w:t>
      </w:r>
      <w:r>
        <w:t></w:t>
      </w:r>
      <w:r>
        <w:rPr>
          <w:rFonts w:hint="eastAsia"/>
        </w:rPr>
        <w:t>має</w:t>
      </w:r>
      <w:r>
        <w:t></w:t>
      </w:r>
      <w:r>
        <w:rPr>
          <w:rFonts w:hint="eastAsia"/>
        </w:rPr>
        <w:t>складатися</w:t>
      </w:r>
      <w:r>
        <w:t></w:t>
      </w:r>
      <w:r>
        <w:rPr>
          <w:rFonts w:hint="eastAsia"/>
        </w:rPr>
        <w:t>з</w:t>
      </w:r>
      <w:r>
        <w:t></w:t>
      </w:r>
      <w:r>
        <w:rPr>
          <w:rFonts w:hint="eastAsia"/>
        </w:rPr>
        <w:t>цілих</w:t>
      </w:r>
      <w:r>
        <w:t></w:t>
      </w:r>
      <w:r>
        <w:rPr>
          <w:rFonts w:hint="eastAsia"/>
        </w:rPr>
        <w:t>чисел</w:t>
      </w:r>
      <w:r>
        <w:t></w:t>
      </w:r>
      <w:r>
        <w:t></w:t>
      </w:r>
      <w:r>
        <w:rPr>
          <w:rFonts w:hint="eastAsia"/>
        </w:rPr>
        <w:t>І</w:t>
      </w:r>
      <w:r>
        <w:t></w:t>
      </w:r>
      <w:r>
        <w:rPr>
          <w:rFonts w:hint="eastAsia"/>
        </w:rPr>
        <w:t>на</w:t>
      </w:r>
      <w:r>
        <w:t></w:t>
      </w:r>
      <w:r>
        <w:rPr>
          <w:rFonts w:hint="eastAsia"/>
        </w:rPr>
        <w:t>етапі</w:t>
      </w:r>
    </w:p>
    <w:p w:rsidR="00707ECD" w:rsidRDefault="00707ECD" w:rsidP="00707ECD">
      <w:r>
        <w:rPr>
          <w:rFonts w:hint="eastAsia"/>
        </w:rPr>
        <w:t>округлення</w:t>
      </w:r>
      <w:r>
        <w:t></w:t>
      </w:r>
      <w:r>
        <w:rPr>
          <w:rFonts w:hint="eastAsia"/>
        </w:rPr>
        <w:t>чисел</w:t>
      </w:r>
      <w:r>
        <w:t></w:t>
      </w:r>
      <w:r>
        <w:rPr>
          <w:rFonts w:hint="eastAsia"/>
        </w:rPr>
        <w:t>можуть</w:t>
      </w:r>
      <w:r>
        <w:t></w:t>
      </w:r>
      <w:r>
        <w:rPr>
          <w:rFonts w:hint="eastAsia"/>
        </w:rPr>
        <w:t>виникати</w:t>
      </w:r>
      <w:r>
        <w:t></w:t>
      </w:r>
      <w:r>
        <w:rPr>
          <w:rFonts w:hint="eastAsia"/>
        </w:rPr>
        <w:t>похибки</w:t>
      </w:r>
      <w:r>
        <w:t></w:t>
      </w:r>
      <w:r>
        <w:rPr>
          <w:rFonts w:hint="eastAsia"/>
        </w:rPr>
        <w:t>і</w:t>
      </w:r>
      <w:r>
        <w:t></w:t>
      </w:r>
      <w:r>
        <w:rPr>
          <w:rFonts w:hint="eastAsia"/>
        </w:rPr>
        <w:t>зсуви</w:t>
      </w:r>
      <w:r>
        <w:t></w:t>
      </w:r>
      <w:r>
        <w:rPr>
          <w:rFonts w:hint="eastAsia"/>
        </w:rPr>
        <w:t>вибірки</w:t>
      </w:r>
      <w:r>
        <w:t></w:t>
      </w:r>
      <w:r>
        <w:t></w:t>
      </w:r>
      <w:r>
        <w:rPr>
          <w:rFonts w:hint="eastAsia"/>
        </w:rPr>
        <w:t>Особливо</w:t>
      </w:r>
    </w:p>
    <w:p w:rsidR="00707ECD" w:rsidRDefault="00707ECD" w:rsidP="00707ECD">
      <w:r>
        <w:rPr>
          <w:rFonts w:hint="eastAsia"/>
        </w:rPr>
        <w:t>ця</w:t>
      </w:r>
      <w:r>
        <w:t></w:t>
      </w:r>
      <w:r>
        <w:rPr>
          <w:rFonts w:hint="eastAsia"/>
        </w:rPr>
        <w:t>загроза</w:t>
      </w:r>
      <w:r>
        <w:t></w:t>
      </w:r>
      <w:r>
        <w:rPr>
          <w:rFonts w:hint="eastAsia"/>
        </w:rPr>
        <w:t>актуальна</w:t>
      </w:r>
      <w:r>
        <w:t></w:t>
      </w:r>
      <w:r>
        <w:rPr>
          <w:rFonts w:hint="eastAsia"/>
        </w:rPr>
        <w:t>для</w:t>
      </w:r>
      <w:r>
        <w:t></w:t>
      </w:r>
      <w:r>
        <w:rPr>
          <w:rFonts w:hint="eastAsia"/>
        </w:rPr>
        <w:t>квотних</w:t>
      </w:r>
      <w:r>
        <w:t></w:t>
      </w:r>
      <w:r>
        <w:rPr>
          <w:rFonts w:hint="eastAsia"/>
        </w:rPr>
        <w:t>вибірок</w:t>
      </w:r>
      <w:r>
        <w:t></w:t>
      </w:r>
      <w:r>
        <w:t></w:t>
      </w:r>
      <w:r>
        <w:rPr>
          <w:rFonts w:hint="eastAsia"/>
        </w:rPr>
        <w:t>оскільки</w:t>
      </w:r>
      <w:r>
        <w:t></w:t>
      </w:r>
      <w:r>
        <w:rPr>
          <w:rFonts w:hint="eastAsia"/>
        </w:rPr>
        <w:t>при</w:t>
      </w:r>
      <w:r>
        <w:t></w:t>
      </w:r>
      <w:r>
        <w:rPr>
          <w:rFonts w:hint="eastAsia"/>
        </w:rPr>
        <w:t>округленні</w:t>
      </w:r>
    </w:p>
    <w:p w:rsidR="00707ECD" w:rsidRDefault="00707ECD" w:rsidP="00707ECD">
      <w:r>
        <w:rPr>
          <w:rFonts w:hint="eastAsia"/>
        </w:rPr>
        <w:t>квотних</w:t>
      </w:r>
      <w:r>
        <w:t></w:t>
      </w:r>
      <w:r>
        <w:rPr>
          <w:rFonts w:hint="eastAsia"/>
        </w:rPr>
        <w:t>таблиць</w:t>
      </w:r>
      <w:r>
        <w:t></w:t>
      </w:r>
      <w:r>
        <w:rPr>
          <w:rFonts w:hint="eastAsia"/>
        </w:rPr>
        <w:t>є</w:t>
      </w:r>
      <w:r>
        <w:t></w:t>
      </w:r>
      <w:r>
        <w:rPr>
          <w:rFonts w:hint="eastAsia"/>
        </w:rPr>
        <w:t>загроза</w:t>
      </w:r>
      <w:r>
        <w:t></w:t>
      </w:r>
      <w:r>
        <w:rPr>
          <w:rFonts w:hint="eastAsia"/>
        </w:rPr>
        <w:t>втратити</w:t>
      </w:r>
      <w:r>
        <w:t></w:t>
      </w:r>
      <w:r>
        <w:rPr>
          <w:rFonts w:hint="eastAsia"/>
        </w:rPr>
        <w:t>задані</w:t>
      </w:r>
      <w:r>
        <w:t></w:t>
      </w:r>
      <w:r>
        <w:rPr>
          <w:rFonts w:hint="eastAsia"/>
        </w:rPr>
        <w:t>розподіли</w:t>
      </w:r>
      <w:r>
        <w:t></w:t>
      </w:r>
    </w:p>
    <w:p w:rsidR="00707ECD" w:rsidRDefault="00707ECD" w:rsidP="00707ECD">
      <w:r>
        <w:t></w:t>
      </w:r>
      <w:r>
        <w:t></w:t>
      </w:r>
      <w:r>
        <w:t></w:t>
      </w:r>
      <w:r>
        <w:rPr>
          <w:rFonts w:hint="eastAsia"/>
        </w:rPr>
        <w:t>Стратифікація</w:t>
      </w:r>
      <w:r>
        <w:t></w:t>
      </w:r>
      <w:r>
        <w:rPr>
          <w:rFonts w:hint="eastAsia"/>
        </w:rPr>
        <w:t>генеральної</w:t>
      </w:r>
      <w:r>
        <w:t></w:t>
      </w:r>
      <w:r>
        <w:rPr>
          <w:rFonts w:hint="eastAsia"/>
        </w:rPr>
        <w:t>сукупності</w:t>
      </w:r>
      <w:r>
        <w:t></w:t>
      </w:r>
      <w:r>
        <w:rPr>
          <w:rFonts w:hint="eastAsia"/>
        </w:rPr>
        <w:t>дозволяє</w:t>
      </w:r>
      <w:r>
        <w:t></w:t>
      </w:r>
      <w:r>
        <w:rPr>
          <w:rFonts w:hint="eastAsia"/>
        </w:rPr>
        <w:t>спростити</w:t>
      </w:r>
    </w:p>
    <w:p w:rsidR="00707ECD" w:rsidRDefault="00707ECD" w:rsidP="00707ECD">
      <w:r>
        <w:rPr>
          <w:rFonts w:hint="eastAsia"/>
        </w:rPr>
        <w:t>відбір</w:t>
      </w:r>
      <w:r>
        <w:t></w:t>
      </w:r>
      <w:r>
        <w:rPr>
          <w:rFonts w:hint="eastAsia"/>
        </w:rPr>
        <w:t>респондентів</w:t>
      </w:r>
      <w:r>
        <w:t></w:t>
      </w:r>
      <w:r>
        <w:rPr>
          <w:rFonts w:hint="eastAsia"/>
        </w:rPr>
        <w:t>і</w:t>
      </w:r>
      <w:r>
        <w:t></w:t>
      </w:r>
      <w:r>
        <w:rPr>
          <w:rFonts w:hint="eastAsia"/>
        </w:rPr>
        <w:t>знизити</w:t>
      </w:r>
      <w:r>
        <w:t></w:t>
      </w:r>
      <w:r>
        <w:rPr>
          <w:rFonts w:hint="eastAsia"/>
        </w:rPr>
        <w:t>похибку</w:t>
      </w:r>
      <w:r>
        <w:t></w:t>
      </w:r>
      <w:r>
        <w:rPr>
          <w:rFonts w:hint="eastAsia"/>
        </w:rPr>
        <w:t>вибірки</w:t>
      </w:r>
      <w:r>
        <w:t></w:t>
      </w:r>
      <w:r>
        <w:t></w:t>
      </w:r>
      <w:r>
        <w:rPr>
          <w:rFonts w:hint="eastAsia"/>
        </w:rPr>
        <w:t>Це</w:t>
      </w:r>
      <w:r>
        <w:t></w:t>
      </w:r>
      <w:r>
        <w:rPr>
          <w:rFonts w:hint="eastAsia"/>
        </w:rPr>
        <w:t>відбувається</w:t>
      </w:r>
      <w:r>
        <w:t></w:t>
      </w:r>
      <w:r>
        <w:rPr>
          <w:rFonts w:hint="eastAsia"/>
        </w:rPr>
        <w:t>за</w:t>
      </w:r>
    </w:p>
    <w:p w:rsidR="00707ECD" w:rsidRDefault="00707ECD" w:rsidP="00707ECD">
      <w:r>
        <w:rPr>
          <w:rFonts w:hint="eastAsia"/>
        </w:rPr>
        <w:t>рахунок</w:t>
      </w:r>
      <w:r>
        <w:t></w:t>
      </w:r>
      <w:r>
        <w:rPr>
          <w:rFonts w:hint="eastAsia"/>
        </w:rPr>
        <w:t>того</w:t>
      </w:r>
      <w:r>
        <w:t></w:t>
      </w:r>
      <w:r>
        <w:t></w:t>
      </w:r>
      <w:r>
        <w:rPr>
          <w:rFonts w:hint="eastAsia"/>
        </w:rPr>
        <w:t>що</w:t>
      </w:r>
      <w:r>
        <w:t></w:t>
      </w:r>
      <w:r>
        <w:rPr>
          <w:rFonts w:hint="eastAsia"/>
        </w:rPr>
        <w:t>респонденти</w:t>
      </w:r>
      <w:r>
        <w:t></w:t>
      </w:r>
      <w:r>
        <w:rPr>
          <w:rFonts w:hint="eastAsia"/>
        </w:rPr>
        <w:t>в</w:t>
      </w:r>
      <w:r>
        <w:t></w:t>
      </w:r>
      <w:r>
        <w:rPr>
          <w:rFonts w:hint="eastAsia"/>
        </w:rPr>
        <w:t>межах</w:t>
      </w:r>
      <w:r>
        <w:t></w:t>
      </w:r>
      <w:r>
        <w:rPr>
          <w:rFonts w:hint="eastAsia"/>
        </w:rPr>
        <w:t>однієї</w:t>
      </w:r>
      <w:r>
        <w:t></w:t>
      </w:r>
      <w:r>
        <w:rPr>
          <w:rFonts w:hint="eastAsia"/>
        </w:rPr>
        <w:t>страти</w:t>
      </w:r>
      <w:r>
        <w:t></w:t>
      </w:r>
      <w:r>
        <w:rPr>
          <w:rFonts w:hint="eastAsia"/>
        </w:rPr>
        <w:t>виявляються</w:t>
      </w:r>
    </w:p>
    <w:p w:rsidR="00707ECD" w:rsidRDefault="00707ECD" w:rsidP="00707ECD">
      <w:r>
        <w:rPr>
          <w:rFonts w:hint="eastAsia"/>
        </w:rPr>
        <w:t>більш</w:t>
      </w:r>
      <w:r>
        <w:t></w:t>
      </w:r>
      <w:r>
        <w:rPr>
          <w:rFonts w:hint="eastAsia"/>
        </w:rPr>
        <w:t>схожими</w:t>
      </w:r>
      <w:r>
        <w:t></w:t>
      </w:r>
      <w:r>
        <w:rPr>
          <w:rFonts w:hint="eastAsia"/>
        </w:rPr>
        <w:t>між</w:t>
      </w:r>
      <w:r>
        <w:t></w:t>
      </w:r>
      <w:r>
        <w:rPr>
          <w:rFonts w:hint="eastAsia"/>
        </w:rPr>
        <w:t>собою</w:t>
      </w:r>
      <w:r>
        <w:t></w:t>
      </w:r>
      <w:r>
        <w:t></w:t>
      </w:r>
      <w:r>
        <w:rPr>
          <w:rFonts w:hint="eastAsia"/>
        </w:rPr>
        <w:t>ніж</w:t>
      </w:r>
      <w:r>
        <w:t></w:t>
      </w:r>
      <w:r>
        <w:rPr>
          <w:rFonts w:hint="eastAsia"/>
        </w:rPr>
        <w:t>між</w:t>
      </w:r>
      <w:r>
        <w:t></w:t>
      </w:r>
      <w:r>
        <w:rPr>
          <w:rFonts w:hint="eastAsia"/>
        </w:rPr>
        <w:t>стратами</w:t>
      </w:r>
      <w:r>
        <w:t></w:t>
      </w:r>
      <w:r>
        <w:t></w:t>
      </w:r>
      <w:r>
        <w:rPr>
          <w:rFonts w:hint="eastAsia"/>
        </w:rPr>
        <w:t>Отже</w:t>
      </w:r>
      <w:r>
        <w:t></w:t>
      </w:r>
      <w:r>
        <w:t></w:t>
      </w:r>
      <w:r>
        <w:rPr>
          <w:rFonts w:hint="eastAsia"/>
        </w:rPr>
        <w:t>завдання</w:t>
      </w:r>
    </w:p>
    <w:p w:rsidR="00707ECD" w:rsidRDefault="00707ECD" w:rsidP="00707ECD">
      <w:r>
        <w:rPr>
          <w:rFonts w:hint="eastAsia"/>
        </w:rPr>
        <w:t>дослідника</w:t>
      </w:r>
      <w:r>
        <w:t></w:t>
      </w:r>
      <w:r>
        <w:rPr>
          <w:rFonts w:hint="eastAsia"/>
        </w:rPr>
        <w:t>на</w:t>
      </w:r>
      <w:r>
        <w:t></w:t>
      </w:r>
      <w:r>
        <w:rPr>
          <w:rFonts w:hint="eastAsia"/>
        </w:rPr>
        <w:t>етапі</w:t>
      </w:r>
      <w:r>
        <w:t></w:t>
      </w:r>
      <w:r>
        <w:rPr>
          <w:rFonts w:hint="eastAsia"/>
        </w:rPr>
        <w:t>стратифікації</w:t>
      </w:r>
      <w:r>
        <w:t></w:t>
      </w:r>
      <w:r>
        <w:rPr>
          <w:rFonts w:hint="eastAsia"/>
        </w:rPr>
        <w:t>полягає</w:t>
      </w:r>
      <w:r>
        <w:t></w:t>
      </w:r>
      <w:r>
        <w:rPr>
          <w:rFonts w:hint="eastAsia"/>
        </w:rPr>
        <w:t>в</w:t>
      </w:r>
      <w:r>
        <w:t></w:t>
      </w:r>
      <w:r>
        <w:rPr>
          <w:rFonts w:hint="eastAsia"/>
        </w:rPr>
        <w:t>тому</w:t>
      </w:r>
      <w:r>
        <w:t></w:t>
      </w:r>
      <w:r>
        <w:t></w:t>
      </w:r>
      <w:r>
        <w:rPr>
          <w:rFonts w:hint="eastAsia"/>
        </w:rPr>
        <w:t>щоб</w:t>
      </w:r>
      <w:r>
        <w:t></w:t>
      </w:r>
      <w:r>
        <w:rPr>
          <w:rFonts w:hint="eastAsia"/>
        </w:rPr>
        <w:t>знайти</w:t>
      </w:r>
      <w:r>
        <w:t></w:t>
      </w:r>
      <w:r>
        <w:rPr>
          <w:rFonts w:hint="eastAsia"/>
        </w:rPr>
        <w:t>таке</w:t>
      </w:r>
    </w:p>
    <w:p w:rsidR="00707ECD" w:rsidRDefault="00707ECD" w:rsidP="00707ECD">
      <w:r>
        <w:rPr>
          <w:rFonts w:hint="eastAsia"/>
        </w:rPr>
        <w:t>розбиття</w:t>
      </w:r>
      <w:r>
        <w:t></w:t>
      </w:r>
      <w:r>
        <w:rPr>
          <w:rFonts w:hint="eastAsia"/>
        </w:rPr>
        <w:t>на</w:t>
      </w:r>
      <w:r>
        <w:t></w:t>
      </w:r>
      <w:r>
        <w:rPr>
          <w:rFonts w:hint="eastAsia"/>
        </w:rPr>
        <w:t>страти</w:t>
      </w:r>
      <w:r>
        <w:t></w:t>
      </w:r>
      <w:r>
        <w:t></w:t>
      </w:r>
      <w:r>
        <w:rPr>
          <w:rFonts w:hint="eastAsia"/>
        </w:rPr>
        <w:t>при</w:t>
      </w:r>
      <w:r>
        <w:t></w:t>
      </w:r>
      <w:r>
        <w:rPr>
          <w:rFonts w:hint="eastAsia"/>
        </w:rPr>
        <w:t>якому</w:t>
      </w:r>
      <w:r>
        <w:t></w:t>
      </w:r>
      <w:r>
        <w:rPr>
          <w:rFonts w:hint="eastAsia"/>
        </w:rPr>
        <w:t>дизайн</w:t>
      </w:r>
      <w:r>
        <w:t></w:t>
      </w:r>
      <w:r>
        <w:rPr>
          <w:rFonts w:hint="eastAsia"/>
        </w:rPr>
        <w:t>ефект</w:t>
      </w:r>
      <w:r>
        <w:t></w:t>
      </w:r>
      <w:r>
        <w:rPr>
          <w:rFonts w:hint="eastAsia"/>
        </w:rPr>
        <w:t>буде</w:t>
      </w:r>
      <w:r>
        <w:t></w:t>
      </w:r>
      <w:r>
        <w:rPr>
          <w:rFonts w:hint="eastAsia"/>
        </w:rPr>
        <w:t>мінімальним</w:t>
      </w:r>
      <w:r>
        <w:t></w:t>
      </w:r>
      <w:r>
        <w:t></w:t>
      </w:r>
      <w:r>
        <w:rPr>
          <w:rFonts w:hint="eastAsia"/>
        </w:rPr>
        <w:t>В</w:t>
      </w:r>
      <w:r>
        <w:t></w:t>
      </w:r>
      <w:r>
        <w:rPr>
          <w:rFonts w:hint="eastAsia"/>
        </w:rPr>
        <w:t>ролі</w:t>
      </w:r>
    </w:p>
    <w:p w:rsidR="00707ECD" w:rsidRDefault="00707ECD" w:rsidP="00707ECD">
      <w:r>
        <w:rPr>
          <w:rFonts w:hint="eastAsia"/>
        </w:rPr>
        <w:t>елементів</w:t>
      </w:r>
      <w:r>
        <w:t></w:t>
      </w:r>
      <w:r>
        <w:rPr>
          <w:rFonts w:hint="eastAsia"/>
        </w:rPr>
        <w:t>множини</w:t>
      </w:r>
      <w:r>
        <w:t></w:t>
      </w:r>
      <w:r>
        <w:t></w:t>
      </w:r>
      <w:r>
        <w:rPr>
          <w:rFonts w:hint="eastAsia"/>
        </w:rPr>
        <w:t>які</w:t>
      </w:r>
      <w:r>
        <w:t></w:t>
      </w:r>
      <w:r>
        <w:rPr>
          <w:rFonts w:hint="eastAsia"/>
        </w:rPr>
        <w:t>необхідно</w:t>
      </w:r>
      <w:r>
        <w:t></w:t>
      </w:r>
      <w:r>
        <w:rPr>
          <w:rFonts w:hint="eastAsia"/>
        </w:rPr>
        <w:t>розбити</w:t>
      </w:r>
      <w:r>
        <w:t></w:t>
      </w:r>
      <w:r>
        <w:rPr>
          <w:rFonts w:hint="eastAsia"/>
        </w:rPr>
        <w:t>на</w:t>
      </w:r>
      <w:r>
        <w:t></w:t>
      </w:r>
      <w:r>
        <w:rPr>
          <w:rFonts w:hint="eastAsia"/>
        </w:rPr>
        <w:t>підмножини</w:t>
      </w:r>
      <w:r>
        <w:t></w:t>
      </w:r>
      <w:r>
        <w:t></w:t>
      </w:r>
      <w:r>
        <w:rPr>
          <w:rFonts w:hint="eastAsia"/>
        </w:rPr>
        <w:t>страти</w:t>
      </w:r>
      <w:r>
        <w:t></w:t>
      </w:r>
    </w:p>
    <w:p w:rsidR="00707ECD" w:rsidRDefault="00707ECD" w:rsidP="00707ECD">
      <w:r>
        <w:rPr>
          <w:rFonts w:hint="eastAsia"/>
        </w:rPr>
        <w:t>можуть</w:t>
      </w:r>
      <w:r>
        <w:t></w:t>
      </w:r>
      <w:r>
        <w:rPr>
          <w:rFonts w:hint="eastAsia"/>
        </w:rPr>
        <w:t>виступати</w:t>
      </w:r>
      <w:r>
        <w:t></w:t>
      </w:r>
      <w:r>
        <w:rPr>
          <w:rFonts w:hint="eastAsia"/>
        </w:rPr>
        <w:t>області</w:t>
      </w:r>
      <w:r>
        <w:t></w:t>
      </w:r>
      <w:r>
        <w:t></w:t>
      </w:r>
      <w:r>
        <w:rPr>
          <w:rFonts w:hint="eastAsia"/>
        </w:rPr>
        <w:t>округи</w:t>
      </w:r>
      <w:r>
        <w:t></w:t>
      </w:r>
      <w:r>
        <w:t></w:t>
      </w:r>
      <w:r>
        <w:rPr>
          <w:rFonts w:hint="eastAsia"/>
        </w:rPr>
        <w:t>населені</w:t>
      </w:r>
      <w:r>
        <w:t></w:t>
      </w:r>
      <w:r>
        <w:rPr>
          <w:rFonts w:hint="eastAsia"/>
        </w:rPr>
        <w:t>пункти</w:t>
      </w:r>
      <w:r>
        <w:t></w:t>
      </w:r>
      <w:r>
        <w:t></w:t>
      </w:r>
      <w:r>
        <w:rPr>
          <w:rFonts w:hint="eastAsia"/>
        </w:rPr>
        <w:t>територіальні</w:t>
      </w:r>
    </w:p>
    <w:p w:rsidR="00707ECD" w:rsidRDefault="00707ECD" w:rsidP="00707ECD">
      <w:r>
        <w:rPr>
          <w:rFonts w:hint="eastAsia"/>
        </w:rPr>
        <w:t>дільниці</w:t>
      </w:r>
      <w:r>
        <w:t></w:t>
      </w:r>
      <w:r>
        <w:t></w:t>
      </w:r>
      <w:r>
        <w:rPr>
          <w:rFonts w:hint="eastAsia"/>
        </w:rPr>
        <w:t>поштові</w:t>
      </w:r>
      <w:r>
        <w:t></w:t>
      </w:r>
      <w:r>
        <w:rPr>
          <w:rFonts w:hint="eastAsia"/>
        </w:rPr>
        <w:t>відділення</w:t>
      </w:r>
      <w:r>
        <w:t></w:t>
      </w:r>
      <w:r>
        <w:rPr>
          <w:rFonts w:hint="eastAsia"/>
        </w:rPr>
        <w:t>тощо</w:t>
      </w:r>
      <w:r>
        <w:t></w:t>
      </w:r>
    </w:p>
    <w:p w:rsidR="00707ECD" w:rsidRDefault="00707ECD" w:rsidP="00707ECD">
      <w:r>
        <w:rPr>
          <w:rFonts w:hint="eastAsia"/>
        </w:rPr>
        <w:t>Для</w:t>
      </w:r>
      <w:r>
        <w:t></w:t>
      </w:r>
      <w:r>
        <w:rPr>
          <w:rFonts w:hint="eastAsia"/>
        </w:rPr>
        <w:t>того</w:t>
      </w:r>
      <w:r>
        <w:t></w:t>
      </w:r>
      <w:r>
        <w:t></w:t>
      </w:r>
      <w:r>
        <w:rPr>
          <w:rFonts w:hint="eastAsia"/>
        </w:rPr>
        <w:t>щоб</w:t>
      </w:r>
      <w:r>
        <w:t></w:t>
      </w:r>
      <w:r>
        <w:rPr>
          <w:rFonts w:hint="eastAsia"/>
        </w:rPr>
        <w:t>розрахувати</w:t>
      </w:r>
      <w:r>
        <w:t></w:t>
      </w:r>
      <w:r>
        <w:rPr>
          <w:rFonts w:hint="eastAsia"/>
        </w:rPr>
        <w:t>оптимальне</w:t>
      </w:r>
      <w:r>
        <w:t></w:t>
      </w:r>
      <w:r>
        <w:rPr>
          <w:rFonts w:hint="eastAsia"/>
        </w:rPr>
        <w:t>розбиття</w:t>
      </w:r>
      <w:r>
        <w:t></w:t>
      </w:r>
      <w:r>
        <w:rPr>
          <w:rFonts w:hint="eastAsia"/>
        </w:rPr>
        <w:t>сукупності</w:t>
      </w:r>
      <w:r>
        <w:t></w:t>
      </w:r>
      <w:r>
        <w:rPr>
          <w:rFonts w:hint="eastAsia"/>
        </w:rPr>
        <w:t>на</w:t>
      </w:r>
    </w:p>
    <w:p w:rsidR="00707ECD" w:rsidRDefault="00707ECD" w:rsidP="00707ECD">
      <w:r>
        <w:rPr>
          <w:rFonts w:hint="eastAsia"/>
        </w:rPr>
        <w:t>страти</w:t>
      </w:r>
      <w:r>
        <w:t></w:t>
      </w:r>
      <w:r>
        <w:rPr>
          <w:rFonts w:hint="eastAsia"/>
        </w:rPr>
        <w:t>досліднику</w:t>
      </w:r>
      <w:r>
        <w:t></w:t>
      </w:r>
      <w:r>
        <w:rPr>
          <w:rFonts w:hint="eastAsia"/>
        </w:rPr>
        <w:t>необхідно</w:t>
      </w:r>
      <w:r>
        <w:t></w:t>
      </w:r>
      <w:r>
        <w:rPr>
          <w:rFonts w:hint="eastAsia"/>
        </w:rPr>
        <w:t>знати</w:t>
      </w:r>
      <w:r>
        <w:t></w:t>
      </w:r>
      <w:r>
        <w:rPr>
          <w:rFonts w:hint="eastAsia"/>
        </w:rPr>
        <w:t>для</w:t>
      </w:r>
      <w:r>
        <w:t></w:t>
      </w:r>
      <w:r>
        <w:rPr>
          <w:rFonts w:hint="eastAsia"/>
        </w:rPr>
        <w:t>кожного</w:t>
      </w:r>
      <w:r>
        <w:t></w:t>
      </w:r>
      <w:r>
        <w:rPr>
          <w:rFonts w:hint="eastAsia"/>
        </w:rPr>
        <w:t>елементу</w:t>
      </w:r>
      <w:r>
        <w:t></w:t>
      </w:r>
      <w:r>
        <w:rPr>
          <w:rFonts w:hint="eastAsia"/>
        </w:rPr>
        <w:t>його</w:t>
      </w:r>
      <w:r>
        <w:t></w:t>
      </w:r>
      <w:r>
        <w:rPr>
          <w:rFonts w:hint="eastAsia"/>
        </w:rPr>
        <w:t>вагу</w:t>
      </w:r>
    </w:p>
    <w:p w:rsidR="00707ECD" w:rsidRDefault="00707ECD" w:rsidP="00707ECD">
      <w:r>
        <w:t></w:t>
      </w:r>
      <w:r>
        <w:rPr>
          <w:rFonts w:hint="eastAsia"/>
        </w:rPr>
        <w:t>частку</w:t>
      </w:r>
      <w:r>
        <w:t></w:t>
      </w:r>
      <w:r>
        <w:t></w:t>
      </w:r>
      <w:r>
        <w:rPr>
          <w:rFonts w:hint="eastAsia"/>
        </w:rPr>
        <w:t>і</w:t>
      </w:r>
      <w:r>
        <w:t></w:t>
      </w:r>
      <w:r>
        <w:rPr>
          <w:rFonts w:hint="eastAsia"/>
        </w:rPr>
        <w:t>середнє</w:t>
      </w:r>
      <w:r>
        <w:t></w:t>
      </w:r>
      <w:r>
        <w:rPr>
          <w:rFonts w:hint="eastAsia"/>
        </w:rPr>
        <w:t>значення</w:t>
      </w:r>
      <w:r>
        <w:t></w:t>
      </w:r>
      <w:r>
        <w:rPr>
          <w:rFonts w:hint="eastAsia"/>
        </w:rPr>
        <w:t>досліджуваної</w:t>
      </w:r>
      <w:r>
        <w:t></w:t>
      </w:r>
      <w:r>
        <w:rPr>
          <w:rFonts w:hint="eastAsia"/>
        </w:rPr>
        <w:t>ознаки</w:t>
      </w:r>
      <w:r>
        <w:t></w:t>
      </w:r>
      <w:r>
        <w:t></w:t>
      </w:r>
      <w:r>
        <w:rPr>
          <w:rFonts w:hint="eastAsia"/>
        </w:rPr>
        <w:t>або</w:t>
      </w:r>
      <w:r>
        <w:t></w:t>
      </w:r>
      <w:r>
        <w:rPr>
          <w:rFonts w:hint="eastAsia"/>
        </w:rPr>
        <w:t>ознак</w:t>
      </w:r>
      <w:r>
        <w:t></w:t>
      </w:r>
      <w:r>
        <w:t></w:t>
      </w:r>
      <w:r>
        <w:rPr>
          <w:rFonts w:hint="eastAsia"/>
        </w:rPr>
        <w:t>в</w:t>
      </w:r>
      <w:r>
        <w:t></w:t>
      </w:r>
      <w:r>
        <w:rPr>
          <w:rFonts w:hint="eastAsia"/>
        </w:rPr>
        <w:t>цьому</w:t>
      </w:r>
    </w:p>
    <w:p w:rsidR="00707ECD" w:rsidRDefault="00707ECD" w:rsidP="00707ECD">
      <w:r>
        <w:rPr>
          <w:rFonts w:hint="eastAsia"/>
        </w:rPr>
        <w:t>елементі</w:t>
      </w:r>
      <w:r>
        <w:t></w:t>
      </w:r>
      <w:r>
        <w:t></w:t>
      </w:r>
      <w:r>
        <w:rPr>
          <w:rFonts w:hint="eastAsia"/>
        </w:rPr>
        <w:t>Було</w:t>
      </w:r>
      <w:r>
        <w:t></w:t>
      </w:r>
      <w:r>
        <w:rPr>
          <w:rFonts w:hint="eastAsia"/>
        </w:rPr>
        <w:t>запропоновано</w:t>
      </w:r>
      <w:r>
        <w:t></w:t>
      </w:r>
      <w:r>
        <w:rPr>
          <w:rFonts w:hint="eastAsia"/>
        </w:rPr>
        <w:t>ітеративний</w:t>
      </w:r>
      <w:r>
        <w:t></w:t>
      </w:r>
      <w:r>
        <w:rPr>
          <w:rFonts w:hint="eastAsia"/>
        </w:rPr>
        <w:t>алгоритм</w:t>
      </w:r>
      <w:r>
        <w:t></w:t>
      </w:r>
      <w:r>
        <w:rPr>
          <w:rFonts w:hint="eastAsia"/>
        </w:rPr>
        <w:t>пошуку</w:t>
      </w:r>
    </w:p>
    <w:p w:rsidR="00707ECD" w:rsidRDefault="00707ECD" w:rsidP="00707ECD">
      <w:r>
        <w:rPr>
          <w:rFonts w:hint="eastAsia"/>
        </w:rPr>
        <w:t>оптимального</w:t>
      </w:r>
      <w:r>
        <w:t></w:t>
      </w:r>
      <w:r>
        <w:rPr>
          <w:rFonts w:hint="eastAsia"/>
        </w:rPr>
        <w:t>групування</w:t>
      </w:r>
      <w:r>
        <w:t></w:t>
      </w:r>
      <w:r>
        <w:rPr>
          <w:rFonts w:hint="eastAsia"/>
        </w:rPr>
        <w:t>елементів</w:t>
      </w:r>
      <w:r>
        <w:t></w:t>
      </w:r>
      <w:r>
        <w:rPr>
          <w:rFonts w:hint="eastAsia"/>
        </w:rPr>
        <w:t>в</w:t>
      </w:r>
      <w:r>
        <w:t></w:t>
      </w:r>
      <w:r>
        <w:rPr>
          <w:rFonts w:hint="eastAsia"/>
        </w:rPr>
        <w:t>страти</w:t>
      </w:r>
      <w:r>
        <w:t></w:t>
      </w:r>
      <w:r>
        <w:t></w:t>
      </w:r>
      <w:r>
        <w:rPr>
          <w:rFonts w:hint="eastAsia"/>
        </w:rPr>
        <w:t>На</w:t>
      </w:r>
      <w:r>
        <w:t></w:t>
      </w:r>
      <w:r>
        <w:rPr>
          <w:rFonts w:hint="eastAsia"/>
        </w:rPr>
        <w:t>кожному</w:t>
      </w:r>
      <w:r>
        <w:t></w:t>
      </w:r>
      <w:r>
        <w:rPr>
          <w:rFonts w:hint="eastAsia"/>
        </w:rPr>
        <w:t>кроці</w:t>
      </w:r>
    </w:p>
    <w:p w:rsidR="00707ECD" w:rsidRDefault="00707ECD" w:rsidP="00707ECD">
      <w:r>
        <w:rPr>
          <w:rFonts w:hint="eastAsia"/>
        </w:rPr>
        <w:t>алгоритму</w:t>
      </w:r>
      <w:r>
        <w:t></w:t>
      </w:r>
      <w:r>
        <w:rPr>
          <w:rFonts w:hint="eastAsia"/>
        </w:rPr>
        <w:t>необхідно</w:t>
      </w:r>
      <w:r>
        <w:t></w:t>
      </w:r>
      <w:r>
        <w:rPr>
          <w:rFonts w:hint="eastAsia"/>
        </w:rPr>
        <w:t>об’єднувати</w:t>
      </w:r>
      <w:r>
        <w:t></w:t>
      </w:r>
      <w:r>
        <w:rPr>
          <w:rFonts w:hint="eastAsia"/>
        </w:rPr>
        <w:t>такі</w:t>
      </w:r>
      <w:r>
        <w:t></w:t>
      </w:r>
      <w:r>
        <w:rPr>
          <w:rFonts w:hint="eastAsia"/>
        </w:rPr>
        <w:t>дві</w:t>
      </w:r>
      <w:r>
        <w:t></w:t>
      </w:r>
      <w:r>
        <w:rPr>
          <w:rFonts w:hint="eastAsia"/>
        </w:rPr>
        <w:t>підмножини</w:t>
      </w:r>
      <w:r>
        <w:t></w:t>
      </w:r>
      <w:r>
        <w:t></w:t>
      </w:r>
      <w:r>
        <w:rPr>
          <w:rFonts w:hint="eastAsia"/>
        </w:rPr>
        <w:t>які</w:t>
      </w:r>
      <w:r>
        <w:t></w:t>
      </w:r>
      <w:r>
        <w:rPr>
          <w:rFonts w:hint="eastAsia"/>
        </w:rPr>
        <w:t>дадуть</w:t>
      </w:r>
    </w:p>
    <w:p w:rsidR="00707ECD" w:rsidRDefault="00707ECD" w:rsidP="00707ECD">
      <w:r>
        <w:rPr>
          <w:rFonts w:hint="eastAsia"/>
        </w:rPr>
        <w:t>мінімальний</w:t>
      </w:r>
      <w:r>
        <w:t></w:t>
      </w:r>
      <w:r>
        <w:rPr>
          <w:rFonts w:hint="eastAsia"/>
        </w:rPr>
        <w:t>дизайн</w:t>
      </w:r>
      <w:r>
        <w:t></w:t>
      </w:r>
      <w:r>
        <w:rPr>
          <w:rFonts w:hint="eastAsia"/>
        </w:rPr>
        <w:t>ефект</w:t>
      </w:r>
      <w:r>
        <w:t></w:t>
      </w:r>
      <w:r>
        <w:rPr>
          <w:rFonts w:hint="eastAsia"/>
        </w:rPr>
        <w:t>в</w:t>
      </w:r>
      <w:r>
        <w:t></w:t>
      </w:r>
      <w:r>
        <w:rPr>
          <w:rFonts w:hint="eastAsia"/>
        </w:rPr>
        <w:t>підсумку</w:t>
      </w:r>
      <w:r>
        <w:t></w:t>
      </w:r>
    </w:p>
    <w:p w:rsidR="00707ECD" w:rsidRDefault="00707ECD" w:rsidP="00707ECD">
      <w:r>
        <w:t></w:t>
      </w:r>
      <w:r>
        <w:t></w:t>
      </w:r>
      <w:r>
        <w:t></w:t>
      </w:r>
    </w:p>
    <w:p w:rsidR="00707ECD" w:rsidRDefault="00707ECD" w:rsidP="00707ECD">
      <w:r>
        <w:rPr>
          <w:rFonts w:hint="eastAsia"/>
        </w:rPr>
        <w:t>Оскільки</w:t>
      </w:r>
      <w:r>
        <w:t></w:t>
      </w:r>
      <w:r>
        <w:rPr>
          <w:rFonts w:hint="eastAsia"/>
        </w:rPr>
        <w:t>вирішення</w:t>
      </w:r>
      <w:r>
        <w:t></w:t>
      </w:r>
      <w:r>
        <w:rPr>
          <w:rFonts w:hint="eastAsia"/>
        </w:rPr>
        <w:t>завдання</w:t>
      </w:r>
      <w:r>
        <w:t></w:t>
      </w:r>
      <w:r>
        <w:rPr>
          <w:rFonts w:hint="eastAsia"/>
        </w:rPr>
        <w:t>пошуку</w:t>
      </w:r>
      <w:r>
        <w:t></w:t>
      </w:r>
      <w:r>
        <w:rPr>
          <w:rFonts w:hint="eastAsia"/>
        </w:rPr>
        <w:t>оптимального</w:t>
      </w:r>
      <w:r>
        <w:t></w:t>
      </w:r>
      <w:r>
        <w:rPr>
          <w:rFonts w:hint="eastAsia"/>
        </w:rPr>
        <w:t>розбиття</w:t>
      </w:r>
    </w:p>
    <w:p w:rsidR="00707ECD" w:rsidRDefault="00707ECD" w:rsidP="00707ECD">
      <w:r>
        <w:rPr>
          <w:rFonts w:hint="eastAsia"/>
        </w:rPr>
        <w:t>сукупності</w:t>
      </w:r>
      <w:r>
        <w:t></w:t>
      </w:r>
      <w:r>
        <w:rPr>
          <w:rFonts w:hint="eastAsia"/>
        </w:rPr>
        <w:t>на</w:t>
      </w:r>
      <w:r>
        <w:t></w:t>
      </w:r>
      <w:r>
        <w:rPr>
          <w:rFonts w:hint="eastAsia"/>
        </w:rPr>
        <w:t>страти</w:t>
      </w:r>
      <w:r>
        <w:t></w:t>
      </w:r>
      <w:r>
        <w:rPr>
          <w:rFonts w:hint="eastAsia"/>
        </w:rPr>
        <w:t>з</w:t>
      </w:r>
      <w:r>
        <w:t></w:t>
      </w:r>
      <w:r>
        <w:rPr>
          <w:rFonts w:hint="eastAsia"/>
        </w:rPr>
        <w:t>точки</w:t>
      </w:r>
      <w:r>
        <w:t></w:t>
      </w:r>
      <w:r>
        <w:rPr>
          <w:rFonts w:hint="eastAsia"/>
        </w:rPr>
        <w:t>зору</w:t>
      </w:r>
      <w:r>
        <w:t></w:t>
      </w:r>
      <w:r>
        <w:rPr>
          <w:rFonts w:hint="eastAsia"/>
        </w:rPr>
        <w:t>дизайн</w:t>
      </w:r>
      <w:r>
        <w:t></w:t>
      </w:r>
      <w:r>
        <w:rPr>
          <w:rFonts w:hint="eastAsia"/>
        </w:rPr>
        <w:t>ефекту</w:t>
      </w:r>
      <w:r>
        <w:t></w:t>
      </w:r>
      <w:r>
        <w:rPr>
          <w:rFonts w:hint="eastAsia"/>
        </w:rPr>
        <w:t>для</w:t>
      </w:r>
      <w:r>
        <w:t></w:t>
      </w:r>
      <w:r>
        <w:rPr>
          <w:rFonts w:hint="eastAsia"/>
        </w:rPr>
        <w:t>однієї</w:t>
      </w:r>
    </w:p>
    <w:p w:rsidR="00707ECD" w:rsidRDefault="00707ECD" w:rsidP="00707ECD">
      <w:r>
        <w:rPr>
          <w:rFonts w:hint="eastAsia"/>
        </w:rPr>
        <w:t>досліджуваної</w:t>
      </w:r>
      <w:r>
        <w:t></w:t>
      </w:r>
      <w:r>
        <w:rPr>
          <w:rFonts w:hint="eastAsia"/>
        </w:rPr>
        <w:t>ознаки</w:t>
      </w:r>
      <w:r>
        <w:t></w:t>
      </w:r>
      <w:r>
        <w:rPr>
          <w:rFonts w:hint="eastAsia"/>
        </w:rPr>
        <w:t>є</w:t>
      </w:r>
      <w:r>
        <w:t></w:t>
      </w:r>
      <w:r>
        <w:rPr>
          <w:rFonts w:hint="eastAsia"/>
        </w:rPr>
        <w:t>не</w:t>
      </w:r>
      <w:r>
        <w:t></w:t>
      </w:r>
      <w:r>
        <w:rPr>
          <w:rFonts w:hint="eastAsia"/>
        </w:rPr>
        <w:t>дуже</w:t>
      </w:r>
      <w:r>
        <w:t></w:t>
      </w:r>
      <w:r>
        <w:rPr>
          <w:rFonts w:hint="eastAsia"/>
        </w:rPr>
        <w:t>корисним</w:t>
      </w:r>
      <w:r>
        <w:t></w:t>
      </w:r>
      <w:r>
        <w:rPr>
          <w:rFonts w:hint="eastAsia"/>
        </w:rPr>
        <w:t>з</w:t>
      </w:r>
      <w:r>
        <w:t></w:t>
      </w:r>
      <w:r>
        <w:rPr>
          <w:rFonts w:hint="eastAsia"/>
        </w:rPr>
        <w:t>практичної</w:t>
      </w:r>
      <w:r>
        <w:t></w:t>
      </w:r>
      <w:r>
        <w:rPr>
          <w:rFonts w:hint="eastAsia"/>
        </w:rPr>
        <w:t>точки</w:t>
      </w:r>
      <w:r>
        <w:t></w:t>
      </w:r>
      <w:r>
        <w:rPr>
          <w:rFonts w:hint="eastAsia"/>
        </w:rPr>
        <w:t>зору</w:t>
      </w:r>
      <w:r>
        <w:t></w:t>
      </w:r>
      <w:r>
        <w:t></w:t>
      </w:r>
      <w:r>
        <w:rPr>
          <w:rFonts w:hint="eastAsia"/>
        </w:rPr>
        <w:t>то</w:t>
      </w:r>
    </w:p>
    <w:p w:rsidR="00707ECD" w:rsidRDefault="00707ECD" w:rsidP="00707ECD">
      <w:r>
        <w:rPr>
          <w:rFonts w:hint="eastAsia"/>
        </w:rPr>
        <w:t>було</w:t>
      </w:r>
      <w:r>
        <w:t></w:t>
      </w:r>
      <w:r>
        <w:rPr>
          <w:rFonts w:hint="eastAsia"/>
        </w:rPr>
        <w:t>запропоновано</w:t>
      </w:r>
      <w:r>
        <w:t></w:t>
      </w:r>
      <w:r>
        <w:rPr>
          <w:rFonts w:hint="eastAsia"/>
        </w:rPr>
        <w:t>покращення</w:t>
      </w:r>
      <w:r>
        <w:t></w:t>
      </w:r>
      <w:r>
        <w:t></w:t>
      </w:r>
      <w:r>
        <w:rPr>
          <w:rFonts w:hint="eastAsia"/>
        </w:rPr>
        <w:t>що</w:t>
      </w:r>
      <w:r>
        <w:t></w:t>
      </w:r>
      <w:r>
        <w:rPr>
          <w:rFonts w:hint="eastAsia"/>
        </w:rPr>
        <w:t>дозволяє</w:t>
      </w:r>
      <w:r>
        <w:t></w:t>
      </w:r>
      <w:r>
        <w:rPr>
          <w:rFonts w:hint="eastAsia"/>
        </w:rPr>
        <w:t>врахувати</w:t>
      </w:r>
      <w:r>
        <w:t></w:t>
      </w:r>
      <w:r>
        <w:rPr>
          <w:rFonts w:hint="eastAsia"/>
        </w:rPr>
        <w:t>будь</w:t>
      </w:r>
      <w:r>
        <w:t></w:t>
      </w:r>
      <w:r>
        <w:rPr>
          <w:rFonts w:hint="eastAsia"/>
        </w:rPr>
        <w:t>яку</w:t>
      </w:r>
    </w:p>
    <w:p w:rsidR="00707ECD" w:rsidRDefault="00707ECD" w:rsidP="00707ECD">
      <w:r>
        <w:rPr>
          <w:rFonts w:hint="eastAsia"/>
        </w:rPr>
        <w:t>кількість</w:t>
      </w:r>
      <w:r>
        <w:t></w:t>
      </w:r>
      <w:r>
        <w:rPr>
          <w:rFonts w:hint="eastAsia"/>
        </w:rPr>
        <w:t>важливих</w:t>
      </w:r>
      <w:r>
        <w:t></w:t>
      </w:r>
      <w:r>
        <w:rPr>
          <w:rFonts w:hint="eastAsia"/>
        </w:rPr>
        <w:t>для</w:t>
      </w:r>
      <w:r>
        <w:t></w:t>
      </w:r>
      <w:r>
        <w:rPr>
          <w:rFonts w:hint="eastAsia"/>
        </w:rPr>
        <w:t>дослідника</w:t>
      </w:r>
      <w:r>
        <w:t></w:t>
      </w:r>
      <w:r>
        <w:rPr>
          <w:rFonts w:hint="eastAsia"/>
        </w:rPr>
        <w:t>змінних</w:t>
      </w:r>
      <w:r>
        <w:t></w:t>
      </w:r>
      <w:r>
        <w:t></w:t>
      </w:r>
      <w:r>
        <w:rPr>
          <w:rFonts w:hint="eastAsia"/>
        </w:rPr>
        <w:t>Застосування</w:t>
      </w:r>
      <w:r>
        <w:t></w:t>
      </w:r>
      <w:r>
        <w:rPr>
          <w:rFonts w:hint="eastAsia"/>
        </w:rPr>
        <w:t>даної</w:t>
      </w:r>
    </w:p>
    <w:p w:rsidR="00707ECD" w:rsidRDefault="00707ECD" w:rsidP="00707ECD">
      <w:r>
        <w:rPr>
          <w:rFonts w:hint="eastAsia"/>
        </w:rPr>
        <w:t>методики</w:t>
      </w:r>
      <w:r>
        <w:t></w:t>
      </w:r>
      <w:r>
        <w:rPr>
          <w:rFonts w:hint="eastAsia"/>
        </w:rPr>
        <w:t>дозволяє</w:t>
      </w:r>
      <w:r>
        <w:t></w:t>
      </w:r>
      <w:r>
        <w:rPr>
          <w:rFonts w:hint="eastAsia"/>
        </w:rPr>
        <w:t>знизити</w:t>
      </w:r>
      <w:r>
        <w:t></w:t>
      </w:r>
      <w:r>
        <w:rPr>
          <w:rFonts w:hint="eastAsia"/>
        </w:rPr>
        <w:t>похибку</w:t>
      </w:r>
      <w:r>
        <w:t></w:t>
      </w:r>
      <w:r>
        <w:rPr>
          <w:rFonts w:hint="eastAsia"/>
        </w:rPr>
        <w:t>вибірки</w:t>
      </w:r>
      <w:r>
        <w:t></w:t>
      </w:r>
      <w:r>
        <w:rPr>
          <w:rFonts w:hint="eastAsia"/>
        </w:rPr>
        <w:t>або</w:t>
      </w:r>
      <w:r>
        <w:t></w:t>
      </w:r>
      <w:r>
        <w:rPr>
          <w:rFonts w:hint="eastAsia"/>
        </w:rPr>
        <w:t>зменшити</w:t>
      </w:r>
      <w:r>
        <w:t></w:t>
      </w:r>
      <w:r>
        <w:rPr>
          <w:rFonts w:hint="eastAsia"/>
        </w:rPr>
        <w:t>її</w:t>
      </w:r>
      <w:r>
        <w:t></w:t>
      </w:r>
      <w:r>
        <w:rPr>
          <w:rFonts w:hint="eastAsia"/>
        </w:rPr>
        <w:t>обсяг</w:t>
      </w:r>
      <w:r>
        <w:t></w:t>
      </w:r>
      <w:r>
        <w:t></w:t>
      </w:r>
      <w:r>
        <w:rPr>
          <w:rFonts w:hint="eastAsia"/>
        </w:rPr>
        <w:t>що</w:t>
      </w:r>
    </w:p>
    <w:p w:rsidR="00707ECD" w:rsidRDefault="00707ECD" w:rsidP="00707ECD">
      <w:r>
        <w:rPr>
          <w:rFonts w:hint="eastAsia"/>
        </w:rPr>
        <w:t>підвищує</w:t>
      </w:r>
      <w:r>
        <w:t></w:t>
      </w:r>
      <w:r>
        <w:rPr>
          <w:rFonts w:hint="eastAsia"/>
        </w:rPr>
        <w:t>оптимальність</w:t>
      </w:r>
      <w:r>
        <w:t></w:t>
      </w:r>
      <w:r>
        <w:rPr>
          <w:rFonts w:hint="eastAsia"/>
        </w:rPr>
        <w:t>вибірки</w:t>
      </w:r>
      <w:r>
        <w:t></w:t>
      </w:r>
      <w:r>
        <w:rPr>
          <w:rFonts w:hint="eastAsia"/>
        </w:rPr>
        <w:t>та</w:t>
      </w:r>
      <w:r>
        <w:t></w:t>
      </w:r>
      <w:r>
        <w:rPr>
          <w:rFonts w:hint="eastAsia"/>
        </w:rPr>
        <w:t>знижує</w:t>
      </w:r>
      <w:r>
        <w:t></w:t>
      </w:r>
      <w:r>
        <w:rPr>
          <w:rFonts w:hint="eastAsia"/>
        </w:rPr>
        <w:t>витрати</w:t>
      </w:r>
      <w:r>
        <w:t></w:t>
      </w:r>
      <w:r>
        <w:rPr>
          <w:rFonts w:hint="eastAsia"/>
        </w:rPr>
        <w:t>на</w:t>
      </w:r>
      <w:r>
        <w:t></w:t>
      </w:r>
      <w:r>
        <w:rPr>
          <w:rFonts w:hint="eastAsia"/>
        </w:rPr>
        <w:t>дослідження</w:t>
      </w:r>
      <w:r>
        <w:t></w:t>
      </w:r>
    </w:p>
    <w:p w:rsidR="00707ECD" w:rsidRDefault="00707ECD" w:rsidP="00707ECD">
      <w:r>
        <w:rPr>
          <w:rFonts w:hint="eastAsia"/>
        </w:rPr>
        <w:t>Також</w:t>
      </w:r>
      <w:r>
        <w:t></w:t>
      </w:r>
      <w:r>
        <w:rPr>
          <w:rFonts w:hint="eastAsia"/>
        </w:rPr>
        <w:t>було</w:t>
      </w:r>
      <w:r>
        <w:t></w:t>
      </w:r>
      <w:r>
        <w:rPr>
          <w:rFonts w:hint="eastAsia"/>
        </w:rPr>
        <w:t>доведено</w:t>
      </w:r>
      <w:r>
        <w:t></w:t>
      </w:r>
      <w:r>
        <w:t></w:t>
      </w:r>
      <w:r>
        <w:rPr>
          <w:rFonts w:hint="eastAsia"/>
        </w:rPr>
        <w:t>що</w:t>
      </w:r>
      <w:r>
        <w:t></w:t>
      </w:r>
      <w:r>
        <w:rPr>
          <w:rFonts w:hint="eastAsia"/>
        </w:rPr>
        <w:t>будь</w:t>
      </w:r>
      <w:r>
        <w:t></w:t>
      </w:r>
      <w:r>
        <w:rPr>
          <w:rFonts w:hint="eastAsia"/>
        </w:rPr>
        <w:t>яке</w:t>
      </w:r>
      <w:r>
        <w:t></w:t>
      </w:r>
      <w:r>
        <w:rPr>
          <w:rFonts w:hint="eastAsia"/>
        </w:rPr>
        <w:t>розбиття</w:t>
      </w:r>
      <w:r>
        <w:t></w:t>
      </w:r>
      <w:r>
        <w:rPr>
          <w:rFonts w:hint="eastAsia"/>
        </w:rPr>
        <w:t>сукупності</w:t>
      </w:r>
      <w:r>
        <w:t></w:t>
      </w:r>
      <w:r>
        <w:rPr>
          <w:rFonts w:hint="eastAsia"/>
        </w:rPr>
        <w:t>на</w:t>
      </w:r>
      <w:r>
        <w:t></w:t>
      </w:r>
      <w:r>
        <w:rPr>
          <w:rFonts w:hint="eastAsia"/>
        </w:rPr>
        <w:t>страти</w:t>
      </w:r>
    </w:p>
    <w:p w:rsidR="00707ECD" w:rsidRDefault="00707ECD" w:rsidP="00707ECD">
      <w:r>
        <w:rPr>
          <w:rFonts w:hint="eastAsia"/>
        </w:rPr>
        <w:t>не</w:t>
      </w:r>
      <w:r>
        <w:t></w:t>
      </w:r>
      <w:r>
        <w:rPr>
          <w:rFonts w:hint="eastAsia"/>
        </w:rPr>
        <w:t>може</w:t>
      </w:r>
      <w:r>
        <w:t></w:t>
      </w:r>
      <w:r>
        <w:rPr>
          <w:rFonts w:hint="eastAsia"/>
        </w:rPr>
        <w:t>призвести</w:t>
      </w:r>
      <w:r>
        <w:t></w:t>
      </w:r>
      <w:r>
        <w:rPr>
          <w:rFonts w:hint="eastAsia"/>
        </w:rPr>
        <w:t>до</w:t>
      </w:r>
      <w:r>
        <w:t></w:t>
      </w:r>
      <w:r>
        <w:rPr>
          <w:rFonts w:hint="eastAsia"/>
        </w:rPr>
        <w:t>збільшення</w:t>
      </w:r>
      <w:r>
        <w:t></w:t>
      </w:r>
      <w:r>
        <w:rPr>
          <w:rFonts w:hint="eastAsia"/>
        </w:rPr>
        <w:t>похибки</w:t>
      </w:r>
      <w:r>
        <w:t></w:t>
      </w:r>
      <w:r>
        <w:rPr>
          <w:rFonts w:hint="eastAsia"/>
        </w:rPr>
        <w:t>вибірки</w:t>
      </w:r>
      <w:r>
        <w:t></w:t>
      </w:r>
      <w:r>
        <w:t></w:t>
      </w:r>
      <w:r>
        <w:rPr>
          <w:rFonts w:hint="eastAsia"/>
        </w:rPr>
        <w:t>Тобто</w:t>
      </w:r>
      <w:r>
        <w:t></w:t>
      </w:r>
      <w:r>
        <w:rPr>
          <w:rFonts w:hint="eastAsia"/>
        </w:rPr>
        <w:t>незалежно</w:t>
      </w:r>
    </w:p>
    <w:p w:rsidR="00707ECD" w:rsidRDefault="00707ECD" w:rsidP="00707ECD">
      <w:r>
        <w:rPr>
          <w:rFonts w:hint="eastAsia"/>
        </w:rPr>
        <w:t>від</w:t>
      </w:r>
      <w:r>
        <w:t></w:t>
      </w:r>
      <w:r>
        <w:rPr>
          <w:rFonts w:hint="eastAsia"/>
        </w:rPr>
        <w:t>обраного</w:t>
      </w:r>
      <w:r>
        <w:t></w:t>
      </w:r>
      <w:r>
        <w:rPr>
          <w:rFonts w:hint="eastAsia"/>
        </w:rPr>
        <w:t>варіанту</w:t>
      </w:r>
      <w:r>
        <w:t></w:t>
      </w:r>
      <w:r>
        <w:rPr>
          <w:rFonts w:hint="eastAsia"/>
        </w:rPr>
        <w:t>стратифікації</w:t>
      </w:r>
      <w:r>
        <w:t></w:t>
      </w:r>
      <w:r>
        <w:rPr>
          <w:rFonts w:hint="eastAsia"/>
        </w:rPr>
        <w:t>дизайн</w:t>
      </w:r>
      <w:r>
        <w:t></w:t>
      </w:r>
      <w:r>
        <w:rPr>
          <w:rFonts w:hint="eastAsia"/>
        </w:rPr>
        <w:t>ефект</w:t>
      </w:r>
      <w:r>
        <w:t></w:t>
      </w:r>
      <w:r>
        <w:rPr>
          <w:rFonts w:hint="eastAsia"/>
        </w:rPr>
        <w:t>такого</w:t>
      </w:r>
      <w:r>
        <w:t></w:t>
      </w:r>
      <w:r>
        <w:rPr>
          <w:rFonts w:hint="eastAsia"/>
        </w:rPr>
        <w:t>розбиття</w:t>
      </w:r>
      <w:r>
        <w:t></w:t>
      </w:r>
      <w:r>
        <w:rPr>
          <w:rFonts w:hint="eastAsia"/>
        </w:rPr>
        <w:t>не</w:t>
      </w:r>
    </w:p>
    <w:p w:rsidR="00707ECD" w:rsidRDefault="00707ECD" w:rsidP="00707ECD">
      <w:r>
        <w:rPr>
          <w:rFonts w:hint="eastAsia"/>
        </w:rPr>
        <w:t>може</w:t>
      </w:r>
      <w:r>
        <w:t></w:t>
      </w:r>
      <w:r>
        <w:rPr>
          <w:rFonts w:hint="eastAsia"/>
        </w:rPr>
        <w:t>перевищувати</w:t>
      </w:r>
      <w:r>
        <w:t></w:t>
      </w:r>
      <w:r>
        <w:rPr>
          <w:rFonts w:hint="eastAsia"/>
        </w:rPr>
        <w:t>одиницю</w:t>
      </w:r>
      <w:r>
        <w:t></w:t>
      </w:r>
    </w:p>
    <w:p w:rsidR="00707ECD" w:rsidRDefault="00707ECD" w:rsidP="00707ECD">
      <w:r>
        <w:t></w:t>
      </w:r>
      <w:r>
        <w:t></w:t>
      </w:r>
      <w:r>
        <w:t></w:t>
      </w:r>
      <w:r>
        <w:rPr>
          <w:rFonts w:hint="eastAsia"/>
        </w:rPr>
        <w:t>Один</w:t>
      </w:r>
      <w:r>
        <w:t></w:t>
      </w:r>
      <w:r>
        <w:rPr>
          <w:rFonts w:hint="eastAsia"/>
        </w:rPr>
        <w:t>з</w:t>
      </w:r>
      <w:r>
        <w:t></w:t>
      </w:r>
      <w:r>
        <w:rPr>
          <w:rFonts w:hint="eastAsia"/>
        </w:rPr>
        <w:t>принципів</w:t>
      </w:r>
      <w:r>
        <w:t></w:t>
      </w:r>
      <w:r>
        <w:rPr>
          <w:rFonts w:hint="eastAsia"/>
        </w:rPr>
        <w:t>побудови</w:t>
      </w:r>
      <w:r>
        <w:t></w:t>
      </w:r>
      <w:r>
        <w:rPr>
          <w:rFonts w:hint="eastAsia"/>
        </w:rPr>
        <w:t>вибіркових</w:t>
      </w:r>
      <w:r>
        <w:t></w:t>
      </w:r>
      <w:r>
        <w:rPr>
          <w:rFonts w:hint="eastAsia"/>
        </w:rPr>
        <w:t>сукупностей</w:t>
      </w:r>
      <w:r>
        <w:t></w:t>
      </w:r>
      <w:r>
        <w:rPr>
          <w:rFonts w:hint="eastAsia"/>
        </w:rPr>
        <w:t>полягає</w:t>
      </w:r>
      <w:r>
        <w:t></w:t>
      </w:r>
      <w:r>
        <w:rPr>
          <w:rFonts w:hint="eastAsia"/>
        </w:rPr>
        <w:t>у</w:t>
      </w:r>
    </w:p>
    <w:p w:rsidR="00707ECD" w:rsidRDefault="00707ECD" w:rsidP="00707ECD">
      <w:r>
        <w:rPr>
          <w:rFonts w:hint="eastAsia"/>
        </w:rPr>
        <w:t>тому</w:t>
      </w:r>
      <w:r>
        <w:t></w:t>
      </w:r>
      <w:r>
        <w:t></w:t>
      </w:r>
      <w:r>
        <w:rPr>
          <w:rFonts w:hint="eastAsia"/>
        </w:rPr>
        <w:t>що</w:t>
      </w:r>
      <w:r>
        <w:t></w:t>
      </w:r>
      <w:r>
        <w:rPr>
          <w:rFonts w:hint="eastAsia"/>
        </w:rPr>
        <w:t>всі</w:t>
      </w:r>
      <w:r>
        <w:t></w:t>
      </w:r>
      <w:r>
        <w:rPr>
          <w:rFonts w:hint="eastAsia"/>
        </w:rPr>
        <w:t>респонденти</w:t>
      </w:r>
      <w:r>
        <w:t></w:t>
      </w:r>
      <w:r>
        <w:rPr>
          <w:rFonts w:hint="eastAsia"/>
        </w:rPr>
        <w:t>мають</w:t>
      </w:r>
      <w:r>
        <w:t></w:t>
      </w:r>
      <w:r>
        <w:rPr>
          <w:rFonts w:hint="eastAsia"/>
        </w:rPr>
        <w:t>мати</w:t>
      </w:r>
      <w:r>
        <w:t></w:t>
      </w:r>
      <w:r>
        <w:rPr>
          <w:rFonts w:hint="eastAsia"/>
        </w:rPr>
        <w:t>рівні</w:t>
      </w:r>
      <w:r>
        <w:t></w:t>
      </w:r>
      <w:r>
        <w:rPr>
          <w:rFonts w:hint="eastAsia"/>
        </w:rPr>
        <w:t>шанси</w:t>
      </w:r>
      <w:r>
        <w:t></w:t>
      </w:r>
      <w:r>
        <w:rPr>
          <w:rFonts w:hint="eastAsia"/>
        </w:rPr>
        <w:t>потрапити</w:t>
      </w:r>
      <w:r>
        <w:t></w:t>
      </w:r>
      <w:r>
        <w:rPr>
          <w:rFonts w:hint="eastAsia"/>
        </w:rPr>
        <w:t>до</w:t>
      </w:r>
    </w:p>
    <w:p w:rsidR="00707ECD" w:rsidRDefault="00707ECD" w:rsidP="00707ECD">
      <w:r>
        <w:rPr>
          <w:rFonts w:hint="eastAsia"/>
        </w:rPr>
        <w:t>вибірки</w:t>
      </w:r>
      <w:r>
        <w:t></w:t>
      </w:r>
      <w:r>
        <w:t></w:t>
      </w:r>
      <w:r>
        <w:rPr>
          <w:rFonts w:hint="eastAsia"/>
        </w:rPr>
        <w:t>У</w:t>
      </w:r>
      <w:r>
        <w:t></w:t>
      </w:r>
      <w:r>
        <w:rPr>
          <w:rFonts w:hint="eastAsia"/>
        </w:rPr>
        <w:t>випадку</w:t>
      </w:r>
      <w:r>
        <w:t></w:t>
      </w:r>
      <w:r>
        <w:rPr>
          <w:rFonts w:hint="eastAsia"/>
        </w:rPr>
        <w:t>порушення</w:t>
      </w:r>
      <w:r>
        <w:t></w:t>
      </w:r>
      <w:r>
        <w:rPr>
          <w:rFonts w:hint="eastAsia"/>
        </w:rPr>
        <w:t>цього</w:t>
      </w:r>
      <w:r>
        <w:t></w:t>
      </w:r>
      <w:r>
        <w:rPr>
          <w:rFonts w:hint="eastAsia"/>
        </w:rPr>
        <w:t>принципу</w:t>
      </w:r>
      <w:r>
        <w:t></w:t>
      </w:r>
      <w:r>
        <w:rPr>
          <w:rFonts w:hint="eastAsia"/>
        </w:rPr>
        <w:t>дизайн</w:t>
      </w:r>
      <w:r>
        <w:t></w:t>
      </w:r>
      <w:r>
        <w:rPr>
          <w:rFonts w:hint="eastAsia"/>
        </w:rPr>
        <w:t>ефект</w:t>
      </w:r>
      <w:r>
        <w:t></w:t>
      </w:r>
      <w:r>
        <w:rPr>
          <w:rFonts w:hint="eastAsia"/>
        </w:rPr>
        <w:t>вибірки</w:t>
      </w:r>
    </w:p>
    <w:p w:rsidR="00707ECD" w:rsidRDefault="00707ECD" w:rsidP="00707ECD">
      <w:r>
        <w:rPr>
          <w:rFonts w:hint="eastAsia"/>
        </w:rPr>
        <w:t>зростає</w:t>
      </w:r>
      <w:r>
        <w:t></w:t>
      </w:r>
      <w:r>
        <w:t></w:t>
      </w:r>
      <w:r>
        <w:rPr>
          <w:rFonts w:hint="eastAsia"/>
        </w:rPr>
        <w:t>У</w:t>
      </w:r>
      <w:r>
        <w:t></w:t>
      </w:r>
      <w:r>
        <w:rPr>
          <w:rFonts w:hint="eastAsia"/>
        </w:rPr>
        <w:t>ході</w:t>
      </w:r>
      <w:r>
        <w:t></w:t>
      </w:r>
      <w:r>
        <w:rPr>
          <w:rFonts w:hint="eastAsia"/>
        </w:rPr>
        <w:t>виконання</w:t>
      </w:r>
      <w:r>
        <w:t></w:t>
      </w:r>
      <w:r>
        <w:rPr>
          <w:rFonts w:hint="eastAsia"/>
        </w:rPr>
        <w:t>цього</w:t>
      </w:r>
      <w:r>
        <w:t></w:t>
      </w:r>
      <w:r>
        <w:rPr>
          <w:rFonts w:hint="eastAsia"/>
        </w:rPr>
        <w:t>завдання</w:t>
      </w:r>
      <w:r>
        <w:t></w:t>
      </w:r>
      <w:r>
        <w:rPr>
          <w:rFonts w:hint="eastAsia"/>
        </w:rPr>
        <w:t>аналізуються</w:t>
      </w:r>
      <w:r>
        <w:t></w:t>
      </w:r>
      <w:r>
        <w:rPr>
          <w:rFonts w:hint="eastAsia"/>
        </w:rPr>
        <w:t>етапи</w:t>
      </w:r>
      <w:r>
        <w:t></w:t>
      </w:r>
      <w:r>
        <w:rPr>
          <w:rFonts w:hint="eastAsia"/>
        </w:rPr>
        <w:t>на</w:t>
      </w:r>
      <w:r>
        <w:t></w:t>
      </w:r>
      <w:r>
        <w:rPr>
          <w:rFonts w:hint="eastAsia"/>
        </w:rPr>
        <w:t>яких</w:t>
      </w:r>
    </w:p>
    <w:p w:rsidR="00707ECD" w:rsidRDefault="00707ECD" w:rsidP="00707ECD">
      <w:r>
        <w:rPr>
          <w:rFonts w:hint="eastAsia"/>
        </w:rPr>
        <w:t>може</w:t>
      </w:r>
      <w:r>
        <w:t></w:t>
      </w:r>
      <w:r>
        <w:rPr>
          <w:rFonts w:hint="eastAsia"/>
        </w:rPr>
        <w:t>порушуватись</w:t>
      </w:r>
      <w:r>
        <w:t></w:t>
      </w:r>
      <w:r>
        <w:rPr>
          <w:rFonts w:hint="eastAsia"/>
        </w:rPr>
        <w:t>даний</w:t>
      </w:r>
      <w:r>
        <w:t></w:t>
      </w:r>
      <w:r>
        <w:rPr>
          <w:rFonts w:hint="eastAsia"/>
        </w:rPr>
        <w:t>принцип</w:t>
      </w:r>
      <w:r>
        <w:t></w:t>
      </w:r>
      <w:r>
        <w:t></w:t>
      </w:r>
      <w:r>
        <w:rPr>
          <w:rFonts w:hint="eastAsia"/>
        </w:rPr>
        <w:t>Дослідник</w:t>
      </w:r>
      <w:r>
        <w:t></w:t>
      </w:r>
      <w:r>
        <w:rPr>
          <w:rFonts w:hint="eastAsia"/>
        </w:rPr>
        <w:t>має</w:t>
      </w:r>
      <w:r>
        <w:t></w:t>
      </w:r>
      <w:r>
        <w:rPr>
          <w:rFonts w:hint="eastAsia"/>
        </w:rPr>
        <w:t>або</w:t>
      </w:r>
      <w:r>
        <w:t></w:t>
      </w:r>
      <w:r>
        <w:rPr>
          <w:rFonts w:hint="eastAsia"/>
        </w:rPr>
        <w:t>коректно</w:t>
      </w:r>
    </w:p>
    <w:p w:rsidR="00707ECD" w:rsidRDefault="00707ECD" w:rsidP="00707ECD">
      <w:r>
        <w:rPr>
          <w:rFonts w:hint="eastAsia"/>
        </w:rPr>
        <w:t>врахувати</w:t>
      </w:r>
      <w:r>
        <w:t></w:t>
      </w:r>
      <w:r>
        <w:rPr>
          <w:rFonts w:hint="eastAsia"/>
        </w:rPr>
        <w:t>дизайн</w:t>
      </w:r>
      <w:r>
        <w:t></w:t>
      </w:r>
      <w:r>
        <w:rPr>
          <w:rFonts w:hint="eastAsia"/>
        </w:rPr>
        <w:t>ефект</w:t>
      </w:r>
      <w:r>
        <w:t></w:t>
      </w:r>
      <w:r>
        <w:t></w:t>
      </w:r>
      <w:r>
        <w:rPr>
          <w:rFonts w:hint="eastAsia"/>
        </w:rPr>
        <w:t>який</w:t>
      </w:r>
      <w:r>
        <w:t></w:t>
      </w:r>
      <w:r>
        <w:rPr>
          <w:rFonts w:hint="eastAsia"/>
        </w:rPr>
        <w:t>виникає</w:t>
      </w:r>
      <w:r>
        <w:t></w:t>
      </w:r>
      <w:r>
        <w:rPr>
          <w:rFonts w:hint="eastAsia"/>
        </w:rPr>
        <w:t>внаслідок</w:t>
      </w:r>
      <w:r>
        <w:t></w:t>
      </w:r>
      <w:r>
        <w:rPr>
          <w:rFonts w:hint="eastAsia"/>
        </w:rPr>
        <w:t>певного</w:t>
      </w:r>
      <w:r>
        <w:t></w:t>
      </w:r>
      <w:r>
        <w:rPr>
          <w:rFonts w:hint="eastAsia"/>
        </w:rPr>
        <w:t>типу</w:t>
      </w:r>
      <w:r>
        <w:t></w:t>
      </w:r>
      <w:r>
        <w:rPr>
          <w:rFonts w:hint="eastAsia"/>
        </w:rPr>
        <w:t>відбору</w:t>
      </w:r>
      <w:r>
        <w:t></w:t>
      </w:r>
    </w:p>
    <w:p w:rsidR="00707ECD" w:rsidRDefault="00707ECD" w:rsidP="00707ECD">
      <w:r>
        <w:rPr>
          <w:rFonts w:hint="eastAsia"/>
        </w:rPr>
        <w:t>або</w:t>
      </w:r>
      <w:r>
        <w:t></w:t>
      </w:r>
      <w:r>
        <w:rPr>
          <w:rFonts w:hint="eastAsia"/>
        </w:rPr>
        <w:t>змінити</w:t>
      </w:r>
      <w:r>
        <w:t></w:t>
      </w:r>
      <w:r>
        <w:rPr>
          <w:rFonts w:hint="eastAsia"/>
        </w:rPr>
        <w:t>методику</w:t>
      </w:r>
      <w:r>
        <w:t></w:t>
      </w:r>
      <w:r>
        <w:rPr>
          <w:rFonts w:hint="eastAsia"/>
        </w:rPr>
        <w:t>відбору</w:t>
      </w:r>
      <w:r>
        <w:t></w:t>
      </w:r>
      <w:r>
        <w:t></w:t>
      </w:r>
      <w:r>
        <w:rPr>
          <w:rFonts w:hint="eastAsia"/>
        </w:rPr>
        <w:t>яка</w:t>
      </w:r>
      <w:r>
        <w:t></w:t>
      </w:r>
      <w:r>
        <w:rPr>
          <w:rFonts w:hint="eastAsia"/>
        </w:rPr>
        <w:t>дозволить</w:t>
      </w:r>
      <w:r>
        <w:t></w:t>
      </w:r>
      <w:r>
        <w:rPr>
          <w:rFonts w:hint="eastAsia"/>
        </w:rPr>
        <w:t>нівелювати</w:t>
      </w:r>
      <w:r>
        <w:t></w:t>
      </w:r>
      <w:r>
        <w:rPr>
          <w:rFonts w:hint="eastAsia"/>
        </w:rPr>
        <w:t>зсуви</w:t>
      </w:r>
      <w:r>
        <w:t></w:t>
      </w:r>
      <w:r>
        <w:rPr>
          <w:rFonts w:hint="eastAsia"/>
        </w:rPr>
        <w:t>у</w:t>
      </w:r>
    </w:p>
    <w:p w:rsidR="00707ECD" w:rsidRDefault="00707ECD" w:rsidP="00707ECD">
      <w:r>
        <w:rPr>
          <w:rFonts w:hint="eastAsia"/>
        </w:rPr>
        <w:t>порушенні</w:t>
      </w:r>
      <w:r>
        <w:t></w:t>
      </w:r>
      <w:r>
        <w:rPr>
          <w:rFonts w:hint="eastAsia"/>
        </w:rPr>
        <w:t>рівних</w:t>
      </w:r>
      <w:r>
        <w:t></w:t>
      </w:r>
      <w:r>
        <w:rPr>
          <w:rFonts w:hint="eastAsia"/>
        </w:rPr>
        <w:t>шансів</w:t>
      </w:r>
      <w:r>
        <w:t></w:t>
      </w:r>
      <w:r>
        <w:rPr>
          <w:rFonts w:hint="eastAsia"/>
        </w:rPr>
        <w:t>респондентів</w:t>
      </w:r>
      <w:r>
        <w:t></w:t>
      </w:r>
      <w:r>
        <w:rPr>
          <w:rFonts w:hint="eastAsia"/>
        </w:rPr>
        <w:t>потрапити</w:t>
      </w:r>
      <w:r>
        <w:t></w:t>
      </w:r>
      <w:r>
        <w:rPr>
          <w:rFonts w:hint="eastAsia"/>
        </w:rPr>
        <w:t>до</w:t>
      </w:r>
      <w:r>
        <w:t></w:t>
      </w:r>
      <w:r>
        <w:rPr>
          <w:rFonts w:hint="eastAsia"/>
        </w:rPr>
        <w:t>вибірки</w:t>
      </w:r>
      <w:r>
        <w:t></w:t>
      </w:r>
      <w:r>
        <w:t></w:t>
      </w:r>
      <w:r>
        <w:rPr>
          <w:rFonts w:hint="eastAsia"/>
        </w:rPr>
        <w:t>У</w:t>
      </w:r>
    </w:p>
    <w:p w:rsidR="00707ECD" w:rsidRDefault="00707ECD" w:rsidP="00707ECD">
      <w:r>
        <w:rPr>
          <w:rFonts w:hint="eastAsia"/>
        </w:rPr>
        <w:t>випадку</w:t>
      </w:r>
      <w:r>
        <w:t></w:t>
      </w:r>
      <w:r>
        <w:rPr>
          <w:rFonts w:hint="eastAsia"/>
        </w:rPr>
        <w:t>кластерного</w:t>
      </w:r>
      <w:r>
        <w:t></w:t>
      </w:r>
      <w:r>
        <w:rPr>
          <w:rFonts w:hint="eastAsia"/>
        </w:rPr>
        <w:t>відбору</w:t>
      </w:r>
      <w:r>
        <w:t></w:t>
      </w:r>
      <w:r>
        <w:rPr>
          <w:rFonts w:hint="eastAsia"/>
        </w:rPr>
        <w:t>даний</w:t>
      </w:r>
      <w:r>
        <w:t></w:t>
      </w:r>
      <w:r>
        <w:rPr>
          <w:rFonts w:hint="eastAsia"/>
        </w:rPr>
        <w:t>зсув</w:t>
      </w:r>
      <w:r>
        <w:t></w:t>
      </w:r>
      <w:r>
        <w:rPr>
          <w:rFonts w:hint="eastAsia"/>
        </w:rPr>
        <w:t>можливо</w:t>
      </w:r>
      <w:r>
        <w:t></w:t>
      </w:r>
      <w:r>
        <w:rPr>
          <w:rFonts w:hint="eastAsia"/>
        </w:rPr>
        <w:t>подолати</w:t>
      </w:r>
      <w:r>
        <w:t></w:t>
      </w:r>
      <w:r>
        <w:rPr>
          <w:rFonts w:hint="eastAsia"/>
        </w:rPr>
        <w:t>і</w:t>
      </w:r>
      <w:r>
        <w:t></w:t>
      </w:r>
      <w:r>
        <w:rPr>
          <w:rFonts w:hint="eastAsia"/>
        </w:rPr>
        <w:t>автор</w:t>
      </w:r>
    </w:p>
    <w:p w:rsidR="00707ECD" w:rsidRPr="00707ECD" w:rsidRDefault="00707ECD" w:rsidP="00707ECD">
      <w:r>
        <w:rPr>
          <w:rFonts w:hint="eastAsia"/>
        </w:rPr>
        <w:t>пропонує</w:t>
      </w:r>
      <w:r>
        <w:t></w:t>
      </w:r>
      <w:r>
        <w:rPr>
          <w:rFonts w:hint="eastAsia"/>
        </w:rPr>
        <w:t>методику</w:t>
      </w:r>
      <w:r>
        <w:t></w:t>
      </w:r>
      <w:r>
        <w:t></w:t>
      </w:r>
      <w:r>
        <w:rPr>
          <w:rFonts w:hint="eastAsia"/>
        </w:rPr>
        <w:t>яку</w:t>
      </w:r>
      <w:r>
        <w:t></w:t>
      </w:r>
      <w:r>
        <w:rPr>
          <w:rFonts w:hint="eastAsia"/>
        </w:rPr>
        <w:t>слід</w:t>
      </w:r>
      <w:r>
        <w:t></w:t>
      </w:r>
      <w:r>
        <w:rPr>
          <w:rFonts w:hint="eastAsia"/>
        </w:rPr>
        <w:t>застосовувати</w:t>
      </w:r>
      <w:r>
        <w:t></w:t>
      </w:r>
    </w:p>
    <w:sectPr w:rsidR="00707ECD" w:rsidRPr="00707EC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1DD" w:rsidRDefault="008421DD">
      <w:pPr>
        <w:spacing w:after="0" w:line="240" w:lineRule="auto"/>
      </w:pPr>
      <w:r>
        <w:separator/>
      </w:r>
    </w:p>
  </w:endnote>
  <w:endnote w:type="continuationSeparator" w:id="0">
    <w:p w:rsidR="008421DD" w:rsidRDefault="00842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Default="008421DD">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421DD" w:rsidRDefault="008421D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Default="008421DD">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421DD" w:rsidRDefault="008421DD">
                <w:pPr>
                  <w:spacing w:line="240" w:lineRule="auto"/>
                </w:pPr>
                <w:fldSimple w:instr=" PAGE \* MERGEFORMAT ">
                  <w:r w:rsidR="00707ECD" w:rsidRPr="00707ECD">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1DD" w:rsidRDefault="008421DD"/>
    <w:p w:rsidR="008421DD" w:rsidRDefault="008421DD"/>
    <w:p w:rsidR="008421DD" w:rsidRDefault="008421DD"/>
    <w:p w:rsidR="008421DD" w:rsidRDefault="008421DD"/>
    <w:p w:rsidR="008421DD" w:rsidRDefault="008421DD"/>
    <w:p w:rsidR="008421DD" w:rsidRDefault="008421DD"/>
    <w:p w:rsidR="008421DD" w:rsidRDefault="008421DD">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421DD" w:rsidRDefault="008421DD">
                  <w:pPr>
                    <w:spacing w:line="240" w:lineRule="auto"/>
                  </w:pPr>
                  <w:fldSimple w:instr=" PAGE \* MERGEFORMAT ">
                    <w:r w:rsidRPr="00D56C03">
                      <w:rPr>
                        <w:rStyle w:val="afffff9"/>
                        <w:b w:val="0"/>
                        <w:bCs w:val="0"/>
                        <w:noProof/>
                      </w:rPr>
                      <w:t>6</w:t>
                    </w:r>
                  </w:fldSimple>
                </w:p>
              </w:txbxContent>
            </v:textbox>
            <w10:wrap anchorx="page" anchory="page"/>
          </v:shape>
        </w:pict>
      </w:r>
    </w:p>
    <w:p w:rsidR="008421DD" w:rsidRDefault="008421DD"/>
    <w:p w:rsidR="008421DD" w:rsidRDefault="008421DD"/>
    <w:p w:rsidR="008421DD" w:rsidRDefault="008421DD">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421DD" w:rsidRDefault="008421DD"/>
                <w:p w:rsidR="008421DD" w:rsidRDefault="008421DD">
                  <w:pPr>
                    <w:pStyle w:val="1ffffff7"/>
                    <w:spacing w:line="240" w:lineRule="auto"/>
                  </w:pPr>
                  <w:fldSimple w:instr=" PAGE \* MERGEFORMAT ">
                    <w:r w:rsidRPr="00D56C03">
                      <w:rPr>
                        <w:rStyle w:val="3b"/>
                        <w:noProof/>
                      </w:rPr>
                      <w:t>6</w:t>
                    </w:r>
                  </w:fldSimple>
                </w:p>
              </w:txbxContent>
            </v:textbox>
            <w10:wrap anchorx="page" anchory="page"/>
          </v:shape>
        </w:pict>
      </w:r>
    </w:p>
    <w:p w:rsidR="008421DD" w:rsidRDefault="008421DD"/>
    <w:p w:rsidR="008421DD" w:rsidRDefault="008421DD">
      <w:pPr>
        <w:rPr>
          <w:sz w:val="2"/>
          <w:szCs w:val="2"/>
        </w:rPr>
      </w:pPr>
    </w:p>
    <w:p w:rsidR="008421DD" w:rsidRDefault="008421DD"/>
    <w:p w:rsidR="008421DD" w:rsidRDefault="008421DD">
      <w:pPr>
        <w:spacing w:after="0" w:line="240" w:lineRule="auto"/>
      </w:pPr>
    </w:p>
  </w:footnote>
  <w:footnote w:type="continuationSeparator" w:id="0">
    <w:p w:rsidR="008421DD" w:rsidRDefault="008421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Pr="005856C0" w:rsidRDefault="008421D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AEE0A-1672-4438-96E5-5B8C7C5B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20</Pages>
  <Words>3098</Words>
  <Characters>17662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2022-04-23T08:34:00Z</dcterms:created>
  <dcterms:modified xsi:type="dcterms:W3CDTF">2022-04-26T10:14:00Z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