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ДУБНЯК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КАТЕРИНА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АНДРІЇВНА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Назва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роботи</w:t>
      </w:r>
      <w:r w:rsidRPr="00366676">
        <w:rPr>
          <w:rFonts w:ascii="Times New Roman" w:eastAsia="Times New Roman" w:hAnsi="Times New Roman" w:cs="Times New Roman"/>
          <w:color w:val="000000"/>
          <w:kern w:val="0"/>
          <w:sz w:val="26"/>
          <w:szCs w:val="26"/>
          <w:lang w:eastAsia="ru-RU" w:bidi="ru-RU"/>
        </w:rPr>
        <w:t>: "</w:t>
      </w:r>
      <w:r w:rsidRPr="00366676">
        <w:rPr>
          <w:rFonts w:ascii="Times New Roman" w:eastAsia="Times New Roman" w:hAnsi="Times New Roman" w:cs="Times New Roman" w:hint="eastAsia"/>
          <w:color w:val="000000"/>
          <w:kern w:val="0"/>
          <w:sz w:val="26"/>
          <w:szCs w:val="26"/>
          <w:lang w:eastAsia="ru-RU" w:bidi="ru-RU"/>
        </w:rPr>
        <w:t>СОЦІОКОМУНІКАЦІЙНИЙ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p>
    <w:p w:rsidR="00366676" w:rsidRPr="00366676" w:rsidRDefault="00366676" w:rsidP="00366676">
      <w:pPr>
        <w:rPr>
          <w:rFonts w:ascii="Times New Roman" w:eastAsia="Times New Roman" w:hAnsi="Times New Roman" w:cs="Times New Roman"/>
          <w:color w:val="000000"/>
          <w:kern w:val="0"/>
          <w:sz w:val="26"/>
          <w:szCs w:val="26"/>
          <w:lang w:eastAsia="ru-RU" w:bidi="ru-RU"/>
        </w:rPr>
      </w:pPr>
    </w:p>
    <w:p w:rsidR="00366676" w:rsidRPr="00366676" w:rsidRDefault="00366676" w:rsidP="00366676">
      <w:pPr>
        <w:rPr>
          <w:rFonts w:ascii="Times New Roman" w:eastAsia="Times New Roman" w:hAnsi="Times New Roman" w:cs="Times New Roman"/>
          <w:color w:val="000000"/>
          <w:kern w:val="0"/>
          <w:sz w:val="26"/>
          <w:szCs w:val="26"/>
          <w:lang w:eastAsia="ru-RU" w:bidi="ru-RU"/>
        </w:rPr>
      </w:pP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КИЇВСЬКИЙ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УНІВЕРСИТЕТ</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ТАРАСА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ШЕВЧЕНКА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ІНСТИТУТ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ЖУРНАЛІСТИКИ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правах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рукопису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ДУБНЯК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КАТЕРИНА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АНДРІЇВНА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УДК</w:t>
      </w:r>
      <w:r w:rsidRPr="00366676">
        <w:rPr>
          <w:rFonts w:ascii="Times New Roman" w:eastAsia="Times New Roman" w:hAnsi="Times New Roman" w:cs="Times New Roman"/>
          <w:color w:val="000000"/>
          <w:kern w:val="0"/>
          <w:sz w:val="26"/>
          <w:szCs w:val="26"/>
          <w:lang w:eastAsia="ru-RU" w:bidi="ru-RU"/>
        </w:rPr>
        <w:t xml:space="preserve"> 007 : 304 : 659. 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СОЦІАЛЬНОКОМУНІКАЦІЙНИЙ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Спеціальність</w:t>
      </w:r>
      <w:r w:rsidRPr="00366676">
        <w:rPr>
          <w:rFonts w:ascii="Times New Roman" w:eastAsia="Times New Roman" w:hAnsi="Times New Roman" w:cs="Times New Roman"/>
          <w:color w:val="000000"/>
          <w:kern w:val="0"/>
          <w:sz w:val="26"/>
          <w:szCs w:val="26"/>
          <w:lang w:eastAsia="ru-RU" w:bidi="ru-RU"/>
        </w:rPr>
        <w:t xml:space="preserve"> 27.00.01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«теорія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історія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Дисертація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здобуття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ступеня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кандидата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комунікацій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Науковий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керівник</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кандидат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філологічних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доцент</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Корнєєв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Віталій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Михайлович</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КИЇВ</w:t>
      </w:r>
      <w:r w:rsidRPr="00366676">
        <w:rPr>
          <w:rFonts w:ascii="Times New Roman" w:eastAsia="Times New Roman" w:hAnsi="Times New Roman" w:cs="Times New Roman"/>
          <w:color w:val="000000"/>
          <w:kern w:val="0"/>
          <w:sz w:val="26"/>
          <w:szCs w:val="26"/>
          <w:lang w:eastAsia="ru-RU" w:bidi="ru-RU"/>
        </w:rPr>
        <w:t xml:space="preserve"> - 2016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2</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ПЛАН</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ВСТУП</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Список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умовних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скорочень…………………………………………………</w:t>
      </w:r>
      <w:r w:rsidRPr="00366676">
        <w:rPr>
          <w:rFonts w:ascii="Times New Roman" w:eastAsia="Times New Roman" w:hAnsi="Times New Roman" w:cs="Times New Roman"/>
          <w:color w:val="000000"/>
          <w:kern w:val="0"/>
          <w:sz w:val="26"/>
          <w:szCs w:val="26"/>
          <w:lang w:eastAsia="ru-RU" w:bidi="ru-RU"/>
        </w:rPr>
        <w:t>..4</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1. </w:t>
      </w:r>
      <w:r w:rsidRPr="00366676">
        <w:rPr>
          <w:rFonts w:ascii="Times New Roman" w:eastAsia="Times New Roman" w:hAnsi="Times New Roman" w:cs="Times New Roman" w:hint="eastAsia"/>
          <w:color w:val="000000"/>
          <w:kern w:val="0"/>
          <w:sz w:val="26"/>
          <w:szCs w:val="26"/>
          <w:lang w:eastAsia="ru-RU" w:bidi="ru-RU"/>
        </w:rPr>
        <w:t>СОЦІАЛЬНО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КОМУНІКАЦІЙНІ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ФУНКЦІЇ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УПРАВЛІННІ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...13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1.1. </w:t>
      </w:r>
      <w:r w:rsidRPr="00366676">
        <w:rPr>
          <w:rFonts w:ascii="Times New Roman" w:eastAsia="Times New Roman" w:hAnsi="Times New Roman" w:cs="Times New Roman" w:hint="eastAsia"/>
          <w:color w:val="000000"/>
          <w:kern w:val="0"/>
          <w:sz w:val="26"/>
          <w:szCs w:val="26"/>
          <w:lang w:eastAsia="ru-RU" w:bidi="ru-RU"/>
        </w:rPr>
        <w:t>Місце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...13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1.2. </w:t>
      </w:r>
      <w:r w:rsidRPr="00366676">
        <w:rPr>
          <w:rFonts w:ascii="Times New Roman" w:eastAsia="Times New Roman" w:hAnsi="Times New Roman" w:cs="Times New Roman" w:hint="eastAsia"/>
          <w:color w:val="000000"/>
          <w:kern w:val="0"/>
          <w:sz w:val="26"/>
          <w:szCs w:val="26"/>
          <w:lang w:eastAsia="ru-RU" w:bidi="ru-RU"/>
        </w:rPr>
        <w:t>Динаміка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відносин…………………………………………………………………………</w:t>
      </w:r>
      <w:r w:rsidRPr="00366676">
        <w:rPr>
          <w:rFonts w:ascii="Times New Roman" w:eastAsia="Times New Roman" w:hAnsi="Times New Roman" w:cs="Times New Roman"/>
          <w:color w:val="000000"/>
          <w:kern w:val="0"/>
          <w:sz w:val="26"/>
          <w:szCs w:val="26"/>
          <w:lang w:eastAsia="ru-RU" w:bidi="ru-RU"/>
        </w:rPr>
        <w:t>..26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1.3. </w:t>
      </w:r>
      <w:r w:rsidRPr="00366676">
        <w:rPr>
          <w:rFonts w:ascii="Times New Roman" w:eastAsia="Times New Roman" w:hAnsi="Times New Roman" w:cs="Times New Roman" w:hint="eastAsia"/>
          <w:color w:val="000000"/>
          <w:kern w:val="0"/>
          <w:sz w:val="26"/>
          <w:szCs w:val="26"/>
          <w:lang w:eastAsia="ru-RU" w:bidi="ru-RU"/>
        </w:rPr>
        <w:t>Роль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становленні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поведінці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соціуму………………………………………………………………</w:t>
      </w:r>
      <w:r w:rsidRPr="00366676">
        <w:rPr>
          <w:rFonts w:ascii="Times New Roman" w:eastAsia="Times New Roman" w:hAnsi="Times New Roman" w:cs="Times New Roman"/>
          <w:color w:val="000000"/>
          <w:kern w:val="0"/>
          <w:sz w:val="26"/>
          <w:szCs w:val="26"/>
          <w:lang w:eastAsia="ru-RU" w:bidi="ru-RU"/>
        </w:rPr>
        <w:t>..36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розділу</w:t>
      </w:r>
      <w:r w:rsidRPr="00366676">
        <w:rPr>
          <w:rFonts w:ascii="Times New Roman" w:eastAsia="Times New Roman" w:hAnsi="Times New Roman" w:cs="Times New Roman"/>
          <w:color w:val="000000"/>
          <w:kern w:val="0"/>
          <w:sz w:val="26"/>
          <w:szCs w:val="26"/>
          <w:lang w:eastAsia="ru-RU" w:bidi="ru-RU"/>
        </w:rPr>
        <w:t xml:space="preserve"> 1</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.51</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2. </w:t>
      </w:r>
      <w:r w:rsidRPr="00366676">
        <w:rPr>
          <w:rFonts w:ascii="Times New Roman" w:eastAsia="Times New Roman" w:hAnsi="Times New Roman" w:cs="Times New Roman" w:hint="eastAsia"/>
          <w:color w:val="000000"/>
          <w:kern w:val="0"/>
          <w:sz w:val="26"/>
          <w:szCs w:val="26"/>
          <w:lang w:eastAsia="ru-RU" w:bidi="ru-RU"/>
        </w:rPr>
        <w:t>КОМУНІКАЦІЙНІ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ВІДОБРАЖЕННЯ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ДИСКУРСІ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СУЧАСНИХ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w:t>
      </w:r>
      <w:r w:rsidRPr="00366676">
        <w:rPr>
          <w:rFonts w:ascii="Times New Roman" w:eastAsia="Times New Roman" w:hAnsi="Times New Roman" w:cs="Times New Roman"/>
          <w:color w:val="000000"/>
          <w:kern w:val="0"/>
          <w:sz w:val="26"/>
          <w:szCs w:val="26"/>
          <w:lang w:eastAsia="ru-RU" w:bidi="ru-RU"/>
        </w:rPr>
        <w:t>.53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2.1. </w:t>
      </w:r>
      <w:r w:rsidRPr="00366676">
        <w:rPr>
          <w:rFonts w:ascii="Times New Roman" w:eastAsia="Times New Roman" w:hAnsi="Times New Roman" w:cs="Times New Roman" w:hint="eastAsia"/>
          <w:color w:val="000000"/>
          <w:kern w:val="0"/>
          <w:sz w:val="26"/>
          <w:szCs w:val="26"/>
          <w:lang w:eastAsia="ru-RU" w:bidi="ru-RU"/>
        </w:rPr>
        <w:t>Структурні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функціональні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параметри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соціальнокомунікаційний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аспект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53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2.2. </w:t>
      </w:r>
      <w:r w:rsidRPr="00366676">
        <w:rPr>
          <w:rFonts w:ascii="Times New Roman" w:eastAsia="Times New Roman" w:hAnsi="Times New Roman" w:cs="Times New Roman" w:hint="eastAsia"/>
          <w:color w:val="000000"/>
          <w:kern w:val="0"/>
          <w:sz w:val="26"/>
          <w:szCs w:val="26"/>
          <w:lang w:eastAsia="ru-RU" w:bidi="ru-RU"/>
        </w:rPr>
        <w:t>Форми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відображення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маркерів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медіасередовищі…………………………………………………………………</w:t>
      </w:r>
      <w:r w:rsidRPr="00366676">
        <w:rPr>
          <w:rFonts w:ascii="Times New Roman" w:eastAsia="Times New Roman" w:hAnsi="Times New Roman" w:cs="Times New Roman"/>
          <w:color w:val="000000"/>
          <w:kern w:val="0"/>
          <w:sz w:val="26"/>
          <w:szCs w:val="26"/>
          <w:lang w:eastAsia="ru-RU" w:bidi="ru-RU"/>
        </w:rPr>
        <w:t>64</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2.3. </w:t>
      </w:r>
      <w:r w:rsidRPr="00366676">
        <w:rPr>
          <w:rFonts w:ascii="Times New Roman" w:eastAsia="Times New Roman" w:hAnsi="Times New Roman" w:cs="Times New Roman" w:hint="eastAsia"/>
          <w:color w:val="000000"/>
          <w:kern w:val="0"/>
          <w:sz w:val="26"/>
          <w:szCs w:val="26"/>
          <w:lang w:eastAsia="ru-RU" w:bidi="ru-RU"/>
        </w:rPr>
        <w:t>Соціальнокомунікаційні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форми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регулювання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.83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розділу</w:t>
      </w:r>
      <w:r w:rsidRPr="00366676">
        <w:rPr>
          <w:rFonts w:ascii="Times New Roman" w:eastAsia="Times New Roman" w:hAnsi="Times New Roman" w:cs="Times New Roman"/>
          <w:color w:val="000000"/>
          <w:kern w:val="0"/>
          <w:sz w:val="26"/>
          <w:szCs w:val="26"/>
          <w:lang w:eastAsia="ru-RU" w:bidi="ru-RU"/>
        </w:rPr>
        <w:t xml:space="preserve"> 2</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94</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3. </w:t>
      </w:r>
      <w:r w:rsidRPr="00366676">
        <w:rPr>
          <w:rFonts w:ascii="Times New Roman" w:eastAsia="Times New Roman" w:hAnsi="Times New Roman" w:cs="Times New Roman" w:hint="eastAsia"/>
          <w:color w:val="000000"/>
          <w:kern w:val="0"/>
          <w:sz w:val="26"/>
          <w:szCs w:val="26"/>
          <w:lang w:eastAsia="ru-RU" w:bidi="ru-RU"/>
        </w:rPr>
        <w:t>ІНФОРМАЦІЙНА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...96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3.1. </w:t>
      </w:r>
      <w:r w:rsidRPr="00366676">
        <w:rPr>
          <w:rFonts w:ascii="Times New Roman" w:eastAsia="Times New Roman" w:hAnsi="Times New Roman" w:cs="Times New Roman" w:hint="eastAsia"/>
          <w:color w:val="000000"/>
          <w:kern w:val="0"/>
          <w:sz w:val="26"/>
          <w:szCs w:val="26"/>
          <w:lang w:eastAsia="ru-RU" w:bidi="ru-RU"/>
        </w:rPr>
        <w:t>Соціальнокомунікаційний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зріз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загроз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інтересам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.96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3.2. </w:t>
      </w:r>
      <w:r w:rsidRPr="00366676">
        <w:rPr>
          <w:rFonts w:ascii="Times New Roman" w:eastAsia="Times New Roman" w:hAnsi="Times New Roman" w:cs="Times New Roman" w:hint="eastAsia"/>
          <w:color w:val="000000"/>
          <w:kern w:val="0"/>
          <w:sz w:val="26"/>
          <w:szCs w:val="26"/>
          <w:lang w:eastAsia="ru-RU" w:bidi="ru-RU"/>
        </w:rPr>
        <w:t>Організація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захисту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суверенітету……………………………………</w:t>
      </w:r>
      <w:r w:rsidRPr="00366676">
        <w:rPr>
          <w:rFonts w:ascii="Times New Roman" w:eastAsia="Times New Roman" w:hAnsi="Times New Roman" w:cs="Times New Roman"/>
          <w:color w:val="000000"/>
          <w:kern w:val="0"/>
          <w:sz w:val="26"/>
          <w:szCs w:val="26"/>
          <w:lang w:eastAsia="ru-RU" w:bidi="ru-RU"/>
        </w:rPr>
        <w:t>109</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3.3. </w:t>
      </w:r>
      <w:r w:rsidRPr="00366676">
        <w:rPr>
          <w:rFonts w:ascii="Times New Roman" w:eastAsia="Times New Roman" w:hAnsi="Times New Roman" w:cs="Times New Roman" w:hint="eastAsia"/>
          <w:color w:val="000000"/>
          <w:kern w:val="0"/>
          <w:sz w:val="26"/>
          <w:szCs w:val="26"/>
          <w:lang w:eastAsia="ru-RU" w:bidi="ru-RU"/>
        </w:rPr>
        <w:t>Соціальнокомунікаційна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структурі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154</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розділу</w:t>
      </w:r>
      <w:r w:rsidRPr="00366676">
        <w:rPr>
          <w:rFonts w:ascii="Times New Roman" w:eastAsia="Times New Roman" w:hAnsi="Times New Roman" w:cs="Times New Roman"/>
          <w:color w:val="000000"/>
          <w:kern w:val="0"/>
          <w:sz w:val="26"/>
          <w:szCs w:val="26"/>
          <w:lang w:eastAsia="ru-RU" w:bidi="ru-RU"/>
        </w:rPr>
        <w:t xml:space="preserve"> 3</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...177</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...182</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СПИСОК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ЛІТЕРАТУРИ……………………………</w:t>
      </w:r>
      <w:r w:rsidRPr="00366676">
        <w:rPr>
          <w:rFonts w:ascii="Times New Roman" w:eastAsia="Times New Roman" w:hAnsi="Times New Roman" w:cs="Times New Roman"/>
          <w:color w:val="000000"/>
          <w:kern w:val="0"/>
          <w:sz w:val="26"/>
          <w:szCs w:val="26"/>
          <w:lang w:eastAsia="ru-RU" w:bidi="ru-RU"/>
        </w:rPr>
        <w:t>...193</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4</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ВСТУП</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Актуальність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визначається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незмінними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тенденціями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перетворення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найцінніший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глобальний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ресурс</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сьогодення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цьому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враховуючи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інтенсивність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впровадження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сучасних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насамперед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широке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відкритих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телекомунікаційних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суб’єктами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міжнародні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організації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фізичні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юридичні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суттєво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зросла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загроза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втрати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контролю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своїм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полем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суспільною</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свідомістю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громадян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Зазначена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проблема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постає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першу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чергу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через</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відсутність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кордонів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мережі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Інтернет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час</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завжди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захищати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межах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своїх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кордонів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Потреба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залучення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свій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бік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умовах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миттєвого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поширення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само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дезінформації</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використання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суб’єктами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низки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методик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маніпуляції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методик</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формування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свідомості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стала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особливо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важливою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контексті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Пріоритетного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набуває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чіткості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системності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реалізації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галузі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підтримки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вдосконалення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інфраструктури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організації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міжнародного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обміну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інтеграції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останню</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чергу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світовий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простір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реалізації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принципу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рівноправності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взаємодії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природи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сутності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місця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відносин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набувають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критично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важливого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зв’язку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виникненням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загрози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дедалі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більшого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задоволення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інтересів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створення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вигідного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груп</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людей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середовища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протиправного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Необхідно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5</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врахувати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завдяки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створенню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приводів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імперативів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особливостей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подачі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сьогодні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ніколи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моделюється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свідомість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решті</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решт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поведінка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Актуальність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підсилюється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важливістю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задекларованого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Україною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вибору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Євроатлантичної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інтеграції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відомо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Європа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сьогодні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активно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розбудовує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Відповідно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гостро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постала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проблема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ефективного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молодої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Крім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сьогодні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бореться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сусідом</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агресором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який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веде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гібридну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війну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виступає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одним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видів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арсеналу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зброї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супротивника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цьому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зв’язку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ефективна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продуктивна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координація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відповідних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центральних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регіональних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органів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виконавчої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влади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інтересів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нашої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протидії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реальним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потенційним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викликам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загрозам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сьогодні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набуває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значення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Різні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аспекти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були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розглянуті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роботах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таких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вітчизняних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іноземних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вчених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інформаційнокомунікативних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їх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Айенгара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Белла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Бжезинського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Донахью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Кара</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Мурзи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Кепплінгера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Кіндера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Лассвелла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Лумана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Макаренко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Маклюена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МакКвейла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Мілля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Мільтона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Олієна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Тіченора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Хабермаса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Хоркхаймера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дослідників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Васютіна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Гаоптія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Городяненко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Городяненко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Гриценка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Горбуліна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Згуровського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Затонацької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Іванова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Кривошиї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Набруско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Надольного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Перфільєва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Різуна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Старіша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Чічановського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Цикунова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Шершньової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Шкляра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вчених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новітнього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напрямку</w:t>
      </w:r>
      <w:r w:rsidRPr="00366676">
        <w:rPr>
          <w:rFonts w:ascii="Times New Roman" w:eastAsia="Times New Roman" w:hAnsi="Times New Roman" w:cs="Times New Roman"/>
          <w:color w:val="000000"/>
          <w:kern w:val="0"/>
          <w:sz w:val="26"/>
          <w:szCs w:val="26"/>
          <w:lang w:eastAsia="ru-RU" w:bidi="ru-RU"/>
        </w:rPr>
        <w:t xml:space="preserve"> - </w:t>
      </w:r>
      <w:r w:rsidRPr="00366676">
        <w:rPr>
          <w:rFonts w:ascii="Times New Roman" w:eastAsia="Times New Roman" w:hAnsi="Times New Roman" w:cs="Times New Roman" w:hint="eastAsia"/>
          <w:color w:val="000000"/>
          <w:kern w:val="0"/>
          <w:sz w:val="26"/>
          <w:szCs w:val="26"/>
          <w:lang w:eastAsia="ru-RU" w:bidi="ru-RU"/>
        </w:rPr>
        <w:t>міжнародне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Арістової</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Пазюка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Віленського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Євдоченка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Кормича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Кузьменка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Логінова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Носенка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Робінсона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Франкла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Чайковської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інших</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6</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Нормативну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становлять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закони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нормативноправові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акти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законодавство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зарубіжних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країн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місце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посідає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розгляд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доктрин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низки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Канади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США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Японії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Російської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Федерації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Естонії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Угорщини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Німеччини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Зазначені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вище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фактори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зумовлюють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актуальність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її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важливість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теоретичної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точки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зору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Зв’язок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темами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планами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програмами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Дисертаційне</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виконано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рамках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НДР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11</w:t>
      </w:r>
      <w:r w:rsidRPr="00366676">
        <w:rPr>
          <w:rFonts w:ascii="Times New Roman" w:eastAsia="Times New Roman" w:hAnsi="Times New Roman" w:cs="Times New Roman" w:hint="eastAsia"/>
          <w:color w:val="000000"/>
          <w:kern w:val="0"/>
          <w:sz w:val="26"/>
          <w:szCs w:val="26"/>
          <w:lang w:eastAsia="ru-RU" w:bidi="ru-RU"/>
        </w:rPr>
        <w:t>БФ</w:t>
      </w:r>
      <w:r w:rsidRPr="00366676">
        <w:rPr>
          <w:rFonts w:ascii="Times New Roman" w:eastAsia="Times New Roman" w:hAnsi="Times New Roman" w:cs="Times New Roman"/>
          <w:color w:val="000000"/>
          <w:kern w:val="0"/>
          <w:sz w:val="26"/>
          <w:szCs w:val="26"/>
          <w:lang w:eastAsia="ru-RU" w:bidi="ru-RU"/>
        </w:rPr>
        <w:t xml:space="preserve">045-01 </w:t>
      </w:r>
      <w:r w:rsidRPr="00366676">
        <w:rPr>
          <w:rFonts w:ascii="Times New Roman" w:eastAsia="Times New Roman" w:hAnsi="Times New Roman" w:cs="Times New Roman" w:hint="eastAsia"/>
          <w:color w:val="000000"/>
          <w:kern w:val="0"/>
          <w:sz w:val="26"/>
          <w:szCs w:val="26"/>
          <w:lang w:eastAsia="ru-RU" w:bidi="ru-RU"/>
        </w:rPr>
        <w:t>«Український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медійний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контент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Інституту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журналістики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Київського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національного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університету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Тараса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Шевченка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проведення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комплексного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контексті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стрімкого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Задачі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визначити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місце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здійснити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становленні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поведінці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соціуму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виявити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зріз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загроз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інтересам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розглянути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структурних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функціональних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параметрів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дослідити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різні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комунікативні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відповідно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запропонувати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модель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виокремити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критерії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доктрин</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врахуванням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порівняльного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зарубіжних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країн</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7</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охарактеризувати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структурі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Об’єктом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соціальнокомунікаційний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вимір</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Предметом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концепції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стратегії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зарубіжних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національне</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законодавство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галузі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захисту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концепції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доктринальні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доробки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напрямку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комунікаційному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напрямку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міждисциплінарного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характеру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Методи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становлять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взаємопов’язаних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загальнонаукових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спеціальних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інструментів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пізнання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застосування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забезпечує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достовірність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розв’язання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поставлених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завдань</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Історичний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використовувався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поняття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особливостей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допомогою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порівняльного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вдалось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відмінні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риси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врегулюванні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США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Канадою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Німеччиною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Естонією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Японією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Україною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Крім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надав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можливість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проаналізувати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способів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маніпуляції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поведінку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соціуму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Діалектичний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дозволив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всебічно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дослідити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проблеми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невід’ємної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дійти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соціокомунікативна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ній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набуває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дедалі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більшого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прямо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пропорційною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8</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Автор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індукції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виокремленні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критеріїв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ілюстрації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доктрин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врахуванням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аспекту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розгляду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досвіду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доктринальних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напрацювань</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Метод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прогнозування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використовувався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автором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відстеженні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тенденцій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Метод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екстраполяції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нагоді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з’ясуванні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соціальними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індивідами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цілому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здійснюється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завдяки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ресурсом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метою</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задоволення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інтересів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суб’єкта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здійснює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перенесення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відповідних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міждержавних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відносин</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Наукова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новизна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одержаних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полягає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представлена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робота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першою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вітчизняній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літературі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присвяченій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теорії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історії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спробою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комплексного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місця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аспекту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Основні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становлять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новизну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відображають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особистий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внесок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автора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виносяться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захист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наступні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вперше</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виокремлено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критерії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просторі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доктрин</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врахуванням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аспекту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сформовано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соціальнокомунікаційну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модель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структурі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9</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порівняння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низки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виокремлено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критерії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соціокомунікаційного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спрямування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мають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враховуватись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розробці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цілому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удосконалено</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здійснено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комплексний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способів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засобів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далі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далі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цьому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зв’язку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відзначено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внаслідок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тісного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взаємозв’язку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політикою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відіграють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ретранслятора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дзеркала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іміджу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здатен</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наголошено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найчастіше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взаємодії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вдаються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раз</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цілях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підкреслено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легітимізація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владних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дій</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створення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позитивної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відношенню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владних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структур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підтримка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домінуючих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ціннісних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орієнтирів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залежить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характеру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рівня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взаємозв’язків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еліт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емпіричних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статистичної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нормативно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правової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бази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прикладі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доведено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важливість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національному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рівні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врахуванням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реалізації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чітко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визначеної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політики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відповідно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розроблених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прийнятих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стратегій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концепцій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програм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всіх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життя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сфері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відповідали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останнім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викликам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комунікаційних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технологій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особливим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наголосом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мереж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процеси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отримало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подальший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розвиток</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місця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управлінні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зв’язку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між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постійним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зростанням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обсягів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її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якісний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розвиток</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суспільства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обумовлення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поступового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переходу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вищий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щабель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супроводжується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певними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викликами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більш</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контексті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10</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підставі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аналізу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формування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громадської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виявлено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допомогою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цілеспрямованого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систематичного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впливу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числі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використанням</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мереж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можливо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реалізовувати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різні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ідеї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змінювати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сприйняття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індивідом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або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навколишнього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середовища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загальноприйнятих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людських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цінностей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навіть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світу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цілому</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продемонстровано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полягає</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підготовці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превентивних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попередження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негативних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наслідків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інформаційнотехнологічної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революції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відповідним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зваженим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всебічним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врахуванням</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таких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супутніх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особливостей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цього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процесу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вільний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доступ</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систем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розмивання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традиційних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кордонів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можливість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контролювати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сприйняття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Теоретичне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одержаних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полягають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сприятимуть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подальшому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розвитку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можуть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бути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глибшому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вивченні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актуальних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проблем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напрямку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забезпечення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держави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рамках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докторальних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написанні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монографій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робіт</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Матеріали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сформульовані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можуть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бути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використані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навчальному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процесі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підготовці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посібників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підручників</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методичних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матеріалів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курсів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лекцій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викладанні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нормативного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курсу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«Соціальні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спецкурсу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«Соціальнокомунікаційна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складова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підготовці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пропозицій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владним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структурам</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світлі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розробки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прийняття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концепції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безпеки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України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зацікавленим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інстанціям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законотворчій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діяльності</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З</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урахуванням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частково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проаналізовані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особливості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роль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засобів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масової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інформації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маніпулюванні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думкою</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11</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результати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можуть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бути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корисними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площині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роботи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ЗМІ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також</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самих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представників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цієї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індустрії</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Особистий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внесок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здобувача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виконане</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здобувачем</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особисто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всі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роботи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сформульовані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рекомендації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обґрунтовано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особистого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доробку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автора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аргументації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окремих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роботи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використовувались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праці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інших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вчених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зроблено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посилання</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Апробація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Основні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теоретичні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містяться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обговорювалися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засіданнях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кафедри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Інституту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журналістики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Київського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університету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Тараса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Шевченка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автор</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використовував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навчальному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процесі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викладанні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занять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Інституті</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журналістики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Київського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університету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Тараса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Шевченка</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Теоретичні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практичні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результати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доповідалися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обговорювалися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4 </w:t>
      </w:r>
      <w:r w:rsidRPr="00366676">
        <w:rPr>
          <w:rFonts w:ascii="Times New Roman" w:eastAsia="Times New Roman" w:hAnsi="Times New Roman" w:cs="Times New Roman" w:hint="eastAsia"/>
          <w:color w:val="000000"/>
          <w:kern w:val="0"/>
          <w:sz w:val="26"/>
          <w:szCs w:val="26"/>
          <w:lang w:eastAsia="ru-RU" w:bidi="ru-RU"/>
        </w:rPr>
        <w:t>міжнародних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всеукраїнських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наукових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конференціях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Всеукраїнська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практична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конференція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«Сучасні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для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соціально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значущої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медіа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діяльності»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Київ</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Інститут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журналістики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КНУ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Тараса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Шевченка</w:t>
      </w:r>
      <w:r w:rsidRPr="00366676">
        <w:rPr>
          <w:rFonts w:ascii="Times New Roman" w:eastAsia="Times New Roman" w:hAnsi="Times New Roman" w:cs="Times New Roman"/>
          <w:color w:val="000000"/>
          <w:kern w:val="0"/>
          <w:sz w:val="26"/>
          <w:szCs w:val="26"/>
          <w:lang w:eastAsia="ru-RU" w:bidi="ru-RU"/>
        </w:rPr>
        <w:t xml:space="preserve">, 26-27 </w:t>
      </w:r>
      <w:r w:rsidRPr="00366676">
        <w:rPr>
          <w:rFonts w:ascii="Times New Roman" w:eastAsia="Times New Roman" w:hAnsi="Times New Roman" w:cs="Times New Roman" w:hint="eastAsia"/>
          <w:color w:val="000000"/>
          <w:kern w:val="0"/>
          <w:sz w:val="26"/>
          <w:szCs w:val="26"/>
          <w:lang w:eastAsia="ru-RU" w:bidi="ru-RU"/>
        </w:rPr>
        <w:t>березня</w:t>
      </w:r>
      <w:r w:rsidRPr="00366676">
        <w:rPr>
          <w:rFonts w:ascii="Times New Roman" w:eastAsia="Times New Roman" w:hAnsi="Times New Roman" w:cs="Times New Roman"/>
          <w:color w:val="000000"/>
          <w:kern w:val="0"/>
          <w:sz w:val="26"/>
          <w:szCs w:val="26"/>
          <w:lang w:eastAsia="ru-RU" w:bidi="ru-RU"/>
        </w:rPr>
        <w:t xml:space="preserve"> 2015</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року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Міжнародна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науково</w:t>
      </w:r>
      <w:r w:rsidRPr="00366676">
        <w:rPr>
          <w:rFonts w:ascii="Times New Roman" w:eastAsia="Times New Roman" w:hAnsi="Times New Roman" w:cs="Times New Roman"/>
          <w:color w:val="000000"/>
          <w:kern w:val="0"/>
          <w:sz w:val="26"/>
          <w:szCs w:val="26"/>
          <w:lang w:eastAsia="ru-RU" w:bidi="ru-RU"/>
        </w:rPr>
        <w:t>-</w:t>
      </w:r>
      <w:r w:rsidRPr="00366676">
        <w:rPr>
          <w:rFonts w:ascii="Times New Roman" w:eastAsia="Times New Roman" w:hAnsi="Times New Roman" w:cs="Times New Roman" w:hint="eastAsia"/>
          <w:color w:val="000000"/>
          <w:kern w:val="0"/>
          <w:sz w:val="26"/>
          <w:szCs w:val="26"/>
          <w:lang w:eastAsia="ru-RU" w:bidi="ru-RU"/>
        </w:rPr>
        <w:t>практична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конференція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«Стандарти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журналістики</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професійної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освіти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період</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трансформацій»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Львів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ЛНУ</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імені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Івана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Франка</w:t>
      </w:r>
      <w:r w:rsidRPr="00366676">
        <w:rPr>
          <w:rFonts w:ascii="Times New Roman" w:eastAsia="Times New Roman" w:hAnsi="Times New Roman" w:cs="Times New Roman"/>
          <w:color w:val="000000"/>
          <w:kern w:val="0"/>
          <w:sz w:val="26"/>
          <w:szCs w:val="26"/>
          <w:lang w:eastAsia="ru-RU" w:bidi="ru-RU"/>
        </w:rPr>
        <w:t xml:space="preserve">, 23-24 </w:t>
      </w:r>
      <w:r w:rsidRPr="00366676">
        <w:rPr>
          <w:rFonts w:ascii="Times New Roman" w:eastAsia="Times New Roman" w:hAnsi="Times New Roman" w:cs="Times New Roman" w:hint="eastAsia"/>
          <w:color w:val="000000"/>
          <w:kern w:val="0"/>
          <w:sz w:val="26"/>
          <w:szCs w:val="26"/>
          <w:lang w:eastAsia="ru-RU" w:bidi="ru-RU"/>
        </w:rPr>
        <w:t>квітня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Міжнародна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конференція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«Інформація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комунікація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суспільство</w:t>
      </w:r>
      <w:r w:rsidRPr="00366676">
        <w:rPr>
          <w:rFonts w:ascii="Times New Roman" w:eastAsia="Times New Roman" w:hAnsi="Times New Roman" w:cs="Times New Roman"/>
          <w:color w:val="000000"/>
          <w:kern w:val="0"/>
          <w:sz w:val="26"/>
          <w:szCs w:val="26"/>
          <w:lang w:eastAsia="ru-RU" w:bidi="ru-RU"/>
        </w:rPr>
        <w:t xml:space="preserve"> 2015</w:t>
      </w:r>
      <w:r w:rsidRPr="00366676">
        <w:rPr>
          <w:rFonts w:ascii="Times New Roman" w:eastAsia="Times New Roman" w:hAnsi="Times New Roman" w:cs="Times New Roman" w:hint="eastAsia"/>
          <w:color w:val="000000"/>
          <w:kern w:val="0"/>
          <w:sz w:val="26"/>
          <w:szCs w:val="26"/>
          <w:lang w:eastAsia="ru-RU" w:bidi="ru-RU"/>
        </w:rPr>
        <w:t>»</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Львів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Національний</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університет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«Львівська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політехніка»</w:t>
      </w:r>
      <w:r w:rsidRPr="00366676">
        <w:rPr>
          <w:rFonts w:ascii="Times New Roman" w:eastAsia="Times New Roman" w:hAnsi="Times New Roman" w:cs="Times New Roman"/>
          <w:color w:val="000000"/>
          <w:kern w:val="0"/>
          <w:sz w:val="26"/>
          <w:szCs w:val="26"/>
          <w:lang w:eastAsia="ru-RU" w:bidi="ru-RU"/>
        </w:rPr>
        <w:t xml:space="preserve">, 20-23 </w:t>
      </w:r>
      <w:r w:rsidRPr="00366676">
        <w:rPr>
          <w:rFonts w:ascii="Times New Roman" w:eastAsia="Times New Roman" w:hAnsi="Times New Roman" w:cs="Times New Roman" w:hint="eastAsia"/>
          <w:color w:val="000000"/>
          <w:kern w:val="0"/>
          <w:sz w:val="26"/>
          <w:szCs w:val="26"/>
          <w:lang w:eastAsia="ru-RU" w:bidi="ru-RU"/>
        </w:rPr>
        <w:t>травня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Міжнародна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наукова</w:t>
      </w:r>
    </w:p>
    <w:p w:rsidR="00366676" w:rsidRPr="00366676" w:rsidRDefault="00366676" w:rsidP="00366676">
      <w:pPr>
        <w:rPr>
          <w:rFonts w:ascii="Times New Roman" w:eastAsia="Times New Roman" w:hAnsi="Times New Roman" w:cs="Times New Roman"/>
          <w:color w:val="000000"/>
          <w:kern w:val="0"/>
          <w:sz w:val="26"/>
          <w:szCs w:val="26"/>
          <w:lang w:val="en-US" w:eastAsia="ru-RU" w:bidi="ru-RU"/>
        </w:rPr>
      </w:pPr>
      <w:r w:rsidRPr="00366676">
        <w:rPr>
          <w:rFonts w:ascii="Times New Roman" w:eastAsia="Times New Roman" w:hAnsi="Times New Roman" w:cs="Times New Roman" w:hint="eastAsia"/>
          <w:color w:val="000000"/>
          <w:kern w:val="0"/>
          <w:sz w:val="26"/>
          <w:szCs w:val="26"/>
          <w:lang w:eastAsia="ru-RU" w:bidi="ru-RU"/>
        </w:rPr>
        <w:t>конференція</w:t>
      </w:r>
      <w:r w:rsidRPr="00366676">
        <w:rPr>
          <w:rFonts w:ascii="Times New Roman" w:eastAsia="Times New Roman" w:hAnsi="Times New Roman" w:cs="Times New Roman"/>
          <w:color w:val="000000"/>
          <w:kern w:val="0"/>
          <w:sz w:val="26"/>
          <w:szCs w:val="26"/>
          <w:lang w:val="en-US" w:eastAsia="ru-RU" w:bidi="ru-RU"/>
        </w:rPr>
        <w:t xml:space="preserve"> </w:t>
      </w:r>
      <w:r w:rsidRPr="00366676">
        <w:rPr>
          <w:rFonts w:ascii="Times New Roman" w:eastAsia="Times New Roman" w:hAnsi="Times New Roman" w:cs="Times New Roman" w:hint="eastAsia"/>
          <w:color w:val="000000"/>
          <w:kern w:val="0"/>
          <w:sz w:val="26"/>
          <w:szCs w:val="26"/>
          <w:lang w:val="en-US" w:eastAsia="ru-RU" w:bidi="ru-RU"/>
        </w:rPr>
        <w:t>«</w:t>
      </w:r>
      <w:r w:rsidRPr="00366676">
        <w:rPr>
          <w:rFonts w:ascii="Times New Roman" w:eastAsia="Times New Roman" w:hAnsi="Times New Roman" w:cs="Times New Roman"/>
          <w:color w:val="000000"/>
          <w:kern w:val="0"/>
          <w:sz w:val="26"/>
          <w:szCs w:val="26"/>
          <w:lang w:val="en-US" w:eastAsia="ru-RU" w:bidi="ru-RU"/>
        </w:rPr>
        <w:t>Actual problems of science and education</w:t>
      </w:r>
      <w:r w:rsidRPr="00366676">
        <w:rPr>
          <w:rFonts w:ascii="Times New Roman" w:eastAsia="Times New Roman" w:hAnsi="Times New Roman" w:cs="Times New Roman" w:hint="eastAsia"/>
          <w:color w:val="000000"/>
          <w:kern w:val="0"/>
          <w:sz w:val="26"/>
          <w:szCs w:val="26"/>
          <w:lang w:val="en-US" w:eastAsia="ru-RU" w:bidi="ru-RU"/>
        </w:rPr>
        <w:t>»</w:t>
      </w:r>
      <w:r w:rsidRPr="00366676">
        <w:rPr>
          <w:rFonts w:ascii="Times New Roman" w:eastAsia="Times New Roman" w:hAnsi="Times New Roman" w:cs="Times New Roman"/>
          <w:color w:val="000000"/>
          <w:kern w:val="0"/>
          <w:sz w:val="26"/>
          <w:szCs w:val="26"/>
          <w:lang w:val="en-US"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організовану</w:t>
      </w:r>
      <w:r w:rsidRPr="00366676">
        <w:rPr>
          <w:rFonts w:ascii="Times New Roman" w:eastAsia="Times New Roman" w:hAnsi="Times New Roman" w:cs="Times New Roman"/>
          <w:color w:val="000000"/>
          <w:kern w:val="0"/>
          <w:sz w:val="26"/>
          <w:szCs w:val="26"/>
          <w:lang w:val="en-US" w:eastAsia="ru-RU" w:bidi="ru-RU"/>
        </w:rPr>
        <w:t xml:space="preserve"> </w:t>
      </w:r>
      <w:r w:rsidRPr="00366676">
        <w:rPr>
          <w:rFonts w:ascii="Times New Roman" w:eastAsia="Times New Roman" w:hAnsi="Times New Roman" w:cs="Times New Roman" w:hint="eastAsia"/>
          <w:color w:val="000000"/>
          <w:kern w:val="0"/>
          <w:sz w:val="26"/>
          <w:szCs w:val="26"/>
          <w:lang w:val="en-US" w:eastAsia="ru-RU" w:bidi="ru-RU"/>
        </w:rPr>
        <w:t>«</w:t>
      </w:r>
      <w:r w:rsidRPr="00366676">
        <w:rPr>
          <w:rFonts w:ascii="Times New Roman" w:eastAsia="Times New Roman" w:hAnsi="Times New Roman" w:cs="Times New Roman"/>
          <w:color w:val="000000"/>
          <w:kern w:val="0"/>
          <w:sz w:val="26"/>
          <w:szCs w:val="26"/>
          <w:lang w:val="en-US" w:eastAsia="ru-RU" w:bidi="ru-RU"/>
        </w:rPr>
        <w:t>Society</w:t>
      </w:r>
    </w:p>
    <w:p w:rsidR="00366676" w:rsidRPr="00366676" w:rsidRDefault="00366676" w:rsidP="00366676">
      <w:pPr>
        <w:rPr>
          <w:rFonts w:ascii="Times New Roman" w:eastAsia="Times New Roman" w:hAnsi="Times New Roman" w:cs="Times New Roman"/>
          <w:color w:val="000000"/>
          <w:kern w:val="0"/>
          <w:sz w:val="26"/>
          <w:szCs w:val="26"/>
          <w:lang w:val="en-US" w:eastAsia="ru-RU" w:bidi="ru-RU"/>
        </w:rPr>
      </w:pPr>
      <w:r w:rsidRPr="00366676">
        <w:rPr>
          <w:rFonts w:ascii="Times New Roman" w:eastAsia="Times New Roman" w:hAnsi="Times New Roman" w:cs="Times New Roman"/>
          <w:color w:val="000000"/>
          <w:kern w:val="0"/>
          <w:sz w:val="26"/>
          <w:szCs w:val="26"/>
          <w:lang w:val="en-US" w:eastAsia="ru-RU" w:bidi="ru-RU"/>
        </w:rPr>
        <w:t>for Cultural and Scientific Progress in Central and Eastern Europe</w:t>
      </w:r>
      <w:r w:rsidRPr="00366676">
        <w:rPr>
          <w:rFonts w:ascii="Times New Roman" w:eastAsia="Times New Roman" w:hAnsi="Times New Roman" w:cs="Times New Roman" w:hint="eastAsia"/>
          <w:color w:val="000000"/>
          <w:kern w:val="0"/>
          <w:sz w:val="26"/>
          <w:szCs w:val="26"/>
          <w:lang w:val="en-US" w:eastAsia="ru-RU" w:bidi="ru-RU"/>
        </w:rPr>
        <w:t>»</w:t>
      </w:r>
      <w:r w:rsidRPr="00366676">
        <w:rPr>
          <w:rFonts w:ascii="Times New Roman" w:eastAsia="Times New Roman" w:hAnsi="Times New Roman" w:cs="Times New Roman"/>
          <w:color w:val="000000"/>
          <w:kern w:val="0"/>
          <w:sz w:val="26"/>
          <w:szCs w:val="26"/>
          <w:lang w:val="en-US"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місто</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Будапешт</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Угорщина</w:t>
      </w:r>
      <w:r w:rsidRPr="00366676">
        <w:rPr>
          <w:rFonts w:ascii="Times New Roman" w:eastAsia="Times New Roman" w:hAnsi="Times New Roman" w:cs="Times New Roman"/>
          <w:color w:val="000000"/>
          <w:kern w:val="0"/>
          <w:sz w:val="26"/>
          <w:szCs w:val="26"/>
          <w:lang w:eastAsia="ru-RU" w:bidi="ru-RU"/>
        </w:rPr>
        <w:t xml:space="preserve">, 2016 </w:t>
      </w:r>
      <w:r w:rsidRPr="00366676">
        <w:rPr>
          <w:rFonts w:ascii="Times New Roman" w:eastAsia="Times New Roman" w:hAnsi="Times New Roman" w:cs="Times New Roman" w:hint="eastAsia"/>
          <w:color w:val="000000"/>
          <w:kern w:val="0"/>
          <w:sz w:val="26"/>
          <w:szCs w:val="26"/>
          <w:lang w:eastAsia="ru-RU" w:bidi="ru-RU"/>
        </w:rPr>
        <w:t>рік</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color w:val="000000"/>
          <w:kern w:val="0"/>
          <w:sz w:val="26"/>
          <w:szCs w:val="26"/>
          <w:lang w:eastAsia="ru-RU" w:bidi="ru-RU"/>
        </w:rPr>
        <w:t>12</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Публікації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Основні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положення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дисертаційного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відображені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5 </w:t>
      </w:r>
      <w:r w:rsidRPr="00366676">
        <w:rPr>
          <w:rFonts w:ascii="Times New Roman" w:eastAsia="Times New Roman" w:hAnsi="Times New Roman" w:cs="Times New Roman" w:hint="eastAsia"/>
          <w:color w:val="000000"/>
          <w:kern w:val="0"/>
          <w:sz w:val="26"/>
          <w:szCs w:val="26"/>
          <w:lang w:eastAsia="ru-RU" w:bidi="ru-RU"/>
        </w:rPr>
        <w:t>одноосібних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статтях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опублікованих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фахових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наукових</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виданнях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зокрема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одній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опублікованій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кордоном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тезах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доповіді</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науковій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конференції</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Структура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зумовлена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предметом</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метою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завданнями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логікою</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дослідження</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обраної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теми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Обрано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структуру</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містить</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вступ</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три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розділи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що</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об’єднують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дев’ять</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підрозділів</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висновки</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та</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список</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використаних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джерел</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Загальний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обсяг</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дисертації</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становить</w:t>
      </w:r>
      <w:r w:rsidRPr="00366676">
        <w:rPr>
          <w:rFonts w:ascii="Times New Roman" w:eastAsia="Times New Roman" w:hAnsi="Times New Roman" w:cs="Times New Roman"/>
          <w:color w:val="000000"/>
          <w:kern w:val="0"/>
          <w:sz w:val="26"/>
          <w:szCs w:val="26"/>
          <w:lang w:eastAsia="ru-RU" w:bidi="ru-RU"/>
        </w:rPr>
        <w:t xml:space="preserve"> 205 </w:t>
      </w:r>
      <w:r w:rsidRPr="00366676">
        <w:rPr>
          <w:rFonts w:ascii="Times New Roman" w:eastAsia="Times New Roman" w:hAnsi="Times New Roman" w:cs="Times New Roman" w:hint="eastAsia"/>
          <w:color w:val="000000"/>
          <w:kern w:val="0"/>
          <w:sz w:val="26"/>
          <w:szCs w:val="26"/>
          <w:lang w:eastAsia="ru-RU" w:bidi="ru-RU"/>
        </w:rPr>
        <w:t>сторінки</w:t>
      </w:r>
      <w:r w:rsidRPr="00366676">
        <w:rPr>
          <w:rFonts w:ascii="Times New Roman" w:eastAsia="Times New Roman" w:hAnsi="Times New Roman" w:cs="Times New Roman"/>
          <w:color w:val="000000"/>
          <w:kern w:val="0"/>
          <w:sz w:val="26"/>
          <w:szCs w:val="26"/>
          <w:lang w:eastAsia="ru-RU" w:bidi="ru-RU"/>
        </w:rPr>
        <w:t>,</w:t>
      </w:r>
    </w:p>
    <w:p w:rsidR="00366676" w:rsidRPr="00366676"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список</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використаних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джерел</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викладений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w:t>
      </w:r>
      <w:r w:rsidRPr="00366676">
        <w:rPr>
          <w:rFonts w:ascii="Times New Roman" w:eastAsia="Times New Roman" w:hAnsi="Times New Roman" w:cs="Times New Roman"/>
          <w:color w:val="000000"/>
          <w:kern w:val="0"/>
          <w:sz w:val="26"/>
          <w:szCs w:val="26"/>
          <w:lang w:eastAsia="ru-RU" w:bidi="ru-RU"/>
        </w:rPr>
        <w:t xml:space="preserve"> 22 </w:t>
      </w:r>
      <w:r w:rsidRPr="00366676">
        <w:rPr>
          <w:rFonts w:ascii="Times New Roman" w:eastAsia="Times New Roman" w:hAnsi="Times New Roman" w:cs="Times New Roman" w:hint="eastAsia"/>
          <w:color w:val="000000"/>
          <w:kern w:val="0"/>
          <w:sz w:val="26"/>
          <w:szCs w:val="26"/>
          <w:lang w:eastAsia="ru-RU" w:bidi="ru-RU"/>
        </w:rPr>
        <w:t>сторінках</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який</w:t>
      </w:r>
      <w:r w:rsidRPr="00366676">
        <w:rPr>
          <w:rFonts w:ascii="Times New Roman" w:eastAsia="Times New Roman" w:hAnsi="Times New Roman" w:cs="Times New Roman"/>
          <w:color w:val="000000"/>
          <w:kern w:val="0"/>
          <w:sz w:val="26"/>
          <w:szCs w:val="26"/>
          <w:lang w:eastAsia="ru-RU" w:bidi="ru-RU"/>
        </w:rPr>
        <w:t xml:space="preserve"> </w:t>
      </w:r>
      <w:r w:rsidRPr="00366676">
        <w:rPr>
          <w:rFonts w:ascii="Times New Roman" w:eastAsia="Times New Roman" w:hAnsi="Times New Roman" w:cs="Times New Roman" w:hint="eastAsia"/>
          <w:color w:val="000000"/>
          <w:kern w:val="0"/>
          <w:sz w:val="26"/>
          <w:szCs w:val="26"/>
          <w:lang w:eastAsia="ru-RU" w:bidi="ru-RU"/>
        </w:rPr>
        <w:t>нараховує</w:t>
      </w:r>
      <w:r w:rsidRPr="00366676">
        <w:rPr>
          <w:rFonts w:ascii="Times New Roman" w:eastAsia="Times New Roman" w:hAnsi="Times New Roman" w:cs="Times New Roman"/>
          <w:color w:val="000000"/>
          <w:kern w:val="0"/>
          <w:sz w:val="26"/>
          <w:szCs w:val="26"/>
          <w:lang w:eastAsia="ru-RU" w:bidi="ru-RU"/>
        </w:rPr>
        <w:t xml:space="preserve"> 200</w:t>
      </w:r>
    </w:p>
    <w:p w:rsidR="00F105F5" w:rsidRDefault="00366676" w:rsidP="00366676">
      <w:pPr>
        <w:rPr>
          <w:rFonts w:ascii="Times New Roman" w:eastAsia="Times New Roman" w:hAnsi="Times New Roman" w:cs="Times New Roman"/>
          <w:color w:val="000000"/>
          <w:kern w:val="0"/>
          <w:sz w:val="26"/>
          <w:szCs w:val="26"/>
          <w:lang w:eastAsia="ru-RU" w:bidi="ru-RU"/>
        </w:rPr>
      </w:pPr>
      <w:r w:rsidRPr="00366676">
        <w:rPr>
          <w:rFonts w:ascii="Times New Roman" w:eastAsia="Times New Roman" w:hAnsi="Times New Roman" w:cs="Times New Roman" w:hint="eastAsia"/>
          <w:color w:val="000000"/>
          <w:kern w:val="0"/>
          <w:sz w:val="26"/>
          <w:szCs w:val="26"/>
          <w:lang w:eastAsia="ru-RU" w:bidi="ru-RU"/>
        </w:rPr>
        <w:t>найменувань</w:t>
      </w:r>
      <w:r w:rsidRPr="00366676">
        <w:rPr>
          <w:rFonts w:ascii="Times New Roman" w:eastAsia="Times New Roman" w:hAnsi="Times New Roman" w:cs="Times New Roman"/>
          <w:color w:val="000000"/>
          <w:kern w:val="0"/>
          <w:sz w:val="26"/>
          <w:szCs w:val="26"/>
          <w:lang w:eastAsia="ru-RU" w:bidi="ru-RU"/>
        </w:rPr>
        <w:t>.</w:t>
      </w:r>
    </w:p>
    <w:p w:rsidR="00366676" w:rsidRDefault="00366676" w:rsidP="00366676">
      <w:pPr>
        <w:rPr>
          <w:rFonts w:ascii="Times New Roman" w:eastAsia="Times New Roman" w:hAnsi="Times New Roman" w:cs="Times New Roman"/>
          <w:color w:val="000000"/>
          <w:kern w:val="0"/>
          <w:sz w:val="26"/>
          <w:szCs w:val="26"/>
          <w:lang w:eastAsia="ru-RU" w:bidi="ru-RU"/>
        </w:rPr>
      </w:pPr>
    </w:p>
    <w:p w:rsidR="00366676" w:rsidRDefault="00366676" w:rsidP="00366676">
      <w:pPr>
        <w:rPr>
          <w:rFonts w:ascii="Times New Roman" w:eastAsia="Times New Roman" w:hAnsi="Times New Roman" w:cs="Times New Roman"/>
          <w:color w:val="000000"/>
          <w:kern w:val="0"/>
          <w:sz w:val="26"/>
          <w:szCs w:val="26"/>
          <w:lang w:eastAsia="ru-RU" w:bidi="ru-RU"/>
        </w:rPr>
      </w:pPr>
    </w:p>
    <w:p w:rsidR="00366676" w:rsidRDefault="00366676" w:rsidP="00366676">
      <w:pPr>
        <w:rPr>
          <w:rFonts w:ascii="Times New Roman" w:eastAsia="Times New Roman" w:hAnsi="Times New Roman" w:cs="Times New Roman"/>
          <w:color w:val="000000"/>
          <w:kern w:val="0"/>
          <w:sz w:val="26"/>
          <w:szCs w:val="26"/>
          <w:lang w:eastAsia="ru-RU" w:bidi="ru-RU"/>
        </w:rPr>
      </w:pPr>
    </w:p>
    <w:p w:rsidR="00366676" w:rsidRDefault="00366676" w:rsidP="00366676">
      <w:r>
        <w:rPr>
          <w:rFonts w:hint="eastAsia"/>
        </w:rPr>
        <w:t>ВИСНОВКИ</w:t>
      </w:r>
    </w:p>
    <w:p w:rsidR="00366676" w:rsidRDefault="00366676" w:rsidP="00366676">
      <w:r>
        <w:rPr>
          <w:rFonts w:hint="eastAsia"/>
        </w:rPr>
        <w:t>На</w:t>
      </w:r>
      <w:r>
        <w:t></w:t>
      </w:r>
      <w:r>
        <w:rPr>
          <w:rFonts w:hint="eastAsia"/>
        </w:rPr>
        <w:t>сьогоднішній</w:t>
      </w:r>
      <w:r>
        <w:t></w:t>
      </w:r>
      <w:r>
        <w:rPr>
          <w:rFonts w:hint="eastAsia"/>
        </w:rPr>
        <w:t>день</w:t>
      </w:r>
      <w:r>
        <w:t></w:t>
      </w:r>
      <w:r>
        <w:rPr>
          <w:rFonts w:hint="eastAsia"/>
        </w:rPr>
        <w:t>інформація</w:t>
      </w:r>
      <w:r>
        <w:t></w:t>
      </w:r>
      <w:r>
        <w:rPr>
          <w:rFonts w:hint="eastAsia"/>
        </w:rPr>
        <w:t>є</w:t>
      </w:r>
      <w:r>
        <w:t></w:t>
      </w:r>
      <w:r>
        <w:rPr>
          <w:rFonts w:hint="eastAsia"/>
        </w:rPr>
        <w:t>чи</w:t>
      </w:r>
      <w:r>
        <w:t></w:t>
      </w:r>
      <w:r>
        <w:rPr>
          <w:rFonts w:hint="eastAsia"/>
        </w:rPr>
        <w:t>не</w:t>
      </w:r>
      <w:r>
        <w:t></w:t>
      </w:r>
      <w:r>
        <w:rPr>
          <w:rFonts w:hint="eastAsia"/>
        </w:rPr>
        <w:t>найважливішим</w:t>
      </w:r>
      <w:r>
        <w:t></w:t>
      </w:r>
      <w:r>
        <w:rPr>
          <w:rFonts w:hint="eastAsia"/>
        </w:rPr>
        <w:t>ресурсом</w:t>
      </w:r>
      <w:r>
        <w:t></w:t>
      </w:r>
      <w:r>
        <w:t></w:t>
      </w:r>
      <w:r>
        <w:rPr>
          <w:rFonts w:hint="eastAsia"/>
        </w:rPr>
        <w:t>зо</w:t>
      </w:r>
    </w:p>
    <w:p w:rsidR="00366676" w:rsidRDefault="00366676" w:rsidP="00366676">
      <w:r>
        <w:rPr>
          <w:rFonts w:hint="eastAsia"/>
        </w:rPr>
        <w:t>забезпечує</w:t>
      </w:r>
      <w:r>
        <w:t></w:t>
      </w:r>
      <w:r>
        <w:rPr>
          <w:rFonts w:hint="eastAsia"/>
        </w:rPr>
        <w:t>життєдіяльність</w:t>
      </w:r>
      <w:r>
        <w:t></w:t>
      </w:r>
      <w:r>
        <w:rPr>
          <w:rFonts w:hint="eastAsia"/>
        </w:rPr>
        <w:t>держав</w:t>
      </w:r>
      <w:r>
        <w:t></w:t>
      </w:r>
      <w:r>
        <w:rPr>
          <w:rFonts w:hint="eastAsia"/>
        </w:rPr>
        <w:t>та</w:t>
      </w:r>
      <w:r>
        <w:t></w:t>
      </w:r>
      <w:r>
        <w:rPr>
          <w:rFonts w:hint="eastAsia"/>
        </w:rPr>
        <w:t>світового</w:t>
      </w:r>
      <w:r>
        <w:t></w:t>
      </w:r>
      <w:r>
        <w:rPr>
          <w:rFonts w:hint="eastAsia"/>
        </w:rPr>
        <w:t>співтовариства</w:t>
      </w:r>
      <w:r>
        <w:t></w:t>
      </w:r>
      <w:r>
        <w:t></w:t>
      </w:r>
      <w:r>
        <w:rPr>
          <w:rFonts w:hint="eastAsia"/>
        </w:rPr>
        <w:t>Це</w:t>
      </w:r>
      <w:r>
        <w:t></w:t>
      </w:r>
      <w:r>
        <w:rPr>
          <w:rFonts w:hint="eastAsia"/>
        </w:rPr>
        <w:t>навіть</w:t>
      </w:r>
    </w:p>
    <w:p w:rsidR="00366676" w:rsidRDefault="00366676" w:rsidP="00366676">
      <w:r>
        <w:rPr>
          <w:rFonts w:hint="eastAsia"/>
        </w:rPr>
        <w:t>більше</w:t>
      </w:r>
      <w:r>
        <w:t></w:t>
      </w:r>
      <w:r>
        <w:t></w:t>
      </w:r>
      <w:r>
        <w:rPr>
          <w:rFonts w:hint="eastAsia"/>
        </w:rPr>
        <w:t>ніж</w:t>
      </w:r>
      <w:r>
        <w:t></w:t>
      </w:r>
      <w:r>
        <w:rPr>
          <w:rFonts w:hint="eastAsia"/>
        </w:rPr>
        <w:t>спосіб</w:t>
      </w:r>
      <w:r>
        <w:t></w:t>
      </w:r>
      <w:r>
        <w:rPr>
          <w:rFonts w:hint="eastAsia"/>
        </w:rPr>
        <w:t>володіти</w:t>
      </w:r>
      <w:r>
        <w:t></w:t>
      </w:r>
      <w:r>
        <w:rPr>
          <w:rFonts w:hint="eastAsia"/>
        </w:rPr>
        <w:t>світом</w:t>
      </w:r>
      <w:r>
        <w:t></w:t>
      </w:r>
      <w:r>
        <w:t></w:t>
      </w:r>
      <w:r>
        <w:rPr>
          <w:rFonts w:hint="eastAsia"/>
        </w:rPr>
        <w:t>Завдяки</w:t>
      </w:r>
      <w:r>
        <w:t></w:t>
      </w:r>
      <w:r>
        <w:rPr>
          <w:rFonts w:hint="eastAsia"/>
        </w:rPr>
        <w:t>прогресивному</w:t>
      </w:r>
      <w:r>
        <w:t></w:t>
      </w:r>
      <w:r>
        <w:rPr>
          <w:rFonts w:hint="eastAsia"/>
        </w:rPr>
        <w:t>розвитку</w:t>
      </w:r>
    </w:p>
    <w:p w:rsidR="00366676" w:rsidRDefault="00366676" w:rsidP="00366676">
      <w:r>
        <w:rPr>
          <w:rFonts w:hint="eastAsia"/>
        </w:rPr>
        <w:t>інформаційних</w:t>
      </w:r>
      <w:r>
        <w:t></w:t>
      </w:r>
      <w:r>
        <w:rPr>
          <w:rFonts w:hint="eastAsia"/>
        </w:rPr>
        <w:t>і</w:t>
      </w:r>
      <w:r>
        <w:t></w:t>
      </w:r>
      <w:r>
        <w:rPr>
          <w:rFonts w:hint="eastAsia"/>
        </w:rPr>
        <w:t>комунікаційних</w:t>
      </w:r>
      <w:r>
        <w:t></w:t>
      </w:r>
      <w:r>
        <w:rPr>
          <w:rFonts w:hint="eastAsia"/>
        </w:rPr>
        <w:t>технологій</w:t>
      </w:r>
      <w:r>
        <w:t></w:t>
      </w:r>
      <w:r>
        <w:rPr>
          <w:rFonts w:hint="eastAsia"/>
        </w:rPr>
        <w:t>створюються</w:t>
      </w:r>
      <w:r>
        <w:t></w:t>
      </w:r>
      <w:r>
        <w:rPr>
          <w:rFonts w:hint="eastAsia"/>
        </w:rPr>
        <w:t>умови</w:t>
      </w:r>
      <w:r>
        <w:t></w:t>
      </w:r>
      <w:r>
        <w:rPr>
          <w:rFonts w:hint="eastAsia"/>
        </w:rPr>
        <w:t>для</w:t>
      </w:r>
    </w:p>
    <w:p w:rsidR="00366676" w:rsidRDefault="00366676" w:rsidP="00366676">
      <w:r>
        <w:rPr>
          <w:rFonts w:hint="eastAsia"/>
        </w:rPr>
        <w:t>ефективного</w:t>
      </w:r>
      <w:r>
        <w:t></w:t>
      </w:r>
      <w:r>
        <w:rPr>
          <w:rFonts w:hint="eastAsia"/>
        </w:rPr>
        <w:t>використання</w:t>
      </w:r>
      <w:r>
        <w:t></w:t>
      </w:r>
      <w:r>
        <w:rPr>
          <w:rFonts w:hint="eastAsia"/>
        </w:rPr>
        <w:t>знань</w:t>
      </w:r>
      <w:r>
        <w:t></w:t>
      </w:r>
      <w:r>
        <w:rPr>
          <w:rFonts w:hint="eastAsia"/>
        </w:rPr>
        <w:t>та</w:t>
      </w:r>
      <w:r>
        <w:t></w:t>
      </w:r>
      <w:r>
        <w:rPr>
          <w:rFonts w:hint="eastAsia"/>
        </w:rPr>
        <w:t>інформації</w:t>
      </w:r>
      <w:r>
        <w:t></w:t>
      </w:r>
      <w:r>
        <w:rPr>
          <w:rFonts w:hint="eastAsia"/>
        </w:rPr>
        <w:t>для</w:t>
      </w:r>
      <w:r>
        <w:t></w:t>
      </w:r>
      <w:r>
        <w:rPr>
          <w:rFonts w:hint="eastAsia"/>
        </w:rPr>
        <w:t>вирішенні</w:t>
      </w:r>
    </w:p>
    <w:p w:rsidR="00366676" w:rsidRDefault="00366676" w:rsidP="00366676">
      <w:r>
        <w:rPr>
          <w:rFonts w:hint="eastAsia"/>
        </w:rPr>
        <w:t>найважливіших</w:t>
      </w:r>
      <w:r>
        <w:t></w:t>
      </w:r>
      <w:r>
        <w:rPr>
          <w:rFonts w:hint="eastAsia"/>
        </w:rPr>
        <w:t>завдань</w:t>
      </w:r>
      <w:r>
        <w:t></w:t>
      </w:r>
      <w:r>
        <w:rPr>
          <w:rFonts w:hint="eastAsia"/>
        </w:rPr>
        <w:t>управління</w:t>
      </w:r>
      <w:r>
        <w:t></w:t>
      </w:r>
      <w:r>
        <w:rPr>
          <w:rFonts w:hint="eastAsia"/>
        </w:rPr>
        <w:t>суспільством</w:t>
      </w:r>
      <w:r>
        <w:t></w:t>
      </w:r>
      <w:r>
        <w:rPr>
          <w:rFonts w:hint="eastAsia"/>
        </w:rPr>
        <w:t>в</w:t>
      </w:r>
      <w:r>
        <w:t></w:t>
      </w:r>
      <w:r>
        <w:rPr>
          <w:rFonts w:hint="eastAsia"/>
        </w:rPr>
        <w:t>межах</w:t>
      </w:r>
      <w:r>
        <w:t></w:t>
      </w:r>
      <w:r>
        <w:rPr>
          <w:rFonts w:hint="eastAsia"/>
        </w:rPr>
        <w:t>однієї</w:t>
      </w:r>
      <w:r>
        <w:t></w:t>
      </w:r>
      <w:r>
        <w:rPr>
          <w:rFonts w:hint="eastAsia"/>
        </w:rPr>
        <w:t>держави</w:t>
      </w:r>
      <w:r>
        <w:t></w:t>
      </w:r>
      <w:r>
        <w:rPr>
          <w:rFonts w:hint="eastAsia"/>
        </w:rPr>
        <w:t>та</w:t>
      </w:r>
    </w:p>
    <w:p w:rsidR="00366676" w:rsidRDefault="00366676" w:rsidP="00366676">
      <w:r>
        <w:rPr>
          <w:rFonts w:hint="eastAsia"/>
        </w:rPr>
        <w:t>по</w:t>
      </w:r>
      <w:r>
        <w:t></w:t>
      </w:r>
      <w:r>
        <w:rPr>
          <w:rFonts w:hint="eastAsia"/>
        </w:rPr>
        <w:t>всьому</w:t>
      </w:r>
      <w:r>
        <w:t></w:t>
      </w:r>
      <w:r>
        <w:rPr>
          <w:rFonts w:hint="eastAsia"/>
        </w:rPr>
        <w:t>світу</w:t>
      </w:r>
      <w:r>
        <w:t></w:t>
      </w:r>
    </w:p>
    <w:p w:rsidR="00366676" w:rsidRDefault="00366676" w:rsidP="00366676">
      <w:r>
        <w:rPr>
          <w:rFonts w:hint="eastAsia"/>
        </w:rPr>
        <w:t>Успішний</w:t>
      </w:r>
      <w:r>
        <w:t></w:t>
      </w:r>
      <w:r>
        <w:rPr>
          <w:rFonts w:hint="eastAsia"/>
        </w:rPr>
        <w:t>розвиток</w:t>
      </w:r>
      <w:r>
        <w:t></w:t>
      </w:r>
      <w:r>
        <w:rPr>
          <w:rFonts w:hint="eastAsia"/>
        </w:rPr>
        <w:t>світової</w:t>
      </w:r>
      <w:r>
        <w:t></w:t>
      </w:r>
      <w:r>
        <w:rPr>
          <w:rFonts w:hint="eastAsia"/>
        </w:rPr>
        <w:t>спільноти</w:t>
      </w:r>
      <w:r>
        <w:t></w:t>
      </w:r>
      <w:r>
        <w:rPr>
          <w:rFonts w:hint="eastAsia"/>
        </w:rPr>
        <w:t>на</w:t>
      </w:r>
      <w:r>
        <w:t></w:t>
      </w:r>
      <w:r>
        <w:rPr>
          <w:rFonts w:hint="eastAsia"/>
        </w:rPr>
        <w:t>чолі</w:t>
      </w:r>
      <w:r>
        <w:t></w:t>
      </w:r>
      <w:r>
        <w:rPr>
          <w:rFonts w:hint="eastAsia"/>
        </w:rPr>
        <w:t>з</w:t>
      </w:r>
      <w:r>
        <w:t></w:t>
      </w:r>
      <w:r>
        <w:rPr>
          <w:rFonts w:hint="eastAsia"/>
        </w:rPr>
        <w:t>суверенними</w:t>
      </w:r>
      <w:r>
        <w:t></w:t>
      </w:r>
      <w:r>
        <w:rPr>
          <w:rFonts w:hint="eastAsia"/>
        </w:rPr>
        <w:t>державами</w:t>
      </w:r>
    </w:p>
    <w:p w:rsidR="00366676" w:rsidRDefault="00366676" w:rsidP="00366676">
      <w:r>
        <w:rPr>
          <w:rFonts w:hint="eastAsia"/>
        </w:rPr>
        <w:t>та</w:t>
      </w:r>
      <w:r>
        <w:t></w:t>
      </w:r>
      <w:r>
        <w:rPr>
          <w:rFonts w:hint="eastAsia"/>
        </w:rPr>
        <w:t>міжнародними</w:t>
      </w:r>
      <w:r>
        <w:t></w:t>
      </w:r>
      <w:r>
        <w:rPr>
          <w:rFonts w:hint="eastAsia"/>
        </w:rPr>
        <w:t>організаціями</w:t>
      </w:r>
      <w:r>
        <w:t></w:t>
      </w:r>
      <w:r>
        <w:t></w:t>
      </w:r>
      <w:r>
        <w:rPr>
          <w:rFonts w:hint="eastAsia"/>
        </w:rPr>
        <w:t>які</w:t>
      </w:r>
      <w:r>
        <w:t></w:t>
      </w:r>
      <w:r>
        <w:rPr>
          <w:rFonts w:hint="eastAsia"/>
        </w:rPr>
        <w:t>стали</w:t>
      </w:r>
      <w:r>
        <w:t></w:t>
      </w:r>
      <w:r>
        <w:rPr>
          <w:rFonts w:hint="eastAsia"/>
        </w:rPr>
        <w:t>на</w:t>
      </w:r>
      <w:r>
        <w:t></w:t>
      </w:r>
      <w:r>
        <w:rPr>
          <w:rFonts w:hint="eastAsia"/>
        </w:rPr>
        <w:t>шлях</w:t>
      </w:r>
      <w:r>
        <w:t></w:t>
      </w:r>
      <w:r>
        <w:rPr>
          <w:rFonts w:hint="eastAsia"/>
        </w:rPr>
        <w:t>постіндустріальної</w:t>
      </w:r>
    </w:p>
    <w:p w:rsidR="00366676" w:rsidRDefault="00366676" w:rsidP="00366676">
      <w:r>
        <w:rPr>
          <w:rFonts w:hint="eastAsia"/>
        </w:rPr>
        <w:t>цивілізації</w:t>
      </w:r>
      <w:r>
        <w:t></w:t>
      </w:r>
      <w:r>
        <w:rPr>
          <w:rFonts w:hint="eastAsia"/>
        </w:rPr>
        <w:t>розвитку</w:t>
      </w:r>
      <w:r>
        <w:t></w:t>
      </w:r>
      <w:r>
        <w:rPr>
          <w:rFonts w:hint="eastAsia"/>
        </w:rPr>
        <w:t>інформаційного</w:t>
      </w:r>
      <w:r>
        <w:t></w:t>
      </w:r>
      <w:r>
        <w:rPr>
          <w:rFonts w:hint="eastAsia"/>
        </w:rPr>
        <w:t>суспільства</w:t>
      </w:r>
      <w:r>
        <w:t></w:t>
      </w:r>
      <w:r>
        <w:t></w:t>
      </w:r>
      <w:r>
        <w:rPr>
          <w:rFonts w:hint="eastAsia"/>
        </w:rPr>
        <w:t>залежить</w:t>
      </w:r>
      <w:r>
        <w:t></w:t>
      </w:r>
      <w:r>
        <w:rPr>
          <w:rFonts w:hint="eastAsia"/>
        </w:rPr>
        <w:t>від</w:t>
      </w:r>
    </w:p>
    <w:p w:rsidR="00366676" w:rsidRDefault="00366676" w:rsidP="00366676">
      <w:r>
        <w:rPr>
          <w:rFonts w:hint="eastAsia"/>
        </w:rPr>
        <w:t>інформаційного</w:t>
      </w:r>
      <w:r>
        <w:t></w:t>
      </w:r>
      <w:r>
        <w:rPr>
          <w:rFonts w:hint="eastAsia"/>
        </w:rPr>
        <w:t>впливу</w:t>
      </w:r>
      <w:r>
        <w:t></w:t>
      </w:r>
    </w:p>
    <w:p w:rsidR="00366676" w:rsidRDefault="00366676" w:rsidP="00366676">
      <w:r>
        <w:rPr>
          <w:rFonts w:hint="eastAsia"/>
        </w:rPr>
        <w:t>Інформаційний</w:t>
      </w:r>
      <w:r>
        <w:t></w:t>
      </w:r>
      <w:r>
        <w:rPr>
          <w:rFonts w:hint="eastAsia"/>
        </w:rPr>
        <w:t>чинник</w:t>
      </w:r>
      <w:r>
        <w:t></w:t>
      </w:r>
      <w:r>
        <w:rPr>
          <w:rFonts w:hint="eastAsia"/>
        </w:rPr>
        <w:t>в</w:t>
      </w:r>
      <w:r>
        <w:t></w:t>
      </w:r>
      <w:r>
        <w:rPr>
          <w:rFonts w:hint="eastAsia"/>
        </w:rPr>
        <w:t>останні</w:t>
      </w:r>
      <w:r>
        <w:t></w:t>
      </w:r>
      <w:r>
        <w:rPr>
          <w:rFonts w:hint="eastAsia"/>
        </w:rPr>
        <w:t>роки</w:t>
      </w:r>
      <w:r>
        <w:t></w:t>
      </w:r>
      <w:r>
        <w:rPr>
          <w:rFonts w:hint="eastAsia"/>
        </w:rPr>
        <w:t>спричинив</w:t>
      </w:r>
      <w:r>
        <w:t></w:t>
      </w:r>
      <w:r>
        <w:rPr>
          <w:rFonts w:hint="eastAsia"/>
        </w:rPr>
        <w:t>революційні</w:t>
      </w:r>
      <w:r>
        <w:t></w:t>
      </w:r>
      <w:r>
        <w:rPr>
          <w:rFonts w:hint="eastAsia"/>
        </w:rPr>
        <w:t>зміни</w:t>
      </w:r>
      <w:r>
        <w:t></w:t>
      </w:r>
    </w:p>
    <w:p w:rsidR="00366676" w:rsidRDefault="00366676" w:rsidP="00366676">
      <w:r>
        <w:rPr>
          <w:rFonts w:hint="eastAsia"/>
        </w:rPr>
        <w:t>Зараз</w:t>
      </w:r>
      <w:r>
        <w:t></w:t>
      </w:r>
      <w:r>
        <w:rPr>
          <w:rFonts w:hint="eastAsia"/>
        </w:rPr>
        <w:t>увесь</w:t>
      </w:r>
      <w:r>
        <w:t></w:t>
      </w:r>
      <w:r>
        <w:rPr>
          <w:rFonts w:hint="eastAsia"/>
        </w:rPr>
        <w:t>світ</w:t>
      </w:r>
      <w:r>
        <w:t></w:t>
      </w:r>
      <w:r>
        <w:rPr>
          <w:rFonts w:hint="eastAsia"/>
        </w:rPr>
        <w:t>включений</w:t>
      </w:r>
      <w:r>
        <w:t></w:t>
      </w:r>
      <w:r>
        <w:rPr>
          <w:rFonts w:hint="eastAsia"/>
        </w:rPr>
        <w:t>в</w:t>
      </w:r>
      <w:r>
        <w:t></w:t>
      </w:r>
      <w:r>
        <w:rPr>
          <w:rFonts w:hint="eastAsia"/>
        </w:rPr>
        <w:t>єдину</w:t>
      </w:r>
      <w:r>
        <w:t></w:t>
      </w:r>
      <w:r>
        <w:rPr>
          <w:rFonts w:hint="eastAsia"/>
        </w:rPr>
        <w:t>інформаційну</w:t>
      </w:r>
      <w:r>
        <w:t></w:t>
      </w:r>
      <w:r>
        <w:rPr>
          <w:rFonts w:hint="eastAsia"/>
        </w:rPr>
        <w:t>систему</w:t>
      </w:r>
      <w:r>
        <w:t></w:t>
      </w:r>
      <w:r>
        <w:t></w:t>
      </w:r>
      <w:r>
        <w:rPr>
          <w:rFonts w:hint="eastAsia"/>
        </w:rPr>
        <w:t>причому</w:t>
      </w:r>
      <w:r>
        <w:t></w:t>
      </w:r>
      <w:r>
        <w:rPr>
          <w:rFonts w:hint="eastAsia"/>
        </w:rPr>
        <w:t>вона</w:t>
      </w:r>
    </w:p>
    <w:p w:rsidR="00366676" w:rsidRDefault="00366676" w:rsidP="00366676">
      <w:r>
        <w:rPr>
          <w:rFonts w:hint="eastAsia"/>
        </w:rPr>
        <w:t>працює</w:t>
      </w:r>
      <w:r>
        <w:t></w:t>
      </w:r>
      <w:r>
        <w:rPr>
          <w:rFonts w:hint="eastAsia"/>
        </w:rPr>
        <w:t>фактично</w:t>
      </w:r>
      <w:r>
        <w:t></w:t>
      </w:r>
      <w:r>
        <w:rPr>
          <w:rFonts w:hint="eastAsia"/>
        </w:rPr>
        <w:t>в</w:t>
      </w:r>
      <w:r>
        <w:t></w:t>
      </w:r>
      <w:r>
        <w:rPr>
          <w:rFonts w:hint="eastAsia"/>
        </w:rPr>
        <w:t>режимі</w:t>
      </w:r>
      <w:r>
        <w:t></w:t>
      </w:r>
      <w:r>
        <w:rPr>
          <w:rFonts w:hint="eastAsia"/>
        </w:rPr>
        <w:t>реального</w:t>
      </w:r>
      <w:r>
        <w:t></w:t>
      </w:r>
      <w:r>
        <w:rPr>
          <w:rFonts w:hint="eastAsia"/>
        </w:rPr>
        <w:t>часу</w:t>
      </w:r>
      <w:r>
        <w:t></w:t>
      </w:r>
    </w:p>
    <w:p w:rsidR="00366676" w:rsidRDefault="00366676" w:rsidP="00366676">
      <w:r>
        <w:rPr>
          <w:rFonts w:hint="eastAsia"/>
        </w:rPr>
        <w:t>На</w:t>
      </w:r>
      <w:r>
        <w:t></w:t>
      </w:r>
      <w:r>
        <w:rPr>
          <w:rFonts w:hint="eastAsia"/>
        </w:rPr>
        <w:t>даний</w:t>
      </w:r>
      <w:r>
        <w:t></w:t>
      </w:r>
      <w:r>
        <w:rPr>
          <w:rFonts w:hint="eastAsia"/>
        </w:rPr>
        <w:t>час</w:t>
      </w:r>
      <w:r>
        <w:t></w:t>
      </w:r>
      <w:r>
        <w:rPr>
          <w:rFonts w:hint="eastAsia"/>
        </w:rPr>
        <w:t>найважливішою</w:t>
      </w:r>
      <w:r>
        <w:t></w:t>
      </w:r>
      <w:r>
        <w:rPr>
          <w:rFonts w:hint="eastAsia"/>
        </w:rPr>
        <w:t>формою</w:t>
      </w:r>
      <w:r>
        <w:t></w:t>
      </w:r>
      <w:r>
        <w:rPr>
          <w:rFonts w:hint="eastAsia"/>
        </w:rPr>
        <w:t>соціальної</w:t>
      </w:r>
      <w:r>
        <w:t></w:t>
      </w:r>
      <w:r>
        <w:rPr>
          <w:rFonts w:hint="eastAsia"/>
        </w:rPr>
        <w:t>взаємодії</w:t>
      </w:r>
      <w:r>
        <w:t></w:t>
      </w:r>
      <w:r>
        <w:rPr>
          <w:rFonts w:hint="eastAsia"/>
        </w:rPr>
        <w:t>стає</w:t>
      </w:r>
    </w:p>
    <w:p w:rsidR="00366676" w:rsidRDefault="00366676" w:rsidP="00366676">
      <w:r>
        <w:rPr>
          <w:rFonts w:hint="eastAsia"/>
        </w:rPr>
        <w:t>інформаційна</w:t>
      </w:r>
      <w:r>
        <w:t></w:t>
      </w:r>
      <w:r>
        <w:rPr>
          <w:rFonts w:hint="eastAsia"/>
        </w:rPr>
        <w:t>взаємодія</w:t>
      </w:r>
      <w:r>
        <w:t></w:t>
      </w:r>
      <w:r>
        <w:rPr>
          <w:rFonts w:hint="eastAsia"/>
        </w:rPr>
        <w:t>різних</w:t>
      </w:r>
      <w:r>
        <w:t></w:t>
      </w:r>
      <w:r>
        <w:rPr>
          <w:rFonts w:hint="eastAsia"/>
        </w:rPr>
        <w:t>груп</w:t>
      </w:r>
      <w:r>
        <w:t></w:t>
      </w:r>
      <w:r>
        <w:rPr>
          <w:rFonts w:hint="eastAsia"/>
        </w:rPr>
        <w:t>у</w:t>
      </w:r>
      <w:r>
        <w:t></w:t>
      </w:r>
      <w:r>
        <w:rPr>
          <w:rFonts w:hint="eastAsia"/>
        </w:rPr>
        <w:t>суспільстві</w:t>
      </w:r>
      <w:r>
        <w:t></w:t>
      </w:r>
      <w:r>
        <w:t></w:t>
      </w:r>
      <w:r>
        <w:rPr>
          <w:rFonts w:hint="eastAsia"/>
        </w:rPr>
        <w:t>від</w:t>
      </w:r>
      <w:r>
        <w:t></w:t>
      </w:r>
      <w:r>
        <w:rPr>
          <w:rFonts w:hint="eastAsia"/>
        </w:rPr>
        <w:t>особливостей</w:t>
      </w:r>
      <w:r>
        <w:t></w:t>
      </w:r>
    </w:p>
    <w:p w:rsidR="00366676" w:rsidRDefault="00366676" w:rsidP="00366676">
      <w:r>
        <w:rPr>
          <w:rFonts w:hint="eastAsia"/>
        </w:rPr>
        <w:t>характеру</w:t>
      </w:r>
      <w:r>
        <w:t></w:t>
      </w:r>
      <w:r>
        <w:rPr>
          <w:rFonts w:hint="eastAsia"/>
        </w:rPr>
        <w:t>та</w:t>
      </w:r>
      <w:r>
        <w:t></w:t>
      </w:r>
      <w:r>
        <w:rPr>
          <w:rFonts w:hint="eastAsia"/>
        </w:rPr>
        <w:t>спрямованості</w:t>
      </w:r>
      <w:r>
        <w:t></w:t>
      </w:r>
      <w:r>
        <w:rPr>
          <w:rFonts w:hint="eastAsia"/>
        </w:rPr>
        <w:t>якої</w:t>
      </w:r>
      <w:r>
        <w:t></w:t>
      </w:r>
      <w:r>
        <w:rPr>
          <w:rFonts w:hint="eastAsia"/>
        </w:rPr>
        <w:t>залежить</w:t>
      </w:r>
      <w:r>
        <w:t></w:t>
      </w:r>
      <w:r>
        <w:rPr>
          <w:rFonts w:hint="eastAsia"/>
        </w:rPr>
        <w:t>стан</w:t>
      </w:r>
      <w:r>
        <w:t></w:t>
      </w:r>
      <w:r>
        <w:rPr>
          <w:rFonts w:hint="eastAsia"/>
        </w:rPr>
        <w:t>справ</w:t>
      </w:r>
      <w:r>
        <w:t></w:t>
      </w:r>
      <w:r>
        <w:rPr>
          <w:rFonts w:hint="eastAsia"/>
        </w:rPr>
        <w:t>у</w:t>
      </w:r>
      <w:r>
        <w:t></w:t>
      </w:r>
      <w:r>
        <w:rPr>
          <w:rFonts w:hint="eastAsia"/>
        </w:rPr>
        <w:t>державах</w:t>
      </w:r>
      <w:r>
        <w:t></w:t>
      </w:r>
      <w:r>
        <w:rPr>
          <w:rFonts w:hint="eastAsia"/>
        </w:rPr>
        <w:t>і</w:t>
      </w:r>
      <w:r>
        <w:t></w:t>
      </w:r>
      <w:r>
        <w:rPr>
          <w:rFonts w:hint="eastAsia"/>
        </w:rPr>
        <w:t>навіть</w:t>
      </w:r>
      <w:r>
        <w:t></w:t>
      </w:r>
      <w:r>
        <w:rPr>
          <w:rFonts w:hint="eastAsia"/>
        </w:rPr>
        <w:t>їх</w:t>
      </w:r>
    </w:p>
    <w:p w:rsidR="00366676" w:rsidRDefault="00366676" w:rsidP="00366676">
      <w:r>
        <w:rPr>
          <w:rFonts w:hint="eastAsia"/>
        </w:rPr>
        <w:t>взаємовідносини</w:t>
      </w:r>
      <w:r>
        <w:t></w:t>
      </w:r>
    </w:p>
    <w:p w:rsidR="00366676" w:rsidRDefault="00366676" w:rsidP="00366676">
      <w:r>
        <w:rPr>
          <w:rFonts w:hint="eastAsia"/>
        </w:rPr>
        <w:t>У</w:t>
      </w:r>
      <w:r>
        <w:t></w:t>
      </w:r>
      <w:r>
        <w:rPr>
          <w:rFonts w:hint="eastAsia"/>
        </w:rPr>
        <w:t>соціальному</w:t>
      </w:r>
      <w:r>
        <w:t></w:t>
      </w:r>
      <w:r>
        <w:rPr>
          <w:rFonts w:hint="eastAsia"/>
        </w:rPr>
        <w:t>середовищі</w:t>
      </w:r>
      <w:r>
        <w:t></w:t>
      </w:r>
      <w:r>
        <w:rPr>
          <w:rFonts w:hint="eastAsia"/>
        </w:rPr>
        <w:t>постійно</w:t>
      </w:r>
      <w:r>
        <w:t></w:t>
      </w:r>
      <w:r>
        <w:rPr>
          <w:rFonts w:hint="eastAsia"/>
        </w:rPr>
        <w:t>створюються</w:t>
      </w:r>
      <w:r>
        <w:t></w:t>
      </w:r>
      <w:r>
        <w:t></w:t>
      </w:r>
      <w:r>
        <w:rPr>
          <w:rFonts w:hint="eastAsia"/>
        </w:rPr>
        <w:t>затверджуються</w:t>
      </w:r>
      <w:r>
        <w:t></w:t>
      </w:r>
      <w:r>
        <w:rPr>
          <w:rFonts w:hint="eastAsia"/>
        </w:rPr>
        <w:t>і</w:t>
      </w:r>
    </w:p>
    <w:p w:rsidR="00366676" w:rsidRDefault="00366676" w:rsidP="00366676">
      <w:r>
        <w:rPr>
          <w:rFonts w:hint="eastAsia"/>
        </w:rPr>
        <w:t>трансформуються</w:t>
      </w:r>
      <w:r>
        <w:t></w:t>
      </w:r>
      <w:r>
        <w:rPr>
          <w:rFonts w:hint="eastAsia"/>
        </w:rPr>
        <w:t>високі</w:t>
      </w:r>
      <w:r>
        <w:t></w:t>
      </w:r>
      <w:r>
        <w:rPr>
          <w:rFonts w:hint="eastAsia"/>
        </w:rPr>
        <w:t>технології</w:t>
      </w:r>
      <w:r>
        <w:t></w:t>
      </w:r>
      <w:r>
        <w:t></w:t>
      </w:r>
      <w:r>
        <w:rPr>
          <w:rFonts w:hint="eastAsia"/>
        </w:rPr>
        <w:t>які</w:t>
      </w:r>
      <w:r>
        <w:t></w:t>
      </w:r>
      <w:r>
        <w:rPr>
          <w:rFonts w:hint="eastAsia"/>
        </w:rPr>
        <w:t>проектуються</w:t>
      </w:r>
      <w:r>
        <w:t></w:t>
      </w:r>
      <w:r>
        <w:rPr>
          <w:rFonts w:hint="eastAsia"/>
        </w:rPr>
        <w:t>на</w:t>
      </w:r>
      <w:r>
        <w:t></w:t>
      </w:r>
      <w:r>
        <w:rPr>
          <w:rFonts w:hint="eastAsia"/>
        </w:rPr>
        <w:t>структури</w:t>
      </w:r>
    </w:p>
    <w:p w:rsidR="00366676" w:rsidRDefault="00366676" w:rsidP="00366676">
      <w:r>
        <w:rPr>
          <w:rFonts w:hint="eastAsia"/>
        </w:rPr>
        <w:t>соціальних</w:t>
      </w:r>
      <w:r>
        <w:t></w:t>
      </w:r>
      <w:r>
        <w:rPr>
          <w:rFonts w:hint="eastAsia"/>
        </w:rPr>
        <w:t>цінностей</w:t>
      </w:r>
      <w:r>
        <w:t></w:t>
      </w:r>
      <w:r>
        <w:t></w:t>
      </w:r>
      <w:r>
        <w:rPr>
          <w:rFonts w:hint="eastAsia"/>
        </w:rPr>
        <w:t>Фактично</w:t>
      </w:r>
      <w:r>
        <w:t></w:t>
      </w:r>
      <w:r>
        <w:rPr>
          <w:rFonts w:hint="eastAsia"/>
        </w:rPr>
        <w:t>такі</w:t>
      </w:r>
      <w:r>
        <w:t></w:t>
      </w:r>
      <w:r>
        <w:rPr>
          <w:rFonts w:hint="eastAsia"/>
        </w:rPr>
        <w:t>технології</w:t>
      </w:r>
      <w:r>
        <w:t></w:t>
      </w:r>
      <w:r>
        <w:rPr>
          <w:rFonts w:hint="eastAsia"/>
        </w:rPr>
        <w:t>формують</w:t>
      </w:r>
      <w:r>
        <w:t></w:t>
      </w:r>
      <w:r>
        <w:rPr>
          <w:rFonts w:hint="eastAsia"/>
        </w:rPr>
        <w:t>стратегію</w:t>
      </w:r>
    </w:p>
    <w:p w:rsidR="00366676" w:rsidRDefault="00366676" w:rsidP="00366676">
      <w:r>
        <w:rPr>
          <w:rFonts w:hint="eastAsia"/>
        </w:rPr>
        <w:t>розвитку</w:t>
      </w:r>
      <w:r>
        <w:t></w:t>
      </w:r>
      <w:r>
        <w:rPr>
          <w:rFonts w:hint="eastAsia"/>
        </w:rPr>
        <w:t>цивілізації</w:t>
      </w:r>
      <w:r>
        <w:t></w:t>
      </w:r>
      <w:r>
        <w:rPr>
          <w:rFonts w:hint="eastAsia"/>
        </w:rPr>
        <w:t>з</w:t>
      </w:r>
      <w:r>
        <w:t></w:t>
      </w:r>
      <w:r>
        <w:rPr>
          <w:rFonts w:hint="eastAsia"/>
        </w:rPr>
        <w:t>її</w:t>
      </w:r>
      <w:r>
        <w:t></w:t>
      </w:r>
      <w:r>
        <w:rPr>
          <w:rFonts w:hint="eastAsia"/>
        </w:rPr>
        <w:t>культурною</w:t>
      </w:r>
      <w:r>
        <w:t></w:t>
      </w:r>
      <w:r>
        <w:rPr>
          <w:rFonts w:hint="eastAsia"/>
        </w:rPr>
        <w:t>та</w:t>
      </w:r>
      <w:r>
        <w:t></w:t>
      </w:r>
      <w:r>
        <w:rPr>
          <w:rFonts w:hint="eastAsia"/>
        </w:rPr>
        <w:t>духовною</w:t>
      </w:r>
      <w:r>
        <w:t></w:t>
      </w:r>
      <w:r>
        <w:rPr>
          <w:rFonts w:hint="eastAsia"/>
        </w:rPr>
        <w:t>сферами</w:t>
      </w:r>
      <w:r>
        <w:t></w:t>
      </w:r>
    </w:p>
    <w:p w:rsidR="00366676" w:rsidRDefault="00366676" w:rsidP="00366676">
      <w:r>
        <w:rPr>
          <w:rFonts w:hint="eastAsia"/>
        </w:rPr>
        <w:t>Людство</w:t>
      </w:r>
      <w:r>
        <w:t></w:t>
      </w:r>
      <w:r>
        <w:rPr>
          <w:rFonts w:hint="eastAsia"/>
        </w:rPr>
        <w:t>перейшло</w:t>
      </w:r>
      <w:r>
        <w:t></w:t>
      </w:r>
      <w:r>
        <w:rPr>
          <w:rFonts w:hint="eastAsia"/>
        </w:rPr>
        <w:t>в</w:t>
      </w:r>
      <w:r>
        <w:t></w:t>
      </w:r>
      <w:r>
        <w:rPr>
          <w:rFonts w:hint="eastAsia"/>
        </w:rPr>
        <w:t>епоху</w:t>
      </w:r>
      <w:r>
        <w:t></w:t>
      </w:r>
      <w:r>
        <w:rPr>
          <w:rFonts w:hint="eastAsia"/>
        </w:rPr>
        <w:t>розвитку</w:t>
      </w:r>
      <w:r>
        <w:t></w:t>
      </w:r>
      <w:r>
        <w:rPr>
          <w:rFonts w:hint="eastAsia"/>
        </w:rPr>
        <w:t>інформаційного</w:t>
      </w:r>
      <w:r>
        <w:t></w:t>
      </w:r>
      <w:r>
        <w:rPr>
          <w:rFonts w:hint="eastAsia"/>
        </w:rPr>
        <w:t>суспільства</w:t>
      </w:r>
      <w:r>
        <w:t></w:t>
      </w:r>
      <w:r>
        <w:rPr>
          <w:rFonts w:hint="eastAsia"/>
        </w:rPr>
        <w:t>і</w:t>
      </w:r>
    </w:p>
    <w:p w:rsidR="00366676" w:rsidRDefault="00366676" w:rsidP="00366676">
      <w:r>
        <w:rPr>
          <w:rFonts w:hint="eastAsia"/>
        </w:rPr>
        <w:t>отримало</w:t>
      </w:r>
      <w:r>
        <w:t></w:t>
      </w:r>
      <w:r>
        <w:rPr>
          <w:rFonts w:hint="eastAsia"/>
        </w:rPr>
        <w:t>таким</w:t>
      </w:r>
      <w:r>
        <w:t></w:t>
      </w:r>
      <w:r>
        <w:rPr>
          <w:rFonts w:hint="eastAsia"/>
        </w:rPr>
        <w:t>чином</w:t>
      </w:r>
      <w:r>
        <w:t></w:t>
      </w:r>
      <w:r>
        <w:rPr>
          <w:rFonts w:hint="eastAsia"/>
        </w:rPr>
        <w:t>могутній</w:t>
      </w:r>
      <w:r>
        <w:t></w:t>
      </w:r>
      <w:r>
        <w:rPr>
          <w:rFonts w:hint="eastAsia"/>
        </w:rPr>
        <w:t>інструмент</w:t>
      </w:r>
      <w:r>
        <w:t></w:t>
      </w:r>
      <w:r>
        <w:rPr>
          <w:rFonts w:hint="eastAsia"/>
        </w:rPr>
        <w:t>для</w:t>
      </w:r>
      <w:r>
        <w:t></w:t>
      </w:r>
      <w:r>
        <w:rPr>
          <w:rFonts w:hint="eastAsia"/>
        </w:rPr>
        <w:t>об’єднання</w:t>
      </w:r>
      <w:r>
        <w:t></w:t>
      </w:r>
      <w:r>
        <w:rPr>
          <w:rFonts w:hint="eastAsia"/>
        </w:rPr>
        <w:t>зусиль</w:t>
      </w:r>
      <w:r>
        <w:t></w:t>
      </w:r>
      <w:r>
        <w:rPr>
          <w:rFonts w:hint="eastAsia"/>
        </w:rPr>
        <w:t>з</w:t>
      </w:r>
      <w:r>
        <w:t></w:t>
      </w:r>
      <w:r>
        <w:rPr>
          <w:rFonts w:hint="eastAsia"/>
        </w:rPr>
        <w:t>метою</w:t>
      </w:r>
    </w:p>
    <w:p w:rsidR="00366676" w:rsidRDefault="00366676" w:rsidP="00366676">
      <w:r>
        <w:rPr>
          <w:rFonts w:hint="eastAsia"/>
        </w:rPr>
        <w:t>одержання</w:t>
      </w:r>
      <w:r>
        <w:t></w:t>
      </w:r>
      <w:r>
        <w:rPr>
          <w:rFonts w:hint="eastAsia"/>
        </w:rPr>
        <w:t>нових</w:t>
      </w:r>
      <w:r>
        <w:t></w:t>
      </w:r>
      <w:r>
        <w:rPr>
          <w:rFonts w:hint="eastAsia"/>
        </w:rPr>
        <w:t>знань</w:t>
      </w:r>
      <w:r>
        <w:t></w:t>
      </w:r>
      <w:r>
        <w:t></w:t>
      </w:r>
      <w:r>
        <w:rPr>
          <w:rFonts w:hint="eastAsia"/>
        </w:rPr>
        <w:t>спрямованих</w:t>
      </w:r>
      <w:r>
        <w:t></w:t>
      </w:r>
      <w:r>
        <w:rPr>
          <w:rFonts w:hint="eastAsia"/>
        </w:rPr>
        <w:t>на</w:t>
      </w:r>
      <w:r>
        <w:t></w:t>
      </w:r>
      <w:r>
        <w:rPr>
          <w:rFonts w:hint="eastAsia"/>
        </w:rPr>
        <w:t>рішення</w:t>
      </w:r>
      <w:r>
        <w:t></w:t>
      </w:r>
      <w:r>
        <w:rPr>
          <w:rFonts w:hint="eastAsia"/>
        </w:rPr>
        <w:t>своїх</w:t>
      </w:r>
      <w:r>
        <w:t></w:t>
      </w:r>
      <w:r>
        <w:rPr>
          <w:rFonts w:hint="eastAsia"/>
        </w:rPr>
        <w:t>глобальних</w:t>
      </w:r>
      <w:r>
        <w:t></w:t>
      </w:r>
      <w:r>
        <w:rPr>
          <w:rFonts w:hint="eastAsia"/>
        </w:rPr>
        <w:t>проблем</w:t>
      </w:r>
      <w:r>
        <w:t></w:t>
      </w:r>
    </w:p>
    <w:p w:rsidR="00366676" w:rsidRPr="00366676" w:rsidRDefault="00366676" w:rsidP="00366676">
      <w:r>
        <w:rPr>
          <w:rFonts w:hint="eastAsia"/>
        </w:rPr>
        <w:t>економічного</w:t>
      </w:r>
      <w:r>
        <w:t></w:t>
      </w:r>
      <w:r>
        <w:rPr>
          <w:rFonts w:hint="eastAsia"/>
        </w:rPr>
        <w:t>зростання</w:t>
      </w:r>
      <w:r>
        <w:t></w:t>
      </w:r>
      <w:r>
        <w:rPr>
          <w:rFonts w:hint="eastAsia"/>
        </w:rPr>
        <w:t>і</w:t>
      </w:r>
      <w:r>
        <w:t></w:t>
      </w:r>
      <w:r>
        <w:rPr>
          <w:rFonts w:hint="eastAsia"/>
        </w:rPr>
        <w:t>підвищення</w:t>
      </w:r>
      <w:r>
        <w:t></w:t>
      </w:r>
      <w:r>
        <w:rPr>
          <w:rFonts w:hint="eastAsia"/>
        </w:rPr>
        <w:t>життєвого</w:t>
      </w:r>
      <w:r>
        <w:t></w:t>
      </w:r>
      <w:r>
        <w:rPr>
          <w:rFonts w:hint="eastAsia"/>
        </w:rPr>
        <w:t>рівня</w:t>
      </w:r>
      <w:r>
        <w:t></w:t>
      </w:r>
      <w:r>
        <w:rPr>
          <w:rFonts w:hint="eastAsia"/>
        </w:rPr>
        <w:t>населення</w:t>
      </w:r>
      <w:r>
        <w:t></w:t>
      </w:r>
    </w:p>
    <w:sectPr w:rsidR="00366676" w:rsidRPr="0036667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366676" w:rsidRPr="0036667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21254-AADC-4403-BEB8-CCFCA265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2022-04-13T15:52:00Z</dcterms:created>
  <dcterms:modified xsi:type="dcterms:W3CDTF">2022-04-13T15:52:00Z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