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633E" w14:textId="77777777" w:rsidR="006B4DFF" w:rsidRDefault="006B4DFF" w:rsidP="006B4DFF">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65E13656" w14:textId="77777777" w:rsidR="006B4DFF" w:rsidRDefault="006B4DFF" w:rsidP="006B4DFF">
      <w:r>
        <w:rPr>
          <w:rFonts w:hint="eastAsia"/>
        </w:rPr>
        <w:t>СХІДНОУКРАЇНСЬКИЙ</w:t>
      </w:r>
      <w:r>
        <w:t xml:space="preserve"> </w:t>
      </w:r>
      <w:r>
        <w:rPr>
          <w:rFonts w:hint="eastAsia"/>
        </w:rPr>
        <w:t>НАЦІОНАЛЬНИЙ</w:t>
      </w:r>
      <w:r>
        <w:t xml:space="preserve"> </w:t>
      </w:r>
      <w:r>
        <w:rPr>
          <w:rFonts w:hint="eastAsia"/>
        </w:rPr>
        <w:t>УНІВЕРСИТЕТ</w:t>
      </w:r>
    </w:p>
    <w:p w14:paraId="0BEE61E7" w14:textId="77777777" w:rsidR="006B4DFF" w:rsidRDefault="006B4DFF" w:rsidP="006B4DFF">
      <w:r>
        <w:rPr>
          <w:rFonts w:hint="eastAsia"/>
        </w:rPr>
        <w:t>імені</w:t>
      </w:r>
      <w:r>
        <w:t xml:space="preserve"> </w:t>
      </w:r>
      <w:r>
        <w:rPr>
          <w:rFonts w:hint="eastAsia"/>
        </w:rPr>
        <w:t>ВОЛОДИМИРА</w:t>
      </w:r>
      <w:r>
        <w:t xml:space="preserve"> </w:t>
      </w:r>
      <w:r>
        <w:rPr>
          <w:rFonts w:hint="eastAsia"/>
        </w:rPr>
        <w:t>ДАЛЯ</w:t>
      </w:r>
    </w:p>
    <w:p w14:paraId="532E9A88" w14:textId="77777777" w:rsidR="006B4DFF" w:rsidRDefault="006B4DFF" w:rsidP="006B4DFF"/>
    <w:p w14:paraId="3DEB356A" w14:textId="77777777" w:rsidR="006B4DFF" w:rsidRDefault="006B4DFF" w:rsidP="006B4DFF">
      <w:r>
        <w:rPr>
          <w:rFonts w:hint="eastAsia"/>
        </w:rPr>
        <w:t>На</w:t>
      </w:r>
      <w:r>
        <w:t xml:space="preserve"> </w:t>
      </w:r>
      <w:r>
        <w:rPr>
          <w:rFonts w:hint="eastAsia"/>
        </w:rPr>
        <w:t>правах</w:t>
      </w:r>
      <w:r>
        <w:t xml:space="preserve"> </w:t>
      </w:r>
      <w:r>
        <w:rPr>
          <w:rFonts w:hint="eastAsia"/>
        </w:rPr>
        <w:t>рукопису</w:t>
      </w:r>
    </w:p>
    <w:p w14:paraId="036CED77" w14:textId="77777777" w:rsidR="006B4DFF" w:rsidRDefault="006B4DFF" w:rsidP="006B4DFF"/>
    <w:p w14:paraId="04DEAC6D" w14:textId="77777777" w:rsidR="006B4DFF" w:rsidRDefault="006B4DFF" w:rsidP="006B4DFF"/>
    <w:p w14:paraId="6D897BEE" w14:textId="77777777" w:rsidR="006B4DFF" w:rsidRDefault="006B4DFF" w:rsidP="006B4DFF">
      <w:r>
        <w:rPr>
          <w:rFonts w:hint="eastAsia"/>
        </w:rPr>
        <w:t>УНГУРЯН</w:t>
      </w:r>
      <w:r>
        <w:t xml:space="preserve"> </w:t>
      </w:r>
      <w:r>
        <w:rPr>
          <w:rFonts w:hint="eastAsia"/>
        </w:rPr>
        <w:t>ІРИНА</w:t>
      </w:r>
      <w:r>
        <w:t xml:space="preserve"> </w:t>
      </w:r>
      <w:r>
        <w:rPr>
          <w:rFonts w:hint="eastAsia"/>
        </w:rPr>
        <w:t>КОРНЕЛІЇВНА</w:t>
      </w:r>
    </w:p>
    <w:p w14:paraId="4E644B5A" w14:textId="77777777" w:rsidR="006B4DFF" w:rsidRDefault="006B4DFF" w:rsidP="006B4DFF"/>
    <w:p w14:paraId="78AB9921" w14:textId="77777777" w:rsidR="006B4DFF" w:rsidRDefault="006B4DFF" w:rsidP="006B4DFF">
      <w:r>
        <w:rPr>
          <w:rFonts w:hint="eastAsia"/>
        </w:rPr>
        <w:t>УДК</w:t>
      </w:r>
      <w:r>
        <w:t xml:space="preserve"> 373.3:-043.5[37.011.3-051:-057.874]</w:t>
      </w:r>
    </w:p>
    <w:p w14:paraId="6A1E743B" w14:textId="77777777" w:rsidR="006B4DFF" w:rsidRDefault="006B4DFF" w:rsidP="006B4DFF"/>
    <w:p w14:paraId="2D5DF558" w14:textId="77777777" w:rsidR="006B4DFF" w:rsidRDefault="006B4DFF" w:rsidP="006B4DFF">
      <w:r>
        <w:rPr>
          <w:rFonts w:hint="eastAsia"/>
        </w:rPr>
        <w:t>ПЕДАГОГІЧНІ</w:t>
      </w:r>
      <w:r>
        <w:t xml:space="preserve"> </w:t>
      </w:r>
      <w:r>
        <w:rPr>
          <w:rFonts w:hint="eastAsia"/>
        </w:rPr>
        <w:t>УМОВИ</w:t>
      </w:r>
    </w:p>
    <w:p w14:paraId="0899F8C1" w14:textId="77777777" w:rsidR="006B4DFF" w:rsidRDefault="006B4DFF" w:rsidP="006B4DFF">
      <w:r>
        <w:tab/>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15E8B80B" w14:textId="77777777" w:rsidR="006B4DFF" w:rsidRDefault="006B4DFF" w:rsidP="006B4DFF"/>
    <w:p w14:paraId="1BE92CC1" w14:textId="77777777" w:rsidR="006B4DFF" w:rsidRDefault="006B4DFF" w:rsidP="006B4DFF"/>
    <w:p w14:paraId="5B66A8C6" w14:textId="77777777" w:rsidR="006B4DFF" w:rsidRDefault="006B4DFF" w:rsidP="006B4DFF">
      <w:r>
        <w:t xml:space="preserve">13.00.07 </w:t>
      </w:r>
      <w:r>
        <w:rPr>
          <w:rFonts w:hint="eastAsia"/>
        </w:rPr>
        <w:t>–</w:t>
      </w:r>
      <w:r>
        <w:t xml:space="preserve"> </w:t>
      </w:r>
      <w:r>
        <w:rPr>
          <w:rFonts w:hint="eastAsia"/>
        </w:rPr>
        <w:t>теорія</w:t>
      </w:r>
      <w:r>
        <w:t xml:space="preserve"> </w:t>
      </w:r>
      <w:r>
        <w:rPr>
          <w:rFonts w:hint="eastAsia"/>
        </w:rPr>
        <w:t>і</w:t>
      </w:r>
      <w:r>
        <w:t xml:space="preserve"> </w:t>
      </w:r>
      <w:r>
        <w:rPr>
          <w:rFonts w:hint="eastAsia"/>
        </w:rPr>
        <w:t>методика</w:t>
      </w:r>
      <w:r>
        <w:t xml:space="preserve"> </w:t>
      </w:r>
      <w:r>
        <w:rPr>
          <w:rFonts w:hint="eastAsia"/>
        </w:rPr>
        <w:t>виховання</w:t>
      </w:r>
    </w:p>
    <w:p w14:paraId="0C65AAC5" w14:textId="77777777" w:rsidR="006B4DFF" w:rsidRDefault="006B4DFF" w:rsidP="006B4DFF"/>
    <w:p w14:paraId="3354FE31" w14:textId="77777777" w:rsidR="006B4DFF" w:rsidRDefault="006B4DFF" w:rsidP="006B4DFF">
      <w:r>
        <w:rPr>
          <w:rFonts w:hint="eastAsia"/>
        </w:rPr>
        <w:t>Дисертація</w:t>
      </w:r>
      <w:r>
        <w:t xml:space="preserve"> </w:t>
      </w:r>
    </w:p>
    <w:p w14:paraId="5EA8613C" w14:textId="77777777" w:rsidR="006B4DFF" w:rsidRDefault="006B4DFF" w:rsidP="006B4DFF">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p>
    <w:p w14:paraId="7CA726EA" w14:textId="77777777" w:rsidR="006B4DFF" w:rsidRDefault="006B4DFF" w:rsidP="006B4DFF">
      <w:r>
        <w:rPr>
          <w:rFonts w:hint="eastAsia"/>
        </w:rPr>
        <w:t>кандидата</w:t>
      </w:r>
      <w:r>
        <w:t xml:space="preserve"> </w:t>
      </w:r>
      <w:r>
        <w:rPr>
          <w:rFonts w:hint="eastAsia"/>
        </w:rPr>
        <w:t>педагогічних</w:t>
      </w:r>
      <w:r>
        <w:t xml:space="preserve"> </w:t>
      </w:r>
      <w:r>
        <w:rPr>
          <w:rFonts w:hint="eastAsia"/>
        </w:rPr>
        <w:t>наук</w:t>
      </w:r>
    </w:p>
    <w:p w14:paraId="338CE355" w14:textId="77777777" w:rsidR="006B4DFF" w:rsidRDefault="006B4DFF" w:rsidP="006B4DFF"/>
    <w:p w14:paraId="3EFA0554" w14:textId="77777777" w:rsidR="006B4DFF" w:rsidRDefault="006B4DFF" w:rsidP="006B4DFF"/>
    <w:p w14:paraId="18AB2C01" w14:textId="77777777" w:rsidR="006B4DFF" w:rsidRDefault="006B4DFF" w:rsidP="006B4DFF">
      <w:r>
        <w:rPr>
          <w:rFonts w:hint="eastAsia"/>
        </w:rPr>
        <w:t>Науковий</w:t>
      </w:r>
      <w:r>
        <w:t xml:space="preserve"> </w:t>
      </w:r>
      <w:r>
        <w:rPr>
          <w:rFonts w:hint="eastAsia"/>
        </w:rPr>
        <w:t>керівник</w:t>
      </w:r>
    </w:p>
    <w:p w14:paraId="79C3D696" w14:textId="77777777" w:rsidR="006B4DFF" w:rsidRDefault="006B4DFF" w:rsidP="006B4DFF">
      <w:r>
        <w:rPr>
          <w:rFonts w:hint="eastAsia"/>
        </w:rPr>
        <w:t>Шевченко</w:t>
      </w:r>
      <w:r>
        <w:t xml:space="preserve"> </w:t>
      </w:r>
      <w:r>
        <w:rPr>
          <w:rFonts w:hint="eastAsia"/>
        </w:rPr>
        <w:t>Галина</w:t>
      </w:r>
      <w:r>
        <w:t xml:space="preserve"> </w:t>
      </w:r>
      <w:r>
        <w:rPr>
          <w:rFonts w:hint="eastAsia"/>
        </w:rPr>
        <w:t>Павлівна</w:t>
      </w:r>
      <w:r>
        <w:t>,</w:t>
      </w:r>
    </w:p>
    <w:p w14:paraId="690C297B" w14:textId="77777777" w:rsidR="006B4DFF" w:rsidRDefault="006B4DFF" w:rsidP="006B4DFF">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r>
        <w:t xml:space="preserve"> </w:t>
      </w:r>
    </w:p>
    <w:p w14:paraId="12A05098" w14:textId="77777777" w:rsidR="006B4DFF" w:rsidRDefault="006B4DFF" w:rsidP="006B4DFF"/>
    <w:p w14:paraId="2B4082D4" w14:textId="77777777" w:rsidR="006B4DFF" w:rsidRDefault="006B4DFF" w:rsidP="006B4DFF"/>
    <w:p w14:paraId="64E7CDEA" w14:textId="77777777" w:rsidR="006B4DFF" w:rsidRDefault="006B4DFF" w:rsidP="006B4DFF"/>
    <w:p w14:paraId="2BD36E1D" w14:textId="77777777" w:rsidR="006B4DFF" w:rsidRDefault="006B4DFF" w:rsidP="006B4DFF">
      <w:r>
        <w:rPr>
          <w:rFonts w:hint="eastAsia"/>
        </w:rPr>
        <w:t>Сєвєродонецьк</w:t>
      </w:r>
      <w:r>
        <w:t xml:space="preserve"> </w:t>
      </w:r>
      <w:r>
        <w:rPr>
          <w:rFonts w:hint="eastAsia"/>
        </w:rPr>
        <w:t>–</w:t>
      </w:r>
      <w:r>
        <w:t xml:space="preserve"> 2015</w:t>
      </w:r>
    </w:p>
    <w:p w14:paraId="69341BC9" w14:textId="77777777" w:rsidR="006B4DFF" w:rsidRDefault="006B4DFF" w:rsidP="006B4DFF">
      <w:r>
        <w:rPr>
          <w:rFonts w:hint="eastAsia"/>
        </w:rPr>
        <w:t>ЗМІСТ</w:t>
      </w:r>
    </w:p>
    <w:p w14:paraId="0F1AD247" w14:textId="77777777" w:rsidR="006B4DFF" w:rsidRDefault="006B4DFF" w:rsidP="006B4DFF"/>
    <w:p w14:paraId="1301A29F" w14:textId="77777777" w:rsidR="006B4DFF" w:rsidRDefault="006B4DFF" w:rsidP="006B4DFF">
      <w:r>
        <w:rPr>
          <w:rFonts w:hint="eastAsia"/>
        </w:rPr>
        <w:t>ВСТУП</w:t>
      </w:r>
    </w:p>
    <w:p w14:paraId="40C86369" w14:textId="77777777" w:rsidR="006B4DFF" w:rsidRDefault="006B4DFF" w:rsidP="006B4DFF">
      <w:r>
        <w:tab/>
        <w:t>3</w:t>
      </w:r>
    </w:p>
    <w:p w14:paraId="629A8F14" w14:textId="77777777" w:rsidR="006B4DFF" w:rsidRDefault="006B4DFF" w:rsidP="006B4DFF">
      <w:r>
        <w:rPr>
          <w:rFonts w:hint="eastAsia"/>
        </w:rPr>
        <w:t>РОЗДІЛ</w:t>
      </w:r>
      <w:r>
        <w:t xml:space="preserve"> 1. </w:t>
      </w:r>
      <w:r>
        <w:rPr>
          <w:rFonts w:hint="eastAsia"/>
        </w:rPr>
        <w:t>ТЕОРЕТИЧНІ</w:t>
      </w:r>
      <w:r>
        <w:t xml:space="preserve"> </w:t>
      </w:r>
      <w:r>
        <w:rPr>
          <w:rFonts w:hint="eastAsia"/>
        </w:rPr>
        <w:t>ОСНОВИ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5E6FED99" w14:textId="77777777" w:rsidR="006B4DFF" w:rsidRDefault="006B4DFF" w:rsidP="006B4DFF">
      <w:r>
        <w:t xml:space="preserve"> </w:t>
      </w:r>
      <w:r>
        <w:tab/>
        <w:t>12</w:t>
      </w:r>
    </w:p>
    <w:p w14:paraId="06FADFAD" w14:textId="77777777" w:rsidR="006B4DFF" w:rsidRDefault="006B4DFF" w:rsidP="006B4DFF">
      <w:r>
        <w:t>1.1.</w:t>
      </w:r>
      <w:r>
        <w:tab/>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психолого</w:t>
      </w:r>
      <w:r>
        <w:t>-</w:t>
      </w:r>
      <w:r>
        <w:rPr>
          <w:rFonts w:hint="eastAsia"/>
        </w:rPr>
        <w:t>педагогічних</w:t>
      </w:r>
      <w:r>
        <w:t xml:space="preserve"> </w:t>
      </w:r>
      <w:r>
        <w:rPr>
          <w:rFonts w:hint="eastAsia"/>
        </w:rPr>
        <w:t>дослідженнях</w:t>
      </w:r>
      <w:r>
        <w:t xml:space="preserve"> </w:t>
      </w:r>
      <w:r>
        <w:tab/>
        <w:t>12</w:t>
      </w:r>
    </w:p>
    <w:p w14:paraId="6163A233" w14:textId="77777777" w:rsidR="006B4DFF" w:rsidRDefault="006B4DFF" w:rsidP="006B4DFF">
      <w:r>
        <w:t>1.2.</w:t>
      </w:r>
      <w:r>
        <w:tab/>
      </w:r>
      <w:r>
        <w:rPr>
          <w:rFonts w:hint="eastAsia"/>
        </w:rPr>
        <w:t>Особливості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 </w:t>
      </w:r>
      <w:r>
        <w:rPr>
          <w:rFonts w:hint="eastAsia"/>
        </w:rPr>
        <w:t>вихованець</w:t>
      </w:r>
      <w:r>
        <w:t xml:space="preserve">ˮ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tab/>
        <w:t>36</w:t>
      </w:r>
    </w:p>
    <w:p w14:paraId="46525AC4" w14:textId="77777777" w:rsidR="006B4DFF" w:rsidRDefault="006B4DFF" w:rsidP="006B4DFF">
      <w:r>
        <w:rPr>
          <w:rFonts w:hint="eastAsia"/>
        </w:rPr>
        <w:t>Висновки</w:t>
      </w:r>
      <w:r>
        <w:t xml:space="preserve"> </w:t>
      </w:r>
      <w:r>
        <w:rPr>
          <w:rFonts w:hint="eastAsia"/>
        </w:rPr>
        <w:t>до</w:t>
      </w:r>
      <w:r>
        <w:t xml:space="preserve"> </w:t>
      </w:r>
      <w:r>
        <w:rPr>
          <w:rFonts w:hint="eastAsia"/>
        </w:rPr>
        <w:t>розділу</w:t>
      </w:r>
      <w:r>
        <w:t xml:space="preserve"> 1</w:t>
      </w:r>
    </w:p>
    <w:p w14:paraId="6070DBAE" w14:textId="77777777" w:rsidR="006B4DFF" w:rsidRDefault="006B4DFF" w:rsidP="006B4DFF">
      <w:r>
        <w:tab/>
        <w:t>66</w:t>
      </w:r>
    </w:p>
    <w:p w14:paraId="64A8912E" w14:textId="77777777" w:rsidR="006B4DFF" w:rsidRDefault="006B4DFF" w:rsidP="006B4DFF">
      <w:r>
        <w:rPr>
          <w:rFonts w:hint="eastAsia"/>
        </w:rPr>
        <w:t>РОЗДІЛ</w:t>
      </w:r>
      <w:r>
        <w:t xml:space="preserve"> 2. </w:t>
      </w:r>
      <w:r>
        <w:rPr>
          <w:rFonts w:hint="eastAsia"/>
        </w:rPr>
        <w:t>ВИВЧЕННЯ</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p>
    <w:p w14:paraId="31D66BED" w14:textId="77777777" w:rsidR="006B4DFF" w:rsidRDefault="006B4DFF" w:rsidP="006B4DFF">
      <w:r>
        <w:tab/>
        <w:t>69</w:t>
      </w:r>
    </w:p>
    <w:p w14:paraId="09F73140" w14:textId="77777777" w:rsidR="006B4DFF" w:rsidRDefault="006B4DFF" w:rsidP="006B4DFF">
      <w:r>
        <w:t xml:space="preserve">2.1. </w:t>
      </w:r>
      <w:r>
        <w:rPr>
          <w:rFonts w:hint="eastAsia"/>
        </w:rPr>
        <w:t>Методичний</w:t>
      </w:r>
      <w:r>
        <w:t xml:space="preserve"> </w:t>
      </w:r>
      <w:r>
        <w:rPr>
          <w:rFonts w:hint="eastAsia"/>
        </w:rPr>
        <w:t>інструментарій</w:t>
      </w:r>
      <w:r>
        <w:t xml:space="preserve"> </w:t>
      </w:r>
      <w:r>
        <w:rPr>
          <w:rFonts w:hint="eastAsia"/>
        </w:rPr>
        <w:t>дослідження</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tab/>
        <w:t>69</w:t>
      </w:r>
    </w:p>
    <w:p w14:paraId="6B292908" w14:textId="77777777" w:rsidR="006B4DFF" w:rsidRDefault="006B4DFF" w:rsidP="006B4DFF">
      <w:r>
        <w:t xml:space="preserve">2.2. </w:t>
      </w:r>
      <w:r>
        <w:rPr>
          <w:rFonts w:hint="eastAsia"/>
        </w:rPr>
        <w:t>Діагностика</w:t>
      </w:r>
      <w:r>
        <w:t xml:space="preserve"> </w:t>
      </w:r>
      <w:r>
        <w:rPr>
          <w:rFonts w:hint="eastAsia"/>
        </w:rPr>
        <w:t>готовності</w:t>
      </w:r>
      <w:r>
        <w:t xml:space="preserve"> </w:t>
      </w:r>
      <w:r>
        <w:rPr>
          <w:rFonts w:hint="eastAsia"/>
        </w:rPr>
        <w:t>вихователів</w:t>
      </w:r>
      <w:r>
        <w:t xml:space="preserve"> </w:t>
      </w:r>
      <w:r>
        <w:rPr>
          <w:rFonts w:hint="eastAsia"/>
        </w:rPr>
        <w:t>і</w:t>
      </w:r>
      <w:r>
        <w:t xml:space="preserve"> </w:t>
      </w:r>
      <w:r>
        <w:rPr>
          <w:rFonts w:hint="eastAsia"/>
        </w:rPr>
        <w:t>молодших</w:t>
      </w:r>
      <w:r>
        <w:t xml:space="preserve"> </w:t>
      </w:r>
      <w:r>
        <w:rPr>
          <w:rFonts w:hint="eastAsia"/>
        </w:rPr>
        <w:t>школярів</w:t>
      </w:r>
      <w:r>
        <w:t xml:space="preserve"> </w:t>
      </w:r>
      <w:r>
        <w:rPr>
          <w:rFonts w:hint="eastAsia"/>
        </w:rPr>
        <w:t>до</w:t>
      </w:r>
      <w:r>
        <w:t xml:space="preserve"> </w:t>
      </w:r>
      <w:r>
        <w:rPr>
          <w:rFonts w:hint="eastAsia"/>
        </w:rPr>
        <w:t>гуманізації</w:t>
      </w:r>
      <w:r>
        <w:t xml:space="preserve"> </w:t>
      </w:r>
      <w:r>
        <w:rPr>
          <w:rFonts w:hint="eastAsia"/>
        </w:rPr>
        <w:t>взаємовідносин</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ab/>
        <w:t>94</w:t>
      </w:r>
    </w:p>
    <w:p w14:paraId="25180E5F" w14:textId="77777777" w:rsidR="006B4DFF" w:rsidRDefault="006B4DFF" w:rsidP="006B4DFF">
      <w:r>
        <w:rPr>
          <w:rFonts w:hint="eastAsia"/>
        </w:rPr>
        <w:t>Висновки</w:t>
      </w:r>
      <w:r>
        <w:t xml:space="preserve"> </w:t>
      </w:r>
      <w:r>
        <w:rPr>
          <w:rFonts w:hint="eastAsia"/>
        </w:rPr>
        <w:t>до</w:t>
      </w:r>
      <w:r>
        <w:t xml:space="preserve"> </w:t>
      </w:r>
      <w:r>
        <w:rPr>
          <w:rFonts w:hint="eastAsia"/>
        </w:rPr>
        <w:t>розділу</w:t>
      </w:r>
      <w:r>
        <w:t xml:space="preserve"> 2</w:t>
      </w:r>
    </w:p>
    <w:p w14:paraId="26EC0CBC" w14:textId="77777777" w:rsidR="006B4DFF" w:rsidRDefault="006B4DFF" w:rsidP="006B4DFF">
      <w:r>
        <w:tab/>
        <w:t>108</w:t>
      </w:r>
    </w:p>
    <w:p w14:paraId="48B140F1" w14:textId="77777777" w:rsidR="006B4DFF" w:rsidRDefault="006B4DFF" w:rsidP="006B4DFF">
      <w:r>
        <w:rPr>
          <w:rFonts w:hint="eastAsia"/>
        </w:rPr>
        <w:t>РОЗДІЛ</w:t>
      </w:r>
      <w:r>
        <w:t xml:space="preserve"> 3.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531543AD" w14:textId="77777777" w:rsidR="006B4DFF" w:rsidRDefault="006B4DFF" w:rsidP="006B4DFF">
      <w:r>
        <w:tab/>
        <w:t>111</w:t>
      </w:r>
    </w:p>
    <w:p w14:paraId="71D233CA" w14:textId="77777777" w:rsidR="006B4DFF" w:rsidRDefault="006B4DFF" w:rsidP="006B4DFF">
      <w:r>
        <w:t xml:space="preserve">3.1   </w:t>
      </w:r>
      <w:r>
        <w:rPr>
          <w:rFonts w:hint="eastAsia"/>
        </w:rPr>
        <w:t>Модель</w:t>
      </w:r>
      <w:r>
        <w:t xml:space="preserve"> </w:t>
      </w:r>
      <w:r>
        <w:rPr>
          <w:rFonts w:hint="eastAsia"/>
        </w:rPr>
        <w:t>виховання</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tab/>
        <w:t>111</w:t>
      </w:r>
    </w:p>
    <w:p w14:paraId="2819B476" w14:textId="77777777" w:rsidR="006B4DFF" w:rsidRDefault="006B4DFF" w:rsidP="006B4DFF">
      <w:r>
        <w:t xml:space="preserve">3.2. </w:t>
      </w:r>
      <w:r>
        <w:rPr>
          <w:rFonts w:hint="eastAsia"/>
        </w:rPr>
        <w:t>Технологія</w:t>
      </w:r>
      <w:r>
        <w:t xml:space="preserve"> </w:t>
      </w:r>
      <w:r>
        <w:rPr>
          <w:rFonts w:hint="eastAsia"/>
        </w:rPr>
        <w:t>гуманізації</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ˮ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tab/>
        <w:t>123</w:t>
      </w:r>
    </w:p>
    <w:p w14:paraId="7D2CD1E1" w14:textId="77777777" w:rsidR="006B4DFF" w:rsidRDefault="006B4DFF" w:rsidP="006B4DFF">
      <w:r>
        <w:t xml:space="preserve">3.3. </w:t>
      </w:r>
      <w:r>
        <w:rPr>
          <w:rFonts w:hint="eastAsia"/>
        </w:rPr>
        <w:t>Аналіз</w:t>
      </w:r>
      <w:r>
        <w:t xml:space="preserve"> </w:t>
      </w:r>
      <w:r>
        <w:rPr>
          <w:rFonts w:hint="eastAsia"/>
        </w:rPr>
        <w:t>ефективності</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молодшого</w:t>
      </w:r>
      <w:r>
        <w:t xml:space="preserve"> </w:t>
      </w:r>
      <w:r>
        <w:rPr>
          <w:rFonts w:hint="eastAsia"/>
        </w:rPr>
        <w:t>шкільного</w:t>
      </w:r>
      <w:r>
        <w:t xml:space="preserve"> </w:t>
      </w:r>
      <w:r>
        <w:rPr>
          <w:rFonts w:hint="eastAsia"/>
        </w:rPr>
        <w:t>віку</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lastRenderedPageBreak/>
        <w:tab/>
        <w:t>144</w:t>
      </w:r>
    </w:p>
    <w:p w14:paraId="3B7C9BBA" w14:textId="77777777" w:rsidR="006B4DFF" w:rsidRDefault="006B4DFF" w:rsidP="006B4DFF">
      <w:r>
        <w:rPr>
          <w:rFonts w:hint="eastAsia"/>
        </w:rPr>
        <w:t>Висновки</w:t>
      </w:r>
      <w:r>
        <w:t xml:space="preserve"> </w:t>
      </w:r>
      <w:r>
        <w:rPr>
          <w:rFonts w:hint="eastAsia"/>
        </w:rPr>
        <w:t>до</w:t>
      </w:r>
      <w:r>
        <w:t xml:space="preserve"> </w:t>
      </w:r>
      <w:r>
        <w:rPr>
          <w:rFonts w:hint="eastAsia"/>
        </w:rPr>
        <w:t>розділу</w:t>
      </w:r>
      <w:r>
        <w:t xml:space="preserve"> 3</w:t>
      </w:r>
    </w:p>
    <w:p w14:paraId="366EF321" w14:textId="77777777" w:rsidR="006B4DFF" w:rsidRDefault="006B4DFF" w:rsidP="006B4DFF">
      <w:r>
        <w:tab/>
        <w:t>164</w:t>
      </w:r>
    </w:p>
    <w:p w14:paraId="59721A8B" w14:textId="77777777" w:rsidR="006B4DFF" w:rsidRDefault="006B4DFF" w:rsidP="006B4DFF">
      <w:r>
        <w:rPr>
          <w:rFonts w:hint="eastAsia"/>
        </w:rPr>
        <w:t>ВИСНОВКИ</w:t>
      </w:r>
    </w:p>
    <w:p w14:paraId="0971335F" w14:textId="77777777" w:rsidR="006B4DFF" w:rsidRDefault="006B4DFF" w:rsidP="006B4DFF">
      <w:r>
        <w:tab/>
        <w:t>167</w:t>
      </w:r>
    </w:p>
    <w:p w14:paraId="56CC7410" w14:textId="77777777" w:rsidR="006B4DFF" w:rsidRDefault="006B4DFF" w:rsidP="006B4DFF">
      <w:r>
        <w:rPr>
          <w:rFonts w:hint="eastAsia"/>
        </w:rPr>
        <w:t>СПИСОК</w:t>
      </w:r>
      <w:r>
        <w:t xml:space="preserve"> </w:t>
      </w:r>
      <w:r>
        <w:rPr>
          <w:rFonts w:hint="eastAsia"/>
        </w:rPr>
        <w:t>ВИКОРИСТАНИХ</w:t>
      </w:r>
      <w:r>
        <w:t xml:space="preserve"> </w:t>
      </w:r>
      <w:r>
        <w:rPr>
          <w:rFonts w:hint="eastAsia"/>
        </w:rPr>
        <w:t>ДЖЕРЕЛ</w:t>
      </w:r>
    </w:p>
    <w:p w14:paraId="7C8D7E9F" w14:textId="77777777" w:rsidR="006B4DFF" w:rsidRDefault="006B4DFF" w:rsidP="006B4DFF">
      <w:r>
        <w:tab/>
        <w:t>170</w:t>
      </w:r>
    </w:p>
    <w:p w14:paraId="007A90FD" w14:textId="5B3FA0C8" w:rsidR="00AC623A" w:rsidRDefault="006B4DFF" w:rsidP="006B4DFF">
      <w:r>
        <w:rPr>
          <w:rFonts w:hint="eastAsia"/>
        </w:rPr>
        <w:t>ДОДАТКИ</w:t>
      </w:r>
      <w:r>
        <w:tab/>
        <w:t>199</w:t>
      </w:r>
    </w:p>
    <w:p w14:paraId="2EB926A5" w14:textId="77777777" w:rsidR="006B4DFF" w:rsidRDefault="006B4DFF" w:rsidP="006B4DFF"/>
    <w:p w14:paraId="45638F16" w14:textId="77777777" w:rsidR="006B4DFF" w:rsidRDefault="006B4DFF" w:rsidP="006B4DFF"/>
    <w:p w14:paraId="0B7CB720" w14:textId="77777777" w:rsidR="006B4DFF" w:rsidRDefault="006B4DFF" w:rsidP="006B4DFF">
      <w:r>
        <w:rPr>
          <w:rFonts w:hint="eastAsia"/>
        </w:rPr>
        <w:t>ВИСНОВКИ</w:t>
      </w:r>
    </w:p>
    <w:p w14:paraId="4A8A0F3B" w14:textId="77777777" w:rsidR="006B4DFF" w:rsidRDefault="006B4DFF" w:rsidP="006B4DFF"/>
    <w:p w14:paraId="2D7724A6" w14:textId="77777777" w:rsidR="006B4DFF" w:rsidRDefault="006B4DFF" w:rsidP="006B4DFF">
      <w:r>
        <w:rPr>
          <w:rFonts w:hint="eastAsia"/>
        </w:rPr>
        <w:t>У</w:t>
      </w:r>
      <w:r>
        <w:t xml:space="preserve"> </w:t>
      </w:r>
      <w:r>
        <w:rPr>
          <w:rFonts w:hint="eastAsia"/>
        </w:rPr>
        <w:t>дисертації</w:t>
      </w:r>
      <w:r>
        <w:t xml:space="preserve"> </w:t>
      </w:r>
      <w:r>
        <w:rPr>
          <w:rFonts w:hint="eastAsia"/>
        </w:rPr>
        <w:t>наведено</w:t>
      </w:r>
      <w:r>
        <w:t xml:space="preserve"> </w:t>
      </w:r>
      <w:r>
        <w:rPr>
          <w:rFonts w:hint="eastAsia"/>
        </w:rPr>
        <w:t>теоретичне</w:t>
      </w:r>
      <w:r>
        <w:t xml:space="preserve"> </w:t>
      </w:r>
      <w:r>
        <w:rPr>
          <w:rFonts w:hint="eastAsia"/>
        </w:rPr>
        <w:t>обґрунтування</w:t>
      </w:r>
      <w:r>
        <w:t xml:space="preserve"> </w:t>
      </w:r>
      <w:r>
        <w:rPr>
          <w:rFonts w:hint="eastAsia"/>
        </w:rPr>
        <w:t>й</w:t>
      </w:r>
      <w:r>
        <w:t xml:space="preserve"> </w:t>
      </w:r>
      <w:r>
        <w:rPr>
          <w:rFonts w:hint="eastAsia"/>
        </w:rPr>
        <w:t>практичне</w:t>
      </w:r>
      <w:r>
        <w:t xml:space="preserve"> </w:t>
      </w:r>
      <w:r>
        <w:rPr>
          <w:rFonts w:hint="eastAsia"/>
        </w:rPr>
        <w:t>вирішення</w:t>
      </w:r>
      <w:r>
        <w:t xml:space="preserve"> </w:t>
      </w:r>
      <w:r>
        <w:rPr>
          <w:rFonts w:hint="eastAsia"/>
        </w:rPr>
        <w:t>проблеми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що</w:t>
      </w:r>
      <w:r>
        <w:t xml:space="preserve"> </w:t>
      </w:r>
      <w:r>
        <w:rPr>
          <w:rFonts w:hint="eastAsia"/>
        </w:rPr>
        <w:t>досягнуто</w:t>
      </w:r>
      <w:r>
        <w:t xml:space="preserve"> </w:t>
      </w:r>
      <w:r>
        <w:rPr>
          <w:rFonts w:hint="eastAsia"/>
        </w:rPr>
        <w:t>в</w:t>
      </w:r>
      <w:r>
        <w:t xml:space="preserve"> </w:t>
      </w:r>
      <w:r>
        <w:rPr>
          <w:rFonts w:hint="eastAsia"/>
        </w:rPr>
        <w:t>процесі</w:t>
      </w:r>
      <w:r>
        <w:t xml:space="preserve"> </w:t>
      </w:r>
      <w:r>
        <w:rPr>
          <w:rFonts w:hint="eastAsia"/>
        </w:rPr>
        <w:t>впровадження</w:t>
      </w:r>
      <w:r>
        <w:t xml:space="preserve"> </w:t>
      </w:r>
      <w:r>
        <w:rPr>
          <w:rFonts w:hint="eastAsia"/>
        </w:rPr>
        <w:t>розробленої</w:t>
      </w:r>
      <w:r>
        <w:t xml:space="preserve"> </w:t>
      </w:r>
      <w:r>
        <w:rPr>
          <w:rFonts w:hint="eastAsia"/>
        </w:rPr>
        <w:t>моделі</w:t>
      </w:r>
      <w:r>
        <w:t xml:space="preserve"> </w:t>
      </w:r>
      <w:r>
        <w:rPr>
          <w:rFonts w:hint="eastAsia"/>
        </w:rPr>
        <w:t>й</w:t>
      </w:r>
      <w:r>
        <w:t xml:space="preserve"> </w:t>
      </w:r>
      <w:r>
        <w:rPr>
          <w:rFonts w:hint="eastAsia"/>
        </w:rPr>
        <w:t>відповідних</w:t>
      </w:r>
      <w:r>
        <w:t xml:space="preserve"> </w:t>
      </w:r>
      <w:r>
        <w:rPr>
          <w:rFonts w:hint="eastAsia"/>
        </w:rPr>
        <w:t>педагогічних</w:t>
      </w:r>
      <w:r>
        <w:t xml:space="preserve"> </w:t>
      </w:r>
      <w:r>
        <w:rPr>
          <w:rFonts w:hint="eastAsia"/>
        </w:rPr>
        <w:t>умов</w:t>
      </w:r>
      <w:r>
        <w:t xml:space="preserve">, </w:t>
      </w:r>
      <w:r>
        <w:rPr>
          <w:rFonts w:hint="eastAsia"/>
        </w:rPr>
        <w:t>змісту</w:t>
      </w:r>
      <w:r>
        <w:t xml:space="preserve">, </w:t>
      </w:r>
      <w:r>
        <w:rPr>
          <w:rFonts w:hint="eastAsia"/>
        </w:rPr>
        <w:t>форм</w:t>
      </w:r>
      <w:r>
        <w:t xml:space="preserve"> </w:t>
      </w:r>
      <w:r>
        <w:rPr>
          <w:rFonts w:hint="eastAsia"/>
        </w:rPr>
        <w:t>і</w:t>
      </w:r>
      <w:r>
        <w:t xml:space="preserve"> </w:t>
      </w:r>
      <w:r>
        <w:rPr>
          <w:rFonts w:hint="eastAsia"/>
        </w:rPr>
        <w:t>методів</w:t>
      </w:r>
      <w:r>
        <w:t xml:space="preserve"> </w:t>
      </w:r>
      <w:r>
        <w:rPr>
          <w:rFonts w:hint="eastAsia"/>
        </w:rPr>
        <w:t>роботи</w:t>
      </w:r>
      <w:r>
        <w:t xml:space="preserve">. </w:t>
      </w:r>
    </w:p>
    <w:p w14:paraId="4EC5C274" w14:textId="77777777" w:rsidR="006B4DFF" w:rsidRDefault="006B4DFF" w:rsidP="006B4DFF">
      <w:r>
        <w:rPr>
          <w:rFonts w:hint="eastAsia"/>
        </w:rPr>
        <w:t>Результати</w:t>
      </w:r>
      <w:r>
        <w:t xml:space="preserve"> </w:t>
      </w:r>
      <w:r>
        <w:rPr>
          <w:rFonts w:hint="eastAsia"/>
        </w:rPr>
        <w:t>дослідження</w:t>
      </w:r>
      <w:r>
        <w:t xml:space="preserve"> </w:t>
      </w:r>
      <w:r>
        <w:rPr>
          <w:rFonts w:hint="eastAsia"/>
        </w:rPr>
        <w:t>засвідчили</w:t>
      </w:r>
      <w:r>
        <w:t xml:space="preserve"> </w:t>
      </w:r>
      <w:r>
        <w:rPr>
          <w:rFonts w:hint="eastAsia"/>
        </w:rPr>
        <w:t>ефективність</w:t>
      </w:r>
      <w:r>
        <w:t xml:space="preserve"> </w:t>
      </w:r>
      <w:r>
        <w:rPr>
          <w:rFonts w:hint="eastAsia"/>
        </w:rPr>
        <w:t>вирішення</w:t>
      </w:r>
      <w:r>
        <w:t xml:space="preserve"> </w:t>
      </w:r>
      <w:r>
        <w:rPr>
          <w:rFonts w:hint="eastAsia"/>
        </w:rPr>
        <w:t>поставлених</w:t>
      </w:r>
      <w:r>
        <w:t xml:space="preserve"> </w:t>
      </w:r>
      <w:r>
        <w:rPr>
          <w:rFonts w:hint="eastAsia"/>
        </w:rPr>
        <w:t>завдань</w:t>
      </w:r>
      <w:r>
        <w:t xml:space="preserve">, </w:t>
      </w:r>
      <w:r>
        <w:rPr>
          <w:rFonts w:hint="eastAsia"/>
        </w:rPr>
        <w:t>визначили</w:t>
      </w:r>
      <w:r>
        <w:t xml:space="preserve"> </w:t>
      </w:r>
      <w:r>
        <w:rPr>
          <w:rFonts w:hint="eastAsia"/>
        </w:rPr>
        <w:t>перспективи</w:t>
      </w:r>
      <w:r>
        <w:t xml:space="preserve"> </w:t>
      </w:r>
      <w:r>
        <w:rPr>
          <w:rFonts w:hint="eastAsia"/>
        </w:rPr>
        <w:t>подальшого</w:t>
      </w:r>
      <w:r>
        <w:t xml:space="preserve"> </w:t>
      </w:r>
      <w:r>
        <w:rPr>
          <w:rFonts w:hint="eastAsia"/>
        </w:rPr>
        <w:t>дослідження</w:t>
      </w:r>
      <w:r>
        <w:t xml:space="preserve"> </w:t>
      </w:r>
      <w:r>
        <w:rPr>
          <w:rFonts w:hint="eastAsia"/>
        </w:rPr>
        <w:t>проблеми</w:t>
      </w:r>
      <w:r>
        <w:t xml:space="preserve"> </w:t>
      </w:r>
      <w:r>
        <w:rPr>
          <w:rFonts w:hint="eastAsia"/>
        </w:rPr>
        <w:t>й</w:t>
      </w:r>
      <w:r>
        <w:t xml:space="preserve"> </w:t>
      </w:r>
      <w:r>
        <w:rPr>
          <w:rFonts w:hint="eastAsia"/>
        </w:rPr>
        <w:t>дали</w:t>
      </w:r>
      <w:r>
        <w:t xml:space="preserve"> </w:t>
      </w:r>
      <w:r>
        <w:rPr>
          <w:rFonts w:hint="eastAsia"/>
        </w:rPr>
        <w:t>підстави</w:t>
      </w:r>
      <w:r>
        <w:t xml:space="preserve"> </w:t>
      </w:r>
      <w:r>
        <w:rPr>
          <w:rFonts w:hint="eastAsia"/>
        </w:rPr>
        <w:t>для</w:t>
      </w:r>
      <w:r>
        <w:t xml:space="preserve"> </w:t>
      </w:r>
      <w:r>
        <w:rPr>
          <w:rFonts w:hint="eastAsia"/>
        </w:rPr>
        <w:t>формулювання</w:t>
      </w:r>
      <w:r>
        <w:t xml:space="preserve"> </w:t>
      </w:r>
      <w:r>
        <w:rPr>
          <w:rFonts w:hint="eastAsia"/>
        </w:rPr>
        <w:t>таких</w:t>
      </w:r>
      <w:r>
        <w:t xml:space="preserve"> </w:t>
      </w:r>
      <w:r>
        <w:rPr>
          <w:rFonts w:hint="eastAsia"/>
        </w:rPr>
        <w:t>висновків</w:t>
      </w:r>
      <w:r>
        <w:t>:</w:t>
      </w:r>
    </w:p>
    <w:p w14:paraId="13C1C74B" w14:textId="77777777" w:rsidR="006B4DFF" w:rsidRDefault="006B4DFF" w:rsidP="006B4DFF">
      <w:r>
        <w:t xml:space="preserve">1. </w:t>
      </w:r>
      <w:r>
        <w:rPr>
          <w:rFonts w:hint="eastAsia"/>
        </w:rPr>
        <w:t>Проблема</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є</w:t>
      </w:r>
      <w:r>
        <w:t xml:space="preserve"> </w:t>
      </w:r>
      <w:r>
        <w:rPr>
          <w:rFonts w:hint="eastAsia"/>
        </w:rPr>
        <w:t>актуальною</w:t>
      </w:r>
      <w:r>
        <w:t xml:space="preserve">, </w:t>
      </w:r>
      <w:r>
        <w:rPr>
          <w:rFonts w:hint="eastAsia"/>
        </w:rPr>
        <w:t>але</w:t>
      </w:r>
      <w:r>
        <w:t xml:space="preserve"> </w:t>
      </w:r>
      <w:r>
        <w:rPr>
          <w:rFonts w:hint="eastAsia"/>
        </w:rPr>
        <w:t>недостатньо</w:t>
      </w:r>
      <w:r>
        <w:t xml:space="preserve"> </w:t>
      </w:r>
      <w:r>
        <w:rPr>
          <w:rFonts w:hint="eastAsia"/>
        </w:rPr>
        <w:t>вивченою</w:t>
      </w:r>
      <w:r>
        <w:t xml:space="preserve">. </w:t>
      </w:r>
      <w:r>
        <w:rPr>
          <w:rFonts w:hint="eastAsia"/>
        </w:rPr>
        <w:t>Проведене</w:t>
      </w:r>
      <w:r>
        <w:t xml:space="preserve"> </w:t>
      </w:r>
      <w:r>
        <w:rPr>
          <w:rFonts w:hint="eastAsia"/>
        </w:rPr>
        <w:t>дослідження</w:t>
      </w:r>
      <w:r>
        <w:t xml:space="preserve"> </w:t>
      </w:r>
      <w:r>
        <w:rPr>
          <w:rFonts w:hint="eastAsia"/>
        </w:rPr>
        <w:t>виявило</w:t>
      </w:r>
      <w:r>
        <w:t xml:space="preserve"> </w:t>
      </w:r>
      <w:r>
        <w:rPr>
          <w:rFonts w:hint="eastAsia"/>
        </w:rPr>
        <w:t>наявність</w:t>
      </w:r>
      <w:r>
        <w:t xml:space="preserve"> </w:t>
      </w:r>
      <w:r>
        <w:rPr>
          <w:rFonts w:hint="eastAsia"/>
        </w:rPr>
        <w:t>певних</w:t>
      </w:r>
      <w:r>
        <w:t xml:space="preserve"> </w:t>
      </w:r>
      <w:r>
        <w:rPr>
          <w:rFonts w:hint="eastAsia"/>
        </w:rPr>
        <w:t>розбіжностей</w:t>
      </w:r>
      <w:r>
        <w:t xml:space="preserve"> </w:t>
      </w:r>
      <w:r>
        <w:rPr>
          <w:rFonts w:hint="eastAsia"/>
        </w:rPr>
        <w:t>у</w:t>
      </w:r>
      <w:r>
        <w:t xml:space="preserve"> </w:t>
      </w:r>
      <w:r>
        <w:rPr>
          <w:rFonts w:hint="eastAsia"/>
        </w:rPr>
        <w:t>підходах</w:t>
      </w:r>
      <w:r>
        <w:t xml:space="preserve"> </w:t>
      </w:r>
      <w:r>
        <w:rPr>
          <w:rFonts w:hint="eastAsia"/>
        </w:rPr>
        <w:t>науковців</w:t>
      </w:r>
      <w:r>
        <w:t xml:space="preserve"> </w:t>
      </w:r>
      <w:r>
        <w:rPr>
          <w:rFonts w:hint="eastAsia"/>
        </w:rPr>
        <w:t>до</w:t>
      </w:r>
      <w:r>
        <w:t xml:space="preserve"> </w:t>
      </w:r>
      <w:r>
        <w:rPr>
          <w:rFonts w:hint="eastAsia"/>
        </w:rPr>
        <w:t>трактування</w:t>
      </w:r>
      <w:r>
        <w:t xml:space="preserve"> </w:t>
      </w:r>
      <w:r>
        <w:rPr>
          <w:rFonts w:hint="eastAsia"/>
        </w:rPr>
        <w:t>сутності</w:t>
      </w:r>
      <w:r>
        <w:t xml:space="preserve"> </w:t>
      </w:r>
      <w:r>
        <w:rPr>
          <w:rFonts w:hint="eastAsia"/>
        </w:rPr>
        <w:t>поняття</w:t>
      </w:r>
      <w:r>
        <w:t xml:space="preserve"> </w:t>
      </w:r>
      <w:r>
        <w:rPr>
          <w:rFonts w:hint="eastAsia"/>
        </w:rPr>
        <w:t>„гуманні</w:t>
      </w:r>
      <w:r>
        <w:t xml:space="preserve"> </w:t>
      </w:r>
      <w:r>
        <w:rPr>
          <w:rFonts w:hint="eastAsia"/>
        </w:rPr>
        <w:t>взаємовідносини</w:t>
      </w:r>
      <w:r>
        <w:t xml:space="preserve"> </w:t>
      </w:r>
      <w:r>
        <w:rPr>
          <w:rFonts w:hint="eastAsia"/>
        </w:rPr>
        <w:t>особистості”</w:t>
      </w:r>
      <w:r>
        <w:t xml:space="preserve">. </w:t>
      </w:r>
      <w:r>
        <w:rPr>
          <w:rFonts w:hint="eastAsia"/>
        </w:rPr>
        <w:t>Уточнено</w:t>
      </w:r>
      <w:r>
        <w:t xml:space="preserve">, </w:t>
      </w:r>
      <w:r>
        <w:rPr>
          <w:rFonts w:hint="eastAsia"/>
        </w:rPr>
        <w:t>що</w:t>
      </w:r>
      <w:r>
        <w:t xml:space="preserve"> </w:t>
      </w:r>
      <w:r>
        <w:rPr>
          <w:rFonts w:hint="eastAsia"/>
        </w:rPr>
        <w:t>„гуманні</w:t>
      </w:r>
      <w:r>
        <w:t xml:space="preserve"> </w:t>
      </w:r>
      <w:r>
        <w:rPr>
          <w:rFonts w:hint="eastAsia"/>
        </w:rPr>
        <w:t>взаємовідносини”</w:t>
      </w:r>
      <w:r>
        <w:t xml:space="preserve"> ‒ </w:t>
      </w:r>
      <w:r>
        <w:rPr>
          <w:rFonts w:hint="eastAsia"/>
        </w:rPr>
        <w:t>це</w:t>
      </w:r>
      <w:r>
        <w:t xml:space="preserve"> </w:t>
      </w:r>
      <w:r>
        <w:rPr>
          <w:rFonts w:hint="eastAsia"/>
        </w:rPr>
        <w:t>такий</w:t>
      </w:r>
      <w:r>
        <w:t xml:space="preserve"> </w:t>
      </w:r>
      <w:r>
        <w:rPr>
          <w:rFonts w:hint="eastAsia"/>
        </w:rPr>
        <w:t>вид</w:t>
      </w:r>
      <w:r>
        <w:t xml:space="preserve"> </w:t>
      </w:r>
      <w:r>
        <w:rPr>
          <w:rFonts w:hint="eastAsia"/>
        </w:rPr>
        <w:t>відносин</w:t>
      </w:r>
      <w:r>
        <w:t xml:space="preserve"> </w:t>
      </w:r>
      <w:r>
        <w:rPr>
          <w:rFonts w:hint="eastAsia"/>
        </w:rPr>
        <w:t>між</w:t>
      </w:r>
      <w:r>
        <w:t xml:space="preserve"> </w:t>
      </w:r>
      <w:r>
        <w:rPr>
          <w:rFonts w:hint="eastAsia"/>
        </w:rPr>
        <w:t>членами</w:t>
      </w:r>
      <w:r>
        <w:t xml:space="preserve"> </w:t>
      </w:r>
      <w:r>
        <w:rPr>
          <w:rFonts w:hint="eastAsia"/>
        </w:rPr>
        <w:t>колективу</w:t>
      </w:r>
      <w:r>
        <w:t xml:space="preserve">, </w:t>
      </w:r>
      <w:r>
        <w:rPr>
          <w:rFonts w:hint="eastAsia"/>
        </w:rPr>
        <w:t>який</w:t>
      </w:r>
      <w:r>
        <w:t xml:space="preserve"> </w:t>
      </w:r>
      <w:r>
        <w:rPr>
          <w:rFonts w:hint="eastAsia"/>
        </w:rPr>
        <w:t>найбільш</w:t>
      </w:r>
      <w:r>
        <w:t xml:space="preserve"> </w:t>
      </w:r>
      <w:r>
        <w:rPr>
          <w:rFonts w:hint="eastAsia"/>
        </w:rPr>
        <w:t>повно</w:t>
      </w:r>
      <w:r>
        <w:t xml:space="preserve"> </w:t>
      </w:r>
      <w:r>
        <w:rPr>
          <w:rFonts w:hint="eastAsia"/>
        </w:rPr>
        <w:t>характеризує</w:t>
      </w:r>
      <w:r>
        <w:t xml:space="preserve"> </w:t>
      </w:r>
      <w:r>
        <w:rPr>
          <w:rFonts w:hint="eastAsia"/>
        </w:rPr>
        <w:t>моральну</w:t>
      </w:r>
      <w:r>
        <w:t xml:space="preserve"> </w:t>
      </w:r>
      <w:r>
        <w:rPr>
          <w:rFonts w:hint="eastAsia"/>
        </w:rPr>
        <w:t>цінність</w:t>
      </w:r>
      <w:r>
        <w:t xml:space="preserve"> </w:t>
      </w:r>
      <w:r>
        <w:rPr>
          <w:rFonts w:hint="eastAsia"/>
        </w:rPr>
        <w:t>вихованця</w:t>
      </w:r>
      <w:r>
        <w:t xml:space="preserve"> </w:t>
      </w:r>
      <w:r>
        <w:rPr>
          <w:rFonts w:hint="eastAsia"/>
        </w:rPr>
        <w:t>і</w:t>
      </w:r>
      <w:r>
        <w:t xml:space="preserve"> </w:t>
      </w:r>
      <w:r>
        <w:rPr>
          <w:rFonts w:hint="eastAsia"/>
        </w:rPr>
        <w:t>передбачає</w:t>
      </w:r>
      <w:r>
        <w:t xml:space="preserve"> </w:t>
      </w:r>
      <w:r>
        <w:rPr>
          <w:rFonts w:hint="eastAsia"/>
        </w:rPr>
        <w:t>вияв</w:t>
      </w:r>
      <w:r>
        <w:t xml:space="preserve"> </w:t>
      </w:r>
      <w:r>
        <w:rPr>
          <w:rFonts w:hint="eastAsia"/>
        </w:rPr>
        <w:t>таких</w:t>
      </w:r>
      <w:r>
        <w:t xml:space="preserve"> </w:t>
      </w:r>
      <w:r>
        <w:rPr>
          <w:rFonts w:hint="eastAsia"/>
        </w:rPr>
        <w:t>гуманних</w:t>
      </w:r>
      <w:r>
        <w:t xml:space="preserve"> </w:t>
      </w:r>
      <w:r>
        <w:rPr>
          <w:rFonts w:hint="eastAsia"/>
        </w:rPr>
        <w:t>якостей</w:t>
      </w:r>
      <w:r>
        <w:t xml:space="preserve"> </w:t>
      </w:r>
      <w:r>
        <w:rPr>
          <w:rFonts w:hint="eastAsia"/>
        </w:rPr>
        <w:t>як</w:t>
      </w:r>
      <w:r>
        <w:t xml:space="preserve"> </w:t>
      </w:r>
      <w:r>
        <w:rPr>
          <w:rFonts w:hint="eastAsia"/>
        </w:rPr>
        <w:t>доброзичливість</w:t>
      </w:r>
      <w:r>
        <w:t xml:space="preserve">, </w:t>
      </w:r>
      <w:r>
        <w:rPr>
          <w:rFonts w:hint="eastAsia"/>
        </w:rPr>
        <w:t>чуйність</w:t>
      </w:r>
      <w:r>
        <w:t xml:space="preserve">, </w:t>
      </w:r>
      <w:r>
        <w:rPr>
          <w:rFonts w:hint="eastAsia"/>
        </w:rPr>
        <w:t>турботливість</w:t>
      </w:r>
      <w:r>
        <w:t xml:space="preserve">, </w:t>
      </w:r>
      <w:r>
        <w:rPr>
          <w:rFonts w:hint="eastAsia"/>
        </w:rPr>
        <w:t>дружелюбність</w:t>
      </w:r>
      <w:r>
        <w:t xml:space="preserve">, </w:t>
      </w:r>
      <w:r>
        <w:rPr>
          <w:rFonts w:hint="eastAsia"/>
        </w:rPr>
        <w:t>увага</w:t>
      </w:r>
      <w:r>
        <w:t xml:space="preserve"> </w:t>
      </w:r>
      <w:r>
        <w:rPr>
          <w:rFonts w:hint="eastAsia"/>
        </w:rPr>
        <w:t>до</w:t>
      </w:r>
      <w:r>
        <w:t xml:space="preserve"> </w:t>
      </w:r>
      <w:r>
        <w:rPr>
          <w:rFonts w:hint="eastAsia"/>
        </w:rPr>
        <w:t>інших</w:t>
      </w:r>
      <w:r>
        <w:t xml:space="preserve"> </w:t>
      </w:r>
      <w:r>
        <w:rPr>
          <w:rFonts w:hint="eastAsia"/>
        </w:rPr>
        <w:t>людей</w:t>
      </w:r>
      <w:r>
        <w:t xml:space="preserve">, </w:t>
      </w:r>
      <w:r>
        <w:rPr>
          <w:rFonts w:hint="eastAsia"/>
        </w:rPr>
        <w:t>непримиренність</w:t>
      </w:r>
      <w:r>
        <w:t xml:space="preserve"> </w:t>
      </w:r>
      <w:r>
        <w:rPr>
          <w:rFonts w:hint="eastAsia"/>
        </w:rPr>
        <w:t>до</w:t>
      </w:r>
      <w:r>
        <w:t xml:space="preserve"> </w:t>
      </w:r>
      <w:r>
        <w:rPr>
          <w:rFonts w:hint="eastAsia"/>
        </w:rPr>
        <w:t>зла</w:t>
      </w:r>
      <w:r>
        <w:t xml:space="preserve"> </w:t>
      </w:r>
      <w:r>
        <w:rPr>
          <w:rFonts w:hint="eastAsia"/>
        </w:rPr>
        <w:t>і</w:t>
      </w:r>
      <w:r>
        <w:t xml:space="preserve"> </w:t>
      </w:r>
      <w:r>
        <w:rPr>
          <w:rFonts w:hint="eastAsia"/>
        </w:rPr>
        <w:t>жорстокості</w:t>
      </w:r>
      <w:r>
        <w:t>.</w:t>
      </w:r>
    </w:p>
    <w:p w14:paraId="0C0731FC" w14:textId="77777777" w:rsidR="006B4DFF" w:rsidRDefault="006B4DFF" w:rsidP="006B4DFF">
      <w:r>
        <w:t xml:space="preserve">2. </w:t>
      </w:r>
      <w:r>
        <w:rPr>
          <w:rFonts w:hint="eastAsia"/>
        </w:rPr>
        <w:t>Розкрито</w:t>
      </w:r>
      <w:r>
        <w:t xml:space="preserve"> </w:t>
      </w:r>
      <w:r>
        <w:rPr>
          <w:rFonts w:hint="eastAsia"/>
        </w:rPr>
        <w:t>особливості</w:t>
      </w:r>
      <w:r>
        <w:t xml:space="preserve"> </w:t>
      </w:r>
      <w:r>
        <w:rPr>
          <w:rFonts w:hint="eastAsia"/>
        </w:rPr>
        <w:t>й</w:t>
      </w:r>
      <w:r>
        <w:t xml:space="preserve"> </w:t>
      </w:r>
      <w:r>
        <w:rPr>
          <w:rFonts w:hint="eastAsia"/>
        </w:rPr>
        <w:t>структуру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Її</w:t>
      </w:r>
      <w:r>
        <w:t xml:space="preserve"> </w:t>
      </w:r>
      <w:r>
        <w:rPr>
          <w:rFonts w:hint="eastAsia"/>
        </w:rPr>
        <w:t>основу</w:t>
      </w:r>
      <w:r>
        <w:t xml:space="preserve"> </w:t>
      </w:r>
      <w:r>
        <w:rPr>
          <w:rFonts w:hint="eastAsia"/>
        </w:rPr>
        <w:t>складають</w:t>
      </w:r>
      <w:r>
        <w:t xml:space="preserve"> </w:t>
      </w:r>
      <w:r>
        <w:rPr>
          <w:rFonts w:hint="eastAsia"/>
        </w:rPr>
        <w:t>мотиваційно</w:t>
      </w:r>
      <w:r>
        <w:t>-</w:t>
      </w:r>
      <w:r>
        <w:rPr>
          <w:rFonts w:hint="eastAsia"/>
        </w:rPr>
        <w:t>ціннісний</w:t>
      </w:r>
      <w:r>
        <w:t xml:space="preserve">, </w:t>
      </w:r>
      <w:r>
        <w:rPr>
          <w:rFonts w:hint="eastAsia"/>
        </w:rPr>
        <w:t>змістовий</w:t>
      </w:r>
      <w:r>
        <w:t xml:space="preserve">, </w:t>
      </w:r>
      <w:r>
        <w:rPr>
          <w:rFonts w:hint="eastAsia"/>
        </w:rPr>
        <w:t>операційно</w:t>
      </w:r>
      <w:r>
        <w:t>-</w:t>
      </w:r>
      <w:r>
        <w:rPr>
          <w:rFonts w:hint="eastAsia"/>
        </w:rPr>
        <w:t>діяльнісний</w:t>
      </w:r>
      <w:r>
        <w:t xml:space="preserve">, </w:t>
      </w:r>
      <w:r>
        <w:rPr>
          <w:rFonts w:hint="eastAsia"/>
        </w:rPr>
        <w:t>особистісний</w:t>
      </w:r>
      <w:r>
        <w:t xml:space="preserve"> </w:t>
      </w:r>
      <w:r>
        <w:rPr>
          <w:rFonts w:hint="eastAsia"/>
        </w:rPr>
        <w:t>і</w:t>
      </w:r>
      <w:r>
        <w:t xml:space="preserve"> </w:t>
      </w:r>
      <w:r>
        <w:rPr>
          <w:rFonts w:hint="eastAsia"/>
        </w:rPr>
        <w:t>рефлексивний</w:t>
      </w:r>
      <w:r>
        <w:t xml:space="preserve"> </w:t>
      </w:r>
      <w:r>
        <w:rPr>
          <w:rFonts w:hint="eastAsia"/>
        </w:rPr>
        <w:t>компоненти</w:t>
      </w:r>
      <w:r>
        <w:t xml:space="preserve">. </w:t>
      </w:r>
      <w:r>
        <w:rPr>
          <w:rFonts w:hint="eastAsia"/>
        </w:rPr>
        <w:t>Мотиваційно</w:t>
      </w:r>
      <w:r>
        <w:t>-</w:t>
      </w:r>
      <w:r>
        <w:rPr>
          <w:rFonts w:hint="eastAsia"/>
        </w:rPr>
        <w:t>ціннісний</w:t>
      </w:r>
      <w:r>
        <w:t xml:space="preserve"> </w:t>
      </w:r>
      <w:r>
        <w:rPr>
          <w:rFonts w:hint="eastAsia"/>
        </w:rPr>
        <w:t>компонент</w:t>
      </w:r>
      <w:r>
        <w:t xml:space="preserve"> </w:t>
      </w:r>
      <w:r>
        <w:rPr>
          <w:rFonts w:hint="eastAsia"/>
        </w:rPr>
        <w:t>гуманних</w:t>
      </w:r>
      <w:r>
        <w:t xml:space="preserve"> </w:t>
      </w:r>
      <w:r>
        <w:rPr>
          <w:rFonts w:hint="eastAsia"/>
        </w:rPr>
        <w:t>взаємовідносин</w:t>
      </w:r>
      <w:r>
        <w:t xml:space="preserve"> </w:t>
      </w:r>
      <w:r>
        <w:rPr>
          <w:rFonts w:hint="eastAsia"/>
        </w:rPr>
        <w:t>вих</w:t>
      </w:r>
      <w:r>
        <w:rPr>
          <w:rFonts w:hint="eastAsia"/>
        </w:rPr>
        <w:lastRenderedPageBreak/>
        <w:t>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полягає</w:t>
      </w:r>
      <w:r>
        <w:t xml:space="preserve"> </w:t>
      </w:r>
      <w:r>
        <w:rPr>
          <w:rFonts w:hint="eastAsia"/>
        </w:rPr>
        <w:t>у</w:t>
      </w:r>
      <w:r>
        <w:t xml:space="preserve"> </w:t>
      </w:r>
      <w:r>
        <w:rPr>
          <w:rFonts w:hint="eastAsia"/>
        </w:rPr>
        <w:t>визначенні</w:t>
      </w:r>
      <w:r>
        <w:t xml:space="preserve"> </w:t>
      </w:r>
      <w:r>
        <w:rPr>
          <w:rFonts w:hint="eastAsia"/>
        </w:rPr>
        <w:t>цілей</w:t>
      </w:r>
      <w:r>
        <w:t xml:space="preserve">, </w:t>
      </w:r>
      <w:r>
        <w:rPr>
          <w:rFonts w:hint="eastAsia"/>
        </w:rPr>
        <w:t>соціальних</w:t>
      </w:r>
      <w:r>
        <w:t xml:space="preserve"> </w:t>
      </w:r>
      <w:r>
        <w:rPr>
          <w:rFonts w:hint="eastAsia"/>
        </w:rPr>
        <w:t>установок</w:t>
      </w:r>
      <w:r>
        <w:t xml:space="preserve">, </w:t>
      </w:r>
      <w:r>
        <w:rPr>
          <w:rFonts w:hint="eastAsia"/>
        </w:rPr>
        <w:t>ціннісних</w:t>
      </w:r>
      <w:r>
        <w:t xml:space="preserve"> </w:t>
      </w:r>
      <w:r>
        <w:rPr>
          <w:rFonts w:hint="eastAsia"/>
        </w:rPr>
        <w:t>орієнтацій</w:t>
      </w:r>
      <w:r>
        <w:t xml:space="preserve">, </w:t>
      </w:r>
      <w:r>
        <w:rPr>
          <w:rFonts w:hint="eastAsia"/>
        </w:rPr>
        <w:t>інтересів</w:t>
      </w:r>
      <w:r>
        <w:t xml:space="preserve">, </w:t>
      </w:r>
      <w:r>
        <w:rPr>
          <w:rFonts w:hint="eastAsia"/>
        </w:rPr>
        <w:t>потреб</w:t>
      </w:r>
      <w:r>
        <w:t xml:space="preserve">, </w:t>
      </w:r>
      <w:r>
        <w:rPr>
          <w:rFonts w:hint="eastAsia"/>
        </w:rPr>
        <w:t>нахилів</w:t>
      </w:r>
      <w:r>
        <w:t xml:space="preserve">, </w:t>
      </w:r>
      <w:r>
        <w:rPr>
          <w:rFonts w:hint="eastAsia"/>
        </w:rPr>
        <w:t>мотивів</w:t>
      </w:r>
      <w:r>
        <w:t xml:space="preserve">, </w:t>
      </w:r>
      <w:r>
        <w:rPr>
          <w:rFonts w:hint="eastAsia"/>
        </w:rPr>
        <w:t>які</w:t>
      </w:r>
      <w:r>
        <w:t xml:space="preserve"> </w:t>
      </w:r>
      <w:r>
        <w:rPr>
          <w:rFonts w:hint="eastAsia"/>
        </w:rPr>
        <w:t>є</w:t>
      </w:r>
      <w:r>
        <w:t xml:space="preserve"> </w:t>
      </w:r>
      <w:r>
        <w:rPr>
          <w:rFonts w:hint="eastAsia"/>
        </w:rPr>
        <w:t>основою</w:t>
      </w:r>
      <w:r>
        <w:t xml:space="preserve"> </w:t>
      </w:r>
      <w:r>
        <w:rPr>
          <w:rFonts w:hint="eastAsia"/>
        </w:rPr>
        <w:t>для</w:t>
      </w:r>
      <w:r>
        <w:t xml:space="preserve"> </w:t>
      </w:r>
      <w:r>
        <w:rPr>
          <w:rFonts w:hint="eastAsia"/>
        </w:rPr>
        <w:t>гуманізації</w:t>
      </w:r>
      <w:r>
        <w:t xml:space="preserve"> </w:t>
      </w:r>
      <w:r>
        <w:rPr>
          <w:rFonts w:hint="eastAsia"/>
        </w:rPr>
        <w:t>стосунків</w:t>
      </w:r>
      <w:r>
        <w:t xml:space="preserve">. </w:t>
      </w:r>
      <w:r>
        <w:rPr>
          <w:rFonts w:hint="eastAsia"/>
        </w:rPr>
        <w:t>Змістовий</w:t>
      </w:r>
      <w:r>
        <w:t xml:space="preserve"> </w:t>
      </w:r>
      <w:r>
        <w:rPr>
          <w:rFonts w:hint="eastAsia"/>
        </w:rPr>
        <w:t>компонент</w:t>
      </w:r>
      <w:r>
        <w:t xml:space="preserve"> </w:t>
      </w:r>
      <w:r>
        <w:rPr>
          <w:rFonts w:hint="eastAsia"/>
        </w:rPr>
        <w:t>містить</w:t>
      </w:r>
      <w:r>
        <w:t xml:space="preserve"> </w:t>
      </w:r>
      <w:r>
        <w:rPr>
          <w:rFonts w:hint="eastAsia"/>
        </w:rPr>
        <w:t>такі</w:t>
      </w:r>
      <w:r>
        <w:t xml:space="preserve"> </w:t>
      </w:r>
      <w:r>
        <w:rPr>
          <w:rFonts w:hint="eastAsia"/>
        </w:rPr>
        <w:t>елементи</w:t>
      </w:r>
      <w:r>
        <w:t xml:space="preserve"> </w:t>
      </w:r>
      <w:r>
        <w:rPr>
          <w:rFonts w:hint="eastAsia"/>
        </w:rPr>
        <w:t>як</w:t>
      </w:r>
      <w:r>
        <w:t xml:space="preserve"> </w:t>
      </w:r>
      <w:r>
        <w:rPr>
          <w:rFonts w:hint="eastAsia"/>
        </w:rPr>
        <w:t>обізнаність</w:t>
      </w:r>
      <w:r>
        <w:t xml:space="preserve">, </w:t>
      </w:r>
      <w:r>
        <w:rPr>
          <w:rFonts w:hint="eastAsia"/>
        </w:rPr>
        <w:t>моральні</w:t>
      </w:r>
      <w:r>
        <w:t xml:space="preserve"> </w:t>
      </w:r>
      <w:r>
        <w:rPr>
          <w:rFonts w:hint="eastAsia"/>
        </w:rPr>
        <w:t>знання</w:t>
      </w:r>
      <w:r>
        <w:t xml:space="preserve">, </w:t>
      </w:r>
      <w:r>
        <w:rPr>
          <w:rFonts w:hint="eastAsia"/>
        </w:rPr>
        <w:t>уявлення</w:t>
      </w:r>
      <w:r>
        <w:t xml:space="preserve">, </w:t>
      </w:r>
      <w:r>
        <w:rPr>
          <w:rFonts w:hint="eastAsia"/>
        </w:rPr>
        <w:t>переконання</w:t>
      </w:r>
      <w:r>
        <w:t xml:space="preserve">, </w:t>
      </w:r>
      <w:r>
        <w:rPr>
          <w:rFonts w:hint="eastAsia"/>
        </w:rPr>
        <w:t>педагогічне</w:t>
      </w:r>
      <w:r>
        <w:t xml:space="preserve"> </w:t>
      </w:r>
      <w:r>
        <w:rPr>
          <w:rFonts w:hint="eastAsia"/>
        </w:rPr>
        <w:t>мислення</w:t>
      </w:r>
      <w:r>
        <w:t xml:space="preserve">, </w:t>
      </w:r>
      <w:r>
        <w:rPr>
          <w:rFonts w:hint="eastAsia"/>
        </w:rPr>
        <w:t>нормування</w:t>
      </w:r>
      <w:r>
        <w:t xml:space="preserve"> </w:t>
      </w:r>
      <w:r>
        <w:rPr>
          <w:rFonts w:hint="eastAsia"/>
        </w:rPr>
        <w:t>педагогічної</w:t>
      </w:r>
      <w:r>
        <w:t xml:space="preserve"> </w:t>
      </w:r>
      <w:r>
        <w:rPr>
          <w:rFonts w:hint="eastAsia"/>
        </w:rPr>
        <w:t>професії</w:t>
      </w:r>
      <w:r>
        <w:t xml:space="preserve">, </w:t>
      </w:r>
      <w:r>
        <w:rPr>
          <w:rFonts w:hint="eastAsia"/>
        </w:rPr>
        <w:t>соціальні</w:t>
      </w:r>
      <w:r>
        <w:t xml:space="preserve"> </w:t>
      </w:r>
      <w:r>
        <w:rPr>
          <w:rFonts w:hint="eastAsia"/>
        </w:rPr>
        <w:t>функції</w:t>
      </w:r>
      <w:r>
        <w:t xml:space="preserve"> </w:t>
      </w:r>
      <w:r>
        <w:rPr>
          <w:rFonts w:hint="eastAsia"/>
        </w:rPr>
        <w:t>сучасного</w:t>
      </w:r>
      <w:r>
        <w:t xml:space="preserve"> </w:t>
      </w:r>
      <w:r>
        <w:rPr>
          <w:rFonts w:hint="eastAsia"/>
        </w:rPr>
        <w:t>педагога</w:t>
      </w:r>
      <w:r>
        <w:t xml:space="preserve">. </w:t>
      </w:r>
      <w:r>
        <w:rPr>
          <w:rFonts w:hint="eastAsia"/>
        </w:rPr>
        <w:t>Сутність</w:t>
      </w:r>
      <w:r>
        <w:t xml:space="preserve"> </w:t>
      </w:r>
      <w:r>
        <w:rPr>
          <w:rFonts w:hint="eastAsia"/>
        </w:rPr>
        <w:t>операційно</w:t>
      </w:r>
      <w:r>
        <w:t>-</w:t>
      </w:r>
      <w:r>
        <w:rPr>
          <w:rFonts w:hint="eastAsia"/>
        </w:rPr>
        <w:t>діяльнісного</w:t>
      </w:r>
      <w:r>
        <w:t xml:space="preserve"> </w:t>
      </w:r>
      <w:r>
        <w:rPr>
          <w:rFonts w:hint="eastAsia"/>
        </w:rPr>
        <w:t>компоненту</w:t>
      </w:r>
      <w:r>
        <w:t xml:space="preserve"> </w:t>
      </w:r>
      <w:r>
        <w:rPr>
          <w:rFonts w:hint="eastAsia"/>
        </w:rPr>
        <w:t>складають</w:t>
      </w:r>
      <w:r>
        <w:t xml:space="preserve"> </w:t>
      </w:r>
      <w:r>
        <w:rPr>
          <w:rFonts w:hint="eastAsia"/>
        </w:rPr>
        <w:t>професійно</w:t>
      </w:r>
      <w:r>
        <w:t>-</w:t>
      </w:r>
      <w:r>
        <w:rPr>
          <w:rFonts w:hint="eastAsia"/>
        </w:rPr>
        <w:t>педагогічні</w:t>
      </w:r>
      <w:r>
        <w:t xml:space="preserve"> </w:t>
      </w:r>
      <w:r>
        <w:rPr>
          <w:rFonts w:hint="eastAsia"/>
        </w:rPr>
        <w:t>вміння</w:t>
      </w:r>
      <w:r>
        <w:t xml:space="preserve">, </w:t>
      </w:r>
      <w:r>
        <w:rPr>
          <w:rFonts w:hint="eastAsia"/>
        </w:rPr>
        <w:t>володіння</w:t>
      </w:r>
      <w:r>
        <w:t xml:space="preserve"> </w:t>
      </w:r>
      <w:r>
        <w:rPr>
          <w:rFonts w:hint="eastAsia"/>
        </w:rPr>
        <w:t>педагогічними</w:t>
      </w:r>
      <w:r>
        <w:t xml:space="preserve"> </w:t>
      </w:r>
      <w:r>
        <w:rPr>
          <w:rFonts w:hint="eastAsia"/>
        </w:rPr>
        <w:t>технологіями</w:t>
      </w:r>
      <w:r>
        <w:t xml:space="preserve"> </w:t>
      </w:r>
      <w:r>
        <w:rPr>
          <w:rFonts w:hint="eastAsia"/>
        </w:rPr>
        <w:t>та</w:t>
      </w:r>
      <w:r>
        <w:t xml:space="preserve"> </w:t>
      </w:r>
      <w:r>
        <w:rPr>
          <w:rFonts w:hint="eastAsia"/>
        </w:rPr>
        <w:t>педагогічним</w:t>
      </w:r>
      <w:r>
        <w:t xml:space="preserve"> </w:t>
      </w:r>
      <w:r>
        <w:rPr>
          <w:rFonts w:hint="eastAsia"/>
        </w:rPr>
        <w:t>менеджментом</w:t>
      </w:r>
      <w:r>
        <w:t xml:space="preserve">, </w:t>
      </w:r>
      <w:r>
        <w:rPr>
          <w:rFonts w:hint="eastAsia"/>
        </w:rPr>
        <w:t>формування</w:t>
      </w:r>
      <w:r>
        <w:t xml:space="preserve"> </w:t>
      </w:r>
      <w:r>
        <w:rPr>
          <w:rFonts w:hint="eastAsia"/>
        </w:rPr>
        <w:t>усвідомленого</w:t>
      </w:r>
      <w:r>
        <w:t xml:space="preserve"> </w:t>
      </w:r>
      <w:r>
        <w:rPr>
          <w:rFonts w:hint="eastAsia"/>
        </w:rPr>
        <w:t>активного</w:t>
      </w:r>
      <w:r>
        <w:t xml:space="preserve"> </w:t>
      </w:r>
      <w:r>
        <w:rPr>
          <w:rFonts w:hint="eastAsia"/>
        </w:rPr>
        <w:t>суб’єкта</w:t>
      </w:r>
      <w:r>
        <w:t xml:space="preserve"> </w:t>
      </w:r>
      <w:r>
        <w:rPr>
          <w:rFonts w:hint="eastAsia"/>
        </w:rPr>
        <w:t>міжособистісного</w:t>
      </w:r>
      <w:r>
        <w:t xml:space="preserve"> </w:t>
      </w:r>
      <w:r>
        <w:rPr>
          <w:rFonts w:hint="eastAsia"/>
        </w:rPr>
        <w:t>спілкування</w:t>
      </w:r>
      <w:r>
        <w:t xml:space="preserve">. </w:t>
      </w:r>
      <w:r>
        <w:rPr>
          <w:rFonts w:hint="eastAsia"/>
        </w:rPr>
        <w:t>Особистісний</w:t>
      </w:r>
      <w:r>
        <w:t xml:space="preserve"> </w:t>
      </w:r>
      <w:r>
        <w:rPr>
          <w:rFonts w:hint="eastAsia"/>
        </w:rPr>
        <w:t>компонент</w:t>
      </w:r>
      <w:r>
        <w:t xml:space="preserve"> </w:t>
      </w:r>
      <w:r>
        <w:rPr>
          <w:rFonts w:hint="eastAsia"/>
        </w:rPr>
        <w:t>включає</w:t>
      </w:r>
      <w:r>
        <w:t xml:space="preserve"> </w:t>
      </w:r>
      <w:r>
        <w:rPr>
          <w:rFonts w:hint="eastAsia"/>
        </w:rPr>
        <w:t>особистісні</w:t>
      </w:r>
      <w:r>
        <w:t xml:space="preserve"> </w:t>
      </w:r>
      <w:r>
        <w:rPr>
          <w:rFonts w:hint="eastAsia"/>
        </w:rPr>
        <w:t>якості</w:t>
      </w:r>
      <w:r>
        <w:t xml:space="preserve">, </w:t>
      </w:r>
      <w:r>
        <w:rPr>
          <w:rFonts w:hint="eastAsia"/>
        </w:rPr>
        <w:t>здібності</w:t>
      </w:r>
      <w:r>
        <w:t xml:space="preserve"> </w:t>
      </w:r>
      <w:r>
        <w:rPr>
          <w:rFonts w:hint="eastAsia"/>
        </w:rPr>
        <w:t>суб’єктів</w:t>
      </w:r>
      <w:r>
        <w:t xml:space="preserve"> </w:t>
      </w:r>
      <w:r>
        <w:rPr>
          <w:rFonts w:hint="eastAsia"/>
        </w:rPr>
        <w:t>взаємовідносин</w:t>
      </w:r>
      <w:r>
        <w:t xml:space="preserve">, </w:t>
      </w:r>
      <w:r>
        <w:rPr>
          <w:rFonts w:hint="eastAsia"/>
        </w:rPr>
        <w:t>які</w:t>
      </w:r>
      <w:r>
        <w:t xml:space="preserve"> </w:t>
      </w:r>
      <w:r>
        <w:rPr>
          <w:rFonts w:hint="eastAsia"/>
        </w:rPr>
        <w:t>впливають</w:t>
      </w:r>
      <w:r>
        <w:t xml:space="preserve"> </w:t>
      </w:r>
      <w:r>
        <w:rPr>
          <w:rFonts w:hint="eastAsia"/>
        </w:rPr>
        <w:t>на</w:t>
      </w:r>
      <w:r>
        <w:t xml:space="preserve"> </w:t>
      </w:r>
      <w:r>
        <w:rPr>
          <w:rFonts w:hint="eastAsia"/>
        </w:rPr>
        <w:t>результат</w:t>
      </w:r>
      <w:r>
        <w:t xml:space="preserve"> </w:t>
      </w:r>
      <w:r>
        <w:rPr>
          <w:rFonts w:hint="eastAsia"/>
        </w:rPr>
        <w:t>їх</w:t>
      </w:r>
      <w:r>
        <w:t xml:space="preserve"> </w:t>
      </w:r>
      <w:r>
        <w:rPr>
          <w:rFonts w:hint="eastAsia"/>
        </w:rPr>
        <w:t>спільної</w:t>
      </w:r>
      <w:r>
        <w:t xml:space="preserve"> </w:t>
      </w:r>
      <w:r>
        <w:rPr>
          <w:rFonts w:hint="eastAsia"/>
        </w:rPr>
        <w:t>діяльності</w:t>
      </w:r>
      <w:r>
        <w:t xml:space="preserve"> </w:t>
      </w:r>
      <w:r>
        <w:rPr>
          <w:rFonts w:hint="eastAsia"/>
        </w:rPr>
        <w:t>та</w:t>
      </w:r>
      <w:r>
        <w:t xml:space="preserve"> </w:t>
      </w:r>
      <w:r>
        <w:rPr>
          <w:rFonts w:hint="eastAsia"/>
        </w:rPr>
        <w:t>визначають</w:t>
      </w:r>
      <w:r>
        <w:t xml:space="preserve"> </w:t>
      </w:r>
      <w:r>
        <w:rPr>
          <w:rFonts w:hint="eastAsia"/>
        </w:rPr>
        <w:t>індивідуальний</w:t>
      </w:r>
      <w:r>
        <w:t xml:space="preserve"> </w:t>
      </w:r>
      <w:r>
        <w:rPr>
          <w:rFonts w:hint="eastAsia"/>
        </w:rPr>
        <w:t>стиль</w:t>
      </w:r>
      <w:r>
        <w:t xml:space="preserve"> </w:t>
      </w:r>
      <w:r>
        <w:rPr>
          <w:rFonts w:hint="eastAsia"/>
        </w:rPr>
        <w:t>діяльності</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Рефлексивний</w:t>
      </w:r>
      <w:r>
        <w:t xml:space="preserve"> </w:t>
      </w:r>
      <w:r>
        <w:rPr>
          <w:rFonts w:hint="eastAsia"/>
        </w:rPr>
        <w:t>компонент</w:t>
      </w:r>
      <w:r>
        <w:t xml:space="preserve"> </w:t>
      </w:r>
      <w:r>
        <w:rPr>
          <w:rFonts w:hint="eastAsia"/>
        </w:rPr>
        <w:t>реалізується</w:t>
      </w:r>
      <w:r>
        <w:t xml:space="preserve"> </w:t>
      </w:r>
      <w:r>
        <w:rPr>
          <w:rFonts w:hint="eastAsia"/>
        </w:rPr>
        <w:t>в</w:t>
      </w:r>
      <w:r>
        <w:t xml:space="preserve"> </w:t>
      </w:r>
      <w:r>
        <w:rPr>
          <w:rFonts w:hint="eastAsia"/>
        </w:rPr>
        <w:t>умінні</w:t>
      </w:r>
      <w:r>
        <w:t xml:space="preserve"> </w:t>
      </w:r>
      <w:r>
        <w:rPr>
          <w:rFonts w:hint="eastAsia"/>
        </w:rPr>
        <w:t>вихователя</w:t>
      </w:r>
      <w:r>
        <w:t xml:space="preserve"> </w:t>
      </w:r>
      <w:r>
        <w:rPr>
          <w:rFonts w:hint="eastAsia"/>
        </w:rPr>
        <w:t>свідомо</w:t>
      </w:r>
      <w:r>
        <w:t xml:space="preserve"> </w:t>
      </w:r>
      <w:r>
        <w:rPr>
          <w:rFonts w:hint="eastAsia"/>
        </w:rPr>
        <w:t>контролювати</w:t>
      </w:r>
      <w:r>
        <w:t xml:space="preserve"> </w:t>
      </w:r>
      <w:r>
        <w:rPr>
          <w:rFonts w:hint="eastAsia"/>
        </w:rPr>
        <w:t>результати</w:t>
      </w:r>
      <w:r>
        <w:t xml:space="preserve"> </w:t>
      </w:r>
      <w:r>
        <w:rPr>
          <w:rFonts w:hint="eastAsia"/>
        </w:rPr>
        <w:t>своєї</w:t>
      </w:r>
      <w:r>
        <w:t xml:space="preserve"> </w:t>
      </w:r>
      <w:r>
        <w:rPr>
          <w:rFonts w:hint="eastAsia"/>
        </w:rPr>
        <w:t>діяльності</w:t>
      </w:r>
      <w:r>
        <w:t xml:space="preserve"> </w:t>
      </w:r>
      <w:r>
        <w:rPr>
          <w:rFonts w:hint="eastAsia"/>
        </w:rPr>
        <w:t>й</w:t>
      </w:r>
      <w:r>
        <w:t xml:space="preserve"> </w:t>
      </w:r>
      <w:r>
        <w:rPr>
          <w:rFonts w:hint="eastAsia"/>
        </w:rPr>
        <w:t>рівень</w:t>
      </w:r>
      <w:r>
        <w:t xml:space="preserve"> </w:t>
      </w:r>
      <w:r>
        <w:rPr>
          <w:rFonts w:hint="eastAsia"/>
        </w:rPr>
        <w:t>власного</w:t>
      </w:r>
      <w:r>
        <w:t xml:space="preserve"> </w:t>
      </w:r>
      <w:r>
        <w:rPr>
          <w:rFonts w:hint="eastAsia"/>
        </w:rPr>
        <w:t>розвитку</w:t>
      </w:r>
      <w:r>
        <w:t xml:space="preserve"> </w:t>
      </w:r>
      <w:r>
        <w:rPr>
          <w:rFonts w:hint="eastAsia"/>
        </w:rPr>
        <w:t>та</w:t>
      </w:r>
      <w:r>
        <w:t xml:space="preserve"> </w:t>
      </w:r>
      <w:r>
        <w:rPr>
          <w:rFonts w:hint="eastAsia"/>
        </w:rPr>
        <w:t>особистісних</w:t>
      </w:r>
      <w:r>
        <w:t xml:space="preserve"> </w:t>
      </w:r>
      <w:r>
        <w:rPr>
          <w:rFonts w:hint="eastAsia"/>
        </w:rPr>
        <w:t>досягнень</w:t>
      </w:r>
      <w:r>
        <w:t xml:space="preserve">. </w:t>
      </w:r>
    </w:p>
    <w:p w14:paraId="0B154AB2" w14:textId="77777777" w:rsidR="006B4DFF" w:rsidRDefault="006B4DFF" w:rsidP="006B4DFF">
      <w:r>
        <w:t xml:space="preserve">3. </w:t>
      </w:r>
      <w:r>
        <w:rPr>
          <w:rFonts w:hint="eastAsia"/>
        </w:rPr>
        <w:t>Охарактеризовано</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готовності</w:t>
      </w:r>
      <w:r>
        <w:t xml:space="preserve"> </w:t>
      </w:r>
      <w:r>
        <w:rPr>
          <w:rFonts w:hint="eastAsia"/>
        </w:rPr>
        <w:t>педагогів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Перший</w:t>
      </w:r>
      <w:r>
        <w:t xml:space="preserve"> </w:t>
      </w:r>
      <w:r>
        <w:rPr>
          <w:rFonts w:hint="eastAsia"/>
        </w:rPr>
        <w:t>рівень</w:t>
      </w:r>
      <w:r>
        <w:t xml:space="preserve"> </w:t>
      </w:r>
      <w:r>
        <w:rPr>
          <w:rFonts w:hint="eastAsia"/>
        </w:rPr>
        <w:t>наявний</w:t>
      </w:r>
      <w:r>
        <w:t xml:space="preserve"> </w:t>
      </w:r>
      <w:r>
        <w:rPr>
          <w:rFonts w:hint="eastAsia"/>
        </w:rPr>
        <w:t>у</w:t>
      </w:r>
      <w:r>
        <w:t xml:space="preserve"> </w:t>
      </w:r>
      <w:r>
        <w:rPr>
          <w:rFonts w:hint="eastAsia"/>
        </w:rPr>
        <w:t>педагогів</w:t>
      </w:r>
      <w:r>
        <w:t xml:space="preserve"> </w:t>
      </w:r>
      <w:r>
        <w:rPr>
          <w:rFonts w:hint="eastAsia"/>
        </w:rPr>
        <w:t>з</w:t>
      </w:r>
      <w:r>
        <w:t xml:space="preserve"> </w:t>
      </w:r>
      <w:r>
        <w:rPr>
          <w:rFonts w:hint="eastAsia"/>
        </w:rPr>
        <w:t>оптимальним</w:t>
      </w:r>
      <w:r>
        <w:t xml:space="preserve"> </w:t>
      </w:r>
      <w:r>
        <w:rPr>
          <w:rFonts w:hint="eastAsia"/>
        </w:rPr>
        <w:t>типом</w:t>
      </w:r>
      <w:r>
        <w:t xml:space="preserve"> </w:t>
      </w:r>
      <w:r>
        <w:rPr>
          <w:rFonts w:hint="eastAsia"/>
        </w:rPr>
        <w:t>ставлення</w:t>
      </w:r>
      <w:r>
        <w:t xml:space="preserve"> </w:t>
      </w:r>
      <w:r>
        <w:rPr>
          <w:rFonts w:hint="eastAsia"/>
        </w:rPr>
        <w:t>до</w:t>
      </w:r>
      <w:r>
        <w:t xml:space="preserve"> </w:t>
      </w:r>
      <w:r>
        <w:rPr>
          <w:rFonts w:hint="eastAsia"/>
        </w:rPr>
        <w:t>себе</w:t>
      </w:r>
      <w:r>
        <w:t xml:space="preserve"> </w:t>
      </w:r>
      <w:r>
        <w:rPr>
          <w:rFonts w:hint="eastAsia"/>
        </w:rPr>
        <w:t>й</w:t>
      </w:r>
      <w:r>
        <w:t xml:space="preserve"> </w:t>
      </w:r>
      <w:r>
        <w:rPr>
          <w:rFonts w:hint="eastAsia"/>
        </w:rPr>
        <w:t>дітей</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кооперацію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Другий</w:t>
      </w:r>
      <w:r>
        <w:t xml:space="preserve"> </w:t>
      </w:r>
      <w:r>
        <w:rPr>
          <w:rFonts w:hint="eastAsia"/>
        </w:rPr>
        <w:t>рівень</w:t>
      </w:r>
      <w:r>
        <w:t xml:space="preserve"> </w:t>
      </w:r>
      <w:r>
        <w:rPr>
          <w:rFonts w:hint="eastAsia"/>
        </w:rPr>
        <w:t>характеризує</w:t>
      </w:r>
      <w:r>
        <w:t xml:space="preserve"> </w:t>
      </w:r>
      <w:r>
        <w:rPr>
          <w:rFonts w:hint="eastAsia"/>
        </w:rPr>
        <w:t>умовно</w:t>
      </w:r>
      <w:r>
        <w:t>-</w:t>
      </w:r>
      <w:r>
        <w:rPr>
          <w:rFonts w:hint="eastAsia"/>
        </w:rPr>
        <w:t>позитивний</w:t>
      </w:r>
      <w:r>
        <w:t xml:space="preserve"> </w:t>
      </w:r>
      <w:r>
        <w:rPr>
          <w:rFonts w:hint="eastAsia"/>
        </w:rPr>
        <w:t>тип</w:t>
      </w:r>
      <w:r>
        <w:t xml:space="preserve"> </w:t>
      </w:r>
      <w:r>
        <w:rPr>
          <w:rFonts w:hint="eastAsia"/>
        </w:rPr>
        <w:t>ставлення</w:t>
      </w:r>
      <w:r>
        <w:t xml:space="preserve"> </w:t>
      </w:r>
      <w:r>
        <w:rPr>
          <w:rFonts w:hint="eastAsia"/>
        </w:rPr>
        <w:t>до</w:t>
      </w:r>
      <w:r>
        <w:t xml:space="preserve"> </w:t>
      </w:r>
      <w:r>
        <w:rPr>
          <w:rFonts w:hint="eastAsia"/>
        </w:rPr>
        <w:t>себе</w:t>
      </w:r>
      <w:r>
        <w:t xml:space="preserve"> </w:t>
      </w:r>
      <w:r>
        <w:rPr>
          <w:rFonts w:hint="eastAsia"/>
        </w:rPr>
        <w:t>й</w:t>
      </w:r>
      <w:r>
        <w:t xml:space="preserve"> </w:t>
      </w:r>
      <w:r>
        <w:rPr>
          <w:rFonts w:hint="eastAsia"/>
        </w:rPr>
        <w:t>до</w:t>
      </w:r>
      <w:r>
        <w:t xml:space="preserve"> </w:t>
      </w:r>
      <w:r>
        <w:rPr>
          <w:rFonts w:hint="eastAsia"/>
        </w:rPr>
        <w:t>дітей</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кооперацію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Третій</w:t>
      </w:r>
      <w:r>
        <w:t xml:space="preserve"> </w:t>
      </w:r>
      <w:r>
        <w:rPr>
          <w:rFonts w:hint="eastAsia"/>
        </w:rPr>
        <w:t>рівень</w:t>
      </w:r>
      <w:r>
        <w:t xml:space="preserve"> </w:t>
      </w:r>
      <w:r>
        <w:rPr>
          <w:rFonts w:hint="eastAsia"/>
        </w:rPr>
        <w:t>відповідає</w:t>
      </w:r>
      <w:r>
        <w:t xml:space="preserve"> </w:t>
      </w:r>
      <w:r>
        <w:rPr>
          <w:rFonts w:hint="eastAsia"/>
        </w:rPr>
        <w:t>поблажливому</w:t>
      </w:r>
      <w:r>
        <w:t xml:space="preserve"> </w:t>
      </w:r>
      <w:r>
        <w:rPr>
          <w:rFonts w:hint="eastAsia"/>
        </w:rPr>
        <w:t>типу</w:t>
      </w:r>
      <w:r>
        <w:t xml:space="preserve"> </w:t>
      </w:r>
      <w:r>
        <w:rPr>
          <w:rFonts w:hint="eastAsia"/>
        </w:rPr>
        <w:t>з</w:t>
      </w:r>
      <w:r>
        <w:t xml:space="preserve"> </w:t>
      </w:r>
      <w:r>
        <w:rPr>
          <w:rFonts w:hint="eastAsia"/>
        </w:rPr>
        <w:t>невираженим</w:t>
      </w:r>
      <w:r>
        <w:t xml:space="preserve"> </w:t>
      </w:r>
      <w:r>
        <w:rPr>
          <w:rFonts w:hint="eastAsia"/>
        </w:rPr>
        <w:t>способом</w:t>
      </w:r>
      <w:r>
        <w:t xml:space="preserve"> </w:t>
      </w:r>
      <w:r>
        <w:rPr>
          <w:rFonts w:hint="eastAsia"/>
        </w:rPr>
        <w:t>реагування</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Четвертий</w:t>
      </w:r>
      <w:r>
        <w:t xml:space="preserve"> </w:t>
      </w:r>
      <w:r>
        <w:rPr>
          <w:rFonts w:hint="eastAsia"/>
        </w:rPr>
        <w:t>рівень</w:t>
      </w:r>
      <w:r>
        <w:t xml:space="preserve"> </w:t>
      </w:r>
      <w:r>
        <w:rPr>
          <w:rFonts w:hint="eastAsia"/>
        </w:rPr>
        <w:t>характеризує</w:t>
      </w:r>
      <w:r>
        <w:t xml:space="preserve"> </w:t>
      </w:r>
      <w:r>
        <w:rPr>
          <w:rFonts w:hint="eastAsia"/>
        </w:rPr>
        <w:t>негативний</w:t>
      </w:r>
      <w:r>
        <w:t xml:space="preserve"> </w:t>
      </w:r>
      <w:r>
        <w:rPr>
          <w:rFonts w:hint="eastAsia"/>
        </w:rPr>
        <w:t>тип</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конфронтацію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w:t>
      </w:r>
    </w:p>
    <w:p w14:paraId="04C49858" w14:textId="4ADF4057" w:rsidR="006B4DFF" w:rsidRPr="006B4DFF" w:rsidRDefault="006B4DFF" w:rsidP="006B4DFF">
      <w:r>
        <w:t xml:space="preserve">4. </w:t>
      </w:r>
      <w:r>
        <w:rPr>
          <w:rFonts w:hint="eastAsia"/>
        </w:rPr>
        <w:t>Розроблено</w:t>
      </w:r>
      <w:r>
        <w:t xml:space="preserve"> </w:t>
      </w:r>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структурними</w:t>
      </w:r>
      <w:r>
        <w:t xml:space="preserve"> </w:t>
      </w:r>
      <w:r>
        <w:rPr>
          <w:rFonts w:hint="eastAsia"/>
        </w:rPr>
        <w:t>компонентами</w:t>
      </w:r>
      <w:r>
        <w:t xml:space="preserve"> </w:t>
      </w:r>
      <w:r>
        <w:rPr>
          <w:rFonts w:hint="eastAsia"/>
        </w:rPr>
        <w:t>якої</w:t>
      </w:r>
      <w:r>
        <w:t xml:space="preserve"> </w:t>
      </w:r>
      <w:r>
        <w:rPr>
          <w:rFonts w:hint="eastAsia"/>
        </w:rPr>
        <w:t>були</w:t>
      </w:r>
      <w:r>
        <w:t xml:space="preserve">: </w:t>
      </w:r>
      <w:r>
        <w:rPr>
          <w:rFonts w:hint="eastAsia"/>
        </w:rPr>
        <w:t>мета</w:t>
      </w:r>
      <w:r>
        <w:t xml:space="preserve">, </w:t>
      </w:r>
      <w:r>
        <w:rPr>
          <w:rFonts w:hint="eastAsia"/>
        </w:rPr>
        <w:t>завдання</w:t>
      </w:r>
      <w:r>
        <w:t xml:space="preserve">, </w:t>
      </w:r>
      <w:r>
        <w:rPr>
          <w:rFonts w:hint="eastAsia"/>
        </w:rPr>
        <w:t>принципи</w:t>
      </w:r>
      <w:r>
        <w:t xml:space="preserve">, </w:t>
      </w:r>
      <w:r>
        <w:rPr>
          <w:rFonts w:hint="eastAsia"/>
        </w:rPr>
        <w:t>фактори</w:t>
      </w:r>
      <w:r>
        <w:t xml:space="preserve">, </w:t>
      </w:r>
      <w:r>
        <w:rPr>
          <w:rFonts w:hint="eastAsia"/>
        </w:rPr>
        <w:t>зміст</w:t>
      </w:r>
      <w:r>
        <w:t xml:space="preserve">, </w:t>
      </w:r>
      <w:r>
        <w:rPr>
          <w:rFonts w:hint="eastAsia"/>
        </w:rPr>
        <w:t>методи</w:t>
      </w:r>
      <w:r>
        <w:t xml:space="preserve">, </w:t>
      </w:r>
      <w:r>
        <w:rPr>
          <w:rFonts w:hint="eastAsia"/>
        </w:rPr>
        <w:t>засоби</w:t>
      </w:r>
      <w:r>
        <w:t xml:space="preserve">, </w:t>
      </w:r>
      <w:r>
        <w:rPr>
          <w:rFonts w:hint="eastAsia"/>
        </w:rPr>
        <w:t>організаційні</w:t>
      </w:r>
      <w:r>
        <w:t xml:space="preserve"> </w:t>
      </w:r>
      <w:r>
        <w:rPr>
          <w:rFonts w:hint="eastAsia"/>
        </w:rPr>
        <w:t>форми</w:t>
      </w:r>
      <w:r>
        <w:t xml:space="preserve">, </w:t>
      </w:r>
      <w:r>
        <w:rPr>
          <w:rFonts w:hint="eastAsia"/>
        </w:rPr>
        <w:t>педагогічні</w:t>
      </w:r>
      <w:r>
        <w:t xml:space="preserve"> </w:t>
      </w:r>
      <w:r>
        <w:rPr>
          <w:rFonts w:hint="eastAsia"/>
        </w:rPr>
        <w:t>умови</w:t>
      </w:r>
      <w:r>
        <w:t xml:space="preserve">, </w:t>
      </w:r>
      <w:r>
        <w:rPr>
          <w:rFonts w:hint="eastAsia"/>
        </w:rPr>
        <w:t>результат</w:t>
      </w:r>
      <w:r>
        <w:t xml:space="preserve">. </w:t>
      </w:r>
      <w:r>
        <w:rPr>
          <w:rFonts w:hint="eastAsia"/>
        </w:rPr>
        <w:t>Основною</w:t>
      </w:r>
      <w:r>
        <w:t xml:space="preserve"> </w:t>
      </w:r>
      <w:r>
        <w:rPr>
          <w:rFonts w:hint="eastAsia"/>
        </w:rPr>
        <w:t>метою</w:t>
      </w:r>
      <w:r>
        <w:t xml:space="preserve"> </w:t>
      </w:r>
      <w:r>
        <w:rPr>
          <w:rFonts w:hint="eastAsia"/>
        </w:rPr>
        <w:t>моделі</w:t>
      </w:r>
      <w:r>
        <w:t xml:space="preserve"> </w:t>
      </w:r>
      <w:r>
        <w:rPr>
          <w:rFonts w:hint="eastAsia"/>
        </w:rPr>
        <w:t>є</w:t>
      </w:r>
      <w:r>
        <w:t xml:space="preserve"> </w:t>
      </w:r>
      <w:r>
        <w:rPr>
          <w:rFonts w:hint="eastAsia"/>
        </w:rPr>
        <w:t>підвищення</w:t>
      </w:r>
      <w:r>
        <w:t xml:space="preserve"> </w:t>
      </w:r>
      <w:r>
        <w:rPr>
          <w:rFonts w:hint="eastAsia"/>
        </w:rPr>
        <w:t>ефективності</w:t>
      </w:r>
      <w:r>
        <w:t xml:space="preserve"> </w:t>
      </w:r>
      <w:r>
        <w:rPr>
          <w:rFonts w:hint="eastAsia"/>
        </w:rPr>
        <w:t>процесу</w:t>
      </w:r>
      <w:r>
        <w:t xml:space="preserve"> </w:t>
      </w:r>
      <w:r>
        <w:rPr>
          <w:rFonts w:hint="eastAsia"/>
        </w:rPr>
        <w:t>виховання</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Її</w:t>
      </w:r>
      <w:r>
        <w:t xml:space="preserve"> </w:t>
      </w:r>
      <w:r>
        <w:rPr>
          <w:rFonts w:hint="eastAsia"/>
        </w:rPr>
        <w:t>реалізація</w:t>
      </w:r>
      <w:r>
        <w:t xml:space="preserve"> </w:t>
      </w:r>
      <w:r>
        <w:rPr>
          <w:rFonts w:hint="eastAsia"/>
        </w:rPr>
        <w:t>передбачала</w:t>
      </w:r>
      <w:r>
        <w:t xml:space="preserve"> </w:t>
      </w:r>
      <w:r>
        <w:rPr>
          <w:rFonts w:hint="eastAsia"/>
        </w:rPr>
        <w:t>вирішення</w:t>
      </w:r>
      <w:r>
        <w:t xml:space="preserve"> </w:t>
      </w:r>
      <w:r>
        <w:rPr>
          <w:rFonts w:hint="eastAsia"/>
        </w:rPr>
        <w:t>таких</w:t>
      </w:r>
      <w:r>
        <w:t xml:space="preserve"> </w:t>
      </w:r>
      <w:r>
        <w:rPr>
          <w:rFonts w:hint="eastAsia"/>
        </w:rPr>
        <w:t>завдань</w:t>
      </w:r>
      <w:r>
        <w:t xml:space="preserve">: </w:t>
      </w:r>
      <w:r>
        <w:rPr>
          <w:rFonts w:hint="eastAsia"/>
        </w:rPr>
        <w:t>розвиток</w:t>
      </w:r>
      <w:r>
        <w:t xml:space="preserve"> </w:t>
      </w:r>
      <w:r>
        <w:rPr>
          <w:rFonts w:hint="eastAsia"/>
        </w:rPr>
        <w:t>у</w:t>
      </w:r>
      <w:r>
        <w:t xml:space="preserve"> </w:t>
      </w:r>
      <w:r>
        <w:rPr>
          <w:rFonts w:hint="eastAsia"/>
        </w:rPr>
        <w:t>вихованців</w:t>
      </w:r>
      <w:r>
        <w:t xml:space="preserve"> </w:t>
      </w:r>
      <w:r>
        <w:rPr>
          <w:rFonts w:hint="eastAsia"/>
        </w:rPr>
        <w:t>гуманістичних</w:t>
      </w:r>
      <w:r>
        <w:t xml:space="preserve"> </w:t>
      </w:r>
      <w:r>
        <w:rPr>
          <w:rFonts w:hint="eastAsia"/>
        </w:rPr>
        <w:t>потреб</w:t>
      </w:r>
      <w:r>
        <w:t xml:space="preserve">, </w:t>
      </w:r>
      <w:r>
        <w:rPr>
          <w:rFonts w:hint="eastAsia"/>
        </w:rPr>
        <w:t>переконань</w:t>
      </w:r>
      <w:r>
        <w:t xml:space="preserve"> </w:t>
      </w:r>
      <w:r>
        <w:rPr>
          <w:rFonts w:hint="eastAsia"/>
        </w:rPr>
        <w:t>і</w:t>
      </w:r>
      <w:r>
        <w:t xml:space="preserve"> </w:t>
      </w:r>
      <w:r>
        <w:rPr>
          <w:rFonts w:hint="eastAsia"/>
        </w:rPr>
        <w:t>почу</w:t>
      </w:r>
      <w:r>
        <w:rPr>
          <w:rFonts w:hint="eastAsia"/>
        </w:rPr>
        <w:lastRenderedPageBreak/>
        <w:t>ттів</w:t>
      </w:r>
      <w:r>
        <w:t xml:space="preserve">; </w:t>
      </w:r>
      <w:r>
        <w:rPr>
          <w:rFonts w:hint="eastAsia"/>
        </w:rPr>
        <w:t>озброєння</w:t>
      </w:r>
      <w:r>
        <w:t xml:space="preserve"> </w:t>
      </w:r>
      <w:r>
        <w:rPr>
          <w:rFonts w:hint="eastAsia"/>
        </w:rPr>
        <w:t>системою</w:t>
      </w:r>
      <w:r>
        <w:t xml:space="preserve"> </w:t>
      </w:r>
      <w:r>
        <w:rPr>
          <w:rFonts w:hint="eastAsia"/>
        </w:rPr>
        <w:t>моральних</w:t>
      </w:r>
      <w:r>
        <w:t xml:space="preserve"> </w:t>
      </w:r>
      <w:r>
        <w:rPr>
          <w:rFonts w:hint="eastAsia"/>
        </w:rPr>
        <w:t>знань</w:t>
      </w:r>
      <w:r>
        <w:t xml:space="preserve"> </w:t>
      </w:r>
      <w:r>
        <w:rPr>
          <w:rFonts w:hint="eastAsia"/>
        </w:rPr>
        <w:t>про</w:t>
      </w:r>
      <w:r>
        <w:t xml:space="preserve"> </w:t>
      </w:r>
      <w:r>
        <w:rPr>
          <w:rFonts w:hint="eastAsia"/>
        </w:rPr>
        <w:t>гуманне</w:t>
      </w:r>
      <w:r>
        <w:t xml:space="preserve"> </w:t>
      </w:r>
      <w:r>
        <w:rPr>
          <w:rFonts w:hint="eastAsia"/>
        </w:rPr>
        <w:t>ставлення</w:t>
      </w:r>
      <w:r>
        <w:t xml:space="preserve"> </w:t>
      </w:r>
      <w:r>
        <w:rPr>
          <w:rFonts w:hint="eastAsia"/>
        </w:rPr>
        <w:t>один</w:t>
      </w:r>
      <w:r>
        <w:t xml:space="preserve"> </w:t>
      </w:r>
      <w:r>
        <w:rPr>
          <w:rFonts w:hint="eastAsia"/>
        </w:rPr>
        <w:t>до</w:t>
      </w:r>
      <w:r>
        <w:t xml:space="preserve"> </w:t>
      </w:r>
      <w:r>
        <w:rPr>
          <w:rFonts w:hint="eastAsia"/>
        </w:rPr>
        <w:t>одного</w:t>
      </w:r>
      <w:r>
        <w:t xml:space="preserve"> </w:t>
      </w:r>
      <w:r>
        <w:rPr>
          <w:rFonts w:hint="eastAsia"/>
        </w:rPr>
        <w:t>та</w:t>
      </w:r>
      <w:r>
        <w:t xml:space="preserve"> </w:t>
      </w:r>
      <w:r>
        <w:rPr>
          <w:rFonts w:hint="eastAsia"/>
        </w:rPr>
        <w:t>моральні</w:t>
      </w:r>
      <w:r>
        <w:t xml:space="preserve"> </w:t>
      </w:r>
      <w:r>
        <w:rPr>
          <w:rFonts w:hint="eastAsia"/>
        </w:rPr>
        <w:t>норми</w:t>
      </w:r>
      <w:r>
        <w:t xml:space="preserve"> </w:t>
      </w:r>
      <w:r>
        <w:rPr>
          <w:rFonts w:hint="eastAsia"/>
        </w:rPr>
        <w:t>й</w:t>
      </w:r>
      <w:r>
        <w:t xml:space="preserve"> </w:t>
      </w:r>
      <w:r>
        <w:rPr>
          <w:rFonts w:hint="eastAsia"/>
        </w:rPr>
        <w:t>правила</w:t>
      </w:r>
      <w:r>
        <w:t xml:space="preserve"> </w:t>
      </w:r>
      <w:r>
        <w:rPr>
          <w:rFonts w:hint="eastAsia"/>
        </w:rPr>
        <w:t>поведінки</w:t>
      </w:r>
      <w:r>
        <w:t xml:space="preserve">; </w:t>
      </w:r>
      <w:r>
        <w:rPr>
          <w:rFonts w:hint="eastAsia"/>
        </w:rPr>
        <w:t>формування</w:t>
      </w:r>
      <w:r>
        <w:t xml:space="preserve"> </w:t>
      </w:r>
      <w:r>
        <w:rPr>
          <w:rFonts w:hint="eastAsia"/>
        </w:rPr>
        <w:t>прагнення</w:t>
      </w:r>
      <w:r>
        <w:t xml:space="preserve"> </w:t>
      </w:r>
      <w:r>
        <w:rPr>
          <w:rFonts w:hint="eastAsia"/>
        </w:rPr>
        <w:t>до</w:t>
      </w:r>
      <w:r>
        <w:t xml:space="preserve"> </w:t>
      </w:r>
      <w:r>
        <w:rPr>
          <w:rFonts w:hint="eastAsia"/>
        </w:rPr>
        <w:t>їх</w:t>
      </w:r>
      <w:r>
        <w:t xml:space="preserve"> </w:t>
      </w:r>
      <w:r>
        <w:rPr>
          <w:rFonts w:hint="eastAsia"/>
        </w:rPr>
        <w:t>стійкого</w:t>
      </w:r>
      <w:r>
        <w:t xml:space="preserve"> </w:t>
      </w:r>
      <w:r>
        <w:rPr>
          <w:rFonts w:hint="eastAsia"/>
        </w:rPr>
        <w:t>застосування</w:t>
      </w:r>
      <w:r>
        <w:t xml:space="preserve"> </w:t>
      </w:r>
      <w:r>
        <w:rPr>
          <w:rFonts w:hint="eastAsia"/>
        </w:rPr>
        <w:t>й</w:t>
      </w:r>
      <w:r>
        <w:t xml:space="preserve"> </w:t>
      </w:r>
      <w:r>
        <w:rPr>
          <w:rFonts w:hint="eastAsia"/>
        </w:rPr>
        <w:t>до</w:t>
      </w:r>
      <w:r>
        <w:t xml:space="preserve"> </w:t>
      </w:r>
      <w:r>
        <w:rPr>
          <w:rFonts w:hint="eastAsia"/>
        </w:rPr>
        <w:t>самодисципліни</w:t>
      </w:r>
      <w:r>
        <w:t xml:space="preserve">. </w:t>
      </w:r>
      <w:r>
        <w:rPr>
          <w:rFonts w:hint="eastAsia"/>
        </w:rPr>
        <w:t>Показником</w:t>
      </w:r>
      <w:r>
        <w:t xml:space="preserve"> </w:t>
      </w:r>
      <w:r>
        <w:rPr>
          <w:rFonts w:hint="eastAsia"/>
        </w:rPr>
        <w:t>ефективності</w:t>
      </w:r>
      <w:r>
        <w:t xml:space="preserve"> </w:t>
      </w:r>
      <w:r>
        <w:rPr>
          <w:rFonts w:hint="eastAsia"/>
        </w:rPr>
        <w:t>розробленої</w:t>
      </w:r>
      <w:r>
        <w:t xml:space="preserve"> </w:t>
      </w:r>
      <w:r>
        <w:rPr>
          <w:rFonts w:hint="eastAsia"/>
        </w:rPr>
        <w:t>моделі</w:t>
      </w:r>
      <w:r>
        <w:t xml:space="preserve"> </w:t>
      </w:r>
      <w:r>
        <w:rPr>
          <w:rFonts w:hint="eastAsia"/>
        </w:rPr>
        <w:t>є</w:t>
      </w:r>
      <w:r>
        <w:t xml:space="preserve"> </w:t>
      </w:r>
      <w:r>
        <w:rPr>
          <w:rFonts w:hint="eastAsia"/>
        </w:rPr>
        <w:t>результат</w:t>
      </w:r>
      <w:r>
        <w:t xml:space="preserve"> </w:t>
      </w:r>
      <w:r>
        <w:rPr>
          <w:rFonts w:hint="eastAsia"/>
        </w:rPr>
        <w:t>підвищення</w:t>
      </w:r>
      <w:r>
        <w:t xml:space="preserve"> </w:t>
      </w:r>
      <w:r>
        <w:rPr>
          <w:rFonts w:hint="eastAsia"/>
        </w:rPr>
        <w:t>рівнів</w:t>
      </w:r>
      <w:r>
        <w:t xml:space="preserve"> </w:t>
      </w:r>
      <w:r>
        <w:rPr>
          <w:rFonts w:hint="eastAsia"/>
        </w:rPr>
        <w:t>готовності</w:t>
      </w:r>
      <w:r>
        <w:t xml:space="preserve"> </w:t>
      </w:r>
      <w:r>
        <w:rPr>
          <w:rFonts w:hint="eastAsia"/>
        </w:rPr>
        <w:t>вихователів</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до</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sectPr w:rsidR="006B4DFF" w:rsidRPr="006B4DFF" w:rsidSect="006002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5CA" w14:textId="77777777" w:rsidR="00600226" w:rsidRDefault="00600226">
      <w:pPr>
        <w:spacing w:after="0" w:line="240" w:lineRule="auto"/>
      </w:pPr>
      <w:r>
        <w:separator/>
      </w:r>
    </w:p>
  </w:endnote>
  <w:endnote w:type="continuationSeparator" w:id="0">
    <w:p w14:paraId="12EFD8B4" w14:textId="77777777" w:rsidR="00600226" w:rsidRDefault="0060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81DA" w14:textId="77777777" w:rsidR="00600226" w:rsidRDefault="00600226"/>
    <w:p w14:paraId="7AE75AD7" w14:textId="77777777" w:rsidR="00600226" w:rsidRDefault="00600226"/>
    <w:p w14:paraId="1894D15C" w14:textId="77777777" w:rsidR="00600226" w:rsidRDefault="00600226"/>
    <w:p w14:paraId="20307597" w14:textId="77777777" w:rsidR="00600226" w:rsidRDefault="00600226"/>
    <w:p w14:paraId="7E1BDA0C" w14:textId="77777777" w:rsidR="00600226" w:rsidRDefault="00600226"/>
    <w:p w14:paraId="0D890768" w14:textId="77777777" w:rsidR="00600226" w:rsidRDefault="00600226"/>
    <w:p w14:paraId="5CEDDCCC" w14:textId="77777777" w:rsidR="00600226" w:rsidRDefault="006002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800FB" wp14:editId="486A5E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3341" w14:textId="77777777" w:rsidR="00600226" w:rsidRDefault="00600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800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593341" w14:textId="77777777" w:rsidR="00600226" w:rsidRDefault="00600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3C6AE8" w14:textId="77777777" w:rsidR="00600226" w:rsidRDefault="00600226"/>
    <w:p w14:paraId="24DE163B" w14:textId="77777777" w:rsidR="00600226" w:rsidRDefault="00600226"/>
    <w:p w14:paraId="7707A800" w14:textId="77777777" w:rsidR="00600226" w:rsidRDefault="006002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19CC1" wp14:editId="25A76A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CF45" w14:textId="77777777" w:rsidR="00600226" w:rsidRDefault="00600226"/>
                          <w:p w14:paraId="6D1C6D15" w14:textId="77777777" w:rsidR="00600226" w:rsidRDefault="00600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19C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00CF45" w14:textId="77777777" w:rsidR="00600226" w:rsidRDefault="00600226"/>
                    <w:p w14:paraId="6D1C6D15" w14:textId="77777777" w:rsidR="00600226" w:rsidRDefault="00600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C50EA5" w14:textId="77777777" w:rsidR="00600226" w:rsidRDefault="00600226"/>
    <w:p w14:paraId="51CFB984" w14:textId="77777777" w:rsidR="00600226" w:rsidRDefault="00600226">
      <w:pPr>
        <w:rPr>
          <w:sz w:val="2"/>
          <w:szCs w:val="2"/>
        </w:rPr>
      </w:pPr>
    </w:p>
    <w:p w14:paraId="290CD43F" w14:textId="77777777" w:rsidR="00600226" w:rsidRDefault="00600226"/>
    <w:p w14:paraId="6C373FD0" w14:textId="77777777" w:rsidR="00600226" w:rsidRDefault="00600226">
      <w:pPr>
        <w:spacing w:after="0" w:line="240" w:lineRule="auto"/>
      </w:pPr>
    </w:p>
  </w:footnote>
  <w:footnote w:type="continuationSeparator" w:id="0">
    <w:p w14:paraId="2552510B" w14:textId="77777777" w:rsidR="00600226" w:rsidRDefault="00600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22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31497</TotalTime>
  <Pages>5</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4164</cp:revision>
  <cp:lastPrinted>2009-02-06T05:36:00Z</cp:lastPrinted>
  <dcterms:created xsi:type="dcterms:W3CDTF">2024-01-07T13:43:00Z</dcterms:created>
  <dcterms:modified xsi:type="dcterms:W3CDTF">2024-02-29T11:23:00Z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