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493B" w14:textId="77777777" w:rsidR="00D01543" w:rsidRDefault="00D01543" w:rsidP="00D01543"/>
    <w:p w14:paraId="68922D74" w14:textId="0CF68D59" w:rsidR="00E25F20" w:rsidRDefault="00D01543" w:rsidP="00D01543">
      <w:r>
        <w:rPr>
          <w:rFonts w:hint="eastAsia"/>
        </w:rPr>
        <w:t>Ван</w:t>
      </w:r>
      <w:r>
        <w:t xml:space="preserve"> </w:t>
      </w:r>
      <w:r>
        <w:rPr>
          <w:rFonts w:hint="eastAsia"/>
        </w:rPr>
        <w:t>Юй</w:t>
      </w:r>
      <w:r>
        <w:rPr>
          <w:rFonts w:hint="cs"/>
        </w:rPr>
        <w:t xml:space="preserve"> </w:t>
      </w:r>
      <w:r w:rsidRPr="00D01543">
        <w:rPr>
          <w:rFonts w:hint="eastAsia"/>
        </w:rPr>
        <w:t>Символическая</w:t>
      </w:r>
      <w:r w:rsidRPr="00D01543">
        <w:t xml:space="preserve"> </w:t>
      </w:r>
      <w:r w:rsidRPr="00D01543">
        <w:rPr>
          <w:rFonts w:hint="eastAsia"/>
        </w:rPr>
        <w:t>образность</w:t>
      </w:r>
      <w:r w:rsidRPr="00D01543">
        <w:t xml:space="preserve"> </w:t>
      </w:r>
      <w:r w:rsidRPr="00D01543">
        <w:rPr>
          <w:rFonts w:hint="eastAsia"/>
        </w:rPr>
        <w:t>«</w:t>
      </w:r>
      <w:r w:rsidRPr="00D01543">
        <w:rPr>
          <w:rFonts w:hint="eastAsia"/>
        </w:rPr>
        <w:t>Слова</w:t>
      </w:r>
      <w:r w:rsidRPr="00D01543">
        <w:t xml:space="preserve"> </w:t>
      </w:r>
      <w:r w:rsidRPr="00D01543">
        <w:rPr>
          <w:rFonts w:hint="eastAsia"/>
        </w:rPr>
        <w:t>о</w:t>
      </w:r>
      <w:r w:rsidRPr="00D01543">
        <w:t xml:space="preserve"> </w:t>
      </w:r>
      <w:r w:rsidRPr="00D01543">
        <w:rPr>
          <w:rFonts w:hint="eastAsia"/>
        </w:rPr>
        <w:t>полку</w:t>
      </w:r>
      <w:r w:rsidRPr="00D01543">
        <w:t xml:space="preserve"> </w:t>
      </w:r>
      <w:r w:rsidRPr="00D01543">
        <w:rPr>
          <w:rFonts w:hint="eastAsia"/>
        </w:rPr>
        <w:t>Игореве</w:t>
      </w:r>
      <w:r w:rsidRPr="00D01543">
        <w:rPr>
          <w:rFonts w:hint="eastAsia"/>
        </w:rPr>
        <w:t>»</w:t>
      </w:r>
      <w:r w:rsidRPr="00D01543">
        <w:t xml:space="preserve"> </w:t>
      </w:r>
      <w:r w:rsidRPr="00D01543">
        <w:rPr>
          <w:rFonts w:hint="eastAsia"/>
        </w:rPr>
        <w:t>и</w:t>
      </w:r>
      <w:r w:rsidRPr="00D01543">
        <w:t xml:space="preserve"> </w:t>
      </w:r>
      <w:r w:rsidRPr="00D01543">
        <w:rPr>
          <w:rFonts w:hint="eastAsia"/>
        </w:rPr>
        <w:t>ее</w:t>
      </w:r>
      <w:r w:rsidRPr="00D01543">
        <w:t xml:space="preserve"> </w:t>
      </w:r>
      <w:r w:rsidRPr="00D01543">
        <w:rPr>
          <w:rFonts w:hint="eastAsia"/>
        </w:rPr>
        <w:t>интерпретация</w:t>
      </w:r>
      <w:r w:rsidRPr="00D01543">
        <w:t xml:space="preserve"> </w:t>
      </w:r>
      <w:r w:rsidRPr="00D01543">
        <w:rPr>
          <w:rFonts w:hint="eastAsia"/>
        </w:rPr>
        <w:t>в</w:t>
      </w:r>
      <w:r w:rsidRPr="00D01543">
        <w:t xml:space="preserve"> </w:t>
      </w:r>
      <w:r w:rsidRPr="00D01543">
        <w:rPr>
          <w:rFonts w:hint="eastAsia"/>
        </w:rPr>
        <w:t>китайском</w:t>
      </w:r>
      <w:r w:rsidRPr="00D01543">
        <w:t xml:space="preserve"> </w:t>
      </w:r>
      <w:r w:rsidRPr="00D01543">
        <w:rPr>
          <w:rFonts w:hint="eastAsia"/>
        </w:rPr>
        <w:t>литературоведении</w:t>
      </w:r>
    </w:p>
    <w:p w14:paraId="7806F9E8" w14:textId="77777777" w:rsidR="00D01543" w:rsidRDefault="00D01543" w:rsidP="00D01543">
      <w:r>
        <w:rPr>
          <w:rFonts w:hint="eastAsia"/>
        </w:rPr>
        <w:t>ОГЛАВЛЕНИЕ</w:t>
      </w:r>
      <w:r>
        <w:t xml:space="preserve"> </w:t>
      </w:r>
      <w:r>
        <w:rPr>
          <w:rFonts w:hint="eastAsia"/>
        </w:rPr>
        <w:t>ДИССЕРТАЦИИ</w:t>
      </w:r>
    </w:p>
    <w:p w14:paraId="3EAE3DC1" w14:textId="77777777" w:rsidR="00D01543" w:rsidRDefault="00D01543" w:rsidP="00D01543">
      <w:r>
        <w:rPr>
          <w:rFonts w:hint="eastAsia"/>
        </w:rPr>
        <w:t>кандидат</w:t>
      </w:r>
      <w:r>
        <w:t xml:space="preserve"> </w:t>
      </w:r>
      <w:r>
        <w:rPr>
          <w:rFonts w:hint="eastAsia"/>
        </w:rPr>
        <w:t>наук</w:t>
      </w:r>
      <w:r>
        <w:t xml:space="preserve"> </w:t>
      </w:r>
      <w:r>
        <w:rPr>
          <w:rFonts w:hint="eastAsia"/>
        </w:rPr>
        <w:t>Ван</w:t>
      </w:r>
      <w:r>
        <w:t xml:space="preserve"> </w:t>
      </w:r>
      <w:r>
        <w:rPr>
          <w:rFonts w:hint="eastAsia"/>
        </w:rPr>
        <w:t>Юй</w:t>
      </w:r>
    </w:p>
    <w:p w14:paraId="3D83F459" w14:textId="77777777" w:rsidR="00D01543" w:rsidRDefault="00D01543" w:rsidP="00D01543">
      <w:r>
        <w:rPr>
          <w:rFonts w:hint="eastAsia"/>
        </w:rPr>
        <w:t>ОГЛАВЛЕНИЕ</w:t>
      </w:r>
    </w:p>
    <w:p w14:paraId="0A41CF01" w14:textId="77777777" w:rsidR="00D01543" w:rsidRDefault="00D01543" w:rsidP="00D01543"/>
    <w:p w14:paraId="19AF1695" w14:textId="77777777" w:rsidR="00D01543" w:rsidRDefault="00D01543" w:rsidP="00D01543">
      <w:r>
        <w:rPr>
          <w:rFonts w:hint="eastAsia"/>
        </w:rPr>
        <w:t>В</w:t>
      </w:r>
      <w:r>
        <w:t xml:space="preserve"> </w:t>
      </w:r>
      <w:r>
        <w:rPr>
          <w:rFonts w:hint="eastAsia"/>
        </w:rPr>
        <w:t>В</w:t>
      </w:r>
      <w:r>
        <w:t xml:space="preserve"> </w:t>
      </w:r>
      <w:r>
        <w:rPr>
          <w:rFonts w:hint="eastAsia"/>
        </w:rPr>
        <w:t>Е</w:t>
      </w:r>
      <w:r>
        <w:t xml:space="preserve"> </w:t>
      </w:r>
      <w:r>
        <w:rPr>
          <w:rFonts w:hint="eastAsia"/>
        </w:rPr>
        <w:t>Д</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6D0214F6" w14:textId="77777777" w:rsidR="00D01543" w:rsidRDefault="00D01543" w:rsidP="00D01543"/>
    <w:p w14:paraId="03EB2279" w14:textId="77777777" w:rsidR="00D01543" w:rsidRDefault="00D01543" w:rsidP="00D01543">
      <w:r>
        <w:rPr>
          <w:rFonts w:hint="eastAsia"/>
        </w:rPr>
        <w:t>ГЛАВА</w:t>
      </w:r>
      <w:r>
        <w:t xml:space="preserve"> 1. </w:t>
      </w:r>
      <w:r>
        <w:rPr>
          <w:rFonts w:hint="eastAsia"/>
        </w:rPr>
        <w:t>УРБАНИСТИЧЕСКИЙ</w:t>
      </w:r>
      <w:r>
        <w:t xml:space="preserve"> </w:t>
      </w:r>
      <w:r>
        <w:rPr>
          <w:rFonts w:hint="eastAsia"/>
        </w:rPr>
        <w:t>ТОПОС</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ИССЛЕДОВАНИЯХ</w:t>
      </w:r>
      <w:r>
        <w:t xml:space="preserve"> </w:t>
      </w:r>
      <w:r>
        <w:rPr>
          <w:rFonts w:hint="eastAsia"/>
        </w:rPr>
        <w:t>КИТАЙСКИХ</w:t>
      </w:r>
      <w:r>
        <w:t xml:space="preserve"> </w:t>
      </w:r>
      <w:r>
        <w:rPr>
          <w:rFonts w:hint="eastAsia"/>
        </w:rPr>
        <w:t>ФИЛОЛОГОВ</w:t>
      </w:r>
    </w:p>
    <w:p w14:paraId="6E962E3B" w14:textId="77777777" w:rsidR="00D01543" w:rsidRDefault="00D01543" w:rsidP="00D01543"/>
    <w:p w14:paraId="12788912" w14:textId="77777777" w:rsidR="00D01543" w:rsidRDefault="00D01543" w:rsidP="00D01543">
      <w:r>
        <w:t xml:space="preserve">1.1. </w:t>
      </w:r>
      <w:r>
        <w:rPr>
          <w:rFonts w:hint="eastAsia"/>
        </w:rPr>
        <w:t>Киев</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реальность</w:t>
      </w:r>
      <w:r>
        <w:t xml:space="preserve"> </w:t>
      </w:r>
      <w:r>
        <w:rPr>
          <w:rFonts w:hint="eastAsia"/>
        </w:rPr>
        <w:t>и</w:t>
      </w:r>
      <w:r>
        <w:t xml:space="preserve"> </w:t>
      </w:r>
      <w:r>
        <w:rPr>
          <w:rFonts w:hint="eastAsia"/>
        </w:rPr>
        <w:t>миф</w:t>
      </w:r>
    </w:p>
    <w:p w14:paraId="352F1FED" w14:textId="77777777" w:rsidR="00D01543" w:rsidRDefault="00D01543" w:rsidP="00D01543"/>
    <w:p w14:paraId="6BE89D43" w14:textId="77777777" w:rsidR="00D01543" w:rsidRDefault="00D01543" w:rsidP="00D01543">
      <w:r>
        <w:t xml:space="preserve">1.2. </w:t>
      </w:r>
      <w:r>
        <w:rPr>
          <w:rFonts w:hint="eastAsia"/>
        </w:rPr>
        <w:t>Киев</w:t>
      </w:r>
      <w:r>
        <w:t xml:space="preserve"> </w:t>
      </w:r>
      <w:r>
        <w:rPr>
          <w:rFonts w:hint="eastAsia"/>
        </w:rPr>
        <w:t>как</w:t>
      </w:r>
      <w:r>
        <w:t xml:space="preserve"> </w:t>
      </w:r>
      <w:r>
        <w:rPr>
          <w:rFonts w:hint="eastAsia"/>
        </w:rPr>
        <w:t>художественный</w:t>
      </w:r>
      <w:r>
        <w:t xml:space="preserve"> </w:t>
      </w:r>
      <w:r>
        <w:rPr>
          <w:rFonts w:hint="eastAsia"/>
        </w:rPr>
        <w:t>топоним</w:t>
      </w:r>
      <w:r>
        <w:t xml:space="preserve">: </w:t>
      </w:r>
      <w:r>
        <w:rPr>
          <w:rFonts w:hint="eastAsia"/>
        </w:rPr>
        <w:t>метафора</w:t>
      </w:r>
      <w:r>
        <w:t xml:space="preserve"> </w:t>
      </w:r>
      <w:r>
        <w:rPr>
          <w:rFonts w:hint="eastAsia"/>
        </w:rPr>
        <w:t>и</w:t>
      </w:r>
      <w:r>
        <w:t xml:space="preserve"> </w:t>
      </w:r>
      <w:r>
        <w:rPr>
          <w:rFonts w:hint="eastAsia"/>
        </w:rPr>
        <w:t>парафраза</w:t>
      </w:r>
    </w:p>
    <w:p w14:paraId="55E60F32" w14:textId="77777777" w:rsidR="00D01543" w:rsidRDefault="00D01543" w:rsidP="00D01543"/>
    <w:p w14:paraId="75E1D4BE" w14:textId="77777777" w:rsidR="00D01543" w:rsidRDefault="00D01543" w:rsidP="00D01543">
      <w:r>
        <w:t xml:space="preserve">1.3. </w:t>
      </w:r>
      <w:r>
        <w:rPr>
          <w:rFonts w:hint="eastAsia"/>
        </w:rPr>
        <w:t>Великий</w:t>
      </w:r>
      <w:r>
        <w:t xml:space="preserve"> </w:t>
      </w:r>
      <w:r>
        <w:rPr>
          <w:rFonts w:hint="eastAsia"/>
        </w:rPr>
        <w:t>князь</w:t>
      </w:r>
      <w:r>
        <w:t xml:space="preserve"> </w:t>
      </w:r>
      <w:r>
        <w:rPr>
          <w:rFonts w:hint="eastAsia"/>
        </w:rPr>
        <w:t>Святослав</w:t>
      </w:r>
      <w:r>
        <w:t xml:space="preserve"> - </w:t>
      </w:r>
      <w:r>
        <w:rPr>
          <w:rFonts w:hint="eastAsia"/>
        </w:rPr>
        <w:t>персонажный</w:t>
      </w:r>
      <w:r>
        <w:t xml:space="preserve"> </w:t>
      </w:r>
      <w:r>
        <w:rPr>
          <w:rFonts w:hint="eastAsia"/>
        </w:rPr>
        <w:t>символ</w:t>
      </w:r>
      <w:r>
        <w:t xml:space="preserve"> </w:t>
      </w:r>
      <w:r>
        <w:rPr>
          <w:rFonts w:hint="eastAsia"/>
        </w:rPr>
        <w:t>Киева</w:t>
      </w:r>
    </w:p>
    <w:p w14:paraId="73AB6638" w14:textId="77777777" w:rsidR="00D01543" w:rsidRDefault="00D01543" w:rsidP="00D01543"/>
    <w:p w14:paraId="117D7373" w14:textId="77777777" w:rsidR="00D01543" w:rsidRDefault="00D01543" w:rsidP="00D01543">
      <w:r>
        <w:t xml:space="preserve">1.4. </w:t>
      </w:r>
      <w:r>
        <w:rPr>
          <w:rFonts w:hint="eastAsia"/>
        </w:rPr>
        <w:t>Киев</w:t>
      </w:r>
      <w:r>
        <w:t>-</w:t>
      </w:r>
      <w:r>
        <w:rPr>
          <w:rFonts w:hint="eastAsia"/>
        </w:rPr>
        <w:t>центр</w:t>
      </w:r>
      <w:r>
        <w:t xml:space="preserve"> - </w:t>
      </w:r>
      <w:r>
        <w:rPr>
          <w:rFonts w:hint="eastAsia"/>
        </w:rPr>
        <w:t>периферийная</w:t>
      </w:r>
      <w:r>
        <w:t xml:space="preserve"> </w:t>
      </w:r>
      <w:r>
        <w:rPr>
          <w:rFonts w:hint="eastAsia"/>
        </w:rPr>
        <w:t>топонимика</w:t>
      </w:r>
    </w:p>
    <w:p w14:paraId="14C2B50F" w14:textId="77777777" w:rsidR="00D01543" w:rsidRDefault="00D01543" w:rsidP="00D01543"/>
    <w:p w14:paraId="0CA8AF5C" w14:textId="77777777" w:rsidR="00D01543" w:rsidRDefault="00D01543" w:rsidP="00D01543">
      <w:r>
        <w:t xml:space="preserve">1.5. </w:t>
      </w:r>
      <w:r>
        <w:rPr>
          <w:rFonts w:hint="eastAsia"/>
        </w:rPr>
        <w:t>Персонажные</w:t>
      </w:r>
      <w:r>
        <w:t xml:space="preserve"> </w:t>
      </w:r>
      <w:r>
        <w:rPr>
          <w:rFonts w:hint="eastAsia"/>
        </w:rPr>
        <w:t>образы</w:t>
      </w:r>
      <w:r>
        <w:t xml:space="preserve"> </w:t>
      </w:r>
      <w:r>
        <w:rPr>
          <w:rFonts w:hint="eastAsia"/>
        </w:rPr>
        <w:t>топонимической</w:t>
      </w:r>
      <w:r>
        <w:t xml:space="preserve"> </w:t>
      </w:r>
      <w:r>
        <w:rPr>
          <w:rFonts w:hint="eastAsia"/>
        </w:rPr>
        <w:t>периферии</w:t>
      </w:r>
    </w:p>
    <w:p w14:paraId="3E5C04A9" w14:textId="77777777" w:rsidR="00D01543" w:rsidRDefault="00D01543" w:rsidP="00D01543"/>
    <w:p w14:paraId="6B2B8FA0" w14:textId="77777777" w:rsidR="00D01543" w:rsidRDefault="00D01543" w:rsidP="00D01543">
      <w:r>
        <w:rPr>
          <w:rFonts w:hint="eastAsia"/>
        </w:rPr>
        <w:t>ГЛАВА</w:t>
      </w:r>
      <w:r>
        <w:t xml:space="preserve"> 2. </w:t>
      </w:r>
      <w:r>
        <w:rPr>
          <w:rFonts w:hint="eastAsia"/>
        </w:rPr>
        <w:t>ПРИРОДНЫЙ</w:t>
      </w:r>
      <w:r>
        <w:t xml:space="preserve"> </w:t>
      </w:r>
      <w:r>
        <w:rPr>
          <w:rFonts w:hint="eastAsia"/>
        </w:rPr>
        <w:t>АРЕАЛ</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КИТАЙСКОМ</w:t>
      </w:r>
      <w:r>
        <w:t xml:space="preserve"> </w:t>
      </w:r>
      <w:r>
        <w:rPr>
          <w:rFonts w:hint="eastAsia"/>
        </w:rPr>
        <w:t>ХУДОЖЕСТВЕННОМ</w:t>
      </w:r>
      <w:r>
        <w:t xml:space="preserve"> </w:t>
      </w:r>
      <w:r>
        <w:rPr>
          <w:rFonts w:hint="eastAsia"/>
        </w:rPr>
        <w:t>И</w:t>
      </w:r>
    </w:p>
    <w:p w14:paraId="0131CADD" w14:textId="77777777" w:rsidR="00D01543" w:rsidRDefault="00D01543" w:rsidP="00D01543"/>
    <w:p w14:paraId="6E403CC0" w14:textId="77777777" w:rsidR="00D01543" w:rsidRDefault="00D01543" w:rsidP="00D01543">
      <w:r>
        <w:rPr>
          <w:rFonts w:hint="eastAsia"/>
        </w:rPr>
        <w:t>ЛИТЕРАТУРОВЕДЧЕСКОМ</w:t>
      </w:r>
      <w:r>
        <w:t xml:space="preserve"> </w:t>
      </w:r>
      <w:r>
        <w:rPr>
          <w:rFonts w:hint="eastAsia"/>
        </w:rPr>
        <w:t>КОНТЕКСТЕ</w:t>
      </w:r>
    </w:p>
    <w:p w14:paraId="316781FF" w14:textId="77777777" w:rsidR="00D01543" w:rsidRDefault="00D01543" w:rsidP="00D01543"/>
    <w:p w14:paraId="6AF2D665" w14:textId="77777777" w:rsidR="00D01543" w:rsidRDefault="00D01543" w:rsidP="00D01543">
      <w:r>
        <w:t xml:space="preserve">2.1. </w:t>
      </w:r>
      <w:r>
        <w:rPr>
          <w:rFonts w:hint="eastAsia"/>
        </w:rPr>
        <w:t>Мифологема</w:t>
      </w:r>
      <w:r>
        <w:t xml:space="preserve"> </w:t>
      </w:r>
      <w:r>
        <w:rPr>
          <w:rFonts w:hint="eastAsia"/>
        </w:rPr>
        <w:t>солнце</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китайском</w:t>
      </w:r>
      <w:r>
        <w:t xml:space="preserve"> </w:t>
      </w:r>
      <w:r>
        <w:rPr>
          <w:rFonts w:hint="eastAsia"/>
        </w:rPr>
        <w:t>эпосе</w:t>
      </w:r>
    </w:p>
    <w:p w14:paraId="0117DAD4" w14:textId="77777777" w:rsidR="00D01543" w:rsidRDefault="00D01543" w:rsidP="00D01543"/>
    <w:p w14:paraId="0B32AD7E" w14:textId="77777777" w:rsidR="00D01543" w:rsidRDefault="00D01543" w:rsidP="00D01543">
      <w:r>
        <w:lastRenderedPageBreak/>
        <w:t xml:space="preserve">2.2. </w:t>
      </w:r>
      <w:r>
        <w:rPr>
          <w:rFonts w:hint="eastAsia"/>
        </w:rPr>
        <w:t>Символика</w:t>
      </w:r>
      <w:r>
        <w:t xml:space="preserve"> </w:t>
      </w:r>
      <w:r>
        <w:rPr>
          <w:rFonts w:hint="eastAsia"/>
        </w:rPr>
        <w:t>водной</w:t>
      </w:r>
      <w:r>
        <w:t xml:space="preserve"> </w:t>
      </w:r>
      <w:r>
        <w:rPr>
          <w:rFonts w:hint="eastAsia"/>
        </w:rPr>
        <w:t>стихии</w:t>
      </w:r>
      <w:r>
        <w:t xml:space="preserve">: </w:t>
      </w:r>
      <w:r>
        <w:rPr>
          <w:rFonts w:hint="eastAsia"/>
        </w:rPr>
        <w:t>гидронимы</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переводах</w:t>
      </w:r>
      <w:r>
        <w:t xml:space="preserve"> </w:t>
      </w:r>
      <w:r>
        <w:rPr>
          <w:rFonts w:hint="eastAsia"/>
        </w:rPr>
        <w:t>на</w:t>
      </w:r>
      <w:r>
        <w:t xml:space="preserve"> </w:t>
      </w:r>
      <w:r>
        <w:rPr>
          <w:rFonts w:hint="eastAsia"/>
        </w:rPr>
        <w:t>китайский</w:t>
      </w:r>
      <w:r>
        <w:t xml:space="preserve"> </w:t>
      </w:r>
      <w:r>
        <w:rPr>
          <w:rFonts w:hint="eastAsia"/>
        </w:rPr>
        <w:t>язык</w:t>
      </w:r>
    </w:p>
    <w:p w14:paraId="32367046" w14:textId="77777777" w:rsidR="00D01543" w:rsidRDefault="00D01543" w:rsidP="00D01543"/>
    <w:p w14:paraId="6D7E06EE" w14:textId="77777777" w:rsidR="00D01543" w:rsidRDefault="00D01543" w:rsidP="00D01543">
      <w:r>
        <w:t xml:space="preserve">2.3. </w:t>
      </w:r>
      <w:r>
        <w:rPr>
          <w:rFonts w:hint="eastAsia"/>
        </w:rPr>
        <w:t>Метрологическая</w:t>
      </w:r>
      <w:r>
        <w:t xml:space="preserve"> </w:t>
      </w:r>
      <w:r>
        <w:rPr>
          <w:rFonts w:hint="eastAsia"/>
        </w:rPr>
        <w:t>символика</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древних</w:t>
      </w:r>
    </w:p>
    <w:p w14:paraId="16DCC453" w14:textId="77777777" w:rsidR="00D01543" w:rsidRDefault="00D01543" w:rsidP="00D01543"/>
    <w:p w14:paraId="2E645695" w14:textId="77777777" w:rsidR="00D01543" w:rsidRDefault="00D01543" w:rsidP="00D01543">
      <w:r>
        <w:rPr>
          <w:rFonts w:hint="eastAsia"/>
        </w:rPr>
        <w:t>китайских</w:t>
      </w:r>
      <w:r>
        <w:t xml:space="preserve"> </w:t>
      </w:r>
      <w:r>
        <w:rPr>
          <w:rFonts w:hint="eastAsia"/>
        </w:rPr>
        <w:t>текстах</w:t>
      </w:r>
    </w:p>
    <w:p w14:paraId="5A5A4EF8" w14:textId="77777777" w:rsidR="00D01543" w:rsidRDefault="00D01543" w:rsidP="00D01543"/>
    <w:p w14:paraId="55946CD0" w14:textId="77777777" w:rsidR="00D01543" w:rsidRDefault="00D01543" w:rsidP="00D01543">
      <w:r>
        <w:rPr>
          <w:rFonts w:hint="eastAsia"/>
        </w:rPr>
        <w:t>ГЛАВА</w:t>
      </w:r>
      <w:r>
        <w:t xml:space="preserve"> 3. </w:t>
      </w:r>
      <w:r>
        <w:rPr>
          <w:rFonts w:hint="eastAsia"/>
        </w:rPr>
        <w:t>ХУДОЖЕСТВЕННАЯ</w:t>
      </w:r>
      <w:r>
        <w:t xml:space="preserve"> </w:t>
      </w:r>
      <w:r>
        <w:rPr>
          <w:rFonts w:hint="eastAsia"/>
        </w:rPr>
        <w:t>АНИМАЛИСТИКА</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ДРЕВНЕЙ</w:t>
      </w:r>
      <w:r>
        <w:t xml:space="preserve"> </w:t>
      </w:r>
      <w:r>
        <w:rPr>
          <w:rFonts w:hint="eastAsia"/>
        </w:rPr>
        <w:t>КИТАЙСКОЙ</w:t>
      </w:r>
      <w:r>
        <w:t xml:space="preserve"> </w:t>
      </w:r>
      <w:r>
        <w:rPr>
          <w:rFonts w:hint="eastAsia"/>
        </w:rPr>
        <w:t>ЛИТЕРАТУРЕ</w:t>
      </w:r>
    </w:p>
    <w:p w14:paraId="3A1F56E8" w14:textId="77777777" w:rsidR="00D01543" w:rsidRDefault="00D01543" w:rsidP="00D01543"/>
    <w:p w14:paraId="5F55D8F9" w14:textId="77777777" w:rsidR="00D01543" w:rsidRDefault="00D01543" w:rsidP="00D01543">
      <w:r>
        <w:t xml:space="preserve">3.1. </w:t>
      </w:r>
      <w:r>
        <w:rPr>
          <w:rFonts w:hint="eastAsia"/>
        </w:rPr>
        <w:t>Кони</w:t>
      </w:r>
      <w:r>
        <w:t xml:space="preserve"> </w:t>
      </w:r>
      <w:r>
        <w:rPr>
          <w:rFonts w:hint="eastAsia"/>
        </w:rPr>
        <w:t>в</w:t>
      </w:r>
      <w:r>
        <w:t xml:space="preserve"> </w:t>
      </w:r>
      <w:r>
        <w:rPr>
          <w:rFonts w:hint="eastAsia"/>
        </w:rPr>
        <w:t>«</w:t>
      </w:r>
      <w:r>
        <w:rPr>
          <w:rFonts w:hint="eastAsia"/>
        </w:rPr>
        <w:t>Слове</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китайском</w:t>
      </w:r>
      <w:r>
        <w:t xml:space="preserve"> </w:t>
      </w:r>
      <w:r>
        <w:rPr>
          <w:rFonts w:hint="eastAsia"/>
        </w:rPr>
        <w:t>литературном</w:t>
      </w:r>
      <w:r>
        <w:t xml:space="preserve"> </w:t>
      </w:r>
      <w:r>
        <w:rPr>
          <w:rFonts w:hint="eastAsia"/>
        </w:rPr>
        <w:t>и</w:t>
      </w:r>
      <w:r>
        <w:t xml:space="preserve"> </w:t>
      </w:r>
      <w:r>
        <w:rPr>
          <w:rFonts w:hint="eastAsia"/>
        </w:rPr>
        <w:t>литературоведческом</w:t>
      </w:r>
      <w:r>
        <w:t xml:space="preserve"> </w:t>
      </w:r>
      <w:r>
        <w:rPr>
          <w:rFonts w:hint="eastAsia"/>
        </w:rPr>
        <w:t>контексте</w:t>
      </w:r>
    </w:p>
    <w:p w14:paraId="7B71A85D" w14:textId="77777777" w:rsidR="00D01543" w:rsidRDefault="00D01543" w:rsidP="00D01543"/>
    <w:p w14:paraId="5254E4CE" w14:textId="77777777" w:rsidR="00D01543" w:rsidRDefault="00D01543" w:rsidP="00D01543">
      <w:r>
        <w:t xml:space="preserve">3.2. </w:t>
      </w:r>
      <w:r>
        <w:rPr>
          <w:rFonts w:hint="eastAsia"/>
        </w:rPr>
        <w:t>Волки</w:t>
      </w:r>
      <w:r>
        <w:t xml:space="preserve"> </w:t>
      </w:r>
      <w:r>
        <w:rPr>
          <w:rFonts w:hint="eastAsia"/>
        </w:rPr>
        <w:t>в</w:t>
      </w:r>
      <w:r>
        <w:t xml:space="preserve"> </w:t>
      </w:r>
      <w:r>
        <w:rPr>
          <w:rFonts w:hint="eastAsia"/>
        </w:rPr>
        <w:t>художественном</w:t>
      </w:r>
      <w:r>
        <w:t xml:space="preserve"> </w:t>
      </w:r>
      <w:r>
        <w:rPr>
          <w:rFonts w:hint="eastAsia"/>
        </w:rPr>
        <w:t>ареале</w:t>
      </w:r>
      <w:r>
        <w:t xml:space="preserve"> </w:t>
      </w:r>
      <w:r>
        <w:rPr>
          <w:rFonts w:hint="eastAsia"/>
        </w:rPr>
        <w:t>«</w:t>
      </w:r>
      <w:r>
        <w:rPr>
          <w:rFonts w:hint="eastAsia"/>
        </w:rPr>
        <w:t>Слова</w:t>
      </w:r>
      <w:r>
        <w:t xml:space="preserve"> </w:t>
      </w:r>
      <w:r>
        <w:rPr>
          <w:rFonts w:hint="eastAsia"/>
        </w:rPr>
        <w:t>о</w:t>
      </w:r>
      <w:r>
        <w:t xml:space="preserve"> </w:t>
      </w:r>
      <w:r>
        <w:rPr>
          <w:rFonts w:hint="eastAsia"/>
        </w:rPr>
        <w:t>полку</w:t>
      </w:r>
      <w:r>
        <w:t xml:space="preserve"> </w:t>
      </w:r>
      <w:r>
        <w:rPr>
          <w:rFonts w:hint="eastAsia"/>
        </w:rPr>
        <w:t>Игореве</w:t>
      </w:r>
      <w:r>
        <w:rPr>
          <w:rFonts w:hint="eastAsia"/>
        </w:rPr>
        <w:t>»</w:t>
      </w:r>
      <w:r>
        <w:t xml:space="preserve"> </w:t>
      </w:r>
      <w:r>
        <w:rPr>
          <w:rFonts w:hint="eastAsia"/>
        </w:rPr>
        <w:t>и</w:t>
      </w:r>
      <w:r>
        <w:t xml:space="preserve"> </w:t>
      </w:r>
      <w:r>
        <w:rPr>
          <w:rFonts w:hint="eastAsia"/>
        </w:rPr>
        <w:t>древнекитайской</w:t>
      </w:r>
      <w:r>
        <w:t xml:space="preserve"> </w:t>
      </w:r>
      <w:r>
        <w:rPr>
          <w:rFonts w:hint="eastAsia"/>
        </w:rPr>
        <w:t>анималистической</w:t>
      </w:r>
      <w:r>
        <w:t xml:space="preserve"> </w:t>
      </w:r>
      <w:r>
        <w:rPr>
          <w:rFonts w:hint="eastAsia"/>
        </w:rPr>
        <w:t>традиции</w:t>
      </w:r>
    </w:p>
    <w:p w14:paraId="1DDA97C4" w14:textId="77777777" w:rsidR="00D01543" w:rsidRDefault="00D01543" w:rsidP="00D01543"/>
    <w:p w14:paraId="65FD0761" w14:textId="77777777" w:rsidR="00D01543" w:rsidRDefault="00D01543" w:rsidP="00D01543">
      <w:r>
        <w:t xml:space="preserve">3.3. </w:t>
      </w:r>
      <w:r>
        <w:rPr>
          <w:rFonts w:hint="eastAsia"/>
        </w:rPr>
        <w:t>Художественная</w:t>
      </w:r>
      <w:r>
        <w:t xml:space="preserve"> </w:t>
      </w:r>
      <w:r>
        <w:rPr>
          <w:rFonts w:hint="eastAsia"/>
        </w:rPr>
        <w:t>орнитология</w:t>
      </w:r>
      <w:r>
        <w:t xml:space="preserve"> </w:t>
      </w:r>
      <w:r>
        <w:rPr>
          <w:rFonts w:hint="eastAsia"/>
        </w:rPr>
        <w:t>в</w:t>
      </w:r>
      <w:r>
        <w:t xml:space="preserve"> </w:t>
      </w:r>
      <w:r>
        <w:rPr>
          <w:rFonts w:hint="eastAsia"/>
        </w:rPr>
        <w:t>сравнительном</w:t>
      </w:r>
      <w:r>
        <w:t xml:space="preserve"> </w:t>
      </w:r>
      <w:r>
        <w:rPr>
          <w:rFonts w:hint="eastAsia"/>
        </w:rPr>
        <w:t>анализе</w:t>
      </w:r>
      <w:r>
        <w:t xml:space="preserve"> </w:t>
      </w:r>
      <w:r>
        <w:rPr>
          <w:rFonts w:hint="eastAsia"/>
        </w:rPr>
        <w:t>«</w:t>
      </w:r>
      <w:r>
        <w:rPr>
          <w:rFonts w:hint="eastAsia"/>
        </w:rPr>
        <w:t>Слова</w:t>
      </w:r>
      <w:r>
        <w:t xml:space="preserve"> </w:t>
      </w:r>
      <w:r>
        <w:rPr>
          <w:rFonts w:hint="eastAsia"/>
        </w:rPr>
        <w:t>о</w:t>
      </w:r>
      <w:r>
        <w:t xml:space="preserve"> </w:t>
      </w:r>
      <w:r>
        <w:rPr>
          <w:rFonts w:hint="eastAsia"/>
        </w:rPr>
        <w:t>полку</w:t>
      </w:r>
    </w:p>
    <w:p w14:paraId="3710F186" w14:textId="77777777" w:rsidR="00D01543" w:rsidRDefault="00D01543" w:rsidP="00D01543"/>
    <w:p w14:paraId="200E80FE" w14:textId="77777777" w:rsidR="00D01543" w:rsidRDefault="00D01543" w:rsidP="00D01543">
      <w:r>
        <w:rPr>
          <w:rFonts w:hint="eastAsia"/>
        </w:rPr>
        <w:t>Игореве</w:t>
      </w:r>
      <w:r>
        <w:rPr>
          <w:rFonts w:hint="eastAsia"/>
        </w:rPr>
        <w:t>»</w:t>
      </w:r>
      <w:r>
        <w:t xml:space="preserve"> </w:t>
      </w:r>
      <w:r>
        <w:rPr>
          <w:rFonts w:hint="eastAsia"/>
        </w:rPr>
        <w:t>и</w:t>
      </w:r>
      <w:r>
        <w:t xml:space="preserve"> </w:t>
      </w:r>
      <w:r>
        <w:rPr>
          <w:rFonts w:hint="eastAsia"/>
        </w:rPr>
        <w:t>древнекитайских</w:t>
      </w:r>
      <w:r>
        <w:t xml:space="preserve"> </w:t>
      </w:r>
      <w:r>
        <w:rPr>
          <w:rFonts w:hint="eastAsia"/>
        </w:rPr>
        <w:t>произведений</w:t>
      </w:r>
    </w:p>
    <w:p w14:paraId="6777458C" w14:textId="77777777" w:rsidR="00D01543" w:rsidRDefault="00D01543" w:rsidP="00D01543"/>
    <w:p w14:paraId="65B3EB51" w14:textId="77777777" w:rsidR="00D01543" w:rsidRDefault="00D01543" w:rsidP="00D01543">
      <w:r>
        <w:rPr>
          <w:rFonts w:hint="eastAsia"/>
        </w:rPr>
        <w:t>З</w:t>
      </w:r>
      <w:r>
        <w:t xml:space="preserve"> </w:t>
      </w:r>
      <w:r>
        <w:rPr>
          <w:rFonts w:hint="eastAsia"/>
        </w:rPr>
        <w:t>А</w:t>
      </w:r>
      <w:r>
        <w:t xml:space="preserve"> </w:t>
      </w:r>
      <w:r>
        <w:rPr>
          <w:rFonts w:hint="eastAsia"/>
        </w:rPr>
        <w:t>К</w:t>
      </w:r>
      <w:r>
        <w:t xml:space="preserve"> </w:t>
      </w:r>
      <w:r>
        <w:rPr>
          <w:rFonts w:hint="eastAsia"/>
        </w:rPr>
        <w:t>Л</w:t>
      </w:r>
      <w:r>
        <w:t xml:space="preserve"> </w:t>
      </w:r>
      <w:r>
        <w:rPr>
          <w:rFonts w:hint="eastAsia"/>
        </w:rPr>
        <w:t>Ю</w:t>
      </w:r>
      <w:r>
        <w:t xml:space="preserve"> </w:t>
      </w:r>
      <w:r>
        <w:rPr>
          <w:rFonts w:hint="eastAsia"/>
        </w:rPr>
        <w:t>Ч</w:t>
      </w:r>
      <w:r>
        <w:t xml:space="preserve"> </w:t>
      </w:r>
      <w:r>
        <w:rPr>
          <w:rFonts w:hint="eastAsia"/>
        </w:rPr>
        <w:t>Е</w:t>
      </w:r>
      <w:r>
        <w:t xml:space="preserve"> </w:t>
      </w:r>
      <w:r>
        <w:rPr>
          <w:rFonts w:hint="eastAsia"/>
        </w:rPr>
        <w:t>Н</w:t>
      </w:r>
      <w:r>
        <w:t xml:space="preserve"> </w:t>
      </w:r>
      <w:r>
        <w:rPr>
          <w:rFonts w:hint="eastAsia"/>
        </w:rPr>
        <w:t>И</w:t>
      </w:r>
      <w:r>
        <w:t xml:space="preserve"> </w:t>
      </w:r>
      <w:r>
        <w:rPr>
          <w:rFonts w:hint="eastAsia"/>
        </w:rPr>
        <w:t>Е</w:t>
      </w:r>
    </w:p>
    <w:p w14:paraId="42576C00" w14:textId="77777777" w:rsidR="00D01543" w:rsidRDefault="00D01543" w:rsidP="00D01543"/>
    <w:p w14:paraId="37E40E07" w14:textId="2ED71338" w:rsidR="00D01543" w:rsidRPr="00D01543" w:rsidRDefault="00D01543" w:rsidP="00D01543">
      <w:r>
        <w:rPr>
          <w:rFonts w:hint="eastAsia"/>
        </w:rPr>
        <w:t>СПИСОК</w:t>
      </w:r>
      <w:r>
        <w:t xml:space="preserve"> </w:t>
      </w:r>
      <w:r>
        <w:rPr>
          <w:rFonts w:hint="eastAsia"/>
        </w:rPr>
        <w:t>ИСПОЛЬЗОВАННОЙ</w:t>
      </w:r>
      <w:r>
        <w:t xml:space="preserve"> </w:t>
      </w:r>
      <w:r>
        <w:rPr>
          <w:rFonts w:hint="eastAsia"/>
        </w:rPr>
        <w:t>ЛИТЕРАТУРЫ</w:t>
      </w:r>
    </w:p>
    <w:sectPr w:rsidR="00D01543" w:rsidRPr="00D01543" w:rsidSect="007266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61B2" w14:textId="77777777" w:rsidR="00726666" w:rsidRDefault="00726666">
      <w:pPr>
        <w:spacing w:after="0" w:line="240" w:lineRule="auto"/>
      </w:pPr>
      <w:r>
        <w:separator/>
      </w:r>
    </w:p>
  </w:endnote>
  <w:endnote w:type="continuationSeparator" w:id="0">
    <w:p w14:paraId="2CC6DC7C" w14:textId="77777777" w:rsidR="00726666" w:rsidRDefault="0072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2A31" w14:textId="77777777" w:rsidR="00726666" w:rsidRDefault="00726666"/>
    <w:p w14:paraId="23CD7BF5" w14:textId="77777777" w:rsidR="00726666" w:rsidRDefault="00726666"/>
    <w:p w14:paraId="1D193DE6" w14:textId="77777777" w:rsidR="00726666" w:rsidRDefault="00726666"/>
    <w:p w14:paraId="6C685680" w14:textId="77777777" w:rsidR="00726666" w:rsidRDefault="00726666"/>
    <w:p w14:paraId="79CB644F" w14:textId="77777777" w:rsidR="00726666" w:rsidRDefault="00726666"/>
    <w:p w14:paraId="0AD415A0" w14:textId="77777777" w:rsidR="00726666" w:rsidRDefault="00726666"/>
    <w:p w14:paraId="054E5666" w14:textId="77777777" w:rsidR="00726666" w:rsidRDefault="007266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FCE74" wp14:editId="7A100E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E4CF" w14:textId="77777777" w:rsidR="00726666" w:rsidRDefault="007266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FCE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1DE4CF" w14:textId="77777777" w:rsidR="00726666" w:rsidRDefault="007266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552E2B" w14:textId="77777777" w:rsidR="00726666" w:rsidRDefault="00726666"/>
    <w:p w14:paraId="43D8FA6B" w14:textId="77777777" w:rsidR="00726666" w:rsidRDefault="00726666"/>
    <w:p w14:paraId="760BA9B1" w14:textId="77777777" w:rsidR="00726666" w:rsidRDefault="007266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10218B" wp14:editId="66E3C6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85E3" w14:textId="77777777" w:rsidR="00726666" w:rsidRDefault="00726666"/>
                          <w:p w14:paraId="733B1334" w14:textId="77777777" w:rsidR="00726666" w:rsidRDefault="007266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021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B685E3" w14:textId="77777777" w:rsidR="00726666" w:rsidRDefault="00726666"/>
                    <w:p w14:paraId="733B1334" w14:textId="77777777" w:rsidR="00726666" w:rsidRDefault="007266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79EECD" w14:textId="77777777" w:rsidR="00726666" w:rsidRDefault="00726666"/>
    <w:p w14:paraId="38CAFFEC" w14:textId="77777777" w:rsidR="00726666" w:rsidRDefault="00726666">
      <w:pPr>
        <w:rPr>
          <w:sz w:val="2"/>
          <w:szCs w:val="2"/>
        </w:rPr>
      </w:pPr>
    </w:p>
    <w:p w14:paraId="5EC8C538" w14:textId="77777777" w:rsidR="00726666" w:rsidRDefault="00726666"/>
    <w:p w14:paraId="5742CFEE" w14:textId="77777777" w:rsidR="00726666" w:rsidRDefault="00726666">
      <w:pPr>
        <w:spacing w:after="0" w:line="240" w:lineRule="auto"/>
      </w:pPr>
    </w:p>
  </w:footnote>
  <w:footnote w:type="continuationSeparator" w:id="0">
    <w:p w14:paraId="3C76C929" w14:textId="77777777" w:rsidR="00726666" w:rsidRDefault="0072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66"/>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35567</TotalTime>
  <Pages>2</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4810</cp:revision>
  <cp:lastPrinted>2009-02-06T05:36:00Z</cp:lastPrinted>
  <dcterms:created xsi:type="dcterms:W3CDTF">2024-01-07T13:43:00Z</dcterms:created>
  <dcterms:modified xsi:type="dcterms:W3CDTF">2024-03-05T22:12:00Z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