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FB6BF8" w:rsidRDefault="00FB6BF8" w:rsidP="00FB6BF8">
      <w:r w:rsidRPr="008D3ADA">
        <w:rPr>
          <w:rFonts w:ascii="Times New Roman" w:hAnsi="Times New Roman" w:cs="Times New Roman"/>
          <w:b/>
          <w:sz w:val="24"/>
          <w:szCs w:val="24"/>
        </w:rPr>
        <w:t>Давиденко Вікторія Леонідівна</w:t>
      </w:r>
      <w:r w:rsidRPr="008D3ADA">
        <w:rPr>
          <w:rFonts w:ascii="Times New Roman" w:hAnsi="Times New Roman" w:cs="Times New Roman"/>
          <w:sz w:val="24"/>
          <w:szCs w:val="24"/>
        </w:rPr>
        <w:t>, лікар-отоларинголог консультативно-діагностичного центру; лікар-отоларинголог дитячий відділення цілодобової медичної допомоги, Комунальне некомерційне підприємство «Міська клінічна лікарня № 30» Харківської міської ради. Назва дисертації: «Сучасні підходи до діагностики та лікування гострих епіглотитів у дорослих». Шифр та назва спеціальності – 14.01.19 – оториноларингологія. Спецрада Д 26.611.01 Державної установи «Інститут отоларингології ім. проф. О. С. Коломійченка НАМН України»</w:t>
      </w:r>
    </w:p>
    <w:sectPr w:rsidR="00706318" w:rsidRPr="00FB6BF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FB6BF8" w:rsidRPr="00FB6BF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E22D5-113E-411A-B90E-DCEE018F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2020-12-01T14:26:00Z</dcterms:created>
  <dcterms:modified xsi:type="dcterms:W3CDTF">2020-12-01T14:46:00Z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