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6613F7FC" w:rsidR="008C5B68" w:rsidRPr="0009780F" w:rsidRDefault="0009780F" w:rsidP="0009780F">
      <w:r w:rsidRPr="0009780F">
        <w:rPr>
          <w:rFonts w:hint="eastAsia"/>
        </w:rPr>
        <w:t>Сливка</w:t>
      </w:r>
      <w:r w:rsidRPr="0009780F">
        <w:t xml:space="preserve"> </w:t>
      </w:r>
      <w:r w:rsidRPr="0009780F">
        <w:rPr>
          <w:rFonts w:hint="eastAsia"/>
        </w:rPr>
        <w:t>Наталія</w:t>
      </w:r>
      <w:r w:rsidRPr="0009780F">
        <w:t xml:space="preserve"> </w:t>
      </w:r>
      <w:r w:rsidRPr="0009780F">
        <w:rPr>
          <w:rFonts w:hint="eastAsia"/>
        </w:rPr>
        <w:t>Юріївна</w:t>
      </w:r>
      <w:r w:rsidRPr="0009780F">
        <w:t xml:space="preserve">, </w:t>
      </w:r>
      <w:r w:rsidRPr="0009780F">
        <w:rPr>
          <w:rFonts w:hint="eastAsia"/>
        </w:rPr>
        <w:t>професор</w:t>
      </w:r>
      <w:r w:rsidRPr="0009780F">
        <w:t xml:space="preserve">, </w:t>
      </w:r>
      <w:r w:rsidRPr="0009780F">
        <w:rPr>
          <w:rFonts w:hint="eastAsia"/>
        </w:rPr>
        <w:t>завідувач</w:t>
      </w:r>
      <w:r w:rsidRPr="0009780F">
        <w:t xml:space="preserve"> </w:t>
      </w:r>
      <w:r w:rsidRPr="0009780F">
        <w:rPr>
          <w:rFonts w:hint="eastAsia"/>
        </w:rPr>
        <w:t>кафедри</w:t>
      </w:r>
      <w:r w:rsidRPr="0009780F">
        <w:t xml:space="preserve"> </w:t>
      </w:r>
      <w:r w:rsidRPr="0009780F">
        <w:rPr>
          <w:rFonts w:hint="eastAsia"/>
        </w:rPr>
        <w:t>органічної</w:t>
      </w:r>
      <w:r w:rsidRPr="0009780F">
        <w:t xml:space="preserve"> </w:t>
      </w:r>
      <w:r w:rsidRPr="0009780F">
        <w:rPr>
          <w:rFonts w:hint="eastAsia"/>
        </w:rPr>
        <w:t>та</w:t>
      </w:r>
      <w:r w:rsidRPr="0009780F">
        <w:t xml:space="preserve"> </w:t>
      </w:r>
      <w:r w:rsidRPr="0009780F">
        <w:rPr>
          <w:rFonts w:hint="eastAsia"/>
        </w:rPr>
        <w:t>фармацевтичної</w:t>
      </w:r>
      <w:r w:rsidRPr="0009780F">
        <w:t xml:space="preserve"> </w:t>
      </w:r>
      <w:r w:rsidRPr="0009780F">
        <w:rPr>
          <w:rFonts w:hint="eastAsia"/>
        </w:rPr>
        <w:t>хімії</w:t>
      </w:r>
      <w:r w:rsidRPr="0009780F">
        <w:t xml:space="preserve"> </w:t>
      </w:r>
      <w:r w:rsidRPr="0009780F">
        <w:rPr>
          <w:rFonts w:hint="eastAsia"/>
        </w:rPr>
        <w:t>Волинського</w:t>
      </w:r>
      <w:r w:rsidRPr="0009780F">
        <w:t xml:space="preserve"> </w:t>
      </w:r>
      <w:r w:rsidRPr="0009780F">
        <w:rPr>
          <w:rFonts w:hint="eastAsia"/>
        </w:rPr>
        <w:t>національного</w:t>
      </w:r>
      <w:r w:rsidRPr="0009780F">
        <w:t xml:space="preserve"> </w:t>
      </w:r>
      <w:r w:rsidRPr="0009780F">
        <w:rPr>
          <w:rFonts w:hint="eastAsia"/>
        </w:rPr>
        <w:t>університету</w:t>
      </w:r>
      <w:r w:rsidRPr="0009780F">
        <w:t xml:space="preserve"> </w:t>
      </w:r>
      <w:r w:rsidRPr="0009780F">
        <w:rPr>
          <w:rFonts w:hint="eastAsia"/>
        </w:rPr>
        <w:t>імені</w:t>
      </w:r>
      <w:r w:rsidRPr="0009780F">
        <w:t xml:space="preserve"> </w:t>
      </w:r>
      <w:r w:rsidRPr="0009780F">
        <w:rPr>
          <w:rFonts w:hint="eastAsia"/>
        </w:rPr>
        <w:t>Лесі</w:t>
      </w:r>
      <w:r w:rsidRPr="0009780F">
        <w:t xml:space="preserve"> </w:t>
      </w:r>
      <w:r w:rsidRPr="0009780F">
        <w:rPr>
          <w:rFonts w:hint="eastAsia"/>
        </w:rPr>
        <w:t>Українки</w:t>
      </w:r>
      <w:r w:rsidRPr="0009780F">
        <w:t xml:space="preserve">. </w:t>
      </w:r>
      <w:r w:rsidRPr="0009780F">
        <w:rPr>
          <w:rFonts w:hint="eastAsia"/>
        </w:rPr>
        <w:t>Назва</w:t>
      </w:r>
      <w:r w:rsidRPr="0009780F">
        <w:t xml:space="preserve"> </w:t>
      </w:r>
      <w:r w:rsidRPr="0009780F">
        <w:rPr>
          <w:rFonts w:hint="eastAsia"/>
        </w:rPr>
        <w:t>дисертації</w:t>
      </w:r>
      <w:r w:rsidRPr="0009780F">
        <w:t xml:space="preserve">: </w:t>
      </w:r>
      <w:r w:rsidRPr="0009780F">
        <w:rPr>
          <w:rFonts w:hint="eastAsia"/>
        </w:rPr>
        <w:t>“Синтез</w:t>
      </w:r>
      <w:r w:rsidRPr="0009780F">
        <w:t xml:space="preserve">, </w:t>
      </w:r>
      <w:r w:rsidRPr="0009780F">
        <w:rPr>
          <w:rFonts w:hint="eastAsia"/>
        </w:rPr>
        <w:t>структурна</w:t>
      </w:r>
      <w:r w:rsidRPr="0009780F">
        <w:t xml:space="preserve"> </w:t>
      </w:r>
      <w:r w:rsidRPr="0009780F">
        <w:rPr>
          <w:rFonts w:hint="eastAsia"/>
        </w:rPr>
        <w:t>модифікація</w:t>
      </w:r>
      <w:r w:rsidRPr="0009780F">
        <w:t xml:space="preserve"> </w:t>
      </w:r>
      <w:r w:rsidRPr="0009780F">
        <w:rPr>
          <w:rFonts w:hint="eastAsia"/>
        </w:rPr>
        <w:t>та</w:t>
      </w:r>
      <w:r w:rsidRPr="0009780F">
        <w:t xml:space="preserve"> </w:t>
      </w:r>
      <w:r w:rsidRPr="0009780F">
        <w:rPr>
          <w:rFonts w:hint="eastAsia"/>
        </w:rPr>
        <w:t>біологічна</w:t>
      </w:r>
      <w:r w:rsidRPr="0009780F">
        <w:t xml:space="preserve"> </w:t>
      </w:r>
      <w:r w:rsidRPr="0009780F">
        <w:rPr>
          <w:rFonts w:hint="eastAsia"/>
        </w:rPr>
        <w:t>активність</w:t>
      </w:r>
      <w:r w:rsidRPr="0009780F">
        <w:t xml:space="preserve"> </w:t>
      </w:r>
      <w:r w:rsidRPr="0009780F">
        <w:rPr>
          <w:rFonts w:hint="eastAsia"/>
        </w:rPr>
        <w:t>функціональних</w:t>
      </w:r>
      <w:r w:rsidRPr="0009780F">
        <w:t xml:space="preserve"> </w:t>
      </w:r>
      <w:r w:rsidRPr="0009780F">
        <w:rPr>
          <w:rFonts w:hint="eastAsia"/>
        </w:rPr>
        <w:t>похідних</w:t>
      </w:r>
      <w:r w:rsidRPr="0009780F">
        <w:t xml:space="preserve"> </w:t>
      </w:r>
      <w:r w:rsidRPr="0009780F">
        <w:rPr>
          <w:rFonts w:hint="eastAsia"/>
        </w:rPr>
        <w:t>гідрованих</w:t>
      </w:r>
      <w:r w:rsidRPr="0009780F">
        <w:t xml:space="preserve"> </w:t>
      </w:r>
      <w:r w:rsidRPr="0009780F">
        <w:rPr>
          <w:rFonts w:hint="eastAsia"/>
        </w:rPr>
        <w:t>тіазолів</w:t>
      </w:r>
      <w:r w:rsidRPr="0009780F">
        <w:t xml:space="preserve">, </w:t>
      </w:r>
      <w:r w:rsidRPr="0009780F">
        <w:rPr>
          <w:rFonts w:hint="eastAsia"/>
        </w:rPr>
        <w:t>імідазо</w:t>
      </w:r>
      <w:r w:rsidRPr="0009780F">
        <w:t>[2,1-b]</w:t>
      </w:r>
      <w:r w:rsidRPr="0009780F">
        <w:rPr>
          <w:rFonts w:hint="eastAsia"/>
        </w:rPr>
        <w:t>тіазолів</w:t>
      </w:r>
      <w:r w:rsidRPr="0009780F">
        <w:t xml:space="preserve"> </w:t>
      </w:r>
      <w:r w:rsidRPr="0009780F">
        <w:rPr>
          <w:rFonts w:hint="eastAsia"/>
        </w:rPr>
        <w:t>і</w:t>
      </w:r>
      <w:r w:rsidRPr="0009780F">
        <w:t xml:space="preserve"> (</w:t>
      </w:r>
      <w:r w:rsidRPr="0009780F">
        <w:rPr>
          <w:rFonts w:hint="eastAsia"/>
        </w:rPr>
        <w:t>бенз</w:t>
      </w:r>
      <w:r w:rsidRPr="0009780F">
        <w:t>)</w:t>
      </w:r>
      <w:r w:rsidRPr="0009780F">
        <w:rPr>
          <w:rFonts w:hint="eastAsia"/>
        </w:rPr>
        <w:t>імідазо</w:t>
      </w:r>
      <w:r w:rsidRPr="0009780F">
        <w:t>[2,1-b][1,3]-</w:t>
      </w:r>
      <w:r w:rsidRPr="0009780F">
        <w:rPr>
          <w:rFonts w:hint="eastAsia"/>
        </w:rPr>
        <w:t>тіазинів”</w:t>
      </w:r>
      <w:r w:rsidRPr="0009780F">
        <w:t xml:space="preserve">. </w:t>
      </w:r>
      <w:r w:rsidRPr="0009780F">
        <w:rPr>
          <w:rFonts w:hint="eastAsia"/>
        </w:rPr>
        <w:t>Шифр</w:t>
      </w:r>
      <w:r w:rsidRPr="0009780F">
        <w:t xml:space="preserve"> </w:t>
      </w:r>
      <w:r w:rsidRPr="0009780F">
        <w:rPr>
          <w:rFonts w:hint="eastAsia"/>
        </w:rPr>
        <w:t>та</w:t>
      </w:r>
      <w:r w:rsidRPr="0009780F">
        <w:t xml:space="preserve"> </w:t>
      </w:r>
      <w:r w:rsidRPr="0009780F">
        <w:rPr>
          <w:rFonts w:hint="eastAsia"/>
        </w:rPr>
        <w:t>назва</w:t>
      </w:r>
      <w:r w:rsidRPr="0009780F">
        <w:t xml:space="preserve"> </w:t>
      </w:r>
      <w:r w:rsidRPr="0009780F">
        <w:rPr>
          <w:rFonts w:hint="eastAsia"/>
        </w:rPr>
        <w:t>спеціальності</w:t>
      </w:r>
      <w:r w:rsidRPr="0009780F">
        <w:t xml:space="preserve"> </w:t>
      </w:r>
      <w:r w:rsidRPr="0009780F">
        <w:rPr>
          <w:rFonts w:hint="eastAsia"/>
        </w:rPr>
        <w:t>—</w:t>
      </w:r>
      <w:r w:rsidRPr="0009780F">
        <w:t xml:space="preserve"> 02.00.03 </w:t>
      </w:r>
      <w:r w:rsidRPr="0009780F">
        <w:rPr>
          <w:rFonts w:hint="eastAsia"/>
        </w:rPr>
        <w:t>“Органічна</w:t>
      </w:r>
      <w:r w:rsidRPr="0009780F">
        <w:t xml:space="preserve"> </w:t>
      </w:r>
      <w:r w:rsidRPr="0009780F">
        <w:rPr>
          <w:rFonts w:hint="eastAsia"/>
        </w:rPr>
        <w:t>хімія”</w:t>
      </w:r>
      <w:r w:rsidRPr="0009780F">
        <w:t xml:space="preserve">. </w:t>
      </w:r>
      <w:r w:rsidRPr="0009780F">
        <w:rPr>
          <w:rFonts w:hint="eastAsia"/>
        </w:rPr>
        <w:t>Спецрада</w:t>
      </w:r>
      <w:r w:rsidRPr="0009780F">
        <w:t xml:space="preserve"> </w:t>
      </w:r>
      <w:r w:rsidRPr="0009780F">
        <w:rPr>
          <w:rFonts w:hint="eastAsia"/>
        </w:rPr>
        <w:t>Д</w:t>
      </w:r>
      <w:r w:rsidRPr="0009780F">
        <w:t xml:space="preserve"> 26.217.01 </w:t>
      </w:r>
      <w:r w:rsidRPr="0009780F">
        <w:rPr>
          <w:rFonts w:hint="eastAsia"/>
        </w:rPr>
        <w:t>Інституту</w:t>
      </w:r>
      <w:r w:rsidRPr="0009780F">
        <w:t xml:space="preserve"> </w:t>
      </w:r>
      <w:r w:rsidRPr="0009780F">
        <w:rPr>
          <w:rFonts w:hint="eastAsia"/>
        </w:rPr>
        <w:t>органічної</w:t>
      </w:r>
      <w:r w:rsidRPr="0009780F">
        <w:t xml:space="preserve"> </w:t>
      </w:r>
      <w:r w:rsidRPr="0009780F">
        <w:rPr>
          <w:rFonts w:hint="eastAsia"/>
        </w:rPr>
        <w:t>хімії</w:t>
      </w:r>
      <w:r w:rsidRPr="0009780F">
        <w:t xml:space="preserve"> </w:t>
      </w:r>
      <w:r w:rsidRPr="0009780F">
        <w:rPr>
          <w:rFonts w:hint="eastAsia"/>
        </w:rPr>
        <w:t>НАН</w:t>
      </w:r>
      <w:r w:rsidRPr="0009780F">
        <w:t xml:space="preserve"> </w:t>
      </w:r>
      <w:r w:rsidRPr="0009780F">
        <w:rPr>
          <w:rFonts w:hint="eastAsia"/>
        </w:rPr>
        <w:t>України</w:t>
      </w:r>
      <w:r w:rsidRPr="0009780F">
        <w:t xml:space="preserve"> (02094, </w:t>
      </w:r>
      <w:r w:rsidRPr="0009780F">
        <w:rPr>
          <w:rFonts w:hint="eastAsia"/>
        </w:rPr>
        <w:t>Київ</w:t>
      </w:r>
      <w:r w:rsidRPr="0009780F">
        <w:t xml:space="preserve">-94, </w:t>
      </w:r>
      <w:r w:rsidRPr="0009780F">
        <w:rPr>
          <w:rFonts w:hint="eastAsia"/>
        </w:rPr>
        <w:t>вул</w:t>
      </w:r>
      <w:r w:rsidRPr="0009780F">
        <w:t xml:space="preserve">. </w:t>
      </w:r>
      <w:r w:rsidRPr="0009780F">
        <w:rPr>
          <w:rFonts w:hint="eastAsia"/>
        </w:rPr>
        <w:t>акад</w:t>
      </w:r>
      <w:r w:rsidRPr="0009780F">
        <w:t xml:space="preserve">. </w:t>
      </w:r>
      <w:r w:rsidRPr="0009780F">
        <w:rPr>
          <w:rFonts w:hint="eastAsia"/>
        </w:rPr>
        <w:t>Кухаря</w:t>
      </w:r>
      <w:r w:rsidRPr="0009780F">
        <w:t xml:space="preserve">, 5; </w:t>
      </w:r>
      <w:r w:rsidRPr="0009780F">
        <w:rPr>
          <w:rFonts w:hint="eastAsia"/>
        </w:rPr>
        <w:t>факс</w:t>
      </w:r>
      <w:r w:rsidRPr="0009780F">
        <w:t xml:space="preserve"> (044) 573-26-43). </w:t>
      </w:r>
      <w:r w:rsidRPr="0009780F">
        <w:rPr>
          <w:rFonts w:hint="eastAsia"/>
        </w:rPr>
        <w:t>Опоненти</w:t>
      </w:r>
      <w:r w:rsidRPr="0009780F">
        <w:t xml:space="preserve">: </w:t>
      </w:r>
      <w:r w:rsidRPr="0009780F">
        <w:rPr>
          <w:rFonts w:hint="eastAsia"/>
        </w:rPr>
        <w:t>Вовк</w:t>
      </w:r>
      <w:r w:rsidRPr="0009780F">
        <w:t xml:space="preserve"> </w:t>
      </w:r>
      <w:r w:rsidRPr="0009780F">
        <w:rPr>
          <w:rFonts w:hint="eastAsia"/>
        </w:rPr>
        <w:t>Андрій</w:t>
      </w:r>
      <w:r w:rsidRPr="0009780F">
        <w:t xml:space="preserve"> </w:t>
      </w:r>
      <w:r w:rsidRPr="0009780F">
        <w:rPr>
          <w:rFonts w:hint="eastAsia"/>
        </w:rPr>
        <w:t>Іванович</w:t>
      </w:r>
      <w:r w:rsidRPr="0009780F">
        <w:t xml:space="preserve">, </w:t>
      </w:r>
      <w:r w:rsidRPr="0009780F">
        <w:rPr>
          <w:rFonts w:hint="eastAsia"/>
        </w:rPr>
        <w:t>доктор</w:t>
      </w:r>
      <w:r w:rsidRPr="0009780F">
        <w:t xml:space="preserve"> </w:t>
      </w:r>
      <w:r w:rsidRPr="0009780F">
        <w:rPr>
          <w:rFonts w:hint="eastAsia"/>
        </w:rPr>
        <w:t>хімічних</w:t>
      </w:r>
      <w:r w:rsidRPr="0009780F">
        <w:t xml:space="preserve"> </w:t>
      </w:r>
      <w:r w:rsidRPr="0009780F">
        <w:rPr>
          <w:rFonts w:hint="eastAsia"/>
        </w:rPr>
        <w:t>наук</w:t>
      </w:r>
      <w:r w:rsidRPr="0009780F">
        <w:t xml:space="preserve">, </w:t>
      </w:r>
      <w:r w:rsidRPr="0009780F">
        <w:rPr>
          <w:rFonts w:hint="eastAsia"/>
        </w:rPr>
        <w:t>професор</w:t>
      </w:r>
      <w:r w:rsidRPr="0009780F">
        <w:t xml:space="preserve">, </w:t>
      </w:r>
      <w:r w:rsidRPr="0009780F">
        <w:rPr>
          <w:rFonts w:hint="eastAsia"/>
        </w:rPr>
        <w:t>директор</w:t>
      </w:r>
      <w:r w:rsidRPr="0009780F">
        <w:t xml:space="preserve"> </w:t>
      </w:r>
      <w:r w:rsidRPr="0009780F">
        <w:rPr>
          <w:rFonts w:hint="eastAsia"/>
        </w:rPr>
        <w:t>Інституту</w:t>
      </w:r>
      <w:r w:rsidRPr="0009780F">
        <w:t xml:space="preserve"> </w:t>
      </w:r>
      <w:r w:rsidRPr="0009780F">
        <w:rPr>
          <w:rFonts w:hint="eastAsia"/>
        </w:rPr>
        <w:t>біоорганічної</w:t>
      </w:r>
      <w:r w:rsidRPr="0009780F">
        <w:t xml:space="preserve"> </w:t>
      </w:r>
      <w:r w:rsidRPr="0009780F">
        <w:rPr>
          <w:rFonts w:hint="eastAsia"/>
        </w:rPr>
        <w:t>хімії</w:t>
      </w:r>
      <w:r w:rsidRPr="0009780F">
        <w:t xml:space="preserve"> </w:t>
      </w:r>
      <w:r w:rsidRPr="0009780F">
        <w:rPr>
          <w:rFonts w:hint="eastAsia"/>
        </w:rPr>
        <w:t>та</w:t>
      </w:r>
      <w:r w:rsidRPr="0009780F">
        <w:t xml:space="preserve"> </w:t>
      </w:r>
      <w:r w:rsidRPr="0009780F">
        <w:rPr>
          <w:rFonts w:hint="eastAsia"/>
        </w:rPr>
        <w:t>нафтохімії</w:t>
      </w:r>
      <w:r w:rsidRPr="0009780F">
        <w:t xml:space="preserve"> </w:t>
      </w:r>
      <w:r w:rsidRPr="0009780F">
        <w:rPr>
          <w:rFonts w:hint="eastAsia"/>
        </w:rPr>
        <w:t>ім</w:t>
      </w:r>
      <w:r w:rsidRPr="0009780F">
        <w:t xml:space="preserve">. </w:t>
      </w:r>
      <w:r w:rsidRPr="0009780F">
        <w:rPr>
          <w:rFonts w:hint="eastAsia"/>
        </w:rPr>
        <w:t>В</w:t>
      </w:r>
      <w:r w:rsidRPr="0009780F">
        <w:t>.</w:t>
      </w:r>
      <w:r w:rsidRPr="0009780F">
        <w:rPr>
          <w:rFonts w:hint="eastAsia"/>
        </w:rPr>
        <w:t>П</w:t>
      </w:r>
      <w:r w:rsidRPr="0009780F">
        <w:t xml:space="preserve">. </w:t>
      </w:r>
      <w:r w:rsidRPr="0009780F">
        <w:rPr>
          <w:rFonts w:hint="eastAsia"/>
        </w:rPr>
        <w:t>Кухаря</w:t>
      </w:r>
      <w:r w:rsidRPr="0009780F">
        <w:t xml:space="preserve">; </w:t>
      </w:r>
      <w:r w:rsidRPr="0009780F">
        <w:rPr>
          <w:rFonts w:hint="eastAsia"/>
        </w:rPr>
        <w:t>Тимошенко</w:t>
      </w:r>
      <w:r w:rsidRPr="0009780F">
        <w:t xml:space="preserve"> </w:t>
      </w:r>
      <w:r w:rsidRPr="0009780F">
        <w:rPr>
          <w:rFonts w:hint="eastAsia"/>
        </w:rPr>
        <w:t>Вадим</w:t>
      </w:r>
      <w:r w:rsidRPr="0009780F">
        <w:t xml:space="preserve"> </w:t>
      </w:r>
      <w:r w:rsidRPr="0009780F">
        <w:rPr>
          <w:rFonts w:hint="eastAsia"/>
        </w:rPr>
        <w:t>Михайлович</w:t>
      </w:r>
      <w:r w:rsidRPr="0009780F">
        <w:t xml:space="preserve">, </w:t>
      </w:r>
      <w:r w:rsidRPr="0009780F">
        <w:rPr>
          <w:rFonts w:hint="eastAsia"/>
        </w:rPr>
        <w:t>доктор</w:t>
      </w:r>
      <w:r w:rsidRPr="0009780F">
        <w:t xml:space="preserve"> </w:t>
      </w:r>
      <w:r w:rsidRPr="0009780F">
        <w:rPr>
          <w:rFonts w:hint="eastAsia"/>
        </w:rPr>
        <w:t>хімічних</w:t>
      </w:r>
      <w:r w:rsidRPr="0009780F">
        <w:t xml:space="preserve"> </w:t>
      </w:r>
      <w:r w:rsidRPr="0009780F">
        <w:rPr>
          <w:rFonts w:hint="eastAsia"/>
        </w:rPr>
        <w:t>наук</w:t>
      </w:r>
      <w:r w:rsidRPr="0009780F">
        <w:t xml:space="preserve">, </w:t>
      </w:r>
      <w:r w:rsidRPr="0009780F">
        <w:rPr>
          <w:rFonts w:hint="eastAsia"/>
        </w:rPr>
        <w:t>професор</w:t>
      </w:r>
      <w:r w:rsidRPr="0009780F">
        <w:t xml:space="preserve">, </w:t>
      </w:r>
      <w:r w:rsidRPr="0009780F">
        <w:rPr>
          <w:rFonts w:hint="eastAsia"/>
        </w:rPr>
        <w:t>провідний</w:t>
      </w:r>
      <w:r w:rsidRPr="0009780F">
        <w:t xml:space="preserve"> </w:t>
      </w:r>
      <w:r w:rsidRPr="0009780F">
        <w:rPr>
          <w:rFonts w:hint="eastAsia"/>
        </w:rPr>
        <w:t>науковий</w:t>
      </w:r>
      <w:r w:rsidRPr="0009780F">
        <w:t xml:space="preserve"> </w:t>
      </w:r>
      <w:r w:rsidRPr="0009780F">
        <w:rPr>
          <w:rFonts w:hint="eastAsia"/>
        </w:rPr>
        <w:t>співробітник</w:t>
      </w:r>
      <w:r w:rsidRPr="0009780F">
        <w:t xml:space="preserve"> </w:t>
      </w:r>
      <w:r w:rsidRPr="0009780F">
        <w:rPr>
          <w:rFonts w:hint="eastAsia"/>
        </w:rPr>
        <w:t>відділу</w:t>
      </w:r>
      <w:r w:rsidRPr="0009780F">
        <w:t xml:space="preserve"> </w:t>
      </w:r>
      <w:r w:rsidRPr="0009780F">
        <w:rPr>
          <w:rFonts w:hint="eastAsia"/>
        </w:rPr>
        <w:t>хімії</w:t>
      </w:r>
      <w:r w:rsidRPr="0009780F">
        <w:t xml:space="preserve"> </w:t>
      </w:r>
      <w:r w:rsidRPr="0009780F">
        <w:rPr>
          <w:rFonts w:hint="eastAsia"/>
        </w:rPr>
        <w:t>органічних</w:t>
      </w:r>
      <w:r w:rsidRPr="0009780F">
        <w:t xml:space="preserve"> </w:t>
      </w:r>
      <w:r w:rsidRPr="0009780F">
        <w:rPr>
          <w:rFonts w:hint="eastAsia"/>
        </w:rPr>
        <w:t>сполук</w:t>
      </w:r>
      <w:r w:rsidRPr="0009780F">
        <w:t xml:space="preserve"> </w:t>
      </w:r>
      <w:r w:rsidRPr="0009780F">
        <w:rPr>
          <w:rFonts w:hint="eastAsia"/>
        </w:rPr>
        <w:t>сірки</w:t>
      </w:r>
      <w:r w:rsidRPr="0009780F">
        <w:t xml:space="preserve"> </w:t>
      </w:r>
      <w:r w:rsidRPr="0009780F">
        <w:rPr>
          <w:rFonts w:hint="eastAsia"/>
        </w:rPr>
        <w:t>Інституту</w:t>
      </w:r>
      <w:r w:rsidRPr="0009780F">
        <w:t xml:space="preserve"> </w:t>
      </w:r>
      <w:r w:rsidRPr="0009780F">
        <w:rPr>
          <w:rFonts w:hint="eastAsia"/>
        </w:rPr>
        <w:t>органічної</w:t>
      </w:r>
      <w:r w:rsidRPr="0009780F">
        <w:t xml:space="preserve"> </w:t>
      </w:r>
      <w:r w:rsidRPr="0009780F">
        <w:rPr>
          <w:rFonts w:hint="eastAsia"/>
        </w:rPr>
        <w:t>хімії</w:t>
      </w:r>
      <w:r w:rsidRPr="0009780F">
        <w:t xml:space="preserve">; </w:t>
      </w:r>
      <w:r w:rsidRPr="0009780F">
        <w:rPr>
          <w:rFonts w:hint="eastAsia"/>
        </w:rPr>
        <w:t>Онисько</w:t>
      </w:r>
      <w:r w:rsidRPr="0009780F">
        <w:t xml:space="preserve"> </w:t>
      </w:r>
      <w:r w:rsidRPr="0009780F">
        <w:rPr>
          <w:rFonts w:hint="eastAsia"/>
        </w:rPr>
        <w:t>Михайло</w:t>
      </w:r>
      <w:r w:rsidRPr="0009780F">
        <w:t xml:space="preserve"> </w:t>
      </w:r>
      <w:r w:rsidRPr="0009780F">
        <w:rPr>
          <w:rFonts w:hint="eastAsia"/>
        </w:rPr>
        <w:t>Юрійович</w:t>
      </w:r>
      <w:r w:rsidRPr="0009780F">
        <w:t xml:space="preserve">, </w:t>
      </w:r>
      <w:r w:rsidRPr="0009780F">
        <w:rPr>
          <w:rFonts w:hint="eastAsia"/>
        </w:rPr>
        <w:t>доктор</w:t>
      </w:r>
      <w:r w:rsidRPr="0009780F">
        <w:t xml:space="preserve"> </w:t>
      </w:r>
      <w:r w:rsidRPr="0009780F">
        <w:rPr>
          <w:rFonts w:hint="eastAsia"/>
        </w:rPr>
        <w:t>хімічних</w:t>
      </w:r>
      <w:r w:rsidRPr="0009780F">
        <w:t xml:space="preserve"> </w:t>
      </w:r>
      <w:r w:rsidRPr="0009780F">
        <w:rPr>
          <w:rFonts w:hint="eastAsia"/>
        </w:rPr>
        <w:t>наук</w:t>
      </w:r>
      <w:r w:rsidRPr="0009780F">
        <w:t xml:space="preserve">, </w:t>
      </w:r>
      <w:r w:rsidRPr="0009780F">
        <w:rPr>
          <w:rFonts w:hint="eastAsia"/>
        </w:rPr>
        <w:t>професор</w:t>
      </w:r>
      <w:r w:rsidRPr="0009780F">
        <w:t xml:space="preserve">, </w:t>
      </w:r>
      <w:r w:rsidRPr="0009780F">
        <w:rPr>
          <w:rFonts w:hint="eastAsia"/>
        </w:rPr>
        <w:t>завідувач</w:t>
      </w:r>
      <w:r w:rsidRPr="0009780F">
        <w:t xml:space="preserve"> </w:t>
      </w:r>
      <w:r w:rsidRPr="0009780F">
        <w:rPr>
          <w:rFonts w:hint="eastAsia"/>
        </w:rPr>
        <w:t>кафедри</w:t>
      </w:r>
      <w:r w:rsidRPr="0009780F">
        <w:t xml:space="preserve"> </w:t>
      </w:r>
      <w:r w:rsidRPr="0009780F">
        <w:rPr>
          <w:rFonts w:hint="eastAsia"/>
        </w:rPr>
        <w:t>органічної</w:t>
      </w:r>
      <w:r w:rsidRPr="0009780F">
        <w:t xml:space="preserve"> </w:t>
      </w:r>
      <w:r w:rsidRPr="0009780F">
        <w:rPr>
          <w:rFonts w:hint="eastAsia"/>
        </w:rPr>
        <w:t>хімії</w:t>
      </w:r>
      <w:r w:rsidRPr="0009780F">
        <w:t xml:space="preserve"> </w:t>
      </w:r>
      <w:r w:rsidRPr="0009780F">
        <w:rPr>
          <w:rFonts w:hint="eastAsia"/>
        </w:rPr>
        <w:t>Ужгородського</w:t>
      </w:r>
      <w:r w:rsidRPr="0009780F">
        <w:t xml:space="preserve"> </w:t>
      </w:r>
      <w:r w:rsidRPr="0009780F">
        <w:rPr>
          <w:rFonts w:hint="eastAsia"/>
        </w:rPr>
        <w:t>національного</w:t>
      </w:r>
      <w:r w:rsidRPr="0009780F">
        <w:t xml:space="preserve"> </w:t>
      </w:r>
      <w:r w:rsidRPr="0009780F">
        <w:rPr>
          <w:rFonts w:hint="eastAsia"/>
        </w:rPr>
        <w:t>університету</w:t>
      </w:r>
      <w:r w:rsidRPr="0009780F">
        <w:t>.</w:t>
      </w:r>
    </w:p>
    <w:sectPr w:rsidR="008C5B68" w:rsidRPr="0009780F" w:rsidSect="00FF5C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7792" w14:textId="77777777" w:rsidR="00FF5C76" w:rsidRDefault="00FF5C76">
      <w:pPr>
        <w:spacing w:after="0" w:line="240" w:lineRule="auto"/>
      </w:pPr>
      <w:r>
        <w:separator/>
      </w:r>
    </w:p>
  </w:endnote>
  <w:endnote w:type="continuationSeparator" w:id="0">
    <w:p w14:paraId="2503B1BA" w14:textId="77777777" w:rsidR="00FF5C76" w:rsidRDefault="00FF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A868B" w14:textId="77777777" w:rsidR="00FF5C76" w:rsidRDefault="00FF5C76"/>
    <w:p w14:paraId="1CA83C45" w14:textId="77777777" w:rsidR="00FF5C76" w:rsidRDefault="00FF5C76"/>
    <w:p w14:paraId="7D1CD843" w14:textId="77777777" w:rsidR="00FF5C76" w:rsidRDefault="00FF5C76"/>
    <w:p w14:paraId="56A18131" w14:textId="77777777" w:rsidR="00FF5C76" w:rsidRDefault="00FF5C76"/>
    <w:p w14:paraId="0CE62293" w14:textId="77777777" w:rsidR="00FF5C76" w:rsidRDefault="00FF5C76"/>
    <w:p w14:paraId="73C918D9" w14:textId="77777777" w:rsidR="00FF5C76" w:rsidRDefault="00FF5C76"/>
    <w:p w14:paraId="04CB268F" w14:textId="77777777" w:rsidR="00FF5C76" w:rsidRDefault="00FF5C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58C205" wp14:editId="4F17F6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4DA5F" w14:textId="77777777" w:rsidR="00FF5C76" w:rsidRDefault="00FF5C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8C2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84DA5F" w14:textId="77777777" w:rsidR="00FF5C76" w:rsidRDefault="00FF5C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92FAD1" w14:textId="77777777" w:rsidR="00FF5C76" w:rsidRDefault="00FF5C76"/>
    <w:p w14:paraId="21ACE69D" w14:textId="77777777" w:rsidR="00FF5C76" w:rsidRDefault="00FF5C76"/>
    <w:p w14:paraId="0117E1D8" w14:textId="77777777" w:rsidR="00FF5C76" w:rsidRDefault="00FF5C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58B802" wp14:editId="17981C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60464" w14:textId="77777777" w:rsidR="00FF5C76" w:rsidRDefault="00FF5C76"/>
                          <w:p w14:paraId="6FE34C56" w14:textId="77777777" w:rsidR="00FF5C76" w:rsidRDefault="00FF5C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8B8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060464" w14:textId="77777777" w:rsidR="00FF5C76" w:rsidRDefault="00FF5C76"/>
                    <w:p w14:paraId="6FE34C56" w14:textId="77777777" w:rsidR="00FF5C76" w:rsidRDefault="00FF5C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3FBB0E" w14:textId="77777777" w:rsidR="00FF5C76" w:rsidRDefault="00FF5C76"/>
    <w:p w14:paraId="03F7BDED" w14:textId="77777777" w:rsidR="00FF5C76" w:rsidRDefault="00FF5C76">
      <w:pPr>
        <w:rPr>
          <w:sz w:val="2"/>
          <w:szCs w:val="2"/>
        </w:rPr>
      </w:pPr>
    </w:p>
    <w:p w14:paraId="523DEC69" w14:textId="77777777" w:rsidR="00FF5C76" w:rsidRDefault="00FF5C76"/>
    <w:p w14:paraId="2CA364A4" w14:textId="77777777" w:rsidR="00FF5C76" w:rsidRDefault="00FF5C76">
      <w:pPr>
        <w:spacing w:after="0" w:line="240" w:lineRule="auto"/>
      </w:pPr>
    </w:p>
  </w:footnote>
  <w:footnote w:type="continuationSeparator" w:id="0">
    <w:p w14:paraId="597DB050" w14:textId="77777777" w:rsidR="00FF5C76" w:rsidRDefault="00FF5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76"/>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20249</TotalTime>
  <Pages>1</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3121</cp:revision>
  <cp:lastPrinted>2009-02-06T05:36:00Z</cp:lastPrinted>
  <dcterms:created xsi:type="dcterms:W3CDTF">2024-04-09T10:20:00Z</dcterms:created>
  <dcterms:modified xsi:type="dcterms:W3CDTF">2024-05-03T18:16:00Z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