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2946" w14:textId="73192E48" w:rsidR="00D2485E" w:rsidRDefault="004F4326" w:rsidP="004F4326">
      <w:r w:rsidRPr="004F4326">
        <w:rPr>
          <w:rFonts w:hint="eastAsia"/>
        </w:rPr>
        <w:t>Мальсагова</w:t>
      </w:r>
      <w:r w:rsidRPr="004F4326">
        <w:t xml:space="preserve"> </w:t>
      </w:r>
      <w:r w:rsidRPr="004F4326">
        <w:rPr>
          <w:rFonts w:hint="eastAsia"/>
        </w:rPr>
        <w:t>Асет</w:t>
      </w:r>
      <w:r w:rsidRPr="004F4326">
        <w:t xml:space="preserve"> </w:t>
      </w:r>
      <w:r w:rsidRPr="004F4326">
        <w:rPr>
          <w:rFonts w:hint="eastAsia"/>
        </w:rPr>
        <w:t>Беслановна</w:t>
      </w:r>
      <w:r>
        <w:rPr>
          <w:rFonts w:hint="cs"/>
        </w:rPr>
        <w:t xml:space="preserve"> </w:t>
      </w:r>
      <w:r w:rsidRPr="004F4326">
        <w:rPr>
          <w:rFonts w:hint="eastAsia"/>
        </w:rPr>
        <w:t>Становление</w:t>
      </w:r>
      <w:r w:rsidRPr="004F4326">
        <w:t xml:space="preserve"> </w:t>
      </w:r>
      <w:r w:rsidRPr="004F4326">
        <w:rPr>
          <w:rFonts w:hint="eastAsia"/>
        </w:rPr>
        <w:t>и</w:t>
      </w:r>
      <w:r w:rsidRPr="004F4326">
        <w:t xml:space="preserve"> </w:t>
      </w:r>
      <w:r w:rsidRPr="004F4326">
        <w:rPr>
          <w:rFonts w:hint="eastAsia"/>
        </w:rPr>
        <w:t>развитие</w:t>
      </w:r>
      <w:r w:rsidRPr="004F4326">
        <w:t xml:space="preserve"> </w:t>
      </w:r>
      <w:r w:rsidRPr="004F4326">
        <w:rPr>
          <w:rFonts w:hint="eastAsia"/>
        </w:rPr>
        <w:t>системы</w:t>
      </w:r>
      <w:r w:rsidRPr="004F4326">
        <w:t xml:space="preserve"> </w:t>
      </w:r>
      <w:r w:rsidRPr="004F4326">
        <w:rPr>
          <w:rFonts w:hint="eastAsia"/>
        </w:rPr>
        <w:t>СМИ</w:t>
      </w:r>
      <w:r w:rsidRPr="004F4326">
        <w:t xml:space="preserve"> </w:t>
      </w:r>
      <w:r w:rsidRPr="004F4326">
        <w:rPr>
          <w:rFonts w:hint="eastAsia"/>
        </w:rPr>
        <w:t>Чеченской</w:t>
      </w:r>
      <w:r w:rsidRPr="004F4326">
        <w:t xml:space="preserve"> </w:t>
      </w:r>
      <w:r w:rsidRPr="004F4326">
        <w:rPr>
          <w:rFonts w:hint="eastAsia"/>
        </w:rPr>
        <w:t>республики</w:t>
      </w:r>
      <w:r w:rsidRPr="004F4326">
        <w:t xml:space="preserve"> </w:t>
      </w:r>
      <w:r w:rsidRPr="004F4326">
        <w:rPr>
          <w:rFonts w:hint="eastAsia"/>
        </w:rPr>
        <w:t>в</w:t>
      </w:r>
      <w:r w:rsidRPr="004F4326">
        <w:t xml:space="preserve"> </w:t>
      </w:r>
      <w:r w:rsidRPr="004F4326">
        <w:rPr>
          <w:rFonts w:hint="eastAsia"/>
        </w:rPr>
        <w:t>постсоветский</w:t>
      </w:r>
      <w:r w:rsidRPr="004F4326">
        <w:t xml:space="preserve"> </w:t>
      </w:r>
      <w:r w:rsidRPr="004F4326">
        <w:rPr>
          <w:rFonts w:hint="eastAsia"/>
        </w:rPr>
        <w:t>период</w:t>
      </w:r>
      <w:r w:rsidRPr="004F4326">
        <w:t xml:space="preserve"> (1992-2017 </w:t>
      </w:r>
      <w:r w:rsidRPr="004F4326">
        <w:rPr>
          <w:rFonts w:hint="eastAsia"/>
        </w:rPr>
        <w:t>гг</w:t>
      </w:r>
      <w:r w:rsidRPr="004F4326">
        <w:t>.)</w:t>
      </w:r>
    </w:p>
    <w:p w14:paraId="6494EA83" w14:textId="77777777" w:rsidR="004F4326" w:rsidRDefault="004F4326" w:rsidP="004F4326">
      <w:r>
        <w:rPr>
          <w:rFonts w:hint="eastAsia"/>
        </w:rPr>
        <w:t>ОГЛАВЛЕНИЕ</w:t>
      </w:r>
      <w:r>
        <w:t xml:space="preserve"> </w:t>
      </w:r>
      <w:r>
        <w:rPr>
          <w:rFonts w:hint="eastAsia"/>
        </w:rPr>
        <w:t>ДИССЕРТАЦИИ</w:t>
      </w:r>
    </w:p>
    <w:p w14:paraId="3FF59748" w14:textId="77777777" w:rsidR="004F4326" w:rsidRDefault="004F4326" w:rsidP="004F4326">
      <w:r>
        <w:rPr>
          <w:rFonts w:hint="eastAsia"/>
        </w:rPr>
        <w:t>кандидат</w:t>
      </w:r>
      <w:r>
        <w:t xml:space="preserve"> </w:t>
      </w:r>
      <w:r>
        <w:rPr>
          <w:rFonts w:hint="eastAsia"/>
        </w:rPr>
        <w:t>наук</w:t>
      </w:r>
      <w:r>
        <w:t xml:space="preserve"> </w:t>
      </w:r>
      <w:r>
        <w:rPr>
          <w:rFonts w:hint="eastAsia"/>
        </w:rPr>
        <w:t>Мальсагова</w:t>
      </w:r>
      <w:r>
        <w:t xml:space="preserve"> </w:t>
      </w:r>
      <w:r>
        <w:rPr>
          <w:rFonts w:hint="eastAsia"/>
        </w:rPr>
        <w:t>Асет</w:t>
      </w:r>
      <w:r>
        <w:t xml:space="preserve"> </w:t>
      </w:r>
      <w:r>
        <w:rPr>
          <w:rFonts w:hint="eastAsia"/>
        </w:rPr>
        <w:t>Беслановна</w:t>
      </w:r>
    </w:p>
    <w:p w14:paraId="4BB96A04" w14:textId="77777777" w:rsidR="004F4326" w:rsidRDefault="004F4326" w:rsidP="004F4326">
      <w:r>
        <w:rPr>
          <w:rFonts w:hint="eastAsia"/>
        </w:rPr>
        <w:t>ВВЕДЕНИЕ</w:t>
      </w:r>
    </w:p>
    <w:p w14:paraId="2324F286" w14:textId="77777777" w:rsidR="004F4326" w:rsidRDefault="004F4326" w:rsidP="004F4326"/>
    <w:p w14:paraId="5B78B4B4" w14:textId="77777777" w:rsidR="004F4326" w:rsidRDefault="004F4326" w:rsidP="004F4326">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РЕГИОНАЛЬНОЙ</w:t>
      </w:r>
      <w:r>
        <w:t xml:space="preserve"> </w:t>
      </w:r>
      <w:r>
        <w:rPr>
          <w:rFonts w:hint="eastAsia"/>
        </w:rPr>
        <w:t>СИСТЕМЫ</w:t>
      </w:r>
      <w:r>
        <w:t xml:space="preserve"> </w:t>
      </w:r>
      <w:r>
        <w:rPr>
          <w:rFonts w:hint="eastAsia"/>
        </w:rPr>
        <w:t>СМИ</w:t>
      </w:r>
    </w:p>
    <w:p w14:paraId="40B935CE" w14:textId="77777777" w:rsidR="004F4326" w:rsidRDefault="004F4326" w:rsidP="004F4326"/>
    <w:p w14:paraId="1C520691" w14:textId="77777777" w:rsidR="004F4326" w:rsidRDefault="004F4326" w:rsidP="004F4326">
      <w:r>
        <w:t xml:space="preserve">1.1 </w:t>
      </w:r>
      <w:r>
        <w:rPr>
          <w:rFonts w:hint="eastAsia"/>
        </w:rPr>
        <w:t>Социально</w:t>
      </w:r>
      <w:r>
        <w:t>-</w:t>
      </w:r>
      <w:r>
        <w:rPr>
          <w:rFonts w:hint="eastAsia"/>
        </w:rPr>
        <w:t>экономическое</w:t>
      </w:r>
      <w:r>
        <w:t xml:space="preserve"> </w:t>
      </w:r>
      <w:r>
        <w:rPr>
          <w:rFonts w:hint="eastAsia"/>
        </w:rPr>
        <w:t>состояние</w:t>
      </w:r>
      <w:r>
        <w:t xml:space="preserve"> </w:t>
      </w:r>
      <w:r>
        <w:rPr>
          <w:rFonts w:hint="eastAsia"/>
        </w:rPr>
        <w:t>Чеченской</w:t>
      </w:r>
      <w:r>
        <w:t xml:space="preserve"> </w:t>
      </w:r>
      <w:r>
        <w:rPr>
          <w:rFonts w:hint="eastAsia"/>
        </w:rPr>
        <w:t>Республики</w:t>
      </w:r>
    </w:p>
    <w:p w14:paraId="11D29D47" w14:textId="77777777" w:rsidR="004F4326" w:rsidRDefault="004F4326" w:rsidP="004F4326"/>
    <w:p w14:paraId="57E873E6" w14:textId="77777777" w:rsidR="004F4326" w:rsidRDefault="004F4326" w:rsidP="004F4326">
      <w:r>
        <w:t xml:space="preserve">1.2 </w:t>
      </w:r>
      <w:r>
        <w:rPr>
          <w:rFonts w:hint="eastAsia"/>
        </w:rPr>
        <w:t>Система</w:t>
      </w:r>
      <w:r>
        <w:t xml:space="preserve"> </w:t>
      </w:r>
      <w:r>
        <w:rPr>
          <w:rFonts w:hint="eastAsia"/>
        </w:rPr>
        <w:t>СМИ</w:t>
      </w:r>
      <w:r>
        <w:t xml:space="preserve"> </w:t>
      </w:r>
      <w:r>
        <w:rPr>
          <w:rFonts w:hint="eastAsia"/>
        </w:rPr>
        <w:t>в</w:t>
      </w:r>
      <w:r>
        <w:t xml:space="preserve"> </w:t>
      </w:r>
      <w:r>
        <w:rPr>
          <w:rFonts w:hint="eastAsia"/>
        </w:rPr>
        <w:t>социальном</w:t>
      </w:r>
      <w:r>
        <w:t xml:space="preserve"> </w:t>
      </w:r>
      <w:r>
        <w:rPr>
          <w:rFonts w:hint="eastAsia"/>
        </w:rPr>
        <w:t>пространстве</w:t>
      </w:r>
      <w:r>
        <w:t xml:space="preserve">: </w:t>
      </w:r>
      <w:r>
        <w:rPr>
          <w:rFonts w:hint="eastAsia"/>
        </w:rPr>
        <w:t>понятие</w:t>
      </w:r>
      <w:r>
        <w:t xml:space="preserve">, </w:t>
      </w:r>
      <w:r>
        <w:rPr>
          <w:rFonts w:hint="eastAsia"/>
        </w:rPr>
        <w:t>компоненты</w:t>
      </w:r>
    </w:p>
    <w:p w14:paraId="0BB326DC" w14:textId="77777777" w:rsidR="004F4326" w:rsidRDefault="004F4326" w:rsidP="004F4326"/>
    <w:p w14:paraId="72E67367" w14:textId="77777777" w:rsidR="004F4326" w:rsidRDefault="004F4326" w:rsidP="004F4326">
      <w:r>
        <w:t xml:space="preserve">1.3 </w:t>
      </w:r>
      <w:r>
        <w:rPr>
          <w:rFonts w:hint="eastAsia"/>
        </w:rPr>
        <w:t>Региональная</w:t>
      </w:r>
      <w:r>
        <w:t xml:space="preserve"> </w:t>
      </w:r>
      <w:r>
        <w:rPr>
          <w:rFonts w:hint="eastAsia"/>
        </w:rPr>
        <w:t>система</w:t>
      </w:r>
      <w:r>
        <w:t xml:space="preserve"> </w:t>
      </w:r>
      <w:r>
        <w:rPr>
          <w:rFonts w:hint="eastAsia"/>
        </w:rPr>
        <w:t>СМИ</w:t>
      </w:r>
      <w:r>
        <w:t xml:space="preserve"> </w:t>
      </w:r>
      <w:r>
        <w:rPr>
          <w:rFonts w:hint="eastAsia"/>
        </w:rPr>
        <w:t>и</w:t>
      </w:r>
      <w:r>
        <w:t xml:space="preserve"> </w:t>
      </w:r>
      <w:r>
        <w:rPr>
          <w:rFonts w:hint="eastAsia"/>
        </w:rPr>
        <w:t>ее</w:t>
      </w:r>
      <w:r>
        <w:t xml:space="preserve"> </w:t>
      </w:r>
      <w:r>
        <w:rPr>
          <w:rFonts w:hint="eastAsia"/>
        </w:rPr>
        <w:t>особенности</w:t>
      </w:r>
    </w:p>
    <w:p w14:paraId="0DE61A13" w14:textId="77777777" w:rsidR="004F4326" w:rsidRDefault="004F4326" w:rsidP="004F4326"/>
    <w:p w14:paraId="4F8314DB" w14:textId="77777777" w:rsidR="004F4326" w:rsidRDefault="004F4326" w:rsidP="004F432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2C3FA1C" w14:textId="77777777" w:rsidR="004F4326" w:rsidRDefault="004F4326" w:rsidP="004F4326"/>
    <w:p w14:paraId="635EFB3B" w14:textId="77777777" w:rsidR="004F4326" w:rsidRDefault="004F4326" w:rsidP="004F4326">
      <w:r>
        <w:t xml:space="preserve">2 </w:t>
      </w:r>
      <w:r>
        <w:rPr>
          <w:rFonts w:hint="eastAsia"/>
        </w:rPr>
        <w:t>СИСТЕМА</w:t>
      </w:r>
      <w:r>
        <w:t xml:space="preserve"> </w:t>
      </w:r>
      <w:r>
        <w:rPr>
          <w:rFonts w:hint="eastAsia"/>
        </w:rPr>
        <w:t>СМИ</w:t>
      </w:r>
      <w:r>
        <w:t xml:space="preserve"> </w:t>
      </w:r>
      <w:r>
        <w:rPr>
          <w:rFonts w:hint="eastAsia"/>
        </w:rPr>
        <w:t>ЧЕЧЕНСКОЙ</w:t>
      </w:r>
      <w:r>
        <w:t xml:space="preserve"> </w:t>
      </w:r>
      <w:r>
        <w:rPr>
          <w:rFonts w:hint="eastAsia"/>
        </w:rPr>
        <w:t>РЕСПУБЛИКИ</w:t>
      </w:r>
      <w:r>
        <w:t xml:space="preserve">: </w:t>
      </w:r>
      <w:r>
        <w:rPr>
          <w:rFonts w:hint="eastAsia"/>
        </w:rPr>
        <w:t>ЭТНОПОЛИТИЧЕСКИЕ</w:t>
      </w:r>
      <w:r>
        <w:t xml:space="preserve"> </w:t>
      </w:r>
      <w:r>
        <w:rPr>
          <w:rFonts w:hint="eastAsia"/>
        </w:rPr>
        <w:t>ОСОБЕННОСТИ</w:t>
      </w:r>
      <w:r>
        <w:t xml:space="preserve"> </w:t>
      </w:r>
      <w:r>
        <w:rPr>
          <w:rFonts w:hint="eastAsia"/>
        </w:rPr>
        <w:t>ФОРМИРОВАНИЯ</w:t>
      </w:r>
    </w:p>
    <w:p w14:paraId="4DD8F866" w14:textId="77777777" w:rsidR="004F4326" w:rsidRDefault="004F4326" w:rsidP="004F4326"/>
    <w:p w14:paraId="17BE4576" w14:textId="77777777" w:rsidR="004F4326" w:rsidRDefault="004F4326" w:rsidP="004F4326">
      <w:r>
        <w:t xml:space="preserve">2.1 </w:t>
      </w:r>
      <w:r>
        <w:rPr>
          <w:rFonts w:hint="eastAsia"/>
        </w:rPr>
        <w:t>Этапы</w:t>
      </w:r>
      <w:r>
        <w:t xml:space="preserve"> </w:t>
      </w:r>
      <w:r>
        <w:rPr>
          <w:rFonts w:hint="eastAsia"/>
        </w:rPr>
        <w:t>формирования</w:t>
      </w:r>
      <w:r>
        <w:t xml:space="preserve"> </w:t>
      </w:r>
      <w:r>
        <w:rPr>
          <w:rFonts w:hint="eastAsia"/>
        </w:rPr>
        <w:t>региональной</w:t>
      </w:r>
      <w:r>
        <w:t xml:space="preserve"> </w:t>
      </w:r>
      <w:r>
        <w:rPr>
          <w:rFonts w:hint="eastAsia"/>
        </w:rPr>
        <w:t>системы</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797B82A0" w14:textId="77777777" w:rsidR="004F4326" w:rsidRDefault="004F4326" w:rsidP="004F4326"/>
    <w:p w14:paraId="124F2E43" w14:textId="77777777" w:rsidR="004F4326" w:rsidRDefault="004F4326" w:rsidP="004F4326">
      <w:r>
        <w:t xml:space="preserve">2.2 </w:t>
      </w:r>
      <w:r>
        <w:rPr>
          <w:rFonts w:hint="eastAsia"/>
        </w:rPr>
        <w:t>Взаимодействие</w:t>
      </w:r>
      <w:r>
        <w:t xml:space="preserve"> </w:t>
      </w:r>
      <w:r>
        <w:rPr>
          <w:rFonts w:hint="eastAsia"/>
        </w:rPr>
        <w:t>и</w:t>
      </w:r>
      <w:r>
        <w:t xml:space="preserve"> </w:t>
      </w:r>
      <w:r>
        <w:rPr>
          <w:rFonts w:hint="eastAsia"/>
        </w:rPr>
        <w:t>взаимовлияние</w:t>
      </w:r>
      <w:r>
        <w:t xml:space="preserve"> </w:t>
      </w:r>
      <w:r>
        <w:rPr>
          <w:rFonts w:hint="eastAsia"/>
        </w:rPr>
        <w:t>компонентов</w:t>
      </w:r>
      <w:r>
        <w:t xml:space="preserve">, </w:t>
      </w:r>
      <w:r>
        <w:rPr>
          <w:rFonts w:hint="eastAsia"/>
        </w:rPr>
        <w:t>составляющих</w:t>
      </w:r>
      <w:r>
        <w:t xml:space="preserve"> </w:t>
      </w:r>
      <w:r>
        <w:rPr>
          <w:rFonts w:hint="eastAsia"/>
        </w:rPr>
        <w:t>систему</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02AE76D1" w14:textId="77777777" w:rsidR="004F4326" w:rsidRDefault="004F4326" w:rsidP="004F4326"/>
    <w:p w14:paraId="7A10E56C" w14:textId="77777777" w:rsidR="004F4326" w:rsidRDefault="004F4326" w:rsidP="004F4326">
      <w:r>
        <w:t xml:space="preserve">2.3 </w:t>
      </w:r>
      <w:r>
        <w:rPr>
          <w:rFonts w:hint="eastAsia"/>
        </w:rPr>
        <w:t>Типологическая</w:t>
      </w:r>
      <w:r>
        <w:t xml:space="preserve"> </w:t>
      </w:r>
      <w:r>
        <w:rPr>
          <w:rFonts w:hint="eastAsia"/>
        </w:rPr>
        <w:t>структура</w:t>
      </w:r>
      <w:r>
        <w:t xml:space="preserve"> </w:t>
      </w:r>
      <w:r>
        <w:rPr>
          <w:rFonts w:hint="eastAsia"/>
        </w:rPr>
        <w:t>региональных</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753E5499" w14:textId="77777777" w:rsidR="004F4326" w:rsidRDefault="004F4326" w:rsidP="004F4326"/>
    <w:p w14:paraId="734065CB" w14:textId="77777777" w:rsidR="004F4326" w:rsidRDefault="004F4326" w:rsidP="004F4326">
      <w:r>
        <w:t xml:space="preserve">2.4 </w:t>
      </w:r>
      <w:r>
        <w:rPr>
          <w:rFonts w:hint="eastAsia"/>
        </w:rPr>
        <w:t>Новые</w:t>
      </w:r>
      <w:r>
        <w:t xml:space="preserve"> </w:t>
      </w:r>
      <w:r>
        <w:rPr>
          <w:rFonts w:hint="eastAsia"/>
        </w:rPr>
        <w:t>компоненты</w:t>
      </w:r>
      <w:r>
        <w:t xml:space="preserve"> </w:t>
      </w:r>
      <w:r>
        <w:rPr>
          <w:rFonts w:hint="eastAsia"/>
        </w:rPr>
        <w:t>в</w:t>
      </w:r>
      <w:r>
        <w:t xml:space="preserve"> </w:t>
      </w:r>
      <w:r>
        <w:rPr>
          <w:rFonts w:hint="eastAsia"/>
        </w:rPr>
        <w:t>системе</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088E1276" w14:textId="77777777" w:rsidR="004F4326" w:rsidRDefault="004F4326" w:rsidP="004F4326"/>
    <w:p w14:paraId="4D66FA21" w14:textId="77777777" w:rsidR="004F4326" w:rsidRDefault="004F4326" w:rsidP="004F432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296A5D9" w14:textId="77777777" w:rsidR="004F4326" w:rsidRDefault="004F4326" w:rsidP="004F4326"/>
    <w:p w14:paraId="686531D9" w14:textId="77777777" w:rsidR="004F4326" w:rsidRDefault="004F4326" w:rsidP="004F4326">
      <w:r>
        <w:t xml:space="preserve">3 </w:t>
      </w:r>
      <w:r>
        <w:rPr>
          <w:rFonts w:hint="eastAsia"/>
        </w:rPr>
        <w:t>ЯЗЫКОВЫЕ</w:t>
      </w:r>
      <w:r>
        <w:t xml:space="preserve">, </w:t>
      </w:r>
      <w:r>
        <w:rPr>
          <w:rFonts w:hint="eastAsia"/>
        </w:rPr>
        <w:t>СТИЛИСТИЧЕСКИЕ</w:t>
      </w:r>
      <w:r>
        <w:t xml:space="preserve"> </w:t>
      </w:r>
      <w:r>
        <w:rPr>
          <w:rFonts w:hint="eastAsia"/>
        </w:rPr>
        <w:t>И</w:t>
      </w:r>
      <w:r>
        <w:t xml:space="preserve"> </w:t>
      </w:r>
      <w:r>
        <w:rPr>
          <w:rFonts w:hint="eastAsia"/>
        </w:rPr>
        <w:t>ЖАНРОВЫЕ</w:t>
      </w:r>
      <w:r>
        <w:t xml:space="preserve"> </w:t>
      </w:r>
      <w:r>
        <w:rPr>
          <w:rFonts w:hint="eastAsia"/>
        </w:rPr>
        <w:t>ОСОБЕННОСТИ</w:t>
      </w:r>
      <w:r>
        <w:t xml:space="preserve"> </w:t>
      </w:r>
      <w:r>
        <w:rPr>
          <w:rFonts w:hint="eastAsia"/>
        </w:rPr>
        <w:t>РЕГИОНАЛЬНЫХ</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0D363EA2" w14:textId="77777777" w:rsidR="004F4326" w:rsidRDefault="004F4326" w:rsidP="004F4326"/>
    <w:p w14:paraId="750D8D70" w14:textId="77777777" w:rsidR="004F4326" w:rsidRDefault="004F4326" w:rsidP="004F4326">
      <w:r>
        <w:t xml:space="preserve">3.1 </w:t>
      </w:r>
      <w:r>
        <w:rPr>
          <w:rFonts w:hint="eastAsia"/>
        </w:rPr>
        <w:t>Тематические</w:t>
      </w:r>
      <w:r>
        <w:t xml:space="preserve"> </w:t>
      </w:r>
      <w:r>
        <w:rPr>
          <w:rFonts w:hint="eastAsia"/>
        </w:rPr>
        <w:t>модели</w:t>
      </w:r>
      <w:r>
        <w:t xml:space="preserve"> </w:t>
      </w:r>
      <w:r>
        <w:rPr>
          <w:rFonts w:hint="eastAsia"/>
        </w:rPr>
        <w:t>и</w:t>
      </w:r>
      <w:r>
        <w:t xml:space="preserve"> </w:t>
      </w:r>
      <w:r>
        <w:rPr>
          <w:rFonts w:hint="eastAsia"/>
        </w:rPr>
        <w:t>жанровая</w:t>
      </w:r>
      <w:r>
        <w:t xml:space="preserve"> </w:t>
      </w:r>
      <w:r>
        <w:rPr>
          <w:rFonts w:hint="eastAsia"/>
        </w:rPr>
        <w:t>специфика</w:t>
      </w:r>
      <w:r>
        <w:t xml:space="preserve"> </w:t>
      </w:r>
      <w:r>
        <w:rPr>
          <w:rFonts w:hint="eastAsia"/>
        </w:rPr>
        <w:t>региональных</w:t>
      </w:r>
      <w:r>
        <w:t xml:space="preserve"> </w:t>
      </w:r>
      <w:r>
        <w:rPr>
          <w:rFonts w:hint="eastAsia"/>
        </w:rPr>
        <w:t>СМИ</w:t>
      </w:r>
      <w:r>
        <w:t xml:space="preserve"> </w:t>
      </w:r>
      <w:r>
        <w:rPr>
          <w:rFonts w:hint="eastAsia"/>
        </w:rPr>
        <w:t>Чеченской</w:t>
      </w:r>
      <w:r>
        <w:t xml:space="preserve"> </w:t>
      </w:r>
      <w:r>
        <w:rPr>
          <w:rFonts w:hint="eastAsia"/>
        </w:rPr>
        <w:t>Республики</w:t>
      </w:r>
    </w:p>
    <w:p w14:paraId="23F7F18F" w14:textId="77777777" w:rsidR="004F4326" w:rsidRDefault="004F4326" w:rsidP="004F4326"/>
    <w:p w14:paraId="79FAB5C4" w14:textId="77777777" w:rsidR="004F4326" w:rsidRDefault="004F4326" w:rsidP="004F4326">
      <w:r>
        <w:t xml:space="preserve">3.2 </w:t>
      </w:r>
      <w:r>
        <w:rPr>
          <w:rFonts w:hint="eastAsia"/>
        </w:rPr>
        <w:t>Текстовые</w:t>
      </w:r>
      <w:r>
        <w:t xml:space="preserve"> </w:t>
      </w:r>
      <w:r>
        <w:rPr>
          <w:rFonts w:hint="eastAsia"/>
        </w:rPr>
        <w:t>особенности</w:t>
      </w:r>
      <w:r>
        <w:t xml:space="preserve"> </w:t>
      </w:r>
      <w:r>
        <w:rPr>
          <w:rFonts w:hint="eastAsia"/>
        </w:rPr>
        <w:t>новых</w:t>
      </w:r>
      <w:r>
        <w:t xml:space="preserve"> </w:t>
      </w:r>
      <w:r>
        <w:rPr>
          <w:rFonts w:hint="eastAsia"/>
        </w:rPr>
        <w:t>медиа</w:t>
      </w:r>
    </w:p>
    <w:p w14:paraId="221C1099" w14:textId="77777777" w:rsidR="004F4326" w:rsidRDefault="004F4326" w:rsidP="004F4326"/>
    <w:p w14:paraId="29B582BE" w14:textId="77777777" w:rsidR="004F4326" w:rsidRDefault="004F4326" w:rsidP="004F4326">
      <w:r>
        <w:t xml:space="preserve">3.3 </w:t>
      </w:r>
      <w:r>
        <w:rPr>
          <w:rFonts w:hint="eastAsia"/>
        </w:rPr>
        <w:t>Особенности</w:t>
      </w:r>
      <w:r>
        <w:t xml:space="preserve"> </w:t>
      </w:r>
      <w:r>
        <w:rPr>
          <w:rFonts w:hint="eastAsia"/>
        </w:rPr>
        <w:t>языка</w:t>
      </w:r>
      <w:r>
        <w:t xml:space="preserve"> </w:t>
      </w:r>
      <w:r>
        <w:rPr>
          <w:rFonts w:hint="eastAsia"/>
        </w:rPr>
        <w:t>чеченских</w:t>
      </w:r>
      <w:r>
        <w:t xml:space="preserve"> </w:t>
      </w:r>
      <w:r>
        <w:rPr>
          <w:rFonts w:hint="eastAsia"/>
        </w:rPr>
        <w:t>СМИ</w:t>
      </w:r>
      <w:r>
        <w:t xml:space="preserve"> </w:t>
      </w:r>
      <w:r>
        <w:rPr>
          <w:rFonts w:hint="eastAsia"/>
        </w:rPr>
        <w:t>в</w:t>
      </w:r>
      <w:r>
        <w:t xml:space="preserve"> </w:t>
      </w:r>
      <w:r>
        <w:rPr>
          <w:rFonts w:hint="eastAsia"/>
        </w:rPr>
        <w:t>период</w:t>
      </w:r>
      <w:r>
        <w:t xml:space="preserve"> </w:t>
      </w:r>
      <w:r>
        <w:rPr>
          <w:rFonts w:hint="eastAsia"/>
        </w:rPr>
        <w:t>демократических</w:t>
      </w:r>
      <w:r>
        <w:t xml:space="preserve"> </w:t>
      </w:r>
      <w:r>
        <w:rPr>
          <w:rFonts w:hint="eastAsia"/>
        </w:rPr>
        <w:t>преобразований</w:t>
      </w:r>
    </w:p>
    <w:p w14:paraId="33657F9A" w14:textId="77777777" w:rsidR="004F4326" w:rsidRDefault="004F4326" w:rsidP="004F4326"/>
    <w:p w14:paraId="57DD02D9" w14:textId="77777777" w:rsidR="004F4326" w:rsidRDefault="004F4326" w:rsidP="004F432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4C318BF" w14:textId="77777777" w:rsidR="004F4326" w:rsidRDefault="004F4326" w:rsidP="004F4326"/>
    <w:p w14:paraId="5B993007" w14:textId="77777777" w:rsidR="004F4326" w:rsidRDefault="004F4326" w:rsidP="004F4326">
      <w:r>
        <w:rPr>
          <w:rFonts w:hint="eastAsia"/>
        </w:rPr>
        <w:t>ЗАКЛЮЧЕНИЕ</w:t>
      </w:r>
    </w:p>
    <w:p w14:paraId="1ED451D0" w14:textId="77777777" w:rsidR="004F4326" w:rsidRDefault="004F4326" w:rsidP="004F4326"/>
    <w:p w14:paraId="52536729" w14:textId="77777777" w:rsidR="004F4326" w:rsidRDefault="004F4326" w:rsidP="004F4326">
      <w:r>
        <w:rPr>
          <w:rFonts w:hint="eastAsia"/>
        </w:rPr>
        <w:t>СПИСОК</w:t>
      </w:r>
      <w:r>
        <w:t xml:space="preserve"> </w:t>
      </w:r>
      <w:r>
        <w:rPr>
          <w:rFonts w:hint="eastAsia"/>
        </w:rPr>
        <w:t>ЛИТЕРАТУРЫ</w:t>
      </w:r>
    </w:p>
    <w:p w14:paraId="64A97E7D" w14:textId="77777777" w:rsidR="004F4326" w:rsidRDefault="004F4326" w:rsidP="004F4326"/>
    <w:p w14:paraId="55665F25" w14:textId="77777777" w:rsidR="004F4326" w:rsidRDefault="004F4326" w:rsidP="004F4326">
      <w:r>
        <w:rPr>
          <w:rFonts w:hint="eastAsia"/>
        </w:rPr>
        <w:t>ПРИЛОЖЕНИЯ</w:t>
      </w:r>
    </w:p>
    <w:p w14:paraId="535CF132" w14:textId="77777777" w:rsidR="004F4326" w:rsidRDefault="004F4326" w:rsidP="004F4326"/>
    <w:p w14:paraId="407C31EE" w14:textId="2F9DF471" w:rsidR="004F4326" w:rsidRPr="004F4326" w:rsidRDefault="004F4326" w:rsidP="004F4326">
      <w:r>
        <w:t>183</w:t>
      </w:r>
    </w:p>
    <w:sectPr w:rsidR="004F4326" w:rsidRPr="004F4326" w:rsidSect="003459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5FA0" w14:textId="77777777" w:rsidR="00345964" w:rsidRDefault="00345964">
      <w:pPr>
        <w:spacing w:after="0" w:line="240" w:lineRule="auto"/>
      </w:pPr>
      <w:r>
        <w:separator/>
      </w:r>
    </w:p>
  </w:endnote>
  <w:endnote w:type="continuationSeparator" w:id="0">
    <w:p w14:paraId="212F0E6B" w14:textId="77777777" w:rsidR="00345964" w:rsidRDefault="0034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9393" w14:textId="77777777" w:rsidR="00345964" w:rsidRDefault="00345964"/>
    <w:p w14:paraId="103643D3" w14:textId="77777777" w:rsidR="00345964" w:rsidRDefault="00345964"/>
    <w:p w14:paraId="0CD4ABD4" w14:textId="77777777" w:rsidR="00345964" w:rsidRDefault="00345964"/>
    <w:p w14:paraId="55D0A401" w14:textId="77777777" w:rsidR="00345964" w:rsidRDefault="00345964"/>
    <w:p w14:paraId="403098D9" w14:textId="77777777" w:rsidR="00345964" w:rsidRDefault="00345964"/>
    <w:p w14:paraId="2364988C" w14:textId="77777777" w:rsidR="00345964" w:rsidRDefault="00345964"/>
    <w:p w14:paraId="653CF2EC" w14:textId="77777777" w:rsidR="00345964" w:rsidRDefault="003459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F34174" wp14:editId="1522C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471D6" w14:textId="77777777" w:rsidR="00345964" w:rsidRDefault="00345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341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471D6" w14:textId="77777777" w:rsidR="00345964" w:rsidRDefault="00345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02D2F" w14:textId="77777777" w:rsidR="00345964" w:rsidRDefault="00345964"/>
    <w:p w14:paraId="2F126208" w14:textId="77777777" w:rsidR="00345964" w:rsidRDefault="00345964"/>
    <w:p w14:paraId="6F478D6B" w14:textId="77777777" w:rsidR="00345964" w:rsidRDefault="003459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37C10" wp14:editId="4D8B62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BA87B" w14:textId="77777777" w:rsidR="00345964" w:rsidRDefault="00345964"/>
                          <w:p w14:paraId="4A1B3AF1" w14:textId="77777777" w:rsidR="00345964" w:rsidRDefault="003459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37C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1BA87B" w14:textId="77777777" w:rsidR="00345964" w:rsidRDefault="00345964"/>
                    <w:p w14:paraId="4A1B3AF1" w14:textId="77777777" w:rsidR="00345964" w:rsidRDefault="003459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92AC6" w14:textId="77777777" w:rsidR="00345964" w:rsidRDefault="00345964"/>
    <w:p w14:paraId="25BAACCC" w14:textId="77777777" w:rsidR="00345964" w:rsidRDefault="00345964">
      <w:pPr>
        <w:rPr>
          <w:sz w:val="2"/>
          <w:szCs w:val="2"/>
        </w:rPr>
      </w:pPr>
    </w:p>
    <w:p w14:paraId="0583D0CD" w14:textId="77777777" w:rsidR="00345964" w:rsidRDefault="00345964"/>
    <w:p w14:paraId="2CEDEEEA" w14:textId="77777777" w:rsidR="00345964" w:rsidRDefault="00345964">
      <w:pPr>
        <w:spacing w:after="0" w:line="240" w:lineRule="auto"/>
      </w:pPr>
    </w:p>
  </w:footnote>
  <w:footnote w:type="continuationSeparator" w:id="0">
    <w:p w14:paraId="4CED57F9" w14:textId="77777777" w:rsidR="00345964" w:rsidRDefault="0034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64"/>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39554</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5207</cp:revision>
  <cp:lastPrinted>2009-02-06T05:36:00Z</cp:lastPrinted>
  <dcterms:created xsi:type="dcterms:W3CDTF">2024-01-07T13:43:00Z</dcterms:created>
  <dcterms:modified xsi:type="dcterms:W3CDTF">2024-03-09T17:21:00Z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