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33FC3" w:rsidRDefault="00533FC3" w:rsidP="00533FC3">
      <w:r w:rsidRPr="00AA17E4">
        <w:rPr>
          <w:rFonts w:ascii="Times New Roman" w:eastAsia="Times New Roman" w:hAnsi="Times New Roman" w:cs="Times New Roman"/>
          <w:b/>
          <w:sz w:val="24"/>
          <w:szCs w:val="24"/>
        </w:rPr>
        <w:t>Штогрин Людмила Василівна</w:t>
      </w:r>
      <w:r w:rsidRPr="00AA17E4">
        <w:rPr>
          <w:rFonts w:ascii="Times New Roman" w:eastAsia="Times New Roman" w:hAnsi="Times New Roman" w:cs="Times New Roman"/>
          <w:sz w:val="24"/>
          <w:szCs w:val="24"/>
        </w:rPr>
        <w:t xml:space="preserve">, старший викладач кафедри геотехногенної безпеки та геоінформатики, Івано-Франківський національний технічний університет нафти і газу. </w:t>
      </w:r>
      <w:r w:rsidRPr="00AA17E4">
        <w:rPr>
          <w:rFonts w:ascii="Times New Roman" w:eastAsia="Times New Roman" w:hAnsi="Times New Roman" w:cs="Times New Roman"/>
          <w:bCs/>
          <w:iCs/>
          <w:sz w:val="24"/>
          <w:szCs w:val="24"/>
        </w:rPr>
        <w:t>Назва дисертації:</w:t>
      </w:r>
      <w:r w:rsidRPr="00AA17E4">
        <w:rPr>
          <w:rFonts w:ascii="Times New Roman" w:eastAsia="Times New Roman" w:hAnsi="Times New Roman" w:cs="Times New Roman"/>
          <w:sz w:val="24"/>
          <w:szCs w:val="24"/>
        </w:rPr>
        <w:t xml:space="preserve"> «</w:t>
      </w:r>
      <w:r w:rsidRPr="00AA17E4">
        <w:rPr>
          <w:rFonts w:ascii="Times New Roman" w:eastAsia="Times New Roman" w:hAnsi="Times New Roman" w:cs="Times New Roman"/>
          <w:bCs/>
          <w:sz w:val="24"/>
          <w:szCs w:val="24"/>
          <w:shd w:val="clear" w:color="auto" w:fill="FFFFFF"/>
        </w:rPr>
        <w:t>Просторово-часові геофізичні та супутні чинники прогнозування зсувних процесів у Карпатському регіоні України</w:t>
      </w:r>
      <w:r w:rsidRPr="00AA17E4">
        <w:rPr>
          <w:rFonts w:ascii="Times New Roman" w:eastAsia="Times New Roman" w:hAnsi="Times New Roman" w:cs="Times New Roman"/>
          <w:bCs/>
          <w:sz w:val="24"/>
          <w:szCs w:val="24"/>
        </w:rPr>
        <w:t xml:space="preserve">». </w:t>
      </w:r>
      <w:r w:rsidRPr="00AA17E4">
        <w:rPr>
          <w:rFonts w:ascii="Times New Roman" w:eastAsia="Times New Roman" w:hAnsi="Times New Roman" w:cs="Times New Roman"/>
          <w:bCs/>
          <w:iCs/>
          <w:spacing w:val="-4"/>
          <w:sz w:val="24"/>
          <w:szCs w:val="24"/>
        </w:rPr>
        <w:t>Шифр та назва спеціальності</w:t>
      </w:r>
      <w:r w:rsidRPr="00AA17E4">
        <w:rPr>
          <w:rFonts w:ascii="Times New Roman" w:eastAsia="Times New Roman" w:hAnsi="Times New Roman" w:cs="Times New Roman"/>
          <w:b/>
          <w:bCs/>
          <w:i/>
          <w:iCs/>
          <w:spacing w:val="-4"/>
          <w:sz w:val="24"/>
          <w:szCs w:val="24"/>
        </w:rPr>
        <w:t xml:space="preserve"> </w:t>
      </w:r>
      <w:r w:rsidRPr="00AA17E4">
        <w:rPr>
          <w:rFonts w:ascii="Times New Roman" w:eastAsia="Times New Roman" w:hAnsi="Times New Roman" w:cs="Times New Roman"/>
          <w:sz w:val="24"/>
          <w:szCs w:val="24"/>
        </w:rPr>
        <w:t>– 04.00.22 – геофізика. Спецрада К 20.052.01 Івано-Франківського національного технічного університету нафти і газу</w:t>
      </w:r>
    </w:p>
    <w:sectPr w:rsidR="00CD7D1F" w:rsidRPr="00533F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33FC3" w:rsidRPr="00533F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78778-E4D2-4A3C-9CC3-A1D83F93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2021-08-18T15:50:00Z</dcterms:created>
  <dcterms:modified xsi:type="dcterms:W3CDTF">2021-08-21T10:56:00Z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