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864C" w14:textId="673CE200" w:rsidR="00DE4E15" w:rsidRDefault="001418C6" w:rsidP="001418C6">
      <w:r w:rsidRPr="001418C6">
        <w:rPr>
          <w:rFonts w:hint="eastAsia"/>
        </w:rPr>
        <w:t>Саидмухторов</w:t>
      </w:r>
      <w:r w:rsidRPr="001418C6">
        <w:t xml:space="preserve"> </w:t>
      </w:r>
      <w:r w:rsidRPr="001418C6">
        <w:rPr>
          <w:rFonts w:hint="eastAsia"/>
        </w:rPr>
        <w:t>Алишержон</w:t>
      </w:r>
      <w:r>
        <w:t xml:space="preserve"> </w:t>
      </w:r>
      <w:r w:rsidRPr="001418C6">
        <w:rPr>
          <w:rFonts w:hint="eastAsia"/>
        </w:rPr>
        <w:t>Экономическое</w:t>
      </w:r>
      <w:r w:rsidRPr="001418C6">
        <w:t xml:space="preserve"> </w:t>
      </w:r>
      <w:r w:rsidRPr="001418C6">
        <w:rPr>
          <w:rFonts w:hint="eastAsia"/>
        </w:rPr>
        <w:t>сотрудничество</w:t>
      </w:r>
      <w:r w:rsidRPr="001418C6">
        <w:t xml:space="preserve"> </w:t>
      </w:r>
      <w:r w:rsidRPr="001418C6">
        <w:rPr>
          <w:rFonts w:hint="eastAsia"/>
        </w:rPr>
        <w:t>государств</w:t>
      </w:r>
      <w:r w:rsidRPr="001418C6">
        <w:t xml:space="preserve"> </w:t>
      </w:r>
      <w:r w:rsidRPr="001418C6">
        <w:rPr>
          <w:rFonts w:hint="eastAsia"/>
        </w:rPr>
        <w:t>в</w:t>
      </w:r>
      <w:r w:rsidRPr="001418C6">
        <w:t xml:space="preserve"> </w:t>
      </w:r>
      <w:r w:rsidRPr="001418C6">
        <w:rPr>
          <w:rFonts w:hint="eastAsia"/>
        </w:rPr>
        <w:t>рамках</w:t>
      </w:r>
      <w:r w:rsidRPr="001418C6">
        <w:t xml:space="preserve"> </w:t>
      </w:r>
      <w:r w:rsidRPr="001418C6">
        <w:rPr>
          <w:rFonts w:hint="eastAsia"/>
        </w:rPr>
        <w:t>АСЕАН</w:t>
      </w:r>
      <w:r w:rsidRPr="001418C6">
        <w:t xml:space="preserve">: </w:t>
      </w:r>
      <w:r w:rsidRPr="001418C6">
        <w:rPr>
          <w:rFonts w:hint="eastAsia"/>
        </w:rPr>
        <w:t>международно</w:t>
      </w:r>
      <w:r w:rsidRPr="001418C6">
        <w:t>-</w:t>
      </w:r>
      <w:r w:rsidRPr="001418C6">
        <w:rPr>
          <w:rFonts w:hint="eastAsia"/>
        </w:rPr>
        <w:t>правовые</w:t>
      </w:r>
      <w:r w:rsidRPr="001418C6">
        <w:t xml:space="preserve"> </w:t>
      </w:r>
      <w:r w:rsidRPr="001418C6">
        <w:rPr>
          <w:rFonts w:hint="eastAsia"/>
        </w:rPr>
        <w:t>аспекты</w:t>
      </w:r>
    </w:p>
    <w:p w14:paraId="16ECD99C" w14:textId="77777777" w:rsidR="001418C6" w:rsidRDefault="001418C6" w:rsidP="001418C6">
      <w:r>
        <w:rPr>
          <w:rFonts w:hint="eastAsia"/>
        </w:rPr>
        <w:t>ОГЛАВЛЕНИЕ</w:t>
      </w:r>
      <w:r>
        <w:t xml:space="preserve"> </w:t>
      </w:r>
      <w:r>
        <w:rPr>
          <w:rFonts w:hint="eastAsia"/>
        </w:rPr>
        <w:t>ДИССЕРТАЦИИ</w:t>
      </w:r>
    </w:p>
    <w:p w14:paraId="1764EBEC" w14:textId="77777777" w:rsidR="001418C6" w:rsidRDefault="001418C6" w:rsidP="001418C6">
      <w:r>
        <w:rPr>
          <w:rFonts w:hint="eastAsia"/>
        </w:rPr>
        <w:t>кандидат</w:t>
      </w:r>
      <w:r>
        <w:t xml:space="preserve"> </w:t>
      </w:r>
      <w:r>
        <w:rPr>
          <w:rFonts w:hint="eastAsia"/>
        </w:rPr>
        <w:t>наук</w:t>
      </w:r>
      <w:r>
        <w:t xml:space="preserve"> </w:t>
      </w:r>
      <w:r>
        <w:rPr>
          <w:rFonts w:hint="eastAsia"/>
        </w:rPr>
        <w:t>Саидмухторов</w:t>
      </w:r>
      <w:r>
        <w:t xml:space="preserve"> </w:t>
      </w:r>
      <w:r>
        <w:rPr>
          <w:rFonts w:hint="eastAsia"/>
        </w:rPr>
        <w:t>Алишержон</w:t>
      </w:r>
    </w:p>
    <w:p w14:paraId="15BB83B2" w14:textId="77777777" w:rsidR="001418C6" w:rsidRDefault="001418C6" w:rsidP="001418C6">
      <w:r>
        <w:rPr>
          <w:rFonts w:hint="eastAsia"/>
        </w:rPr>
        <w:t>ВВЕДЕНИЕ</w:t>
      </w:r>
    </w:p>
    <w:p w14:paraId="55B7F7AA" w14:textId="77777777" w:rsidR="001418C6" w:rsidRDefault="001418C6" w:rsidP="001418C6"/>
    <w:p w14:paraId="0DA510D9" w14:textId="77777777" w:rsidR="001418C6" w:rsidRDefault="001418C6" w:rsidP="001418C6">
      <w:r>
        <w:rPr>
          <w:rFonts w:hint="eastAsia"/>
        </w:rPr>
        <w:t>ГЛАВА</w:t>
      </w:r>
      <w:r>
        <w:t xml:space="preserve"> 1. </w:t>
      </w:r>
      <w:r>
        <w:rPr>
          <w:rFonts w:hint="eastAsia"/>
        </w:rPr>
        <w:t>МЕЖДУНАРОДНО</w:t>
      </w:r>
      <w:r>
        <w:t>-</w:t>
      </w:r>
      <w:r>
        <w:rPr>
          <w:rFonts w:hint="eastAsia"/>
        </w:rPr>
        <w:t>ПРАВОВЫЕ</w:t>
      </w:r>
      <w:r>
        <w:t xml:space="preserve"> </w:t>
      </w:r>
      <w:r>
        <w:rPr>
          <w:rFonts w:hint="eastAsia"/>
        </w:rPr>
        <w:t>И</w:t>
      </w:r>
      <w:r>
        <w:t xml:space="preserve"> </w:t>
      </w:r>
      <w:r>
        <w:rPr>
          <w:rFonts w:hint="eastAsia"/>
        </w:rPr>
        <w:t>ОРГАНИЗАЦИОННЫЕ</w:t>
      </w:r>
      <w:r>
        <w:t xml:space="preserve"> </w:t>
      </w:r>
      <w:r>
        <w:rPr>
          <w:rFonts w:hint="eastAsia"/>
        </w:rPr>
        <w:t>ОСНОВЫ</w:t>
      </w:r>
      <w:r>
        <w:t xml:space="preserve"> </w:t>
      </w:r>
      <w:r>
        <w:rPr>
          <w:rFonts w:hint="eastAsia"/>
        </w:rPr>
        <w:t>ЭКОНОМИЧЕСКОГО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АСЕАН</w:t>
      </w:r>
    </w:p>
    <w:p w14:paraId="10841161" w14:textId="77777777" w:rsidR="001418C6" w:rsidRDefault="001418C6" w:rsidP="001418C6"/>
    <w:p w14:paraId="359B60B9" w14:textId="77777777" w:rsidR="001418C6" w:rsidRDefault="001418C6" w:rsidP="001418C6">
      <w:r>
        <w:t xml:space="preserve">1.1.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экономического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АСЕАН</w:t>
      </w:r>
    </w:p>
    <w:p w14:paraId="24DA72AC" w14:textId="77777777" w:rsidR="001418C6" w:rsidRDefault="001418C6" w:rsidP="001418C6"/>
    <w:p w14:paraId="6B6E05AD" w14:textId="77777777" w:rsidR="001418C6" w:rsidRDefault="001418C6" w:rsidP="001418C6">
      <w:r>
        <w:t xml:space="preserve">1.2. </w:t>
      </w:r>
      <w:r>
        <w:rPr>
          <w:rFonts w:hint="eastAsia"/>
        </w:rPr>
        <w:t>Институциональные</w:t>
      </w:r>
      <w:r>
        <w:t xml:space="preserve"> </w:t>
      </w:r>
      <w:r>
        <w:rPr>
          <w:rFonts w:hint="eastAsia"/>
        </w:rPr>
        <w:t>основы</w:t>
      </w:r>
      <w:r>
        <w:t xml:space="preserve"> </w:t>
      </w:r>
      <w:r>
        <w:rPr>
          <w:rFonts w:hint="eastAsia"/>
        </w:rPr>
        <w:t>экономического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АСЕАН</w:t>
      </w:r>
    </w:p>
    <w:p w14:paraId="76DCABD7" w14:textId="77777777" w:rsidR="001418C6" w:rsidRDefault="001418C6" w:rsidP="001418C6"/>
    <w:p w14:paraId="0AB949D3" w14:textId="77777777" w:rsidR="001418C6" w:rsidRDefault="001418C6" w:rsidP="001418C6">
      <w:r>
        <w:t xml:space="preserve">1.3. </w:t>
      </w:r>
      <w:r>
        <w:rPr>
          <w:rFonts w:hint="eastAsia"/>
        </w:rPr>
        <w:t>Международно</w:t>
      </w:r>
      <w:r>
        <w:t>-</w:t>
      </w:r>
      <w:r>
        <w:rPr>
          <w:rFonts w:hint="eastAsia"/>
        </w:rPr>
        <w:t>правовой</w:t>
      </w:r>
      <w:r>
        <w:t xml:space="preserve"> </w:t>
      </w:r>
      <w:r>
        <w:rPr>
          <w:rFonts w:hint="eastAsia"/>
        </w:rPr>
        <w:t>порядок</w:t>
      </w:r>
      <w:r>
        <w:t xml:space="preserve"> </w:t>
      </w:r>
      <w:r>
        <w:rPr>
          <w:rFonts w:hint="eastAsia"/>
        </w:rPr>
        <w:t>разрешения</w:t>
      </w:r>
      <w:r>
        <w:t xml:space="preserve"> </w:t>
      </w:r>
      <w:r>
        <w:rPr>
          <w:rFonts w:hint="eastAsia"/>
        </w:rPr>
        <w:t>экономических</w:t>
      </w:r>
      <w:r>
        <w:t xml:space="preserve"> </w:t>
      </w:r>
      <w:r>
        <w:rPr>
          <w:rFonts w:hint="eastAsia"/>
        </w:rPr>
        <w:t>споров</w:t>
      </w:r>
      <w:r>
        <w:t xml:space="preserve"> </w:t>
      </w:r>
      <w:r>
        <w:rPr>
          <w:rFonts w:hint="eastAsia"/>
        </w:rPr>
        <w:t>между</w:t>
      </w:r>
      <w:r>
        <w:t xml:space="preserve"> </w:t>
      </w:r>
      <w:r>
        <w:rPr>
          <w:rFonts w:hint="eastAsia"/>
        </w:rPr>
        <w:t>государствами</w:t>
      </w:r>
      <w:r>
        <w:t xml:space="preserve"> - </w:t>
      </w:r>
      <w:r>
        <w:rPr>
          <w:rFonts w:hint="eastAsia"/>
        </w:rPr>
        <w:t>членами</w:t>
      </w:r>
      <w:r>
        <w:t xml:space="preserve"> </w:t>
      </w:r>
      <w:r>
        <w:rPr>
          <w:rFonts w:hint="eastAsia"/>
        </w:rPr>
        <w:t>АСЕАН</w:t>
      </w:r>
    </w:p>
    <w:p w14:paraId="0151DABB" w14:textId="77777777" w:rsidR="001418C6" w:rsidRDefault="001418C6" w:rsidP="001418C6"/>
    <w:p w14:paraId="3C40D874" w14:textId="77777777" w:rsidR="001418C6" w:rsidRDefault="001418C6" w:rsidP="001418C6">
      <w:r>
        <w:rPr>
          <w:rFonts w:hint="eastAsia"/>
        </w:rPr>
        <w:t>ГЛАВА</w:t>
      </w:r>
      <w:r>
        <w:t xml:space="preserve"> 2. </w:t>
      </w:r>
      <w:r>
        <w:rPr>
          <w:rFonts w:hint="eastAsia"/>
        </w:rPr>
        <w:t>ОСНОВНЫЕ</w:t>
      </w:r>
      <w:r>
        <w:t xml:space="preserve"> </w:t>
      </w:r>
      <w:r>
        <w:rPr>
          <w:rFonts w:hint="eastAsia"/>
        </w:rPr>
        <w:t>СФЕРЫ</w:t>
      </w:r>
      <w:r>
        <w:t xml:space="preserve"> </w:t>
      </w:r>
      <w:r>
        <w:rPr>
          <w:rFonts w:hint="eastAsia"/>
        </w:rPr>
        <w:t>ЭКОНОМИЧЕСКОГО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АСЕАН</w:t>
      </w:r>
    </w:p>
    <w:p w14:paraId="1EBCAD8A" w14:textId="77777777" w:rsidR="001418C6" w:rsidRDefault="001418C6" w:rsidP="001418C6"/>
    <w:p w14:paraId="475A4C71" w14:textId="77777777" w:rsidR="001418C6" w:rsidRDefault="001418C6" w:rsidP="001418C6">
      <w:r>
        <w:t xml:space="preserve">2.1. </w:t>
      </w:r>
      <w:r>
        <w:rPr>
          <w:rFonts w:hint="eastAsia"/>
        </w:rPr>
        <w:t>Свободная</w:t>
      </w:r>
      <w:r>
        <w:t xml:space="preserve"> </w:t>
      </w:r>
      <w:r>
        <w:rPr>
          <w:rFonts w:hint="eastAsia"/>
        </w:rPr>
        <w:t>торговля</w:t>
      </w:r>
      <w:r>
        <w:t xml:space="preserve"> </w:t>
      </w:r>
      <w:r>
        <w:rPr>
          <w:rFonts w:hint="eastAsia"/>
        </w:rPr>
        <w:t>товарами</w:t>
      </w:r>
      <w:r>
        <w:t xml:space="preserve"> </w:t>
      </w:r>
      <w:r>
        <w:rPr>
          <w:rFonts w:hint="eastAsia"/>
        </w:rPr>
        <w:t>и</w:t>
      </w:r>
      <w:r>
        <w:t xml:space="preserve"> </w:t>
      </w:r>
      <w:r>
        <w:rPr>
          <w:rFonts w:hint="eastAsia"/>
        </w:rPr>
        <w:t>услугами</w:t>
      </w:r>
      <w:r>
        <w:t xml:space="preserve"> </w:t>
      </w:r>
      <w:r>
        <w:rPr>
          <w:rFonts w:hint="eastAsia"/>
        </w:rPr>
        <w:t>в</w:t>
      </w:r>
      <w:r>
        <w:t xml:space="preserve"> </w:t>
      </w:r>
      <w:r>
        <w:rPr>
          <w:rFonts w:hint="eastAsia"/>
        </w:rPr>
        <w:t>рамках</w:t>
      </w:r>
      <w:r>
        <w:t xml:space="preserve"> </w:t>
      </w:r>
      <w:r>
        <w:rPr>
          <w:rFonts w:hint="eastAsia"/>
        </w:rPr>
        <w:t>АСЕАН</w:t>
      </w:r>
    </w:p>
    <w:p w14:paraId="6E336590" w14:textId="77777777" w:rsidR="001418C6" w:rsidRDefault="001418C6" w:rsidP="001418C6"/>
    <w:p w14:paraId="44CC2F56" w14:textId="77777777" w:rsidR="001418C6" w:rsidRDefault="001418C6" w:rsidP="001418C6">
      <w:r>
        <w:t xml:space="preserve">2.2. </w:t>
      </w:r>
      <w:r>
        <w:rPr>
          <w:rFonts w:hint="eastAsia"/>
        </w:rPr>
        <w:t>Взаимодействие</w:t>
      </w:r>
      <w:r>
        <w:t xml:space="preserve"> </w:t>
      </w:r>
      <w:r>
        <w:rPr>
          <w:rFonts w:hint="eastAsia"/>
        </w:rPr>
        <w:t>в</w:t>
      </w:r>
      <w:r>
        <w:t xml:space="preserve"> </w:t>
      </w:r>
      <w:r>
        <w:rPr>
          <w:rFonts w:hint="eastAsia"/>
        </w:rPr>
        <w:t>инвестиционной</w:t>
      </w:r>
      <w:r>
        <w:t xml:space="preserve"> </w:t>
      </w:r>
      <w:r>
        <w:rPr>
          <w:rFonts w:hint="eastAsia"/>
        </w:rPr>
        <w:t>сфере</w:t>
      </w:r>
      <w:r>
        <w:t xml:space="preserve"> </w:t>
      </w:r>
      <w:r>
        <w:rPr>
          <w:rFonts w:hint="eastAsia"/>
        </w:rPr>
        <w:t>в</w:t>
      </w:r>
      <w:r>
        <w:t xml:space="preserve"> </w:t>
      </w:r>
      <w:r>
        <w:rPr>
          <w:rFonts w:hint="eastAsia"/>
        </w:rPr>
        <w:t>рамках</w:t>
      </w:r>
      <w:r>
        <w:t xml:space="preserve"> </w:t>
      </w:r>
      <w:r>
        <w:rPr>
          <w:rFonts w:hint="eastAsia"/>
        </w:rPr>
        <w:t>АСЕАН</w:t>
      </w:r>
    </w:p>
    <w:p w14:paraId="6840D0FA" w14:textId="77777777" w:rsidR="001418C6" w:rsidRDefault="001418C6" w:rsidP="001418C6"/>
    <w:p w14:paraId="199E05C0" w14:textId="77777777" w:rsidR="001418C6" w:rsidRDefault="001418C6" w:rsidP="001418C6">
      <w:r>
        <w:rPr>
          <w:rFonts w:hint="eastAsia"/>
        </w:rPr>
        <w:t>ГЛАВА</w:t>
      </w:r>
      <w:r>
        <w:t xml:space="preserve"> 3.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ЭКОНОМИЧЕСКОГО</w:t>
      </w:r>
      <w:r>
        <w:t xml:space="preserve"> </w:t>
      </w:r>
      <w:r>
        <w:rPr>
          <w:rFonts w:hint="eastAsia"/>
        </w:rPr>
        <w:t>СОТРУДНИЧЕСТВА</w:t>
      </w:r>
      <w:r>
        <w:t xml:space="preserve"> </w:t>
      </w:r>
      <w:r>
        <w:rPr>
          <w:rFonts w:hint="eastAsia"/>
        </w:rPr>
        <w:t>АСЕАН</w:t>
      </w:r>
      <w:r>
        <w:t xml:space="preserve"> </w:t>
      </w:r>
      <w:r>
        <w:rPr>
          <w:rFonts w:hint="eastAsia"/>
        </w:rPr>
        <w:t>С</w:t>
      </w:r>
      <w:r>
        <w:t xml:space="preserve"> </w:t>
      </w:r>
      <w:r>
        <w:rPr>
          <w:rFonts w:hint="eastAsia"/>
        </w:rPr>
        <w:t>ТРЕТЬИМИ</w:t>
      </w:r>
      <w:r>
        <w:t xml:space="preserve"> </w:t>
      </w:r>
      <w:r>
        <w:rPr>
          <w:rFonts w:hint="eastAsia"/>
        </w:rPr>
        <w:t>СТОРОНАМИ</w:t>
      </w:r>
    </w:p>
    <w:p w14:paraId="5E4F650C" w14:textId="77777777" w:rsidR="001418C6" w:rsidRDefault="001418C6" w:rsidP="001418C6"/>
    <w:p w14:paraId="26E47672" w14:textId="77777777" w:rsidR="001418C6" w:rsidRDefault="001418C6" w:rsidP="001418C6">
      <w:r>
        <w:t xml:space="preserve">3.1. </w:t>
      </w:r>
      <w:r>
        <w:rPr>
          <w:rFonts w:hint="eastAsia"/>
        </w:rPr>
        <w:t>Международно</w:t>
      </w:r>
      <w:r>
        <w:t>-</w:t>
      </w:r>
      <w:r>
        <w:rPr>
          <w:rFonts w:hint="eastAsia"/>
        </w:rPr>
        <w:t>правовое</w:t>
      </w:r>
      <w:r>
        <w:t xml:space="preserve"> </w:t>
      </w:r>
      <w:r>
        <w:rPr>
          <w:rFonts w:hint="eastAsia"/>
        </w:rPr>
        <w:t>обеспечение</w:t>
      </w:r>
      <w:r>
        <w:t xml:space="preserve"> </w:t>
      </w:r>
      <w:r>
        <w:rPr>
          <w:rFonts w:hint="eastAsia"/>
        </w:rPr>
        <w:t>экономического</w:t>
      </w:r>
      <w:r>
        <w:t xml:space="preserve"> </w:t>
      </w:r>
      <w:r>
        <w:rPr>
          <w:rFonts w:hint="eastAsia"/>
        </w:rPr>
        <w:t>сотрудничества</w:t>
      </w:r>
      <w:r>
        <w:t xml:space="preserve"> </w:t>
      </w:r>
      <w:r>
        <w:rPr>
          <w:rFonts w:hint="eastAsia"/>
        </w:rPr>
        <w:t>АСЕАН</w:t>
      </w:r>
      <w:r>
        <w:t xml:space="preserve"> </w:t>
      </w:r>
      <w:r>
        <w:rPr>
          <w:rFonts w:hint="eastAsia"/>
        </w:rPr>
        <w:t>в</w:t>
      </w:r>
      <w:r>
        <w:t xml:space="preserve"> </w:t>
      </w:r>
      <w:r>
        <w:rPr>
          <w:rFonts w:hint="eastAsia"/>
        </w:rPr>
        <w:t>рамках</w:t>
      </w:r>
      <w:r>
        <w:t xml:space="preserve"> </w:t>
      </w:r>
      <w:r>
        <w:rPr>
          <w:rFonts w:hint="eastAsia"/>
        </w:rPr>
        <w:t>диалогового</w:t>
      </w:r>
      <w:r>
        <w:t xml:space="preserve"> </w:t>
      </w:r>
      <w:r>
        <w:rPr>
          <w:rFonts w:hint="eastAsia"/>
        </w:rPr>
        <w:t>партнерства</w:t>
      </w:r>
      <w:r>
        <w:t xml:space="preserve"> </w:t>
      </w:r>
      <w:r>
        <w:rPr>
          <w:rFonts w:hint="eastAsia"/>
        </w:rPr>
        <w:t>«</w:t>
      </w:r>
      <w:r>
        <w:rPr>
          <w:rFonts w:hint="eastAsia"/>
        </w:rPr>
        <w:t>АСЕАН</w:t>
      </w:r>
      <w:r>
        <w:t xml:space="preserve"> </w:t>
      </w:r>
      <w:r>
        <w:rPr>
          <w:rFonts w:hint="eastAsia"/>
        </w:rPr>
        <w:t>плюс</w:t>
      </w:r>
      <w:r>
        <w:t xml:space="preserve"> </w:t>
      </w:r>
      <w:r>
        <w:rPr>
          <w:rFonts w:hint="eastAsia"/>
        </w:rPr>
        <w:t>три</w:t>
      </w:r>
      <w:r>
        <w:rPr>
          <w:rFonts w:hint="eastAsia"/>
        </w:rPr>
        <w:t>»</w:t>
      </w:r>
    </w:p>
    <w:p w14:paraId="25A0BB46" w14:textId="77777777" w:rsidR="001418C6" w:rsidRDefault="001418C6" w:rsidP="001418C6"/>
    <w:p w14:paraId="223D2753" w14:textId="77777777" w:rsidR="001418C6" w:rsidRDefault="001418C6" w:rsidP="001418C6">
      <w:r>
        <w:t xml:space="preserve">3.2. </w:t>
      </w:r>
      <w:r>
        <w:rPr>
          <w:rFonts w:hint="eastAsia"/>
        </w:rPr>
        <w:t>Международно</w:t>
      </w:r>
      <w:r>
        <w:t>-</w:t>
      </w:r>
      <w:r>
        <w:rPr>
          <w:rFonts w:hint="eastAsia"/>
        </w:rPr>
        <w:t>правовое</w:t>
      </w:r>
      <w:r>
        <w:t xml:space="preserve"> </w:t>
      </w:r>
      <w:r>
        <w:rPr>
          <w:rFonts w:hint="eastAsia"/>
        </w:rPr>
        <w:t>обеспечение</w:t>
      </w:r>
      <w:r>
        <w:t xml:space="preserve"> </w:t>
      </w:r>
      <w:r>
        <w:rPr>
          <w:rFonts w:hint="eastAsia"/>
        </w:rPr>
        <w:t>экономического</w:t>
      </w:r>
      <w:r>
        <w:t xml:space="preserve"> </w:t>
      </w:r>
      <w:r>
        <w:rPr>
          <w:rFonts w:hint="eastAsia"/>
        </w:rPr>
        <w:t>сотрудничества</w:t>
      </w:r>
      <w:r>
        <w:t xml:space="preserve"> </w:t>
      </w:r>
      <w:r>
        <w:rPr>
          <w:rFonts w:hint="eastAsia"/>
        </w:rPr>
        <w:t>АСЕАН</w:t>
      </w:r>
      <w:r>
        <w:t xml:space="preserve"> </w:t>
      </w:r>
      <w:r>
        <w:rPr>
          <w:rFonts w:hint="eastAsia"/>
        </w:rPr>
        <w:t>с</w:t>
      </w:r>
      <w:r>
        <w:t xml:space="preserve"> </w:t>
      </w:r>
      <w:r>
        <w:rPr>
          <w:rFonts w:hint="eastAsia"/>
        </w:rPr>
        <w:t>Российской</w:t>
      </w:r>
      <w:r>
        <w:t xml:space="preserve"> </w:t>
      </w:r>
      <w:r>
        <w:rPr>
          <w:rFonts w:hint="eastAsia"/>
        </w:rPr>
        <w:t>Федерацией</w:t>
      </w:r>
    </w:p>
    <w:p w14:paraId="1F1A6C27" w14:textId="77777777" w:rsidR="001418C6" w:rsidRDefault="001418C6" w:rsidP="001418C6"/>
    <w:p w14:paraId="53B3D534" w14:textId="77777777" w:rsidR="001418C6" w:rsidRDefault="001418C6" w:rsidP="001418C6">
      <w:r>
        <w:rPr>
          <w:rFonts w:hint="eastAsia"/>
        </w:rPr>
        <w:t>ЗАКЛЮЧЕНИЕ</w:t>
      </w:r>
    </w:p>
    <w:p w14:paraId="35071F35" w14:textId="77777777" w:rsidR="001418C6" w:rsidRDefault="001418C6" w:rsidP="001418C6"/>
    <w:p w14:paraId="6D44FCA2" w14:textId="77777777" w:rsidR="001418C6" w:rsidRDefault="001418C6" w:rsidP="001418C6">
      <w:r>
        <w:t>152</w:t>
      </w:r>
    </w:p>
    <w:p w14:paraId="0A9CBE87" w14:textId="77777777" w:rsidR="001418C6" w:rsidRDefault="001418C6" w:rsidP="001418C6"/>
    <w:p w14:paraId="79EB6BC9" w14:textId="3A45F545" w:rsidR="001418C6" w:rsidRPr="001418C6" w:rsidRDefault="001418C6" w:rsidP="001418C6">
      <w:r>
        <w:rPr>
          <w:rFonts w:hint="eastAsia"/>
        </w:rPr>
        <w:t>СПИСОК</w:t>
      </w:r>
      <w:r>
        <w:t xml:space="preserve"> </w:t>
      </w:r>
      <w:r>
        <w:rPr>
          <w:rFonts w:hint="eastAsia"/>
        </w:rPr>
        <w:t>ЛИТЕРАТУРЫ</w:t>
      </w:r>
    </w:p>
    <w:sectPr w:rsidR="001418C6" w:rsidRPr="001418C6" w:rsidSect="00522D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B5BE" w14:textId="77777777" w:rsidR="00522D61" w:rsidRDefault="00522D61">
      <w:pPr>
        <w:spacing w:after="0" w:line="240" w:lineRule="auto"/>
      </w:pPr>
      <w:r>
        <w:separator/>
      </w:r>
    </w:p>
  </w:endnote>
  <w:endnote w:type="continuationSeparator" w:id="0">
    <w:p w14:paraId="62963EB8" w14:textId="77777777" w:rsidR="00522D61" w:rsidRDefault="0052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0640" w14:textId="77777777" w:rsidR="00522D61" w:rsidRDefault="00522D61"/>
    <w:p w14:paraId="0A91CD19" w14:textId="77777777" w:rsidR="00522D61" w:rsidRDefault="00522D61"/>
    <w:p w14:paraId="1675F7B3" w14:textId="77777777" w:rsidR="00522D61" w:rsidRDefault="00522D61"/>
    <w:p w14:paraId="46AC49AC" w14:textId="77777777" w:rsidR="00522D61" w:rsidRDefault="00522D61"/>
    <w:p w14:paraId="5A931570" w14:textId="77777777" w:rsidR="00522D61" w:rsidRDefault="00522D61"/>
    <w:p w14:paraId="57AA4E3D" w14:textId="77777777" w:rsidR="00522D61" w:rsidRDefault="00522D61"/>
    <w:p w14:paraId="3B887139" w14:textId="77777777" w:rsidR="00522D61" w:rsidRDefault="00522D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3F07B" wp14:editId="697D9A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C244" w14:textId="77777777" w:rsidR="00522D61" w:rsidRDefault="00522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3F0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31C244" w14:textId="77777777" w:rsidR="00522D61" w:rsidRDefault="00522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C633B" w14:textId="77777777" w:rsidR="00522D61" w:rsidRDefault="00522D61"/>
    <w:p w14:paraId="6527D23B" w14:textId="77777777" w:rsidR="00522D61" w:rsidRDefault="00522D61"/>
    <w:p w14:paraId="43B90EC1" w14:textId="77777777" w:rsidR="00522D61" w:rsidRDefault="00522D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93043C" wp14:editId="2D161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6433" w14:textId="77777777" w:rsidR="00522D61" w:rsidRDefault="00522D61"/>
                          <w:p w14:paraId="5A8DCE8B" w14:textId="77777777" w:rsidR="00522D61" w:rsidRDefault="00522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9304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A16433" w14:textId="77777777" w:rsidR="00522D61" w:rsidRDefault="00522D61"/>
                    <w:p w14:paraId="5A8DCE8B" w14:textId="77777777" w:rsidR="00522D61" w:rsidRDefault="00522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77DC7A" w14:textId="77777777" w:rsidR="00522D61" w:rsidRDefault="00522D61"/>
    <w:p w14:paraId="6A521068" w14:textId="77777777" w:rsidR="00522D61" w:rsidRDefault="00522D61">
      <w:pPr>
        <w:rPr>
          <w:sz w:val="2"/>
          <w:szCs w:val="2"/>
        </w:rPr>
      </w:pPr>
    </w:p>
    <w:p w14:paraId="694C48AF" w14:textId="77777777" w:rsidR="00522D61" w:rsidRDefault="00522D61"/>
    <w:p w14:paraId="2E8D58C9" w14:textId="77777777" w:rsidR="00522D61" w:rsidRDefault="00522D61">
      <w:pPr>
        <w:spacing w:after="0" w:line="240" w:lineRule="auto"/>
      </w:pPr>
    </w:p>
  </w:footnote>
  <w:footnote w:type="continuationSeparator" w:id="0">
    <w:p w14:paraId="49088259" w14:textId="77777777" w:rsidR="00522D61" w:rsidRDefault="0052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1"/>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61333</TotalTime>
  <Pages>2</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1621</cp:revision>
  <cp:lastPrinted>2009-02-06T05:36:00Z</cp:lastPrinted>
  <dcterms:created xsi:type="dcterms:W3CDTF">2024-01-07T13:43:00Z</dcterms:created>
  <dcterms:modified xsi:type="dcterms:W3CDTF">2024-04-08T09:36:00Z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