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ФГБОУ</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«ЮГО</w:t>
      </w:r>
      <w:r w:rsidRPr="00102EFD">
        <w:rPr>
          <w:rFonts w:ascii="Times New Roman" w:eastAsia="Times New Roman" w:hAnsi="Times New Roman" w:cs="Times New Roman"/>
          <w:kern w:val="0"/>
          <w:sz w:val="28"/>
          <w:szCs w:val="28"/>
          <w:lang w:eastAsia="ru-RU"/>
        </w:rPr>
        <w:t>-</w:t>
      </w:r>
      <w:r w:rsidRPr="00102EFD">
        <w:rPr>
          <w:rFonts w:ascii="Times New Roman" w:eastAsia="Times New Roman" w:hAnsi="Times New Roman" w:cs="Times New Roman" w:hint="eastAsia"/>
          <w:kern w:val="0"/>
          <w:sz w:val="28"/>
          <w:szCs w:val="28"/>
          <w:lang w:eastAsia="ru-RU"/>
        </w:rPr>
        <w:t>ЗАПАДНЫЙ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ГОСУДАРСТВЕННЫЙ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УНИВЕРСИТЕТ»</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 xml:space="preserve"> </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на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правах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рукописи</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Гэ</w:t>
      </w:r>
      <w:r w:rsidRPr="00102EFD">
        <w:rPr>
          <w:rFonts w:ascii="Times New Roman" w:eastAsia="Times New Roman" w:hAnsi="Times New Roman" w:cs="Times New Roman"/>
          <w:kern w:val="0"/>
          <w:sz w:val="28"/>
          <w:szCs w:val="28"/>
          <w:lang w:eastAsia="ru-RU"/>
        </w:rPr>
        <w:t xml:space="preserve"> 2 014 5 0 53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3</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КОЦАРЬ</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Александр</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Геннадьевич</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АЛГОРИТМИЗАЦИЯ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Специальность</w:t>
      </w:r>
      <w:r w:rsidRPr="00102EFD">
        <w:rPr>
          <w:rFonts w:ascii="Times New Roman" w:eastAsia="Times New Roman" w:hAnsi="Times New Roman" w:cs="Times New Roman"/>
          <w:kern w:val="0"/>
          <w:sz w:val="28"/>
          <w:szCs w:val="28"/>
          <w:lang w:eastAsia="ru-RU"/>
        </w:rPr>
        <w:t xml:space="preserve"> 03.01.09 -</w:t>
      </w:r>
      <w:r w:rsidRPr="00102EFD">
        <w:rPr>
          <w:rFonts w:ascii="Times New Roman" w:eastAsia="Times New Roman" w:hAnsi="Times New Roman" w:cs="Times New Roman" w:hint="eastAsia"/>
          <w:kern w:val="0"/>
          <w:sz w:val="28"/>
          <w:szCs w:val="28"/>
          <w:lang w:eastAsia="ru-RU"/>
        </w:rPr>
        <w:t>Математическая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биология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биоинформатика</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w:t>
      </w:r>
      <w:r w:rsidRPr="00102EFD">
        <w:rPr>
          <w:rFonts w:ascii="Times New Roman" w:eastAsia="Times New Roman" w:hAnsi="Times New Roman" w:cs="Times New Roman" w:hint="eastAsia"/>
          <w:kern w:val="0"/>
          <w:sz w:val="28"/>
          <w:szCs w:val="28"/>
          <w:lang w:eastAsia="ru-RU"/>
        </w:rPr>
        <w:t>медицинские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науки</w:t>
      </w:r>
      <w:r w:rsidRPr="00102EFD">
        <w:rPr>
          <w:rFonts w:ascii="Times New Roman" w:eastAsia="Times New Roman" w:hAnsi="Times New Roman" w:cs="Times New Roman"/>
          <w:kern w:val="0"/>
          <w:sz w:val="28"/>
          <w:szCs w:val="28"/>
          <w:lang w:eastAsia="ru-RU"/>
        </w:rPr>
        <w:t>)</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Диссертация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на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соискание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ученой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степени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доктора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медицинских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наук</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Научный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консультант</w:t>
      </w:r>
      <w:r w:rsidRPr="00102EFD">
        <w:rPr>
          <w:rFonts w:ascii="Times New Roman" w:eastAsia="Times New Roman" w:hAnsi="Times New Roman" w:cs="Times New Roman"/>
          <w:kern w:val="0"/>
          <w:sz w:val="28"/>
          <w:szCs w:val="28"/>
          <w:lang w:eastAsia="ru-RU"/>
        </w:rPr>
        <w:t>:</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доктор</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медицинских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наук</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Серегин</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Станислав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Петрович</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Курск</w:t>
      </w:r>
      <w:r w:rsidRPr="00102EFD">
        <w:rPr>
          <w:rFonts w:ascii="Times New Roman" w:eastAsia="Times New Roman" w:hAnsi="Times New Roman" w:cs="Times New Roman"/>
          <w:kern w:val="0"/>
          <w:sz w:val="28"/>
          <w:szCs w:val="28"/>
          <w:lang w:eastAsia="ru-RU"/>
        </w:rPr>
        <w:t xml:space="preserve"> - 2013</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 xml:space="preserve"> </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СОДЕРЖАНИЕ</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ВВЕДЕНИЕ</w:t>
      </w:r>
      <w:r w:rsidRPr="00102EFD">
        <w:rPr>
          <w:rFonts w:ascii="Times New Roman" w:eastAsia="Times New Roman" w:hAnsi="Times New Roman" w:cs="Times New Roman"/>
          <w:kern w:val="0"/>
          <w:sz w:val="28"/>
          <w:szCs w:val="28"/>
          <w:lang w:eastAsia="ru-RU"/>
        </w:rPr>
        <w:tab/>
        <w:t xml:space="preserve"> 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АНАЛИТИЧЕСКИЙ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ОБЗОР</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ИНФОРМАЦИОННЫХ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ТЕХНОЛОГИЙ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ИСПОЛЬЗУЕМЫХ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УРОЛОГИИ</w:t>
      </w:r>
      <w:r w:rsidRPr="00102EFD">
        <w:rPr>
          <w:rFonts w:ascii="Times New Roman" w:eastAsia="Times New Roman" w:hAnsi="Times New Roman" w:cs="Times New Roman"/>
          <w:kern w:val="0"/>
          <w:sz w:val="28"/>
          <w:szCs w:val="28"/>
          <w:lang w:eastAsia="ru-RU"/>
        </w:rPr>
        <w:tab/>
        <w:t xml:space="preserve"> 16</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1.1.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Распространенность</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принципы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классификации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16</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1.2.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Анализ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современных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определяющих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способа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28</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1.3.</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Факторы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риска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принципы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уролитиаза</w:t>
      </w:r>
      <w:r w:rsidRPr="00102EFD">
        <w:rPr>
          <w:rFonts w:ascii="Times New Roman" w:eastAsia="Times New Roman" w:hAnsi="Times New Roman" w:cs="Times New Roman"/>
          <w:kern w:val="0"/>
          <w:sz w:val="28"/>
          <w:szCs w:val="28"/>
          <w:lang w:eastAsia="ru-RU"/>
        </w:rPr>
        <w:tab/>
        <w:t xml:space="preserve"> 42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1.4.</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Обзор</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информационных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технологий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используемых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для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задач</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профилактики</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урологических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заболеваний</w:t>
      </w:r>
      <w:r w:rsidRPr="00102EFD">
        <w:rPr>
          <w:rFonts w:ascii="Times New Roman" w:eastAsia="Times New Roman" w:hAnsi="Times New Roman" w:cs="Times New Roman"/>
          <w:kern w:val="0"/>
          <w:sz w:val="28"/>
          <w:szCs w:val="28"/>
          <w:lang w:eastAsia="ru-RU"/>
        </w:rPr>
        <w:tab/>
        <w:t xml:space="preserve"> 58</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ОБЪЕКТ</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ИССЛЕДОВАНИЯ</w:t>
      </w:r>
      <w:r w:rsidRPr="00102EFD">
        <w:rPr>
          <w:rFonts w:ascii="Times New Roman" w:eastAsia="Times New Roman" w:hAnsi="Times New Roman" w:cs="Times New Roman"/>
          <w:kern w:val="0"/>
          <w:sz w:val="28"/>
          <w:szCs w:val="28"/>
          <w:lang w:eastAsia="ru-RU"/>
        </w:rPr>
        <w:tab/>
        <w:t xml:space="preserve"> 69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lastRenderedPageBreak/>
        <w:t>2.1.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Объект</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исследования</w:t>
      </w:r>
      <w:r w:rsidRPr="00102EFD">
        <w:rPr>
          <w:rFonts w:ascii="Times New Roman" w:eastAsia="Times New Roman" w:hAnsi="Times New Roman" w:cs="Times New Roman"/>
          <w:kern w:val="0"/>
          <w:sz w:val="28"/>
          <w:szCs w:val="28"/>
          <w:lang w:eastAsia="ru-RU"/>
        </w:rPr>
        <w:tab/>
        <w:t xml:space="preserve"> 69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2.2.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Методы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математического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распространенности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структуры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пространства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79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2.3.</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Методы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построения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уролитиаза</w:t>
      </w:r>
      <w:r w:rsidRPr="00102EFD">
        <w:rPr>
          <w:rFonts w:ascii="Times New Roman" w:eastAsia="Times New Roman" w:hAnsi="Times New Roman" w:cs="Times New Roman"/>
          <w:kern w:val="0"/>
          <w:sz w:val="28"/>
          <w:szCs w:val="28"/>
          <w:lang w:eastAsia="ru-RU"/>
        </w:rPr>
        <w:tab/>
        <w:t xml:space="preserve"> 82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2.4.</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Метод</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диагностически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значимых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биологических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точек</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для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90</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3.</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МОДЕЛИРОВАНИЕ</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РАСПРОСТРАНЕННОСТИ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СТРУКТУРЫ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ПРОСТРАНСТВА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w:t>
      </w:r>
      <w:r w:rsidRPr="00102EFD">
        <w:rPr>
          <w:rFonts w:ascii="Times New Roman" w:eastAsia="Times New Roman" w:hAnsi="Times New Roman" w:cs="Times New Roman"/>
          <w:kern w:val="0"/>
          <w:sz w:val="28"/>
          <w:szCs w:val="28"/>
          <w:lang w:eastAsia="ru-RU"/>
        </w:rPr>
        <w:tab/>
        <w:t>95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3.1.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распространенности</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городе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Курске</w:t>
      </w:r>
      <w:r w:rsidRPr="00102EFD">
        <w:rPr>
          <w:rFonts w:ascii="Times New Roman" w:eastAsia="Times New Roman" w:hAnsi="Times New Roman" w:cs="Times New Roman"/>
          <w:kern w:val="0"/>
          <w:sz w:val="28"/>
          <w:szCs w:val="28"/>
          <w:lang w:eastAsia="ru-RU"/>
        </w:rPr>
        <w:tab/>
        <w:t xml:space="preserve"> 95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3.2.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структуры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 xml:space="preserve"> </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з</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98</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3.3.</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пространства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103</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СИНТЕЗ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151</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Разработка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комплекса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информативных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списка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классов</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выбору</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kern w:val="0"/>
          <w:sz w:val="28"/>
          <w:szCs w:val="28"/>
          <w:lang w:eastAsia="ru-RU"/>
        </w:rPr>
        <w:tab/>
        <w:t>151</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Определение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значений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функций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принадлежности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классам</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оценки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уверенности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элиминации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конкремента</w:t>
      </w:r>
      <w:r w:rsidRPr="00102EFD">
        <w:rPr>
          <w:rFonts w:ascii="Times New Roman" w:eastAsia="Times New Roman" w:hAnsi="Times New Roman" w:cs="Times New Roman"/>
          <w:kern w:val="0"/>
          <w:sz w:val="28"/>
          <w:szCs w:val="28"/>
          <w:lang w:eastAsia="ru-RU"/>
        </w:rPr>
        <w:tab/>
        <w:t xml:space="preserve"> 159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4.3.</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Синтез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выбору</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элиминации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конкрементов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почек</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мочеточника</w:t>
      </w:r>
      <w:r w:rsidRPr="00102EFD">
        <w:rPr>
          <w:rFonts w:ascii="Times New Roman" w:eastAsia="Times New Roman" w:hAnsi="Times New Roman" w:cs="Times New Roman"/>
          <w:kern w:val="0"/>
          <w:sz w:val="28"/>
          <w:szCs w:val="28"/>
          <w:lang w:eastAsia="ru-RU"/>
        </w:rPr>
        <w:tab/>
        <w:t xml:space="preserve"> 167</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4.4.</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принятия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решения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экстренному</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дренированию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верхних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мочевых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путей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172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5.</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РАЗРАБОТКА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175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lastRenderedPageBreak/>
        <w:t>5.1.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Математическое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риска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почках</w:t>
      </w:r>
      <w:r w:rsidRPr="00102EFD">
        <w:rPr>
          <w:rFonts w:ascii="Times New Roman" w:eastAsia="Times New Roman" w:hAnsi="Times New Roman" w:cs="Times New Roman"/>
          <w:kern w:val="0"/>
          <w:sz w:val="28"/>
          <w:szCs w:val="28"/>
          <w:lang w:eastAsia="ru-RU"/>
        </w:rPr>
        <w:t xml:space="preserve"> 175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5.2.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Формирование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комбинированного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пространства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информативных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признаков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функций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принадлежности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для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задач</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возникновения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рецидива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 85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5.3.</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Синтез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возникновения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рецидива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197</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6.</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АЛГОРИТМИЗАЦИЯ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АВТОМАТИЗАЦИЯ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ПРИНЯТИЯ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РЕШЕНИЙ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202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6.1.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Алгоритм</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почках</w:t>
      </w:r>
      <w:r w:rsidRPr="00102EFD">
        <w:rPr>
          <w:rFonts w:ascii="Times New Roman" w:eastAsia="Times New Roman" w:hAnsi="Times New Roman" w:cs="Times New Roman"/>
          <w:kern w:val="0"/>
          <w:sz w:val="28"/>
          <w:szCs w:val="28"/>
          <w:lang w:eastAsia="ru-RU"/>
        </w:rPr>
        <w:tab/>
        <w:t xml:space="preserve"> 202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6.2.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Алгоритм</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диагностики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206</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 xml:space="preserve"> </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4</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6.3.</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Структура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интеллектуальной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системы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поддержки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принятия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решений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врача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уролога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215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w:t>
      </w:r>
      <w:r w:rsidRPr="00102EFD">
        <w:rPr>
          <w:rFonts w:ascii="Times New Roman" w:eastAsia="Times New Roman" w:hAnsi="Times New Roman" w:cs="Times New Roman"/>
          <w:kern w:val="0"/>
          <w:sz w:val="28"/>
          <w:szCs w:val="28"/>
          <w:lang w:eastAsia="ru-RU"/>
        </w:rPr>
        <w:tab/>
      </w:r>
      <w:r w:rsidRPr="00102EFD">
        <w:rPr>
          <w:rFonts w:ascii="Times New Roman" w:eastAsia="Times New Roman" w:hAnsi="Times New Roman" w:cs="Times New Roman" w:hint="eastAsia"/>
          <w:kern w:val="0"/>
          <w:sz w:val="28"/>
          <w:szCs w:val="28"/>
          <w:lang w:eastAsia="ru-RU"/>
        </w:rPr>
        <w:t>РЕЗУЛЬТАТЫ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ПРИМЕНЕНИЯ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219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7.1.</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Анализ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эффективности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прогнозированию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kern w:val="0"/>
          <w:sz w:val="28"/>
          <w:szCs w:val="28"/>
          <w:lang w:eastAsia="ru-RU"/>
        </w:rPr>
        <w:tab/>
        <w:t>219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7.2.</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Анализ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эффективности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профилактике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камнеобразования</w:t>
      </w:r>
      <w:r w:rsidRPr="00102EFD">
        <w:rPr>
          <w:rFonts w:ascii="Times New Roman" w:eastAsia="Times New Roman" w:hAnsi="Times New Roman" w:cs="Times New Roman"/>
          <w:kern w:val="0"/>
          <w:sz w:val="28"/>
          <w:szCs w:val="28"/>
          <w:lang w:eastAsia="ru-RU"/>
        </w:rPr>
        <w:tab/>
        <w:t xml:space="preserve"> 225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7.3.</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Результаты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проверки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математических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моделей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выбору</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метода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229</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7.4.</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Результаты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оценки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эффективности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рекомендаций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лечебных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алгоритмов</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осложненном</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течении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235</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7.5.</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Анализ</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эффективности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применения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рекомендаций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алгоритма</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литокинетической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терапии</w:t>
      </w:r>
      <w:r w:rsidRPr="00102EFD">
        <w:rPr>
          <w:rFonts w:ascii="Times New Roman" w:eastAsia="Times New Roman" w:hAnsi="Times New Roman" w:cs="Times New Roman"/>
          <w:kern w:val="0"/>
          <w:sz w:val="28"/>
          <w:szCs w:val="28"/>
          <w:lang w:eastAsia="ru-RU"/>
        </w:rPr>
        <w:tab/>
        <w:t xml:space="preserve"> 238</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7.6.</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Результаты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проверки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эффективности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предложенных</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алгоритмов</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при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хирургическом</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ab/>
        <w:t xml:space="preserve"> 242</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kern w:val="0"/>
          <w:sz w:val="28"/>
          <w:szCs w:val="28"/>
          <w:lang w:eastAsia="ru-RU"/>
        </w:rPr>
        <w:t>7.7.</w:t>
      </w:r>
      <w:r w:rsidRPr="00102EFD">
        <w:rPr>
          <w:rFonts w:ascii="Times New Roman" w:eastAsia="Times New Roman" w:hAnsi="Times New Roman" w:cs="Times New Roman"/>
          <w:kern w:val="0"/>
          <w:sz w:val="28"/>
          <w:szCs w:val="28"/>
          <w:lang w:eastAsia="ru-RU"/>
        </w:rPr>
        <w:tab/>
        <w:t xml:space="preserve"> </w:t>
      </w:r>
      <w:r w:rsidRPr="00102EFD">
        <w:rPr>
          <w:rFonts w:ascii="Times New Roman" w:eastAsia="Times New Roman" w:hAnsi="Times New Roman" w:cs="Times New Roman" w:hint="eastAsia"/>
          <w:kern w:val="0"/>
          <w:sz w:val="28"/>
          <w:szCs w:val="28"/>
          <w:lang w:eastAsia="ru-RU"/>
        </w:rPr>
        <w:t>Сводные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результаты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проверки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работы</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интеллектуальной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системы</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поддержки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принятия</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решений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по</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лечению</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мочекаменной</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болезни</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kern w:val="0"/>
          <w:sz w:val="28"/>
          <w:szCs w:val="28"/>
          <w:lang w:eastAsia="ru-RU"/>
        </w:rPr>
        <w:tab/>
        <w:t>246</w:t>
      </w:r>
    </w:p>
    <w:p w:rsidR="00102EFD" w:rsidRPr="00102EFD"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lastRenderedPageBreak/>
        <w:t>ЗАКЛЮЧЕНИЕ</w:t>
      </w:r>
      <w:r w:rsidRPr="00102EFD">
        <w:rPr>
          <w:rFonts w:ascii="Times New Roman" w:eastAsia="Times New Roman" w:hAnsi="Times New Roman" w:cs="Times New Roman"/>
          <w:kern w:val="0"/>
          <w:sz w:val="28"/>
          <w:szCs w:val="28"/>
          <w:lang w:eastAsia="ru-RU"/>
        </w:rPr>
        <w:tab/>
        <w:t xml:space="preserve"> 250</w:t>
      </w:r>
    </w:p>
    <w:p w:rsidR="00402E6E" w:rsidRDefault="00102EFD" w:rsidP="00102EFD">
      <w:pPr>
        <w:rPr>
          <w:rFonts w:ascii="Times New Roman" w:eastAsia="Times New Roman" w:hAnsi="Times New Roman" w:cs="Times New Roman"/>
          <w:kern w:val="0"/>
          <w:sz w:val="28"/>
          <w:szCs w:val="28"/>
          <w:lang w:eastAsia="ru-RU"/>
        </w:rPr>
      </w:pPr>
      <w:r w:rsidRPr="00102EFD">
        <w:rPr>
          <w:rFonts w:ascii="Times New Roman" w:eastAsia="Times New Roman" w:hAnsi="Times New Roman" w:cs="Times New Roman" w:hint="eastAsia"/>
          <w:kern w:val="0"/>
          <w:sz w:val="28"/>
          <w:szCs w:val="28"/>
          <w:lang w:eastAsia="ru-RU"/>
        </w:rPr>
        <w:t>ПРАКТИЧЕСКИЕ</w:t>
      </w:r>
      <w:r w:rsidRPr="00102EFD">
        <w:rPr>
          <w:rFonts w:ascii="Times New Roman" w:eastAsia="Times New Roman" w:hAnsi="Times New Roman" w:cs="Times New Roman"/>
          <w:kern w:val="0"/>
          <w:sz w:val="28"/>
          <w:szCs w:val="28"/>
          <w:lang w:eastAsia="ru-RU"/>
        </w:rPr>
        <w:t xml:space="preserve"> </w:t>
      </w:r>
      <w:r w:rsidRPr="00102EFD">
        <w:rPr>
          <w:rFonts w:ascii="Times New Roman" w:eastAsia="Times New Roman" w:hAnsi="Times New Roman" w:cs="Times New Roman" w:hint="eastAsia"/>
          <w:kern w:val="0"/>
          <w:sz w:val="28"/>
          <w:szCs w:val="28"/>
          <w:lang w:eastAsia="ru-RU"/>
        </w:rPr>
        <w:t>РЕКОМЕНДАЦИИ</w:t>
      </w:r>
      <w:r w:rsidRPr="00102EFD">
        <w:rPr>
          <w:rFonts w:ascii="Times New Roman" w:eastAsia="Times New Roman" w:hAnsi="Times New Roman" w:cs="Times New Roman"/>
          <w:kern w:val="0"/>
          <w:sz w:val="28"/>
          <w:szCs w:val="28"/>
          <w:lang w:eastAsia="ru-RU"/>
        </w:rPr>
        <w:tab/>
        <w:t xml:space="preserve"> 253</w:t>
      </w:r>
    </w:p>
    <w:p w:rsidR="00102EFD" w:rsidRDefault="00102EFD" w:rsidP="00102EFD"/>
    <w:p w:rsidR="00102EFD" w:rsidRDefault="00102EFD" w:rsidP="00102EFD"/>
    <w:p w:rsidR="00102EFD" w:rsidRDefault="00102EFD" w:rsidP="00102EFD"/>
    <w:p w:rsidR="00102EFD" w:rsidRDefault="00102EFD" w:rsidP="00102EFD"/>
    <w:p w:rsidR="003F5616" w:rsidRDefault="003F5616" w:rsidP="003F5616">
      <w:r>
        <w:rPr>
          <w:rFonts w:hint="eastAsia"/>
        </w:rPr>
        <w:t>ЗАКЛЮЧЕНИЕ</w:t>
      </w:r>
    </w:p>
    <w:p w:rsidR="003F5616" w:rsidRDefault="003F5616" w:rsidP="003F5616">
      <w:r>
        <w:rPr>
          <w:rFonts w:hint="eastAsia"/>
        </w:rPr>
        <w:t>Анализ</w:t>
      </w:r>
      <w:r>
        <w:t></w:t>
      </w:r>
      <w:r>
        <w:rPr>
          <w:rFonts w:hint="eastAsia"/>
        </w:rPr>
        <w:t>литературных</w:t>
      </w:r>
      <w:r>
        <w:t></w:t>
      </w:r>
      <w:r>
        <w:rPr>
          <w:rFonts w:hint="eastAsia"/>
        </w:rPr>
        <w:t>данных</w:t>
      </w:r>
      <w:r>
        <w:t></w:t>
      </w:r>
      <w:r>
        <w:rPr>
          <w:rFonts w:hint="eastAsia"/>
        </w:rPr>
        <w:t>и</w:t>
      </w:r>
      <w:r>
        <w:t></w:t>
      </w:r>
      <w:r>
        <w:rPr>
          <w:rFonts w:hint="eastAsia"/>
        </w:rPr>
        <w:t>проведение</w:t>
      </w:r>
      <w:r>
        <w:t></w:t>
      </w:r>
      <w:r>
        <w:rPr>
          <w:rFonts w:hint="eastAsia"/>
        </w:rPr>
        <w:t>собственных</w:t>
      </w:r>
      <w:r>
        <w:t></w:t>
      </w:r>
      <w:r>
        <w:rPr>
          <w:rFonts w:hint="eastAsia"/>
        </w:rPr>
        <w:t>математико</w:t>
      </w:r>
      <w:r>
        <w:t></w:t>
      </w:r>
      <w:r>
        <w:rPr>
          <w:rFonts w:hint="eastAsia"/>
        </w:rPr>
        <w:t>статистических</w:t>
      </w:r>
      <w:r>
        <w:t></w:t>
      </w:r>
      <w:r>
        <w:rPr>
          <w:rFonts w:hint="eastAsia"/>
        </w:rPr>
        <w:t>исследований</w:t>
      </w:r>
      <w:r>
        <w:t></w:t>
      </w:r>
      <w:r>
        <w:rPr>
          <w:rFonts w:hint="eastAsia"/>
        </w:rPr>
        <w:t>свидетельствуют</w:t>
      </w:r>
      <w:r>
        <w:t></w:t>
      </w:r>
      <w:r>
        <w:rPr>
          <w:rFonts w:hint="eastAsia"/>
        </w:rPr>
        <w:t>о</w:t>
      </w:r>
      <w:r>
        <w:t></w:t>
      </w:r>
      <w:r>
        <w:rPr>
          <w:rFonts w:hint="eastAsia"/>
        </w:rPr>
        <w:t>высокой</w:t>
      </w:r>
      <w:r>
        <w:t></w:t>
      </w:r>
      <w:r>
        <w:rPr>
          <w:rFonts w:hint="eastAsia"/>
        </w:rPr>
        <w:t>распространенности</w:t>
      </w:r>
      <w:r>
        <w:t></w:t>
      </w:r>
      <w:r>
        <w:rPr>
          <w:rFonts w:hint="eastAsia"/>
        </w:rPr>
        <w:t>мочекаменной</w:t>
      </w:r>
      <w:r>
        <w:t></w:t>
      </w:r>
      <w:r>
        <w:rPr>
          <w:rFonts w:hint="eastAsia"/>
        </w:rPr>
        <w:t>болезни</w:t>
      </w:r>
      <w:r>
        <w:t></w:t>
      </w:r>
      <w:r>
        <w:rPr>
          <w:rFonts w:hint="eastAsia"/>
        </w:rPr>
        <w:t>со</w:t>
      </w:r>
      <w:r>
        <w:t></w:t>
      </w:r>
      <w:r>
        <w:rPr>
          <w:rFonts w:hint="eastAsia"/>
        </w:rPr>
        <w:t>стойкой</w:t>
      </w:r>
      <w:r>
        <w:t></w:t>
      </w:r>
      <w:r>
        <w:rPr>
          <w:rFonts w:hint="eastAsia"/>
        </w:rPr>
        <w:t>тенденцией</w:t>
      </w:r>
      <w:r>
        <w:t></w:t>
      </w:r>
      <w:r>
        <w:rPr>
          <w:rFonts w:hint="eastAsia"/>
        </w:rPr>
        <w:t>к</w:t>
      </w:r>
      <w:r>
        <w:t></w:t>
      </w:r>
      <w:r>
        <w:rPr>
          <w:rFonts w:hint="eastAsia"/>
        </w:rPr>
        <w:t>росту</w:t>
      </w:r>
      <w:r>
        <w:t></w:t>
      </w:r>
      <w:r>
        <w:rPr>
          <w:rFonts w:hint="eastAsia"/>
        </w:rPr>
        <w:t>заболеваемости</w:t>
      </w:r>
      <w:r>
        <w:t></w:t>
      </w:r>
      <w:r>
        <w:t></w:t>
      </w:r>
      <w:r>
        <w:rPr>
          <w:rFonts w:hint="eastAsia"/>
        </w:rPr>
        <w:t>Математическое</w:t>
      </w:r>
      <w:r>
        <w:t></w:t>
      </w:r>
      <w:r>
        <w:rPr>
          <w:rFonts w:hint="eastAsia"/>
        </w:rPr>
        <w:t>моделирование</w:t>
      </w:r>
      <w:r>
        <w:t></w:t>
      </w:r>
      <w:r>
        <w:rPr>
          <w:rFonts w:hint="eastAsia"/>
        </w:rPr>
        <w:t>позволило</w:t>
      </w:r>
      <w:r>
        <w:t></w:t>
      </w:r>
      <w:r>
        <w:rPr>
          <w:rFonts w:hint="eastAsia"/>
        </w:rPr>
        <w:t>выявить</w:t>
      </w:r>
      <w:r>
        <w:t></w:t>
      </w:r>
      <w:r>
        <w:rPr>
          <w:rFonts w:hint="eastAsia"/>
        </w:rPr>
        <w:t>устойчивый</w:t>
      </w:r>
      <w:r>
        <w:t></w:t>
      </w:r>
      <w:r>
        <w:rPr>
          <w:rFonts w:hint="eastAsia"/>
        </w:rPr>
        <w:t>восходящий</w:t>
      </w:r>
      <w:r>
        <w:t></w:t>
      </w:r>
      <w:r>
        <w:rPr>
          <w:rFonts w:hint="eastAsia"/>
        </w:rPr>
        <w:t>тренд</w:t>
      </w:r>
      <w:r>
        <w:t></w:t>
      </w:r>
      <w:r>
        <w:rPr>
          <w:rFonts w:hint="eastAsia"/>
        </w:rPr>
        <w:t>госпитальной</w:t>
      </w:r>
      <w:r>
        <w:t></w:t>
      </w:r>
      <w:r>
        <w:rPr>
          <w:rFonts w:hint="eastAsia"/>
        </w:rPr>
        <w:t>заболеваемости</w:t>
      </w:r>
      <w:r>
        <w:t></w:t>
      </w:r>
      <w:r>
        <w:rPr>
          <w:rFonts w:hint="eastAsia"/>
        </w:rPr>
        <w:t>уролитиазом</w:t>
      </w:r>
      <w:r>
        <w:t></w:t>
      </w:r>
      <w:r>
        <w:rPr>
          <w:rFonts w:hint="eastAsia"/>
        </w:rPr>
        <w:t>в</w:t>
      </w:r>
      <w:r>
        <w:t></w:t>
      </w:r>
      <w:r>
        <w:rPr>
          <w:rFonts w:hint="eastAsia"/>
        </w:rPr>
        <w:t>городе</w:t>
      </w:r>
      <w:r>
        <w:t></w:t>
      </w:r>
      <w:r>
        <w:rPr>
          <w:rFonts w:hint="eastAsia"/>
        </w:rPr>
        <w:t>Курске</w:t>
      </w:r>
      <w:r>
        <w:t></w:t>
      </w:r>
      <w:r>
        <w:rPr>
          <w:rFonts w:hint="eastAsia"/>
        </w:rPr>
        <w:t>с</w:t>
      </w:r>
      <w:r>
        <w:t></w:t>
      </w:r>
      <w:r>
        <w:rPr>
          <w:rFonts w:hint="eastAsia"/>
        </w:rPr>
        <w:t>прогнозируемым</w:t>
      </w:r>
      <w:r>
        <w:t></w:t>
      </w:r>
      <w:r>
        <w:rPr>
          <w:rFonts w:hint="eastAsia"/>
        </w:rPr>
        <w:t>ежегодным</w:t>
      </w:r>
      <w:r>
        <w:t></w:t>
      </w:r>
      <w:r>
        <w:rPr>
          <w:rFonts w:hint="eastAsia"/>
        </w:rPr>
        <w:t>приростом</w:t>
      </w:r>
      <w:r>
        <w:t></w:t>
      </w:r>
      <w:r>
        <w:rPr>
          <w:rFonts w:hint="eastAsia"/>
        </w:rPr>
        <w:t>на</w:t>
      </w:r>
      <w:r>
        <w:t></w:t>
      </w:r>
      <w:r>
        <w:t></w:t>
      </w:r>
      <w:r>
        <w:t></w:t>
      </w:r>
      <w:r>
        <w:t></w:t>
      </w:r>
      <w:r>
        <w:t></w:t>
      </w:r>
      <w:r>
        <w:t></w:t>
      </w:r>
      <w:r>
        <w:rPr>
          <w:rFonts w:hint="eastAsia"/>
        </w:rPr>
        <w:t>больных</w:t>
      </w:r>
      <w:r>
        <w:t></w:t>
      </w:r>
      <w:r>
        <w:rPr>
          <w:rFonts w:hint="eastAsia"/>
        </w:rPr>
        <w:t>на</w:t>
      </w:r>
      <w:r>
        <w:t></w:t>
      </w:r>
      <w:r>
        <w:t></w:t>
      </w:r>
      <w:r>
        <w:t></w:t>
      </w:r>
      <w:r>
        <w:t></w:t>
      </w:r>
      <w:r>
        <w:t></w:t>
      </w:r>
      <w:r>
        <w:t></w:t>
      </w:r>
      <w:r>
        <w:t></w:t>
      </w:r>
      <w:r>
        <w:t></w:t>
      </w:r>
      <w:r>
        <w:rPr>
          <w:rFonts w:hint="eastAsia"/>
        </w:rPr>
        <w:t>населения</w:t>
      </w:r>
      <w:r>
        <w:t></w:t>
      </w:r>
      <w:r>
        <w:t></w:t>
      </w:r>
      <w:r>
        <w:rPr>
          <w:rFonts w:hint="eastAsia"/>
        </w:rPr>
        <w:t>Широкий</w:t>
      </w:r>
      <w:r>
        <w:t></w:t>
      </w:r>
      <w:r>
        <w:rPr>
          <w:rFonts w:hint="eastAsia"/>
        </w:rPr>
        <w:t>ассортимент</w:t>
      </w:r>
      <w:r>
        <w:t></w:t>
      </w:r>
      <w:r>
        <w:rPr>
          <w:rFonts w:hint="eastAsia"/>
        </w:rPr>
        <w:t>способов</w:t>
      </w:r>
      <w:r>
        <w:t></w:t>
      </w:r>
      <w:r>
        <w:rPr>
          <w:rFonts w:hint="eastAsia"/>
        </w:rPr>
        <w:t>элиминации</w:t>
      </w:r>
      <w:r>
        <w:t></w:t>
      </w:r>
      <w:r>
        <w:rPr>
          <w:rFonts w:hint="eastAsia"/>
        </w:rPr>
        <w:t>конкремента</w:t>
      </w:r>
      <w:r>
        <w:t></w:t>
      </w:r>
      <w:r>
        <w:rPr>
          <w:rFonts w:hint="eastAsia"/>
        </w:rPr>
        <w:t>при</w:t>
      </w:r>
      <w:r>
        <w:t></w:t>
      </w:r>
      <w:r>
        <w:rPr>
          <w:rFonts w:hint="eastAsia"/>
        </w:rPr>
        <w:t>нечеткости</w:t>
      </w:r>
      <w:r>
        <w:t></w:t>
      </w:r>
      <w:r>
        <w:rPr>
          <w:rFonts w:hint="eastAsia"/>
        </w:rPr>
        <w:t>показаний</w:t>
      </w:r>
      <w:r>
        <w:t></w:t>
      </w:r>
      <w:r>
        <w:rPr>
          <w:rFonts w:hint="eastAsia"/>
        </w:rPr>
        <w:t>к</w:t>
      </w:r>
      <w:r>
        <w:t></w:t>
      </w:r>
      <w:r>
        <w:rPr>
          <w:rFonts w:hint="eastAsia"/>
        </w:rPr>
        <w:t>их</w:t>
      </w:r>
      <w:r>
        <w:t></w:t>
      </w:r>
      <w:r>
        <w:rPr>
          <w:rFonts w:hint="eastAsia"/>
        </w:rPr>
        <w:t>использованию</w:t>
      </w:r>
      <w:r>
        <w:t></w:t>
      </w:r>
      <w:r>
        <w:rPr>
          <w:rFonts w:hint="eastAsia"/>
        </w:rPr>
        <w:t>порождает</w:t>
      </w:r>
      <w:r>
        <w:t></w:t>
      </w:r>
      <w:r>
        <w:rPr>
          <w:rFonts w:hint="eastAsia"/>
        </w:rPr>
        <w:t>неопределенность</w:t>
      </w:r>
      <w:r>
        <w:t></w:t>
      </w:r>
      <w:r>
        <w:rPr>
          <w:rFonts w:hint="eastAsia"/>
        </w:rPr>
        <w:t>в</w:t>
      </w:r>
      <w:r>
        <w:t></w:t>
      </w:r>
      <w:r>
        <w:rPr>
          <w:rFonts w:hint="eastAsia"/>
        </w:rPr>
        <w:t>выборе</w:t>
      </w:r>
      <w:r>
        <w:t></w:t>
      </w:r>
      <w:r>
        <w:rPr>
          <w:rFonts w:hint="eastAsia"/>
        </w:rPr>
        <w:t>метода</w:t>
      </w:r>
      <w:r>
        <w:t></w:t>
      </w:r>
      <w:r>
        <w:rPr>
          <w:rFonts w:hint="eastAsia"/>
        </w:rPr>
        <w:t>лечения</w:t>
      </w:r>
      <w:r>
        <w:t></w:t>
      </w:r>
      <w:r>
        <w:rPr>
          <w:rFonts w:hint="eastAsia"/>
        </w:rPr>
        <w:t>мочекаменной</w:t>
      </w:r>
      <w:r>
        <w:t></w:t>
      </w:r>
      <w:r>
        <w:rPr>
          <w:rFonts w:hint="eastAsia"/>
        </w:rPr>
        <w:t>болезни</w:t>
      </w:r>
      <w:r>
        <w:t></w:t>
      </w:r>
      <w:r>
        <w:t></w:t>
      </w:r>
      <w:r>
        <w:rPr>
          <w:rFonts w:hint="eastAsia"/>
        </w:rPr>
        <w:t>что</w:t>
      </w:r>
      <w:r>
        <w:t></w:t>
      </w:r>
      <w:r>
        <w:rPr>
          <w:rFonts w:hint="eastAsia"/>
        </w:rPr>
        <w:t>является</w:t>
      </w:r>
      <w:r>
        <w:t></w:t>
      </w:r>
      <w:r>
        <w:rPr>
          <w:rFonts w:hint="eastAsia"/>
        </w:rPr>
        <w:t>одной</w:t>
      </w:r>
      <w:r>
        <w:t></w:t>
      </w:r>
      <w:r>
        <w:rPr>
          <w:rFonts w:hint="eastAsia"/>
        </w:rPr>
        <w:t>из</w:t>
      </w:r>
      <w:r>
        <w:t></w:t>
      </w:r>
      <w:r>
        <w:rPr>
          <w:rFonts w:hint="eastAsia"/>
        </w:rPr>
        <w:t>причин</w:t>
      </w:r>
      <w:r>
        <w:t></w:t>
      </w:r>
      <w:r>
        <w:rPr>
          <w:rFonts w:hint="eastAsia"/>
        </w:rPr>
        <w:t>высокого</w:t>
      </w:r>
      <w:r>
        <w:t></w:t>
      </w:r>
      <w:r>
        <w:rPr>
          <w:rFonts w:hint="eastAsia"/>
        </w:rPr>
        <w:t>процента</w:t>
      </w:r>
      <w:r>
        <w:t></w:t>
      </w:r>
      <w:r>
        <w:rPr>
          <w:rFonts w:hint="eastAsia"/>
        </w:rPr>
        <w:t>повторных</w:t>
      </w:r>
      <w:r>
        <w:t></w:t>
      </w:r>
      <w:r>
        <w:rPr>
          <w:rFonts w:hint="eastAsia"/>
        </w:rPr>
        <w:t>госпитализаций</w:t>
      </w:r>
      <w:r>
        <w:t></w:t>
      </w:r>
      <w:r>
        <w:t></w:t>
      </w:r>
      <w:r>
        <w:rPr>
          <w:rFonts w:hint="eastAsia"/>
        </w:rPr>
        <w:t>количества</w:t>
      </w:r>
      <w:r>
        <w:t></w:t>
      </w:r>
      <w:r>
        <w:rPr>
          <w:rFonts w:hint="eastAsia"/>
        </w:rPr>
        <w:t>инверсий</w:t>
      </w:r>
      <w:r>
        <w:t></w:t>
      </w:r>
      <w:r>
        <w:rPr>
          <w:rFonts w:hint="eastAsia"/>
        </w:rPr>
        <w:t>лечебной</w:t>
      </w:r>
      <w:r>
        <w:t></w:t>
      </w:r>
      <w:r>
        <w:rPr>
          <w:rFonts w:hint="eastAsia"/>
        </w:rPr>
        <w:t>тактики</w:t>
      </w:r>
      <w:r>
        <w:t></w:t>
      </w:r>
      <w:r>
        <w:rPr>
          <w:rFonts w:hint="eastAsia"/>
        </w:rPr>
        <w:t>длительного</w:t>
      </w:r>
      <w:r>
        <w:t></w:t>
      </w:r>
      <w:r>
        <w:rPr>
          <w:rFonts w:hint="eastAsia"/>
        </w:rPr>
        <w:t>предоперационного</w:t>
      </w:r>
      <w:r>
        <w:t></w:t>
      </w:r>
      <w:r>
        <w:rPr>
          <w:rFonts w:hint="eastAsia"/>
        </w:rPr>
        <w:t>койко</w:t>
      </w:r>
      <w:r>
        <w:t></w:t>
      </w:r>
      <w:r>
        <w:rPr>
          <w:rFonts w:hint="eastAsia"/>
        </w:rPr>
        <w:t>дня</w:t>
      </w:r>
      <w:r>
        <w:t></w:t>
      </w:r>
      <w:r>
        <w:t></w:t>
      </w:r>
      <w:r>
        <w:rPr>
          <w:rFonts w:hint="eastAsia"/>
        </w:rPr>
        <w:t>Многофакторный</w:t>
      </w:r>
      <w:r>
        <w:t></w:t>
      </w:r>
      <w:r>
        <w:rPr>
          <w:rFonts w:hint="eastAsia"/>
        </w:rPr>
        <w:t>генез</w:t>
      </w:r>
      <w:r>
        <w:t></w:t>
      </w:r>
      <w:r>
        <w:rPr>
          <w:rFonts w:hint="eastAsia"/>
        </w:rPr>
        <w:t>уролитиаза</w:t>
      </w:r>
      <w:r>
        <w:t></w:t>
      </w:r>
      <w:r>
        <w:rPr>
          <w:rFonts w:hint="eastAsia"/>
        </w:rPr>
        <w:t>и</w:t>
      </w:r>
      <w:r>
        <w:t></w:t>
      </w:r>
      <w:r>
        <w:rPr>
          <w:rFonts w:hint="eastAsia"/>
        </w:rPr>
        <w:t>сложности</w:t>
      </w:r>
      <w:r>
        <w:t></w:t>
      </w:r>
      <w:r>
        <w:rPr>
          <w:rFonts w:hint="eastAsia"/>
        </w:rPr>
        <w:t>учета</w:t>
      </w:r>
      <w:r>
        <w:t></w:t>
      </w:r>
      <w:r>
        <w:rPr>
          <w:rFonts w:hint="eastAsia"/>
        </w:rPr>
        <w:t>всего</w:t>
      </w:r>
      <w:r>
        <w:t></w:t>
      </w:r>
      <w:r>
        <w:rPr>
          <w:rFonts w:hint="eastAsia"/>
        </w:rPr>
        <w:t>объема</w:t>
      </w:r>
      <w:r>
        <w:t></w:t>
      </w:r>
      <w:r>
        <w:rPr>
          <w:rFonts w:hint="eastAsia"/>
        </w:rPr>
        <w:t>индивидуальных</w:t>
      </w:r>
      <w:r>
        <w:t></w:t>
      </w:r>
      <w:r>
        <w:rPr>
          <w:rFonts w:hint="eastAsia"/>
        </w:rPr>
        <w:t>факторов</w:t>
      </w:r>
      <w:r>
        <w:t></w:t>
      </w:r>
      <w:r>
        <w:rPr>
          <w:rFonts w:hint="eastAsia"/>
        </w:rPr>
        <w:t>риска</w:t>
      </w:r>
      <w:r>
        <w:t></w:t>
      </w:r>
      <w:r>
        <w:rPr>
          <w:rFonts w:hint="eastAsia"/>
        </w:rPr>
        <w:t>обуславливают</w:t>
      </w:r>
      <w:r>
        <w:t></w:t>
      </w:r>
      <w:r>
        <w:rPr>
          <w:rFonts w:hint="eastAsia"/>
        </w:rPr>
        <w:t>объективные</w:t>
      </w:r>
      <w:r>
        <w:t></w:t>
      </w:r>
      <w:r>
        <w:rPr>
          <w:rFonts w:hint="eastAsia"/>
        </w:rPr>
        <w:t>сложности</w:t>
      </w:r>
      <w:r>
        <w:t></w:t>
      </w:r>
      <w:r>
        <w:rPr>
          <w:rFonts w:hint="eastAsia"/>
        </w:rPr>
        <w:t>в</w:t>
      </w:r>
      <w:r>
        <w:t></w:t>
      </w:r>
      <w:r>
        <w:rPr>
          <w:rFonts w:hint="eastAsia"/>
        </w:rPr>
        <w:t>составлении</w:t>
      </w:r>
      <w:r>
        <w:t></w:t>
      </w:r>
      <w:r>
        <w:rPr>
          <w:rFonts w:hint="eastAsia"/>
        </w:rPr>
        <w:t>адекватной</w:t>
      </w:r>
      <w:r>
        <w:t></w:t>
      </w:r>
      <w:r>
        <w:rPr>
          <w:rFonts w:hint="eastAsia"/>
        </w:rPr>
        <w:t>программы</w:t>
      </w:r>
      <w:r>
        <w:t></w:t>
      </w:r>
      <w:r>
        <w:rPr>
          <w:rFonts w:hint="eastAsia"/>
        </w:rPr>
        <w:t>индивидуальной</w:t>
      </w:r>
      <w:r>
        <w:t></w:t>
      </w:r>
      <w:r>
        <w:rPr>
          <w:rFonts w:hint="eastAsia"/>
        </w:rPr>
        <w:t>метафилактики</w:t>
      </w:r>
      <w:r>
        <w:t></w:t>
      </w:r>
      <w:r>
        <w:rPr>
          <w:rFonts w:hint="eastAsia"/>
        </w:rPr>
        <w:t>МКБ</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количество</w:t>
      </w:r>
      <w:r>
        <w:t></w:t>
      </w:r>
      <w:r>
        <w:rPr>
          <w:rFonts w:hint="eastAsia"/>
        </w:rPr>
        <w:t>рецидивов</w:t>
      </w:r>
      <w:r>
        <w:t></w:t>
      </w:r>
      <w:r>
        <w:rPr>
          <w:rFonts w:hint="eastAsia"/>
        </w:rPr>
        <w:t>заболевания</w:t>
      </w:r>
      <w:r>
        <w:t></w:t>
      </w:r>
      <w:r>
        <w:rPr>
          <w:rFonts w:hint="eastAsia"/>
        </w:rPr>
        <w:t>при</w:t>
      </w:r>
      <w:r>
        <w:t></w:t>
      </w:r>
      <w:r>
        <w:rPr>
          <w:rFonts w:hint="eastAsia"/>
        </w:rPr>
        <w:t>высоком</w:t>
      </w:r>
      <w:r>
        <w:t></w:t>
      </w:r>
      <w:r>
        <w:rPr>
          <w:rFonts w:hint="eastAsia"/>
        </w:rPr>
        <w:t>риске</w:t>
      </w:r>
      <w:r>
        <w:t></w:t>
      </w:r>
      <w:r>
        <w:rPr>
          <w:rFonts w:hint="eastAsia"/>
        </w:rPr>
        <w:t>камнеобразования</w:t>
      </w:r>
      <w:r>
        <w:t></w:t>
      </w:r>
      <w:r>
        <w:rPr>
          <w:rFonts w:hint="eastAsia"/>
        </w:rPr>
        <w:t>без</w:t>
      </w:r>
      <w:r>
        <w:t></w:t>
      </w:r>
      <w:r>
        <w:rPr>
          <w:rFonts w:hint="eastAsia"/>
        </w:rPr>
        <w:t>должной</w:t>
      </w:r>
      <w:r>
        <w:t></w:t>
      </w:r>
      <w:r>
        <w:rPr>
          <w:rFonts w:hint="eastAsia"/>
        </w:rPr>
        <w:t>метафилактики</w:t>
      </w:r>
      <w:r>
        <w:t></w:t>
      </w:r>
      <w:r>
        <w:rPr>
          <w:rFonts w:hint="eastAsia"/>
        </w:rPr>
        <w:t>достигает</w:t>
      </w:r>
      <w:r>
        <w:t></w:t>
      </w:r>
      <w:r>
        <w:t></w:t>
      </w:r>
      <w:r>
        <w:t></w:t>
      </w:r>
      <w:r>
        <w:t></w:t>
      </w:r>
      <w:r>
        <w:t></w:t>
      </w:r>
      <w:r>
        <w:t></w:t>
      </w:r>
      <w:r>
        <w:rPr>
          <w:rFonts w:hint="eastAsia"/>
        </w:rPr>
        <w:t>В</w:t>
      </w:r>
      <w:r>
        <w:t></w:t>
      </w:r>
      <w:r>
        <w:rPr>
          <w:rFonts w:hint="eastAsia"/>
        </w:rPr>
        <w:t>данной</w:t>
      </w:r>
      <w:r>
        <w:t></w:t>
      </w:r>
      <w:r>
        <w:rPr>
          <w:rFonts w:hint="eastAsia"/>
        </w:rPr>
        <w:t>ситуации</w:t>
      </w:r>
      <w:r>
        <w:t></w:t>
      </w:r>
      <w:r>
        <w:rPr>
          <w:rFonts w:hint="eastAsia"/>
        </w:rPr>
        <w:t>повысить</w:t>
      </w:r>
      <w:r>
        <w:t></w:t>
      </w:r>
      <w:r>
        <w:rPr>
          <w:rFonts w:hint="eastAsia"/>
        </w:rPr>
        <w:t>качество</w:t>
      </w:r>
      <w:r>
        <w:t></w:t>
      </w:r>
      <w:r>
        <w:rPr>
          <w:rFonts w:hint="eastAsia"/>
        </w:rPr>
        <w:t>принятия</w:t>
      </w:r>
      <w:r>
        <w:t></w:t>
      </w:r>
      <w:r>
        <w:rPr>
          <w:rFonts w:hint="eastAsia"/>
        </w:rPr>
        <w:t>стратегических</w:t>
      </w:r>
      <w:r>
        <w:t></w:t>
      </w:r>
      <w:r>
        <w:rPr>
          <w:rFonts w:hint="eastAsia"/>
        </w:rPr>
        <w:t>решений</w:t>
      </w:r>
      <w:r>
        <w:t></w:t>
      </w:r>
      <w:r>
        <w:rPr>
          <w:rFonts w:hint="eastAsia"/>
        </w:rPr>
        <w:t>по</w:t>
      </w:r>
      <w:r>
        <w:t></w:t>
      </w:r>
      <w:r>
        <w:rPr>
          <w:rFonts w:hint="eastAsia"/>
        </w:rPr>
        <w:t>лечебной</w:t>
      </w:r>
      <w:r>
        <w:t></w:t>
      </w:r>
      <w:r>
        <w:rPr>
          <w:rFonts w:hint="eastAsia"/>
        </w:rPr>
        <w:t>и</w:t>
      </w:r>
      <w:r>
        <w:t></w:t>
      </w:r>
      <w:r>
        <w:rPr>
          <w:rFonts w:hint="eastAsia"/>
        </w:rPr>
        <w:t>профилактической</w:t>
      </w:r>
      <w:r>
        <w:t></w:t>
      </w:r>
      <w:r>
        <w:rPr>
          <w:rFonts w:hint="eastAsia"/>
        </w:rPr>
        <w:t>тактике</w:t>
      </w:r>
      <w:r>
        <w:t></w:t>
      </w:r>
      <w:r>
        <w:rPr>
          <w:rFonts w:hint="eastAsia"/>
        </w:rPr>
        <w:t>можно</w:t>
      </w:r>
      <w:r>
        <w:t></w:t>
      </w:r>
      <w:r>
        <w:rPr>
          <w:rFonts w:hint="eastAsia"/>
        </w:rPr>
        <w:t>используя</w:t>
      </w:r>
      <w:r>
        <w:t></w:t>
      </w:r>
      <w:r>
        <w:rPr>
          <w:rFonts w:hint="eastAsia"/>
        </w:rPr>
        <w:t>математические</w:t>
      </w:r>
      <w:r>
        <w:t></w:t>
      </w:r>
      <w:r>
        <w:rPr>
          <w:rFonts w:hint="eastAsia"/>
        </w:rPr>
        <w:t>и</w:t>
      </w:r>
      <w:r>
        <w:t></w:t>
      </w:r>
      <w:r>
        <w:rPr>
          <w:rFonts w:hint="eastAsia"/>
        </w:rPr>
        <w:t>информационные</w:t>
      </w:r>
      <w:r>
        <w:t></w:t>
      </w:r>
      <w:r>
        <w:rPr>
          <w:rFonts w:hint="eastAsia"/>
        </w:rPr>
        <w:t>методы</w:t>
      </w:r>
      <w:r>
        <w:t></w:t>
      </w:r>
      <w:r>
        <w:t></w:t>
      </w:r>
      <w:r>
        <w:rPr>
          <w:rFonts w:hint="eastAsia"/>
        </w:rPr>
        <w:t>Разведочный</w:t>
      </w:r>
      <w:r>
        <w:t></w:t>
      </w:r>
      <w:r>
        <w:rPr>
          <w:rFonts w:hint="eastAsia"/>
        </w:rPr>
        <w:t>анализ</w:t>
      </w:r>
      <w:r>
        <w:t></w:t>
      </w:r>
      <w:r>
        <w:rPr>
          <w:rFonts w:hint="eastAsia"/>
        </w:rPr>
        <w:t>выборочной</w:t>
      </w:r>
      <w:r>
        <w:t></w:t>
      </w:r>
      <w:r>
        <w:rPr>
          <w:rFonts w:hint="eastAsia"/>
        </w:rPr>
        <w:t>совокупности</w:t>
      </w:r>
      <w:r>
        <w:t></w:t>
      </w:r>
      <w:r>
        <w:rPr>
          <w:rFonts w:hint="eastAsia"/>
        </w:rPr>
        <w:t>пациентов</w:t>
      </w:r>
      <w:r>
        <w:t></w:t>
      </w:r>
      <w:r>
        <w:rPr>
          <w:rFonts w:hint="eastAsia"/>
        </w:rPr>
        <w:t>с</w:t>
      </w:r>
      <w:r>
        <w:t></w:t>
      </w:r>
      <w:r>
        <w:rPr>
          <w:rFonts w:hint="eastAsia"/>
        </w:rPr>
        <w:t>мочекаменной</w:t>
      </w:r>
      <w:r>
        <w:t></w:t>
      </w:r>
      <w:r>
        <w:rPr>
          <w:rFonts w:hint="eastAsia"/>
        </w:rPr>
        <w:t>болезнью</w:t>
      </w:r>
      <w:r>
        <w:t></w:t>
      </w:r>
      <w:r>
        <w:rPr>
          <w:rFonts w:hint="eastAsia"/>
        </w:rPr>
        <w:t>и</w:t>
      </w:r>
      <w:r>
        <w:t></w:t>
      </w:r>
      <w:r>
        <w:rPr>
          <w:rFonts w:hint="eastAsia"/>
        </w:rPr>
        <w:t>построение</w:t>
      </w:r>
      <w:r>
        <w:t></w:t>
      </w:r>
      <w:r>
        <w:rPr>
          <w:rFonts w:hint="eastAsia"/>
        </w:rPr>
        <w:t>математических</w:t>
      </w:r>
      <w:r>
        <w:t></w:t>
      </w:r>
      <w:r>
        <w:rPr>
          <w:rFonts w:hint="eastAsia"/>
        </w:rPr>
        <w:t>моделей</w:t>
      </w:r>
      <w:r>
        <w:t></w:t>
      </w:r>
      <w:r>
        <w:rPr>
          <w:rFonts w:hint="eastAsia"/>
        </w:rPr>
        <w:t>структуры</w:t>
      </w:r>
      <w:r>
        <w:t></w:t>
      </w:r>
      <w:r>
        <w:rPr>
          <w:rFonts w:hint="eastAsia"/>
        </w:rPr>
        <w:t>множества</w:t>
      </w:r>
      <w:r>
        <w:t></w:t>
      </w:r>
      <w:r>
        <w:rPr>
          <w:rFonts w:hint="eastAsia"/>
        </w:rPr>
        <w:t>больных</w:t>
      </w:r>
      <w:r>
        <w:t></w:t>
      </w:r>
      <w:r>
        <w:rPr>
          <w:rFonts w:hint="eastAsia"/>
        </w:rPr>
        <w:t>уролитиазом</w:t>
      </w:r>
      <w:r>
        <w:t></w:t>
      </w:r>
      <w:r>
        <w:rPr>
          <w:rFonts w:hint="eastAsia"/>
        </w:rPr>
        <w:t>показали</w:t>
      </w:r>
      <w:r>
        <w:t></w:t>
      </w:r>
      <w:r>
        <w:t></w:t>
      </w:r>
      <w:r>
        <w:rPr>
          <w:rFonts w:hint="eastAsia"/>
        </w:rPr>
        <w:t>что</w:t>
      </w:r>
      <w:r>
        <w:t></w:t>
      </w:r>
      <w:r>
        <w:rPr>
          <w:rFonts w:hint="eastAsia"/>
        </w:rPr>
        <w:t>пространство</w:t>
      </w:r>
      <w:r>
        <w:t></w:t>
      </w:r>
      <w:r>
        <w:rPr>
          <w:rFonts w:hint="eastAsia"/>
        </w:rPr>
        <w:t>исходных</w:t>
      </w:r>
      <w:r>
        <w:t></w:t>
      </w:r>
      <w:r>
        <w:rPr>
          <w:rFonts w:hint="eastAsia"/>
        </w:rPr>
        <w:t>признаков</w:t>
      </w:r>
      <w:r>
        <w:t></w:t>
      </w:r>
      <w:r>
        <w:rPr>
          <w:rFonts w:hint="eastAsia"/>
        </w:rPr>
        <w:t>представлено</w:t>
      </w:r>
      <w:r>
        <w:t></w:t>
      </w:r>
      <w:r>
        <w:rPr>
          <w:rFonts w:hint="eastAsia"/>
        </w:rPr>
        <w:t>значительным</w:t>
      </w:r>
      <w:r>
        <w:t></w:t>
      </w:r>
      <w:r>
        <w:rPr>
          <w:rFonts w:hint="eastAsia"/>
        </w:rPr>
        <w:t>объемом</w:t>
      </w:r>
      <w:r>
        <w:t></w:t>
      </w:r>
      <w:r>
        <w:rPr>
          <w:rFonts w:hint="eastAsia"/>
        </w:rPr>
        <w:t>разнородной</w:t>
      </w:r>
      <w:r>
        <w:t></w:t>
      </w:r>
      <w:r>
        <w:rPr>
          <w:rFonts w:hint="eastAsia"/>
        </w:rPr>
        <w:t>информации</w:t>
      </w:r>
      <w:r>
        <w:t></w:t>
      </w:r>
      <w:r>
        <w:rPr>
          <w:rFonts w:hint="eastAsia"/>
        </w:rPr>
        <w:t>с</w:t>
      </w:r>
      <w:r>
        <w:t></w:t>
      </w:r>
      <w:r>
        <w:rPr>
          <w:rFonts w:hint="eastAsia"/>
        </w:rPr>
        <w:t>нечетким</w:t>
      </w:r>
      <w:r>
        <w:t></w:t>
      </w:r>
      <w:r>
        <w:rPr>
          <w:rFonts w:hint="eastAsia"/>
        </w:rPr>
        <w:t>и</w:t>
      </w:r>
      <w:r>
        <w:t></w:t>
      </w:r>
      <w:r>
        <w:rPr>
          <w:rFonts w:hint="eastAsia"/>
        </w:rPr>
        <w:t>неполным</w:t>
      </w:r>
      <w:r>
        <w:t></w:t>
      </w:r>
      <w:r>
        <w:rPr>
          <w:rFonts w:hint="eastAsia"/>
        </w:rPr>
        <w:t>представлением</w:t>
      </w:r>
      <w:r>
        <w:t></w:t>
      </w:r>
      <w:r>
        <w:rPr>
          <w:rFonts w:hint="eastAsia"/>
        </w:rPr>
        <w:t>данных</w:t>
      </w:r>
      <w:r>
        <w:t></w:t>
      </w:r>
      <w:r>
        <w:t></w:t>
      </w:r>
      <w:r>
        <w:rPr>
          <w:rFonts w:hint="eastAsia"/>
        </w:rPr>
        <w:t>а</w:t>
      </w:r>
      <w:r>
        <w:t></w:t>
      </w:r>
      <w:r>
        <w:rPr>
          <w:rFonts w:hint="eastAsia"/>
        </w:rPr>
        <w:t>структура</w:t>
      </w:r>
      <w:r>
        <w:t></w:t>
      </w:r>
      <w:r>
        <w:rPr>
          <w:rFonts w:hint="eastAsia"/>
        </w:rPr>
        <w:t>исследуемой</w:t>
      </w:r>
      <w:r>
        <w:t></w:t>
      </w:r>
      <w:r>
        <w:rPr>
          <w:rFonts w:hint="eastAsia"/>
        </w:rPr>
        <w:t>совокупности</w:t>
      </w:r>
      <w:r>
        <w:t></w:t>
      </w:r>
      <w:r>
        <w:rPr>
          <w:rFonts w:hint="eastAsia"/>
        </w:rPr>
        <w:t>состоит</w:t>
      </w:r>
      <w:r>
        <w:t></w:t>
      </w:r>
      <w:r>
        <w:rPr>
          <w:rFonts w:hint="eastAsia"/>
        </w:rPr>
        <w:t>из</w:t>
      </w:r>
      <w:r>
        <w:t></w:t>
      </w:r>
      <w:r>
        <w:rPr>
          <w:rFonts w:hint="eastAsia"/>
        </w:rPr>
        <w:t>большого</w:t>
      </w:r>
      <w:r>
        <w:t></w:t>
      </w:r>
      <w:r>
        <w:rPr>
          <w:rFonts w:hint="eastAsia"/>
        </w:rPr>
        <w:t>количества</w:t>
      </w:r>
      <w:r>
        <w:t></w:t>
      </w:r>
      <w:r>
        <w:rPr>
          <w:rFonts w:hint="eastAsia"/>
        </w:rPr>
        <w:t>пересекающихся</w:t>
      </w:r>
      <w:r>
        <w:t></w:t>
      </w:r>
      <w:r>
        <w:rPr>
          <w:rFonts w:hint="eastAsia"/>
        </w:rPr>
        <w:t>классов</w:t>
      </w:r>
      <w:r>
        <w:t></w:t>
      </w:r>
      <w:r>
        <w:t></w:t>
      </w:r>
      <w:r>
        <w:rPr>
          <w:rFonts w:hint="eastAsia"/>
        </w:rPr>
        <w:t>В</w:t>
      </w:r>
      <w:r>
        <w:t></w:t>
      </w:r>
      <w:r>
        <w:rPr>
          <w:rFonts w:hint="eastAsia"/>
        </w:rPr>
        <w:t>данной</w:t>
      </w:r>
      <w:r>
        <w:t></w:t>
      </w:r>
      <w:r>
        <w:rPr>
          <w:rFonts w:hint="eastAsia"/>
        </w:rPr>
        <w:t>ситуации</w:t>
      </w:r>
      <w:r>
        <w:t></w:t>
      </w:r>
      <w:r>
        <w:t></w:t>
      </w:r>
      <w:r>
        <w:rPr>
          <w:rFonts w:hint="eastAsia"/>
        </w:rPr>
        <w:t>для</w:t>
      </w:r>
      <w:r>
        <w:t></w:t>
      </w:r>
      <w:r>
        <w:rPr>
          <w:rFonts w:hint="eastAsia"/>
        </w:rPr>
        <w:t>достижения</w:t>
      </w:r>
      <w:r>
        <w:t></w:t>
      </w:r>
      <w:r>
        <w:rPr>
          <w:rFonts w:hint="eastAsia"/>
        </w:rPr>
        <w:t>цели</w:t>
      </w:r>
      <w:r>
        <w:t></w:t>
      </w:r>
      <w:r>
        <w:rPr>
          <w:rFonts w:hint="eastAsia"/>
        </w:rPr>
        <w:t>рационализации</w:t>
      </w:r>
      <w:r>
        <w:t></w:t>
      </w:r>
      <w:r>
        <w:rPr>
          <w:rFonts w:hint="eastAsia"/>
        </w:rPr>
        <w:t>оказания</w:t>
      </w:r>
      <w:r>
        <w:t></w:t>
      </w:r>
      <w:r>
        <w:rPr>
          <w:rFonts w:hint="eastAsia"/>
        </w:rPr>
        <w:t>медицинской</w:t>
      </w:r>
      <w:r>
        <w:t></w:t>
      </w:r>
      <w:r>
        <w:rPr>
          <w:rFonts w:hint="eastAsia"/>
        </w:rPr>
        <w:t>помощи</w:t>
      </w:r>
      <w:r>
        <w:t></w:t>
      </w:r>
      <w:r>
        <w:rPr>
          <w:rFonts w:hint="eastAsia"/>
        </w:rPr>
        <w:t>пациентам</w:t>
      </w:r>
      <w:r>
        <w:t></w:t>
      </w:r>
      <w:r>
        <w:t></w:t>
      </w:r>
      <w:r>
        <w:rPr>
          <w:rFonts w:hint="eastAsia"/>
        </w:rPr>
        <w:t>страдающим</w:t>
      </w:r>
      <w:r>
        <w:t></w:t>
      </w:r>
      <w:r>
        <w:rPr>
          <w:rFonts w:hint="eastAsia"/>
        </w:rPr>
        <w:t>мочекаменной</w:t>
      </w:r>
      <w:r>
        <w:t></w:t>
      </w:r>
      <w:r>
        <w:rPr>
          <w:rFonts w:hint="eastAsia"/>
        </w:rPr>
        <w:t>болезнью</w:t>
      </w:r>
      <w:r>
        <w:t></w:t>
      </w:r>
      <w:r>
        <w:t></w:t>
      </w:r>
      <w:r>
        <w:rPr>
          <w:rFonts w:hint="eastAsia"/>
        </w:rPr>
        <w:t>используя</w:t>
      </w:r>
      <w:r>
        <w:t></w:t>
      </w:r>
      <w:r>
        <w:rPr>
          <w:rFonts w:hint="eastAsia"/>
        </w:rPr>
        <w:t>нечеткую</w:t>
      </w:r>
      <w:r>
        <w:t></w:t>
      </w:r>
      <w:r>
        <w:rPr>
          <w:rFonts w:hint="eastAsia"/>
        </w:rPr>
        <w:t>логику</w:t>
      </w:r>
      <w:r>
        <w:t></w:t>
      </w:r>
      <w:r>
        <w:rPr>
          <w:rFonts w:hint="eastAsia"/>
        </w:rPr>
        <w:t>принятия</w:t>
      </w:r>
      <w:r>
        <w:t></w:t>
      </w:r>
      <w:r>
        <w:rPr>
          <w:rFonts w:hint="eastAsia"/>
        </w:rPr>
        <w:t>решений</w:t>
      </w:r>
      <w:r>
        <w:t></w:t>
      </w:r>
      <w:r>
        <w:t></w:t>
      </w:r>
      <w:r>
        <w:rPr>
          <w:rFonts w:hint="eastAsia"/>
        </w:rPr>
        <w:t>синтезированы</w:t>
      </w:r>
      <w:r>
        <w:t></w:t>
      </w:r>
      <w:r>
        <w:rPr>
          <w:rFonts w:hint="eastAsia"/>
        </w:rPr>
        <w:t>математические</w:t>
      </w:r>
      <w:r>
        <w:t></w:t>
      </w:r>
      <w:r>
        <w:rPr>
          <w:rFonts w:hint="eastAsia"/>
        </w:rPr>
        <w:t>модели</w:t>
      </w:r>
      <w:r>
        <w:t></w:t>
      </w:r>
      <w:r>
        <w:rPr>
          <w:rFonts w:hint="eastAsia"/>
        </w:rPr>
        <w:t>по</w:t>
      </w:r>
      <w:r>
        <w:t></w:t>
      </w:r>
      <w:r>
        <w:rPr>
          <w:rFonts w:hint="eastAsia"/>
        </w:rPr>
        <w:t>прогнозированию</w:t>
      </w:r>
      <w:r>
        <w:t></w:t>
      </w:r>
      <w:r>
        <w:rPr>
          <w:rFonts w:hint="eastAsia"/>
        </w:rPr>
        <w:t>риска</w:t>
      </w:r>
      <w:r>
        <w:t></w:t>
      </w:r>
      <w:r>
        <w:rPr>
          <w:rFonts w:hint="eastAsia"/>
        </w:rPr>
        <w:t>камнеобразования</w:t>
      </w:r>
      <w:r>
        <w:t></w:t>
      </w:r>
      <w:r>
        <w:t></w:t>
      </w:r>
      <w:r>
        <w:rPr>
          <w:rFonts w:hint="eastAsia"/>
        </w:rPr>
        <w:t>выбору</w:t>
      </w:r>
      <w:r>
        <w:t></w:t>
      </w:r>
      <w:r>
        <w:rPr>
          <w:rFonts w:hint="eastAsia"/>
        </w:rPr>
        <w:t>метода</w:t>
      </w:r>
      <w:r>
        <w:t></w:t>
      </w:r>
      <w:r>
        <w:rPr>
          <w:rFonts w:hint="eastAsia"/>
        </w:rPr>
        <w:t>элиминации</w:t>
      </w:r>
      <w:r>
        <w:t></w:t>
      </w:r>
      <w:r>
        <w:rPr>
          <w:rFonts w:hint="eastAsia"/>
        </w:rPr>
        <w:t>конкремента</w:t>
      </w:r>
      <w:r>
        <w:t></w:t>
      </w:r>
      <w:r>
        <w:rPr>
          <w:rFonts w:hint="eastAsia"/>
        </w:rPr>
        <w:t>и</w:t>
      </w:r>
      <w:r>
        <w:t></w:t>
      </w:r>
      <w:r>
        <w:rPr>
          <w:rFonts w:hint="eastAsia"/>
        </w:rPr>
        <w:t>экстренного</w:t>
      </w:r>
      <w:r>
        <w:t></w:t>
      </w:r>
      <w:r>
        <w:rPr>
          <w:rFonts w:hint="eastAsia"/>
        </w:rPr>
        <w:t>дренирования</w:t>
      </w:r>
      <w:r>
        <w:t></w:t>
      </w:r>
      <w:r>
        <w:rPr>
          <w:rFonts w:hint="eastAsia"/>
        </w:rPr>
        <w:t>чашечно</w:t>
      </w:r>
      <w:r>
        <w:t></w:t>
      </w:r>
      <w:r>
        <w:rPr>
          <w:rFonts w:hint="eastAsia"/>
        </w:rPr>
        <w:t>лоханочн</w:t>
      </w:r>
      <w:r>
        <w:rPr>
          <w:rFonts w:hint="eastAsia"/>
        </w:rPr>
        <w:lastRenderedPageBreak/>
        <w:t>ой</w:t>
      </w:r>
      <w:r>
        <w:t></w:t>
      </w:r>
      <w:r>
        <w:rPr>
          <w:rFonts w:hint="eastAsia"/>
        </w:rPr>
        <w:t>системы</w:t>
      </w:r>
      <w:r>
        <w:t></w:t>
      </w:r>
      <w:r>
        <w:rPr>
          <w:rFonts w:hint="eastAsia"/>
        </w:rPr>
        <w:t>почки</w:t>
      </w:r>
      <w:r>
        <w:t></w:t>
      </w:r>
      <w:r>
        <w:rPr>
          <w:rFonts w:hint="eastAsia"/>
        </w:rPr>
        <w:t>при</w:t>
      </w:r>
      <w:r>
        <w:t></w:t>
      </w:r>
      <w:r>
        <w:rPr>
          <w:rFonts w:hint="eastAsia"/>
        </w:rPr>
        <w:t>мочекаменной</w:t>
      </w:r>
      <w:r>
        <w:t></w:t>
      </w:r>
      <w:r>
        <w:rPr>
          <w:rFonts w:hint="eastAsia"/>
        </w:rPr>
        <w:t>болезни</w:t>
      </w:r>
      <w:r>
        <w:t></w:t>
      </w:r>
      <w:r>
        <w:t></w:t>
      </w:r>
      <w:r>
        <w:rPr>
          <w:rFonts w:hint="eastAsia"/>
        </w:rPr>
        <w:t>разработаны</w:t>
      </w:r>
      <w:r>
        <w:t></w:t>
      </w:r>
      <w:r>
        <w:rPr>
          <w:rFonts w:hint="eastAsia"/>
        </w:rPr>
        <w:t>алгоритмы</w:t>
      </w:r>
      <w:r>
        <w:t></w:t>
      </w:r>
      <w:r>
        <w:rPr>
          <w:rFonts w:hint="eastAsia"/>
        </w:rPr>
        <w:t>по</w:t>
      </w:r>
    </w:p>
    <w:p w:rsidR="003F5616" w:rsidRDefault="003F5616" w:rsidP="003F5616">
      <w:r>
        <w:t></w:t>
      </w:r>
    </w:p>
    <w:p w:rsidR="003F5616" w:rsidRDefault="003F5616" w:rsidP="003F5616">
      <w:r>
        <w:t></w:t>
      </w:r>
      <w:r>
        <w:t></w:t>
      </w:r>
      <w:r>
        <w:t></w:t>
      </w:r>
    </w:p>
    <w:p w:rsidR="003F5616" w:rsidRDefault="003F5616" w:rsidP="003F5616">
      <w:r>
        <w:rPr>
          <w:rFonts w:hint="eastAsia"/>
        </w:rPr>
        <w:t>определению</w:t>
      </w:r>
      <w:r>
        <w:t></w:t>
      </w:r>
      <w:r>
        <w:rPr>
          <w:rFonts w:hint="eastAsia"/>
        </w:rPr>
        <w:t>профилактической</w:t>
      </w:r>
      <w:r>
        <w:t></w:t>
      </w:r>
      <w:r>
        <w:rPr>
          <w:rFonts w:hint="eastAsia"/>
        </w:rPr>
        <w:t>и</w:t>
      </w:r>
      <w:r>
        <w:t></w:t>
      </w:r>
      <w:r>
        <w:rPr>
          <w:rFonts w:hint="eastAsia"/>
        </w:rPr>
        <w:t>лечебной</w:t>
      </w:r>
      <w:r>
        <w:t></w:t>
      </w:r>
      <w:r>
        <w:rPr>
          <w:rFonts w:hint="eastAsia"/>
        </w:rPr>
        <w:t>тактики</w:t>
      </w:r>
      <w:r>
        <w:t></w:t>
      </w:r>
      <w:r>
        <w:rPr>
          <w:rFonts w:hint="eastAsia"/>
        </w:rPr>
        <w:t>при</w:t>
      </w:r>
      <w:r>
        <w:t></w:t>
      </w:r>
      <w:r>
        <w:rPr>
          <w:rFonts w:hint="eastAsia"/>
        </w:rPr>
        <w:t>уролитиазе</w:t>
      </w:r>
      <w:r>
        <w:t></w:t>
      </w:r>
      <w:r>
        <w:t></w:t>
      </w:r>
      <w:r>
        <w:rPr>
          <w:rFonts w:hint="eastAsia"/>
        </w:rPr>
        <w:t>интегрированные</w:t>
      </w:r>
      <w:r>
        <w:t></w:t>
      </w:r>
      <w:r>
        <w:rPr>
          <w:rFonts w:hint="eastAsia"/>
        </w:rPr>
        <w:t>в</w:t>
      </w:r>
      <w:r>
        <w:t></w:t>
      </w:r>
      <w:r>
        <w:rPr>
          <w:rFonts w:hint="eastAsia"/>
        </w:rPr>
        <w:t>автоматизированную</w:t>
      </w:r>
      <w:r>
        <w:t></w:t>
      </w:r>
      <w:r>
        <w:rPr>
          <w:rFonts w:hint="eastAsia"/>
        </w:rPr>
        <w:t>систему</w:t>
      </w:r>
      <w:r>
        <w:t></w:t>
      </w:r>
      <w:r>
        <w:rPr>
          <w:rFonts w:hint="eastAsia"/>
        </w:rPr>
        <w:t>поддержки</w:t>
      </w:r>
      <w:r>
        <w:t></w:t>
      </w:r>
      <w:r>
        <w:rPr>
          <w:rFonts w:hint="eastAsia"/>
        </w:rPr>
        <w:t>принятия</w:t>
      </w:r>
      <w:r>
        <w:t></w:t>
      </w:r>
      <w:r>
        <w:rPr>
          <w:rFonts w:hint="eastAsia"/>
        </w:rPr>
        <w:t>решений</w:t>
      </w:r>
      <w:r>
        <w:t></w:t>
      </w:r>
      <w:r>
        <w:t></w:t>
      </w:r>
      <w:r>
        <w:rPr>
          <w:rFonts w:hint="eastAsia"/>
        </w:rPr>
        <w:t>На</w:t>
      </w:r>
      <w:r>
        <w:t></w:t>
      </w:r>
      <w:r>
        <w:rPr>
          <w:rFonts w:hint="eastAsia"/>
        </w:rPr>
        <w:t>основании</w:t>
      </w:r>
      <w:r>
        <w:t></w:t>
      </w:r>
      <w:r>
        <w:rPr>
          <w:rFonts w:hint="eastAsia"/>
        </w:rPr>
        <w:t>проверки</w:t>
      </w:r>
      <w:r>
        <w:t></w:t>
      </w:r>
      <w:r>
        <w:rPr>
          <w:rFonts w:hint="eastAsia"/>
        </w:rPr>
        <w:t>синтезированных</w:t>
      </w:r>
      <w:r>
        <w:t></w:t>
      </w:r>
      <w:r>
        <w:rPr>
          <w:rFonts w:hint="eastAsia"/>
        </w:rPr>
        <w:t>математических</w:t>
      </w:r>
      <w:r>
        <w:t></w:t>
      </w:r>
      <w:r>
        <w:rPr>
          <w:rFonts w:hint="eastAsia"/>
        </w:rPr>
        <w:t>моделей</w:t>
      </w:r>
      <w:r>
        <w:t></w:t>
      </w:r>
      <w:r>
        <w:t></w:t>
      </w:r>
      <w:r>
        <w:rPr>
          <w:rFonts w:hint="eastAsia"/>
        </w:rPr>
        <w:t>алгоритмов</w:t>
      </w:r>
      <w:r>
        <w:t></w:t>
      </w:r>
      <w:r>
        <w:rPr>
          <w:rFonts w:hint="eastAsia"/>
        </w:rPr>
        <w:t>и</w:t>
      </w:r>
      <w:r>
        <w:t></w:t>
      </w:r>
      <w:r>
        <w:rPr>
          <w:rFonts w:hint="eastAsia"/>
        </w:rPr>
        <w:t>интеллектуальной</w:t>
      </w:r>
      <w:r>
        <w:t></w:t>
      </w:r>
      <w:r>
        <w:rPr>
          <w:rFonts w:hint="eastAsia"/>
        </w:rPr>
        <w:t>системы</w:t>
      </w:r>
      <w:r>
        <w:t></w:t>
      </w:r>
      <w:r>
        <w:rPr>
          <w:rFonts w:hint="eastAsia"/>
        </w:rPr>
        <w:t>в</w:t>
      </w:r>
      <w:r>
        <w:t></w:t>
      </w:r>
      <w:r>
        <w:rPr>
          <w:rFonts w:hint="eastAsia"/>
        </w:rPr>
        <w:t>клинических</w:t>
      </w:r>
      <w:r>
        <w:t></w:t>
      </w:r>
      <w:r>
        <w:rPr>
          <w:rFonts w:hint="eastAsia"/>
        </w:rPr>
        <w:t>условиях</w:t>
      </w:r>
      <w:r>
        <w:t></w:t>
      </w:r>
      <w:r>
        <w:rPr>
          <w:rFonts w:hint="eastAsia"/>
        </w:rPr>
        <w:t>получены</w:t>
      </w:r>
      <w:r>
        <w:t></w:t>
      </w:r>
      <w:r>
        <w:rPr>
          <w:rFonts w:hint="eastAsia"/>
        </w:rPr>
        <w:t>следующие</w:t>
      </w:r>
      <w:r>
        <w:t></w:t>
      </w:r>
      <w:r>
        <w:rPr>
          <w:rFonts w:hint="eastAsia"/>
        </w:rPr>
        <w:t>результаты</w:t>
      </w:r>
      <w:r>
        <w:t></w:t>
      </w:r>
    </w:p>
    <w:p w:rsidR="003F5616" w:rsidRDefault="003F5616" w:rsidP="003F5616">
      <w:r>
        <w:t></w:t>
      </w:r>
      <w:r>
        <w:t></w:t>
      </w:r>
      <w:r>
        <w:tab/>
      </w:r>
      <w:r>
        <w:t></w:t>
      </w:r>
      <w:r>
        <w:rPr>
          <w:rFonts w:hint="eastAsia"/>
        </w:rPr>
        <w:t>Разработанные</w:t>
      </w:r>
      <w:r>
        <w:t></w:t>
      </w:r>
      <w:r>
        <w:rPr>
          <w:rFonts w:hint="eastAsia"/>
        </w:rPr>
        <w:t>математические</w:t>
      </w:r>
      <w:r>
        <w:t></w:t>
      </w:r>
      <w:r>
        <w:rPr>
          <w:rFonts w:hint="eastAsia"/>
        </w:rPr>
        <w:t>модели</w:t>
      </w:r>
      <w:r>
        <w:t></w:t>
      </w:r>
      <w:r>
        <w:rPr>
          <w:rFonts w:hint="eastAsia"/>
        </w:rPr>
        <w:t>распространенности</w:t>
      </w:r>
      <w:r>
        <w:t></w:t>
      </w:r>
      <w:r>
        <w:rPr>
          <w:rFonts w:hint="eastAsia"/>
        </w:rPr>
        <w:t>мочекаменной</w:t>
      </w:r>
      <w:r>
        <w:t></w:t>
      </w:r>
      <w:r>
        <w:rPr>
          <w:rFonts w:hint="eastAsia"/>
        </w:rPr>
        <w:t>болезни</w:t>
      </w:r>
      <w:r>
        <w:t></w:t>
      </w:r>
      <w:r>
        <w:rPr>
          <w:rFonts w:hint="eastAsia"/>
        </w:rPr>
        <w:t>обеспечивают</w:t>
      </w:r>
      <w:r>
        <w:t></w:t>
      </w:r>
      <w:r>
        <w:rPr>
          <w:rFonts w:hint="eastAsia"/>
        </w:rPr>
        <w:t>прогнозирование</w:t>
      </w:r>
      <w:r>
        <w:t></w:t>
      </w:r>
      <w:r>
        <w:rPr>
          <w:rFonts w:hint="eastAsia"/>
        </w:rPr>
        <w:t>заболеваемости</w:t>
      </w:r>
      <w:r>
        <w:t></w:t>
      </w:r>
      <w:r>
        <w:rPr>
          <w:rFonts w:hint="eastAsia"/>
        </w:rPr>
        <w:t>уролитиазом</w:t>
      </w:r>
      <w:r>
        <w:t></w:t>
      </w:r>
      <w:r>
        <w:rPr>
          <w:rFonts w:hint="eastAsia"/>
        </w:rPr>
        <w:t>с</w:t>
      </w:r>
      <w:r>
        <w:t></w:t>
      </w:r>
      <w:r>
        <w:rPr>
          <w:rFonts w:hint="eastAsia"/>
        </w:rPr>
        <w:t>возможностью</w:t>
      </w:r>
      <w:r>
        <w:t></w:t>
      </w:r>
      <w:r>
        <w:rPr>
          <w:rFonts w:hint="eastAsia"/>
        </w:rPr>
        <w:t>принятия</w:t>
      </w:r>
      <w:r>
        <w:t></w:t>
      </w:r>
      <w:r>
        <w:rPr>
          <w:rFonts w:hint="eastAsia"/>
        </w:rPr>
        <w:t>упреждающих</w:t>
      </w:r>
      <w:r>
        <w:t></w:t>
      </w:r>
      <w:r>
        <w:rPr>
          <w:rFonts w:hint="eastAsia"/>
        </w:rPr>
        <w:t>диверсификационных</w:t>
      </w:r>
      <w:r>
        <w:t></w:t>
      </w:r>
      <w:r>
        <w:rPr>
          <w:rFonts w:hint="eastAsia"/>
        </w:rPr>
        <w:t>решений</w:t>
      </w:r>
      <w:r>
        <w:t></w:t>
      </w:r>
    </w:p>
    <w:p w:rsidR="003F5616" w:rsidRDefault="003F5616" w:rsidP="003F5616">
      <w:r>
        <w:t></w:t>
      </w:r>
      <w:r>
        <w:t></w:t>
      </w:r>
      <w:r>
        <w:tab/>
      </w:r>
      <w:r>
        <w:t></w:t>
      </w:r>
      <w:r>
        <w:rPr>
          <w:rFonts w:hint="eastAsia"/>
        </w:rPr>
        <w:t>Сформированное</w:t>
      </w:r>
      <w:r>
        <w:t></w:t>
      </w:r>
      <w:r>
        <w:rPr>
          <w:rFonts w:hint="eastAsia"/>
        </w:rPr>
        <w:t>пространство</w:t>
      </w:r>
      <w:r>
        <w:t></w:t>
      </w:r>
      <w:r>
        <w:rPr>
          <w:rFonts w:hint="eastAsia"/>
        </w:rPr>
        <w:t>информативных</w:t>
      </w:r>
      <w:r>
        <w:t></w:t>
      </w:r>
      <w:r>
        <w:rPr>
          <w:rFonts w:hint="eastAsia"/>
        </w:rPr>
        <w:t>признаков</w:t>
      </w:r>
      <w:r>
        <w:t></w:t>
      </w:r>
      <w:r>
        <w:rPr>
          <w:rFonts w:hint="eastAsia"/>
        </w:rPr>
        <w:t>с</w:t>
      </w:r>
      <w:r>
        <w:t></w:t>
      </w:r>
      <w:r>
        <w:rPr>
          <w:rFonts w:hint="eastAsia"/>
        </w:rPr>
        <w:t>определением</w:t>
      </w:r>
      <w:r>
        <w:t></w:t>
      </w:r>
      <w:r>
        <w:rPr>
          <w:rFonts w:hint="eastAsia"/>
        </w:rPr>
        <w:t>информативности</w:t>
      </w:r>
      <w:r>
        <w:t></w:t>
      </w:r>
      <w:r>
        <w:rPr>
          <w:rFonts w:hint="eastAsia"/>
        </w:rPr>
        <w:t>по</w:t>
      </w:r>
      <w:r>
        <w:t></w:t>
      </w:r>
      <w:r>
        <w:rPr>
          <w:rFonts w:hint="eastAsia"/>
        </w:rPr>
        <w:t>Кульбаку</w:t>
      </w:r>
      <w:r>
        <w:t></w:t>
      </w:r>
      <w:r>
        <w:rPr>
          <w:rFonts w:hint="eastAsia"/>
        </w:rPr>
        <w:t>и</w:t>
      </w:r>
      <w:r>
        <w:t></w:t>
      </w:r>
      <w:r>
        <w:rPr>
          <w:rFonts w:hint="eastAsia"/>
        </w:rPr>
        <w:t>экспертной</w:t>
      </w:r>
      <w:r>
        <w:t></w:t>
      </w:r>
      <w:r>
        <w:rPr>
          <w:rFonts w:hint="eastAsia"/>
        </w:rPr>
        <w:t>оценкой</w:t>
      </w:r>
      <w:r>
        <w:t></w:t>
      </w:r>
      <w:r>
        <w:rPr>
          <w:rFonts w:hint="eastAsia"/>
        </w:rPr>
        <w:t>по</w:t>
      </w:r>
      <w:r>
        <w:t></w:t>
      </w:r>
      <w:r>
        <w:rPr>
          <w:rFonts w:hint="eastAsia"/>
        </w:rPr>
        <w:t>методу</w:t>
      </w:r>
      <w:r>
        <w:t></w:t>
      </w:r>
      <w:r>
        <w:rPr>
          <w:rFonts w:hint="eastAsia"/>
        </w:rPr>
        <w:t>Дельф</w:t>
      </w:r>
      <w:r>
        <w:t></w:t>
      </w:r>
      <w:r>
        <w:rPr>
          <w:rFonts w:hint="eastAsia"/>
        </w:rPr>
        <w:t>и</w:t>
      </w:r>
      <w:r>
        <w:t></w:t>
      </w:r>
      <w:r>
        <w:t></w:t>
      </w:r>
      <w:r>
        <w:rPr>
          <w:rFonts w:hint="eastAsia"/>
        </w:rPr>
        <w:t>включающее</w:t>
      </w:r>
      <w:r>
        <w:tab/>
      </w:r>
      <w:r>
        <w:rPr>
          <w:rFonts w:hint="eastAsia"/>
        </w:rPr>
        <w:t>климатогеографические</w:t>
      </w:r>
      <w:r>
        <w:t></w:t>
      </w:r>
      <w:r>
        <w:t></w:t>
      </w:r>
      <w:r>
        <w:rPr>
          <w:rFonts w:hint="eastAsia"/>
        </w:rPr>
        <w:t>производственные</w:t>
      </w:r>
      <w:r>
        <w:t></w:t>
      </w:r>
      <w:r>
        <w:t></w:t>
      </w:r>
      <w:r>
        <w:rPr>
          <w:rFonts w:hint="eastAsia"/>
        </w:rPr>
        <w:t>пищевые</w:t>
      </w:r>
      <w:r>
        <w:t></w:t>
      </w:r>
      <w:r>
        <w:t></w:t>
      </w:r>
      <w:r>
        <w:rPr>
          <w:rFonts w:hint="eastAsia"/>
        </w:rPr>
        <w:t>поведенческие</w:t>
      </w:r>
      <w:r>
        <w:t></w:t>
      </w:r>
      <w:r>
        <w:t></w:t>
      </w:r>
      <w:r>
        <w:rPr>
          <w:rFonts w:hint="eastAsia"/>
        </w:rPr>
        <w:t>медико</w:t>
      </w:r>
      <w:r>
        <w:t></w:t>
      </w:r>
      <w:r>
        <w:rPr>
          <w:rFonts w:hint="eastAsia"/>
        </w:rPr>
        <w:t>биологические</w:t>
      </w:r>
      <w:r>
        <w:t></w:t>
      </w:r>
      <w:r>
        <w:rPr>
          <w:rFonts w:hint="eastAsia"/>
        </w:rPr>
        <w:t>факторы</w:t>
      </w:r>
      <w:r>
        <w:t></w:t>
      </w:r>
      <w:r>
        <w:rPr>
          <w:rFonts w:hint="eastAsia"/>
        </w:rPr>
        <w:t>риска</w:t>
      </w:r>
      <w:r>
        <w:t></w:t>
      </w:r>
      <w:r>
        <w:rPr>
          <w:rFonts w:hint="eastAsia"/>
        </w:rPr>
        <w:t>и</w:t>
      </w:r>
      <w:r>
        <w:t></w:t>
      </w:r>
      <w:r>
        <w:rPr>
          <w:rFonts w:hint="eastAsia"/>
        </w:rPr>
        <w:t>индивидуальные</w:t>
      </w:r>
      <w:r>
        <w:t></w:t>
      </w:r>
      <w:r>
        <w:rPr>
          <w:rFonts w:hint="eastAsia"/>
        </w:rPr>
        <w:t>особенности</w:t>
      </w:r>
      <w:r>
        <w:t></w:t>
      </w:r>
      <w:r>
        <w:rPr>
          <w:rFonts w:hint="eastAsia"/>
        </w:rPr>
        <w:t>течения</w:t>
      </w:r>
      <w:r>
        <w:t></w:t>
      </w:r>
      <w:r>
        <w:rPr>
          <w:rFonts w:hint="eastAsia"/>
        </w:rPr>
        <w:t>заболевания</w:t>
      </w:r>
      <w:r>
        <w:t></w:t>
      </w:r>
      <w:r>
        <w:rPr>
          <w:rFonts w:hint="eastAsia"/>
        </w:rPr>
        <w:t>обеспечивает</w:t>
      </w:r>
      <w:r>
        <w:t></w:t>
      </w:r>
      <w:r>
        <w:rPr>
          <w:rFonts w:hint="eastAsia"/>
        </w:rPr>
        <w:t>высокое</w:t>
      </w:r>
      <w:r>
        <w:t></w:t>
      </w:r>
      <w:r>
        <w:rPr>
          <w:rFonts w:hint="eastAsia"/>
        </w:rPr>
        <w:t>качество</w:t>
      </w:r>
      <w:r>
        <w:t></w:t>
      </w:r>
      <w:r>
        <w:rPr>
          <w:rFonts w:hint="eastAsia"/>
        </w:rPr>
        <w:t>распознавания</w:t>
      </w:r>
      <w:r>
        <w:t></w:t>
      </w:r>
      <w:r>
        <w:rPr>
          <w:rFonts w:hint="eastAsia"/>
        </w:rPr>
        <w:t>пациентов</w:t>
      </w:r>
      <w:r>
        <w:t></w:t>
      </w:r>
      <w:r>
        <w:rPr>
          <w:rFonts w:hint="eastAsia"/>
        </w:rPr>
        <w:t>с</w:t>
      </w:r>
      <w:r>
        <w:t></w:t>
      </w:r>
      <w:r>
        <w:rPr>
          <w:rFonts w:hint="eastAsia"/>
        </w:rPr>
        <w:t>рисками</w:t>
      </w:r>
      <w:r>
        <w:t></w:t>
      </w:r>
      <w:r>
        <w:rPr>
          <w:rFonts w:hint="eastAsia"/>
        </w:rPr>
        <w:t>возникновения</w:t>
      </w:r>
      <w:r>
        <w:t></w:t>
      </w:r>
      <w:r>
        <w:rPr>
          <w:rFonts w:hint="eastAsia"/>
        </w:rPr>
        <w:t>и</w:t>
      </w:r>
      <w:r>
        <w:t></w:t>
      </w:r>
      <w:r>
        <w:rPr>
          <w:rFonts w:hint="eastAsia"/>
        </w:rPr>
        <w:t>рецидива</w:t>
      </w:r>
      <w:r>
        <w:t></w:t>
      </w:r>
      <w:r>
        <w:rPr>
          <w:rFonts w:hint="eastAsia"/>
        </w:rPr>
        <w:t>мочекаменной</w:t>
      </w:r>
      <w:r>
        <w:t></w:t>
      </w:r>
      <w:r>
        <w:rPr>
          <w:rFonts w:hint="eastAsia"/>
        </w:rPr>
        <w:t>болезни</w:t>
      </w:r>
      <w:r>
        <w:t></w:t>
      </w:r>
    </w:p>
    <w:p w:rsidR="003F5616" w:rsidRDefault="003F5616" w:rsidP="003F5616">
      <w:r>
        <w:t></w:t>
      </w:r>
      <w:r>
        <w:t></w:t>
      </w:r>
      <w:r>
        <w:tab/>
      </w:r>
      <w:r>
        <w:t></w:t>
      </w:r>
      <w:r>
        <w:rPr>
          <w:rFonts w:hint="eastAsia"/>
        </w:rPr>
        <w:t>Синтезированные</w:t>
      </w:r>
      <w:r>
        <w:t></w:t>
      </w:r>
      <w:r>
        <w:rPr>
          <w:rFonts w:hint="eastAsia"/>
        </w:rPr>
        <w:t>математические</w:t>
      </w:r>
      <w:r>
        <w:t></w:t>
      </w:r>
      <w:r>
        <w:rPr>
          <w:rFonts w:hint="eastAsia"/>
        </w:rPr>
        <w:t>модели</w:t>
      </w:r>
      <w:r>
        <w:tab/>
      </w:r>
      <w:r>
        <w:rPr>
          <w:rFonts w:hint="eastAsia"/>
        </w:rPr>
        <w:t>прогнозирования</w:t>
      </w:r>
      <w:r>
        <w:t></w:t>
      </w:r>
      <w:r>
        <w:rPr>
          <w:rFonts w:hint="eastAsia"/>
        </w:rPr>
        <w:t>камнеобразования</w:t>
      </w:r>
      <w:r>
        <w:t></w:t>
      </w:r>
      <w:r>
        <w:rPr>
          <w:rFonts w:hint="eastAsia"/>
        </w:rPr>
        <w:t>позволяют</w:t>
      </w:r>
      <w:r>
        <w:t></w:t>
      </w:r>
      <w:r>
        <w:rPr>
          <w:rFonts w:hint="eastAsia"/>
        </w:rPr>
        <w:t>с</w:t>
      </w:r>
      <w:r>
        <w:t></w:t>
      </w:r>
      <w:r>
        <w:rPr>
          <w:rFonts w:hint="eastAsia"/>
        </w:rPr>
        <w:t>эффективностью</w:t>
      </w:r>
      <w:r>
        <w:t></w:t>
      </w:r>
      <w:r>
        <w:rPr>
          <w:rFonts w:hint="eastAsia"/>
        </w:rPr>
        <w:t>прогноза</w:t>
      </w:r>
      <w:r>
        <w:t></w:t>
      </w:r>
      <w:r>
        <w:rPr>
          <w:rFonts w:hint="eastAsia"/>
        </w:rPr>
        <w:t>от</w:t>
      </w:r>
      <w:r>
        <w:t></w:t>
      </w:r>
      <w:r>
        <w:t></w:t>
      </w:r>
      <w:r>
        <w:t></w:t>
      </w:r>
      <w:r>
        <w:t></w:t>
      </w:r>
      <w:r>
        <w:t></w:t>
      </w:r>
      <w:r>
        <w:rPr>
          <w:rFonts w:hint="eastAsia"/>
        </w:rPr>
        <w:t>до</w:t>
      </w:r>
      <w:r>
        <w:t></w:t>
      </w:r>
      <w:r>
        <w:t></w:t>
      </w:r>
      <w:r>
        <w:t></w:t>
      </w:r>
      <w:r>
        <w:rPr>
          <w:rFonts w:hint="eastAsia"/>
        </w:rPr>
        <w:t>У</w:t>
      </w:r>
      <w:r>
        <w:t></w:t>
      </w:r>
      <w:r>
        <w:t></w:t>
      </w:r>
      <w:r>
        <w:rPr>
          <w:rFonts w:hint="eastAsia"/>
        </w:rPr>
        <w:t>утверждать</w:t>
      </w:r>
      <w:r>
        <w:t></w:t>
      </w:r>
      <w:r>
        <w:t></w:t>
      </w:r>
      <w:r>
        <w:rPr>
          <w:rFonts w:hint="eastAsia"/>
        </w:rPr>
        <w:t>что</w:t>
      </w:r>
      <w:r>
        <w:t></w:t>
      </w:r>
      <w:r>
        <w:rPr>
          <w:rFonts w:hint="eastAsia"/>
        </w:rPr>
        <w:t>при</w:t>
      </w:r>
      <w:r>
        <w:t></w:t>
      </w:r>
      <w:r>
        <w:rPr>
          <w:rFonts w:hint="eastAsia"/>
        </w:rPr>
        <w:t>определенном</w:t>
      </w:r>
      <w:r>
        <w:t></w:t>
      </w:r>
      <w:r>
        <w:rPr>
          <w:rFonts w:hint="eastAsia"/>
        </w:rPr>
        <w:t>сочетании</w:t>
      </w:r>
      <w:r>
        <w:t></w:t>
      </w:r>
      <w:r>
        <w:rPr>
          <w:rFonts w:hint="eastAsia"/>
        </w:rPr>
        <w:t>факторов</w:t>
      </w:r>
      <w:r>
        <w:t></w:t>
      </w:r>
      <w:r>
        <w:rPr>
          <w:rFonts w:hint="eastAsia"/>
        </w:rPr>
        <w:t>риска</w:t>
      </w:r>
      <w:r>
        <w:t></w:t>
      </w:r>
      <w:r>
        <w:rPr>
          <w:rFonts w:hint="eastAsia"/>
        </w:rPr>
        <w:t>у</w:t>
      </w:r>
      <w:r>
        <w:t></w:t>
      </w:r>
      <w:r>
        <w:rPr>
          <w:rFonts w:hint="eastAsia"/>
        </w:rPr>
        <w:t>пациента</w:t>
      </w:r>
      <w:r>
        <w:t></w:t>
      </w:r>
      <w:r>
        <w:rPr>
          <w:rFonts w:hint="eastAsia"/>
        </w:rPr>
        <w:t>в</w:t>
      </w:r>
      <w:r>
        <w:t></w:t>
      </w:r>
      <w:r>
        <w:rPr>
          <w:rFonts w:hint="eastAsia"/>
        </w:rPr>
        <w:t>течении</w:t>
      </w:r>
      <w:r>
        <w:t></w:t>
      </w:r>
      <w:r>
        <w:rPr>
          <w:rFonts w:hint="eastAsia"/>
        </w:rPr>
        <w:t>ближайшего</w:t>
      </w:r>
      <w:r>
        <w:t></w:t>
      </w:r>
      <w:r>
        <w:rPr>
          <w:rFonts w:hint="eastAsia"/>
        </w:rPr>
        <w:t>времени</w:t>
      </w:r>
      <w:r>
        <w:t></w:t>
      </w:r>
      <w:r>
        <w:rPr>
          <w:rFonts w:hint="eastAsia"/>
        </w:rPr>
        <w:t>в</w:t>
      </w:r>
      <w:r>
        <w:t></w:t>
      </w:r>
      <w:r>
        <w:rPr>
          <w:rFonts w:hint="eastAsia"/>
        </w:rPr>
        <w:t>мочевыделительной</w:t>
      </w:r>
      <w:r>
        <w:t></w:t>
      </w:r>
      <w:r>
        <w:rPr>
          <w:rFonts w:hint="eastAsia"/>
        </w:rPr>
        <w:t>системе</w:t>
      </w:r>
      <w:r>
        <w:t></w:t>
      </w:r>
      <w:r>
        <w:rPr>
          <w:rFonts w:hint="eastAsia"/>
        </w:rPr>
        <w:t>образуются</w:t>
      </w:r>
      <w:r>
        <w:t></w:t>
      </w:r>
      <w:r>
        <w:rPr>
          <w:rFonts w:hint="eastAsia"/>
        </w:rPr>
        <w:t>конкременты</w:t>
      </w:r>
      <w:r>
        <w:t></w:t>
      </w:r>
    </w:p>
    <w:p w:rsidR="003F5616" w:rsidRDefault="003F5616" w:rsidP="003F5616">
      <w:r>
        <w:t></w:t>
      </w:r>
      <w:r>
        <w:t></w:t>
      </w:r>
      <w:r>
        <w:tab/>
      </w:r>
      <w:r>
        <w:t></w:t>
      </w:r>
      <w:r>
        <w:rPr>
          <w:rFonts w:hint="eastAsia"/>
        </w:rPr>
        <w:t>Прогнозирование</w:t>
      </w:r>
      <w:r>
        <w:t></w:t>
      </w:r>
      <w:r>
        <w:rPr>
          <w:rFonts w:hint="eastAsia"/>
        </w:rPr>
        <w:t>камнеобразования</w:t>
      </w:r>
      <w:r>
        <w:t></w:t>
      </w:r>
      <w:r>
        <w:rPr>
          <w:rFonts w:hint="eastAsia"/>
        </w:rPr>
        <w:t>в</w:t>
      </w:r>
      <w:r>
        <w:t></w:t>
      </w:r>
      <w:r>
        <w:rPr>
          <w:rFonts w:hint="eastAsia"/>
        </w:rPr>
        <w:t>помощью</w:t>
      </w:r>
      <w:r>
        <w:t></w:t>
      </w:r>
      <w:r>
        <w:rPr>
          <w:rFonts w:hint="eastAsia"/>
        </w:rPr>
        <w:t>решающих</w:t>
      </w:r>
      <w:r>
        <w:t></w:t>
      </w:r>
      <w:r>
        <w:rPr>
          <w:rFonts w:hint="eastAsia"/>
        </w:rPr>
        <w:t>прави</w:t>
      </w:r>
      <w:r>
        <w:t></w:t>
      </w:r>
      <w:r>
        <w:rPr>
          <w:rFonts w:hint="eastAsia"/>
        </w:rPr>
        <w:t>і</w:t>
      </w:r>
      <w:r>
        <w:t></w:t>
      </w:r>
      <w:r>
        <w:t></w:t>
      </w:r>
      <w:r>
        <w:rPr>
          <w:rFonts w:hint="eastAsia"/>
        </w:rPr>
        <w:t>основанных</w:t>
      </w:r>
      <w:r>
        <w:t></w:t>
      </w:r>
      <w:r>
        <w:rPr>
          <w:rFonts w:hint="eastAsia"/>
        </w:rPr>
        <w:t>на</w:t>
      </w:r>
      <w:r>
        <w:t></w:t>
      </w:r>
      <w:r>
        <w:rPr>
          <w:rFonts w:hint="eastAsia"/>
        </w:rPr>
        <w:t>измерении</w:t>
      </w:r>
      <w:r>
        <w:t></w:t>
      </w:r>
      <w:r>
        <w:rPr>
          <w:rFonts w:hint="eastAsia"/>
        </w:rPr>
        <w:t>энергетических</w:t>
      </w:r>
      <w:r>
        <w:t></w:t>
      </w:r>
      <w:r>
        <w:rPr>
          <w:rFonts w:hint="eastAsia"/>
        </w:rPr>
        <w:t>характеристик</w:t>
      </w:r>
      <w:r>
        <w:t></w:t>
      </w:r>
      <w:r>
        <w:rPr>
          <w:rFonts w:hint="eastAsia"/>
        </w:rPr>
        <w:t>биологически</w:t>
      </w:r>
      <w:r>
        <w:t></w:t>
      </w:r>
      <w:r>
        <w:rPr>
          <w:rFonts w:hint="eastAsia"/>
        </w:rPr>
        <w:t>активні</w:t>
      </w:r>
      <w:r>
        <w:t></w:t>
      </w:r>
      <w:r>
        <w:rPr>
          <w:rFonts w:hint="eastAsia"/>
        </w:rPr>
        <w:t>к</w:t>
      </w:r>
      <w:r>
        <w:t></w:t>
      </w:r>
      <w:r>
        <w:rPr>
          <w:rFonts w:hint="eastAsia"/>
        </w:rPr>
        <w:t>точек</w:t>
      </w:r>
      <w:r>
        <w:t></w:t>
      </w:r>
      <w:r>
        <w:t></w:t>
      </w:r>
      <w:r>
        <w:rPr>
          <w:rFonts w:hint="eastAsia"/>
        </w:rPr>
        <w:t>характеризуется</w:t>
      </w:r>
      <w:r>
        <w:t></w:t>
      </w:r>
      <w:r>
        <w:rPr>
          <w:rFonts w:hint="eastAsia"/>
        </w:rPr>
        <w:t>низкой</w:t>
      </w:r>
      <w:r>
        <w:t></w:t>
      </w:r>
      <w:r>
        <w:rPr>
          <w:rFonts w:hint="eastAsia"/>
        </w:rPr>
        <w:t>эффективностью</w:t>
      </w:r>
      <w:r>
        <w:t></w:t>
      </w:r>
      <w:r>
        <w:t></w:t>
      </w:r>
      <w:r>
        <w:rPr>
          <w:rFonts w:hint="eastAsia"/>
        </w:rPr>
        <w:t>Однако</w:t>
      </w:r>
      <w:r>
        <w:t></w:t>
      </w:r>
      <w:r>
        <w:rPr>
          <w:rFonts w:hint="eastAsia"/>
        </w:rPr>
        <w:t>включение</w:t>
      </w:r>
      <w:r>
        <w:t></w:t>
      </w:r>
      <w:r>
        <w:rPr>
          <w:rFonts w:hint="eastAsia"/>
        </w:rPr>
        <w:t>показателей</w:t>
      </w:r>
      <w:r>
        <w:t></w:t>
      </w:r>
      <w:r>
        <w:rPr>
          <w:rFonts w:hint="eastAsia"/>
        </w:rPr>
        <w:t>электрического</w:t>
      </w:r>
      <w:r>
        <w:t></w:t>
      </w:r>
      <w:r>
        <w:rPr>
          <w:rFonts w:hint="eastAsia"/>
        </w:rPr>
        <w:t>сопротивления</w:t>
      </w:r>
      <w:r>
        <w:t></w:t>
      </w:r>
      <w:r>
        <w:rPr>
          <w:rFonts w:hint="eastAsia"/>
        </w:rPr>
        <w:t>биологически</w:t>
      </w:r>
      <w:r>
        <w:t></w:t>
      </w:r>
      <w:r>
        <w:rPr>
          <w:rFonts w:hint="eastAsia"/>
        </w:rPr>
        <w:t>активных</w:t>
      </w:r>
      <w:r>
        <w:t></w:t>
      </w:r>
      <w:r>
        <w:rPr>
          <w:rFonts w:hint="eastAsia"/>
        </w:rPr>
        <w:t>точек</w:t>
      </w:r>
      <w:r>
        <w:t></w:t>
      </w:r>
      <w:r>
        <w:rPr>
          <w:rFonts w:hint="eastAsia"/>
        </w:rPr>
        <w:t>в</w:t>
      </w:r>
      <w:r>
        <w:t></w:t>
      </w:r>
      <w:r>
        <w:rPr>
          <w:rFonts w:hint="eastAsia"/>
        </w:rPr>
        <w:t>комплекс</w:t>
      </w:r>
      <w:r>
        <w:t></w:t>
      </w:r>
      <w:r>
        <w:rPr>
          <w:rFonts w:hint="eastAsia"/>
        </w:rPr>
        <w:t>информативных</w:t>
      </w:r>
      <w:r>
        <w:t></w:t>
      </w:r>
      <w:r>
        <w:rPr>
          <w:rFonts w:hint="eastAsia"/>
        </w:rPr>
        <w:t>признаков</w:t>
      </w:r>
      <w:r>
        <w:t></w:t>
      </w:r>
      <w:r>
        <w:rPr>
          <w:rFonts w:hint="eastAsia"/>
        </w:rPr>
        <w:t>позволяет</w:t>
      </w:r>
      <w:r>
        <w:t></w:t>
      </w:r>
      <w:r>
        <w:rPr>
          <w:rFonts w:hint="eastAsia"/>
        </w:rPr>
        <w:t>на</w:t>
      </w:r>
      <w:r>
        <w:t></w:t>
      </w:r>
      <w:r>
        <w:t></w:t>
      </w:r>
      <w:r>
        <w:t></w:t>
      </w:r>
      <w:r>
        <w:t></w:t>
      </w:r>
      <w:r>
        <w:t></w:t>
      </w:r>
      <w:r>
        <w:rPr>
          <w:rFonts w:hint="eastAsia"/>
        </w:rPr>
        <w:t>повысить</w:t>
      </w:r>
      <w:r>
        <w:t></w:t>
      </w:r>
      <w:r>
        <w:rPr>
          <w:rFonts w:hint="eastAsia"/>
        </w:rPr>
        <w:t>чувствительное</w:t>
      </w:r>
      <w:r>
        <w:t></w:t>
      </w:r>
      <w:r>
        <w:rPr>
          <w:rFonts w:hint="eastAsia"/>
        </w:rPr>
        <w:t>і</w:t>
      </w:r>
      <w:r>
        <w:t></w:t>
      </w:r>
      <w:r>
        <w:rPr>
          <w:rFonts w:hint="eastAsia"/>
        </w:rPr>
        <w:t>ь</w:t>
      </w:r>
      <w:r>
        <w:t></w:t>
      </w:r>
      <w:r>
        <w:rPr>
          <w:rFonts w:hint="eastAsia"/>
        </w:rPr>
        <w:t>итоговых</w:t>
      </w:r>
      <w:r>
        <w:t></w:t>
      </w:r>
      <w:r>
        <w:rPr>
          <w:rFonts w:hint="eastAsia"/>
        </w:rPr>
        <w:t>решающих</w:t>
      </w:r>
      <w:r>
        <w:t></w:t>
      </w:r>
      <w:r>
        <w:rPr>
          <w:rFonts w:hint="eastAsia"/>
        </w:rPr>
        <w:t>правил</w:t>
      </w:r>
      <w:r>
        <w:t></w:t>
      </w:r>
      <w:r>
        <w:rPr>
          <w:rFonts w:hint="eastAsia"/>
        </w:rPr>
        <w:t>по</w:t>
      </w:r>
      <w:r>
        <w:t></w:t>
      </w:r>
      <w:r>
        <w:rPr>
          <w:rFonts w:hint="eastAsia"/>
        </w:rPr>
        <w:t>прогнозированию</w:t>
      </w:r>
      <w:r>
        <w:t></w:t>
      </w:r>
      <w:r>
        <w:rPr>
          <w:rFonts w:hint="eastAsia"/>
        </w:rPr>
        <w:t>камнеобразования</w:t>
      </w:r>
      <w:r>
        <w:t></w:t>
      </w:r>
      <w:r>
        <w:rPr>
          <w:rFonts w:hint="eastAsia"/>
        </w:rPr>
        <w:t>при</w:t>
      </w:r>
      <w:r>
        <w:t></w:t>
      </w:r>
      <w:r>
        <w:rPr>
          <w:rFonts w:hint="eastAsia"/>
        </w:rPr>
        <w:t>мочекаменной</w:t>
      </w:r>
      <w:r>
        <w:t></w:t>
      </w:r>
      <w:r>
        <w:rPr>
          <w:rFonts w:hint="eastAsia"/>
        </w:rPr>
        <w:t>болезни</w:t>
      </w:r>
      <w:r>
        <w:t></w:t>
      </w:r>
    </w:p>
    <w:p w:rsidR="003F5616" w:rsidRDefault="003F5616" w:rsidP="003F5616">
      <w:r>
        <w:t></w:t>
      </w:r>
      <w:r>
        <w:t></w:t>
      </w:r>
      <w:r>
        <w:tab/>
      </w:r>
      <w:r>
        <w:t></w:t>
      </w:r>
      <w:r>
        <w:rPr>
          <w:rFonts w:hint="eastAsia"/>
        </w:rPr>
        <w:t>Созданный</w:t>
      </w:r>
      <w:r>
        <w:t></w:t>
      </w:r>
      <w:r>
        <w:rPr>
          <w:rFonts w:hint="eastAsia"/>
        </w:rPr>
        <w:t>алгоритм</w:t>
      </w:r>
      <w:r>
        <w:t></w:t>
      </w:r>
      <w:r>
        <w:rPr>
          <w:rFonts w:hint="eastAsia"/>
        </w:rPr>
        <w:t>по</w:t>
      </w:r>
      <w:r>
        <w:t></w:t>
      </w:r>
      <w:r>
        <w:rPr>
          <w:rFonts w:hint="eastAsia"/>
        </w:rPr>
        <w:t>предупреждению</w:t>
      </w:r>
      <w:r>
        <w:t></w:t>
      </w:r>
      <w:r>
        <w:rPr>
          <w:rFonts w:hint="eastAsia"/>
        </w:rPr>
        <w:t>нефролитогенеза</w:t>
      </w:r>
      <w:r>
        <w:t></w:t>
      </w:r>
      <w:r>
        <w:t></w:t>
      </w:r>
      <w:r>
        <w:rPr>
          <w:rFonts w:hint="eastAsia"/>
        </w:rPr>
        <w:t>на</w:t>
      </w:r>
      <w:r>
        <w:t></w:t>
      </w:r>
      <w:r>
        <w:rPr>
          <w:rFonts w:hint="eastAsia"/>
        </w:rPr>
        <w:t>основании</w:t>
      </w:r>
      <w:r>
        <w:t></w:t>
      </w:r>
      <w:r>
        <w:rPr>
          <w:rFonts w:hint="eastAsia"/>
        </w:rPr>
        <w:t>дифференцированного</w:t>
      </w:r>
      <w:r>
        <w:t></w:t>
      </w:r>
      <w:r>
        <w:rPr>
          <w:rFonts w:hint="eastAsia"/>
        </w:rPr>
        <w:t>учета</w:t>
      </w:r>
      <w:r>
        <w:t></w:t>
      </w:r>
      <w:r>
        <w:rPr>
          <w:rFonts w:hint="eastAsia"/>
        </w:rPr>
        <w:t>факторов</w:t>
      </w:r>
      <w:r>
        <w:t></w:t>
      </w:r>
      <w:r>
        <w:rPr>
          <w:rFonts w:hint="eastAsia"/>
        </w:rPr>
        <w:t>риска</w:t>
      </w:r>
      <w:r>
        <w:t></w:t>
      </w:r>
      <w:r>
        <w:rPr>
          <w:rFonts w:hint="eastAsia"/>
        </w:rPr>
        <w:t>дает</w:t>
      </w:r>
      <w:r>
        <w:t></w:t>
      </w:r>
      <w:r>
        <w:rPr>
          <w:rFonts w:hint="eastAsia"/>
        </w:rPr>
        <w:t>возможность</w:t>
      </w:r>
      <w:r>
        <w:t></w:t>
      </w:r>
      <w:r>
        <w:rPr>
          <w:rFonts w:hint="eastAsia"/>
        </w:rPr>
        <w:t>индивидуализировать</w:t>
      </w:r>
      <w:r>
        <w:t></w:t>
      </w:r>
      <w:r>
        <w:rPr>
          <w:rFonts w:hint="eastAsia"/>
        </w:rPr>
        <w:t>программу</w:t>
      </w:r>
      <w:r>
        <w:t></w:t>
      </w:r>
      <w:r>
        <w:rPr>
          <w:rFonts w:hint="eastAsia"/>
        </w:rPr>
        <w:t>профилактики</w:t>
      </w:r>
      <w:r>
        <w:t></w:t>
      </w:r>
      <w:r>
        <w:rPr>
          <w:rFonts w:hint="eastAsia"/>
        </w:rPr>
        <w:t>и</w:t>
      </w:r>
      <w:r>
        <w:t></w:t>
      </w:r>
      <w:r>
        <w:rPr>
          <w:rFonts w:hint="eastAsia"/>
        </w:rPr>
        <w:t>метафилактики</w:t>
      </w:r>
      <w:r>
        <w:t></w:t>
      </w:r>
      <w:r>
        <w:rPr>
          <w:rFonts w:hint="eastAsia"/>
        </w:rPr>
        <w:t>заболевания</w:t>
      </w:r>
      <w:r>
        <w:t></w:t>
      </w:r>
      <w:r>
        <w:t></w:t>
      </w:r>
      <w:r>
        <w:rPr>
          <w:rFonts w:hint="eastAsia"/>
        </w:rPr>
        <w:t>реализация</w:t>
      </w:r>
      <w:r>
        <w:t></w:t>
      </w:r>
      <w:r>
        <w:rPr>
          <w:rFonts w:hint="eastAsia"/>
        </w:rPr>
        <w:t>которой</w:t>
      </w:r>
      <w:r>
        <w:t></w:t>
      </w:r>
      <w:r>
        <w:rPr>
          <w:rFonts w:hint="eastAsia"/>
        </w:rPr>
        <w:t>позволяет</w:t>
      </w:r>
      <w:r>
        <w:t></w:t>
      </w:r>
      <w:r>
        <w:rPr>
          <w:rFonts w:hint="eastAsia"/>
        </w:rPr>
        <w:t>статистически</w:t>
      </w:r>
      <w:r>
        <w:t></w:t>
      </w:r>
      <w:r>
        <w:rPr>
          <w:rFonts w:hint="eastAsia"/>
        </w:rPr>
        <w:t>значимо</w:t>
      </w:r>
      <w:r>
        <w:t></w:t>
      </w:r>
      <w:r>
        <w:rPr>
          <w:rFonts w:hint="eastAsia"/>
        </w:rPr>
        <w:t>снизить</w:t>
      </w:r>
      <w:r>
        <w:t></w:t>
      </w:r>
      <w:r>
        <w:rPr>
          <w:rFonts w:hint="eastAsia"/>
        </w:rPr>
        <w:t>концентрацию</w:t>
      </w:r>
    </w:p>
    <w:p w:rsidR="003F5616" w:rsidRDefault="003F5616" w:rsidP="003F5616">
      <w:r>
        <w:lastRenderedPageBreak/>
        <w:t></w:t>
      </w:r>
    </w:p>
    <w:p w:rsidR="003F5616" w:rsidRDefault="003F5616" w:rsidP="003F5616">
      <w:r>
        <w:t></w:t>
      </w:r>
      <w:r>
        <w:t></w:t>
      </w:r>
      <w:r>
        <w:t></w:t>
      </w:r>
    </w:p>
    <w:p w:rsidR="003F5616" w:rsidRDefault="003F5616" w:rsidP="003F5616">
      <w:r>
        <w:rPr>
          <w:rFonts w:hint="eastAsia"/>
        </w:rPr>
        <w:t>пролитогенных</w:t>
      </w:r>
      <w:r>
        <w:t></w:t>
      </w:r>
      <w:r>
        <w:rPr>
          <w:rFonts w:hint="eastAsia"/>
        </w:rPr>
        <w:t>субстанций</w:t>
      </w:r>
      <w:r>
        <w:t></w:t>
      </w:r>
      <w:r>
        <w:rPr>
          <w:rFonts w:hint="eastAsia"/>
        </w:rPr>
        <w:t>и</w:t>
      </w:r>
      <w:r>
        <w:t></w:t>
      </w:r>
      <w:r>
        <w:rPr>
          <w:rFonts w:hint="eastAsia"/>
        </w:rPr>
        <w:t>повысить</w:t>
      </w:r>
      <w:r>
        <w:t></w:t>
      </w:r>
      <w:r>
        <w:rPr>
          <w:rFonts w:hint="eastAsia"/>
        </w:rPr>
        <w:t>антилитогенные</w:t>
      </w:r>
      <w:r>
        <w:t></w:t>
      </w:r>
      <w:r>
        <w:rPr>
          <w:rFonts w:hint="eastAsia"/>
        </w:rPr>
        <w:t>свойства</w:t>
      </w:r>
      <w:r>
        <w:t></w:t>
      </w:r>
      <w:r>
        <w:rPr>
          <w:rFonts w:hint="eastAsia"/>
        </w:rPr>
        <w:t>мочи</w:t>
      </w:r>
      <w:r>
        <w:t></w:t>
      </w:r>
      <w:r>
        <w:t></w:t>
      </w:r>
      <w:r>
        <w:rPr>
          <w:rFonts w:hint="eastAsia"/>
        </w:rPr>
        <w:t>уменьшить</w:t>
      </w:r>
      <w:r>
        <w:t></w:t>
      </w:r>
      <w:r>
        <w:rPr>
          <w:rFonts w:hint="eastAsia"/>
        </w:rPr>
        <w:t>абсолютный</w:t>
      </w:r>
      <w:r>
        <w:t></w:t>
      </w:r>
      <w:r>
        <w:rPr>
          <w:rFonts w:hint="eastAsia"/>
        </w:rPr>
        <w:t>риск</w:t>
      </w:r>
      <w:r>
        <w:t></w:t>
      </w:r>
      <w:r>
        <w:rPr>
          <w:rFonts w:hint="eastAsia"/>
        </w:rPr>
        <w:t>рецидива</w:t>
      </w:r>
      <w:r>
        <w:t></w:t>
      </w:r>
      <w:r>
        <w:rPr>
          <w:rFonts w:hint="eastAsia"/>
        </w:rPr>
        <w:t>заболевания</w:t>
      </w:r>
      <w:r>
        <w:t></w:t>
      </w:r>
      <w:r>
        <w:rPr>
          <w:rFonts w:hint="eastAsia"/>
        </w:rPr>
        <w:t>на</w:t>
      </w:r>
      <w:r>
        <w:t></w:t>
      </w:r>
      <w:r>
        <w:t></w:t>
      </w:r>
      <w:r>
        <w:t></w:t>
      </w:r>
      <w:r>
        <w:t></w:t>
      </w:r>
      <w:r>
        <w:t></w:t>
      </w:r>
      <w:r>
        <w:t></w:t>
      </w:r>
      <w:r>
        <w:t></w:t>
      </w:r>
      <w:r>
        <w:rPr>
          <w:rFonts w:hint="eastAsia"/>
        </w:rPr>
        <w:t>и</w:t>
      </w:r>
      <w:r>
        <w:t></w:t>
      </w:r>
      <w:r>
        <w:rPr>
          <w:rFonts w:hint="eastAsia"/>
        </w:rPr>
        <w:t>снизить</w:t>
      </w:r>
      <w:r>
        <w:t></w:t>
      </w:r>
      <w:r>
        <w:rPr>
          <w:rFonts w:hint="eastAsia"/>
        </w:rPr>
        <w:t>исходны</w:t>
      </w:r>
      <w:r>
        <w:t></w:t>
      </w:r>
      <w:r>
        <w:rPr>
          <w:rFonts w:hint="eastAsia"/>
        </w:rPr>
        <w:t>й</w:t>
      </w:r>
      <w:r>
        <w:t></w:t>
      </w:r>
      <w:r>
        <w:rPr>
          <w:rFonts w:hint="eastAsia"/>
        </w:rPr>
        <w:t>риск</w:t>
      </w:r>
      <w:r>
        <w:t></w:t>
      </w:r>
      <w:r>
        <w:rPr>
          <w:rFonts w:hint="eastAsia"/>
        </w:rPr>
        <w:t>камнеобразования</w:t>
      </w:r>
      <w:r>
        <w:t></w:t>
      </w:r>
      <w:r>
        <w:rPr>
          <w:rFonts w:hint="eastAsia"/>
        </w:rPr>
        <w:t>на</w:t>
      </w:r>
      <w:r>
        <w:t></w:t>
      </w:r>
      <w:r>
        <w:t></w:t>
      </w:r>
      <w:r>
        <w:t></w:t>
      </w:r>
      <w:r>
        <w:t></w:t>
      </w:r>
      <w:r>
        <w:t></w:t>
      </w:r>
      <w:r>
        <w:t></w:t>
      </w:r>
      <w:r>
        <w:t></w:t>
      </w:r>
      <w:r>
        <w:rPr>
          <w:rFonts w:hint="eastAsia"/>
        </w:rPr>
        <w:t>у</w:t>
      </w:r>
      <w:r>
        <w:t></w:t>
      </w:r>
      <w:r>
        <w:rPr>
          <w:rFonts w:hint="eastAsia"/>
        </w:rPr>
        <w:t>пациентов</w:t>
      </w:r>
      <w:r>
        <w:t></w:t>
      </w:r>
      <w:r>
        <w:t></w:t>
      </w:r>
      <w:r>
        <w:rPr>
          <w:rFonts w:hint="eastAsia"/>
        </w:rPr>
        <w:t>страдающих</w:t>
      </w:r>
      <w:r>
        <w:t></w:t>
      </w:r>
      <w:r>
        <w:rPr>
          <w:rFonts w:hint="eastAsia"/>
        </w:rPr>
        <w:t>уролитиазом</w:t>
      </w:r>
      <w:r>
        <w:t></w:t>
      </w:r>
    </w:p>
    <w:p w:rsidR="003F5616" w:rsidRDefault="003F5616" w:rsidP="003F5616">
      <w:r>
        <w:t></w:t>
      </w:r>
      <w:r>
        <w:t></w:t>
      </w:r>
      <w:r>
        <w:tab/>
      </w:r>
      <w:r>
        <w:t></w:t>
      </w:r>
      <w:r>
        <w:rPr>
          <w:rFonts w:hint="eastAsia"/>
        </w:rPr>
        <w:t>Математическое</w:t>
      </w:r>
      <w:r>
        <w:t></w:t>
      </w:r>
      <w:r>
        <w:rPr>
          <w:rFonts w:hint="eastAsia"/>
        </w:rPr>
        <w:t>моделирование</w:t>
      </w:r>
      <w:r>
        <w:t></w:t>
      </w:r>
      <w:r>
        <w:rPr>
          <w:rFonts w:hint="eastAsia"/>
        </w:rPr>
        <w:t>пространства</w:t>
      </w:r>
      <w:r>
        <w:t></w:t>
      </w:r>
      <w:r>
        <w:rPr>
          <w:rFonts w:hint="eastAsia"/>
        </w:rPr>
        <w:t>признаков</w:t>
      </w:r>
      <w:r>
        <w:t></w:t>
      </w:r>
      <w:r>
        <w:rPr>
          <w:rFonts w:hint="eastAsia"/>
        </w:rPr>
        <w:t>и</w:t>
      </w:r>
      <w:r>
        <w:t></w:t>
      </w:r>
      <w:r>
        <w:rPr>
          <w:rFonts w:hint="eastAsia"/>
        </w:rPr>
        <w:t>структуры</w:t>
      </w:r>
      <w:r>
        <w:t></w:t>
      </w:r>
      <w:r>
        <w:rPr>
          <w:rFonts w:hint="eastAsia"/>
        </w:rPr>
        <w:t>классов</w:t>
      </w:r>
      <w:r>
        <w:t></w:t>
      </w:r>
      <w:r>
        <w:rPr>
          <w:rFonts w:hint="eastAsia"/>
        </w:rPr>
        <w:t>больных</w:t>
      </w:r>
      <w:r>
        <w:t></w:t>
      </w:r>
      <w:r>
        <w:rPr>
          <w:rFonts w:hint="eastAsia"/>
        </w:rPr>
        <w:t>мочекаменной</w:t>
      </w:r>
      <w:r>
        <w:t></w:t>
      </w:r>
      <w:r>
        <w:rPr>
          <w:rFonts w:hint="eastAsia"/>
        </w:rPr>
        <w:t>болезнью</w:t>
      </w:r>
      <w:r>
        <w:t></w:t>
      </w:r>
      <w:r>
        <w:rPr>
          <w:rFonts w:hint="eastAsia"/>
        </w:rPr>
        <w:t>с</w:t>
      </w:r>
      <w:r>
        <w:t></w:t>
      </w:r>
      <w:r>
        <w:rPr>
          <w:rFonts w:hint="eastAsia"/>
        </w:rPr>
        <w:t>использованием</w:t>
      </w:r>
      <w:r>
        <w:t></w:t>
      </w:r>
      <w:r>
        <w:rPr>
          <w:rFonts w:hint="eastAsia"/>
        </w:rPr>
        <w:t>теории</w:t>
      </w:r>
      <w:r>
        <w:t></w:t>
      </w:r>
      <w:r>
        <w:rPr>
          <w:rFonts w:hint="eastAsia"/>
        </w:rPr>
        <w:t>множеств</w:t>
      </w:r>
      <w:r>
        <w:t></w:t>
      </w:r>
      <w:r>
        <w:rPr>
          <w:rFonts w:hint="eastAsia"/>
        </w:rPr>
        <w:t>и</w:t>
      </w:r>
      <w:r>
        <w:t></w:t>
      </w:r>
      <w:r>
        <w:rPr>
          <w:rFonts w:hint="eastAsia"/>
        </w:rPr>
        <w:t>метода</w:t>
      </w:r>
      <w:r>
        <w:t></w:t>
      </w:r>
      <w:r>
        <w:rPr>
          <w:rFonts w:hint="eastAsia"/>
        </w:rPr>
        <w:t>Кульбака</w:t>
      </w:r>
      <w:r>
        <w:t></w:t>
      </w:r>
      <w:r>
        <w:rPr>
          <w:rFonts w:hint="eastAsia"/>
        </w:rPr>
        <w:t>позволяет</w:t>
      </w:r>
      <w:r>
        <w:t></w:t>
      </w:r>
      <w:r>
        <w:rPr>
          <w:rFonts w:hint="eastAsia"/>
        </w:rPr>
        <w:t>выявить</w:t>
      </w:r>
      <w:r>
        <w:t></w:t>
      </w:r>
      <w:r>
        <w:rPr>
          <w:rFonts w:hint="eastAsia"/>
        </w:rPr>
        <w:t>информативные</w:t>
      </w:r>
      <w:r>
        <w:t></w:t>
      </w:r>
      <w:r>
        <w:rPr>
          <w:rFonts w:hint="eastAsia"/>
        </w:rPr>
        <w:t>признаки</w:t>
      </w:r>
      <w:r>
        <w:t></w:t>
      </w:r>
      <w:r>
        <w:t></w:t>
      </w:r>
      <w:r>
        <w:rPr>
          <w:rFonts w:hint="eastAsia"/>
        </w:rPr>
        <w:t>способствующие</w:t>
      </w:r>
      <w:r>
        <w:t></w:t>
      </w:r>
      <w:r>
        <w:rPr>
          <w:rFonts w:hint="eastAsia"/>
        </w:rPr>
        <w:t>минимизации</w:t>
      </w:r>
      <w:r>
        <w:t></w:t>
      </w:r>
      <w:r>
        <w:rPr>
          <w:rFonts w:hint="eastAsia"/>
        </w:rPr>
        <w:t>риска</w:t>
      </w:r>
      <w:r>
        <w:t></w:t>
      </w:r>
      <w:r>
        <w:rPr>
          <w:rFonts w:hint="eastAsia"/>
        </w:rPr>
        <w:t>пересечения</w:t>
      </w:r>
      <w:r>
        <w:t></w:t>
      </w:r>
      <w:r>
        <w:rPr>
          <w:rFonts w:hint="eastAsia"/>
        </w:rPr>
        <w:t>подмножеств</w:t>
      </w:r>
      <w:r>
        <w:t></w:t>
      </w:r>
      <w:r>
        <w:rPr>
          <w:rFonts w:hint="eastAsia"/>
        </w:rPr>
        <w:t>больных</w:t>
      </w:r>
      <w:r>
        <w:t></w:t>
      </w:r>
      <w:r>
        <w:rPr>
          <w:rFonts w:hint="eastAsia"/>
        </w:rPr>
        <w:t>с</w:t>
      </w:r>
      <w:r>
        <w:t></w:t>
      </w:r>
      <w:r>
        <w:rPr>
          <w:rFonts w:hint="eastAsia"/>
        </w:rPr>
        <w:t>различными</w:t>
      </w:r>
      <w:r>
        <w:t></w:t>
      </w:r>
      <w:r>
        <w:rPr>
          <w:rFonts w:hint="eastAsia"/>
        </w:rPr>
        <w:t>методами</w:t>
      </w:r>
      <w:r>
        <w:t></w:t>
      </w:r>
      <w:r>
        <w:rPr>
          <w:rFonts w:hint="eastAsia"/>
        </w:rPr>
        <w:t>лечения</w:t>
      </w:r>
      <w:r>
        <w:t></w:t>
      </w:r>
      <w:r>
        <w:rPr>
          <w:rFonts w:hint="eastAsia"/>
        </w:rPr>
        <w:t>для</w:t>
      </w:r>
      <w:r>
        <w:t></w:t>
      </w:r>
      <w:r>
        <w:rPr>
          <w:rFonts w:hint="eastAsia"/>
        </w:rPr>
        <w:t>повышения</w:t>
      </w:r>
      <w:r>
        <w:t></w:t>
      </w:r>
      <w:r>
        <w:rPr>
          <w:rFonts w:hint="eastAsia"/>
        </w:rPr>
        <w:t>эффективности</w:t>
      </w:r>
      <w:r>
        <w:t></w:t>
      </w:r>
      <w:r>
        <w:rPr>
          <w:rFonts w:hint="eastAsia"/>
        </w:rPr>
        <w:t>первичных</w:t>
      </w:r>
      <w:r>
        <w:t></w:t>
      </w:r>
      <w:r>
        <w:rPr>
          <w:rFonts w:hint="eastAsia"/>
        </w:rPr>
        <w:t>методов</w:t>
      </w:r>
      <w:r>
        <w:t></w:t>
      </w:r>
      <w:r>
        <w:rPr>
          <w:rFonts w:hint="eastAsia"/>
        </w:rPr>
        <w:t>лечения</w:t>
      </w:r>
      <w:r>
        <w:t></w:t>
      </w:r>
      <w:r>
        <w:rPr>
          <w:rFonts w:hint="eastAsia"/>
        </w:rPr>
        <w:t>и</w:t>
      </w:r>
      <w:r>
        <w:t></w:t>
      </w:r>
      <w:r>
        <w:rPr>
          <w:rFonts w:hint="eastAsia"/>
        </w:rPr>
        <w:t>снижения</w:t>
      </w:r>
      <w:r>
        <w:t></w:t>
      </w:r>
      <w:r>
        <w:rPr>
          <w:rFonts w:hint="eastAsia"/>
        </w:rPr>
        <w:t>количества</w:t>
      </w:r>
      <w:r>
        <w:t></w:t>
      </w:r>
      <w:r>
        <w:rPr>
          <w:rFonts w:hint="eastAsia"/>
        </w:rPr>
        <w:t>случаев</w:t>
      </w:r>
      <w:r>
        <w:t></w:t>
      </w:r>
      <w:r>
        <w:rPr>
          <w:rFonts w:hint="eastAsia"/>
        </w:rPr>
        <w:t>инверсии</w:t>
      </w:r>
      <w:r>
        <w:t></w:t>
      </w:r>
      <w:r>
        <w:rPr>
          <w:rFonts w:hint="eastAsia"/>
        </w:rPr>
        <w:t>лечебной</w:t>
      </w:r>
      <w:r>
        <w:t></w:t>
      </w:r>
      <w:r>
        <w:rPr>
          <w:rFonts w:hint="eastAsia"/>
        </w:rPr>
        <w:t>тактики</w:t>
      </w:r>
      <w:r>
        <w:t></w:t>
      </w:r>
    </w:p>
    <w:p w:rsidR="003F5616" w:rsidRDefault="003F5616" w:rsidP="003F5616">
      <w:r>
        <w:t></w:t>
      </w:r>
      <w:r>
        <w:t></w:t>
      </w:r>
      <w:r>
        <w:tab/>
      </w:r>
      <w:r>
        <w:t></w:t>
      </w:r>
      <w:r>
        <w:rPr>
          <w:rFonts w:hint="eastAsia"/>
        </w:rPr>
        <w:t>Предложенные</w:t>
      </w:r>
      <w:r>
        <w:t></w:t>
      </w:r>
      <w:r>
        <w:rPr>
          <w:rFonts w:hint="eastAsia"/>
        </w:rPr>
        <w:t>математические</w:t>
      </w:r>
      <w:r>
        <w:t></w:t>
      </w:r>
      <w:r>
        <w:rPr>
          <w:rFonts w:hint="eastAsia"/>
        </w:rPr>
        <w:t>модели</w:t>
      </w:r>
      <w:r>
        <w:t></w:t>
      </w:r>
      <w:r>
        <w:rPr>
          <w:rFonts w:hint="eastAsia"/>
        </w:rPr>
        <w:t>по</w:t>
      </w:r>
      <w:r>
        <w:t></w:t>
      </w:r>
      <w:r>
        <w:rPr>
          <w:rFonts w:hint="eastAsia"/>
        </w:rPr>
        <w:t>выбору</w:t>
      </w:r>
      <w:r>
        <w:t></w:t>
      </w:r>
      <w:r>
        <w:rPr>
          <w:rFonts w:hint="eastAsia"/>
        </w:rPr>
        <w:t>метода</w:t>
      </w:r>
      <w:r>
        <w:t></w:t>
      </w:r>
      <w:r>
        <w:rPr>
          <w:rFonts w:hint="eastAsia"/>
        </w:rPr>
        <w:t>лечения</w:t>
      </w:r>
      <w:r>
        <w:t></w:t>
      </w:r>
      <w:r>
        <w:rPr>
          <w:rFonts w:hint="eastAsia"/>
        </w:rPr>
        <w:t>мочекаменной</w:t>
      </w:r>
      <w:r>
        <w:t></w:t>
      </w:r>
      <w:r>
        <w:rPr>
          <w:rFonts w:hint="eastAsia"/>
        </w:rPr>
        <w:t>болезни</w:t>
      </w:r>
      <w:r>
        <w:t></w:t>
      </w:r>
      <w:r>
        <w:rPr>
          <w:rFonts w:hint="eastAsia"/>
        </w:rPr>
        <w:t>позволяют</w:t>
      </w:r>
      <w:r>
        <w:t></w:t>
      </w:r>
      <w:r>
        <w:rPr>
          <w:rFonts w:hint="eastAsia"/>
        </w:rPr>
        <w:t>в</w:t>
      </w:r>
      <w:r>
        <w:t></w:t>
      </w:r>
      <w:r>
        <w:rPr>
          <w:rFonts w:hint="eastAsia"/>
        </w:rPr>
        <w:t>условиях</w:t>
      </w:r>
      <w:r>
        <w:t></w:t>
      </w:r>
      <w:r>
        <w:rPr>
          <w:rFonts w:hint="eastAsia"/>
        </w:rPr>
        <w:t>неполноты</w:t>
      </w:r>
      <w:r>
        <w:t></w:t>
      </w:r>
      <w:r>
        <w:rPr>
          <w:rFonts w:hint="eastAsia"/>
        </w:rPr>
        <w:t>и</w:t>
      </w:r>
      <w:r>
        <w:t></w:t>
      </w:r>
      <w:r>
        <w:rPr>
          <w:rFonts w:hint="eastAsia"/>
        </w:rPr>
        <w:t>нечеткости</w:t>
      </w:r>
      <w:r>
        <w:t></w:t>
      </w:r>
      <w:r>
        <w:rPr>
          <w:rFonts w:hint="eastAsia"/>
        </w:rPr>
        <w:t>вводных</w:t>
      </w:r>
      <w:r>
        <w:t></w:t>
      </w:r>
      <w:r>
        <w:rPr>
          <w:rFonts w:hint="eastAsia"/>
        </w:rPr>
        <w:t>данных</w:t>
      </w:r>
      <w:r>
        <w:t></w:t>
      </w:r>
      <w:r>
        <w:rPr>
          <w:rFonts w:hint="eastAsia"/>
        </w:rPr>
        <w:t>рассчитывать</w:t>
      </w:r>
      <w:r>
        <w:t></w:t>
      </w:r>
      <w:r>
        <w:rPr>
          <w:rFonts w:hint="eastAsia"/>
        </w:rPr>
        <w:t>показатели</w:t>
      </w:r>
      <w:r>
        <w:t></w:t>
      </w:r>
      <w:r>
        <w:rPr>
          <w:rFonts w:hint="eastAsia"/>
        </w:rPr>
        <w:t>уверенности</w:t>
      </w:r>
      <w:r>
        <w:t></w:t>
      </w:r>
      <w:r>
        <w:rPr>
          <w:rFonts w:hint="eastAsia"/>
        </w:rPr>
        <w:t>в</w:t>
      </w:r>
      <w:r>
        <w:t></w:t>
      </w:r>
      <w:r>
        <w:rPr>
          <w:rFonts w:hint="eastAsia"/>
        </w:rPr>
        <w:t>принятии</w:t>
      </w:r>
      <w:r>
        <w:t></w:t>
      </w:r>
      <w:r>
        <w:rPr>
          <w:rFonts w:hint="eastAsia"/>
        </w:rPr>
        <w:t>решений</w:t>
      </w:r>
      <w:r>
        <w:t></w:t>
      </w:r>
      <w:r>
        <w:rPr>
          <w:rFonts w:hint="eastAsia"/>
        </w:rPr>
        <w:t>по</w:t>
      </w:r>
      <w:r>
        <w:t></w:t>
      </w:r>
      <w:r>
        <w:rPr>
          <w:rFonts w:hint="eastAsia"/>
        </w:rPr>
        <w:t>лечебной</w:t>
      </w:r>
      <w:r>
        <w:t></w:t>
      </w:r>
      <w:r>
        <w:rPr>
          <w:rFonts w:hint="eastAsia"/>
        </w:rPr>
        <w:t>тактике</w:t>
      </w:r>
      <w:r>
        <w:t></w:t>
      </w:r>
      <w:r>
        <w:rPr>
          <w:rFonts w:hint="eastAsia"/>
        </w:rPr>
        <w:t>при</w:t>
      </w:r>
      <w:r>
        <w:t></w:t>
      </w:r>
      <w:r>
        <w:rPr>
          <w:rFonts w:hint="eastAsia"/>
        </w:rPr>
        <w:t>мочекаменной</w:t>
      </w:r>
      <w:r>
        <w:t></w:t>
      </w:r>
      <w:r>
        <w:rPr>
          <w:rFonts w:hint="eastAsia"/>
        </w:rPr>
        <w:t>болезни</w:t>
      </w:r>
      <w:r>
        <w:t></w:t>
      </w:r>
      <w:r>
        <w:t></w:t>
      </w:r>
      <w:r>
        <w:rPr>
          <w:rFonts w:hint="eastAsia"/>
        </w:rPr>
        <w:t>позволяющие</w:t>
      </w:r>
      <w:r>
        <w:t></w:t>
      </w:r>
      <w:r>
        <w:rPr>
          <w:rFonts w:hint="eastAsia"/>
        </w:rPr>
        <w:t>с</w:t>
      </w:r>
      <w:r>
        <w:t></w:t>
      </w:r>
      <w:r>
        <w:rPr>
          <w:rFonts w:hint="eastAsia"/>
        </w:rPr>
        <w:t>эффективностью</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объективно</w:t>
      </w:r>
      <w:r>
        <w:t></w:t>
      </w:r>
      <w:r>
        <w:rPr>
          <w:rFonts w:hint="eastAsia"/>
        </w:rPr>
        <w:t>определять</w:t>
      </w:r>
      <w:r>
        <w:t></w:t>
      </w:r>
      <w:r>
        <w:rPr>
          <w:rFonts w:hint="eastAsia"/>
        </w:rPr>
        <w:t>оптимальный</w:t>
      </w:r>
      <w:r>
        <w:t></w:t>
      </w:r>
      <w:r>
        <w:rPr>
          <w:rFonts w:hint="eastAsia"/>
        </w:rPr>
        <w:t>метод</w:t>
      </w:r>
      <w:r>
        <w:t></w:t>
      </w:r>
      <w:r>
        <w:rPr>
          <w:rFonts w:hint="eastAsia"/>
        </w:rPr>
        <w:t>элиминации</w:t>
      </w:r>
      <w:r>
        <w:t></w:t>
      </w:r>
      <w:r>
        <w:rPr>
          <w:rFonts w:hint="eastAsia"/>
        </w:rPr>
        <w:t>конкремента</w:t>
      </w:r>
      <w:r>
        <w:t></w:t>
      </w:r>
      <w:r>
        <w:t></w:t>
      </w:r>
      <w:r>
        <w:rPr>
          <w:rFonts w:hint="eastAsia"/>
        </w:rPr>
        <w:t>целесообразность</w:t>
      </w:r>
      <w:r>
        <w:t></w:t>
      </w:r>
      <w:r>
        <w:rPr>
          <w:rFonts w:hint="eastAsia"/>
        </w:rPr>
        <w:t>и</w:t>
      </w:r>
      <w:r>
        <w:t></w:t>
      </w:r>
      <w:r>
        <w:rPr>
          <w:rFonts w:hint="eastAsia"/>
        </w:rPr>
        <w:t>способ</w:t>
      </w:r>
      <w:r>
        <w:t></w:t>
      </w:r>
      <w:r>
        <w:rPr>
          <w:rFonts w:hint="eastAsia"/>
        </w:rPr>
        <w:t>ургентной</w:t>
      </w:r>
      <w:r>
        <w:t></w:t>
      </w:r>
      <w:r>
        <w:rPr>
          <w:rFonts w:hint="eastAsia"/>
        </w:rPr>
        <w:t>деривации</w:t>
      </w:r>
      <w:r>
        <w:t></w:t>
      </w:r>
      <w:r>
        <w:rPr>
          <w:rFonts w:hint="eastAsia"/>
        </w:rPr>
        <w:t>мочи</w:t>
      </w:r>
      <w:r>
        <w:t></w:t>
      </w:r>
      <w:r>
        <w:rPr>
          <w:rFonts w:hint="eastAsia"/>
        </w:rPr>
        <w:t>из</w:t>
      </w:r>
      <w:r>
        <w:t></w:t>
      </w:r>
      <w:r>
        <w:rPr>
          <w:rFonts w:hint="eastAsia"/>
        </w:rPr>
        <w:t>чашечно</w:t>
      </w:r>
      <w:r>
        <w:t></w:t>
      </w:r>
      <w:r>
        <w:rPr>
          <w:rFonts w:hint="eastAsia"/>
        </w:rPr>
        <w:t>лоханочной</w:t>
      </w:r>
      <w:r>
        <w:t></w:t>
      </w:r>
      <w:r>
        <w:rPr>
          <w:rFonts w:hint="eastAsia"/>
        </w:rPr>
        <w:t>системы</w:t>
      </w:r>
      <w:r>
        <w:t></w:t>
      </w:r>
      <w:r>
        <w:rPr>
          <w:rFonts w:hint="eastAsia"/>
        </w:rPr>
        <w:t>почек</w:t>
      </w:r>
      <w:r>
        <w:t></w:t>
      </w:r>
    </w:p>
    <w:p w:rsidR="003F5616" w:rsidRDefault="003F5616" w:rsidP="003F5616">
      <w:r>
        <w:t></w:t>
      </w:r>
      <w:r>
        <w:t></w:t>
      </w:r>
      <w:r>
        <w:tab/>
      </w:r>
      <w:r>
        <w:t></w:t>
      </w:r>
      <w:r>
        <w:rPr>
          <w:rFonts w:hint="eastAsia"/>
        </w:rPr>
        <w:t>Применение</w:t>
      </w:r>
      <w:r>
        <w:t></w:t>
      </w:r>
      <w:r>
        <w:rPr>
          <w:rFonts w:hint="eastAsia"/>
        </w:rPr>
        <w:t>вычислительных</w:t>
      </w:r>
      <w:r>
        <w:t></w:t>
      </w:r>
      <w:r>
        <w:rPr>
          <w:rFonts w:hint="eastAsia"/>
        </w:rPr>
        <w:t>алгоритмов</w:t>
      </w:r>
      <w:r>
        <w:t></w:t>
      </w:r>
      <w:r>
        <w:rPr>
          <w:rFonts w:hint="eastAsia"/>
        </w:rPr>
        <w:t>по</w:t>
      </w:r>
      <w:r>
        <w:t></w:t>
      </w:r>
      <w:r>
        <w:rPr>
          <w:rFonts w:hint="eastAsia"/>
        </w:rPr>
        <w:t>выбору</w:t>
      </w:r>
      <w:r>
        <w:t></w:t>
      </w:r>
      <w:r>
        <w:rPr>
          <w:rFonts w:hint="eastAsia"/>
        </w:rPr>
        <w:t>метода</w:t>
      </w:r>
      <w:r>
        <w:t></w:t>
      </w:r>
      <w:r>
        <w:rPr>
          <w:rFonts w:hint="eastAsia"/>
        </w:rPr>
        <w:t>лечения</w:t>
      </w:r>
      <w:r>
        <w:t></w:t>
      </w:r>
      <w:r>
        <w:rPr>
          <w:rFonts w:hint="eastAsia"/>
        </w:rPr>
        <w:t>уролитиаза</w:t>
      </w:r>
      <w:r>
        <w:t></w:t>
      </w:r>
      <w:r>
        <w:rPr>
          <w:rFonts w:hint="eastAsia"/>
        </w:rPr>
        <w:t>при</w:t>
      </w:r>
      <w:r>
        <w:t></w:t>
      </w:r>
      <w:r>
        <w:rPr>
          <w:rFonts w:hint="eastAsia"/>
        </w:rPr>
        <w:t>ведении</w:t>
      </w:r>
      <w:r>
        <w:t></w:t>
      </w:r>
      <w:r>
        <w:rPr>
          <w:rFonts w:hint="eastAsia"/>
        </w:rPr>
        <w:t>пациентов</w:t>
      </w:r>
      <w:r>
        <w:t></w:t>
      </w:r>
      <w:r>
        <w:rPr>
          <w:rFonts w:hint="eastAsia"/>
        </w:rPr>
        <w:t>с</w:t>
      </w:r>
      <w:r>
        <w:t></w:t>
      </w:r>
      <w:r>
        <w:rPr>
          <w:rFonts w:hint="eastAsia"/>
        </w:rPr>
        <w:t>мочекаменной</w:t>
      </w:r>
      <w:r>
        <w:t></w:t>
      </w:r>
      <w:r>
        <w:rPr>
          <w:rFonts w:hint="eastAsia"/>
        </w:rPr>
        <w:t>болезнью</w:t>
      </w:r>
      <w:r>
        <w:t></w:t>
      </w:r>
      <w:r>
        <w:rPr>
          <w:rFonts w:hint="eastAsia"/>
        </w:rPr>
        <w:t>рационализирует</w:t>
      </w:r>
      <w:r>
        <w:t></w:t>
      </w:r>
      <w:r>
        <w:rPr>
          <w:rFonts w:hint="eastAsia"/>
        </w:rPr>
        <w:t>лечебный</w:t>
      </w:r>
      <w:r>
        <w:t></w:t>
      </w:r>
      <w:r>
        <w:rPr>
          <w:rFonts w:hint="eastAsia"/>
        </w:rPr>
        <w:t>процесс</w:t>
      </w:r>
      <w:r>
        <w:t></w:t>
      </w:r>
      <w:r>
        <w:t></w:t>
      </w:r>
      <w:r>
        <w:rPr>
          <w:rFonts w:hint="eastAsia"/>
        </w:rPr>
        <w:t>приводя</w:t>
      </w:r>
      <w:r>
        <w:t></w:t>
      </w:r>
      <w:r>
        <w:rPr>
          <w:rFonts w:hint="eastAsia"/>
        </w:rPr>
        <w:t>к</w:t>
      </w:r>
      <w:r>
        <w:t></w:t>
      </w:r>
      <w:r>
        <w:rPr>
          <w:rFonts w:hint="eastAsia"/>
        </w:rPr>
        <w:t>статистически</w:t>
      </w:r>
      <w:r>
        <w:t></w:t>
      </w:r>
      <w:r>
        <w:rPr>
          <w:rFonts w:hint="eastAsia"/>
        </w:rPr>
        <w:t>значимому</w:t>
      </w:r>
      <w:r>
        <w:t></w:t>
      </w:r>
      <w:r>
        <w:rPr>
          <w:rFonts w:hint="eastAsia"/>
        </w:rPr>
        <w:t>повышению</w:t>
      </w:r>
      <w:r>
        <w:t></w:t>
      </w:r>
      <w:r>
        <w:rPr>
          <w:rFonts w:hint="eastAsia"/>
        </w:rPr>
        <w:t>эффективности</w:t>
      </w:r>
      <w:r>
        <w:t></w:t>
      </w:r>
      <w:r>
        <w:rPr>
          <w:rFonts w:hint="eastAsia"/>
        </w:rPr>
        <w:t>методов</w:t>
      </w:r>
      <w:r>
        <w:t></w:t>
      </w:r>
      <w:r>
        <w:rPr>
          <w:rFonts w:hint="eastAsia"/>
        </w:rPr>
        <w:t>элиминации</w:t>
      </w:r>
      <w:r>
        <w:t></w:t>
      </w:r>
      <w:r>
        <w:rPr>
          <w:rFonts w:hint="eastAsia"/>
        </w:rPr>
        <w:t>конкремента</w:t>
      </w:r>
      <w:r>
        <w:t></w:t>
      </w:r>
      <w:r>
        <w:t></w:t>
      </w:r>
      <w:r>
        <w:rPr>
          <w:rFonts w:hint="eastAsia"/>
        </w:rPr>
        <w:t>снижению</w:t>
      </w:r>
      <w:r>
        <w:t></w:t>
      </w:r>
      <w:r>
        <w:rPr>
          <w:rFonts w:hint="eastAsia"/>
        </w:rPr>
        <w:t>сроков</w:t>
      </w:r>
      <w:r>
        <w:t></w:t>
      </w:r>
      <w:r>
        <w:rPr>
          <w:rFonts w:hint="eastAsia"/>
        </w:rPr>
        <w:t>пребывания</w:t>
      </w:r>
      <w:r>
        <w:t></w:t>
      </w:r>
      <w:r>
        <w:rPr>
          <w:rFonts w:hint="eastAsia"/>
        </w:rPr>
        <w:t>в</w:t>
      </w:r>
      <w:r>
        <w:t></w:t>
      </w:r>
      <w:r>
        <w:rPr>
          <w:rFonts w:hint="eastAsia"/>
        </w:rPr>
        <w:t>стационаре</w:t>
      </w:r>
      <w:r>
        <w:t></w:t>
      </w:r>
      <w:r>
        <w:t></w:t>
      </w:r>
      <w:r>
        <w:rPr>
          <w:rFonts w:hint="eastAsia"/>
        </w:rPr>
        <w:t>частоты</w:t>
      </w:r>
      <w:r>
        <w:t></w:t>
      </w:r>
      <w:r>
        <w:rPr>
          <w:rFonts w:hint="eastAsia"/>
        </w:rPr>
        <w:t>инверсий</w:t>
      </w:r>
      <w:r>
        <w:t></w:t>
      </w:r>
      <w:r>
        <w:rPr>
          <w:rFonts w:hint="eastAsia"/>
        </w:rPr>
        <w:t>лечебной</w:t>
      </w:r>
      <w:r>
        <w:t></w:t>
      </w:r>
      <w:r>
        <w:rPr>
          <w:rFonts w:hint="eastAsia"/>
        </w:rPr>
        <w:t>тактики</w:t>
      </w:r>
      <w:r>
        <w:t></w:t>
      </w:r>
      <w:r>
        <w:t></w:t>
      </w:r>
      <w:r>
        <w:rPr>
          <w:rFonts w:hint="eastAsia"/>
        </w:rPr>
        <w:t>количества</w:t>
      </w:r>
      <w:r>
        <w:t></w:t>
      </w:r>
      <w:r>
        <w:rPr>
          <w:rFonts w:hint="eastAsia"/>
        </w:rPr>
        <w:t>открытых</w:t>
      </w:r>
      <w:r>
        <w:t></w:t>
      </w:r>
      <w:r>
        <w:rPr>
          <w:rFonts w:hint="eastAsia"/>
        </w:rPr>
        <w:t>операций</w:t>
      </w:r>
      <w:r>
        <w:t></w:t>
      </w:r>
      <w:r>
        <w:rPr>
          <w:rFonts w:hint="eastAsia"/>
        </w:rPr>
        <w:t>и</w:t>
      </w:r>
      <w:r>
        <w:t></w:t>
      </w:r>
      <w:r>
        <w:rPr>
          <w:rFonts w:hint="eastAsia"/>
        </w:rPr>
        <w:t>повторных</w:t>
      </w:r>
      <w:r>
        <w:t></w:t>
      </w:r>
      <w:r>
        <w:rPr>
          <w:rFonts w:hint="eastAsia"/>
        </w:rPr>
        <w:t>госпитализаций</w:t>
      </w:r>
      <w:r>
        <w:t></w:t>
      </w:r>
    </w:p>
    <w:p w:rsidR="003F5616" w:rsidRDefault="003F5616" w:rsidP="003F5616">
      <w:r>
        <w:t></w:t>
      </w:r>
      <w:r>
        <w:t></w:t>
      </w:r>
      <w:r>
        <w:tab/>
      </w:r>
      <w:r>
        <w:t></w:t>
      </w:r>
      <w:r>
        <w:rPr>
          <w:rFonts w:hint="eastAsia"/>
        </w:rPr>
        <w:t>Реализация</w:t>
      </w:r>
      <w:r>
        <w:t></w:t>
      </w:r>
      <w:r>
        <w:rPr>
          <w:rFonts w:hint="eastAsia"/>
        </w:rPr>
        <w:t>рекомендаций</w:t>
      </w:r>
      <w:r>
        <w:t></w:t>
      </w:r>
      <w:r>
        <w:rPr>
          <w:rFonts w:hint="eastAsia"/>
        </w:rPr>
        <w:t>лечебного</w:t>
      </w:r>
      <w:r>
        <w:t></w:t>
      </w:r>
      <w:r>
        <w:rPr>
          <w:rFonts w:hint="eastAsia"/>
        </w:rPr>
        <w:t>алгоритма</w:t>
      </w:r>
      <w:r>
        <w:t></w:t>
      </w:r>
      <w:r>
        <w:rPr>
          <w:rFonts w:hint="eastAsia"/>
        </w:rPr>
        <w:t>при</w:t>
      </w:r>
      <w:r>
        <w:t></w:t>
      </w:r>
      <w:r>
        <w:rPr>
          <w:rFonts w:hint="eastAsia"/>
        </w:rPr>
        <w:t>выборе</w:t>
      </w:r>
      <w:r>
        <w:t></w:t>
      </w:r>
      <w:r>
        <w:rPr>
          <w:rFonts w:hint="eastAsia"/>
        </w:rPr>
        <w:t>литокинетической</w:t>
      </w:r>
      <w:r>
        <w:t></w:t>
      </w:r>
      <w:r>
        <w:rPr>
          <w:rFonts w:hint="eastAsia"/>
        </w:rPr>
        <w:t>терапии</w:t>
      </w:r>
      <w:r>
        <w:t></w:t>
      </w:r>
      <w:r>
        <w:rPr>
          <w:rFonts w:hint="eastAsia"/>
        </w:rPr>
        <w:t>с</w:t>
      </w:r>
      <w:r>
        <w:t></w:t>
      </w:r>
      <w:r>
        <w:rPr>
          <w:rFonts w:hint="eastAsia"/>
        </w:rPr>
        <w:t>применением</w:t>
      </w:r>
      <w:r>
        <w:t></w:t>
      </w:r>
      <w:r>
        <w:rPr>
          <w:rFonts w:hint="eastAsia"/>
        </w:rPr>
        <w:t>альфа</w:t>
      </w:r>
      <w:r>
        <w:t></w:t>
      </w:r>
      <w:r>
        <w:rPr>
          <w:rFonts w:hint="eastAsia"/>
        </w:rPr>
        <w:t>адреноблокаторов</w:t>
      </w:r>
      <w:r>
        <w:t></w:t>
      </w:r>
      <w:r>
        <w:rPr>
          <w:rFonts w:hint="eastAsia"/>
        </w:rPr>
        <w:t>и</w:t>
      </w:r>
      <w:r>
        <w:t></w:t>
      </w:r>
      <w:r>
        <w:rPr>
          <w:rFonts w:hint="eastAsia"/>
        </w:rPr>
        <w:t>звуковой</w:t>
      </w:r>
      <w:r>
        <w:t></w:t>
      </w:r>
      <w:r>
        <w:rPr>
          <w:rFonts w:hint="eastAsia"/>
        </w:rPr>
        <w:t>стимуляции</w:t>
      </w:r>
      <w:r>
        <w:t></w:t>
      </w:r>
      <w:r>
        <w:t></w:t>
      </w:r>
      <w:r>
        <w:rPr>
          <w:rFonts w:hint="eastAsia"/>
        </w:rPr>
        <w:t>значительно</w:t>
      </w:r>
      <w:r>
        <w:t></w:t>
      </w:r>
      <w:r>
        <w:rPr>
          <w:rFonts w:hint="eastAsia"/>
        </w:rPr>
        <w:t>сокращает</w:t>
      </w:r>
      <w:r>
        <w:t></w:t>
      </w:r>
      <w:r>
        <w:rPr>
          <w:rFonts w:hint="eastAsia"/>
        </w:rPr>
        <w:t>сроки</w:t>
      </w:r>
      <w:r>
        <w:t></w:t>
      </w:r>
      <w:r>
        <w:rPr>
          <w:rFonts w:hint="eastAsia"/>
        </w:rPr>
        <w:t>лечения</w:t>
      </w:r>
      <w:r>
        <w:t></w:t>
      </w:r>
      <w:r>
        <w:rPr>
          <w:rFonts w:hint="eastAsia"/>
        </w:rPr>
        <w:t>и</w:t>
      </w:r>
      <w:r>
        <w:t></w:t>
      </w:r>
      <w:r>
        <w:rPr>
          <w:rFonts w:hint="eastAsia"/>
        </w:rPr>
        <w:t>количество</w:t>
      </w:r>
      <w:r>
        <w:t></w:t>
      </w:r>
      <w:r>
        <w:rPr>
          <w:rFonts w:hint="eastAsia"/>
        </w:rPr>
        <w:t>обструктивно</w:t>
      </w:r>
      <w:r>
        <w:t></w:t>
      </w:r>
      <w:r>
        <w:t></w:t>
      </w:r>
      <w:r>
        <w:rPr>
          <w:rFonts w:hint="eastAsia"/>
        </w:rPr>
        <w:t>воспалительных</w:t>
      </w:r>
      <w:r>
        <w:t></w:t>
      </w:r>
      <w:r>
        <w:rPr>
          <w:rFonts w:hint="eastAsia"/>
        </w:rPr>
        <w:t>осложнений</w:t>
      </w:r>
      <w:r>
        <w:t></w:t>
      </w:r>
      <w:r>
        <w:t></w:t>
      </w:r>
      <w:r>
        <w:rPr>
          <w:rFonts w:hint="eastAsia"/>
        </w:rPr>
        <w:t>увеличивает</w:t>
      </w:r>
      <w:r>
        <w:t></w:t>
      </w:r>
      <w:r>
        <w:rPr>
          <w:rFonts w:hint="eastAsia"/>
        </w:rPr>
        <w:t>частоту</w:t>
      </w:r>
      <w:r>
        <w:t></w:t>
      </w:r>
      <w:r>
        <w:rPr>
          <w:rFonts w:hint="eastAsia"/>
        </w:rPr>
        <w:t>самостоятельного</w:t>
      </w:r>
      <w:r>
        <w:t></w:t>
      </w:r>
      <w:r>
        <w:rPr>
          <w:rFonts w:hint="eastAsia"/>
        </w:rPr>
        <w:t>отхождения</w:t>
      </w:r>
      <w:r>
        <w:t></w:t>
      </w:r>
      <w:r>
        <w:rPr>
          <w:rFonts w:hint="eastAsia"/>
        </w:rPr>
        <w:t>конкремента</w:t>
      </w:r>
      <w:r>
        <w:t></w:t>
      </w:r>
    </w:p>
    <w:p w:rsidR="003F5616" w:rsidRDefault="003F5616" w:rsidP="003F5616">
      <w:r>
        <w:t></w:t>
      </w:r>
      <w:r>
        <w:t></w:t>
      </w:r>
      <w:r>
        <w:t></w:t>
      </w:r>
      <w:r>
        <w:tab/>
      </w:r>
      <w:r>
        <w:t></w:t>
      </w:r>
      <w:r>
        <w:rPr>
          <w:rFonts w:hint="eastAsia"/>
        </w:rPr>
        <w:t>Разработанная</w:t>
      </w:r>
      <w:r>
        <w:t></w:t>
      </w:r>
      <w:r>
        <w:rPr>
          <w:rFonts w:hint="eastAsia"/>
        </w:rPr>
        <w:t>структура</w:t>
      </w:r>
      <w:r>
        <w:t></w:t>
      </w:r>
      <w:r>
        <w:rPr>
          <w:rFonts w:hint="eastAsia"/>
        </w:rPr>
        <w:t>интеллектуальной</w:t>
      </w:r>
      <w:r>
        <w:t></w:t>
      </w:r>
      <w:r>
        <w:rPr>
          <w:rFonts w:hint="eastAsia"/>
        </w:rPr>
        <w:t>системы</w:t>
      </w:r>
      <w:r>
        <w:t></w:t>
      </w:r>
      <w:r>
        <w:rPr>
          <w:rFonts w:hint="eastAsia"/>
        </w:rPr>
        <w:t>поддержки</w:t>
      </w:r>
      <w:r>
        <w:t></w:t>
      </w:r>
      <w:r>
        <w:rPr>
          <w:rFonts w:hint="eastAsia"/>
        </w:rPr>
        <w:t>принятия</w:t>
      </w:r>
      <w:r>
        <w:t></w:t>
      </w:r>
      <w:r>
        <w:rPr>
          <w:rFonts w:hint="eastAsia"/>
        </w:rPr>
        <w:t>решений</w:t>
      </w:r>
      <w:r>
        <w:t></w:t>
      </w:r>
      <w:r>
        <w:rPr>
          <w:rFonts w:hint="eastAsia"/>
        </w:rPr>
        <w:t>реализует</w:t>
      </w:r>
      <w:r>
        <w:t></w:t>
      </w:r>
      <w:r>
        <w:rPr>
          <w:rFonts w:hint="eastAsia"/>
        </w:rPr>
        <w:t>автоматизированное</w:t>
      </w:r>
      <w:r>
        <w:t></w:t>
      </w:r>
      <w:r>
        <w:rPr>
          <w:rFonts w:hint="eastAsia"/>
        </w:rPr>
        <w:t>прогнозирование</w:t>
      </w:r>
      <w:r>
        <w:t></w:t>
      </w:r>
      <w:r>
        <w:t></w:t>
      </w:r>
      <w:r>
        <w:rPr>
          <w:rFonts w:hint="eastAsia"/>
        </w:rPr>
        <w:t>выбор</w:t>
      </w:r>
      <w:r>
        <w:t></w:t>
      </w:r>
      <w:r>
        <w:rPr>
          <w:rFonts w:hint="eastAsia"/>
        </w:rPr>
        <w:t>рациональной</w:t>
      </w:r>
      <w:r>
        <w:t></w:t>
      </w:r>
      <w:r>
        <w:rPr>
          <w:rFonts w:hint="eastAsia"/>
        </w:rPr>
        <w:t>лечебной</w:t>
      </w:r>
      <w:r>
        <w:t></w:t>
      </w:r>
      <w:r>
        <w:rPr>
          <w:rFonts w:hint="eastAsia"/>
        </w:rPr>
        <w:t>и</w:t>
      </w:r>
      <w:r>
        <w:t></w:t>
      </w:r>
      <w:r>
        <w:rPr>
          <w:rFonts w:hint="eastAsia"/>
        </w:rPr>
        <w:t>профилактической</w:t>
      </w:r>
      <w:r>
        <w:t></w:t>
      </w:r>
      <w:r>
        <w:rPr>
          <w:rFonts w:hint="eastAsia"/>
        </w:rPr>
        <w:t>тактики</w:t>
      </w:r>
      <w:r>
        <w:t></w:t>
      </w:r>
      <w:r>
        <w:rPr>
          <w:rFonts w:hint="eastAsia"/>
        </w:rPr>
        <w:t>и</w:t>
      </w:r>
      <w:r>
        <w:t></w:t>
      </w:r>
      <w:r>
        <w:rPr>
          <w:rFonts w:hint="eastAsia"/>
        </w:rPr>
        <w:t>позволяет</w:t>
      </w:r>
      <w:r>
        <w:t></w:t>
      </w:r>
      <w:r>
        <w:rPr>
          <w:rFonts w:hint="eastAsia"/>
        </w:rPr>
        <w:t>статистически</w:t>
      </w:r>
      <w:r>
        <w:t></w:t>
      </w:r>
      <w:r>
        <w:rPr>
          <w:rFonts w:hint="eastAsia"/>
        </w:rPr>
        <w:t>значимо</w:t>
      </w:r>
    </w:p>
    <w:p w:rsidR="003F5616" w:rsidRDefault="003F5616" w:rsidP="003F5616">
      <w:r>
        <w:lastRenderedPageBreak/>
        <w:t></w:t>
      </w:r>
    </w:p>
    <w:p w:rsidR="003F5616" w:rsidRDefault="003F5616" w:rsidP="003F5616">
      <w:r>
        <w:t></w:t>
      </w:r>
      <w:r>
        <w:t></w:t>
      </w:r>
      <w:r>
        <w:t></w:t>
      </w:r>
    </w:p>
    <w:p w:rsidR="00102EFD" w:rsidRPr="00102EFD" w:rsidRDefault="003F5616" w:rsidP="003F5616">
      <w:r>
        <w:rPr>
          <w:rFonts w:hint="eastAsia"/>
        </w:rPr>
        <w:t>повышать</w:t>
      </w:r>
      <w:r>
        <w:t></w:t>
      </w:r>
      <w:r>
        <w:rPr>
          <w:rFonts w:hint="eastAsia"/>
        </w:rPr>
        <w:t>качество</w:t>
      </w:r>
      <w:r>
        <w:t></w:t>
      </w:r>
      <w:r>
        <w:rPr>
          <w:rFonts w:hint="eastAsia"/>
        </w:rPr>
        <w:t>оказания</w:t>
      </w:r>
      <w:r>
        <w:t></w:t>
      </w:r>
      <w:r>
        <w:rPr>
          <w:rFonts w:hint="eastAsia"/>
        </w:rPr>
        <w:t>медицинской</w:t>
      </w:r>
      <w:r>
        <w:t></w:t>
      </w:r>
      <w:r>
        <w:rPr>
          <w:rFonts w:hint="eastAsia"/>
        </w:rPr>
        <w:t>помощи</w:t>
      </w:r>
      <w:r>
        <w:t></w:t>
      </w:r>
      <w:r>
        <w:rPr>
          <w:rFonts w:hint="eastAsia"/>
        </w:rPr>
        <w:t>пациентам</w:t>
      </w:r>
      <w:r>
        <w:t></w:t>
      </w:r>
      <w:r>
        <w:rPr>
          <w:rFonts w:hint="eastAsia"/>
        </w:rPr>
        <w:t>мочекаменной</w:t>
      </w:r>
      <w:r>
        <w:t></w:t>
      </w:r>
      <w:r>
        <w:rPr>
          <w:rFonts w:hint="eastAsia"/>
        </w:rPr>
        <w:t>болезнью</w:t>
      </w:r>
      <w:r>
        <w:t></w:t>
      </w:r>
      <w:r>
        <w:t></w:t>
      </w:r>
      <w:r>
        <w:rPr>
          <w:rFonts w:hint="eastAsia"/>
        </w:rPr>
        <w:t>способствуя</w:t>
      </w:r>
      <w:r>
        <w:t></w:t>
      </w:r>
      <w:r>
        <w:rPr>
          <w:rFonts w:hint="eastAsia"/>
        </w:rPr>
        <w:t>уменьшению</w:t>
      </w:r>
      <w:r>
        <w:t></w:t>
      </w:r>
      <w:r>
        <w:rPr>
          <w:rFonts w:hint="eastAsia"/>
        </w:rPr>
        <w:t>риска</w:t>
      </w:r>
      <w:r>
        <w:t></w:t>
      </w:r>
      <w:r>
        <w:rPr>
          <w:rFonts w:hint="eastAsia"/>
        </w:rPr>
        <w:t>камнеобразования</w:t>
      </w:r>
      <w:r>
        <w:t></w:t>
      </w:r>
      <w:r>
        <w:rPr>
          <w:rFonts w:hint="eastAsia"/>
        </w:rPr>
        <w:t>в</w:t>
      </w:r>
      <w:r>
        <w:t></w:t>
      </w:r>
      <w:r>
        <w:rPr>
          <w:rFonts w:hint="eastAsia"/>
        </w:rPr>
        <w:t>почках</w:t>
      </w:r>
      <w:r>
        <w:t></w:t>
      </w:r>
      <w:r>
        <w:rPr>
          <w:rFonts w:hint="eastAsia"/>
        </w:rPr>
        <w:t>на</w:t>
      </w:r>
      <w:r>
        <w:t></w:t>
      </w:r>
      <w:r>
        <w:t></w:t>
      </w:r>
      <w:r>
        <w:t></w:t>
      </w:r>
      <w:r>
        <w:t></w:t>
      </w:r>
      <w:r>
        <w:t></w:t>
      </w:r>
      <w:r>
        <w:rPr>
          <w:rFonts w:hint="eastAsia"/>
        </w:rPr>
        <w:t>°</w:t>
      </w:r>
      <w:r>
        <w:t></w:t>
      </w:r>
      <w:r>
        <w:rPr>
          <w:rFonts w:hint="eastAsia"/>
        </w:rPr>
        <w:t>о</w:t>
      </w:r>
      <w:r>
        <w:t></w:t>
      </w:r>
      <w:r>
        <w:rPr>
          <w:rFonts w:hint="eastAsia"/>
        </w:rPr>
        <w:t>и</w:t>
      </w:r>
      <w:r>
        <w:t></w:t>
      </w:r>
      <w:r>
        <w:rPr>
          <w:rFonts w:hint="eastAsia"/>
        </w:rPr>
        <w:t>снижению</w:t>
      </w:r>
      <w:r>
        <w:t></w:t>
      </w:r>
      <w:r>
        <w:rPr>
          <w:rFonts w:hint="eastAsia"/>
        </w:rPr>
        <w:t>от</w:t>
      </w:r>
      <w:r>
        <w:t></w:t>
      </w:r>
      <w:r>
        <w:t></w:t>
      </w:r>
      <w:r>
        <w:t></w:t>
      </w:r>
      <w:r>
        <w:t></w:t>
      </w:r>
      <w:r>
        <w:rPr>
          <w:rFonts w:hint="eastAsia"/>
        </w:rPr>
        <w:t>до</w:t>
      </w:r>
      <w:r>
        <w:t></w:t>
      </w:r>
      <w:r>
        <w:t></w:t>
      </w:r>
      <w:r>
        <w:t></w:t>
      </w:r>
      <w:r>
        <w:t></w:t>
      </w:r>
      <w:r>
        <w:t></w:t>
      </w:r>
      <w:r>
        <w:t></w:t>
      </w:r>
      <w:r>
        <w:rPr>
          <w:rFonts w:hint="eastAsia"/>
        </w:rPr>
        <w:t>риска</w:t>
      </w:r>
      <w:r>
        <w:t></w:t>
      </w:r>
      <w:r>
        <w:rPr>
          <w:rFonts w:hint="eastAsia"/>
        </w:rPr>
        <w:t>неблагоприятных</w:t>
      </w:r>
      <w:r>
        <w:t></w:t>
      </w:r>
      <w:r>
        <w:rPr>
          <w:rFonts w:hint="eastAsia"/>
        </w:rPr>
        <w:t>клинических</w:t>
      </w:r>
      <w:r>
        <w:t></w:t>
      </w:r>
      <w:r>
        <w:rPr>
          <w:rFonts w:hint="eastAsia"/>
        </w:rPr>
        <w:t>исходов</w:t>
      </w:r>
      <w:r>
        <w:t></w:t>
      </w:r>
      <w:r>
        <w:rPr>
          <w:rFonts w:hint="eastAsia"/>
        </w:rPr>
        <w:t>лечения</w:t>
      </w:r>
      <w:r>
        <w:t></w:t>
      </w:r>
      <w:r>
        <w:rPr>
          <w:rFonts w:hint="eastAsia"/>
        </w:rPr>
        <w:t>пациентов</w:t>
      </w:r>
      <w:r>
        <w:t></w:t>
      </w:r>
      <w:r>
        <w:rPr>
          <w:rFonts w:hint="eastAsia"/>
        </w:rPr>
        <w:t>с</w:t>
      </w:r>
      <w:r>
        <w:t></w:t>
      </w:r>
      <w:r>
        <w:rPr>
          <w:rFonts w:hint="eastAsia"/>
        </w:rPr>
        <w:t>мочекаменной</w:t>
      </w:r>
      <w:r>
        <w:t></w:t>
      </w:r>
      <w:r>
        <w:rPr>
          <w:rFonts w:hint="eastAsia"/>
        </w:rPr>
        <w:t>болезнью</w:t>
      </w:r>
      <w:r>
        <w:t></w:t>
      </w:r>
      <w:bookmarkStart w:id="0" w:name="_GoBack"/>
      <w:bookmarkEnd w:id="0"/>
    </w:p>
    <w:sectPr w:rsidR="00102EFD" w:rsidRPr="00102E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3A" w:rsidRDefault="0065653A">
      <w:pPr>
        <w:spacing w:after="0" w:line="240" w:lineRule="auto"/>
      </w:pPr>
      <w:r>
        <w:separator/>
      </w:r>
    </w:p>
  </w:endnote>
  <w:endnote w:type="continuationSeparator" w:id="0">
    <w:p w:rsidR="0065653A" w:rsidRDefault="0065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3A" w:rsidRDefault="0065653A"/>
    <w:p w:rsidR="0065653A" w:rsidRDefault="0065653A"/>
    <w:p w:rsidR="0065653A" w:rsidRDefault="0065653A"/>
    <w:p w:rsidR="0065653A" w:rsidRDefault="0065653A"/>
    <w:p w:rsidR="0065653A" w:rsidRDefault="0065653A"/>
    <w:p w:rsidR="0065653A" w:rsidRDefault="0065653A"/>
    <w:p w:rsidR="0065653A" w:rsidRDefault="0065653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53A" w:rsidRDefault="00656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5653A" w:rsidRDefault="00656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5653A" w:rsidRDefault="0065653A"/>
    <w:p w:rsidR="0065653A" w:rsidRDefault="0065653A"/>
    <w:p w:rsidR="0065653A" w:rsidRDefault="0065653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53A" w:rsidRDefault="0065653A"/>
                          <w:p w:rsidR="0065653A" w:rsidRDefault="006565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5653A" w:rsidRDefault="0065653A"/>
                    <w:p w:rsidR="0065653A" w:rsidRDefault="006565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5653A" w:rsidRDefault="0065653A"/>
    <w:p w:rsidR="0065653A" w:rsidRDefault="0065653A">
      <w:pPr>
        <w:rPr>
          <w:sz w:val="2"/>
          <w:szCs w:val="2"/>
        </w:rPr>
      </w:pPr>
    </w:p>
    <w:p w:rsidR="0065653A" w:rsidRDefault="0065653A"/>
    <w:p w:rsidR="0065653A" w:rsidRDefault="0065653A">
      <w:pPr>
        <w:spacing w:after="0" w:line="240" w:lineRule="auto"/>
      </w:pPr>
    </w:p>
  </w:footnote>
  <w:footnote w:type="continuationSeparator" w:id="0">
    <w:p w:rsidR="0065653A" w:rsidRDefault="0065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3A"/>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B67A7-B101-4CFF-B8BA-33839834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13750</TotalTime>
  <Pages>7</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383</cp:revision>
  <cp:lastPrinted>2009-02-06T05:36:00Z</cp:lastPrinted>
  <dcterms:created xsi:type="dcterms:W3CDTF">2023-09-07T12:38:00Z</dcterms:created>
  <dcterms:modified xsi:type="dcterms:W3CDTF">2023-11-10T08:28:00Z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