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B1E0" w14:textId="63C1D9BB" w:rsidR="00580C4A" w:rsidRDefault="00555044" w:rsidP="00555044">
      <w:r w:rsidRPr="00555044">
        <w:rPr>
          <w:rFonts w:hint="eastAsia"/>
        </w:rPr>
        <w:t>Флуоресцентная</w:t>
      </w:r>
      <w:r w:rsidRPr="00555044">
        <w:t xml:space="preserve"> in situ </w:t>
      </w:r>
      <w:r w:rsidRPr="00555044">
        <w:rPr>
          <w:rFonts w:hint="eastAsia"/>
        </w:rPr>
        <w:t>гибридизация</w:t>
      </w:r>
      <w:r w:rsidRPr="00555044">
        <w:t xml:space="preserve"> </w:t>
      </w:r>
      <w:r w:rsidRPr="00555044">
        <w:rPr>
          <w:rFonts w:hint="eastAsia"/>
        </w:rPr>
        <w:t>в</w:t>
      </w:r>
      <w:r w:rsidRPr="00555044">
        <w:t xml:space="preserve"> </w:t>
      </w:r>
      <w:r w:rsidRPr="00555044">
        <w:rPr>
          <w:rFonts w:hint="eastAsia"/>
        </w:rPr>
        <w:t>диагностике</w:t>
      </w:r>
      <w:r w:rsidRPr="00555044">
        <w:t xml:space="preserve"> </w:t>
      </w:r>
      <w:r w:rsidRPr="00555044">
        <w:rPr>
          <w:rFonts w:hint="eastAsia"/>
        </w:rPr>
        <w:t>рецидивов</w:t>
      </w:r>
      <w:r w:rsidRPr="00555044">
        <w:t xml:space="preserve"> </w:t>
      </w:r>
      <w:r w:rsidRPr="00555044">
        <w:rPr>
          <w:rFonts w:hint="eastAsia"/>
        </w:rPr>
        <w:t>поверхностного</w:t>
      </w:r>
      <w:r w:rsidRPr="00555044">
        <w:t xml:space="preserve"> </w:t>
      </w:r>
      <w:r w:rsidRPr="00555044">
        <w:rPr>
          <w:rFonts w:hint="eastAsia"/>
        </w:rPr>
        <w:t>рака</w:t>
      </w:r>
      <w:r w:rsidRPr="00555044">
        <w:t xml:space="preserve"> </w:t>
      </w:r>
      <w:r w:rsidRPr="00555044">
        <w:rPr>
          <w:rFonts w:hint="eastAsia"/>
        </w:rPr>
        <w:t>мочевого</w:t>
      </w:r>
      <w:r w:rsidRPr="00555044">
        <w:t xml:space="preserve"> </w:t>
      </w:r>
      <w:r w:rsidRPr="00555044">
        <w:rPr>
          <w:rFonts w:hint="eastAsia"/>
        </w:rPr>
        <w:t>пузыря</w:t>
      </w:r>
      <w:r w:rsidRPr="00555044">
        <w:t xml:space="preserve"> </w:t>
      </w:r>
      <w:r w:rsidRPr="00555044">
        <w:rPr>
          <w:rFonts w:hint="eastAsia"/>
        </w:rPr>
        <w:t>после</w:t>
      </w:r>
      <w:r w:rsidRPr="00555044">
        <w:t xml:space="preserve"> </w:t>
      </w:r>
      <w:r w:rsidRPr="00555044">
        <w:rPr>
          <w:rFonts w:hint="eastAsia"/>
        </w:rPr>
        <w:t>трансуретральной</w:t>
      </w:r>
      <w:r w:rsidRPr="00555044">
        <w:t xml:space="preserve"> </w:t>
      </w:r>
      <w:r w:rsidRPr="00555044">
        <w:rPr>
          <w:rFonts w:hint="eastAsia"/>
        </w:rPr>
        <w:t>резекции</w:t>
      </w:r>
      <w:r w:rsidRPr="00555044">
        <w:t xml:space="preserve"> </w:t>
      </w:r>
      <w:r w:rsidRPr="00555044">
        <w:rPr>
          <w:rFonts w:hint="eastAsia"/>
        </w:rPr>
        <w:t>у</w:t>
      </w:r>
      <w:r w:rsidRPr="00555044">
        <w:t xml:space="preserve"> </w:t>
      </w:r>
      <w:r w:rsidRPr="00555044">
        <w:rPr>
          <w:rFonts w:hint="eastAsia"/>
        </w:rPr>
        <w:t>лиц</w:t>
      </w:r>
      <w:r w:rsidRPr="00555044">
        <w:t xml:space="preserve"> </w:t>
      </w:r>
      <w:r w:rsidRPr="00555044">
        <w:rPr>
          <w:rFonts w:hint="eastAsia"/>
        </w:rPr>
        <w:t>пожилого</w:t>
      </w:r>
      <w:r w:rsidRPr="00555044">
        <w:t xml:space="preserve"> </w:t>
      </w:r>
      <w:r w:rsidRPr="00555044">
        <w:rPr>
          <w:rFonts w:hint="eastAsia"/>
        </w:rPr>
        <w:t>и</w:t>
      </w:r>
      <w:r w:rsidRPr="00555044">
        <w:t xml:space="preserve"> </w:t>
      </w:r>
      <w:r w:rsidRPr="00555044">
        <w:rPr>
          <w:rFonts w:hint="eastAsia"/>
        </w:rPr>
        <w:t>старческого</w:t>
      </w:r>
      <w:r w:rsidRPr="00555044">
        <w:t xml:space="preserve"> </w:t>
      </w:r>
      <w:r w:rsidRPr="00555044">
        <w:rPr>
          <w:rFonts w:hint="eastAsia"/>
        </w:rPr>
        <w:t>возраста</w:t>
      </w:r>
      <w:r>
        <w:t xml:space="preserve"> </w:t>
      </w:r>
      <w:r w:rsidRPr="00555044">
        <w:rPr>
          <w:rFonts w:hint="eastAsia"/>
        </w:rPr>
        <w:t>Пушкин</w:t>
      </w:r>
      <w:r w:rsidRPr="00555044">
        <w:t xml:space="preserve">, </w:t>
      </w:r>
      <w:r w:rsidRPr="00555044">
        <w:rPr>
          <w:rFonts w:hint="eastAsia"/>
        </w:rPr>
        <w:t>Александр</w:t>
      </w:r>
      <w:r w:rsidRPr="00555044">
        <w:t xml:space="preserve"> </w:t>
      </w:r>
      <w:r w:rsidRPr="00555044">
        <w:rPr>
          <w:rFonts w:hint="eastAsia"/>
        </w:rPr>
        <w:t>Сергеевич</w:t>
      </w:r>
    </w:p>
    <w:p w14:paraId="02B059B1" w14:textId="77777777" w:rsidR="00555044" w:rsidRDefault="00555044" w:rsidP="00555044">
      <w:r>
        <w:rPr>
          <w:rFonts w:hint="eastAsia"/>
        </w:rPr>
        <w:t>ОГЛАВЛЕНИЕ</w:t>
      </w:r>
      <w:r>
        <w:t xml:space="preserve"> </w:t>
      </w:r>
      <w:r>
        <w:rPr>
          <w:rFonts w:hint="eastAsia"/>
        </w:rPr>
        <w:t>ДИССЕРТАЦИИ</w:t>
      </w:r>
    </w:p>
    <w:p w14:paraId="426D9585" w14:textId="77777777" w:rsidR="00555044" w:rsidRDefault="00555044" w:rsidP="0055504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Пушкин</w:t>
      </w:r>
      <w:r>
        <w:t xml:space="preserve">, </w:t>
      </w:r>
      <w:r>
        <w:rPr>
          <w:rFonts w:hint="eastAsia"/>
        </w:rPr>
        <w:t>Александр</w:t>
      </w:r>
      <w:r>
        <w:t xml:space="preserve"> </w:t>
      </w:r>
      <w:r>
        <w:rPr>
          <w:rFonts w:hint="eastAsia"/>
        </w:rPr>
        <w:t>Сергеевич</w:t>
      </w:r>
    </w:p>
    <w:p w14:paraId="010DEE55" w14:textId="77777777" w:rsidR="00555044" w:rsidRDefault="00555044" w:rsidP="00555044">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w:t>
      </w:r>
    </w:p>
    <w:p w14:paraId="0E7CE349" w14:textId="77777777" w:rsidR="00555044" w:rsidRDefault="00555044" w:rsidP="00555044"/>
    <w:p w14:paraId="68282808" w14:textId="77777777" w:rsidR="00555044" w:rsidRDefault="00555044" w:rsidP="00555044">
      <w:r>
        <w:rPr>
          <w:rFonts w:hint="eastAsia"/>
        </w:rPr>
        <w:t>ВВЕДЕНИЕ</w:t>
      </w:r>
      <w:r>
        <w:t>.</w:t>
      </w:r>
    </w:p>
    <w:p w14:paraId="6794AF4E" w14:textId="77777777" w:rsidR="00555044" w:rsidRDefault="00555044" w:rsidP="00555044"/>
    <w:p w14:paraId="4E16372D" w14:textId="77777777" w:rsidR="00555044" w:rsidRDefault="00555044" w:rsidP="00555044">
      <w:r>
        <w:rPr>
          <w:rFonts w:hint="eastAsia"/>
        </w:rPr>
        <w:t>Глава</w:t>
      </w:r>
      <w:r>
        <w:t xml:space="preserve"> 1. </w:t>
      </w:r>
      <w:r>
        <w:rPr>
          <w:rFonts w:hint="eastAsia"/>
        </w:rPr>
        <w:t>ОБЗОР</w:t>
      </w:r>
      <w:r>
        <w:t xml:space="preserve"> </w:t>
      </w:r>
      <w:r>
        <w:rPr>
          <w:rFonts w:hint="eastAsia"/>
        </w:rPr>
        <w:t>ЛИТЕРАТУРЫ</w:t>
      </w:r>
      <w:r>
        <w:t>.</w:t>
      </w:r>
    </w:p>
    <w:p w14:paraId="454F8C25" w14:textId="77777777" w:rsidR="00555044" w:rsidRDefault="00555044" w:rsidP="00555044"/>
    <w:p w14:paraId="17C03645" w14:textId="77777777" w:rsidR="00555044" w:rsidRDefault="00555044" w:rsidP="00555044">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распространенности</w:t>
      </w:r>
      <w:r>
        <w:t xml:space="preserve"> </w:t>
      </w:r>
      <w:r>
        <w:rPr>
          <w:rFonts w:hint="eastAsia"/>
        </w:rPr>
        <w:t>и</w:t>
      </w:r>
      <w:r>
        <w:t xml:space="preserve"> </w:t>
      </w:r>
      <w:r>
        <w:rPr>
          <w:rFonts w:hint="eastAsia"/>
        </w:rPr>
        <w:t>этиологии</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43EEABD7" w14:textId="77777777" w:rsidR="00555044" w:rsidRDefault="00555044" w:rsidP="00555044"/>
    <w:p w14:paraId="3643287A" w14:textId="77777777" w:rsidR="00555044" w:rsidRDefault="00555044" w:rsidP="00555044">
      <w:r>
        <w:t xml:space="preserve">1.2. </w:t>
      </w:r>
      <w:r>
        <w:rPr>
          <w:rFonts w:hint="eastAsia"/>
        </w:rPr>
        <w:t>Гистопатологическая</w:t>
      </w:r>
      <w:r>
        <w:t xml:space="preserve"> </w:t>
      </w:r>
      <w:r>
        <w:rPr>
          <w:rFonts w:hint="eastAsia"/>
        </w:rPr>
        <w:t>характеристика</w:t>
      </w:r>
      <w:r>
        <w:t xml:space="preserve"> </w:t>
      </w:r>
      <w:r>
        <w:rPr>
          <w:rFonts w:hint="eastAsia"/>
        </w:rPr>
        <w:t>опухолей</w:t>
      </w:r>
      <w:r>
        <w:t xml:space="preserve"> </w:t>
      </w:r>
      <w:r>
        <w:rPr>
          <w:rFonts w:hint="eastAsia"/>
        </w:rPr>
        <w:t>мочевого</w:t>
      </w:r>
      <w:r>
        <w:t xml:space="preserve"> </w:t>
      </w:r>
      <w:r>
        <w:rPr>
          <w:rFonts w:hint="eastAsia"/>
        </w:rPr>
        <w:t>пузыря</w:t>
      </w:r>
      <w:r>
        <w:t>.</w:t>
      </w:r>
    </w:p>
    <w:p w14:paraId="4974B433" w14:textId="77777777" w:rsidR="00555044" w:rsidRDefault="00555044" w:rsidP="00555044"/>
    <w:p w14:paraId="1D31E73D" w14:textId="77777777" w:rsidR="00555044" w:rsidRDefault="00555044" w:rsidP="00555044">
      <w:r>
        <w:t xml:space="preserve">1.3. </w:t>
      </w:r>
      <w:r>
        <w:rPr>
          <w:rFonts w:hint="eastAsia"/>
        </w:rPr>
        <w:t>Методы</w:t>
      </w:r>
      <w:r>
        <w:t xml:space="preserve"> </w:t>
      </w:r>
      <w:r>
        <w:rPr>
          <w:rFonts w:hint="eastAsia"/>
        </w:rPr>
        <w:t>диагностики</w:t>
      </w:r>
      <w:r>
        <w:t xml:space="preserve"> </w:t>
      </w:r>
      <w:r>
        <w:rPr>
          <w:rFonts w:hint="eastAsia"/>
        </w:rPr>
        <w:t>поверхностного</w:t>
      </w:r>
      <w:r>
        <w:t xml:space="preserve"> </w:t>
      </w:r>
      <w:r>
        <w:rPr>
          <w:rFonts w:hint="eastAsia"/>
        </w:rPr>
        <w:t>рака</w:t>
      </w:r>
      <w:r>
        <w:t xml:space="preserve"> </w:t>
      </w:r>
      <w:r>
        <w:rPr>
          <w:rFonts w:hint="eastAsia"/>
        </w:rPr>
        <w:t>мочевого</w:t>
      </w:r>
      <w:r>
        <w:t xml:space="preserve"> </w:t>
      </w:r>
      <w:r>
        <w:rPr>
          <w:rFonts w:hint="eastAsia"/>
        </w:rPr>
        <w:t>пузыря</w:t>
      </w:r>
      <w:r>
        <w:t xml:space="preserve"> </w:t>
      </w:r>
      <w:r>
        <w:rPr>
          <w:rFonts w:hint="eastAsia"/>
        </w:rPr>
        <w:t>и</w:t>
      </w:r>
      <w:r>
        <w:t xml:space="preserve"> </w:t>
      </w:r>
      <w:r>
        <w:rPr>
          <w:rFonts w:hint="eastAsia"/>
        </w:rPr>
        <w:t>его</w:t>
      </w:r>
      <w:r>
        <w:t xml:space="preserve"> </w:t>
      </w:r>
      <w:r>
        <w:rPr>
          <w:rFonts w:hint="eastAsia"/>
        </w:rPr>
        <w:t>рецидивов</w:t>
      </w:r>
      <w:r>
        <w:t>.</w:t>
      </w:r>
    </w:p>
    <w:p w14:paraId="1E80D96B" w14:textId="77777777" w:rsidR="00555044" w:rsidRDefault="00555044" w:rsidP="00555044"/>
    <w:p w14:paraId="50219192" w14:textId="77777777" w:rsidR="00555044" w:rsidRDefault="00555044" w:rsidP="00555044">
      <w:r>
        <w:t xml:space="preserve">1.3.1. </w:t>
      </w:r>
      <w:r>
        <w:rPr>
          <w:rFonts w:hint="eastAsia"/>
        </w:rPr>
        <w:t>Инструментальные</w:t>
      </w:r>
      <w:r>
        <w:t xml:space="preserve"> </w:t>
      </w:r>
      <w:r>
        <w:rPr>
          <w:rFonts w:hint="eastAsia"/>
        </w:rPr>
        <w:t>методы</w:t>
      </w:r>
      <w:r>
        <w:t xml:space="preserve"> </w:t>
      </w:r>
      <w:r>
        <w:rPr>
          <w:rFonts w:hint="eastAsia"/>
        </w:rPr>
        <w:t>диагностики</w:t>
      </w:r>
      <w:r>
        <w:t xml:space="preserve"> </w:t>
      </w:r>
      <w:r>
        <w:rPr>
          <w:rFonts w:hint="eastAsia"/>
        </w:rPr>
        <w:t>поверхностного</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32DA749E" w14:textId="77777777" w:rsidR="00555044" w:rsidRDefault="00555044" w:rsidP="00555044"/>
    <w:p w14:paraId="01B89E6E" w14:textId="77777777" w:rsidR="00555044" w:rsidRDefault="00555044" w:rsidP="00555044">
      <w:r>
        <w:t xml:space="preserve">1.3.1.1. </w:t>
      </w:r>
      <w:r>
        <w:rPr>
          <w:rFonts w:hint="eastAsia"/>
        </w:rPr>
        <w:t>Ультразвуковая</w:t>
      </w:r>
      <w:r>
        <w:t xml:space="preserve"> </w:t>
      </w:r>
      <w:r>
        <w:rPr>
          <w:rFonts w:hint="eastAsia"/>
        </w:rPr>
        <w:t>диагностика</w:t>
      </w:r>
      <w:r>
        <w:t xml:space="preserve"> </w:t>
      </w:r>
      <w:r>
        <w:rPr>
          <w:rFonts w:hint="eastAsia"/>
        </w:rPr>
        <w:t>рака</w:t>
      </w:r>
      <w:r>
        <w:t xml:space="preserve"> </w:t>
      </w:r>
      <w:r>
        <w:rPr>
          <w:rFonts w:hint="eastAsia"/>
        </w:rPr>
        <w:t>мочевого</w:t>
      </w:r>
      <w:r>
        <w:t xml:space="preserve"> </w:t>
      </w:r>
      <w:r>
        <w:rPr>
          <w:rFonts w:hint="eastAsia"/>
        </w:rPr>
        <w:t>пузыря</w:t>
      </w:r>
    </w:p>
    <w:p w14:paraId="22A28AF3" w14:textId="77777777" w:rsidR="00555044" w:rsidRDefault="00555044" w:rsidP="00555044"/>
    <w:p w14:paraId="50B94D77" w14:textId="77777777" w:rsidR="00555044" w:rsidRDefault="00555044" w:rsidP="00555044">
      <w:r>
        <w:t xml:space="preserve">1.3.1.2. </w:t>
      </w:r>
      <w:r>
        <w:rPr>
          <w:rFonts w:hint="eastAsia"/>
        </w:rPr>
        <w:t>Рентгеновская</w:t>
      </w:r>
      <w:r>
        <w:t xml:space="preserve"> </w:t>
      </w:r>
      <w:r>
        <w:rPr>
          <w:rFonts w:hint="eastAsia"/>
        </w:rPr>
        <w:t>компьютерная</w:t>
      </w:r>
      <w:r>
        <w:t xml:space="preserve"> </w:t>
      </w:r>
      <w:r>
        <w:rPr>
          <w:rFonts w:hint="eastAsia"/>
        </w:rPr>
        <w:t>томография</w:t>
      </w:r>
      <w:r>
        <w:t xml:space="preserve"> </w:t>
      </w:r>
      <w:r>
        <w:rPr>
          <w:rFonts w:hint="eastAsia"/>
        </w:rPr>
        <w:t>в</w:t>
      </w:r>
      <w:r>
        <w:t xml:space="preserve"> </w:t>
      </w:r>
      <w:r>
        <w:rPr>
          <w:rFonts w:hint="eastAsia"/>
        </w:rPr>
        <w:t>диагностике</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6FDDC01E" w14:textId="77777777" w:rsidR="00555044" w:rsidRDefault="00555044" w:rsidP="00555044"/>
    <w:p w14:paraId="292042B3" w14:textId="77777777" w:rsidR="00555044" w:rsidRDefault="00555044" w:rsidP="00555044">
      <w:r>
        <w:t xml:space="preserve">1.3.1.3.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в</w:t>
      </w:r>
      <w:r>
        <w:t xml:space="preserve"> </w:t>
      </w:r>
      <w:r>
        <w:rPr>
          <w:rFonts w:hint="eastAsia"/>
        </w:rPr>
        <w:t>диагностике</w:t>
      </w:r>
      <w:r>
        <w:t xml:space="preserve"> </w:t>
      </w:r>
      <w:r>
        <w:rPr>
          <w:rFonts w:hint="eastAsia"/>
        </w:rPr>
        <w:t>поверхностных</w:t>
      </w:r>
      <w:r>
        <w:t xml:space="preserve"> </w:t>
      </w:r>
      <w:r>
        <w:rPr>
          <w:rFonts w:hint="eastAsia"/>
        </w:rPr>
        <w:t>форм</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55AB93FC" w14:textId="77777777" w:rsidR="00555044" w:rsidRDefault="00555044" w:rsidP="00555044"/>
    <w:p w14:paraId="325904E9" w14:textId="77777777" w:rsidR="00555044" w:rsidRDefault="00555044" w:rsidP="00555044">
      <w:r>
        <w:t xml:space="preserve">1.3.1.4. </w:t>
      </w:r>
      <w:r>
        <w:rPr>
          <w:rFonts w:hint="eastAsia"/>
        </w:rPr>
        <w:t>Эндоскопическая</w:t>
      </w:r>
      <w:r>
        <w:t xml:space="preserve"> </w:t>
      </w:r>
      <w:r>
        <w:rPr>
          <w:rFonts w:hint="eastAsia"/>
        </w:rPr>
        <w:t>диагностика</w:t>
      </w:r>
      <w:r>
        <w:t xml:space="preserve"> </w:t>
      </w:r>
      <w:r>
        <w:rPr>
          <w:rFonts w:hint="eastAsia"/>
        </w:rPr>
        <w:t>рака</w:t>
      </w:r>
      <w:r>
        <w:t xml:space="preserve"> </w:t>
      </w:r>
      <w:r>
        <w:rPr>
          <w:rFonts w:hint="eastAsia"/>
        </w:rPr>
        <w:t>мочевого</w:t>
      </w:r>
      <w:r>
        <w:t xml:space="preserve"> </w:t>
      </w:r>
      <w:r>
        <w:rPr>
          <w:rFonts w:hint="eastAsia"/>
        </w:rPr>
        <w:t>пузыря</w:t>
      </w:r>
    </w:p>
    <w:p w14:paraId="1C1E3ABC" w14:textId="77777777" w:rsidR="00555044" w:rsidRDefault="00555044" w:rsidP="00555044"/>
    <w:p w14:paraId="4EBFFAD7" w14:textId="77777777" w:rsidR="00555044" w:rsidRDefault="00555044" w:rsidP="00555044">
      <w:r>
        <w:lastRenderedPageBreak/>
        <w:t xml:space="preserve">1.3.2. </w:t>
      </w:r>
      <w:r>
        <w:rPr>
          <w:rFonts w:hint="eastAsia"/>
        </w:rPr>
        <w:t>Лабораторные</w:t>
      </w:r>
      <w:r>
        <w:t xml:space="preserve"> </w:t>
      </w:r>
      <w:r>
        <w:rPr>
          <w:rFonts w:hint="eastAsia"/>
        </w:rPr>
        <w:t>методы</w:t>
      </w:r>
      <w:r>
        <w:t xml:space="preserve"> </w:t>
      </w:r>
      <w:r>
        <w:rPr>
          <w:rFonts w:hint="eastAsia"/>
        </w:rPr>
        <w:t>диагностики</w:t>
      </w:r>
      <w:r>
        <w:t xml:space="preserve"> </w:t>
      </w:r>
      <w:r>
        <w:rPr>
          <w:rFonts w:hint="eastAsia"/>
        </w:rPr>
        <w:t>поверхностного</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3606DAF4" w14:textId="77777777" w:rsidR="00555044" w:rsidRDefault="00555044" w:rsidP="00555044"/>
    <w:p w14:paraId="400A9C1B" w14:textId="77777777" w:rsidR="00555044" w:rsidRDefault="00555044" w:rsidP="00555044">
      <w:r>
        <w:t xml:space="preserve">1.3.2.1. </w:t>
      </w:r>
      <w:r>
        <w:rPr>
          <w:rFonts w:hint="eastAsia"/>
        </w:rPr>
        <w:t>Дифференциально</w:t>
      </w:r>
      <w:r>
        <w:t xml:space="preserve"> </w:t>
      </w:r>
      <w:r>
        <w:rPr>
          <w:rFonts w:hint="eastAsia"/>
        </w:rPr>
        <w:t>экспрессирующиеся</w:t>
      </w:r>
      <w:r>
        <w:t xml:space="preserve"> </w:t>
      </w:r>
      <w:r>
        <w:rPr>
          <w:rFonts w:hint="eastAsia"/>
        </w:rPr>
        <w:t>РНК</w:t>
      </w:r>
      <w:r>
        <w:t>.</w:t>
      </w:r>
    </w:p>
    <w:p w14:paraId="72138D00" w14:textId="77777777" w:rsidR="00555044" w:rsidRDefault="00555044" w:rsidP="00555044"/>
    <w:p w14:paraId="731526FE" w14:textId="77777777" w:rsidR="00555044" w:rsidRDefault="00555044" w:rsidP="00555044">
      <w:r>
        <w:t xml:space="preserve">1.3.2.2. </w:t>
      </w:r>
      <w:r>
        <w:rPr>
          <w:rFonts w:hint="eastAsia"/>
        </w:rPr>
        <w:t>Маркеры</w:t>
      </w:r>
      <w:r>
        <w:t xml:space="preserve"> </w:t>
      </w:r>
      <w:r>
        <w:rPr>
          <w:rFonts w:hint="eastAsia"/>
        </w:rPr>
        <w:t>метилирования</w:t>
      </w:r>
      <w:r>
        <w:t xml:space="preserve"> </w:t>
      </w:r>
      <w:r>
        <w:rPr>
          <w:rFonts w:hint="eastAsia"/>
        </w:rPr>
        <w:t>ДНК</w:t>
      </w:r>
      <w:r>
        <w:t>.</w:t>
      </w:r>
    </w:p>
    <w:p w14:paraId="0D85D0FE" w14:textId="77777777" w:rsidR="00555044" w:rsidRDefault="00555044" w:rsidP="00555044"/>
    <w:p w14:paraId="61AF5758" w14:textId="77777777" w:rsidR="00555044" w:rsidRDefault="00555044" w:rsidP="00555044">
      <w:r>
        <w:t xml:space="preserve">1.3.2.3. </w:t>
      </w:r>
      <w:r>
        <w:rPr>
          <w:rFonts w:hint="eastAsia"/>
        </w:rPr>
        <w:t>Маркеры</w:t>
      </w:r>
      <w:r>
        <w:t xml:space="preserve"> </w:t>
      </w:r>
      <w:r>
        <w:rPr>
          <w:rFonts w:hint="eastAsia"/>
        </w:rPr>
        <w:t>геномной</w:t>
      </w:r>
      <w:r>
        <w:t xml:space="preserve"> </w:t>
      </w:r>
      <w:r>
        <w:rPr>
          <w:rFonts w:hint="eastAsia"/>
        </w:rPr>
        <w:t>нестабильности</w:t>
      </w:r>
      <w:r>
        <w:t>.</w:t>
      </w:r>
    </w:p>
    <w:p w14:paraId="1EB6B837" w14:textId="77777777" w:rsidR="00555044" w:rsidRDefault="00555044" w:rsidP="00555044"/>
    <w:p w14:paraId="62C5E960" w14:textId="77777777" w:rsidR="00555044" w:rsidRDefault="00555044" w:rsidP="00555044">
      <w:r>
        <w:t xml:space="preserve">1.3.2.4. </w:t>
      </w:r>
      <w:r>
        <w:rPr>
          <w:rFonts w:hint="eastAsia"/>
        </w:rPr>
        <w:t>Биохимические</w:t>
      </w:r>
      <w:r>
        <w:t xml:space="preserve"> </w:t>
      </w:r>
      <w:r>
        <w:rPr>
          <w:rFonts w:hint="eastAsia"/>
        </w:rPr>
        <w:t>маркеры</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5D96E815" w14:textId="77777777" w:rsidR="00555044" w:rsidRDefault="00555044" w:rsidP="00555044"/>
    <w:p w14:paraId="0152502A" w14:textId="77777777" w:rsidR="00555044" w:rsidRDefault="00555044" w:rsidP="00555044">
      <w:r>
        <w:t xml:space="preserve">1.3.2.5. </w:t>
      </w:r>
      <w:r>
        <w:rPr>
          <w:rFonts w:hint="eastAsia"/>
        </w:rPr>
        <w:t>Флуоресцентная</w:t>
      </w:r>
      <w:r>
        <w:t xml:space="preserve"> in situ </w:t>
      </w:r>
      <w:r>
        <w:rPr>
          <w:rFonts w:hint="eastAsia"/>
        </w:rPr>
        <w:t>гибридизация</w:t>
      </w:r>
      <w:r>
        <w:t xml:space="preserve"> </w:t>
      </w:r>
      <w:r>
        <w:rPr>
          <w:rFonts w:hint="eastAsia"/>
        </w:rPr>
        <w:t>в</w:t>
      </w:r>
      <w:r>
        <w:t xml:space="preserve"> </w:t>
      </w:r>
      <w:r>
        <w:rPr>
          <w:rFonts w:hint="eastAsia"/>
        </w:rPr>
        <w:t>диагностике</w:t>
      </w:r>
      <w:r>
        <w:t xml:space="preserve"> </w:t>
      </w:r>
      <w:r>
        <w:rPr>
          <w:rFonts w:hint="eastAsia"/>
        </w:rPr>
        <w:t>рака</w:t>
      </w:r>
      <w:r>
        <w:t xml:space="preserve"> </w:t>
      </w:r>
      <w:r>
        <w:rPr>
          <w:rFonts w:hint="eastAsia"/>
        </w:rPr>
        <w:t>мочевого</w:t>
      </w:r>
      <w:r>
        <w:t xml:space="preserve"> </w:t>
      </w:r>
      <w:r>
        <w:rPr>
          <w:rFonts w:hint="eastAsia"/>
        </w:rPr>
        <w:t>пузыря</w:t>
      </w:r>
      <w:r>
        <w:t>.</w:t>
      </w:r>
    </w:p>
    <w:p w14:paraId="4DDA0943" w14:textId="77777777" w:rsidR="00555044" w:rsidRDefault="00555044" w:rsidP="00555044"/>
    <w:p w14:paraId="40A23D69" w14:textId="77777777" w:rsidR="00555044" w:rsidRDefault="00555044" w:rsidP="0055504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B1AC3EE" w14:textId="77777777" w:rsidR="00555044" w:rsidRDefault="00555044" w:rsidP="00555044"/>
    <w:p w14:paraId="3CDB52AF" w14:textId="77777777" w:rsidR="00555044" w:rsidRDefault="00555044" w:rsidP="00555044">
      <w:r>
        <w:t xml:space="preserve">2.1. </w:t>
      </w:r>
      <w:r>
        <w:rPr>
          <w:rFonts w:hint="eastAsia"/>
        </w:rPr>
        <w:t>Материал</w:t>
      </w:r>
      <w:r>
        <w:t xml:space="preserve"> </w:t>
      </w:r>
      <w:r>
        <w:rPr>
          <w:rFonts w:hint="eastAsia"/>
        </w:rPr>
        <w:t>исследования</w:t>
      </w:r>
      <w:r>
        <w:t>.</w:t>
      </w:r>
    </w:p>
    <w:p w14:paraId="44FFD984" w14:textId="77777777" w:rsidR="00555044" w:rsidRDefault="00555044" w:rsidP="00555044"/>
    <w:p w14:paraId="264883E8" w14:textId="77777777" w:rsidR="00555044" w:rsidRDefault="00555044" w:rsidP="00555044">
      <w:r>
        <w:t xml:space="preserve">2.2. </w:t>
      </w:r>
      <w:r>
        <w:rPr>
          <w:rFonts w:hint="eastAsia"/>
        </w:rPr>
        <w:t>Методы</w:t>
      </w:r>
      <w:r>
        <w:t xml:space="preserve"> </w:t>
      </w:r>
      <w:r>
        <w:rPr>
          <w:rFonts w:hint="eastAsia"/>
        </w:rPr>
        <w:t>исследования</w:t>
      </w:r>
      <w:r>
        <w:t>.</w:t>
      </w:r>
    </w:p>
    <w:p w14:paraId="46F924C9" w14:textId="77777777" w:rsidR="00555044" w:rsidRDefault="00555044" w:rsidP="00555044"/>
    <w:p w14:paraId="5F051420" w14:textId="77777777" w:rsidR="00555044" w:rsidRDefault="00555044" w:rsidP="00555044">
      <w:r>
        <w:t xml:space="preserve">2.2.1. </w:t>
      </w:r>
      <w:r>
        <w:rPr>
          <w:rFonts w:hint="eastAsia"/>
        </w:rPr>
        <w:t>Цистоскопия</w:t>
      </w:r>
      <w:r>
        <w:t>.</w:t>
      </w:r>
    </w:p>
    <w:p w14:paraId="60E1F90C" w14:textId="77777777" w:rsidR="00555044" w:rsidRDefault="00555044" w:rsidP="00555044"/>
    <w:p w14:paraId="581C3100" w14:textId="77777777" w:rsidR="00555044" w:rsidRDefault="00555044" w:rsidP="00555044">
      <w:r>
        <w:t xml:space="preserve">2.2.2. </w:t>
      </w:r>
      <w:r>
        <w:rPr>
          <w:rFonts w:hint="eastAsia"/>
        </w:rPr>
        <w:t>Гистологическое</w:t>
      </w:r>
      <w:r>
        <w:t xml:space="preserve"> </w:t>
      </w:r>
      <w:r>
        <w:rPr>
          <w:rFonts w:hint="eastAsia"/>
        </w:rPr>
        <w:t>исследование</w:t>
      </w:r>
      <w:r>
        <w:t>.</w:t>
      </w:r>
    </w:p>
    <w:p w14:paraId="4C90BF91" w14:textId="77777777" w:rsidR="00555044" w:rsidRDefault="00555044" w:rsidP="00555044"/>
    <w:p w14:paraId="6811ED19" w14:textId="77777777" w:rsidR="00555044" w:rsidRDefault="00555044" w:rsidP="00555044">
      <w:r>
        <w:t xml:space="preserve">2.2.3. FISH </w:t>
      </w:r>
      <w:r>
        <w:rPr>
          <w:rFonts w:hint="eastAsia"/>
        </w:rPr>
        <w:t>методика</w:t>
      </w:r>
      <w:r>
        <w:t>.</w:t>
      </w:r>
    </w:p>
    <w:p w14:paraId="12C1C69B" w14:textId="77777777" w:rsidR="00555044" w:rsidRDefault="00555044" w:rsidP="00555044"/>
    <w:p w14:paraId="2EECD8B7" w14:textId="77777777" w:rsidR="00555044" w:rsidRDefault="00555044" w:rsidP="00555044">
      <w:r>
        <w:t xml:space="preserve">2.2.4.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w:t>
      </w:r>
    </w:p>
    <w:p w14:paraId="4F42A4FE" w14:textId="77777777" w:rsidR="00555044" w:rsidRDefault="00555044" w:rsidP="00555044"/>
    <w:p w14:paraId="4AC08D2C" w14:textId="77777777" w:rsidR="00555044" w:rsidRDefault="00555044" w:rsidP="00555044">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57F4B636" w14:textId="77777777" w:rsidR="00555044" w:rsidRDefault="00555044" w:rsidP="00555044"/>
    <w:p w14:paraId="61FF1EAA" w14:textId="77777777" w:rsidR="00555044" w:rsidRDefault="00555044" w:rsidP="00555044">
      <w:r>
        <w:t xml:space="preserve">3.1. </w:t>
      </w:r>
      <w:r>
        <w:rPr>
          <w:rFonts w:hint="eastAsia"/>
        </w:rPr>
        <w:t>Общая</w:t>
      </w:r>
      <w:r>
        <w:t xml:space="preserve"> </w:t>
      </w:r>
      <w:r>
        <w:rPr>
          <w:rFonts w:hint="eastAsia"/>
        </w:rPr>
        <w:t>характеристика</w:t>
      </w:r>
      <w:r>
        <w:t xml:space="preserve"> </w:t>
      </w:r>
      <w:r>
        <w:rPr>
          <w:rFonts w:hint="eastAsia"/>
        </w:rPr>
        <w:t>больных</w:t>
      </w:r>
      <w:r>
        <w:t>.</w:t>
      </w:r>
    </w:p>
    <w:p w14:paraId="134852ED" w14:textId="77777777" w:rsidR="00555044" w:rsidRDefault="00555044" w:rsidP="00555044"/>
    <w:p w14:paraId="58A2088A" w14:textId="77777777" w:rsidR="00555044" w:rsidRDefault="00555044" w:rsidP="00555044">
      <w:r>
        <w:lastRenderedPageBreak/>
        <w:t xml:space="preserve">3.2. </w:t>
      </w:r>
      <w:r>
        <w:rPr>
          <w:rFonts w:hint="eastAsia"/>
        </w:rPr>
        <w:t>Результаты</w:t>
      </w:r>
      <w:r>
        <w:t xml:space="preserve"> </w:t>
      </w:r>
      <w:r>
        <w:rPr>
          <w:rFonts w:hint="eastAsia"/>
        </w:rPr>
        <w:t>гистологического</w:t>
      </w:r>
      <w:r>
        <w:t xml:space="preserve"> </w:t>
      </w:r>
      <w:r>
        <w:rPr>
          <w:rFonts w:hint="eastAsia"/>
        </w:rPr>
        <w:t>исследования</w:t>
      </w:r>
      <w:r>
        <w:t>.</w:t>
      </w:r>
    </w:p>
    <w:p w14:paraId="5B2E8A0C" w14:textId="77777777" w:rsidR="00555044" w:rsidRDefault="00555044" w:rsidP="00555044"/>
    <w:p w14:paraId="2372C820" w14:textId="77777777" w:rsidR="00555044" w:rsidRDefault="00555044" w:rsidP="00555044">
      <w:r>
        <w:t xml:space="preserve">3.3. </w:t>
      </w:r>
      <w:r>
        <w:rPr>
          <w:rFonts w:hint="eastAsia"/>
        </w:rPr>
        <w:t>Результаты</w:t>
      </w:r>
      <w:r>
        <w:t xml:space="preserve"> </w:t>
      </w:r>
      <w:r>
        <w:rPr>
          <w:rFonts w:hint="eastAsia"/>
        </w:rPr>
        <w:t>полученные</w:t>
      </w:r>
      <w:r>
        <w:t xml:space="preserve"> </w:t>
      </w:r>
      <w:r>
        <w:rPr>
          <w:rFonts w:hint="eastAsia"/>
        </w:rPr>
        <w:t>методикой</w:t>
      </w:r>
      <w:r>
        <w:t xml:space="preserve"> </w:t>
      </w:r>
      <w:r>
        <w:rPr>
          <w:rFonts w:hint="eastAsia"/>
        </w:rPr>
        <w:t>флуоресцентной</w:t>
      </w:r>
      <w:r>
        <w:t xml:space="preserve"> in situ 72 </w:t>
      </w:r>
      <w:r>
        <w:rPr>
          <w:rFonts w:hint="eastAsia"/>
        </w:rPr>
        <w:t>гибридизации</w:t>
      </w:r>
      <w:r>
        <w:t>.</w:t>
      </w:r>
    </w:p>
    <w:p w14:paraId="05743E55" w14:textId="77777777" w:rsidR="00555044" w:rsidRDefault="00555044" w:rsidP="00555044"/>
    <w:p w14:paraId="5787FA06" w14:textId="77777777" w:rsidR="00555044" w:rsidRDefault="00555044" w:rsidP="00555044">
      <w:r>
        <w:t xml:space="preserve">3.4. </w:t>
      </w:r>
      <w:r>
        <w:rPr>
          <w:rFonts w:hint="eastAsia"/>
        </w:rPr>
        <w:t>Сравнительный</w:t>
      </w:r>
      <w:r>
        <w:t xml:space="preserve"> </w:t>
      </w:r>
      <w:r>
        <w:rPr>
          <w:rFonts w:hint="eastAsia"/>
        </w:rPr>
        <w:t>анализ</w:t>
      </w:r>
      <w:r>
        <w:t xml:space="preserve"> </w:t>
      </w:r>
      <w:r>
        <w:rPr>
          <w:rFonts w:hint="eastAsia"/>
        </w:rPr>
        <w:t>ранней</w:t>
      </w:r>
      <w:r>
        <w:t xml:space="preserve"> </w:t>
      </w:r>
      <w:r>
        <w:rPr>
          <w:rFonts w:hint="eastAsia"/>
        </w:rPr>
        <w:t>диагностики</w:t>
      </w:r>
      <w:r>
        <w:t xml:space="preserve"> </w:t>
      </w:r>
      <w:r>
        <w:rPr>
          <w:rFonts w:hint="eastAsia"/>
        </w:rPr>
        <w:t>рецидивов</w:t>
      </w:r>
      <w:r>
        <w:t xml:space="preserve"> </w:t>
      </w:r>
      <w:r>
        <w:rPr>
          <w:rFonts w:hint="eastAsia"/>
        </w:rPr>
        <w:t>рака</w:t>
      </w:r>
      <w:r>
        <w:t xml:space="preserve"> </w:t>
      </w:r>
      <w:r>
        <w:rPr>
          <w:rFonts w:hint="eastAsia"/>
        </w:rPr>
        <w:t>мочевого</w:t>
      </w:r>
      <w:r>
        <w:t xml:space="preserve"> </w:t>
      </w:r>
      <w:r>
        <w:rPr>
          <w:rFonts w:hint="eastAsia"/>
        </w:rPr>
        <w:t>пузыря</w:t>
      </w:r>
      <w:r>
        <w:t xml:space="preserve"> </w:t>
      </w:r>
      <w:r>
        <w:rPr>
          <w:rFonts w:hint="eastAsia"/>
        </w:rPr>
        <w:t>гистологическим</w:t>
      </w:r>
      <w:r>
        <w:t xml:space="preserve"> </w:t>
      </w:r>
      <w:r>
        <w:rPr>
          <w:rFonts w:hint="eastAsia"/>
        </w:rPr>
        <w:t>методом</w:t>
      </w:r>
      <w:r>
        <w:t xml:space="preserve"> </w:t>
      </w:r>
      <w:r>
        <w:rPr>
          <w:rFonts w:hint="eastAsia"/>
        </w:rPr>
        <w:t>и</w:t>
      </w:r>
      <w:r>
        <w:t xml:space="preserve"> </w:t>
      </w:r>
      <w:r>
        <w:rPr>
          <w:rFonts w:hint="eastAsia"/>
        </w:rPr>
        <w:t>методикой</w:t>
      </w:r>
      <w:r>
        <w:t xml:space="preserve"> </w:t>
      </w:r>
      <w:r>
        <w:rPr>
          <w:rFonts w:hint="eastAsia"/>
        </w:rPr>
        <w:t>флуоресцентной</w:t>
      </w:r>
      <w:r>
        <w:t xml:space="preserve"> in situ </w:t>
      </w:r>
      <w:r>
        <w:rPr>
          <w:rFonts w:hint="eastAsia"/>
        </w:rPr>
        <w:t>гибридизации</w:t>
      </w:r>
      <w:r>
        <w:t>.</w:t>
      </w:r>
    </w:p>
    <w:p w14:paraId="168FAC65" w14:textId="77777777" w:rsidR="00555044" w:rsidRDefault="00555044" w:rsidP="00555044"/>
    <w:p w14:paraId="20D56DF8" w14:textId="77777777" w:rsidR="00555044" w:rsidRDefault="00555044" w:rsidP="00555044">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36E87D50" w14:textId="77777777" w:rsidR="00555044" w:rsidRDefault="00555044" w:rsidP="00555044"/>
    <w:p w14:paraId="646000C0" w14:textId="101C4513" w:rsidR="00555044" w:rsidRPr="00555044" w:rsidRDefault="00555044" w:rsidP="00555044">
      <w:r>
        <w:rPr>
          <w:rFonts w:hint="eastAsia"/>
        </w:rPr>
        <w:t>ВЫВОДЫ</w:t>
      </w:r>
      <w:r>
        <w:t>.</w:t>
      </w:r>
    </w:p>
    <w:sectPr w:rsidR="00555044" w:rsidRPr="0055504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33598" w14:textId="77777777" w:rsidR="00680383" w:rsidRPr="008D1934" w:rsidRDefault="00680383">
      <w:pPr>
        <w:spacing w:after="0" w:line="240" w:lineRule="auto"/>
      </w:pPr>
      <w:r w:rsidRPr="008D1934">
        <w:separator/>
      </w:r>
    </w:p>
  </w:endnote>
  <w:endnote w:type="continuationSeparator" w:id="0">
    <w:p w14:paraId="0CA2CED2" w14:textId="77777777" w:rsidR="00680383" w:rsidRPr="008D1934" w:rsidRDefault="0068038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C818" w14:textId="77777777" w:rsidR="00680383" w:rsidRPr="008D1934" w:rsidRDefault="00680383"/>
    <w:p w14:paraId="50162D97" w14:textId="77777777" w:rsidR="00680383" w:rsidRPr="008D1934" w:rsidRDefault="00680383"/>
    <w:p w14:paraId="7DDFD0C5" w14:textId="77777777" w:rsidR="00680383" w:rsidRPr="008D1934" w:rsidRDefault="00680383"/>
    <w:p w14:paraId="0E590A62" w14:textId="77777777" w:rsidR="00680383" w:rsidRPr="008D1934" w:rsidRDefault="00680383"/>
    <w:p w14:paraId="08F00BF9" w14:textId="77777777" w:rsidR="00680383" w:rsidRPr="008D1934" w:rsidRDefault="00680383"/>
    <w:p w14:paraId="7C081609" w14:textId="77777777" w:rsidR="00680383" w:rsidRPr="008D1934" w:rsidRDefault="00680383"/>
    <w:p w14:paraId="5D425B84" w14:textId="77777777" w:rsidR="00680383" w:rsidRPr="008D1934" w:rsidRDefault="00680383">
      <w:pPr>
        <w:rPr>
          <w:sz w:val="2"/>
          <w:szCs w:val="2"/>
        </w:rPr>
      </w:pPr>
      <w:r>
        <w:rPr>
          <w:noProof/>
        </w:rPr>
        <mc:AlternateContent>
          <mc:Choice Requires="wps">
            <w:drawing>
              <wp:anchor distT="0" distB="0" distL="63500" distR="63500" simplePos="0" relativeHeight="251660288" behindDoc="1" locked="0" layoutInCell="1" allowOverlap="1" wp14:anchorId="13EBDCE6" wp14:editId="5A862D2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9A8972" w14:textId="77777777" w:rsidR="00680383" w:rsidRPr="008D1934" w:rsidRDefault="006803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BDCE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9A8972" w14:textId="77777777" w:rsidR="00680383" w:rsidRPr="008D1934" w:rsidRDefault="006803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5BDC7B8" w14:textId="77777777" w:rsidR="00680383" w:rsidRPr="008D1934" w:rsidRDefault="00680383"/>
    <w:p w14:paraId="6CA3C5D8" w14:textId="77777777" w:rsidR="00680383" w:rsidRPr="008D1934" w:rsidRDefault="00680383"/>
    <w:p w14:paraId="61E9CDCD" w14:textId="77777777" w:rsidR="00680383" w:rsidRPr="008D1934" w:rsidRDefault="00680383">
      <w:pPr>
        <w:rPr>
          <w:sz w:val="2"/>
          <w:szCs w:val="2"/>
        </w:rPr>
      </w:pPr>
      <w:r>
        <w:rPr>
          <w:noProof/>
        </w:rPr>
        <mc:AlternateContent>
          <mc:Choice Requires="wps">
            <w:drawing>
              <wp:anchor distT="0" distB="0" distL="63500" distR="63500" simplePos="0" relativeHeight="251659264" behindDoc="1" locked="0" layoutInCell="1" allowOverlap="1" wp14:anchorId="687E596D" wp14:editId="52398F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A59F5F" w14:textId="77777777" w:rsidR="00680383" w:rsidRPr="008D1934" w:rsidRDefault="006803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E596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A59F5F" w14:textId="77777777" w:rsidR="00680383" w:rsidRPr="008D1934" w:rsidRDefault="006803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8925AF" w14:textId="77777777" w:rsidR="00680383" w:rsidRPr="008D1934" w:rsidRDefault="00680383"/>
    <w:p w14:paraId="6577A036" w14:textId="77777777" w:rsidR="00680383" w:rsidRPr="008D1934" w:rsidRDefault="00680383">
      <w:pPr>
        <w:rPr>
          <w:sz w:val="2"/>
          <w:szCs w:val="2"/>
        </w:rPr>
      </w:pPr>
    </w:p>
    <w:p w14:paraId="394A1833" w14:textId="77777777" w:rsidR="00680383" w:rsidRPr="008D1934" w:rsidRDefault="00680383"/>
    <w:p w14:paraId="6A8F3B89" w14:textId="77777777" w:rsidR="00680383" w:rsidRPr="008D1934" w:rsidRDefault="00680383">
      <w:pPr>
        <w:spacing w:after="0" w:line="240" w:lineRule="auto"/>
      </w:pPr>
    </w:p>
  </w:footnote>
  <w:footnote w:type="continuationSeparator" w:id="0">
    <w:p w14:paraId="43698215" w14:textId="77777777" w:rsidR="00680383" w:rsidRPr="008D1934" w:rsidRDefault="0068038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383"/>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cp:revision>
  <cp:lastPrinted>2024-05-12T14:21:00Z</cp:lastPrinted>
  <dcterms:created xsi:type="dcterms:W3CDTF">2024-05-20T16:55:00Z</dcterms:created>
  <dcterms:modified xsi:type="dcterms:W3CDTF">2024-05-21T10:01:00Z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