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018A7" w14:textId="532573B3" w:rsidR="00F90E36" w:rsidRDefault="009D0368" w:rsidP="009D0368">
      <w:r w:rsidRPr="009D0368">
        <w:rPr>
          <w:rFonts w:hint="eastAsia"/>
        </w:rPr>
        <w:t>Кириллова</w:t>
      </w:r>
      <w:r w:rsidRPr="009D0368">
        <w:t xml:space="preserve"> </w:t>
      </w:r>
      <w:r w:rsidRPr="009D0368">
        <w:rPr>
          <w:rFonts w:hint="eastAsia"/>
        </w:rPr>
        <w:t>Мария</w:t>
      </w:r>
      <w:r w:rsidRPr="009D0368">
        <w:t xml:space="preserve"> </w:t>
      </w:r>
      <w:r w:rsidRPr="009D0368">
        <w:rPr>
          <w:rFonts w:hint="eastAsia"/>
        </w:rPr>
        <w:t>Николаевна</w:t>
      </w:r>
      <w:r>
        <w:t xml:space="preserve"> </w:t>
      </w:r>
      <w:r w:rsidRPr="009D0368">
        <w:rPr>
          <w:rFonts w:hint="eastAsia"/>
        </w:rPr>
        <w:t>Общественные</w:t>
      </w:r>
      <w:r w:rsidRPr="009D0368">
        <w:t xml:space="preserve"> </w:t>
      </w:r>
      <w:r w:rsidRPr="009D0368">
        <w:rPr>
          <w:rFonts w:hint="eastAsia"/>
        </w:rPr>
        <w:t>сельскохозяйственные</w:t>
      </w:r>
      <w:r w:rsidRPr="009D0368">
        <w:t xml:space="preserve"> </w:t>
      </w:r>
      <w:r w:rsidRPr="009D0368">
        <w:rPr>
          <w:rFonts w:hint="eastAsia"/>
        </w:rPr>
        <w:t>угодья</w:t>
      </w:r>
      <w:r w:rsidRPr="009D0368">
        <w:t xml:space="preserve"> </w:t>
      </w:r>
      <w:r w:rsidRPr="009D0368">
        <w:rPr>
          <w:rFonts w:hint="eastAsia"/>
        </w:rPr>
        <w:t>в</w:t>
      </w:r>
      <w:r w:rsidRPr="009D0368">
        <w:t xml:space="preserve"> </w:t>
      </w:r>
      <w:r w:rsidRPr="009D0368">
        <w:rPr>
          <w:rFonts w:hint="eastAsia"/>
        </w:rPr>
        <w:t>Древнем</w:t>
      </w:r>
      <w:r w:rsidRPr="009D0368">
        <w:t xml:space="preserve"> </w:t>
      </w:r>
      <w:r w:rsidRPr="009D0368">
        <w:rPr>
          <w:rFonts w:hint="eastAsia"/>
        </w:rPr>
        <w:t>Риме</w:t>
      </w:r>
      <w:r w:rsidRPr="009D0368">
        <w:t xml:space="preserve"> ( II-I </w:t>
      </w:r>
      <w:r w:rsidRPr="009D0368">
        <w:rPr>
          <w:rFonts w:hint="eastAsia"/>
        </w:rPr>
        <w:t>вв</w:t>
      </w:r>
      <w:r w:rsidRPr="009D0368">
        <w:t xml:space="preserve">. </w:t>
      </w:r>
      <w:r w:rsidRPr="009D0368">
        <w:rPr>
          <w:rFonts w:hint="eastAsia"/>
        </w:rPr>
        <w:t>до</w:t>
      </w:r>
      <w:r w:rsidRPr="009D0368">
        <w:t xml:space="preserve"> </w:t>
      </w:r>
      <w:r w:rsidRPr="009D0368">
        <w:rPr>
          <w:rFonts w:hint="eastAsia"/>
        </w:rPr>
        <w:t>н</w:t>
      </w:r>
      <w:r w:rsidRPr="009D0368">
        <w:t>.</w:t>
      </w:r>
      <w:r w:rsidRPr="009D0368">
        <w:rPr>
          <w:rFonts w:hint="eastAsia"/>
        </w:rPr>
        <w:t>э</w:t>
      </w:r>
      <w:r w:rsidRPr="009D0368">
        <w:t>.)</w:t>
      </w:r>
    </w:p>
    <w:p w14:paraId="31C9F48C" w14:textId="77777777" w:rsidR="009D0368" w:rsidRDefault="009D0368" w:rsidP="009D0368">
      <w:r>
        <w:rPr>
          <w:rFonts w:hint="eastAsia"/>
        </w:rPr>
        <w:t>ОГЛАВЛЕНИЕ</w:t>
      </w:r>
      <w:r>
        <w:t xml:space="preserve"> </w:t>
      </w:r>
      <w:r>
        <w:rPr>
          <w:rFonts w:hint="eastAsia"/>
        </w:rPr>
        <w:t>ДИССЕРТАЦИИ</w:t>
      </w:r>
    </w:p>
    <w:p w14:paraId="2BB76525" w14:textId="77777777" w:rsidR="009D0368" w:rsidRDefault="009D0368" w:rsidP="009D0368">
      <w:r>
        <w:rPr>
          <w:rFonts w:hint="eastAsia"/>
        </w:rPr>
        <w:t>кандидат</w:t>
      </w:r>
      <w:r>
        <w:t xml:space="preserve"> </w:t>
      </w:r>
      <w:r>
        <w:rPr>
          <w:rFonts w:hint="eastAsia"/>
        </w:rPr>
        <w:t>наук</w:t>
      </w:r>
      <w:r>
        <w:t xml:space="preserve"> </w:t>
      </w:r>
      <w:r>
        <w:rPr>
          <w:rFonts w:hint="eastAsia"/>
        </w:rPr>
        <w:t>Кириллова</w:t>
      </w:r>
      <w:r>
        <w:t xml:space="preserve"> </w:t>
      </w:r>
      <w:r>
        <w:rPr>
          <w:rFonts w:hint="eastAsia"/>
        </w:rPr>
        <w:t>Мария</w:t>
      </w:r>
      <w:r>
        <w:t xml:space="preserve"> </w:t>
      </w:r>
      <w:r>
        <w:rPr>
          <w:rFonts w:hint="eastAsia"/>
        </w:rPr>
        <w:t>Николаевна</w:t>
      </w:r>
    </w:p>
    <w:p w14:paraId="35AFFE74" w14:textId="77777777" w:rsidR="009D0368" w:rsidRDefault="009D0368" w:rsidP="009D0368">
      <w:r>
        <w:rPr>
          <w:rFonts w:hint="eastAsia"/>
        </w:rPr>
        <w:t>Введение</w:t>
      </w:r>
    </w:p>
    <w:p w14:paraId="3BC182F4" w14:textId="77777777" w:rsidR="009D0368" w:rsidRDefault="009D0368" w:rsidP="009D0368"/>
    <w:p w14:paraId="09C9AA2E" w14:textId="77777777" w:rsidR="009D0368" w:rsidRDefault="009D0368" w:rsidP="009D0368">
      <w:r>
        <w:rPr>
          <w:rFonts w:hint="eastAsia"/>
        </w:rPr>
        <w:t>Глава</w:t>
      </w:r>
      <w:r>
        <w:t xml:space="preserve"> 1. </w:t>
      </w:r>
      <w:r>
        <w:rPr>
          <w:rFonts w:hint="eastAsia"/>
        </w:rPr>
        <w:t>Основные</w:t>
      </w:r>
      <w:r>
        <w:t xml:space="preserve"> </w:t>
      </w:r>
      <w:r>
        <w:rPr>
          <w:rFonts w:hint="eastAsia"/>
        </w:rPr>
        <w:t>категории</w:t>
      </w:r>
      <w:r>
        <w:t xml:space="preserve"> </w:t>
      </w:r>
      <w:r>
        <w:rPr>
          <w:rFonts w:hint="eastAsia"/>
        </w:rPr>
        <w:t>общественных</w:t>
      </w:r>
      <w:r>
        <w:t xml:space="preserve"> </w:t>
      </w:r>
      <w:r>
        <w:rPr>
          <w:rFonts w:hint="eastAsia"/>
        </w:rPr>
        <w:t>сельскохозяйственных</w:t>
      </w:r>
      <w:r>
        <w:t xml:space="preserve"> </w:t>
      </w:r>
      <w:r>
        <w:rPr>
          <w:rFonts w:hint="eastAsia"/>
        </w:rPr>
        <w:t>угодий</w:t>
      </w:r>
      <w:r>
        <w:t xml:space="preserve"> </w:t>
      </w:r>
      <w:r>
        <w:rPr>
          <w:rFonts w:hint="eastAsia"/>
        </w:rPr>
        <w:t>в</w:t>
      </w:r>
      <w:r>
        <w:t xml:space="preserve"> </w:t>
      </w:r>
      <w:r>
        <w:rPr>
          <w:rFonts w:hint="eastAsia"/>
        </w:rPr>
        <w:t>конце</w:t>
      </w:r>
      <w:r>
        <w:t xml:space="preserve"> II </w:t>
      </w:r>
      <w:r>
        <w:rPr>
          <w:rFonts w:hint="eastAsia"/>
        </w:rPr>
        <w:t>в</w:t>
      </w:r>
      <w:r>
        <w:t xml:space="preserve">. </w:t>
      </w:r>
      <w:r>
        <w:rPr>
          <w:rFonts w:hint="eastAsia"/>
        </w:rPr>
        <w:t>до</w:t>
      </w:r>
      <w:r>
        <w:t xml:space="preserve"> </w:t>
      </w:r>
      <w:r>
        <w:rPr>
          <w:rFonts w:hint="eastAsia"/>
        </w:rPr>
        <w:t>н</w:t>
      </w:r>
      <w:r>
        <w:t>.</w:t>
      </w:r>
      <w:r>
        <w:rPr>
          <w:rFonts w:hint="eastAsia"/>
        </w:rPr>
        <w:t>э</w:t>
      </w:r>
      <w:r>
        <w:t xml:space="preserve">. </w:t>
      </w:r>
      <w:r>
        <w:rPr>
          <w:rFonts w:hint="eastAsia"/>
        </w:rPr>
        <w:t>в</w:t>
      </w:r>
    </w:p>
    <w:p w14:paraId="18924A88" w14:textId="77777777" w:rsidR="009D0368" w:rsidRDefault="009D0368" w:rsidP="009D0368"/>
    <w:p w14:paraId="3F41F024" w14:textId="77777777" w:rsidR="009D0368" w:rsidRDefault="009D0368" w:rsidP="009D0368">
      <w:r>
        <w:t xml:space="preserve">1.1. </w:t>
      </w:r>
      <w:r>
        <w:rPr>
          <w:rFonts w:hint="eastAsia"/>
        </w:rPr>
        <w:t>Общественные</w:t>
      </w:r>
      <w:r>
        <w:t xml:space="preserve"> </w:t>
      </w:r>
      <w:r>
        <w:rPr>
          <w:rFonts w:hint="eastAsia"/>
        </w:rPr>
        <w:t>пастбища</w:t>
      </w:r>
      <w:r>
        <w:t xml:space="preserve"> </w:t>
      </w:r>
      <w:r>
        <w:rPr>
          <w:rFonts w:hint="eastAsia"/>
        </w:rPr>
        <w:t>на</w:t>
      </w:r>
      <w:r>
        <w:t xml:space="preserve"> ager publicus</w:t>
      </w:r>
    </w:p>
    <w:p w14:paraId="5FA65969" w14:textId="77777777" w:rsidR="009D0368" w:rsidRDefault="009D0368" w:rsidP="009D0368"/>
    <w:p w14:paraId="0BC1042A" w14:textId="77777777" w:rsidR="009D0368" w:rsidRDefault="009D0368" w:rsidP="009D0368">
      <w:r>
        <w:t xml:space="preserve">1.1.1. Ager publicus: </w:t>
      </w:r>
      <w:r>
        <w:rPr>
          <w:rFonts w:hint="eastAsia"/>
        </w:rPr>
        <w:t>состав</w:t>
      </w:r>
      <w:r>
        <w:t xml:space="preserve"> </w:t>
      </w:r>
      <w:r>
        <w:rPr>
          <w:rFonts w:hint="eastAsia"/>
        </w:rPr>
        <w:t>и</w:t>
      </w:r>
      <w:r>
        <w:t xml:space="preserve"> </w:t>
      </w:r>
      <w:r>
        <w:rPr>
          <w:rFonts w:hint="eastAsia"/>
        </w:rPr>
        <w:t>способы</w:t>
      </w:r>
      <w:r>
        <w:t xml:space="preserve"> </w:t>
      </w:r>
      <w:r>
        <w:rPr>
          <w:rFonts w:hint="eastAsia"/>
        </w:rPr>
        <w:t>использования</w:t>
      </w:r>
    </w:p>
    <w:p w14:paraId="06C96BC5" w14:textId="77777777" w:rsidR="009D0368" w:rsidRDefault="009D0368" w:rsidP="009D0368"/>
    <w:p w14:paraId="783813FE" w14:textId="77777777" w:rsidR="009D0368" w:rsidRDefault="009D0368" w:rsidP="009D0368">
      <w:r>
        <w:t xml:space="preserve">1.1.2. </w:t>
      </w:r>
      <w:r>
        <w:rPr>
          <w:rFonts w:hint="eastAsia"/>
        </w:rPr>
        <w:t>Случай</w:t>
      </w:r>
      <w:r>
        <w:t xml:space="preserve"> </w:t>
      </w:r>
      <w:r>
        <w:rPr>
          <w:rFonts w:hint="eastAsia"/>
        </w:rPr>
        <w:t>элогия</w:t>
      </w:r>
      <w:r>
        <w:t xml:space="preserve"> </w:t>
      </w:r>
      <w:r>
        <w:rPr>
          <w:rFonts w:hint="eastAsia"/>
        </w:rPr>
        <w:t>из</w:t>
      </w:r>
      <w:r>
        <w:t xml:space="preserve"> </w:t>
      </w:r>
      <w:r>
        <w:rPr>
          <w:rFonts w:hint="eastAsia"/>
        </w:rPr>
        <w:t>Поллы</w:t>
      </w:r>
    </w:p>
    <w:p w14:paraId="1A63F6A7" w14:textId="77777777" w:rsidR="009D0368" w:rsidRDefault="009D0368" w:rsidP="009D0368"/>
    <w:p w14:paraId="07FA366B" w14:textId="77777777" w:rsidR="009D0368" w:rsidRDefault="009D0368" w:rsidP="009D0368">
      <w:r>
        <w:t xml:space="preserve">1.2. </w:t>
      </w:r>
      <w:r>
        <w:rPr>
          <w:rFonts w:hint="eastAsia"/>
        </w:rPr>
        <w:t>Угодья</w:t>
      </w:r>
      <w:r>
        <w:t xml:space="preserve"> </w:t>
      </w:r>
      <w:r>
        <w:rPr>
          <w:rFonts w:hint="eastAsia"/>
        </w:rPr>
        <w:t>общин</w:t>
      </w:r>
      <w:r>
        <w:t>: ager compascuus</w:t>
      </w:r>
    </w:p>
    <w:p w14:paraId="250660DE" w14:textId="77777777" w:rsidR="009D0368" w:rsidRDefault="009D0368" w:rsidP="009D0368"/>
    <w:p w14:paraId="00BEEEC2" w14:textId="77777777" w:rsidR="009D0368" w:rsidRDefault="009D0368" w:rsidP="009D0368">
      <w:r>
        <w:t xml:space="preserve">1.2.1. </w:t>
      </w:r>
      <w:r>
        <w:rPr>
          <w:rFonts w:hint="eastAsia"/>
        </w:rPr>
        <w:t>Категории</w:t>
      </w:r>
      <w:r>
        <w:t xml:space="preserve"> </w:t>
      </w:r>
      <w:r>
        <w:rPr>
          <w:rFonts w:hint="eastAsia"/>
        </w:rPr>
        <w:t>земель</w:t>
      </w:r>
      <w:r>
        <w:t xml:space="preserve"> </w:t>
      </w:r>
      <w:r>
        <w:rPr>
          <w:rFonts w:hint="eastAsia"/>
        </w:rPr>
        <w:t>покоренных</w:t>
      </w:r>
      <w:r>
        <w:t xml:space="preserve"> </w:t>
      </w:r>
      <w:r>
        <w:rPr>
          <w:rFonts w:hint="eastAsia"/>
        </w:rPr>
        <w:t>общин</w:t>
      </w:r>
      <w:r>
        <w:t xml:space="preserve">: </w:t>
      </w:r>
      <w:r>
        <w:rPr>
          <w:rFonts w:hint="eastAsia"/>
        </w:rPr>
        <w:t>случай</w:t>
      </w:r>
      <w:r>
        <w:t xml:space="preserve"> </w:t>
      </w:r>
      <w:r>
        <w:rPr>
          <w:rFonts w:hint="eastAsia"/>
        </w:rPr>
        <w:t>сентенции</w:t>
      </w:r>
      <w:r>
        <w:t xml:space="preserve"> </w:t>
      </w:r>
      <w:r>
        <w:rPr>
          <w:rFonts w:hint="eastAsia"/>
        </w:rPr>
        <w:t>братьевМинуциев</w:t>
      </w:r>
    </w:p>
    <w:p w14:paraId="37DA2E3E" w14:textId="77777777" w:rsidR="009D0368" w:rsidRDefault="009D0368" w:rsidP="009D0368"/>
    <w:p w14:paraId="482CC8FB" w14:textId="77777777" w:rsidR="009D0368" w:rsidRDefault="009D0368" w:rsidP="009D0368">
      <w:r>
        <w:t xml:space="preserve">1.2.2. </w:t>
      </w:r>
      <w:r>
        <w:rPr>
          <w:rFonts w:hint="eastAsia"/>
        </w:rPr>
        <w:t>Особенности</w:t>
      </w:r>
      <w:r>
        <w:t xml:space="preserve"> </w:t>
      </w:r>
      <w:r>
        <w:rPr>
          <w:rFonts w:hint="eastAsia"/>
        </w:rPr>
        <w:t>категории</w:t>
      </w:r>
      <w:r>
        <w:t xml:space="preserve"> ager compascuus</w:t>
      </w:r>
    </w:p>
    <w:p w14:paraId="79271CEC" w14:textId="77777777" w:rsidR="009D0368" w:rsidRDefault="009D0368" w:rsidP="009D0368"/>
    <w:p w14:paraId="6C8D7E78" w14:textId="77777777" w:rsidR="009D0368" w:rsidRDefault="009D0368" w:rsidP="009D0368">
      <w:r>
        <w:t xml:space="preserve">1.3. </w:t>
      </w:r>
      <w:r>
        <w:rPr>
          <w:rFonts w:hint="eastAsia"/>
        </w:rPr>
        <w:t>Общественные</w:t>
      </w:r>
      <w:r>
        <w:t xml:space="preserve"> </w:t>
      </w:r>
      <w:r>
        <w:rPr>
          <w:rFonts w:hint="eastAsia"/>
        </w:rPr>
        <w:t>сельскохозяйственные</w:t>
      </w:r>
      <w:r>
        <w:t xml:space="preserve"> </w:t>
      </w:r>
      <w:r>
        <w:rPr>
          <w:rFonts w:hint="eastAsia"/>
        </w:rPr>
        <w:t>угодья</w:t>
      </w:r>
      <w:r>
        <w:t xml:space="preserve"> </w:t>
      </w:r>
      <w:r>
        <w:rPr>
          <w:rFonts w:hint="eastAsia"/>
        </w:rPr>
        <w:t>римских</w:t>
      </w:r>
      <w:r>
        <w:t xml:space="preserve"> </w:t>
      </w:r>
      <w:r>
        <w:rPr>
          <w:rFonts w:hint="eastAsia"/>
        </w:rPr>
        <w:t>поселений</w:t>
      </w:r>
    </w:p>
    <w:p w14:paraId="0B39C1CD" w14:textId="77777777" w:rsidR="009D0368" w:rsidRDefault="009D0368" w:rsidP="009D0368"/>
    <w:p w14:paraId="41CC80DB" w14:textId="77777777" w:rsidR="009D0368" w:rsidRDefault="009D0368" w:rsidP="009D0368">
      <w:r>
        <w:t xml:space="preserve">1.3.1. </w:t>
      </w:r>
      <w:r>
        <w:rPr>
          <w:rFonts w:hint="eastAsia"/>
        </w:rPr>
        <w:t>Лимитация</w:t>
      </w:r>
      <w:r>
        <w:t xml:space="preserve"> </w:t>
      </w:r>
      <w:r>
        <w:rPr>
          <w:rFonts w:hint="eastAsia"/>
        </w:rPr>
        <w:t>как</w:t>
      </w:r>
      <w:r>
        <w:t xml:space="preserve"> </w:t>
      </w:r>
      <w:r>
        <w:rPr>
          <w:rFonts w:hint="eastAsia"/>
        </w:rPr>
        <w:t>система</w:t>
      </w:r>
      <w:r>
        <w:t xml:space="preserve"> </w:t>
      </w:r>
      <w:r>
        <w:rPr>
          <w:rFonts w:hint="eastAsia"/>
        </w:rPr>
        <w:t>межевания</w:t>
      </w:r>
      <w:r>
        <w:t xml:space="preserve">. </w:t>
      </w:r>
      <w:r>
        <w:rPr>
          <w:rFonts w:hint="eastAsia"/>
        </w:rPr>
        <w:t>Частные</w:t>
      </w:r>
      <w:r>
        <w:t xml:space="preserve"> </w:t>
      </w:r>
      <w:r>
        <w:rPr>
          <w:rFonts w:hint="eastAsia"/>
        </w:rPr>
        <w:t>и</w:t>
      </w:r>
      <w:r>
        <w:t xml:space="preserve"> </w:t>
      </w:r>
      <w:r>
        <w:rPr>
          <w:rFonts w:hint="eastAsia"/>
        </w:rPr>
        <w:t>общественные</w:t>
      </w:r>
      <w:r>
        <w:t xml:space="preserve"> </w:t>
      </w:r>
      <w:r>
        <w:rPr>
          <w:rFonts w:hint="eastAsia"/>
        </w:rPr>
        <w:t>земли</w:t>
      </w:r>
      <w:r>
        <w:t xml:space="preserve"> </w:t>
      </w:r>
      <w:r>
        <w:rPr>
          <w:rFonts w:hint="eastAsia"/>
        </w:rPr>
        <w:t>римских</w:t>
      </w:r>
      <w:r>
        <w:t xml:space="preserve"> </w:t>
      </w:r>
      <w:r>
        <w:rPr>
          <w:rFonts w:hint="eastAsia"/>
        </w:rPr>
        <w:t>поселений</w:t>
      </w:r>
    </w:p>
    <w:p w14:paraId="5D7831EA" w14:textId="77777777" w:rsidR="009D0368" w:rsidRDefault="009D0368" w:rsidP="009D0368"/>
    <w:p w14:paraId="671FCE79" w14:textId="77777777" w:rsidR="009D0368" w:rsidRDefault="009D0368" w:rsidP="009D0368">
      <w:r>
        <w:t xml:space="preserve">1.3.2. </w:t>
      </w:r>
      <w:r>
        <w:rPr>
          <w:rFonts w:hint="eastAsia"/>
        </w:rPr>
        <w:t>Категории</w:t>
      </w:r>
      <w:r>
        <w:t xml:space="preserve"> </w:t>
      </w:r>
      <w:r>
        <w:rPr>
          <w:rFonts w:hint="eastAsia"/>
        </w:rPr>
        <w:t>угодий</w:t>
      </w:r>
      <w:r>
        <w:t xml:space="preserve"> </w:t>
      </w:r>
      <w:r>
        <w:rPr>
          <w:rFonts w:hint="eastAsia"/>
        </w:rPr>
        <w:t>колонии</w:t>
      </w:r>
    </w:p>
    <w:p w14:paraId="4A40EA72" w14:textId="77777777" w:rsidR="009D0368" w:rsidRDefault="009D0368" w:rsidP="009D0368"/>
    <w:p w14:paraId="376F063C" w14:textId="77777777" w:rsidR="009D0368" w:rsidRDefault="009D0368" w:rsidP="009D0368">
      <w:r>
        <w:rPr>
          <w:rFonts w:hint="eastAsia"/>
        </w:rPr>
        <w:t>Глава</w:t>
      </w:r>
      <w:r>
        <w:t xml:space="preserve"> 2: </w:t>
      </w:r>
      <w:r>
        <w:rPr>
          <w:rFonts w:hint="eastAsia"/>
        </w:rPr>
        <w:t>Экономические</w:t>
      </w:r>
      <w:r>
        <w:t xml:space="preserve"> </w:t>
      </w:r>
      <w:r>
        <w:rPr>
          <w:rFonts w:hint="eastAsia"/>
        </w:rPr>
        <w:t>и</w:t>
      </w:r>
      <w:r>
        <w:t xml:space="preserve"> </w:t>
      </w:r>
      <w:r>
        <w:rPr>
          <w:rFonts w:hint="eastAsia"/>
        </w:rPr>
        <w:t>правовые</w:t>
      </w:r>
      <w:r>
        <w:t xml:space="preserve"> </w:t>
      </w:r>
      <w:r>
        <w:rPr>
          <w:rFonts w:hint="eastAsia"/>
        </w:rPr>
        <w:t>аспекты</w:t>
      </w:r>
      <w:r>
        <w:t xml:space="preserve"> </w:t>
      </w:r>
      <w:r>
        <w:rPr>
          <w:rFonts w:hint="eastAsia"/>
        </w:rPr>
        <w:t>использования</w:t>
      </w:r>
      <w:r>
        <w:t xml:space="preserve"> pascua publica </w:t>
      </w:r>
      <w:r>
        <w:rPr>
          <w:rFonts w:hint="eastAsia"/>
        </w:rPr>
        <w:t>и</w:t>
      </w:r>
      <w:r>
        <w:t xml:space="preserve"> ager compascuus </w:t>
      </w:r>
      <w:r>
        <w:rPr>
          <w:rFonts w:hint="eastAsia"/>
        </w:rPr>
        <w:t>во</w:t>
      </w:r>
      <w:r>
        <w:t xml:space="preserve"> II - I </w:t>
      </w:r>
      <w:r>
        <w:rPr>
          <w:rFonts w:hint="eastAsia"/>
        </w:rPr>
        <w:t>вв</w:t>
      </w:r>
      <w:r>
        <w:t xml:space="preserve">. </w:t>
      </w:r>
      <w:r>
        <w:rPr>
          <w:rFonts w:hint="eastAsia"/>
        </w:rPr>
        <w:t>до</w:t>
      </w:r>
      <w:r>
        <w:t xml:space="preserve"> </w:t>
      </w:r>
      <w:r>
        <w:rPr>
          <w:rFonts w:hint="eastAsia"/>
        </w:rPr>
        <w:t>н</w:t>
      </w:r>
      <w:r>
        <w:t>.</w:t>
      </w:r>
      <w:r>
        <w:rPr>
          <w:rFonts w:hint="eastAsia"/>
        </w:rPr>
        <w:t>э</w:t>
      </w:r>
    </w:p>
    <w:p w14:paraId="394EF813" w14:textId="77777777" w:rsidR="009D0368" w:rsidRDefault="009D0368" w:rsidP="009D0368"/>
    <w:p w14:paraId="258FC74C" w14:textId="77777777" w:rsidR="009D0368" w:rsidRDefault="009D0368" w:rsidP="009D0368">
      <w:r>
        <w:lastRenderedPageBreak/>
        <w:t xml:space="preserve">2.1. </w:t>
      </w:r>
      <w:r>
        <w:rPr>
          <w:rFonts w:hint="eastAsia"/>
        </w:rPr>
        <w:t>Использование</w:t>
      </w:r>
      <w:r>
        <w:t xml:space="preserve"> pascua publica </w:t>
      </w:r>
      <w:r>
        <w:rPr>
          <w:rFonts w:hint="eastAsia"/>
        </w:rPr>
        <w:t>накануне</w:t>
      </w:r>
      <w:r>
        <w:t xml:space="preserve"> </w:t>
      </w:r>
      <w:r>
        <w:rPr>
          <w:rFonts w:hint="eastAsia"/>
        </w:rPr>
        <w:t>аграрных</w:t>
      </w:r>
      <w:r>
        <w:t xml:space="preserve"> </w:t>
      </w:r>
      <w:r>
        <w:rPr>
          <w:rFonts w:hint="eastAsia"/>
        </w:rPr>
        <w:t>реформ</w:t>
      </w:r>
      <w:r>
        <w:t xml:space="preserve"> II </w:t>
      </w:r>
      <w:r>
        <w:rPr>
          <w:rFonts w:hint="eastAsia"/>
        </w:rPr>
        <w:t>в</w:t>
      </w:r>
      <w:r>
        <w:t xml:space="preserve">. </w:t>
      </w:r>
      <w:r>
        <w:rPr>
          <w:rFonts w:hint="eastAsia"/>
        </w:rPr>
        <w:t>до</w:t>
      </w:r>
      <w:r>
        <w:t xml:space="preserve"> </w:t>
      </w:r>
      <w:r>
        <w:rPr>
          <w:rFonts w:hint="eastAsia"/>
        </w:rPr>
        <w:t>н</w:t>
      </w:r>
      <w:r>
        <w:t>.</w:t>
      </w:r>
      <w:r>
        <w:rPr>
          <w:rFonts w:hint="eastAsia"/>
        </w:rPr>
        <w:t>э</w:t>
      </w:r>
    </w:p>
    <w:p w14:paraId="17DD72A6" w14:textId="77777777" w:rsidR="009D0368" w:rsidRDefault="009D0368" w:rsidP="009D0368"/>
    <w:p w14:paraId="2583FB16" w14:textId="77777777" w:rsidR="009D0368" w:rsidRDefault="009D0368" w:rsidP="009D0368">
      <w:r>
        <w:t xml:space="preserve">2.2. </w:t>
      </w:r>
      <w:r>
        <w:rPr>
          <w:rFonts w:hint="eastAsia"/>
        </w:rPr>
        <w:t>Общественные</w:t>
      </w:r>
      <w:r>
        <w:t xml:space="preserve"> </w:t>
      </w:r>
      <w:r>
        <w:rPr>
          <w:rFonts w:hint="eastAsia"/>
        </w:rPr>
        <w:t>угодья</w:t>
      </w:r>
      <w:r>
        <w:t xml:space="preserve"> </w:t>
      </w:r>
      <w:r>
        <w:rPr>
          <w:rFonts w:hint="eastAsia"/>
        </w:rPr>
        <w:t>и</w:t>
      </w:r>
      <w:r>
        <w:t xml:space="preserve"> </w:t>
      </w:r>
      <w:r>
        <w:rPr>
          <w:rFonts w:hint="eastAsia"/>
        </w:rPr>
        <w:t>проведение</w:t>
      </w:r>
      <w:r>
        <w:t xml:space="preserve"> </w:t>
      </w:r>
      <w:r>
        <w:rPr>
          <w:rFonts w:hint="eastAsia"/>
        </w:rPr>
        <w:t>аграрных</w:t>
      </w:r>
      <w:r>
        <w:t xml:space="preserve"> </w:t>
      </w:r>
      <w:r>
        <w:rPr>
          <w:rFonts w:hint="eastAsia"/>
        </w:rPr>
        <w:t>реформ</w:t>
      </w:r>
      <w:r>
        <w:t xml:space="preserve"> </w:t>
      </w:r>
      <w:r>
        <w:rPr>
          <w:rFonts w:hint="eastAsia"/>
        </w:rPr>
        <w:t>Гракхов</w:t>
      </w:r>
    </w:p>
    <w:p w14:paraId="534437FC" w14:textId="77777777" w:rsidR="009D0368" w:rsidRDefault="009D0368" w:rsidP="009D0368"/>
    <w:p w14:paraId="7B2492D7" w14:textId="77777777" w:rsidR="009D0368" w:rsidRDefault="009D0368" w:rsidP="009D0368">
      <w:r>
        <w:t xml:space="preserve">2.2.1. </w:t>
      </w:r>
      <w:r>
        <w:rPr>
          <w:rFonts w:hint="eastAsia"/>
        </w:rPr>
        <w:t>Реализация</w:t>
      </w:r>
      <w:r>
        <w:t xml:space="preserve"> </w:t>
      </w:r>
      <w:r>
        <w:rPr>
          <w:rFonts w:hint="eastAsia"/>
        </w:rPr>
        <w:t>гракханских</w:t>
      </w:r>
      <w:r>
        <w:t xml:space="preserve"> </w:t>
      </w:r>
      <w:r>
        <w:rPr>
          <w:rFonts w:hint="eastAsia"/>
        </w:rPr>
        <w:t>преобразований</w:t>
      </w:r>
    </w:p>
    <w:p w14:paraId="45222935" w14:textId="77777777" w:rsidR="009D0368" w:rsidRDefault="009D0368" w:rsidP="009D0368"/>
    <w:p w14:paraId="4A93ADB2" w14:textId="77777777" w:rsidR="009D0368" w:rsidRDefault="009D0368" w:rsidP="009D0368">
      <w:r>
        <w:t xml:space="preserve">2.2.2. </w:t>
      </w:r>
      <w:r>
        <w:rPr>
          <w:rFonts w:hint="eastAsia"/>
        </w:rPr>
        <w:t>Место</w:t>
      </w:r>
      <w:r>
        <w:t xml:space="preserve"> </w:t>
      </w:r>
      <w:r>
        <w:rPr>
          <w:rFonts w:hint="eastAsia"/>
        </w:rPr>
        <w:t>общественных</w:t>
      </w:r>
      <w:r>
        <w:t xml:space="preserve"> </w:t>
      </w:r>
      <w:r>
        <w:rPr>
          <w:rFonts w:hint="eastAsia"/>
        </w:rPr>
        <w:t>угодий</w:t>
      </w:r>
      <w:r>
        <w:t xml:space="preserve"> </w:t>
      </w:r>
      <w:r>
        <w:rPr>
          <w:rFonts w:hint="eastAsia"/>
        </w:rPr>
        <w:t>в</w:t>
      </w:r>
      <w:r>
        <w:t xml:space="preserve"> </w:t>
      </w:r>
      <w:r>
        <w:rPr>
          <w:rFonts w:hint="eastAsia"/>
        </w:rPr>
        <w:t>гракханских</w:t>
      </w:r>
      <w:r>
        <w:t xml:space="preserve"> </w:t>
      </w:r>
      <w:r>
        <w:rPr>
          <w:rFonts w:hint="eastAsia"/>
        </w:rPr>
        <w:t>реформах</w:t>
      </w:r>
    </w:p>
    <w:p w14:paraId="1E7B5E88" w14:textId="77777777" w:rsidR="009D0368" w:rsidRDefault="009D0368" w:rsidP="009D0368"/>
    <w:p w14:paraId="7DE64B37" w14:textId="77777777" w:rsidR="009D0368" w:rsidRDefault="009D0368" w:rsidP="009D0368">
      <w:r>
        <w:t xml:space="preserve">2.3. </w:t>
      </w:r>
      <w:r>
        <w:rPr>
          <w:rFonts w:hint="eastAsia"/>
        </w:rPr>
        <w:t>Категории</w:t>
      </w:r>
      <w:r>
        <w:t xml:space="preserve"> </w:t>
      </w:r>
      <w:r>
        <w:rPr>
          <w:rFonts w:hint="eastAsia"/>
        </w:rPr>
        <w:t>общественных</w:t>
      </w:r>
      <w:r>
        <w:t xml:space="preserve"> </w:t>
      </w:r>
      <w:r>
        <w:rPr>
          <w:rFonts w:hint="eastAsia"/>
        </w:rPr>
        <w:t>сельскохозяйственных</w:t>
      </w:r>
      <w:r>
        <w:t xml:space="preserve"> </w:t>
      </w:r>
      <w:r>
        <w:rPr>
          <w:rFonts w:hint="eastAsia"/>
        </w:rPr>
        <w:t>угодий</w:t>
      </w:r>
      <w:r>
        <w:t xml:space="preserve"> </w:t>
      </w:r>
      <w:r>
        <w:rPr>
          <w:rFonts w:hint="eastAsia"/>
        </w:rPr>
        <w:t>в</w:t>
      </w:r>
      <w:r>
        <w:t xml:space="preserve"> </w:t>
      </w:r>
      <w:r>
        <w:rPr>
          <w:rFonts w:hint="eastAsia"/>
        </w:rPr>
        <w:t>аграрном</w:t>
      </w:r>
      <w:r>
        <w:t xml:space="preserve"> </w:t>
      </w:r>
      <w:r>
        <w:rPr>
          <w:rFonts w:hint="eastAsia"/>
        </w:rPr>
        <w:t>законе</w:t>
      </w:r>
      <w:r>
        <w:t xml:space="preserve"> 111 </w:t>
      </w:r>
      <w:r>
        <w:rPr>
          <w:rFonts w:hint="eastAsia"/>
        </w:rPr>
        <w:t>г</w:t>
      </w:r>
      <w:r>
        <w:t xml:space="preserve">. </w:t>
      </w:r>
      <w:r>
        <w:rPr>
          <w:rFonts w:hint="eastAsia"/>
        </w:rPr>
        <w:t>до</w:t>
      </w:r>
      <w:r>
        <w:t xml:space="preserve"> </w:t>
      </w:r>
      <w:r>
        <w:rPr>
          <w:rFonts w:hint="eastAsia"/>
        </w:rPr>
        <w:t>н</w:t>
      </w:r>
      <w:r>
        <w:t>.</w:t>
      </w:r>
      <w:r>
        <w:rPr>
          <w:rFonts w:hint="eastAsia"/>
        </w:rPr>
        <w:t>э</w:t>
      </w:r>
    </w:p>
    <w:p w14:paraId="06E06596" w14:textId="77777777" w:rsidR="009D0368" w:rsidRDefault="009D0368" w:rsidP="009D0368"/>
    <w:p w14:paraId="69A5CE7B" w14:textId="77777777" w:rsidR="009D0368" w:rsidRDefault="009D0368" w:rsidP="009D0368">
      <w:r>
        <w:t xml:space="preserve">2.3.1. </w:t>
      </w:r>
      <w:r>
        <w:rPr>
          <w:rFonts w:hint="eastAsia"/>
        </w:rPr>
        <w:t>Правовое</w:t>
      </w:r>
      <w:r>
        <w:t xml:space="preserve"> </w:t>
      </w:r>
      <w:r>
        <w:rPr>
          <w:rFonts w:hint="eastAsia"/>
        </w:rPr>
        <w:t>положение</w:t>
      </w:r>
      <w:r>
        <w:t xml:space="preserve"> ager compascuus </w:t>
      </w:r>
      <w:r>
        <w:rPr>
          <w:rFonts w:hint="eastAsia"/>
        </w:rPr>
        <w:t>и</w:t>
      </w:r>
      <w:r>
        <w:t xml:space="preserve"> pascua publica</w:t>
      </w:r>
    </w:p>
    <w:p w14:paraId="18EF3E38" w14:textId="77777777" w:rsidR="009D0368" w:rsidRDefault="009D0368" w:rsidP="009D0368"/>
    <w:p w14:paraId="2D32B5A6" w14:textId="77777777" w:rsidR="009D0368" w:rsidRDefault="009D0368" w:rsidP="009D0368">
      <w:r>
        <w:t xml:space="preserve">2.3.2. </w:t>
      </w:r>
      <w:r>
        <w:rPr>
          <w:rFonts w:hint="eastAsia"/>
        </w:rPr>
        <w:t>Экономические</w:t>
      </w:r>
      <w:r>
        <w:t xml:space="preserve"> </w:t>
      </w:r>
      <w:r>
        <w:rPr>
          <w:rFonts w:hint="eastAsia"/>
        </w:rPr>
        <w:t>последствия</w:t>
      </w:r>
      <w:r>
        <w:t xml:space="preserve"> </w:t>
      </w:r>
      <w:r>
        <w:rPr>
          <w:rFonts w:hint="eastAsia"/>
        </w:rPr>
        <w:t>аграрного</w:t>
      </w:r>
      <w:r>
        <w:t xml:space="preserve"> </w:t>
      </w:r>
      <w:r>
        <w:rPr>
          <w:rFonts w:hint="eastAsia"/>
        </w:rPr>
        <w:t>закона</w:t>
      </w:r>
      <w:r>
        <w:t xml:space="preserve"> 111 </w:t>
      </w:r>
      <w:r>
        <w:rPr>
          <w:rFonts w:hint="eastAsia"/>
        </w:rPr>
        <w:t>г</w:t>
      </w:r>
      <w:r>
        <w:t xml:space="preserve">. </w:t>
      </w:r>
      <w:r>
        <w:rPr>
          <w:rFonts w:hint="eastAsia"/>
        </w:rPr>
        <w:t>до</w:t>
      </w:r>
      <w:r>
        <w:t xml:space="preserve"> </w:t>
      </w:r>
      <w:r>
        <w:rPr>
          <w:rFonts w:hint="eastAsia"/>
        </w:rPr>
        <w:t>н</w:t>
      </w:r>
      <w:r>
        <w:t>.</w:t>
      </w:r>
      <w:r>
        <w:rPr>
          <w:rFonts w:hint="eastAsia"/>
        </w:rPr>
        <w:t>э</w:t>
      </w:r>
    </w:p>
    <w:p w14:paraId="0D6F69D7" w14:textId="77777777" w:rsidR="009D0368" w:rsidRDefault="009D0368" w:rsidP="009D0368"/>
    <w:p w14:paraId="063C09FE" w14:textId="77777777" w:rsidR="009D0368" w:rsidRDefault="009D0368" w:rsidP="009D0368">
      <w:r>
        <w:rPr>
          <w:rFonts w:hint="eastAsia"/>
        </w:rPr>
        <w:t>Глава</w:t>
      </w:r>
      <w:r>
        <w:t xml:space="preserve"> 3: </w:t>
      </w:r>
      <w:r>
        <w:rPr>
          <w:rFonts w:hint="eastAsia"/>
        </w:rPr>
        <w:t>Общественные</w:t>
      </w:r>
      <w:r>
        <w:t xml:space="preserve"> </w:t>
      </w:r>
      <w:r>
        <w:rPr>
          <w:rFonts w:hint="eastAsia"/>
        </w:rPr>
        <w:t>сельскохозяйственные</w:t>
      </w:r>
      <w:r>
        <w:t xml:space="preserve"> </w:t>
      </w:r>
      <w:r>
        <w:rPr>
          <w:rFonts w:hint="eastAsia"/>
        </w:rPr>
        <w:t>угодья</w:t>
      </w:r>
      <w:r>
        <w:t xml:space="preserve"> </w:t>
      </w:r>
      <w:r>
        <w:rPr>
          <w:rFonts w:hint="eastAsia"/>
        </w:rPr>
        <w:t>на</w:t>
      </w:r>
      <w:r>
        <w:t xml:space="preserve"> ager colonicus </w:t>
      </w:r>
      <w:r>
        <w:rPr>
          <w:rFonts w:hint="eastAsia"/>
        </w:rPr>
        <w:t>в</w:t>
      </w:r>
      <w:r>
        <w:t xml:space="preserve"> </w:t>
      </w:r>
      <w:r>
        <w:rPr>
          <w:rFonts w:hint="eastAsia"/>
        </w:rPr>
        <w:t>конце</w:t>
      </w:r>
      <w:r>
        <w:t xml:space="preserve"> II- I </w:t>
      </w:r>
      <w:r>
        <w:rPr>
          <w:rFonts w:hint="eastAsia"/>
        </w:rPr>
        <w:t>вв</w:t>
      </w:r>
      <w:r>
        <w:t xml:space="preserve">. </w:t>
      </w:r>
      <w:r>
        <w:rPr>
          <w:rFonts w:hint="eastAsia"/>
        </w:rPr>
        <w:t>до</w:t>
      </w:r>
      <w:r>
        <w:t xml:space="preserve"> </w:t>
      </w:r>
      <w:r>
        <w:rPr>
          <w:rFonts w:hint="eastAsia"/>
        </w:rPr>
        <w:t>н</w:t>
      </w:r>
      <w:r>
        <w:t>.</w:t>
      </w:r>
      <w:r>
        <w:rPr>
          <w:rFonts w:hint="eastAsia"/>
        </w:rPr>
        <w:t>э</w:t>
      </w:r>
    </w:p>
    <w:p w14:paraId="4858012E" w14:textId="77777777" w:rsidR="009D0368" w:rsidRDefault="009D0368" w:rsidP="009D0368"/>
    <w:p w14:paraId="73322C7B" w14:textId="77777777" w:rsidR="009D0368" w:rsidRDefault="009D0368" w:rsidP="009D0368">
      <w:r>
        <w:t xml:space="preserve">3.1. </w:t>
      </w:r>
      <w:r>
        <w:rPr>
          <w:rFonts w:hint="eastAsia"/>
        </w:rPr>
        <w:t>Способы</w:t>
      </w:r>
      <w:r>
        <w:t xml:space="preserve"> </w:t>
      </w:r>
      <w:r>
        <w:rPr>
          <w:rFonts w:hint="eastAsia"/>
        </w:rPr>
        <w:t>решения</w:t>
      </w:r>
      <w:r>
        <w:t xml:space="preserve"> </w:t>
      </w:r>
      <w:r>
        <w:rPr>
          <w:rFonts w:hint="eastAsia"/>
        </w:rPr>
        <w:t>вопроса</w:t>
      </w:r>
      <w:r>
        <w:t xml:space="preserve"> </w:t>
      </w:r>
      <w:r>
        <w:rPr>
          <w:rFonts w:hint="eastAsia"/>
        </w:rPr>
        <w:t>о</w:t>
      </w:r>
      <w:r>
        <w:t xml:space="preserve"> </w:t>
      </w:r>
      <w:r>
        <w:rPr>
          <w:rFonts w:hint="eastAsia"/>
        </w:rPr>
        <w:t>земле</w:t>
      </w:r>
      <w:r>
        <w:t xml:space="preserve"> </w:t>
      </w:r>
      <w:r>
        <w:rPr>
          <w:rFonts w:hint="eastAsia"/>
        </w:rPr>
        <w:t>для</w:t>
      </w:r>
      <w:r>
        <w:t xml:space="preserve"> </w:t>
      </w:r>
      <w:r>
        <w:rPr>
          <w:rFonts w:hint="eastAsia"/>
        </w:rPr>
        <w:t>новых</w:t>
      </w:r>
      <w:r>
        <w:t xml:space="preserve"> </w:t>
      </w:r>
      <w:r>
        <w:rPr>
          <w:rFonts w:hint="eastAsia"/>
        </w:rPr>
        <w:t>поселений</w:t>
      </w:r>
    </w:p>
    <w:p w14:paraId="66E164AA" w14:textId="77777777" w:rsidR="009D0368" w:rsidRDefault="009D0368" w:rsidP="009D0368"/>
    <w:p w14:paraId="6FDFC2DE" w14:textId="77777777" w:rsidR="009D0368" w:rsidRDefault="009D0368" w:rsidP="009D0368">
      <w:r>
        <w:t xml:space="preserve">3.1.1. </w:t>
      </w:r>
      <w:r>
        <w:rPr>
          <w:rFonts w:hint="eastAsia"/>
        </w:rPr>
        <w:t>Первая</w:t>
      </w:r>
      <w:r>
        <w:t xml:space="preserve"> </w:t>
      </w:r>
      <w:r>
        <w:rPr>
          <w:rFonts w:hint="eastAsia"/>
        </w:rPr>
        <w:t>римская</w:t>
      </w:r>
      <w:r>
        <w:t xml:space="preserve"> </w:t>
      </w:r>
      <w:r>
        <w:rPr>
          <w:rFonts w:hint="eastAsia"/>
        </w:rPr>
        <w:t>колония</w:t>
      </w:r>
      <w:r>
        <w:t xml:space="preserve"> </w:t>
      </w:r>
      <w:r>
        <w:rPr>
          <w:rFonts w:hint="eastAsia"/>
        </w:rPr>
        <w:t>за</w:t>
      </w:r>
      <w:r>
        <w:t xml:space="preserve"> </w:t>
      </w:r>
      <w:r>
        <w:rPr>
          <w:rFonts w:hint="eastAsia"/>
        </w:rPr>
        <w:t>морем</w:t>
      </w:r>
    </w:p>
    <w:p w14:paraId="7643BB2D" w14:textId="77777777" w:rsidR="009D0368" w:rsidRDefault="009D0368" w:rsidP="009D0368"/>
    <w:p w14:paraId="1F70A95B" w14:textId="77777777" w:rsidR="009D0368" w:rsidRDefault="009D0368" w:rsidP="009D0368">
      <w:r>
        <w:t xml:space="preserve">3.1.2. </w:t>
      </w:r>
      <w:r>
        <w:rPr>
          <w:rFonts w:hint="eastAsia"/>
        </w:rPr>
        <w:t>Заморские</w:t>
      </w:r>
      <w:r>
        <w:t xml:space="preserve"> </w:t>
      </w:r>
      <w:r>
        <w:rPr>
          <w:rFonts w:hint="eastAsia"/>
        </w:rPr>
        <w:t>колонии</w:t>
      </w:r>
      <w:r>
        <w:t xml:space="preserve"> </w:t>
      </w:r>
      <w:r>
        <w:rPr>
          <w:rFonts w:hint="eastAsia"/>
        </w:rPr>
        <w:t>Рима</w:t>
      </w:r>
      <w:r>
        <w:t xml:space="preserve"> (</w:t>
      </w:r>
      <w:r>
        <w:rPr>
          <w:rFonts w:hint="eastAsia"/>
        </w:rPr>
        <w:t>от</w:t>
      </w:r>
      <w:r>
        <w:t xml:space="preserve"> </w:t>
      </w:r>
      <w:r>
        <w:rPr>
          <w:rFonts w:hint="eastAsia"/>
        </w:rPr>
        <w:t>смерти</w:t>
      </w:r>
      <w:r>
        <w:t xml:space="preserve"> </w:t>
      </w:r>
      <w:r>
        <w:rPr>
          <w:rFonts w:hint="eastAsia"/>
        </w:rPr>
        <w:t>Гая</w:t>
      </w:r>
      <w:r>
        <w:t xml:space="preserve"> </w:t>
      </w:r>
      <w:r>
        <w:rPr>
          <w:rFonts w:hint="eastAsia"/>
        </w:rPr>
        <w:t>Гракха</w:t>
      </w:r>
      <w:r>
        <w:t xml:space="preserve"> </w:t>
      </w:r>
      <w:r>
        <w:rPr>
          <w:rFonts w:hint="eastAsia"/>
        </w:rPr>
        <w:t>до</w:t>
      </w:r>
      <w:r>
        <w:t xml:space="preserve"> </w:t>
      </w:r>
      <w:r>
        <w:rPr>
          <w:rFonts w:hint="eastAsia"/>
        </w:rPr>
        <w:t>Августа</w:t>
      </w:r>
      <w:r>
        <w:t>)</w:t>
      </w:r>
    </w:p>
    <w:p w14:paraId="401DD336" w14:textId="77777777" w:rsidR="009D0368" w:rsidRDefault="009D0368" w:rsidP="009D0368"/>
    <w:p w14:paraId="533C9F93" w14:textId="77777777" w:rsidR="009D0368" w:rsidRDefault="009D0368" w:rsidP="009D0368">
      <w:r>
        <w:t xml:space="preserve">3.1.3. </w:t>
      </w:r>
      <w:r>
        <w:rPr>
          <w:rFonts w:hint="eastAsia"/>
        </w:rPr>
        <w:t>Земельные</w:t>
      </w:r>
      <w:r>
        <w:t xml:space="preserve"> </w:t>
      </w:r>
      <w:r>
        <w:rPr>
          <w:rFonts w:hint="eastAsia"/>
        </w:rPr>
        <w:t>раздачи</w:t>
      </w:r>
      <w:r>
        <w:t xml:space="preserve"> </w:t>
      </w:r>
      <w:r>
        <w:rPr>
          <w:rFonts w:hint="eastAsia"/>
        </w:rPr>
        <w:t>внутри</w:t>
      </w:r>
      <w:r>
        <w:t xml:space="preserve"> </w:t>
      </w:r>
      <w:r>
        <w:rPr>
          <w:rFonts w:hint="eastAsia"/>
        </w:rPr>
        <w:t>Италии</w:t>
      </w:r>
      <w:r>
        <w:t xml:space="preserve"> </w:t>
      </w:r>
      <w:r>
        <w:rPr>
          <w:rFonts w:hint="eastAsia"/>
        </w:rPr>
        <w:t>в</w:t>
      </w:r>
      <w:r>
        <w:t xml:space="preserve"> </w:t>
      </w:r>
      <w:r>
        <w:rPr>
          <w:rFonts w:hint="eastAsia"/>
        </w:rPr>
        <w:t>период</w:t>
      </w:r>
      <w:r>
        <w:t xml:space="preserve"> </w:t>
      </w:r>
      <w:r>
        <w:rPr>
          <w:rFonts w:hint="eastAsia"/>
        </w:rPr>
        <w:t>гражданских</w:t>
      </w:r>
      <w:r>
        <w:t xml:space="preserve"> </w:t>
      </w:r>
      <w:r>
        <w:rPr>
          <w:rFonts w:hint="eastAsia"/>
        </w:rPr>
        <w:t>войн</w:t>
      </w:r>
    </w:p>
    <w:p w14:paraId="57C2A5E3" w14:textId="77777777" w:rsidR="009D0368" w:rsidRDefault="009D0368" w:rsidP="009D0368"/>
    <w:p w14:paraId="6162ED59" w14:textId="77777777" w:rsidR="009D0368" w:rsidRDefault="009D0368" w:rsidP="009D0368">
      <w:r>
        <w:t xml:space="preserve">3.2. </w:t>
      </w:r>
      <w:r>
        <w:rPr>
          <w:rFonts w:hint="eastAsia"/>
        </w:rPr>
        <w:t>Эволюция</w:t>
      </w:r>
      <w:r>
        <w:t xml:space="preserve"> </w:t>
      </w:r>
      <w:r>
        <w:rPr>
          <w:rFonts w:hint="eastAsia"/>
        </w:rPr>
        <w:t>римского</w:t>
      </w:r>
      <w:r>
        <w:t xml:space="preserve"> </w:t>
      </w:r>
      <w:r>
        <w:rPr>
          <w:rFonts w:hint="eastAsia"/>
        </w:rPr>
        <w:t>межевания</w:t>
      </w:r>
      <w:r>
        <w:t xml:space="preserve"> I </w:t>
      </w:r>
      <w:r>
        <w:rPr>
          <w:rFonts w:hint="eastAsia"/>
        </w:rPr>
        <w:t>в</w:t>
      </w:r>
      <w:r>
        <w:t xml:space="preserve">. </w:t>
      </w:r>
      <w:r>
        <w:rPr>
          <w:rFonts w:hint="eastAsia"/>
        </w:rPr>
        <w:t>до</w:t>
      </w:r>
      <w:r>
        <w:t xml:space="preserve"> </w:t>
      </w:r>
      <w:r>
        <w:rPr>
          <w:rFonts w:hint="eastAsia"/>
        </w:rPr>
        <w:t>н</w:t>
      </w:r>
      <w:r>
        <w:t>.</w:t>
      </w:r>
      <w:r>
        <w:rPr>
          <w:rFonts w:hint="eastAsia"/>
        </w:rPr>
        <w:t>э</w:t>
      </w:r>
      <w:r>
        <w:t xml:space="preserve">. </w:t>
      </w:r>
      <w:r>
        <w:rPr>
          <w:rFonts w:hint="eastAsia"/>
        </w:rPr>
        <w:t>Агрименс</w:t>
      </w:r>
      <w:r>
        <w:rPr>
          <w:rFonts w:hint="eastAsia"/>
        </w:rPr>
        <w:lastRenderedPageBreak/>
        <w:t>урное</w:t>
      </w:r>
      <w:r>
        <w:t xml:space="preserve"> </w:t>
      </w:r>
      <w:r>
        <w:rPr>
          <w:rFonts w:hint="eastAsia"/>
        </w:rPr>
        <w:t>оформление</w:t>
      </w:r>
      <w:r>
        <w:t xml:space="preserve"> </w:t>
      </w:r>
      <w:r>
        <w:rPr>
          <w:rFonts w:hint="eastAsia"/>
        </w:rPr>
        <w:t>угодий</w:t>
      </w:r>
      <w:r>
        <w:t xml:space="preserve"> </w:t>
      </w:r>
      <w:r>
        <w:rPr>
          <w:rFonts w:hint="eastAsia"/>
        </w:rPr>
        <w:t>колонии</w:t>
      </w:r>
    </w:p>
    <w:p w14:paraId="2B386126" w14:textId="77777777" w:rsidR="009D0368" w:rsidRDefault="009D0368" w:rsidP="009D0368"/>
    <w:p w14:paraId="2CF3C546" w14:textId="77777777" w:rsidR="009D0368" w:rsidRDefault="009D0368" w:rsidP="009D0368">
      <w:r>
        <w:t xml:space="preserve">3.2.1. </w:t>
      </w:r>
      <w:r>
        <w:rPr>
          <w:rFonts w:hint="eastAsia"/>
        </w:rPr>
        <w:t>Новации</w:t>
      </w:r>
      <w:r>
        <w:t xml:space="preserve"> </w:t>
      </w:r>
      <w:r>
        <w:rPr>
          <w:rFonts w:hint="eastAsia"/>
        </w:rPr>
        <w:t>римской</w:t>
      </w:r>
      <w:r>
        <w:t xml:space="preserve"> </w:t>
      </w:r>
      <w:r>
        <w:rPr>
          <w:rFonts w:hint="eastAsia"/>
        </w:rPr>
        <w:t>агрименсуры</w:t>
      </w:r>
      <w:r>
        <w:t xml:space="preserve"> </w:t>
      </w:r>
      <w:r>
        <w:rPr>
          <w:rFonts w:hint="eastAsia"/>
        </w:rPr>
        <w:t>эпохи</w:t>
      </w:r>
      <w:r>
        <w:t xml:space="preserve"> </w:t>
      </w:r>
      <w:r>
        <w:rPr>
          <w:rFonts w:hint="eastAsia"/>
        </w:rPr>
        <w:t>Цезаря</w:t>
      </w:r>
    </w:p>
    <w:p w14:paraId="1EE3D96F" w14:textId="77777777" w:rsidR="009D0368" w:rsidRDefault="009D0368" w:rsidP="009D0368"/>
    <w:p w14:paraId="26194A59" w14:textId="77777777" w:rsidR="009D0368" w:rsidRDefault="009D0368" w:rsidP="009D0368">
      <w:r>
        <w:t xml:space="preserve">3.2.2. </w:t>
      </w:r>
      <w:r>
        <w:rPr>
          <w:rFonts w:hint="eastAsia"/>
        </w:rPr>
        <w:t>Август</w:t>
      </w:r>
      <w:r>
        <w:t xml:space="preserve"> </w:t>
      </w:r>
      <w:r>
        <w:rPr>
          <w:rFonts w:hint="eastAsia"/>
        </w:rPr>
        <w:t>и</w:t>
      </w:r>
      <w:r>
        <w:t xml:space="preserve"> </w:t>
      </w:r>
      <w:r>
        <w:rPr>
          <w:rFonts w:hint="eastAsia"/>
        </w:rPr>
        <w:t>окончательное</w:t>
      </w:r>
      <w:r>
        <w:t xml:space="preserve"> </w:t>
      </w:r>
      <w:r>
        <w:rPr>
          <w:rFonts w:hint="eastAsia"/>
        </w:rPr>
        <w:t>оформление</w:t>
      </w:r>
      <w:r>
        <w:t xml:space="preserve"> </w:t>
      </w:r>
      <w:r>
        <w:rPr>
          <w:rFonts w:hint="eastAsia"/>
        </w:rPr>
        <w:t>структуры</w:t>
      </w:r>
      <w:r>
        <w:t xml:space="preserve"> </w:t>
      </w:r>
      <w:r>
        <w:rPr>
          <w:rFonts w:hint="eastAsia"/>
        </w:rPr>
        <w:t>ветеранской</w:t>
      </w:r>
      <w:r>
        <w:t xml:space="preserve"> </w:t>
      </w:r>
      <w:r>
        <w:rPr>
          <w:rFonts w:hint="eastAsia"/>
        </w:rPr>
        <w:t>колонии</w:t>
      </w:r>
    </w:p>
    <w:p w14:paraId="3345F5B3" w14:textId="77777777" w:rsidR="009D0368" w:rsidRDefault="009D0368" w:rsidP="009D0368"/>
    <w:p w14:paraId="1DEFA4CD" w14:textId="77777777" w:rsidR="009D0368" w:rsidRDefault="009D0368" w:rsidP="009D0368">
      <w:r>
        <w:t xml:space="preserve">3.3. </w:t>
      </w:r>
      <w:r>
        <w:rPr>
          <w:rFonts w:hint="eastAsia"/>
        </w:rPr>
        <w:t>Использование</w:t>
      </w:r>
      <w:r>
        <w:t xml:space="preserve"> </w:t>
      </w:r>
      <w:r>
        <w:rPr>
          <w:rFonts w:hint="eastAsia"/>
        </w:rPr>
        <w:t>общественных</w:t>
      </w:r>
      <w:r>
        <w:t xml:space="preserve"> </w:t>
      </w:r>
      <w:r>
        <w:rPr>
          <w:rFonts w:hint="eastAsia"/>
        </w:rPr>
        <w:t>сельскохозяйственных</w:t>
      </w:r>
      <w:r>
        <w:t xml:space="preserve"> </w:t>
      </w:r>
      <w:r>
        <w:rPr>
          <w:rFonts w:hint="eastAsia"/>
        </w:rPr>
        <w:t>угодий</w:t>
      </w:r>
      <w:r>
        <w:t xml:space="preserve"> </w:t>
      </w:r>
      <w:r>
        <w:rPr>
          <w:rFonts w:hint="eastAsia"/>
        </w:rPr>
        <w:t>на</w:t>
      </w:r>
      <w:r>
        <w:t xml:space="preserve"> ager colonicus </w:t>
      </w:r>
      <w:r>
        <w:rPr>
          <w:rFonts w:hint="eastAsia"/>
        </w:rPr>
        <w:t>в</w:t>
      </w:r>
      <w:r>
        <w:t xml:space="preserve"> I </w:t>
      </w:r>
      <w:r>
        <w:rPr>
          <w:rFonts w:hint="eastAsia"/>
        </w:rPr>
        <w:t>в</w:t>
      </w:r>
      <w:r>
        <w:t xml:space="preserve">. </w:t>
      </w:r>
      <w:r>
        <w:rPr>
          <w:rFonts w:hint="eastAsia"/>
        </w:rPr>
        <w:t>до</w:t>
      </w:r>
      <w:r>
        <w:t xml:space="preserve"> </w:t>
      </w:r>
      <w:r>
        <w:rPr>
          <w:rFonts w:hint="eastAsia"/>
        </w:rPr>
        <w:t>н</w:t>
      </w:r>
      <w:r>
        <w:t>.</w:t>
      </w:r>
      <w:r>
        <w:rPr>
          <w:rFonts w:hint="eastAsia"/>
        </w:rPr>
        <w:t>э</w:t>
      </w:r>
    </w:p>
    <w:p w14:paraId="0D921EF9" w14:textId="77777777" w:rsidR="009D0368" w:rsidRDefault="009D0368" w:rsidP="009D0368"/>
    <w:p w14:paraId="39BAE969" w14:textId="77777777" w:rsidR="009D0368" w:rsidRDefault="009D0368" w:rsidP="009D0368">
      <w:r>
        <w:t xml:space="preserve">3.3.1. </w:t>
      </w:r>
      <w:r>
        <w:rPr>
          <w:rFonts w:hint="eastAsia"/>
        </w:rPr>
        <w:t>Угодья</w:t>
      </w:r>
      <w:r>
        <w:t xml:space="preserve"> </w:t>
      </w:r>
      <w:r>
        <w:rPr>
          <w:rFonts w:hint="eastAsia"/>
        </w:rPr>
        <w:t>колонии</w:t>
      </w:r>
      <w:r>
        <w:t xml:space="preserve"> </w:t>
      </w:r>
      <w:r>
        <w:rPr>
          <w:rFonts w:hint="eastAsia"/>
        </w:rPr>
        <w:t>Генетивы</w:t>
      </w:r>
      <w:r>
        <w:t xml:space="preserve"> </w:t>
      </w:r>
      <w:r>
        <w:rPr>
          <w:rFonts w:hint="eastAsia"/>
        </w:rPr>
        <w:t>Юлии</w:t>
      </w:r>
    </w:p>
    <w:p w14:paraId="52992867" w14:textId="77777777" w:rsidR="009D0368" w:rsidRDefault="009D0368" w:rsidP="009D0368"/>
    <w:p w14:paraId="58AFC74A" w14:textId="77777777" w:rsidR="009D0368" w:rsidRDefault="009D0368" w:rsidP="009D0368">
      <w:r>
        <w:t>3.3.2. !</w:t>
      </w:r>
      <w:r>
        <w:rPr>
          <w:rFonts w:hint="eastAsia"/>
        </w:rPr>
        <w:t>ш</w:t>
      </w:r>
      <w:r>
        <w:t xml:space="preserve"> pascendi: </w:t>
      </w:r>
      <w:r>
        <w:rPr>
          <w:rFonts w:hint="eastAsia"/>
        </w:rPr>
        <w:t>использование</w:t>
      </w:r>
      <w:r>
        <w:t xml:space="preserve"> </w:t>
      </w:r>
      <w:r>
        <w:rPr>
          <w:rFonts w:hint="eastAsia"/>
        </w:rPr>
        <w:t>общественных</w:t>
      </w:r>
      <w:r>
        <w:t xml:space="preserve"> </w:t>
      </w:r>
      <w:r>
        <w:rPr>
          <w:rFonts w:hint="eastAsia"/>
        </w:rPr>
        <w:t>угодий</w:t>
      </w:r>
      <w:r>
        <w:t xml:space="preserve"> </w:t>
      </w:r>
      <w:r>
        <w:rPr>
          <w:rFonts w:hint="eastAsia"/>
        </w:rPr>
        <w:t>колонистами</w:t>
      </w:r>
    </w:p>
    <w:p w14:paraId="6A7D53D9" w14:textId="77777777" w:rsidR="009D0368" w:rsidRDefault="009D0368" w:rsidP="009D0368"/>
    <w:p w14:paraId="6506903C" w14:textId="77777777" w:rsidR="009D0368" w:rsidRDefault="009D0368" w:rsidP="009D0368">
      <w:r>
        <w:rPr>
          <w:rFonts w:hint="eastAsia"/>
        </w:rPr>
        <w:t>Заключение</w:t>
      </w:r>
    </w:p>
    <w:p w14:paraId="47D836EC" w14:textId="77777777" w:rsidR="009D0368" w:rsidRDefault="009D0368" w:rsidP="009D0368"/>
    <w:p w14:paraId="4CBFCF81" w14:textId="77777777" w:rsidR="009D0368" w:rsidRDefault="009D0368" w:rsidP="009D0368">
      <w:r>
        <w:rPr>
          <w:rFonts w:hint="eastAsia"/>
        </w:rPr>
        <w:t>Список</w:t>
      </w:r>
      <w:r>
        <w:t xml:space="preserve"> </w:t>
      </w:r>
      <w:r>
        <w:rPr>
          <w:rFonts w:hint="eastAsia"/>
        </w:rPr>
        <w:t>использованной</w:t>
      </w:r>
      <w:r>
        <w:t xml:space="preserve"> </w:t>
      </w:r>
      <w:r>
        <w:rPr>
          <w:rFonts w:hint="eastAsia"/>
        </w:rPr>
        <w:t>литературы</w:t>
      </w:r>
    </w:p>
    <w:p w14:paraId="7588648C" w14:textId="77777777" w:rsidR="009D0368" w:rsidRDefault="009D0368" w:rsidP="009D0368"/>
    <w:p w14:paraId="1A8459C2" w14:textId="0C864327" w:rsidR="009D0368" w:rsidRPr="009D0368" w:rsidRDefault="009D0368" w:rsidP="009D0368">
      <w:r>
        <w:rPr>
          <w:rFonts w:hint="eastAsia"/>
        </w:rPr>
        <w:t>Приложения</w:t>
      </w:r>
    </w:p>
    <w:sectPr w:rsidR="009D0368" w:rsidRPr="009D0368" w:rsidSect="00F80CC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6A867" w14:textId="77777777" w:rsidR="00F80CC5" w:rsidRDefault="00F80CC5">
      <w:pPr>
        <w:spacing w:after="0" w:line="240" w:lineRule="auto"/>
      </w:pPr>
      <w:r>
        <w:separator/>
      </w:r>
    </w:p>
  </w:endnote>
  <w:endnote w:type="continuationSeparator" w:id="0">
    <w:p w14:paraId="3F4A1F8C" w14:textId="77777777" w:rsidR="00F80CC5" w:rsidRDefault="00F80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525FE" w14:textId="77777777" w:rsidR="00F80CC5" w:rsidRDefault="00F80CC5"/>
    <w:p w14:paraId="692F68D2" w14:textId="77777777" w:rsidR="00F80CC5" w:rsidRDefault="00F80CC5"/>
    <w:p w14:paraId="5AD5418A" w14:textId="77777777" w:rsidR="00F80CC5" w:rsidRDefault="00F80CC5"/>
    <w:p w14:paraId="424031A3" w14:textId="77777777" w:rsidR="00F80CC5" w:rsidRDefault="00F80CC5"/>
    <w:p w14:paraId="33BD0046" w14:textId="77777777" w:rsidR="00F80CC5" w:rsidRDefault="00F80CC5"/>
    <w:p w14:paraId="74C050E6" w14:textId="77777777" w:rsidR="00F80CC5" w:rsidRDefault="00F80CC5"/>
    <w:p w14:paraId="10EC6EBC" w14:textId="77777777" w:rsidR="00F80CC5" w:rsidRDefault="00F80CC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1B9018B" wp14:editId="117D2CC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195A8" w14:textId="77777777" w:rsidR="00F80CC5" w:rsidRDefault="00F80CC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B9018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A0195A8" w14:textId="77777777" w:rsidR="00F80CC5" w:rsidRDefault="00F80CC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960DA6B" w14:textId="77777777" w:rsidR="00F80CC5" w:rsidRDefault="00F80CC5"/>
    <w:p w14:paraId="73A81695" w14:textId="77777777" w:rsidR="00F80CC5" w:rsidRDefault="00F80CC5"/>
    <w:p w14:paraId="1277388F" w14:textId="77777777" w:rsidR="00F80CC5" w:rsidRDefault="00F80CC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A2ABA3D" wp14:editId="24376CA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1CF42" w14:textId="77777777" w:rsidR="00F80CC5" w:rsidRDefault="00F80CC5"/>
                          <w:p w14:paraId="7268EB6B" w14:textId="77777777" w:rsidR="00F80CC5" w:rsidRDefault="00F80CC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2ABA3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AB1CF42" w14:textId="77777777" w:rsidR="00F80CC5" w:rsidRDefault="00F80CC5"/>
                    <w:p w14:paraId="7268EB6B" w14:textId="77777777" w:rsidR="00F80CC5" w:rsidRDefault="00F80CC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2C1851E" w14:textId="77777777" w:rsidR="00F80CC5" w:rsidRDefault="00F80CC5"/>
    <w:p w14:paraId="551C8818" w14:textId="77777777" w:rsidR="00F80CC5" w:rsidRDefault="00F80CC5">
      <w:pPr>
        <w:rPr>
          <w:sz w:val="2"/>
          <w:szCs w:val="2"/>
        </w:rPr>
      </w:pPr>
    </w:p>
    <w:p w14:paraId="429DE367" w14:textId="77777777" w:rsidR="00F80CC5" w:rsidRDefault="00F80CC5"/>
    <w:p w14:paraId="3E29B95D" w14:textId="77777777" w:rsidR="00F80CC5" w:rsidRDefault="00F80CC5">
      <w:pPr>
        <w:spacing w:after="0" w:line="240" w:lineRule="auto"/>
      </w:pPr>
    </w:p>
  </w:footnote>
  <w:footnote w:type="continuationSeparator" w:id="0">
    <w:p w14:paraId="68F1607B" w14:textId="77777777" w:rsidR="00F80CC5" w:rsidRDefault="00F80C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C5"/>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55305</TotalTime>
  <Pages>3</Pages>
  <Words>312</Words>
  <Characters>1782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1033</cp:revision>
  <cp:lastPrinted>2009-02-06T05:36:00Z</cp:lastPrinted>
  <dcterms:created xsi:type="dcterms:W3CDTF">2024-01-07T13:43:00Z</dcterms:created>
  <dcterms:modified xsi:type="dcterms:W3CDTF">2024-04-02T11:22:00Z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