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33A24" w14:textId="57E2CC5B" w:rsidR="0075502B" w:rsidRDefault="00583535" w:rsidP="00583535">
      <w:r w:rsidRPr="00583535">
        <w:rPr>
          <w:rFonts w:hint="eastAsia"/>
        </w:rPr>
        <w:t>Крицкий</w:t>
      </w:r>
      <w:r w:rsidRPr="00583535">
        <w:t xml:space="preserve"> </w:t>
      </w:r>
      <w:r w:rsidRPr="00583535">
        <w:rPr>
          <w:rFonts w:hint="eastAsia"/>
        </w:rPr>
        <w:t>Кирилл</w:t>
      </w:r>
      <w:r w:rsidRPr="00583535">
        <w:t xml:space="preserve"> </w:t>
      </w:r>
      <w:r w:rsidRPr="00583535">
        <w:rPr>
          <w:rFonts w:hint="eastAsia"/>
        </w:rPr>
        <w:t>Владимирович</w:t>
      </w:r>
      <w:r>
        <w:t xml:space="preserve"> </w:t>
      </w:r>
      <w:r w:rsidRPr="00583535">
        <w:rPr>
          <w:rFonts w:hint="eastAsia"/>
        </w:rPr>
        <w:t>Санкции</w:t>
      </w:r>
      <w:r w:rsidRPr="00583535">
        <w:t xml:space="preserve"> </w:t>
      </w:r>
      <w:r w:rsidRPr="00583535">
        <w:rPr>
          <w:rFonts w:hint="eastAsia"/>
        </w:rPr>
        <w:t>и</w:t>
      </w:r>
      <w:r w:rsidRPr="00583535">
        <w:t xml:space="preserve"> </w:t>
      </w:r>
      <w:r w:rsidRPr="00583535">
        <w:rPr>
          <w:rFonts w:hint="eastAsia"/>
        </w:rPr>
        <w:t>односторонние</w:t>
      </w:r>
      <w:r w:rsidRPr="00583535">
        <w:t xml:space="preserve"> </w:t>
      </w:r>
      <w:r w:rsidRPr="00583535">
        <w:rPr>
          <w:rFonts w:hint="eastAsia"/>
        </w:rPr>
        <w:t>ограничительные</w:t>
      </w:r>
      <w:r w:rsidRPr="00583535">
        <w:t xml:space="preserve"> </w:t>
      </w:r>
      <w:r w:rsidRPr="00583535">
        <w:rPr>
          <w:rFonts w:hint="eastAsia"/>
        </w:rPr>
        <w:t>меры</w:t>
      </w:r>
      <w:r w:rsidRPr="00583535">
        <w:t xml:space="preserve"> </w:t>
      </w:r>
      <w:r w:rsidRPr="00583535">
        <w:rPr>
          <w:rFonts w:hint="eastAsia"/>
        </w:rPr>
        <w:t>в</w:t>
      </w:r>
      <w:r w:rsidRPr="00583535">
        <w:t xml:space="preserve"> </w:t>
      </w:r>
      <w:r w:rsidRPr="00583535">
        <w:rPr>
          <w:rFonts w:hint="eastAsia"/>
        </w:rPr>
        <w:t>современном</w:t>
      </w:r>
      <w:r w:rsidRPr="00583535">
        <w:t xml:space="preserve"> </w:t>
      </w:r>
      <w:r w:rsidRPr="00583535">
        <w:rPr>
          <w:rFonts w:hint="eastAsia"/>
        </w:rPr>
        <w:t>международном</w:t>
      </w:r>
      <w:r w:rsidRPr="00583535">
        <w:t xml:space="preserve"> </w:t>
      </w:r>
      <w:r w:rsidRPr="00583535">
        <w:rPr>
          <w:rFonts w:hint="eastAsia"/>
        </w:rPr>
        <w:t>праве</w:t>
      </w:r>
    </w:p>
    <w:p w14:paraId="40850F1B" w14:textId="77777777" w:rsidR="00583535" w:rsidRDefault="00583535" w:rsidP="00583535">
      <w:r>
        <w:rPr>
          <w:rFonts w:hint="eastAsia"/>
        </w:rPr>
        <w:t>ОГЛАВЛЕНИЕ</w:t>
      </w:r>
      <w:r>
        <w:t xml:space="preserve"> </w:t>
      </w:r>
      <w:r>
        <w:rPr>
          <w:rFonts w:hint="eastAsia"/>
        </w:rPr>
        <w:t>ДИССЕРТАЦИИ</w:t>
      </w:r>
    </w:p>
    <w:p w14:paraId="4BA150DB" w14:textId="77777777" w:rsidR="00583535" w:rsidRDefault="00583535" w:rsidP="00583535">
      <w:r>
        <w:rPr>
          <w:rFonts w:hint="eastAsia"/>
        </w:rPr>
        <w:t>кандидат</w:t>
      </w:r>
      <w:r>
        <w:t xml:space="preserve"> </w:t>
      </w:r>
      <w:r>
        <w:rPr>
          <w:rFonts w:hint="eastAsia"/>
        </w:rPr>
        <w:t>наук</w:t>
      </w:r>
      <w:r>
        <w:t xml:space="preserve"> </w:t>
      </w:r>
      <w:r>
        <w:rPr>
          <w:rFonts w:hint="eastAsia"/>
        </w:rPr>
        <w:t>Крицкий</w:t>
      </w:r>
      <w:r>
        <w:t xml:space="preserve"> </w:t>
      </w:r>
      <w:r>
        <w:rPr>
          <w:rFonts w:hint="eastAsia"/>
        </w:rPr>
        <w:t>Кирилл</w:t>
      </w:r>
      <w:r>
        <w:t xml:space="preserve"> </w:t>
      </w:r>
      <w:r>
        <w:rPr>
          <w:rFonts w:hint="eastAsia"/>
        </w:rPr>
        <w:t>Владимирович</w:t>
      </w:r>
    </w:p>
    <w:p w14:paraId="06A7B76E" w14:textId="77777777" w:rsidR="00583535" w:rsidRDefault="00583535" w:rsidP="00583535">
      <w:r>
        <w:rPr>
          <w:rFonts w:hint="eastAsia"/>
        </w:rPr>
        <w:t>ВВЕДЕНИЕ</w:t>
      </w:r>
    </w:p>
    <w:p w14:paraId="6B34B094" w14:textId="77777777" w:rsidR="00583535" w:rsidRDefault="00583535" w:rsidP="00583535"/>
    <w:p w14:paraId="5F6711C1" w14:textId="77777777" w:rsidR="00583535" w:rsidRDefault="00583535" w:rsidP="00583535">
      <w:r>
        <w:rPr>
          <w:rFonts w:hint="eastAsia"/>
        </w:rPr>
        <w:t>ГЛАВА</w:t>
      </w:r>
      <w:r>
        <w:t xml:space="preserve"> 1. </w:t>
      </w:r>
      <w:r>
        <w:rPr>
          <w:rFonts w:hint="eastAsia"/>
        </w:rPr>
        <w:t>ПРИНУДИТЕЛЬНЫЕ</w:t>
      </w:r>
      <w:r>
        <w:t xml:space="preserve"> </w:t>
      </w:r>
      <w:r>
        <w:rPr>
          <w:rFonts w:hint="eastAsia"/>
        </w:rPr>
        <w:t>МЕРЫ</w:t>
      </w:r>
      <w:r>
        <w:t xml:space="preserve"> </w:t>
      </w:r>
      <w:r>
        <w:rPr>
          <w:rFonts w:hint="eastAsia"/>
        </w:rPr>
        <w:t>В</w:t>
      </w:r>
      <w:r>
        <w:t xml:space="preserve"> </w:t>
      </w:r>
      <w:r>
        <w:rPr>
          <w:rFonts w:hint="eastAsia"/>
        </w:rPr>
        <w:t>МЕЖДУНАРОДНОМ</w:t>
      </w:r>
      <w:r>
        <w:t xml:space="preserve"> </w:t>
      </w:r>
      <w:r>
        <w:rPr>
          <w:rFonts w:hint="eastAsia"/>
        </w:rPr>
        <w:t>ПРАВЕ</w:t>
      </w:r>
    </w:p>
    <w:p w14:paraId="1020F9D9" w14:textId="77777777" w:rsidR="00583535" w:rsidRDefault="00583535" w:rsidP="00583535"/>
    <w:p w14:paraId="5C1DC06A" w14:textId="77777777" w:rsidR="00583535" w:rsidRDefault="00583535" w:rsidP="00583535">
      <w:r>
        <w:rPr>
          <w:rFonts w:hint="eastAsia"/>
        </w:rPr>
        <w:t>§</w:t>
      </w:r>
      <w:r>
        <w:t xml:space="preserve">1. </w:t>
      </w:r>
      <w:r>
        <w:rPr>
          <w:rFonts w:hint="eastAsia"/>
        </w:rPr>
        <w:t>Принуждение</w:t>
      </w:r>
      <w:r>
        <w:t xml:space="preserve"> </w:t>
      </w:r>
      <w:r>
        <w:rPr>
          <w:rFonts w:hint="eastAsia"/>
        </w:rPr>
        <w:t>в</w:t>
      </w:r>
      <w:r>
        <w:t xml:space="preserve"> </w:t>
      </w:r>
      <w:r>
        <w:rPr>
          <w:rFonts w:hint="eastAsia"/>
        </w:rPr>
        <w:t>международном</w:t>
      </w:r>
      <w:r>
        <w:t xml:space="preserve"> </w:t>
      </w:r>
      <w:r>
        <w:rPr>
          <w:rFonts w:hint="eastAsia"/>
        </w:rPr>
        <w:t>праве</w:t>
      </w:r>
    </w:p>
    <w:p w14:paraId="7C6B8064" w14:textId="77777777" w:rsidR="00583535" w:rsidRDefault="00583535" w:rsidP="00583535"/>
    <w:p w14:paraId="43296D05" w14:textId="77777777" w:rsidR="00583535" w:rsidRDefault="00583535" w:rsidP="00583535">
      <w:r>
        <w:rPr>
          <w:rFonts w:hint="eastAsia"/>
        </w:rPr>
        <w:t>§</w:t>
      </w:r>
      <w:r>
        <w:t xml:space="preserve">2. </w:t>
      </w:r>
      <w:r>
        <w:rPr>
          <w:rFonts w:hint="eastAsia"/>
        </w:rPr>
        <w:t>Виды</w:t>
      </w:r>
      <w:r>
        <w:t xml:space="preserve"> </w:t>
      </w:r>
      <w:r>
        <w:rPr>
          <w:rFonts w:hint="eastAsia"/>
        </w:rPr>
        <w:t>принудительных</w:t>
      </w:r>
      <w:r>
        <w:t xml:space="preserve"> </w:t>
      </w:r>
      <w:r>
        <w:rPr>
          <w:rFonts w:hint="eastAsia"/>
        </w:rPr>
        <w:t>мер</w:t>
      </w:r>
      <w:r>
        <w:t xml:space="preserve"> </w:t>
      </w:r>
      <w:r>
        <w:rPr>
          <w:rFonts w:hint="eastAsia"/>
        </w:rPr>
        <w:t>в</w:t>
      </w:r>
      <w:r>
        <w:t xml:space="preserve"> </w:t>
      </w:r>
      <w:r>
        <w:rPr>
          <w:rFonts w:hint="eastAsia"/>
        </w:rPr>
        <w:t>современном</w:t>
      </w:r>
      <w:r>
        <w:t xml:space="preserve"> </w:t>
      </w:r>
      <w:r>
        <w:rPr>
          <w:rFonts w:hint="eastAsia"/>
        </w:rPr>
        <w:t>международном</w:t>
      </w:r>
      <w:r>
        <w:t xml:space="preserve"> </w:t>
      </w:r>
      <w:r>
        <w:rPr>
          <w:rFonts w:hint="eastAsia"/>
        </w:rPr>
        <w:t>праве</w:t>
      </w:r>
    </w:p>
    <w:p w14:paraId="274839DA" w14:textId="77777777" w:rsidR="00583535" w:rsidRDefault="00583535" w:rsidP="00583535"/>
    <w:p w14:paraId="18E01C4A" w14:textId="77777777" w:rsidR="00583535" w:rsidRDefault="00583535" w:rsidP="00583535">
      <w:r>
        <w:rPr>
          <w:rFonts w:hint="eastAsia"/>
        </w:rPr>
        <w:t>ГЛАВА</w:t>
      </w:r>
      <w:r>
        <w:t xml:space="preserve"> 2. </w:t>
      </w:r>
      <w:r>
        <w:rPr>
          <w:rFonts w:hint="eastAsia"/>
        </w:rPr>
        <w:t>САНКЦИИ</w:t>
      </w:r>
      <w:r>
        <w:t xml:space="preserve"> </w:t>
      </w:r>
      <w:r>
        <w:rPr>
          <w:rFonts w:hint="eastAsia"/>
        </w:rPr>
        <w:t>В</w:t>
      </w:r>
      <w:r>
        <w:t xml:space="preserve"> </w:t>
      </w:r>
      <w:r>
        <w:rPr>
          <w:rFonts w:hint="eastAsia"/>
        </w:rPr>
        <w:t>МЕЖДУНАРОДНОМ</w:t>
      </w:r>
      <w:r>
        <w:t xml:space="preserve"> </w:t>
      </w:r>
      <w:r>
        <w:rPr>
          <w:rFonts w:hint="eastAsia"/>
        </w:rPr>
        <w:t>ПРАВЕ</w:t>
      </w:r>
    </w:p>
    <w:p w14:paraId="68AA1048" w14:textId="77777777" w:rsidR="00583535" w:rsidRDefault="00583535" w:rsidP="00583535"/>
    <w:p w14:paraId="5F3F8C58" w14:textId="77777777" w:rsidR="00583535" w:rsidRDefault="00583535" w:rsidP="00583535">
      <w:r>
        <w:rPr>
          <w:rFonts w:hint="eastAsia"/>
        </w:rPr>
        <w:t>§</w:t>
      </w:r>
      <w:r>
        <w:t xml:space="preserve">1. </w:t>
      </w:r>
      <w:r>
        <w:rPr>
          <w:rFonts w:hint="eastAsia"/>
        </w:rPr>
        <w:t>Международно</w:t>
      </w:r>
      <w:r>
        <w:t>-</w:t>
      </w:r>
      <w:r>
        <w:rPr>
          <w:rFonts w:hint="eastAsia"/>
        </w:rPr>
        <w:t>правовые</w:t>
      </w:r>
      <w:r>
        <w:t xml:space="preserve"> </w:t>
      </w:r>
      <w:r>
        <w:rPr>
          <w:rFonts w:hint="eastAsia"/>
        </w:rPr>
        <w:t>санкции</w:t>
      </w:r>
      <w:r>
        <w:t xml:space="preserve">: </w:t>
      </w:r>
      <w:r>
        <w:rPr>
          <w:rFonts w:hint="eastAsia"/>
        </w:rPr>
        <w:t>общая</w:t>
      </w:r>
      <w:r>
        <w:t xml:space="preserve"> </w:t>
      </w:r>
      <w:r>
        <w:rPr>
          <w:rFonts w:hint="eastAsia"/>
        </w:rPr>
        <w:t>характеристика</w:t>
      </w:r>
    </w:p>
    <w:p w14:paraId="23F80548" w14:textId="77777777" w:rsidR="00583535" w:rsidRDefault="00583535" w:rsidP="00583535"/>
    <w:p w14:paraId="7CEF518D" w14:textId="77777777" w:rsidR="00583535" w:rsidRDefault="00583535" w:rsidP="00583535">
      <w:r>
        <w:rPr>
          <w:rFonts w:hint="eastAsia"/>
        </w:rPr>
        <w:t>§</w:t>
      </w:r>
      <w:r>
        <w:t xml:space="preserve">2. </w:t>
      </w:r>
      <w:r>
        <w:rPr>
          <w:rFonts w:hint="eastAsia"/>
        </w:rPr>
        <w:t>Санкции</w:t>
      </w:r>
      <w:r>
        <w:t xml:space="preserve"> </w:t>
      </w:r>
      <w:r>
        <w:rPr>
          <w:rFonts w:hint="eastAsia"/>
        </w:rPr>
        <w:t>как</w:t>
      </w:r>
      <w:r>
        <w:t xml:space="preserve"> </w:t>
      </w:r>
      <w:r>
        <w:rPr>
          <w:rFonts w:hint="eastAsia"/>
        </w:rPr>
        <w:t>особый</w:t>
      </w:r>
      <w:r>
        <w:t xml:space="preserve"> </w:t>
      </w:r>
      <w:r>
        <w:rPr>
          <w:rFonts w:hint="eastAsia"/>
        </w:rPr>
        <w:t>вид</w:t>
      </w:r>
      <w:r>
        <w:t xml:space="preserve"> </w:t>
      </w:r>
      <w:r>
        <w:rPr>
          <w:rFonts w:hint="eastAsia"/>
        </w:rPr>
        <w:t>принудительных</w:t>
      </w:r>
      <w:r>
        <w:t xml:space="preserve"> </w:t>
      </w:r>
      <w:r>
        <w:rPr>
          <w:rFonts w:hint="eastAsia"/>
        </w:rPr>
        <w:t>мер</w:t>
      </w:r>
      <w:r>
        <w:t xml:space="preserve"> </w:t>
      </w:r>
      <w:r>
        <w:rPr>
          <w:rFonts w:hint="eastAsia"/>
        </w:rPr>
        <w:t>по</w:t>
      </w:r>
      <w:r>
        <w:t xml:space="preserve"> </w:t>
      </w:r>
      <w:r>
        <w:rPr>
          <w:rFonts w:hint="eastAsia"/>
        </w:rPr>
        <w:t>Уставу</w:t>
      </w:r>
      <w:r>
        <w:t xml:space="preserve"> </w:t>
      </w:r>
      <w:r>
        <w:rPr>
          <w:rFonts w:hint="eastAsia"/>
        </w:rPr>
        <w:t>ООН</w:t>
      </w:r>
    </w:p>
    <w:p w14:paraId="0418897C" w14:textId="77777777" w:rsidR="00583535" w:rsidRDefault="00583535" w:rsidP="00583535"/>
    <w:p w14:paraId="3C5F05E1" w14:textId="77777777" w:rsidR="00583535" w:rsidRDefault="00583535" w:rsidP="00583535">
      <w:r>
        <w:rPr>
          <w:rFonts w:hint="eastAsia"/>
        </w:rPr>
        <w:t>ГЛАВА</w:t>
      </w:r>
      <w:r>
        <w:t xml:space="preserve"> 3. </w:t>
      </w:r>
      <w:r>
        <w:rPr>
          <w:rFonts w:hint="eastAsia"/>
        </w:rPr>
        <w:t>ОДНОСТОРОННИЕ</w:t>
      </w:r>
      <w:r>
        <w:t xml:space="preserve"> </w:t>
      </w:r>
      <w:r>
        <w:rPr>
          <w:rFonts w:hint="eastAsia"/>
        </w:rPr>
        <w:t>ОГРАНИЧИТЕЛЬНЫЕ</w:t>
      </w:r>
      <w:r>
        <w:t xml:space="preserve"> </w:t>
      </w:r>
      <w:r>
        <w:rPr>
          <w:rFonts w:hint="eastAsia"/>
        </w:rPr>
        <w:t>МЕРЫ</w:t>
      </w:r>
      <w:r>
        <w:t xml:space="preserve"> </w:t>
      </w:r>
      <w:r>
        <w:rPr>
          <w:rFonts w:hint="eastAsia"/>
        </w:rPr>
        <w:t>И</w:t>
      </w:r>
      <w:r>
        <w:t xml:space="preserve"> </w:t>
      </w:r>
      <w:r>
        <w:rPr>
          <w:rFonts w:hint="eastAsia"/>
        </w:rPr>
        <w:t>МЕЖДУНАРОДНОЕ</w:t>
      </w:r>
      <w:r>
        <w:t xml:space="preserve"> </w:t>
      </w:r>
      <w:r>
        <w:rPr>
          <w:rFonts w:hint="eastAsia"/>
        </w:rPr>
        <w:t>ПРАВО</w:t>
      </w:r>
    </w:p>
    <w:p w14:paraId="24716C8B" w14:textId="77777777" w:rsidR="00583535" w:rsidRDefault="00583535" w:rsidP="00583535"/>
    <w:p w14:paraId="2E5DE83D" w14:textId="77777777" w:rsidR="00583535" w:rsidRDefault="00583535" w:rsidP="00583535">
      <w:r>
        <w:rPr>
          <w:rFonts w:hint="eastAsia"/>
        </w:rPr>
        <w:t>§</w:t>
      </w:r>
      <w:r>
        <w:t xml:space="preserve">1. </w:t>
      </w:r>
      <w:r>
        <w:rPr>
          <w:rFonts w:hint="eastAsia"/>
        </w:rPr>
        <w:t>Проблемы</w:t>
      </w:r>
      <w:r>
        <w:t xml:space="preserve"> </w:t>
      </w:r>
      <w:r>
        <w:rPr>
          <w:rFonts w:hint="eastAsia"/>
        </w:rPr>
        <w:t>терминологии</w:t>
      </w:r>
      <w:r>
        <w:t xml:space="preserve"> </w:t>
      </w:r>
      <w:r>
        <w:rPr>
          <w:rFonts w:hint="eastAsia"/>
        </w:rPr>
        <w:t>и</w:t>
      </w:r>
      <w:r>
        <w:t xml:space="preserve"> </w:t>
      </w:r>
      <w:r>
        <w:rPr>
          <w:rFonts w:hint="eastAsia"/>
        </w:rPr>
        <w:t>общая</w:t>
      </w:r>
      <w:r>
        <w:t xml:space="preserve"> </w:t>
      </w:r>
      <w:r>
        <w:rPr>
          <w:rFonts w:hint="eastAsia"/>
        </w:rPr>
        <w:t>характеристика</w:t>
      </w:r>
      <w:r>
        <w:t xml:space="preserve"> </w:t>
      </w:r>
      <w:r>
        <w:rPr>
          <w:rFonts w:hint="eastAsia"/>
        </w:rPr>
        <w:t>односторонних</w:t>
      </w:r>
      <w:r>
        <w:t xml:space="preserve"> </w:t>
      </w:r>
      <w:r>
        <w:rPr>
          <w:rFonts w:hint="eastAsia"/>
        </w:rPr>
        <w:t>ограничительных</w:t>
      </w:r>
      <w:r>
        <w:t xml:space="preserve"> </w:t>
      </w:r>
      <w:r>
        <w:rPr>
          <w:rFonts w:hint="eastAsia"/>
        </w:rPr>
        <w:t>мер</w:t>
      </w:r>
    </w:p>
    <w:p w14:paraId="63A33A89" w14:textId="77777777" w:rsidR="00583535" w:rsidRDefault="00583535" w:rsidP="00583535"/>
    <w:p w14:paraId="08097376" w14:textId="77777777" w:rsidR="00583535" w:rsidRDefault="00583535" w:rsidP="00583535">
      <w:r>
        <w:rPr>
          <w:rFonts w:hint="eastAsia"/>
        </w:rPr>
        <w:t>§</w:t>
      </w:r>
      <w:r>
        <w:t xml:space="preserve">2.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вопросу</w:t>
      </w:r>
      <w:r>
        <w:t xml:space="preserve"> </w:t>
      </w:r>
      <w:r>
        <w:rPr>
          <w:rFonts w:hint="eastAsia"/>
        </w:rPr>
        <w:t>правомерности</w:t>
      </w:r>
      <w:r>
        <w:t xml:space="preserve"> </w:t>
      </w:r>
      <w:r>
        <w:rPr>
          <w:rFonts w:hint="eastAsia"/>
        </w:rPr>
        <w:t>односторонних</w:t>
      </w:r>
      <w:r>
        <w:t xml:space="preserve"> </w:t>
      </w:r>
      <w:r>
        <w:rPr>
          <w:rFonts w:hint="eastAsia"/>
        </w:rPr>
        <w:t>ограничительных</w:t>
      </w:r>
      <w:r>
        <w:t xml:space="preserve"> </w:t>
      </w:r>
      <w:r>
        <w:rPr>
          <w:rFonts w:hint="eastAsia"/>
        </w:rPr>
        <w:t>мер</w:t>
      </w:r>
    </w:p>
    <w:p w14:paraId="6D9F399A" w14:textId="77777777" w:rsidR="00583535" w:rsidRDefault="00583535" w:rsidP="00583535"/>
    <w:p w14:paraId="1071AA95" w14:textId="77777777" w:rsidR="00583535" w:rsidRDefault="00583535" w:rsidP="00583535">
      <w:r>
        <w:rPr>
          <w:rFonts w:hint="eastAsia"/>
        </w:rPr>
        <w:t>§</w:t>
      </w:r>
      <w:r>
        <w:t xml:space="preserve">3. </w:t>
      </w:r>
      <w:r>
        <w:rPr>
          <w:rFonts w:hint="eastAsia"/>
        </w:rPr>
        <w:t>Практика</w:t>
      </w:r>
      <w:r>
        <w:t xml:space="preserve"> </w:t>
      </w:r>
      <w:r>
        <w:rPr>
          <w:rFonts w:hint="eastAsia"/>
        </w:rPr>
        <w:t>применения</w:t>
      </w:r>
      <w:r>
        <w:t xml:space="preserve"> </w:t>
      </w:r>
      <w:r>
        <w:rPr>
          <w:rFonts w:hint="eastAsia"/>
        </w:rPr>
        <w:t>односторонних</w:t>
      </w:r>
      <w:r>
        <w:t xml:space="preserve"> </w:t>
      </w:r>
      <w:r>
        <w:rPr>
          <w:rFonts w:hint="eastAsia"/>
        </w:rPr>
        <w:t>ограничительных</w:t>
      </w:r>
      <w:r>
        <w:t xml:space="preserve"> </w:t>
      </w:r>
      <w:r>
        <w:rPr>
          <w:rFonts w:hint="eastAsia"/>
        </w:rPr>
        <w:t>мер</w:t>
      </w:r>
      <w:r>
        <w:t xml:space="preserve"> </w:t>
      </w:r>
      <w:r>
        <w:rPr>
          <w:rFonts w:hint="eastAsia"/>
        </w:rPr>
        <w:t>отдельными</w:t>
      </w:r>
      <w:r>
        <w:t xml:space="preserve"> </w:t>
      </w:r>
      <w:r>
        <w:rPr>
          <w:rFonts w:hint="eastAsia"/>
        </w:rPr>
        <w:t>государствами</w:t>
      </w:r>
      <w:r>
        <w:t xml:space="preserve"> (</w:t>
      </w:r>
      <w:r>
        <w:rPr>
          <w:rFonts w:hint="eastAsia"/>
        </w:rPr>
        <w:t>на</w:t>
      </w:r>
      <w:r>
        <w:t xml:space="preserve"> </w:t>
      </w:r>
      <w:r>
        <w:rPr>
          <w:rFonts w:hint="eastAsia"/>
        </w:rPr>
        <w:t>примере</w:t>
      </w:r>
      <w:r>
        <w:t xml:space="preserve"> </w:t>
      </w:r>
      <w:r>
        <w:rPr>
          <w:rFonts w:hint="eastAsia"/>
        </w:rPr>
        <w:t>Соединенных</w:t>
      </w:r>
      <w:r>
        <w:t xml:space="preserve"> </w:t>
      </w:r>
      <w:r>
        <w:rPr>
          <w:rFonts w:hint="eastAsia"/>
        </w:rPr>
        <w:t>Штатов</w:t>
      </w:r>
      <w:r>
        <w:t xml:space="preserve"> </w:t>
      </w:r>
      <w:r>
        <w:rPr>
          <w:rFonts w:hint="eastAsia"/>
        </w:rPr>
        <w:t>Америки</w:t>
      </w:r>
      <w:r>
        <w:t>)</w:t>
      </w:r>
    </w:p>
    <w:p w14:paraId="73A9BD50" w14:textId="77777777" w:rsidR="00583535" w:rsidRDefault="00583535" w:rsidP="00583535"/>
    <w:p w14:paraId="51D0A630" w14:textId="77777777" w:rsidR="00583535" w:rsidRDefault="00583535" w:rsidP="00583535">
      <w:r>
        <w:rPr>
          <w:rFonts w:hint="eastAsia"/>
        </w:rPr>
        <w:t>ГЛАВА</w:t>
      </w:r>
      <w:r>
        <w:t xml:space="preserve"> 4. </w:t>
      </w:r>
      <w:r>
        <w:rPr>
          <w:rFonts w:hint="eastAsia"/>
        </w:rPr>
        <w:t>ОГРАНИЧИТЕЛЬНЫЕ</w:t>
      </w:r>
      <w:r>
        <w:t xml:space="preserve"> </w:t>
      </w:r>
      <w:r>
        <w:rPr>
          <w:rFonts w:hint="eastAsia"/>
        </w:rPr>
        <w:t>МЕРЫ</w:t>
      </w:r>
      <w:r>
        <w:t xml:space="preserve"> </w:t>
      </w:r>
      <w:r>
        <w:rPr>
          <w:rFonts w:hint="eastAsia"/>
        </w:rPr>
        <w:t>В</w:t>
      </w:r>
      <w:r>
        <w:t xml:space="preserve"> </w:t>
      </w:r>
      <w:r>
        <w:rPr>
          <w:rFonts w:hint="eastAsia"/>
        </w:rPr>
        <w:t>ОТНОШЕНИИ</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СОБЫТИЯМИ</w:t>
      </w:r>
      <w:r>
        <w:t xml:space="preserve"> </w:t>
      </w:r>
      <w:r>
        <w:rPr>
          <w:rFonts w:hint="eastAsia"/>
        </w:rPr>
        <w:t>НА</w:t>
      </w:r>
      <w:r>
        <w:t xml:space="preserve"> </w:t>
      </w:r>
      <w:r>
        <w:rPr>
          <w:rFonts w:hint="eastAsia"/>
        </w:rPr>
        <w:t>УКРАИНЕ</w:t>
      </w:r>
    </w:p>
    <w:p w14:paraId="4C8470A7" w14:textId="77777777" w:rsidR="00583535" w:rsidRDefault="00583535" w:rsidP="00583535"/>
    <w:p w14:paraId="0FE2A21E" w14:textId="77777777" w:rsidR="00583535" w:rsidRDefault="00583535" w:rsidP="00583535">
      <w:r>
        <w:rPr>
          <w:rFonts w:hint="eastAsia"/>
        </w:rPr>
        <w:t>§</w:t>
      </w:r>
      <w:r>
        <w:t xml:space="preserve">1. </w:t>
      </w:r>
      <w:r>
        <w:rPr>
          <w:rFonts w:hint="eastAsia"/>
        </w:rPr>
        <w:t>Характеристика</w:t>
      </w:r>
      <w:r>
        <w:t xml:space="preserve"> </w:t>
      </w:r>
      <w:r>
        <w:rPr>
          <w:rFonts w:hint="eastAsia"/>
        </w:rPr>
        <w:t>и</w:t>
      </w:r>
      <w:r>
        <w:t xml:space="preserve"> </w:t>
      </w:r>
      <w:r>
        <w:rPr>
          <w:rFonts w:hint="eastAsia"/>
        </w:rPr>
        <w:t>содержание</w:t>
      </w:r>
      <w:r>
        <w:t xml:space="preserve"> </w:t>
      </w:r>
      <w:r>
        <w:rPr>
          <w:rFonts w:hint="eastAsia"/>
        </w:rPr>
        <w:t>ограничительных</w:t>
      </w:r>
      <w:r>
        <w:t xml:space="preserve"> </w:t>
      </w:r>
      <w:r>
        <w:rPr>
          <w:rFonts w:hint="eastAsia"/>
        </w:rPr>
        <w:t>мер</w:t>
      </w:r>
      <w:r>
        <w:t xml:space="preserve"> </w:t>
      </w:r>
      <w:r>
        <w:rPr>
          <w:rFonts w:hint="eastAsia"/>
        </w:rPr>
        <w:t>в</w:t>
      </w:r>
      <w:r>
        <w:t xml:space="preserve"> </w:t>
      </w:r>
      <w:r>
        <w:rPr>
          <w:rFonts w:hint="eastAsia"/>
        </w:rPr>
        <w:t>отношении</w:t>
      </w:r>
      <w:r>
        <w:t xml:space="preserve"> </w:t>
      </w:r>
      <w:r>
        <w:rPr>
          <w:rFonts w:hint="eastAsia"/>
        </w:rPr>
        <w:t>Российской</w:t>
      </w:r>
      <w:r>
        <w:t xml:space="preserve"> </w:t>
      </w:r>
      <w:r>
        <w:rPr>
          <w:rFonts w:hint="eastAsia"/>
        </w:rPr>
        <w:t>Федерации</w:t>
      </w:r>
    </w:p>
    <w:p w14:paraId="04721E83" w14:textId="77777777" w:rsidR="00583535" w:rsidRDefault="00583535" w:rsidP="00583535"/>
    <w:p w14:paraId="29093140" w14:textId="77777777" w:rsidR="00583535" w:rsidRDefault="00583535" w:rsidP="00583535">
      <w:r>
        <w:rPr>
          <w:rFonts w:hint="eastAsia"/>
        </w:rPr>
        <w:t>§</w:t>
      </w:r>
      <w:r>
        <w:t xml:space="preserve">2. </w:t>
      </w:r>
      <w:r>
        <w:rPr>
          <w:rFonts w:hint="eastAsia"/>
        </w:rPr>
        <w:t>Правовые</w:t>
      </w:r>
      <w:r>
        <w:t xml:space="preserve"> </w:t>
      </w:r>
      <w:r>
        <w:rPr>
          <w:rFonts w:hint="eastAsia"/>
        </w:rPr>
        <w:t>основания</w:t>
      </w:r>
      <w:r>
        <w:t xml:space="preserve"> </w:t>
      </w:r>
      <w:r>
        <w:rPr>
          <w:rFonts w:hint="eastAsia"/>
        </w:rPr>
        <w:t>применения</w:t>
      </w:r>
      <w:r>
        <w:t xml:space="preserve"> </w:t>
      </w:r>
      <w:r>
        <w:rPr>
          <w:rFonts w:hint="eastAsia"/>
        </w:rPr>
        <w:t>ограничительных</w:t>
      </w:r>
      <w:r>
        <w:t xml:space="preserve"> </w:t>
      </w:r>
      <w:r>
        <w:rPr>
          <w:rFonts w:hint="eastAsia"/>
        </w:rPr>
        <w:t>мер</w:t>
      </w:r>
      <w:r>
        <w:t xml:space="preserve"> </w:t>
      </w:r>
      <w:r>
        <w:rPr>
          <w:rFonts w:hint="eastAsia"/>
        </w:rPr>
        <w:t>в</w:t>
      </w:r>
      <w:r>
        <w:t xml:space="preserve"> </w:t>
      </w:r>
      <w:r>
        <w:rPr>
          <w:rFonts w:hint="eastAsia"/>
        </w:rPr>
        <w:t>отношении</w:t>
      </w:r>
      <w:r>
        <w:t xml:space="preserve"> </w:t>
      </w:r>
      <w:r>
        <w:rPr>
          <w:rFonts w:hint="eastAsia"/>
        </w:rPr>
        <w:t>Российской</w:t>
      </w:r>
      <w:r>
        <w:t xml:space="preserve"> </w:t>
      </w:r>
      <w:r>
        <w:rPr>
          <w:rFonts w:hint="eastAsia"/>
        </w:rPr>
        <w:t>Федерации</w:t>
      </w:r>
      <w:r>
        <w:t xml:space="preserve">: </w:t>
      </w:r>
      <w:r>
        <w:rPr>
          <w:rFonts w:hint="eastAsia"/>
        </w:rPr>
        <w:t>позиции</w:t>
      </w:r>
      <w:r>
        <w:t xml:space="preserve"> </w:t>
      </w:r>
      <w:r>
        <w:rPr>
          <w:rFonts w:hint="eastAsia"/>
        </w:rPr>
        <w:t>сторон</w:t>
      </w:r>
    </w:p>
    <w:p w14:paraId="60B33DCA" w14:textId="77777777" w:rsidR="00583535" w:rsidRDefault="00583535" w:rsidP="00583535"/>
    <w:p w14:paraId="57564A8B" w14:textId="77777777" w:rsidR="00583535" w:rsidRDefault="00583535" w:rsidP="00583535">
      <w:r>
        <w:rPr>
          <w:rFonts w:hint="eastAsia"/>
        </w:rPr>
        <w:t>§</w:t>
      </w:r>
      <w:r>
        <w:t xml:space="preserve">3. </w:t>
      </w:r>
      <w:r>
        <w:rPr>
          <w:rFonts w:hint="eastAsia"/>
        </w:rPr>
        <w:t>О</w:t>
      </w:r>
      <w:r>
        <w:t xml:space="preserve"> </w:t>
      </w:r>
      <w:r>
        <w:rPr>
          <w:rFonts w:hint="eastAsia"/>
        </w:rPr>
        <w:t>перспективной</w:t>
      </w:r>
      <w:r>
        <w:t xml:space="preserve"> </w:t>
      </w:r>
      <w:r>
        <w:rPr>
          <w:rFonts w:hint="eastAsia"/>
        </w:rPr>
        <w:t>политике</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отношении</w:t>
      </w:r>
      <w:r>
        <w:t xml:space="preserve"> </w:t>
      </w:r>
      <w:r>
        <w:rPr>
          <w:rFonts w:hint="eastAsia"/>
        </w:rPr>
        <w:t>односторонних</w:t>
      </w:r>
      <w:r>
        <w:t xml:space="preserve"> </w:t>
      </w:r>
      <w:r>
        <w:rPr>
          <w:rFonts w:hint="eastAsia"/>
        </w:rPr>
        <w:t>ограничительных</w:t>
      </w:r>
      <w:r>
        <w:t xml:space="preserve"> </w:t>
      </w:r>
      <w:r>
        <w:rPr>
          <w:rFonts w:hint="eastAsia"/>
        </w:rPr>
        <w:t>мер</w:t>
      </w:r>
    </w:p>
    <w:p w14:paraId="2476A05F" w14:textId="77777777" w:rsidR="00583535" w:rsidRDefault="00583535" w:rsidP="00583535"/>
    <w:p w14:paraId="75F3293C" w14:textId="77777777" w:rsidR="00583535" w:rsidRDefault="00583535" w:rsidP="00583535">
      <w:r>
        <w:rPr>
          <w:rFonts w:hint="eastAsia"/>
        </w:rPr>
        <w:t>ЗАКЛЮЧЕНИЕ</w:t>
      </w:r>
    </w:p>
    <w:p w14:paraId="0C81E301" w14:textId="77777777" w:rsidR="00583535" w:rsidRDefault="00583535" w:rsidP="00583535"/>
    <w:p w14:paraId="077FE5C2" w14:textId="6DEE48BF" w:rsidR="00583535" w:rsidRPr="00583535" w:rsidRDefault="00583535" w:rsidP="00583535">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583535" w:rsidRPr="00583535" w:rsidSect="00E40C6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4089" w14:textId="77777777" w:rsidR="00E40C63" w:rsidRDefault="00E40C63">
      <w:pPr>
        <w:spacing w:after="0" w:line="240" w:lineRule="auto"/>
      </w:pPr>
      <w:r>
        <w:separator/>
      </w:r>
    </w:p>
  </w:endnote>
  <w:endnote w:type="continuationSeparator" w:id="0">
    <w:p w14:paraId="3B7C7C7B" w14:textId="77777777" w:rsidR="00E40C63" w:rsidRDefault="00E40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CFDC1" w14:textId="77777777" w:rsidR="00E40C63" w:rsidRDefault="00E40C63"/>
    <w:p w14:paraId="1F6FA98F" w14:textId="77777777" w:rsidR="00E40C63" w:rsidRDefault="00E40C63"/>
    <w:p w14:paraId="19C8A1A0" w14:textId="77777777" w:rsidR="00E40C63" w:rsidRDefault="00E40C63"/>
    <w:p w14:paraId="40ED4653" w14:textId="77777777" w:rsidR="00E40C63" w:rsidRDefault="00E40C63"/>
    <w:p w14:paraId="69AFB7C4" w14:textId="77777777" w:rsidR="00E40C63" w:rsidRDefault="00E40C63"/>
    <w:p w14:paraId="1529BD56" w14:textId="77777777" w:rsidR="00E40C63" w:rsidRDefault="00E40C63"/>
    <w:p w14:paraId="7D514BA1" w14:textId="77777777" w:rsidR="00E40C63" w:rsidRDefault="00E40C6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F2E15B" wp14:editId="32BC356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54475" w14:textId="77777777" w:rsidR="00E40C63" w:rsidRDefault="00E40C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F2E1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8854475" w14:textId="77777777" w:rsidR="00E40C63" w:rsidRDefault="00E40C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CF52F4" w14:textId="77777777" w:rsidR="00E40C63" w:rsidRDefault="00E40C63"/>
    <w:p w14:paraId="56AE3108" w14:textId="77777777" w:rsidR="00E40C63" w:rsidRDefault="00E40C63"/>
    <w:p w14:paraId="739BEA4D" w14:textId="77777777" w:rsidR="00E40C63" w:rsidRDefault="00E40C6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5985FC" wp14:editId="7A75FF0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23BD2" w14:textId="77777777" w:rsidR="00E40C63" w:rsidRDefault="00E40C63"/>
                          <w:p w14:paraId="2CDDA3AF" w14:textId="77777777" w:rsidR="00E40C63" w:rsidRDefault="00E40C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5985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A23BD2" w14:textId="77777777" w:rsidR="00E40C63" w:rsidRDefault="00E40C63"/>
                    <w:p w14:paraId="2CDDA3AF" w14:textId="77777777" w:rsidR="00E40C63" w:rsidRDefault="00E40C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78897A" w14:textId="77777777" w:rsidR="00E40C63" w:rsidRDefault="00E40C63"/>
    <w:p w14:paraId="0E3EF0C1" w14:textId="77777777" w:rsidR="00E40C63" w:rsidRDefault="00E40C63">
      <w:pPr>
        <w:rPr>
          <w:sz w:val="2"/>
          <w:szCs w:val="2"/>
        </w:rPr>
      </w:pPr>
    </w:p>
    <w:p w14:paraId="1FA6D104" w14:textId="77777777" w:rsidR="00E40C63" w:rsidRDefault="00E40C63"/>
    <w:p w14:paraId="5DAD4312" w14:textId="77777777" w:rsidR="00E40C63" w:rsidRDefault="00E40C63">
      <w:pPr>
        <w:spacing w:after="0" w:line="240" w:lineRule="auto"/>
      </w:pPr>
    </w:p>
  </w:footnote>
  <w:footnote w:type="continuationSeparator" w:id="0">
    <w:p w14:paraId="795B8346" w14:textId="77777777" w:rsidR="00E40C63" w:rsidRDefault="00E40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63"/>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61339</TotalTime>
  <Pages>2</Pages>
  <Words>192</Words>
  <Characters>1097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1623</cp:revision>
  <cp:lastPrinted>2009-02-06T05:36:00Z</cp:lastPrinted>
  <dcterms:created xsi:type="dcterms:W3CDTF">2024-01-07T13:43:00Z</dcterms:created>
  <dcterms:modified xsi:type="dcterms:W3CDTF">2024-04-08T09:42:00Z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