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719C" w14:textId="459B3615" w:rsidR="00342846" w:rsidRDefault="005F1C91" w:rsidP="005F1C91">
      <w:pPr>
        <w:rPr>
          <w:rFonts w:ascii="Times New Roman" w:eastAsia="Arial Unicode MS" w:hAnsi="Times New Roman" w:cs="Times New Roman"/>
          <w:b/>
          <w:bCs/>
          <w:color w:val="000000"/>
          <w:kern w:val="0"/>
          <w:sz w:val="28"/>
          <w:szCs w:val="28"/>
          <w:lang w:eastAsia="ru-RU" w:bidi="uk-UA"/>
        </w:rPr>
      </w:pPr>
      <w:r w:rsidRPr="005F1C91">
        <w:rPr>
          <w:rFonts w:ascii="Times New Roman" w:eastAsia="Arial Unicode MS" w:hAnsi="Times New Roman" w:cs="Times New Roman" w:hint="eastAsia"/>
          <w:b/>
          <w:bCs/>
          <w:color w:val="000000"/>
          <w:kern w:val="0"/>
          <w:sz w:val="28"/>
          <w:szCs w:val="28"/>
          <w:lang w:eastAsia="ru-RU" w:bidi="uk-UA"/>
        </w:rPr>
        <w:t>Петров</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Денис</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Разработка</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метода</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оптимизации</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формы</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карьеров</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открытых</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горных</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работ</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на</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основе</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параллельных</w:t>
      </w:r>
      <w:r w:rsidRPr="005F1C91">
        <w:rPr>
          <w:rFonts w:ascii="Times New Roman" w:eastAsia="Arial Unicode MS" w:hAnsi="Times New Roman" w:cs="Times New Roman"/>
          <w:b/>
          <w:bCs/>
          <w:color w:val="000000"/>
          <w:kern w:val="0"/>
          <w:sz w:val="28"/>
          <w:szCs w:val="28"/>
          <w:lang w:eastAsia="ru-RU" w:bidi="uk-UA"/>
        </w:rPr>
        <w:t xml:space="preserve"> </w:t>
      </w:r>
      <w:r w:rsidRPr="005F1C91">
        <w:rPr>
          <w:rFonts w:ascii="Times New Roman" w:eastAsia="Arial Unicode MS" w:hAnsi="Times New Roman" w:cs="Times New Roman" w:hint="eastAsia"/>
          <w:b/>
          <w:bCs/>
          <w:color w:val="000000"/>
          <w:kern w:val="0"/>
          <w:sz w:val="28"/>
          <w:szCs w:val="28"/>
          <w:lang w:eastAsia="ru-RU" w:bidi="uk-UA"/>
        </w:rPr>
        <w:t>вычислений</w:t>
      </w:r>
    </w:p>
    <w:p w14:paraId="4802AF06" w14:textId="77777777" w:rsidR="005F1C91" w:rsidRDefault="005F1C91" w:rsidP="005F1C91">
      <w:r>
        <w:rPr>
          <w:rFonts w:hint="eastAsia"/>
        </w:rPr>
        <w:t>ОГЛАВЛЕНИЕ</w:t>
      </w:r>
      <w:r>
        <w:t xml:space="preserve"> </w:t>
      </w:r>
      <w:r>
        <w:rPr>
          <w:rFonts w:hint="eastAsia"/>
        </w:rPr>
        <w:t>ДИССЕРТАЦИИ</w:t>
      </w:r>
    </w:p>
    <w:p w14:paraId="2A0143E3" w14:textId="77777777" w:rsidR="005F1C91" w:rsidRDefault="005F1C91" w:rsidP="005F1C91">
      <w:r>
        <w:rPr>
          <w:rFonts w:hint="eastAsia"/>
        </w:rPr>
        <w:t>кандидат</w:t>
      </w:r>
      <w:r>
        <w:t xml:space="preserve"> </w:t>
      </w:r>
      <w:r>
        <w:rPr>
          <w:rFonts w:hint="eastAsia"/>
        </w:rPr>
        <w:t>наук</w:t>
      </w:r>
      <w:r>
        <w:t xml:space="preserve"> </w:t>
      </w:r>
      <w:r>
        <w:rPr>
          <w:rFonts w:hint="eastAsia"/>
        </w:rPr>
        <w:t>Петров</w:t>
      </w:r>
      <w:r>
        <w:t xml:space="preserve"> </w:t>
      </w:r>
      <w:r>
        <w:rPr>
          <w:rFonts w:hint="eastAsia"/>
        </w:rPr>
        <w:t>Денис</w:t>
      </w:r>
      <w:r>
        <w:t xml:space="preserve"> </w:t>
      </w:r>
      <w:r>
        <w:rPr>
          <w:rFonts w:hint="eastAsia"/>
        </w:rPr>
        <w:t>Васильевич</w:t>
      </w:r>
    </w:p>
    <w:p w14:paraId="0D96129E" w14:textId="77777777" w:rsidR="005F1C91" w:rsidRDefault="005F1C91" w:rsidP="005F1C91">
      <w:r>
        <w:rPr>
          <w:rFonts w:hint="eastAsia"/>
        </w:rPr>
        <w:t>Введение</w:t>
      </w:r>
    </w:p>
    <w:p w14:paraId="5154DEE3" w14:textId="77777777" w:rsidR="005F1C91" w:rsidRDefault="005F1C91" w:rsidP="005F1C91"/>
    <w:p w14:paraId="3FF779BD" w14:textId="77777777" w:rsidR="005F1C91" w:rsidRDefault="005F1C91" w:rsidP="005F1C91">
      <w:r>
        <w:rPr>
          <w:rFonts w:hint="eastAsia"/>
        </w:rPr>
        <w:t>Глава</w:t>
      </w:r>
      <w:r>
        <w:t xml:space="preserve"> 1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поиска</w:t>
      </w:r>
      <w:r>
        <w:t xml:space="preserve"> </w:t>
      </w:r>
      <w:r>
        <w:rPr>
          <w:rFonts w:hint="eastAsia"/>
        </w:rPr>
        <w:t>границ</w:t>
      </w:r>
      <w:r>
        <w:t xml:space="preserve"> </w:t>
      </w:r>
      <w:r>
        <w:rPr>
          <w:rFonts w:hint="eastAsia"/>
        </w:rPr>
        <w:t>карьеров</w:t>
      </w:r>
    </w:p>
    <w:p w14:paraId="1406283F" w14:textId="77777777" w:rsidR="005F1C91" w:rsidRDefault="005F1C91" w:rsidP="005F1C91"/>
    <w:p w14:paraId="4B42B188" w14:textId="77777777" w:rsidR="005F1C91" w:rsidRDefault="005F1C91" w:rsidP="005F1C91">
      <w:r>
        <w:t xml:space="preserve">1.1 </w:t>
      </w:r>
      <w:r>
        <w:rPr>
          <w:rFonts w:hint="eastAsia"/>
        </w:rPr>
        <w:t>Проблема</w:t>
      </w:r>
      <w:r>
        <w:t xml:space="preserve"> </w:t>
      </w:r>
      <w:r>
        <w:rPr>
          <w:rFonts w:hint="eastAsia"/>
        </w:rPr>
        <w:t>поиска</w:t>
      </w:r>
      <w:r>
        <w:t xml:space="preserve"> </w:t>
      </w:r>
      <w:r>
        <w:rPr>
          <w:rFonts w:hint="eastAsia"/>
        </w:rPr>
        <w:t>границ</w:t>
      </w:r>
      <w:r>
        <w:t xml:space="preserve"> </w:t>
      </w:r>
      <w:r>
        <w:rPr>
          <w:rFonts w:hint="eastAsia"/>
        </w:rPr>
        <w:t>карьеров</w:t>
      </w:r>
      <w:r>
        <w:t xml:space="preserve"> </w:t>
      </w:r>
      <w:r>
        <w:rPr>
          <w:rFonts w:hint="eastAsia"/>
        </w:rPr>
        <w:t>рудных</w:t>
      </w:r>
      <w:r>
        <w:t xml:space="preserve"> </w:t>
      </w:r>
      <w:r>
        <w:rPr>
          <w:rFonts w:hint="eastAsia"/>
        </w:rPr>
        <w:t>месторождений</w:t>
      </w:r>
    </w:p>
    <w:p w14:paraId="58A19488" w14:textId="77777777" w:rsidR="005F1C91" w:rsidRDefault="005F1C91" w:rsidP="005F1C91"/>
    <w:p w14:paraId="49CC1559" w14:textId="77777777" w:rsidR="005F1C91" w:rsidRDefault="005F1C91" w:rsidP="005F1C91">
      <w:r>
        <w:t xml:space="preserve">1.2 </w:t>
      </w:r>
      <w:r>
        <w:rPr>
          <w:rFonts w:hint="eastAsia"/>
        </w:rPr>
        <w:t>Обзор</w:t>
      </w:r>
      <w:r>
        <w:t xml:space="preserve"> </w:t>
      </w:r>
      <w:r>
        <w:rPr>
          <w:rFonts w:hint="eastAsia"/>
        </w:rPr>
        <w:t>методов</w:t>
      </w:r>
      <w:r>
        <w:t xml:space="preserve"> </w:t>
      </w:r>
      <w:r>
        <w:rPr>
          <w:rFonts w:hint="eastAsia"/>
        </w:rPr>
        <w:t>компьютерного</w:t>
      </w:r>
      <w:r>
        <w:t xml:space="preserve"> </w:t>
      </w:r>
      <w:r>
        <w:rPr>
          <w:rFonts w:hint="eastAsia"/>
        </w:rPr>
        <w:t>моделирования</w:t>
      </w:r>
      <w:r>
        <w:t xml:space="preserve"> </w:t>
      </w:r>
      <w:r>
        <w:rPr>
          <w:rFonts w:hint="eastAsia"/>
        </w:rPr>
        <w:t>процесса</w:t>
      </w:r>
      <w:r>
        <w:t xml:space="preserve"> </w:t>
      </w:r>
      <w:r>
        <w:rPr>
          <w:rFonts w:hint="eastAsia"/>
        </w:rPr>
        <w:t>поиска</w:t>
      </w:r>
      <w:r>
        <w:t xml:space="preserve"> </w:t>
      </w:r>
      <w:r>
        <w:rPr>
          <w:rFonts w:hint="eastAsia"/>
        </w:rPr>
        <w:t>границ</w:t>
      </w:r>
      <w:r>
        <w:t xml:space="preserve"> </w:t>
      </w:r>
      <w:r>
        <w:rPr>
          <w:rFonts w:hint="eastAsia"/>
        </w:rPr>
        <w:t>карьеров</w:t>
      </w:r>
    </w:p>
    <w:p w14:paraId="355BDF69" w14:textId="77777777" w:rsidR="005F1C91" w:rsidRDefault="005F1C91" w:rsidP="005F1C91"/>
    <w:p w14:paraId="20967E16" w14:textId="77777777" w:rsidR="005F1C91" w:rsidRDefault="005F1C91" w:rsidP="005F1C91">
      <w:r>
        <w:t xml:space="preserve">1.3 </w:t>
      </w:r>
      <w:r>
        <w:rPr>
          <w:rFonts w:hint="eastAsia"/>
        </w:rPr>
        <w:t>Обзор</w:t>
      </w:r>
      <w:r>
        <w:t xml:space="preserve"> </w:t>
      </w:r>
      <w:r>
        <w:rPr>
          <w:rFonts w:hint="eastAsia"/>
        </w:rPr>
        <w:t>существующих</w:t>
      </w:r>
      <w:r>
        <w:t xml:space="preserve"> </w:t>
      </w:r>
      <w:r>
        <w:rPr>
          <w:rFonts w:hint="eastAsia"/>
        </w:rPr>
        <w:t>программных</w:t>
      </w:r>
      <w:r>
        <w:t xml:space="preserve"> </w:t>
      </w:r>
      <w:r>
        <w:rPr>
          <w:rFonts w:hint="eastAsia"/>
        </w:rPr>
        <w:t>комплексов</w:t>
      </w:r>
      <w:r>
        <w:t xml:space="preserve"> </w:t>
      </w:r>
      <w:r>
        <w:rPr>
          <w:rFonts w:hint="eastAsia"/>
        </w:rPr>
        <w:t>для</w:t>
      </w:r>
      <w:r>
        <w:t xml:space="preserve"> </w:t>
      </w:r>
      <w:r>
        <w:rPr>
          <w:rFonts w:hint="eastAsia"/>
        </w:rPr>
        <w:t>моделирования</w:t>
      </w:r>
      <w:r>
        <w:t xml:space="preserve"> </w:t>
      </w:r>
      <w:r>
        <w:rPr>
          <w:rFonts w:hint="eastAsia"/>
        </w:rPr>
        <w:t>карьеров</w:t>
      </w:r>
    </w:p>
    <w:p w14:paraId="486FDBA6" w14:textId="77777777" w:rsidR="005F1C91" w:rsidRDefault="005F1C91" w:rsidP="005F1C91"/>
    <w:p w14:paraId="064A37FD" w14:textId="77777777" w:rsidR="005F1C91" w:rsidRDefault="005F1C91" w:rsidP="005F1C91">
      <w:r>
        <w:t xml:space="preserve">1.4 </w:t>
      </w:r>
      <w:r>
        <w:rPr>
          <w:rFonts w:hint="eastAsia"/>
        </w:rPr>
        <w:t>Анализ</w:t>
      </w:r>
      <w:r>
        <w:t xml:space="preserve"> </w:t>
      </w:r>
      <w:r>
        <w:rPr>
          <w:rFonts w:hint="eastAsia"/>
        </w:rPr>
        <w:t>современных</w:t>
      </w:r>
      <w:r>
        <w:t xml:space="preserve"> </w:t>
      </w:r>
      <w:r>
        <w:rPr>
          <w:rFonts w:hint="eastAsia"/>
        </w:rPr>
        <w:t>средств</w:t>
      </w:r>
      <w:r>
        <w:t xml:space="preserve"> </w:t>
      </w:r>
      <w:r>
        <w:rPr>
          <w:rFonts w:hint="eastAsia"/>
        </w:rPr>
        <w:t>и</w:t>
      </w:r>
      <w:r>
        <w:t xml:space="preserve"> </w:t>
      </w:r>
      <w:r>
        <w:rPr>
          <w:rFonts w:hint="eastAsia"/>
        </w:rPr>
        <w:t>методов</w:t>
      </w:r>
      <w:r>
        <w:t xml:space="preserve"> </w:t>
      </w:r>
      <w:r>
        <w:rPr>
          <w:rFonts w:hint="eastAsia"/>
        </w:rPr>
        <w:t>распараллеливания</w:t>
      </w:r>
      <w:r>
        <w:t xml:space="preserve"> </w:t>
      </w:r>
      <w:r>
        <w:rPr>
          <w:rFonts w:hint="eastAsia"/>
        </w:rPr>
        <w:t>программ</w:t>
      </w:r>
    </w:p>
    <w:p w14:paraId="68529FBA" w14:textId="77777777" w:rsidR="005F1C91" w:rsidRDefault="005F1C91" w:rsidP="005F1C91"/>
    <w:p w14:paraId="44C692F6" w14:textId="77777777" w:rsidR="005F1C91" w:rsidRDefault="005F1C91" w:rsidP="005F1C91">
      <w:r>
        <w:t xml:space="preserve">1.5 </w:t>
      </w:r>
      <w:r>
        <w:rPr>
          <w:rFonts w:hint="eastAsia"/>
        </w:rPr>
        <w:t>Задачи</w:t>
      </w:r>
      <w:r>
        <w:t xml:space="preserve"> </w:t>
      </w:r>
      <w:r>
        <w:rPr>
          <w:rFonts w:hint="eastAsia"/>
        </w:rPr>
        <w:t>исследования</w:t>
      </w:r>
    </w:p>
    <w:p w14:paraId="1100D2E4" w14:textId="77777777" w:rsidR="005F1C91" w:rsidRDefault="005F1C91" w:rsidP="005F1C91"/>
    <w:p w14:paraId="67A74167" w14:textId="77777777" w:rsidR="005F1C91" w:rsidRDefault="005F1C91" w:rsidP="005F1C91">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поиска</w:t>
      </w:r>
      <w:r>
        <w:t xml:space="preserve"> </w:t>
      </w:r>
      <w:r>
        <w:rPr>
          <w:rFonts w:hint="eastAsia"/>
        </w:rPr>
        <w:t>предельных</w:t>
      </w:r>
      <w:r>
        <w:t xml:space="preserve"> </w:t>
      </w:r>
      <w:r>
        <w:rPr>
          <w:rFonts w:hint="eastAsia"/>
        </w:rPr>
        <w:t>границ</w:t>
      </w:r>
      <w:r>
        <w:t xml:space="preserve"> </w:t>
      </w:r>
      <w:r>
        <w:rPr>
          <w:rFonts w:hint="eastAsia"/>
        </w:rPr>
        <w:t>карьеров</w:t>
      </w:r>
      <w:r>
        <w:t xml:space="preserve"> </w:t>
      </w:r>
      <w:r>
        <w:rPr>
          <w:rFonts w:hint="eastAsia"/>
        </w:rPr>
        <w:t>рудных</w:t>
      </w:r>
      <w:r>
        <w:t xml:space="preserve"> </w:t>
      </w:r>
      <w:r>
        <w:rPr>
          <w:rFonts w:hint="eastAsia"/>
        </w:rPr>
        <w:t>месторождений</w:t>
      </w:r>
    </w:p>
    <w:p w14:paraId="1684FEB0" w14:textId="77777777" w:rsidR="005F1C91" w:rsidRDefault="005F1C91" w:rsidP="005F1C91"/>
    <w:p w14:paraId="072B597E" w14:textId="77777777" w:rsidR="005F1C91" w:rsidRDefault="005F1C91" w:rsidP="005F1C91">
      <w:r>
        <w:t xml:space="preserve">2.1 </w:t>
      </w:r>
      <w:r>
        <w:rPr>
          <w:rFonts w:hint="eastAsia"/>
        </w:rPr>
        <w:t>Модифицированная</w:t>
      </w:r>
      <w:r>
        <w:t xml:space="preserve"> </w:t>
      </w:r>
      <w:r>
        <w:rPr>
          <w:rFonts w:hint="eastAsia"/>
        </w:rPr>
        <w:t>математическая</w:t>
      </w:r>
      <w:r>
        <w:t xml:space="preserve"> </w:t>
      </w:r>
      <w:r>
        <w:rPr>
          <w:rFonts w:hint="eastAsia"/>
        </w:rPr>
        <w:t>модель</w:t>
      </w:r>
      <w:r>
        <w:t xml:space="preserve"> </w:t>
      </w:r>
      <w:r>
        <w:rPr>
          <w:rFonts w:hint="eastAsia"/>
        </w:rPr>
        <w:t>поиска</w:t>
      </w:r>
      <w:r>
        <w:t xml:space="preserve"> </w:t>
      </w:r>
      <w:r>
        <w:rPr>
          <w:rFonts w:hint="eastAsia"/>
        </w:rPr>
        <w:t>границ</w:t>
      </w:r>
      <w:r>
        <w:t xml:space="preserve"> </w:t>
      </w:r>
      <w:r>
        <w:rPr>
          <w:rFonts w:hint="eastAsia"/>
        </w:rPr>
        <w:t>карьеров</w:t>
      </w:r>
      <w:r>
        <w:t xml:space="preserve"> </w:t>
      </w:r>
      <w:r>
        <w:rPr>
          <w:rFonts w:hint="eastAsia"/>
        </w:rPr>
        <w:t>рудных</w:t>
      </w:r>
      <w:r>
        <w:t xml:space="preserve"> </w:t>
      </w:r>
      <w:r>
        <w:rPr>
          <w:rFonts w:hint="eastAsia"/>
        </w:rPr>
        <w:t>месторождений</w:t>
      </w:r>
    </w:p>
    <w:p w14:paraId="2514E90D" w14:textId="77777777" w:rsidR="005F1C91" w:rsidRDefault="005F1C91" w:rsidP="005F1C91"/>
    <w:p w14:paraId="2E3D6CFE" w14:textId="77777777" w:rsidR="005F1C91" w:rsidRDefault="005F1C91" w:rsidP="005F1C91">
      <w:r>
        <w:t xml:space="preserve">2.2 </w:t>
      </w:r>
      <w:r>
        <w:rPr>
          <w:rFonts w:hint="eastAsia"/>
        </w:rPr>
        <w:t>Метод</w:t>
      </w:r>
      <w:r>
        <w:t xml:space="preserve"> </w:t>
      </w:r>
      <w:r>
        <w:rPr>
          <w:rFonts w:hint="eastAsia"/>
        </w:rPr>
        <w:t>поиска</w:t>
      </w:r>
      <w:r>
        <w:t xml:space="preserve"> </w:t>
      </w:r>
      <w:r>
        <w:rPr>
          <w:rFonts w:hint="eastAsia"/>
        </w:rPr>
        <w:t>оптимальных</w:t>
      </w:r>
      <w:r>
        <w:t xml:space="preserve"> </w:t>
      </w:r>
      <w:r>
        <w:rPr>
          <w:rFonts w:hint="eastAsia"/>
        </w:rPr>
        <w:t>границ</w:t>
      </w:r>
      <w:r>
        <w:t xml:space="preserve"> </w:t>
      </w:r>
      <w:r>
        <w:rPr>
          <w:rFonts w:hint="eastAsia"/>
        </w:rPr>
        <w:t>карьеров</w:t>
      </w:r>
      <w:r>
        <w:t xml:space="preserve"> </w:t>
      </w:r>
      <w:r>
        <w:rPr>
          <w:rFonts w:hint="eastAsia"/>
        </w:rPr>
        <w:t>на</w:t>
      </w:r>
      <w:r>
        <w:t xml:space="preserve"> </w:t>
      </w:r>
      <w:r>
        <w:rPr>
          <w:rFonts w:hint="eastAsia"/>
        </w:rPr>
        <w:t>основе</w:t>
      </w:r>
      <w:r>
        <w:t xml:space="preserve"> </w:t>
      </w:r>
      <w:r>
        <w:rPr>
          <w:rFonts w:hint="eastAsia"/>
        </w:rPr>
        <w:t>целенаправленного</w:t>
      </w:r>
      <w:r>
        <w:t xml:space="preserve"> </w:t>
      </w:r>
      <w:r>
        <w:rPr>
          <w:rFonts w:hint="eastAsia"/>
        </w:rPr>
        <w:t>отбора</w:t>
      </w:r>
      <w:r>
        <w:t xml:space="preserve"> </w:t>
      </w:r>
      <w:r>
        <w:rPr>
          <w:rFonts w:hint="eastAsia"/>
        </w:rPr>
        <w:t>множества</w:t>
      </w:r>
      <w:r>
        <w:t xml:space="preserve"> </w:t>
      </w:r>
      <w:r>
        <w:rPr>
          <w:rFonts w:hint="eastAsia"/>
        </w:rPr>
        <w:t>полезных</w:t>
      </w:r>
      <w:r>
        <w:t xml:space="preserve"> </w:t>
      </w:r>
      <w:r>
        <w:rPr>
          <w:rFonts w:hint="eastAsia"/>
        </w:rPr>
        <w:t>фрагментов</w:t>
      </w:r>
      <w:r>
        <w:t xml:space="preserve"> </w:t>
      </w:r>
      <w:r>
        <w:rPr>
          <w:rFonts w:hint="eastAsia"/>
        </w:rPr>
        <w:t>карьера</w:t>
      </w:r>
    </w:p>
    <w:p w14:paraId="058B1AE1" w14:textId="77777777" w:rsidR="005F1C91" w:rsidRDefault="005F1C91" w:rsidP="005F1C91"/>
    <w:p w14:paraId="4492CB9B" w14:textId="77777777" w:rsidR="005F1C91" w:rsidRDefault="005F1C91" w:rsidP="005F1C91">
      <w:r>
        <w:t xml:space="preserve">2.3 </w:t>
      </w:r>
      <w:r>
        <w:rPr>
          <w:rFonts w:hint="eastAsia"/>
        </w:rPr>
        <w:t>Параллельные</w:t>
      </w:r>
      <w:r>
        <w:t xml:space="preserve"> </w:t>
      </w:r>
      <w:r>
        <w:rPr>
          <w:rFonts w:hint="eastAsia"/>
        </w:rPr>
        <w:t>алгоритмы</w:t>
      </w:r>
      <w:r>
        <w:t xml:space="preserve"> </w:t>
      </w:r>
      <w:r>
        <w:rPr>
          <w:rFonts w:hint="eastAsia"/>
        </w:rPr>
        <w:t>поиска</w:t>
      </w:r>
      <w:r>
        <w:t xml:space="preserve"> </w:t>
      </w:r>
      <w:r>
        <w:rPr>
          <w:rFonts w:hint="eastAsia"/>
        </w:rPr>
        <w:t>границ</w:t>
      </w:r>
      <w:r>
        <w:t xml:space="preserve"> </w:t>
      </w:r>
      <w:r>
        <w:rPr>
          <w:rFonts w:hint="eastAsia"/>
        </w:rPr>
        <w:t>карьеро</w:t>
      </w:r>
      <w:r>
        <w:rPr>
          <w:rFonts w:hint="eastAsia"/>
        </w:rPr>
        <w:lastRenderedPageBreak/>
        <w:t>в</w:t>
      </w:r>
    </w:p>
    <w:p w14:paraId="4E99D70B" w14:textId="77777777" w:rsidR="005F1C91" w:rsidRDefault="005F1C91" w:rsidP="005F1C91"/>
    <w:p w14:paraId="7EDBA3C0" w14:textId="77777777" w:rsidR="005F1C91" w:rsidRDefault="005F1C91" w:rsidP="005F1C91">
      <w:r>
        <w:t xml:space="preserve">2.4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4B25E606" w14:textId="77777777" w:rsidR="005F1C91" w:rsidRDefault="005F1C91" w:rsidP="005F1C91"/>
    <w:p w14:paraId="07F655F7" w14:textId="77777777" w:rsidR="005F1C91" w:rsidRDefault="005F1C91" w:rsidP="005F1C91">
      <w:r>
        <w:rPr>
          <w:rFonts w:hint="eastAsia"/>
        </w:rPr>
        <w:t>Глава</w:t>
      </w:r>
      <w:r>
        <w:t xml:space="preserve"> 3 </w:t>
      </w:r>
      <w:r>
        <w:rPr>
          <w:rFonts w:hint="eastAsia"/>
        </w:rPr>
        <w:t>Разработка</w:t>
      </w:r>
      <w:r>
        <w:t xml:space="preserve"> </w:t>
      </w:r>
      <w:r>
        <w:rPr>
          <w:rFonts w:hint="eastAsia"/>
        </w:rPr>
        <w:t>прототипа</w:t>
      </w:r>
      <w:r>
        <w:t xml:space="preserve"> </w:t>
      </w:r>
      <w:r>
        <w:rPr>
          <w:rFonts w:hint="eastAsia"/>
        </w:rPr>
        <w:t>облачной</w:t>
      </w:r>
      <w:r>
        <w:t xml:space="preserve"> </w:t>
      </w:r>
      <w:r>
        <w:rPr>
          <w:rFonts w:hint="eastAsia"/>
        </w:rPr>
        <w:t>информационной</w:t>
      </w:r>
      <w:r>
        <w:t xml:space="preserve"> </w:t>
      </w:r>
      <w:r>
        <w:rPr>
          <w:rFonts w:hint="eastAsia"/>
        </w:rPr>
        <w:t>технологии</w:t>
      </w:r>
      <w:r>
        <w:t xml:space="preserve"> </w:t>
      </w:r>
      <w:r>
        <w:rPr>
          <w:rFonts w:hint="eastAsia"/>
        </w:rPr>
        <w:t>поиска</w:t>
      </w:r>
      <w:r>
        <w:t xml:space="preserve"> </w:t>
      </w:r>
      <w:r>
        <w:rPr>
          <w:rFonts w:hint="eastAsia"/>
        </w:rPr>
        <w:t>границ</w:t>
      </w:r>
      <w:r>
        <w:t xml:space="preserve"> </w:t>
      </w:r>
      <w:r>
        <w:rPr>
          <w:rFonts w:hint="eastAsia"/>
        </w:rPr>
        <w:t>карьеров</w:t>
      </w:r>
    </w:p>
    <w:p w14:paraId="104C99C8" w14:textId="77777777" w:rsidR="005F1C91" w:rsidRDefault="005F1C91" w:rsidP="005F1C91"/>
    <w:p w14:paraId="65B45835" w14:textId="77777777" w:rsidR="005F1C91" w:rsidRDefault="005F1C91" w:rsidP="005F1C91">
      <w:r>
        <w:t xml:space="preserve">3.1 </w:t>
      </w:r>
      <w:r>
        <w:rPr>
          <w:rFonts w:hint="eastAsia"/>
        </w:rPr>
        <w:t>Реализация</w:t>
      </w:r>
      <w:r>
        <w:t xml:space="preserve"> </w:t>
      </w:r>
      <w:r>
        <w:rPr>
          <w:rFonts w:hint="eastAsia"/>
        </w:rPr>
        <w:t>параллельных</w:t>
      </w:r>
      <w:r>
        <w:t xml:space="preserve"> </w:t>
      </w:r>
      <w:r>
        <w:rPr>
          <w:rFonts w:hint="eastAsia"/>
        </w:rPr>
        <w:t>алгоритмов</w:t>
      </w:r>
      <w:r>
        <w:t xml:space="preserve"> </w:t>
      </w:r>
      <w:r>
        <w:rPr>
          <w:rFonts w:hint="eastAsia"/>
        </w:rPr>
        <w:t>поиска</w:t>
      </w:r>
      <w:r>
        <w:t xml:space="preserve"> </w:t>
      </w:r>
      <w:r>
        <w:rPr>
          <w:rFonts w:hint="eastAsia"/>
        </w:rPr>
        <w:t>границ</w:t>
      </w:r>
      <w:r>
        <w:t xml:space="preserve"> </w:t>
      </w:r>
      <w:r>
        <w:rPr>
          <w:rFonts w:hint="eastAsia"/>
        </w:rPr>
        <w:t>карьеров</w:t>
      </w:r>
      <w:r>
        <w:t xml:space="preserve"> </w:t>
      </w:r>
      <w:r>
        <w:rPr>
          <w:rFonts w:hint="eastAsia"/>
        </w:rPr>
        <w:t>для</w:t>
      </w:r>
      <w:r>
        <w:t xml:space="preserve"> </w:t>
      </w:r>
      <w:r>
        <w:rPr>
          <w:rFonts w:hint="eastAsia"/>
        </w:rPr>
        <w:t>вычислительных</w:t>
      </w:r>
      <w:r>
        <w:t xml:space="preserve"> </w:t>
      </w:r>
      <w:r>
        <w:rPr>
          <w:rFonts w:hint="eastAsia"/>
        </w:rPr>
        <w:t>систем</w:t>
      </w:r>
      <w:r>
        <w:t xml:space="preserve"> </w:t>
      </w:r>
      <w:r>
        <w:rPr>
          <w:rFonts w:hint="eastAsia"/>
        </w:rPr>
        <w:t>с</w:t>
      </w:r>
      <w:r>
        <w:t xml:space="preserve"> </w:t>
      </w:r>
      <w:r>
        <w:rPr>
          <w:rFonts w:hint="eastAsia"/>
        </w:rPr>
        <w:t>распределенной</w:t>
      </w:r>
      <w:r>
        <w:t xml:space="preserve"> </w:t>
      </w:r>
      <w:r>
        <w:rPr>
          <w:rFonts w:hint="eastAsia"/>
        </w:rPr>
        <w:t>памятью</w:t>
      </w:r>
    </w:p>
    <w:p w14:paraId="52A8DF31" w14:textId="77777777" w:rsidR="005F1C91" w:rsidRDefault="005F1C91" w:rsidP="005F1C91"/>
    <w:p w14:paraId="338730E5" w14:textId="77777777" w:rsidR="005F1C91" w:rsidRDefault="005F1C91" w:rsidP="005F1C91">
      <w:r>
        <w:t xml:space="preserve">3.2 </w:t>
      </w:r>
      <w:r>
        <w:rPr>
          <w:rFonts w:hint="eastAsia"/>
        </w:rPr>
        <w:t>Архитектура</w:t>
      </w:r>
      <w:r>
        <w:t xml:space="preserve"> </w:t>
      </w:r>
      <w:r>
        <w:rPr>
          <w:rFonts w:hint="eastAsia"/>
        </w:rPr>
        <w:t>прототипа</w:t>
      </w:r>
      <w:r>
        <w:t xml:space="preserve"> </w:t>
      </w:r>
      <w:r>
        <w:rPr>
          <w:rFonts w:hint="eastAsia"/>
        </w:rPr>
        <w:t>облачной</w:t>
      </w:r>
      <w:r>
        <w:t xml:space="preserve"> </w:t>
      </w:r>
      <w:r>
        <w:rPr>
          <w:rFonts w:hint="eastAsia"/>
        </w:rPr>
        <w:t>информационной</w:t>
      </w:r>
      <w:r>
        <w:t xml:space="preserve"> </w:t>
      </w:r>
      <w:r>
        <w:rPr>
          <w:rFonts w:hint="eastAsia"/>
        </w:rPr>
        <w:t>технологии</w:t>
      </w:r>
      <w:r>
        <w:t xml:space="preserve"> </w:t>
      </w:r>
      <w:r>
        <w:rPr>
          <w:rFonts w:hint="eastAsia"/>
        </w:rPr>
        <w:t>поиска</w:t>
      </w:r>
      <w:r>
        <w:t xml:space="preserve"> </w:t>
      </w:r>
      <w:r>
        <w:rPr>
          <w:rFonts w:hint="eastAsia"/>
        </w:rPr>
        <w:t>границ</w:t>
      </w:r>
      <w:r>
        <w:t xml:space="preserve"> </w:t>
      </w:r>
      <w:r>
        <w:rPr>
          <w:rFonts w:hint="eastAsia"/>
        </w:rPr>
        <w:t>карьеров</w:t>
      </w:r>
    </w:p>
    <w:p w14:paraId="646B8FB7" w14:textId="77777777" w:rsidR="005F1C91" w:rsidRDefault="005F1C91" w:rsidP="005F1C91"/>
    <w:p w14:paraId="0D75471C" w14:textId="77777777" w:rsidR="005F1C91" w:rsidRDefault="005F1C91" w:rsidP="005F1C91">
      <w:r>
        <w:t xml:space="preserve">3.3 </w:t>
      </w:r>
      <w:r>
        <w:rPr>
          <w:rFonts w:hint="eastAsia"/>
        </w:rPr>
        <w:t>Интерфейс</w:t>
      </w:r>
      <w:r>
        <w:t xml:space="preserve"> </w:t>
      </w:r>
      <w:r>
        <w:rPr>
          <w:rFonts w:hint="eastAsia"/>
        </w:rPr>
        <w:t>прототипа</w:t>
      </w:r>
      <w:r>
        <w:t xml:space="preserve"> </w:t>
      </w:r>
      <w:r>
        <w:rPr>
          <w:rFonts w:hint="eastAsia"/>
        </w:rPr>
        <w:t>программного</w:t>
      </w:r>
      <w:r>
        <w:t xml:space="preserve"> </w:t>
      </w:r>
      <w:r>
        <w:rPr>
          <w:rFonts w:hint="eastAsia"/>
        </w:rPr>
        <w:t>комплекса</w:t>
      </w:r>
      <w:r>
        <w:t xml:space="preserve"> </w:t>
      </w:r>
      <w:r>
        <w:rPr>
          <w:rFonts w:hint="eastAsia"/>
        </w:rPr>
        <w:t>оптимизации</w:t>
      </w:r>
      <w:r>
        <w:t xml:space="preserve"> </w:t>
      </w:r>
      <w:r>
        <w:rPr>
          <w:rFonts w:hint="eastAsia"/>
        </w:rPr>
        <w:t>границ</w:t>
      </w:r>
      <w:r>
        <w:t xml:space="preserve"> </w:t>
      </w:r>
      <w:r>
        <w:rPr>
          <w:rFonts w:hint="eastAsia"/>
        </w:rPr>
        <w:t>карьеров</w:t>
      </w:r>
    </w:p>
    <w:p w14:paraId="6735B8AA" w14:textId="77777777" w:rsidR="005F1C91" w:rsidRDefault="005F1C91" w:rsidP="005F1C91"/>
    <w:p w14:paraId="12FA3424" w14:textId="77777777" w:rsidR="005F1C91" w:rsidRDefault="005F1C91" w:rsidP="005F1C91">
      <w:r>
        <w:t xml:space="preserve">3.4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23AF0F83" w14:textId="77777777" w:rsidR="005F1C91" w:rsidRDefault="005F1C91" w:rsidP="005F1C91"/>
    <w:p w14:paraId="0DF2E48B" w14:textId="77777777" w:rsidR="005F1C91" w:rsidRDefault="005F1C91" w:rsidP="005F1C91">
      <w:r>
        <w:rPr>
          <w:rFonts w:hint="eastAsia"/>
        </w:rPr>
        <w:t>Глава</w:t>
      </w:r>
      <w:r>
        <w:t xml:space="preserve"> 4 </w:t>
      </w:r>
      <w:r>
        <w:rPr>
          <w:rFonts w:hint="eastAsia"/>
        </w:rPr>
        <w:t>Исследование</w:t>
      </w:r>
      <w:r>
        <w:t xml:space="preserve"> </w:t>
      </w:r>
      <w:r>
        <w:rPr>
          <w:rFonts w:hint="eastAsia"/>
        </w:rPr>
        <w:t>работоспособности</w:t>
      </w:r>
      <w:r>
        <w:t xml:space="preserve"> </w:t>
      </w:r>
      <w:r>
        <w:rPr>
          <w:rFonts w:hint="eastAsia"/>
        </w:rPr>
        <w:t>разработанной</w:t>
      </w:r>
      <w:r>
        <w:t xml:space="preserve"> </w:t>
      </w:r>
      <w:r>
        <w:rPr>
          <w:rFonts w:hint="eastAsia"/>
        </w:rPr>
        <w:t>программной</w:t>
      </w:r>
      <w:r>
        <w:t xml:space="preserve"> </w:t>
      </w:r>
      <w:r>
        <w:rPr>
          <w:rFonts w:hint="eastAsia"/>
        </w:rPr>
        <w:t>реализации</w:t>
      </w:r>
    </w:p>
    <w:p w14:paraId="3A3654B4" w14:textId="77777777" w:rsidR="005F1C91" w:rsidRDefault="005F1C91" w:rsidP="005F1C91"/>
    <w:p w14:paraId="515C5DAC" w14:textId="77777777" w:rsidR="005F1C91" w:rsidRDefault="005F1C91" w:rsidP="005F1C91">
      <w:r>
        <w:t xml:space="preserve">4.1 </w:t>
      </w:r>
      <w:r>
        <w:rPr>
          <w:rFonts w:hint="eastAsia"/>
        </w:rPr>
        <w:t>Описание</w:t>
      </w:r>
      <w:r>
        <w:t xml:space="preserve"> </w:t>
      </w:r>
      <w:r>
        <w:rPr>
          <w:rFonts w:hint="eastAsia"/>
        </w:rPr>
        <w:t>наборов</w:t>
      </w:r>
      <w:r>
        <w:t xml:space="preserve"> </w:t>
      </w:r>
      <w:r>
        <w:rPr>
          <w:rFonts w:hint="eastAsia"/>
        </w:rPr>
        <w:t>тестовых</w:t>
      </w:r>
      <w:r>
        <w:t xml:space="preserve"> </w:t>
      </w:r>
      <w:r>
        <w:rPr>
          <w:rFonts w:hint="eastAsia"/>
        </w:rPr>
        <w:t>данных</w:t>
      </w:r>
      <w:r>
        <w:t xml:space="preserve"> </w:t>
      </w:r>
      <w:r>
        <w:rPr>
          <w:rFonts w:hint="eastAsia"/>
        </w:rPr>
        <w:t>и</w:t>
      </w:r>
      <w:r>
        <w:t xml:space="preserve"> </w:t>
      </w:r>
      <w:r>
        <w:rPr>
          <w:rFonts w:hint="eastAsia"/>
        </w:rPr>
        <w:t>программно</w:t>
      </w:r>
      <w:r>
        <w:t>-</w:t>
      </w:r>
      <w:r>
        <w:rPr>
          <w:rFonts w:hint="eastAsia"/>
        </w:rPr>
        <w:t>аппаратного</w:t>
      </w:r>
      <w:r>
        <w:t xml:space="preserve"> </w:t>
      </w:r>
      <w:r>
        <w:rPr>
          <w:rFonts w:hint="eastAsia"/>
        </w:rPr>
        <w:t>комплекса</w:t>
      </w:r>
      <w:r>
        <w:t xml:space="preserve"> </w:t>
      </w:r>
      <w:r>
        <w:rPr>
          <w:rFonts w:hint="eastAsia"/>
        </w:rPr>
        <w:t>для</w:t>
      </w:r>
      <w:r>
        <w:t xml:space="preserve"> </w:t>
      </w:r>
      <w:r>
        <w:rPr>
          <w:rFonts w:hint="eastAsia"/>
        </w:rPr>
        <w:t>проведения</w:t>
      </w:r>
      <w:r>
        <w:t xml:space="preserve"> </w:t>
      </w:r>
      <w:r>
        <w:rPr>
          <w:rFonts w:hint="eastAsia"/>
        </w:rPr>
        <w:t>вычислительных</w:t>
      </w:r>
      <w:r>
        <w:t xml:space="preserve"> </w:t>
      </w:r>
      <w:r>
        <w:rPr>
          <w:rFonts w:hint="eastAsia"/>
        </w:rPr>
        <w:t>экспериментов</w:t>
      </w:r>
    </w:p>
    <w:p w14:paraId="5F8278FB" w14:textId="77777777" w:rsidR="005F1C91" w:rsidRDefault="005F1C91" w:rsidP="005F1C91"/>
    <w:p w14:paraId="2B682BCC" w14:textId="77777777" w:rsidR="005F1C91" w:rsidRDefault="005F1C91" w:rsidP="005F1C91">
      <w:r>
        <w:t xml:space="preserve">4.2 </w:t>
      </w:r>
      <w:r>
        <w:rPr>
          <w:rFonts w:hint="eastAsia"/>
        </w:rPr>
        <w:t>Исследование</w:t>
      </w:r>
      <w:r>
        <w:t xml:space="preserve"> </w:t>
      </w:r>
      <w:r>
        <w:rPr>
          <w:rFonts w:hint="eastAsia"/>
        </w:rPr>
        <w:t>достоверности</w:t>
      </w:r>
      <w:r>
        <w:t xml:space="preserve"> </w:t>
      </w:r>
      <w:r>
        <w:rPr>
          <w:rFonts w:hint="eastAsia"/>
        </w:rPr>
        <w:t>результатов</w:t>
      </w:r>
      <w:r>
        <w:t xml:space="preserve"> </w:t>
      </w:r>
      <w:r>
        <w:rPr>
          <w:rFonts w:hint="eastAsia"/>
        </w:rPr>
        <w:t>разработанных</w:t>
      </w:r>
      <w:r>
        <w:t xml:space="preserve"> </w:t>
      </w:r>
      <w:r>
        <w:rPr>
          <w:rFonts w:hint="eastAsia"/>
        </w:rPr>
        <w:t>алгоритмов</w:t>
      </w:r>
      <w:r>
        <w:t xml:space="preserve"> </w:t>
      </w:r>
      <w:r>
        <w:rPr>
          <w:rFonts w:hint="eastAsia"/>
        </w:rPr>
        <w:t>поиска</w:t>
      </w:r>
      <w:r>
        <w:t xml:space="preserve"> </w:t>
      </w:r>
      <w:r>
        <w:rPr>
          <w:rFonts w:hint="eastAsia"/>
        </w:rPr>
        <w:t>границ</w:t>
      </w:r>
      <w:r>
        <w:t xml:space="preserve"> </w:t>
      </w:r>
      <w:r>
        <w:rPr>
          <w:rFonts w:hint="eastAsia"/>
        </w:rPr>
        <w:t>карьеров</w:t>
      </w:r>
      <w:r>
        <w:t xml:space="preserve"> </w:t>
      </w:r>
      <w:r>
        <w:rPr>
          <w:rFonts w:hint="eastAsia"/>
        </w:rPr>
        <w:t>рудных</w:t>
      </w:r>
      <w:r>
        <w:t xml:space="preserve"> </w:t>
      </w:r>
      <w:r>
        <w:rPr>
          <w:rFonts w:hint="eastAsia"/>
        </w:rPr>
        <w:t>месторождений</w:t>
      </w:r>
    </w:p>
    <w:p w14:paraId="5664F930" w14:textId="77777777" w:rsidR="005F1C91" w:rsidRDefault="005F1C91" w:rsidP="005F1C91"/>
    <w:p w14:paraId="7AB89C99" w14:textId="77777777" w:rsidR="005F1C91" w:rsidRDefault="005F1C91" w:rsidP="005F1C91">
      <w:r>
        <w:t xml:space="preserve">4.2 </w:t>
      </w:r>
      <w:r>
        <w:rPr>
          <w:rFonts w:hint="eastAsia"/>
        </w:rPr>
        <w:t>Исследование</w:t>
      </w:r>
      <w:r>
        <w:t xml:space="preserve"> </w:t>
      </w:r>
      <w:r>
        <w:rPr>
          <w:rFonts w:hint="eastAsia"/>
        </w:rPr>
        <w:t>масштабируемости</w:t>
      </w:r>
      <w:r>
        <w:t xml:space="preserve"> </w:t>
      </w:r>
      <w:r>
        <w:rPr>
          <w:rFonts w:hint="eastAsia"/>
        </w:rPr>
        <w:t>и</w:t>
      </w:r>
      <w:r>
        <w:t xml:space="preserve"> </w:t>
      </w:r>
      <w:r>
        <w:rPr>
          <w:rFonts w:hint="eastAsia"/>
        </w:rPr>
        <w:t>эффективности</w:t>
      </w:r>
      <w:r>
        <w:t xml:space="preserve"> </w:t>
      </w:r>
      <w:r>
        <w:rPr>
          <w:rFonts w:hint="eastAsia"/>
        </w:rPr>
        <w:t>разработанных</w:t>
      </w:r>
      <w:r>
        <w:t xml:space="preserve"> </w:t>
      </w:r>
      <w:r>
        <w:rPr>
          <w:rFonts w:hint="eastAsia"/>
        </w:rPr>
        <w:t>параллельных</w:t>
      </w:r>
      <w:r>
        <w:t xml:space="preserve"> </w:t>
      </w:r>
      <w:r>
        <w:rPr>
          <w:rFonts w:hint="eastAsia"/>
        </w:rPr>
        <w:t>алгоритмов</w:t>
      </w:r>
      <w:r>
        <w:t xml:space="preserve"> </w:t>
      </w:r>
      <w:r>
        <w:rPr>
          <w:rFonts w:hint="eastAsia"/>
        </w:rPr>
        <w:t>поиска</w:t>
      </w:r>
      <w:r>
        <w:t xml:space="preserve"> </w:t>
      </w:r>
      <w:r>
        <w:rPr>
          <w:rFonts w:hint="eastAsia"/>
        </w:rPr>
        <w:t>границ</w:t>
      </w:r>
      <w:r>
        <w:t xml:space="preserve"> </w:t>
      </w:r>
      <w:r>
        <w:rPr>
          <w:rFonts w:hint="eastAsia"/>
        </w:rPr>
        <w:t>карьеров</w:t>
      </w:r>
      <w:r>
        <w:t xml:space="preserve"> </w:t>
      </w:r>
      <w:r>
        <w:rPr>
          <w:rFonts w:hint="eastAsia"/>
        </w:rPr>
        <w:t>рудных</w:t>
      </w:r>
      <w:r>
        <w:t xml:space="preserve"> </w:t>
      </w:r>
      <w:r>
        <w:rPr>
          <w:rFonts w:hint="eastAsia"/>
        </w:rPr>
        <w:t>месторождений</w:t>
      </w:r>
    </w:p>
    <w:p w14:paraId="175C8495" w14:textId="77777777" w:rsidR="005F1C91" w:rsidRDefault="005F1C91" w:rsidP="005F1C91"/>
    <w:p w14:paraId="53570A4A" w14:textId="77777777" w:rsidR="005F1C91" w:rsidRDefault="005F1C91" w:rsidP="005F1C91">
      <w:r>
        <w:t xml:space="preserve">4.4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4D32A1A2" w14:textId="77777777" w:rsidR="005F1C91" w:rsidRDefault="005F1C91" w:rsidP="005F1C91"/>
    <w:p w14:paraId="2A6F9B25" w14:textId="77777777" w:rsidR="005F1C91" w:rsidRDefault="005F1C91" w:rsidP="005F1C91">
      <w:r>
        <w:rPr>
          <w:rFonts w:hint="eastAsia"/>
        </w:rPr>
        <w:t>Заключение</w:t>
      </w:r>
    </w:p>
    <w:p w14:paraId="169FA55F" w14:textId="77777777" w:rsidR="005F1C91" w:rsidRDefault="005F1C91" w:rsidP="005F1C91"/>
    <w:p w14:paraId="0597F991" w14:textId="77777777" w:rsidR="005F1C91" w:rsidRDefault="005F1C91" w:rsidP="005F1C91">
      <w:r>
        <w:rPr>
          <w:rFonts w:hint="eastAsia"/>
        </w:rPr>
        <w:t>Список</w:t>
      </w:r>
      <w:r>
        <w:t xml:space="preserve"> </w:t>
      </w:r>
      <w:r>
        <w:rPr>
          <w:rFonts w:hint="eastAsia"/>
        </w:rPr>
        <w:t>использованных</w:t>
      </w:r>
      <w:r>
        <w:t xml:space="preserve"> </w:t>
      </w:r>
      <w:r>
        <w:rPr>
          <w:rFonts w:hint="eastAsia"/>
        </w:rPr>
        <w:t>источников</w:t>
      </w:r>
    </w:p>
    <w:p w14:paraId="324DF12A" w14:textId="77777777" w:rsidR="005F1C91" w:rsidRDefault="005F1C91" w:rsidP="005F1C91"/>
    <w:p w14:paraId="7329A8A7" w14:textId="77777777" w:rsidR="005F1C91" w:rsidRDefault="005F1C91" w:rsidP="005F1C91">
      <w:r>
        <w:rPr>
          <w:rFonts w:hint="eastAsia"/>
        </w:rPr>
        <w:t>Приложение</w:t>
      </w:r>
      <w:r>
        <w:t xml:space="preserve"> </w:t>
      </w:r>
      <w:r>
        <w:rPr>
          <w:rFonts w:hint="eastAsia"/>
        </w:rPr>
        <w:t>А</w:t>
      </w:r>
    </w:p>
    <w:p w14:paraId="20380B0D" w14:textId="77777777" w:rsidR="005F1C91" w:rsidRDefault="005F1C91" w:rsidP="005F1C91"/>
    <w:p w14:paraId="56C33EEE" w14:textId="210CB948" w:rsidR="005F1C91" w:rsidRPr="005F1C91" w:rsidRDefault="005F1C91" w:rsidP="005F1C91">
      <w:r>
        <w:rPr>
          <w:rFonts w:hint="eastAsia"/>
        </w:rPr>
        <w:t>Приложение</w:t>
      </w:r>
      <w:r>
        <w:t xml:space="preserve"> </w:t>
      </w:r>
      <w:r>
        <w:rPr>
          <w:rFonts w:hint="eastAsia"/>
        </w:rPr>
        <w:t>Б</w:t>
      </w:r>
    </w:p>
    <w:sectPr w:rsidR="005F1C91" w:rsidRPr="005F1C91" w:rsidSect="007731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78CD" w14:textId="77777777" w:rsidR="007731A7" w:rsidRDefault="007731A7">
      <w:pPr>
        <w:spacing w:after="0" w:line="240" w:lineRule="auto"/>
      </w:pPr>
      <w:r>
        <w:separator/>
      </w:r>
    </w:p>
  </w:endnote>
  <w:endnote w:type="continuationSeparator" w:id="0">
    <w:p w14:paraId="0A8FDCD7" w14:textId="77777777" w:rsidR="007731A7" w:rsidRDefault="0077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D767" w14:textId="77777777" w:rsidR="007731A7" w:rsidRDefault="007731A7"/>
    <w:p w14:paraId="7ABB4B26" w14:textId="77777777" w:rsidR="007731A7" w:rsidRDefault="007731A7"/>
    <w:p w14:paraId="7E3EDE59" w14:textId="77777777" w:rsidR="007731A7" w:rsidRDefault="007731A7"/>
    <w:p w14:paraId="4CE4EBC0" w14:textId="77777777" w:rsidR="007731A7" w:rsidRDefault="007731A7"/>
    <w:p w14:paraId="0535027D" w14:textId="77777777" w:rsidR="007731A7" w:rsidRDefault="007731A7"/>
    <w:p w14:paraId="5DAD31CD" w14:textId="77777777" w:rsidR="007731A7" w:rsidRDefault="007731A7"/>
    <w:p w14:paraId="585C6EBF" w14:textId="77777777" w:rsidR="007731A7" w:rsidRDefault="007731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8562FF" wp14:editId="6633A8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3313" w14:textId="77777777" w:rsidR="007731A7" w:rsidRDefault="007731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562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B33313" w14:textId="77777777" w:rsidR="007731A7" w:rsidRDefault="007731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117717" w14:textId="77777777" w:rsidR="007731A7" w:rsidRDefault="007731A7"/>
    <w:p w14:paraId="5212A82A" w14:textId="77777777" w:rsidR="007731A7" w:rsidRDefault="007731A7"/>
    <w:p w14:paraId="30CA2202" w14:textId="77777777" w:rsidR="007731A7" w:rsidRDefault="007731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E0AD39" wp14:editId="546246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74B7" w14:textId="77777777" w:rsidR="007731A7" w:rsidRDefault="007731A7"/>
                          <w:p w14:paraId="027291E3" w14:textId="77777777" w:rsidR="007731A7" w:rsidRDefault="007731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0AD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0874B7" w14:textId="77777777" w:rsidR="007731A7" w:rsidRDefault="007731A7"/>
                    <w:p w14:paraId="027291E3" w14:textId="77777777" w:rsidR="007731A7" w:rsidRDefault="007731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877CE5" w14:textId="77777777" w:rsidR="007731A7" w:rsidRDefault="007731A7"/>
    <w:p w14:paraId="49CF32AF" w14:textId="77777777" w:rsidR="007731A7" w:rsidRDefault="007731A7">
      <w:pPr>
        <w:rPr>
          <w:sz w:val="2"/>
          <w:szCs w:val="2"/>
        </w:rPr>
      </w:pPr>
    </w:p>
    <w:p w14:paraId="2CD84715" w14:textId="77777777" w:rsidR="007731A7" w:rsidRDefault="007731A7"/>
    <w:p w14:paraId="002BAC80" w14:textId="77777777" w:rsidR="007731A7" w:rsidRDefault="007731A7">
      <w:pPr>
        <w:spacing w:after="0" w:line="240" w:lineRule="auto"/>
      </w:pPr>
    </w:p>
  </w:footnote>
  <w:footnote w:type="continuationSeparator" w:id="0">
    <w:p w14:paraId="3DC3371D" w14:textId="77777777" w:rsidR="007731A7" w:rsidRDefault="00773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A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12127</TotalTime>
  <Pages>3</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1196</cp:revision>
  <cp:lastPrinted>2009-02-06T05:36:00Z</cp:lastPrinted>
  <dcterms:created xsi:type="dcterms:W3CDTF">2024-01-07T13:43:00Z</dcterms:created>
  <dcterms:modified xsi:type="dcterms:W3CDTF">2024-01-25T22:35:00Z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