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F2E5A" w14:textId="5DC238B5" w:rsidR="00A00C17" w:rsidRDefault="002C2933" w:rsidP="002C2933">
      <w:pPr>
        <w:rPr>
          <w:rFonts w:ascii="Times New Roman" w:eastAsia="Arial Unicode MS" w:hAnsi="Times New Roman" w:cs="Times New Roman"/>
          <w:b/>
          <w:bCs/>
          <w:color w:val="000000"/>
          <w:kern w:val="0"/>
          <w:sz w:val="28"/>
          <w:szCs w:val="28"/>
          <w:lang w:eastAsia="ru-RU" w:bidi="uk-UA"/>
        </w:rPr>
      </w:pPr>
      <w:r w:rsidRPr="002C2933">
        <w:rPr>
          <w:rFonts w:ascii="Times New Roman" w:eastAsia="Arial Unicode MS" w:hAnsi="Times New Roman" w:cs="Times New Roman" w:hint="eastAsia"/>
          <w:b/>
          <w:bCs/>
          <w:color w:val="000000"/>
          <w:kern w:val="0"/>
          <w:sz w:val="28"/>
          <w:szCs w:val="28"/>
          <w:lang w:eastAsia="ru-RU" w:bidi="uk-UA"/>
        </w:rPr>
        <w:t>Нецвет</w:t>
      </w:r>
      <w:r w:rsidRPr="002C2933">
        <w:rPr>
          <w:rFonts w:ascii="Times New Roman" w:eastAsia="Arial Unicode MS" w:hAnsi="Times New Roman" w:cs="Times New Roman"/>
          <w:b/>
          <w:bCs/>
          <w:color w:val="000000"/>
          <w:kern w:val="0"/>
          <w:sz w:val="28"/>
          <w:szCs w:val="28"/>
          <w:lang w:eastAsia="ru-RU" w:bidi="uk-UA"/>
        </w:rPr>
        <w:t xml:space="preserve"> </w:t>
      </w:r>
      <w:r w:rsidRPr="002C2933">
        <w:rPr>
          <w:rFonts w:ascii="Times New Roman" w:eastAsia="Arial Unicode MS" w:hAnsi="Times New Roman" w:cs="Times New Roman" w:hint="eastAsia"/>
          <w:b/>
          <w:bCs/>
          <w:color w:val="000000"/>
          <w:kern w:val="0"/>
          <w:sz w:val="28"/>
          <w:szCs w:val="28"/>
          <w:lang w:eastAsia="ru-RU" w:bidi="uk-UA"/>
        </w:rPr>
        <w:t>Дарья</w:t>
      </w:r>
      <w:r w:rsidRPr="002C2933">
        <w:rPr>
          <w:rFonts w:ascii="Times New Roman" w:eastAsia="Arial Unicode MS" w:hAnsi="Times New Roman" w:cs="Times New Roman"/>
          <w:b/>
          <w:bCs/>
          <w:color w:val="000000"/>
          <w:kern w:val="0"/>
          <w:sz w:val="28"/>
          <w:szCs w:val="28"/>
          <w:lang w:eastAsia="ru-RU" w:bidi="uk-UA"/>
        </w:rPr>
        <w:t xml:space="preserve"> </w:t>
      </w:r>
      <w:r w:rsidRPr="002C2933">
        <w:rPr>
          <w:rFonts w:ascii="Times New Roman" w:eastAsia="Arial Unicode MS" w:hAnsi="Times New Roman" w:cs="Times New Roman" w:hint="eastAsia"/>
          <w:b/>
          <w:bCs/>
          <w:color w:val="000000"/>
          <w:kern w:val="0"/>
          <w:sz w:val="28"/>
          <w:szCs w:val="28"/>
          <w:lang w:eastAsia="ru-RU" w:bidi="uk-UA"/>
        </w:rPr>
        <w:t>Дмитриевна</w:t>
      </w:r>
      <w:r>
        <w:rPr>
          <w:rFonts w:ascii="Times New Roman" w:eastAsia="Arial Unicode MS" w:hAnsi="Times New Roman" w:cs="Times New Roman" w:hint="eastAsia"/>
          <w:b/>
          <w:bCs/>
          <w:color w:val="000000"/>
          <w:kern w:val="0"/>
          <w:sz w:val="28"/>
          <w:szCs w:val="28"/>
          <w:lang w:eastAsia="ru-RU" w:bidi="uk-UA"/>
        </w:rPr>
        <w:t xml:space="preserve"> </w:t>
      </w:r>
      <w:r w:rsidRPr="002C2933">
        <w:rPr>
          <w:rFonts w:ascii="Times New Roman" w:eastAsia="Arial Unicode MS" w:hAnsi="Times New Roman" w:cs="Times New Roman" w:hint="eastAsia"/>
          <w:b/>
          <w:bCs/>
          <w:color w:val="000000"/>
          <w:kern w:val="0"/>
          <w:sz w:val="28"/>
          <w:szCs w:val="28"/>
          <w:lang w:eastAsia="ru-RU" w:bidi="uk-UA"/>
        </w:rPr>
        <w:t>Неавтоклавный</w:t>
      </w:r>
      <w:r w:rsidRPr="002C2933">
        <w:rPr>
          <w:rFonts w:ascii="Times New Roman" w:eastAsia="Arial Unicode MS" w:hAnsi="Times New Roman" w:cs="Times New Roman"/>
          <w:b/>
          <w:bCs/>
          <w:color w:val="000000"/>
          <w:kern w:val="0"/>
          <w:sz w:val="28"/>
          <w:szCs w:val="28"/>
          <w:lang w:eastAsia="ru-RU" w:bidi="uk-UA"/>
        </w:rPr>
        <w:t xml:space="preserve"> </w:t>
      </w:r>
      <w:r w:rsidRPr="002C2933">
        <w:rPr>
          <w:rFonts w:ascii="Times New Roman" w:eastAsia="Arial Unicode MS" w:hAnsi="Times New Roman" w:cs="Times New Roman" w:hint="eastAsia"/>
          <w:b/>
          <w:bCs/>
          <w:color w:val="000000"/>
          <w:kern w:val="0"/>
          <w:sz w:val="28"/>
          <w:szCs w:val="28"/>
          <w:lang w:eastAsia="ru-RU" w:bidi="uk-UA"/>
        </w:rPr>
        <w:t>пенобетон</w:t>
      </w:r>
      <w:r w:rsidRPr="002C2933">
        <w:rPr>
          <w:rFonts w:ascii="Times New Roman" w:eastAsia="Arial Unicode MS" w:hAnsi="Times New Roman" w:cs="Times New Roman"/>
          <w:b/>
          <w:bCs/>
          <w:color w:val="000000"/>
          <w:kern w:val="0"/>
          <w:sz w:val="28"/>
          <w:szCs w:val="28"/>
          <w:lang w:eastAsia="ru-RU" w:bidi="uk-UA"/>
        </w:rPr>
        <w:t xml:space="preserve"> </w:t>
      </w:r>
      <w:r w:rsidRPr="002C2933">
        <w:rPr>
          <w:rFonts w:ascii="Times New Roman" w:eastAsia="Arial Unicode MS" w:hAnsi="Times New Roman" w:cs="Times New Roman" w:hint="eastAsia"/>
          <w:b/>
          <w:bCs/>
          <w:color w:val="000000"/>
          <w:kern w:val="0"/>
          <w:sz w:val="28"/>
          <w:szCs w:val="28"/>
          <w:lang w:eastAsia="ru-RU" w:bidi="uk-UA"/>
        </w:rPr>
        <w:t>с</w:t>
      </w:r>
      <w:r w:rsidRPr="002C2933">
        <w:rPr>
          <w:rFonts w:ascii="Times New Roman" w:eastAsia="Arial Unicode MS" w:hAnsi="Times New Roman" w:cs="Times New Roman"/>
          <w:b/>
          <w:bCs/>
          <w:color w:val="000000"/>
          <w:kern w:val="0"/>
          <w:sz w:val="28"/>
          <w:szCs w:val="28"/>
          <w:lang w:eastAsia="ru-RU" w:bidi="uk-UA"/>
        </w:rPr>
        <w:t xml:space="preserve"> </w:t>
      </w:r>
      <w:r w:rsidRPr="002C2933">
        <w:rPr>
          <w:rFonts w:ascii="Times New Roman" w:eastAsia="Arial Unicode MS" w:hAnsi="Times New Roman" w:cs="Times New Roman" w:hint="eastAsia"/>
          <w:b/>
          <w:bCs/>
          <w:color w:val="000000"/>
          <w:kern w:val="0"/>
          <w:sz w:val="28"/>
          <w:szCs w:val="28"/>
          <w:lang w:eastAsia="ru-RU" w:bidi="uk-UA"/>
        </w:rPr>
        <w:t>комплексом</w:t>
      </w:r>
      <w:r w:rsidRPr="002C2933">
        <w:rPr>
          <w:rFonts w:ascii="Times New Roman" w:eastAsia="Arial Unicode MS" w:hAnsi="Times New Roman" w:cs="Times New Roman"/>
          <w:b/>
          <w:bCs/>
          <w:color w:val="000000"/>
          <w:kern w:val="0"/>
          <w:sz w:val="28"/>
          <w:szCs w:val="28"/>
          <w:lang w:eastAsia="ru-RU" w:bidi="uk-UA"/>
        </w:rPr>
        <w:t xml:space="preserve"> </w:t>
      </w:r>
      <w:r w:rsidRPr="002C2933">
        <w:rPr>
          <w:rFonts w:ascii="Times New Roman" w:eastAsia="Arial Unicode MS" w:hAnsi="Times New Roman" w:cs="Times New Roman" w:hint="eastAsia"/>
          <w:b/>
          <w:bCs/>
          <w:color w:val="000000"/>
          <w:kern w:val="0"/>
          <w:sz w:val="28"/>
          <w:szCs w:val="28"/>
          <w:lang w:eastAsia="ru-RU" w:bidi="uk-UA"/>
        </w:rPr>
        <w:t>минеральных</w:t>
      </w:r>
      <w:r w:rsidRPr="002C2933">
        <w:rPr>
          <w:rFonts w:ascii="Times New Roman" w:eastAsia="Arial Unicode MS" w:hAnsi="Times New Roman" w:cs="Times New Roman"/>
          <w:b/>
          <w:bCs/>
          <w:color w:val="000000"/>
          <w:kern w:val="0"/>
          <w:sz w:val="28"/>
          <w:szCs w:val="28"/>
          <w:lang w:eastAsia="ru-RU" w:bidi="uk-UA"/>
        </w:rPr>
        <w:t xml:space="preserve"> </w:t>
      </w:r>
      <w:r w:rsidRPr="002C2933">
        <w:rPr>
          <w:rFonts w:ascii="Times New Roman" w:eastAsia="Arial Unicode MS" w:hAnsi="Times New Roman" w:cs="Times New Roman" w:hint="eastAsia"/>
          <w:b/>
          <w:bCs/>
          <w:color w:val="000000"/>
          <w:kern w:val="0"/>
          <w:sz w:val="28"/>
          <w:szCs w:val="28"/>
          <w:lang w:eastAsia="ru-RU" w:bidi="uk-UA"/>
        </w:rPr>
        <w:t>модификаторов</w:t>
      </w:r>
    </w:p>
    <w:p w14:paraId="451557D9" w14:textId="77777777" w:rsidR="002C2933" w:rsidRDefault="002C2933" w:rsidP="002C2933">
      <w:r>
        <w:rPr>
          <w:rFonts w:hint="eastAsia"/>
        </w:rPr>
        <w:t>ОГЛАВЛЕНИЕ</w:t>
      </w:r>
      <w:r>
        <w:t xml:space="preserve"> </w:t>
      </w:r>
      <w:r>
        <w:rPr>
          <w:rFonts w:hint="eastAsia"/>
        </w:rPr>
        <w:t>ДИССЕРТАЦИИ</w:t>
      </w:r>
    </w:p>
    <w:p w14:paraId="5ED80B94" w14:textId="77777777" w:rsidR="002C2933" w:rsidRDefault="002C2933" w:rsidP="002C2933">
      <w:r>
        <w:rPr>
          <w:rFonts w:hint="eastAsia"/>
        </w:rPr>
        <w:t>кандидат</w:t>
      </w:r>
      <w:r>
        <w:t xml:space="preserve"> </w:t>
      </w:r>
      <w:r>
        <w:rPr>
          <w:rFonts w:hint="eastAsia"/>
        </w:rPr>
        <w:t>наук</w:t>
      </w:r>
      <w:r>
        <w:t xml:space="preserve"> </w:t>
      </w:r>
      <w:r>
        <w:rPr>
          <w:rFonts w:hint="eastAsia"/>
        </w:rPr>
        <w:t>Нецвет</w:t>
      </w:r>
      <w:r>
        <w:t xml:space="preserve"> </w:t>
      </w:r>
      <w:r>
        <w:rPr>
          <w:rFonts w:hint="eastAsia"/>
        </w:rPr>
        <w:t>Дарья</w:t>
      </w:r>
      <w:r>
        <w:t xml:space="preserve"> </w:t>
      </w:r>
      <w:r>
        <w:rPr>
          <w:rFonts w:hint="eastAsia"/>
        </w:rPr>
        <w:t>Дмитриевна</w:t>
      </w:r>
    </w:p>
    <w:p w14:paraId="21410E40" w14:textId="77777777" w:rsidR="002C2933" w:rsidRDefault="002C2933" w:rsidP="002C2933">
      <w:r>
        <w:rPr>
          <w:rFonts w:hint="eastAsia"/>
        </w:rPr>
        <w:t>ВВЕДЕНИЕ</w:t>
      </w:r>
      <w:r>
        <w:t>........................................................................................................................................................................................................................5</w:t>
      </w:r>
    </w:p>
    <w:p w14:paraId="57CC6CCA" w14:textId="77777777" w:rsidR="002C2933" w:rsidRDefault="002C2933" w:rsidP="002C2933"/>
    <w:p w14:paraId="58765C6B" w14:textId="77777777" w:rsidR="002C2933" w:rsidRDefault="002C2933" w:rsidP="002C2933">
      <w:r>
        <w:t xml:space="preserve">1 </w:t>
      </w:r>
      <w:r>
        <w:rPr>
          <w:rFonts w:hint="eastAsia"/>
        </w:rPr>
        <w:t>СОСТОЯНИЕ</w:t>
      </w:r>
      <w:r>
        <w:t xml:space="preserve"> </w:t>
      </w:r>
      <w:r>
        <w:rPr>
          <w:rFonts w:hint="eastAsia"/>
        </w:rPr>
        <w:t>ВОПРОСА</w:t>
      </w:r>
      <w:r>
        <w:t>..............................................................................................................................................................12</w:t>
      </w:r>
    </w:p>
    <w:p w14:paraId="4FC4694F" w14:textId="77777777" w:rsidR="002C2933" w:rsidRDefault="002C2933" w:rsidP="002C2933"/>
    <w:p w14:paraId="3D08DFE1" w14:textId="77777777" w:rsidR="002C2933" w:rsidRDefault="002C2933" w:rsidP="002C2933">
      <w:r>
        <w:t xml:space="preserve">1.1 </w:t>
      </w:r>
      <w:r>
        <w:rPr>
          <w:rFonts w:hint="eastAsia"/>
        </w:rPr>
        <w:t>Эффективность</w:t>
      </w:r>
      <w:r>
        <w:t xml:space="preserve"> </w:t>
      </w:r>
      <w:r>
        <w:rPr>
          <w:rFonts w:hint="eastAsia"/>
        </w:rPr>
        <w:t>применения</w:t>
      </w:r>
      <w:r>
        <w:t xml:space="preserve"> </w:t>
      </w:r>
      <w:r>
        <w:rPr>
          <w:rFonts w:hint="eastAsia"/>
        </w:rPr>
        <w:t>ячеистых</w:t>
      </w:r>
      <w:r>
        <w:t xml:space="preserve"> </w:t>
      </w:r>
      <w:r>
        <w:rPr>
          <w:rFonts w:hint="eastAsia"/>
        </w:rPr>
        <w:t>бетонов</w:t>
      </w:r>
      <w:r>
        <w:t xml:space="preserve"> </w:t>
      </w:r>
      <w:r>
        <w:rPr>
          <w:rFonts w:hint="eastAsia"/>
        </w:rPr>
        <w:t>в</w:t>
      </w:r>
      <w:r>
        <w:t xml:space="preserve"> </w:t>
      </w:r>
      <w:r>
        <w:rPr>
          <w:rFonts w:hint="eastAsia"/>
        </w:rPr>
        <w:t>строительстве</w:t>
      </w:r>
      <w:r>
        <w:t>....................12</w:t>
      </w:r>
    </w:p>
    <w:p w14:paraId="18818EF6" w14:textId="77777777" w:rsidR="002C2933" w:rsidRDefault="002C2933" w:rsidP="002C2933"/>
    <w:p w14:paraId="3D562D23" w14:textId="77777777" w:rsidR="002C2933" w:rsidRDefault="002C2933" w:rsidP="002C2933">
      <w:r>
        <w:t xml:space="preserve">1.2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повышению</w:t>
      </w:r>
      <w:r>
        <w:t xml:space="preserve"> </w:t>
      </w:r>
      <w:r>
        <w:rPr>
          <w:rFonts w:hint="eastAsia"/>
        </w:rPr>
        <w:t>деформативной</w:t>
      </w:r>
      <w:r>
        <w:t xml:space="preserve"> </w:t>
      </w:r>
      <w:r>
        <w:rPr>
          <w:rFonts w:hint="eastAsia"/>
        </w:rPr>
        <w:t>устойчивости</w:t>
      </w:r>
      <w:r>
        <w:t xml:space="preserve"> </w:t>
      </w:r>
      <w:r>
        <w:rPr>
          <w:rFonts w:hint="eastAsia"/>
        </w:rPr>
        <w:t>неавтоклавного</w:t>
      </w:r>
      <w:r>
        <w:t xml:space="preserve"> </w:t>
      </w:r>
      <w:r>
        <w:rPr>
          <w:rFonts w:hint="eastAsia"/>
        </w:rPr>
        <w:t>пенобетона</w:t>
      </w:r>
      <w:r>
        <w:t>..........................................................................................................................................................24</w:t>
      </w:r>
    </w:p>
    <w:p w14:paraId="2E0E7347" w14:textId="77777777" w:rsidR="002C2933" w:rsidRDefault="002C2933" w:rsidP="002C2933"/>
    <w:p w14:paraId="7B694348" w14:textId="77777777" w:rsidR="002C2933" w:rsidRDefault="002C2933" w:rsidP="002C2933">
      <w:r>
        <w:t xml:space="preserve">1.3 </w:t>
      </w:r>
      <w:r>
        <w:rPr>
          <w:rFonts w:hint="eastAsia"/>
        </w:rPr>
        <w:t>Опыт</w:t>
      </w:r>
      <w:r>
        <w:t xml:space="preserve"> </w:t>
      </w:r>
      <w:r>
        <w:rPr>
          <w:rFonts w:hint="eastAsia"/>
        </w:rPr>
        <w:t>использования</w:t>
      </w:r>
      <w:r>
        <w:t xml:space="preserve"> </w:t>
      </w:r>
      <w:r>
        <w:rPr>
          <w:rFonts w:hint="eastAsia"/>
        </w:rPr>
        <w:t>фибровых</w:t>
      </w:r>
      <w:r>
        <w:t xml:space="preserve"> </w:t>
      </w:r>
      <w:r>
        <w:rPr>
          <w:rFonts w:hint="eastAsia"/>
        </w:rPr>
        <w:t>наполнителей</w:t>
      </w:r>
      <w:r>
        <w:t xml:space="preserve"> </w:t>
      </w:r>
      <w:r>
        <w:rPr>
          <w:rFonts w:hint="eastAsia"/>
        </w:rPr>
        <w:t>в</w:t>
      </w:r>
      <w:r>
        <w:t xml:space="preserve"> </w:t>
      </w:r>
      <w:r>
        <w:rPr>
          <w:rFonts w:hint="eastAsia"/>
        </w:rPr>
        <w:t>технологии</w:t>
      </w:r>
      <w:r>
        <w:t xml:space="preserve"> </w:t>
      </w:r>
      <w:r>
        <w:rPr>
          <w:rFonts w:hint="eastAsia"/>
        </w:rPr>
        <w:t>ячеистых</w:t>
      </w:r>
      <w:r>
        <w:t xml:space="preserve"> </w:t>
      </w:r>
      <w:r>
        <w:rPr>
          <w:rFonts w:hint="eastAsia"/>
        </w:rPr>
        <w:t>бетонов</w:t>
      </w:r>
      <w:r>
        <w:t>............................................................................................................................................................................................29</w:t>
      </w:r>
    </w:p>
    <w:p w14:paraId="10470EDB" w14:textId="77777777" w:rsidR="002C2933" w:rsidRDefault="002C2933" w:rsidP="002C2933"/>
    <w:p w14:paraId="1111980A" w14:textId="77777777" w:rsidR="002C2933" w:rsidRDefault="002C2933" w:rsidP="002C2933">
      <w:r>
        <w:t xml:space="preserve">1.4 </w:t>
      </w:r>
      <w:r>
        <w:rPr>
          <w:rFonts w:hint="eastAsia"/>
        </w:rPr>
        <w:t>Комплексное</w:t>
      </w:r>
      <w:r>
        <w:t xml:space="preserve"> </w:t>
      </w:r>
      <w:r>
        <w:rPr>
          <w:rFonts w:hint="eastAsia"/>
        </w:rPr>
        <w:t>применение</w:t>
      </w:r>
      <w:r>
        <w:t xml:space="preserve"> </w:t>
      </w:r>
      <w:r>
        <w:rPr>
          <w:rFonts w:hint="eastAsia"/>
        </w:rPr>
        <w:t>портландцемента</w:t>
      </w:r>
      <w:r>
        <w:t xml:space="preserve"> </w:t>
      </w:r>
      <w:r>
        <w:rPr>
          <w:rFonts w:hint="eastAsia"/>
        </w:rPr>
        <w:t>и</w:t>
      </w:r>
      <w:r>
        <w:t xml:space="preserve"> </w:t>
      </w:r>
      <w:r>
        <w:rPr>
          <w:rFonts w:hint="eastAsia"/>
        </w:rPr>
        <w:t>сульфатов</w:t>
      </w:r>
      <w:r>
        <w:t xml:space="preserve"> </w:t>
      </w:r>
      <w:r>
        <w:rPr>
          <w:rFonts w:hint="eastAsia"/>
        </w:rPr>
        <w:t>кальция</w:t>
      </w:r>
      <w:r>
        <w:t xml:space="preserve"> </w:t>
      </w:r>
      <w:r>
        <w:rPr>
          <w:rFonts w:hint="eastAsia"/>
        </w:rPr>
        <w:t>в</w:t>
      </w:r>
      <w:r>
        <w:t xml:space="preserve"> </w:t>
      </w:r>
      <w:r>
        <w:rPr>
          <w:rFonts w:hint="eastAsia"/>
        </w:rPr>
        <w:t>качестве</w:t>
      </w:r>
      <w:r>
        <w:t xml:space="preserve"> </w:t>
      </w:r>
      <w:r>
        <w:rPr>
          <w:rFonts w:hint="eastAsia"/>
        </w:rPr>
        <w:t>вяжущих</w:t>
      </w:r>
      <w:r>
        <w:t xml:space="preserve"> </w:t>
      </w:r>
      <w:r>
        <w:rPr>
          <w:rFonts w:hint="eastAsia"/>
        </w:rPr>
        <w:t>для</w:t>
      </w:r>
      <w:r>
        <w:t xml:space="preserve"> </w:t>
      </w:r>
      <w:r>
        <w:rPr>
          <w:rFonts w:hint="eastAsia"/>
        </w:rPr>
        <w:t>ячеистых</w:t>
      </w:r>
      <w:r>
        <w:t xml:space="preserve"> </w:t>
      </w:r>
      <w:r>
        <w:rPr>
          <w:rFonts w:hint="eastAsia"/>
        </w:rPr>
        <w:t>композитов</w:t>
      </w:r>
      <w:r>
        <w:t>................................................................................................39</w:t>
      </w:r>
    </w:p>
    <w:p w14:paraId="6B027F1D" w14:textId="77777777" w:rsidR="002C2933" w:rsidRDefault="002C2933" w:rsidP="002C2933"/>
    <w:p w14:paraId="59D36050" w14:textId="77777777" w:rsidR="002C2933" w:rsidRDefault="002C2933" w:rsidP="002C2933">
      <w:r>
        <w:t xml:space="preserve">1.5 </w:t>
      </w:r>
      <w:r>
        <w:rPr>
          <w:rFonts w:hint="eastAsia"/>
        </w:rPr>
        <w:t>Выводы</w:t>
      </w:r>
      <w:r>
        <w:t>................................................................................................................................................................................................................45</w:t>
      </w:r>
    </w:p>
    <w:p w14:paraId="1D22C2BE" w14:textId="77777777" w:rsidR="002C2933" w:rsidRDefault="002C2933" w:rsidP="002C2933"/>
    <w:p w14:paraId="5995B928" w14:textId="77777777" w:rsidR="002C2933" w:rsidRDefault="002C2933" w:rsidP="002C2933">
      <w:r>
        <w:t xml:space="preserve">2 </w:t>
      </w:r>
      <w:r>
        <w:rPr>
          <w:rFonts w:hint="eastAsia"/>
        </w:rPr>
        <w:t>СЫРЬЕВЫЕ</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............................48</w:t>
      </w:r>
    </w:p>
    <w:p w14:paraId="5FED0DF8" w14:textId="77777777" w:rsidR="002C2933" w:rsidRDefault="002C2933" w:rsidP="002C2933"/>
    <w:p w14:paraId="243DC627" w14:textId="77777777" w:rsidR="002C2933" w:rsidRDefault="002C2933" w:rsidP="002C2933">
      <w:r>
        <w:t xml:space="preserve">2.1 </w:t>
      </w:r>
      <w:r>
        <w:rPr>
          <w:rFonts w:hint="eastAsia"/>
        </w:rPr>
        <w:t>Сырьевые</w:t>
      </w:r>
      <w:r>
        <w:t xml:space="preserve"> </w:t>
      </w:r>
      <w:r>
        <w:rPr>
          <w:rFonts w:hint="eastAsia"/>
        </w:rPr>
        <w:t>материалы</w:t>
      </w:r>
      <w:r>
        <w:t>....................................................................................................................................................................48</w:t>
      </w:r>
    </w:p>
    <w:p w14:paraId="70E77E96" w14:textId="77777777" w:rsidR="002C2933" w:rsidRDefault="002C2933" w:rsidP="002C2933"/>
    <w:p w14:paraId="7BF03813" w14:textId="77777777" w:rsidR="002C2933" w:rsidRDefault="002C2933" w:rsidP="002C2933">
      <w:r>
        <w:t xml:space="preserve">2.1.1 </w:t>
      </w:r>
      <w:r>
        <w:rPr>
          <w:rFonts w:hint="eastAsia"/>
        </w:rPr>
        <w:t>Синтез</w:t>
      </w:r>
      <w:r>
        <w:t xml:space="preserve"> </w:t>
      </w:r>
      <w:r>
        <w:rPr>
          <w:rFonts w:hint="eastAsia"/>
        </w:rPr>
        <w:t>ангидрита</w:t>
      </w:r>
      <w:r>
        <w:t xml:space="preserve"> .................................................................................5..2..</w:t>
      </w:r>
    </w:p>
    <w:p w14:paraId="49A42D35" w14:textId="77777777" w:rsidR="002C2933" w:rsidRDefault="002C2933" w:rsidP="002C2933"/>
    <w:p w14:paraId="3A673148" w14:textId="77777777" w:rsidR="002C2933" w:rsidRDefault="002C2933" w:rsidP="002C2933">
      <w:r>
        <w:t xml:space="preserve">2.1.2 </w:t>
      </w:r>
      <w:r>
        <w:rPr>
          <w:rFonts w:hint="eastAsia"/>
        </w:rPr>
        <w:t>Технология</w:t>
      </w:r>
      <w:r>
        <w:t xml:space="preserve"> </w:t>
      </w:r>
      <w:r>
        <w:rPr>
          <w:rFonts w:hint="eastAsia"/>
        </w:rPr>
        <w:t>получения</w:t>
      </w:r>
      <w:r>
        <w:t xml:space="preserve"> </w:t>
      </w:r>
      <w:r>
        <w:rPr>
          <w:rFonts w:hint="eastAsia"/>
        </w:rPr>
        <w:t>кварцевой</w:t>
      </w:r>
      <w:r>
        <w:t xml:space="preserve"> </w:t>
      </w:r>
      <w:r>
        <w:rPr>
          <w:rFonts w:hint="eastAsia"/>
        </w:rPr>
        <w:t>суспензии</w:t>
      </w:r>
      <w:r>
        <w:t>..................................................................52</w:t>
      </w:r>
    </w:p>
    <w:p w14:paraId="23DA67A2" w14:textId="77777777" w:rsidR="002C2933" w:rsidRDefault="002C2933" w:rsidP="002C2933"/>
    <w:p w14:paraId="0CC6687A" w14:textId="77777777" w:rsidR="002C2933" w:rsidRDefault="002C2933" w:rsidP="002C2933">
      <w:r>
        <w:t xml:space="preserve">2.2 </w:t>
      </w:r>
      <w:r>
        <w:rPr>
          <w:rFonts w:hint="eastAsia"/>
        </w:rPr>
        <w:t>Методы</w:t>
      </w:r>
      <w:r>
        <w:t xml:space="preserve"> </w:t>
      </w:r>
      <w:r>
        <w:rPr>
          <w:rFonts w:hint="eastAsia"/>
        </w:rPr>
        <w:t>исследований</w:t>
      </w:r>
      <w:r>
        <w:t>................................................................................................................................................................54</w:t>
      </w:r>
    </w:p>
    <w:p w14:paraId="32A2D3C2" w14:textId="77777777" w:rsidR="002C2933" w:rsidRDefault="002C2933" w:rsidP="002C2933"/>
    <w:p w14:paraId="2BA27F3D" w14:textId="77777777" w:rsidR="002C2933" w:rsidRDefault="002C2933" w:rsidP="002C2933">
      <w:r>
        <w:t xml:space="preserve">2.3 </w:t>
      </w:r>
      <w:r>
        <w:rPr>
          <w:rFonts w:hint="eastAsia"/>
        </w:rPr>
        <w:t>Выводы</w:t>
      </w:r>
      <w:r>
        <w:t>................................................................................................................................................................................................................56</w:t>
      </w:r>
    </w:p>
    <w:p w14:paraId="13F7FEC3" w14:textId="77777777" w:rsidR="002C2933" w:rsidRDefault="002C2933" w:rsidP="002C2933"/>
    <w:p w14:paraId="2BF529C6" w14:textId="77777777" w:rsidR="002C2933" w:rsidRDefault="002C2933" w:rsidP="002C2933">
      <w:r>
        <w:t xml:space="preserve">3 </w:t>
      </w:r>
      <w:r>
        <w:rPr>
          <w:rFonts w:hint="eastAsia"/>
        </w:rPr>
        <w:t>СОСТАВ</w:t>
      </w:r>
      <w:r>
        <w:t xml:space="preserve"> </w:t>
      </w:r>
      <w:r>
        <w:rPr>
          <w:rFonts w:hint="eastAsia"/>
        </w:rPr>
        <w:t>И</w:t>
      </w:r>
      <w:r>
        <w:t xml:space="preserve"> </w:t>
      </w:r>
      <w:r>
        <w:rPr>
          <w:rFonts w:hint="eastAsia"/>
        </w:rPr>
        <w:t>СВОЙСТВА</w:t>
      </w:r>
      <w:r>
        <w:t xml:space="preserve"> </w:t>
      </w:r>
      <w:r>
        <w:rPr>
          <w:rFonts w:hint="eastAsia"/>
        </w:rPr>
        <w:t>ВЯЖУЩЕГО</w:t>
      </w:r>
      <w:r>
        <w:t xml:space="preserve">, </w:t>
      </w:r>
      <w:r>
        <w:rPr>
          <w:rFonts w:hint="eastAsia"/>
        </w:rPr>
        <w:t>МОДИФИЦИРОВАННОГО</w:t>
      </w:r>
      <w:r>
        <w:t xml:space="preserve"> </w:t>
      </w:r>
      <w:r>
        <w:rPr>
          <w:rFonts w:hint="eastAsia"/>
        </w:rPr>
        <w:t>ДИСПЕРСНЫМИ</w:t>
      </w:r>
      <w:r>
        <w:t xml:space="preserve"> </w:t>
      </w:r>
      <w:r>
        <w:rPr>
          <w:rFonts w:hint="eastAsia"/>
        </w:rPr>
        <w:t>МИНЕРАЛЬНЫМИ</w:t>
      </w:r>
      <w:r>
        <w:t xml:space="preserve"> </w:t>
      </w:r>
      <w:r>
        <w:rPr>
          <w:rFonts w:hint="eastAsia"/>
        </w:rPr>
        <w:t>ДОБАВКАМИ</w:t>
      </w:r>
      <w:r>
        <w:t>,</w:t>
      </w:r>
    </w:p>
    <w:p w14:paraId="77506DD6" w14:textId="77777777" w:rsidR="002C2933" w:rsidRDefault="002C2933" w:rsidP="002C2933"/>
    <w:p w14:paraId="6392B3EF" w14:textId="77777777" w:rsidR="002C2933" w:rsidRDefault="002C2933" w:rsidP="002C2933">
      <w:r>
        <w:rPr>
          <w:rFonts w:hint="eastAsia"/>
        </w:rPr>
        <w:t>ДЛЯ</w:t>
      </w:r>
      <w:r>
        <w:t xml:space="preserve"> </w:t>
      </w:r>
      <w:r>
        <w:rPr>
          <w:rFonts w:hint="eastAsia"/>
        </w:rPr>
        <w:t>НЕАВТОКЛАВНЫХ</w:t>
      </w:r>
      <w:r>
        <w:t xml:space="preserve"> </w:t>
      </w:r>
      <w:r>
        <w:rPr>
          <w:rFonts w:hint="eastAsia"/>
        </w:rPr>
        <w:t>ЯЧЕИСТЫХ</w:t>
      </w:r>
      <w:r>
        <w:t xml:space="preserve"> </w:t>
      </w:r>
      <w:r>
        <w:rPr>
          <w:rFonts w:hint="eastAsia"/>
        </w:rPr>
        <w:t>КОМПОЗИТОВ</w:t>
      </w:r>
      <w:r>
        <w:t>....................................................58</w:t>
      </w:r>
    </w:p>
    <w:p w14:paraId="0E0DC825" w14:textId="77777777" w:rsidR="002C2933" w:rsidRDefault="002C2933" w:rsidP="002C2933"/>
    <w:p w14:paraId="41C3F1A2" w14:textId="77777777" w:rsidR="002C2933" w:rsidRDefault="002C2933" w:rsidP="002C2933">
      <w:r>
        <w:t xml:space="preserve">3.1 </w:t>
      </w:r>
      <w:r>
        <w:rPr>
          <w:rFonts w:hint="eastAsia"/>
        </w:rPr>
        <w:t>Теоретические</w:t>
      </w:r>
      <w:r>
        <w:t xml:space="preserve"> </w:t>
      </w:r>
      <w:r>
        <w:rPr>
          <w:rFonts w:hint="eastAsia"/>
        </w:rPr>
        <w:t>принципы</w:t>
      </w:r>
      <w:r>
        <w:t xml:space="preserve"> </w:t>
      </w:r>
      <w:r>
        <w:rPr>
          <w:rFonts w:hint="eastAsia"/>
        </w:rPr>
        <w:t>повышения</w:t>
      </w:r>
      <w:r>
        <w:t xml:space="preserve"> </w:t>
      </w:r>
      <w:r>
        <w:rPr>
          <w:rFonts w:hint="eastAsia"/>
        </w:rPr>
        <w:t>эффективности</w:t>
      </w:r>
    </w:p>
    <w:p w14:paraId="1519A48D" w14:textId="77777777" w:rsidR="002C2933" w:rsidRDefault="002C2933" w:rsidP="002C2933"/>
    <w:p w14:paraId="13CA80C1" w14:textId="77777777" w:rsidR="002C2933" w:rsidRDefault="002C2933" w:rsidP="002C2933">
      <w:r>
        <w:rPr>
          <w:rFonts w:hint="eastAsia"/>
        </w:rPr>
        <w:t>пенобетона</w:t>
      </w:r>
      <w:r>
        <w:t xml:space="preserve"> </w:t>
      </w:r>
      <w:r>
        <w:rPr>
          <w:rFonts w:hint="eastAsia"/>
        </w:rPr>
        <w:t>неавтоклавного</w:t>
      </w:r>
      <w:r>
        <w:t xml:space="preserve"> </w:t>
      </w:r>
      <w:r>
        <w:rPr>
          <w:rFonts w:hint="eastAsia"/>
        </w:rPr>
        <w:t>твердения</w:t>
      </w:r>
      <w:r>
        <w:t>......................................................................................................................58</w:t>
      </w:r>
    </w:p>
    <w:p w14:paraId="5ABA232F" w14:textId="77777777" w:rsidR="002C2933" w:rsidRDefault="002C2933" w:rsidP="002C2933"/>
    <w:p w14:paraId="31E4AF52" w14:textId="77777777" w:rsidR="002C2933" w:rsidRDefault="002C2933" w:rsidP="002C2933">
      <w:r>
        <w:t xml:space="preserve">3.2 </w:t>
      </w:r>
      <w:r>
        <w:rPr>
          <w:rFonts w:hint="eastAsia"/>
        </w:rPr>
        <w:t>Структуризация</w:t>
      </w:r>
      <w:r>
        <w:t xml:space="preserve"> </w:t>
      </w:r>
      <w:r>
        <w:rPr>
          <w:rFonts w:hint="eastAsia"/>
        </w:rPr>
        <w:t>методологии</w:t>
      </w:r>
      <w:r>
        <w:t xml:space="preserve"> </w:t>
      </w:r>
      <w:r>
        <w:rPr>
          <w:rFonts w:hint="eastAsia"/>
        </w:rPr>
        <w:t>исследования</w:t>
      </w:r>
      <w:r>
        <w:t>......................................................................................64</w:t>
      </w:r>
    </w:p>
    <w:p w14:paraId="2D26B030" w14:textId="77777777" w:rsidR="002C2933" w:rsidRDefault="002C2933" w:rsidP="002C2933"/>
    <w:p w14:paraId="4041DB48" w14:textId="77777777" w:rsidR="002C2933" w:rsidRDefault="002C2933" w:rsidP="002C2933">
      <w:r>
        <w:t xml:space="preserve">3.3 </w:t>
      </w:r>
      <w:r>
        <w:rPr>
          <w:rFonts w:hint="eastAsia"/>
        </w:rPr>
        <w:t>Свойства</w:t>
      </w:r>
      <w:r>
        <w:t xml:space="preserve"> </w:t>
      </w:r>
      <w:r>
        <w:rPr>
          <w:rFonts w:hint="eastAsia"/>
        </w:rPr>
        <w:t>комплексного</w:t>
      </w:r>
      <w:r>
        <w:t xml:space="preserve"> </w:t>
      </w:r>
      <w:r>
        <w:rPr>
          <w:rFonts w:hint="eastAsia"/>
        </w:rPr>
        <w:t>вяжущего</w:t>
      </w:r>
    </w:p>
    <w:p w14:paraId="39863BB0" w14:textId="77777777" w:rsidR="002C2933" w:rsidRDefault="002C2933" w:rsidP="002C2933"/>
    <w:p w14:paraId="6DACA34E" w14:textId="77777777" w:rsidR="002C2933" w:rsidRDefault="002C2933" w:rsidP="002C2933">
      <w:r>
        <w:rPr>
          <w:rFonts w:hint="eastAsia"/>
        </w:rPr>
        <w:t>на</w:t>
      </w:r>
      <w:r>
        <w:t xml:space="preserve"> </w:t>
      </w:r>
      <w:r>
        <w:rPr>
          <w:rFonts w:hint="eastAsia"/>
        </w:rPr>
        <w:t>основе</w:t>
      </w:r>
      <w:r>
        <w:t xml:space="preserve"> </w:t>
      </w:r>
      <w:r>
        <w:rPr>
          <w:rFonts w:hint="eastAsia"/>
        </w:rPr>
        <w:t>наноструктурированной</w:t>
      </w:r>
      <w:r>
        <w:t xml:space="preserve"> </w:t>
      </w:r>
      <w:r>
        <w:rPr>
          <w:rFonts w:hint="eastAsia"/>
        </w:rPr>
        <w:t>суспензии</w:t>
      </w:r>
      <w:r>
        <w:t>..............................................................................................6'7</w:t>
      </w:r>
    </w:p>
    <w:p w14:paraId="1301D569" w14:textId="77777777" w:rsidR="002C2933" w:rsidRDefault="002C2933" w:rsidP="002C2933"/>
    <w:p w14:paraId="4864CA2D" w14:textId="77777777" w:rsidR="002C2933" w:rsidRDefault="002C2933" w:rsidP="002C2933">
      <w:r>
        <w:t xml:space="preserve">3.4 </w:t>
      </w:r>
      <w:r>
        <w:rPr>
          <w:rFonts w:hint="eastAsia"/>
        </w:rPr>
        <w:t>Влияние</w:t>
      </w:r>
      <w:r>
        <w:t xml:space="preserve"> </w:t>
      </w:r>
      <w:r>
        <w:rPr>
          <w:rFonts w:hint="eastAsia"/>
        </w:rPr>
        <w:t>комплекса</w:t>
      </w:r>
      <w:r>
        <w:t xml:space="preserve"> </w:t>
      </w:r>
      <w:r>
        <w:rPr>
          <w:rFonts w:hint="eastAsia"/>
        </w:rPr>
        <w:t>дисперсных</w:t>
      </w:r>
      <w:r>
        <w:t xml:space="preserve"> </w:t>
      </w:r>
      <w:r>
        <w:rPr>
          <w:rFonts w:hint="eastAsia"/>
        </w:rPr>
        <w:t>добавок</w:t>
      </w:r>
      <w:r>
        <w:t xml:space="preserve"> </w:t>
      </w:r>
      <w:r>
        <w:rPr>
          <w:rFonts w:hint="eastAsia"/>
        </w:rPr>
        <w:t>на</w:t>
      </w:r>
      <w:r>
        <w:t xml:space="preserve"> </w:t>
      </w:r>
      <w:r>
        <w:rPr>
          <w:rFonts w:hint="eastAsia"/>
        </w:rPr>
        <w:t>свойства</w:t>
      </w:r>
      <w:r>
        <w:t xml:space="preserve"> </w:t>
      </w:r>
      <w:r>
        <w:rPr>
          <w:rFonts w:hint="eastAsia"/>
        </w:rPr>
        <w:t>вяжущего</w:t>
      </w:r>
    </w:p>
    <w:p w14:paraId="5DAD008E" w14:textId="77777777" w:rsidR="002C2933" w:rsidRDefault="002C2933" w:rsidP="002C2933"/>
    <w:p w14:paraId="50FB2A1E" w14:textId="77777777" w:rsidR="002C2933" w:rsidRDefault="002C2933" w:rsidP="002C2933">
      <w:r>
        <w:rPr>
          <w:rFonts w:hint="eastAsia"/>
        </w:rPr>
        <w:t>как</w:t>
      </w:r>
      <w:r>
        <w:t xml:space="preserve"> </w:t>
      </w:r>
      <w:r>
        <w:rPr>
          <w:rFonts w:hint="eastAsia"/>
        </w:rPr>
        <w:t>матрицы</w:t>
      </w:r>
      <w:r>
        <w:t xml:space="preserve"> </w:t>
      </w:r>
      <w:r>
        <w:rPr>
          <w:rFonts w:hint="eastAsia"/>
        </w:rPr>
        <w:t>пенобетона</w:t>
      </w:r>
      <w:r>
        <w:t>....................................................................................................................................................................74</w:t>
      </w:r>
    </w:p>
    <w:p w14:paraId="4E8B9544" w14:textId="77777777" w:rsidR="002C2933" w:rsidRDefault="002C2933" w:rsidP="002C2933"/>
    <w:p w14:paraId="5BEA3FC5" w14:textId="77777777" w:rsidR="002C2933" w:rsidRDefault="002C2933" w:rsidP="002C2933">
      <w:r>
        <w:t xml:space="preserve">3.5 </w:t>
      </w:r>
      <w:r>
        <w:rPr>
          <w:rFonts w:hint="eastAsia"/>
        </w:rPr>
        <w:t>Расчет</w:t>
      </w:r>
      <w:r>
        <w:t xml:space="preserve"> </w:t>
      </w:r>
      <w:r>
        <w:rPr>
          <w:rFonts w:hint="eastAsia"/>
        </w:rPr>
        <w:t>прогнозируемой</w:t>
      </w:r>
      <w:r>
        <w:t xml:space="preserve"> </w:t>
      </w:r>
      <w:r>
        <w:rPr>
          <w:rFonts w:hint="eastAsia"/>
        </w:rPr>
        <w:t>прочности</w:t>
      </w:r>
      <w:r>
        <w:t xml:space="preserve"> </w:t>
      </w:r>
      <w:r>
        <w:rPr>
          <w:rFonts w:hint="eastAsia"/>
        </w:rPr>
        <w:t>вяжущего</w:t>
      </w:r>
    </w:p>
    <w:p w14:paraId="449D6240" w14:textId="77777777" w:rsidR="002C2933" w:rsidRDefault="002C2933" w:rsidP="002C2933"/>
    <w:p w14:paraId="64CF0A7D" w14:textId="77777777" w:rsidR="002C2933" w:rsidRDefault="002C2933" w:rsidP="002C2933">
      <w:r>
        <w:rPr>
          <w:rFonts w:hint="eastAsia"/>
        </w:rPr>
        <w:t>с</w:t>
      </w:r>
      <w:r>
        <w:t xml:space="preserve"> </w:t>
      </w:r>
      <w:r>
        <w:rPr>
          <w:rFonts w:hint="eastAsia"/>
        </w:rPr>
        <w:t>дисперсными</w:t>
      </w:r>
      <w:r>
        <w:t xml:space="preserve"> </w:t>
      </w:r>
      <w:r>
        <w:rPr>
          <w:rFonts w:hint="eastAsia"/>
        </w:rPr>
        <w:t>минеральными</w:t>
      </w:r>
      <w:r>
        <w:t xml:space="preserve"> </w:t>
      </w:r>
      <w:r>
        <w:rPr>
          <w:rFonts w:hint="eastAsia"/>
        </w:rPr>
        <w:t>добавками</w:t>
      </w:r>
      <w:r>
        <w:t>........................................................................................................89</w:t>
      </w:r>
    </w:p>
    <w:p w14:paraId="75D2440F" w14:textId="77777777" w:rsidR="002C2933" w:rsidRDefault="002C2933" w:rsidP="002C2933"/>
    <w:p w14:paraId="1E89EDCF" w14:textId="77777777" w:rsidR="002C2933" w:rsidRDefault="002C2933" w:rsidP="002C2933">
      <w:r>
        <w:t xml:space="preserve">3.6 </w:t>
      </w:r>
      <w:r>
        <w:rPr>
          <w:rFonts w:hint="eastAsia"/>
        </w:rPr>
        <w:t>Особенности</w:t>
      </w:r>
      <w:r>
        <w:t xml:space="preserve"> </w:t>
      </w:r>
      <w:r>
        <w:rPr>
          <w:rFonts w:hint="eastAsia"/>
        </w:rPr>
        <w:t>структурообразования</w:t>
      </w:r>
      <w:r>
        <w:t xml:space="preserve"> </w:t>
      </w:r>
      <w:r>
        <w:rPr>
          <w:rFonts w:hint="eastAsia"/>
        </w:rPr>
        <w:t>в</w:t>
      </w:r>
      <w:r>
        <w:t xml:space="preserve"> </w:t>
      </w:r>
      <w:r>
        <w:rPr>
          <w:rFonts w:hint="eastAsia"/>
        </w:rPr>
        <w:t>системе</w:t>
      </w:r>
    </w:p>
    <w:p w14:paraId="2C74E981" w14:textId="77777777" w:rsidR="002C2933" w:rsidRDefault="002C2933" w:rsidP="002C2933"/>
    <w:p w14:paraId="1C2EC265" w14:textId="77777777" w:rsidR="002C2933" w:rsidRDefault="002C2933" w:rsidP="002C2933">
      <w:r>
        <w:rPr>
          <w:rFonts w:hint="eastAsia"/>
        </w:rPr>
        <w:t>«</w:t>
      </w:r>
      <w:r>
        <w:rPr>
          <w:rFonts w:hint="eastAsia"/>
        </w:rPr>
        <w:t>цемент</w:t>
      </w:r>
      <w:r>
        <w:t xml:space="preserve"> - </w:t>
      </w:r>
      <w:r>
        <w:rPr>
          <w:rFonts w:hint="eastAsia"/>
        </w:rPr>
        <w:t>кварцевая</w:t>
      </w:r>
      <w:r>
        <w:t xml:space="preserve"> </w:t>
      </w:r>
      <w:r>
        <w:rPr>
          <w:rFonts w:hint="eastAsia"/>
        </w:rPr>
        <w:t>суспензия</w:t>
      </w:r>
      <w:r>
        <w:t xml:space="preserve"> - </w:t>
      </w:r>
      <w:r>
        <w:rPr>
          <w:rFonts w:hint="eastAsia"/>
        </w:rPr>
        <w:t>ангидрит</w:t>
      </w:r>
      <w:r>
        <w:t xml:space="preserve"> - </w:t>
      </w:r>
      <w:r>
        <w:rPr>
          <w:rFonts w:hint="eastAsia"/>
        </w:rPr>
        <w:t>активатор</w:t>
      </w:r>
      <w:r>
        <w:rPr>
          <w:rFonts w:hint="eastAsia"/>
        </w:rPr>
        <w:t>»</w:t>
      </w:r>
      <w:r>
        <w:t xml:space="preserve"> 94</w:t>
      </w:r>
    </w:p>
    <w:p w14:paraId="48E46FF0" w14:textId="77777777" w:rsidR="002C2933" w:rsidRDefault="002C2933" w:rsidP="002C2933"/>
    <w:p w14:paraId="7EA71C75" w14:textId="77777777" w:rsidR="002C2933" w:rsidRDefault="002C2933" w:rsidP="002C2933">
      <w:r>
        <w:t xml:space="preserve">3.7 </w:t>
      </w:r>
      <w:r>
        <w:rPr>
          <w:rFonts w:hint="eastAsia"/>
        </w:rPr>
        <w:t>Выводы</w:t>
      </w:r>
      <w:r>
        <w:t>................................................................................................................................................................................................................105</w:t>
      </w:r>
    </w:p>
    <w:p w14:paraId="6BFB9F46" w14:textId="77777777" w:rsidR="002C2933" w:rsidRDefault="002C2933" w:rsidP="002C2933"/>
    <w:p w14:paraId="2F1A3A7D" w14:textId="77777777" w:rsidR="002C2933" w:rsidRDefault="002C2933" w:rsidP="002C2933">
      <w:r>
        <w:t xml:space="preserve">4 </w:t>
      </w:r>
      <w:r>
        <w:rPr>
          <w:rFonts w:hint="eastAsia"/>
        </w:rPr>
        <w:t>СОСТАВ</w:t>
      </w:r>
      <w:r>
        <w:t xml:space="preserve"> </w:t>
      </w:r>
      <w:r>
        <w:rPr>
          <w:rFonts w:hint="eastAsia"/>
        </w:rPr>
        <w:t>И</w:t>
      </w:r>
      <w:r>
        <w:t xml:space="preserve"> </w:t>
      </w:r>
      <w:r>
        <w:rPr>
          <w:rFonts w:hint="eastAsia"/>
        </w:rPr>
        <w:t>СВОЙСТВА</w:t>
      </w:r>
      <w:r>
        <w:t xml:space="preserve"> </w:t>
      </w:r>
      <w:r>
        <w:rPr>
          <w:rFonts w:hint="eastAsia"/>
        </w:rPr>
        <w:t>ПЕНОБЕТОНА</w:t>
      </w:r>
      <w:r>
        <w:t xml:space="preserve"> </w:t>
      </w:r>
      <w:r>
        <w:rPr>
          <w:rFonts w:hint="eastAsia"/>
        </w:rPr>
        <w:t>С</w:t>
      </w:r>
      <w:r>
        <w:t xml:space="preserve"> </w:t>
      </w:r>
      <w:r>
        <w:rPr>
          <w:rFonts w:hint="eastAsia"/>
        </w:rPr>
        <w:t>ИСПОЛЬЗОВАНИЕМ</w:t>
      </w:r>
      <w:r>
        <w:t xml:space="preserve"> </w:t>
      </w:r>
      <w:r>
        <w:rPr>
          <w:rFonts w:hint="eastAsia"/>
        </w:rPr>
        <w:t>КОМПЛЕКСА</w:t>
      </w:r>
      <w:r>
        <w:t xml:space="preserve"> </w:t>
      </w:r>
      <w:r>
        <w:rPr>
          <w:rFonts w:hint="eastAsia"/>
        </w:rPr>
        <w:t>МИНЕРАЛЬНЫХ</w:t>
      </w:r>
      <w:r>
        <w:t xml:space="preserve"> </w:t>
      </w:r>
      <w:r>
        <w:rPr>
          <w:rFonts w:hint="eastAsia"/>
        </w:rPr>
        <w:t>МОДИФИКАТОРОВ</w:t>
      </w:r>
      <w:r>
        <w:t>........................................................107</w:t>
      </w:r>
    </w:p>
    <w:p w14:paraId="1C42A335" w14:textId="77777777" w:rsidR="002C2933" w:rsidRDefault="002C2933" w:rsidP="002C2933"/>
    <w:p w14:paraId="437BDAE8" w14:textId="77777777" w:rsidR="002C2933" w:rsidRDefault="002C2933" w:rsidP="002C2933">
      <w:r>
        <w:t xml:space="preserve">4.1 </w:t>
      </w:r>
      <w:r>
        <w:rPr>
          <w:rFonts w:hint="eastAsia"/>
        </w:rPr>
        <w:t>Свойства</w:t>
      </w:r>
      <w:r>
        <w:t xml:space="preserve"> </w:t>
      </w:r>
      <w:r>
        <w:rPr>
          <w:rFonts w:hint="eastAsia"/>
        </w:rPr>
        <w:t>дисперсной</w:t>
      </w:r>
      <w:r>
        <w:t xml:space="preserve"> </w:t>
      </w:r>
      <w:r>
        <w:rPr>
          <w:rFonts w:hint="eastAsia"/>
        </w:rPr>
        <w:t>фибры</w:t>
      </w:r>
    </w:p>
    <w:p w14:paraId="0189C808" w14:textId="77777777" w:rsidR="002C2933" w:rsidRDefault="002C2933" w:rsidP="002C2933"/>
    <w:p w14:paraId="1DCB94E7" w14:textId="77777777" w:rsidR="002C2933" w:rsidRDefault="002C2933" w:rsidP="002C2933">
      <w:r>
        <w:rPr>
          <w:rFonts w:hint="eastAsia"/>
        </w:rPr>
        <w:t>как</w:t>
      </w:r>
      <w:r>
        <w:t xml:space="preserve"> </w:t>
      </w:r>
      <w:r>
        <w:rPr>
          <w:rFonts w:hint="eastAsia"/>
        </w:rPr>
        <w:t>компонента</w:t>
      </w:r>
      <w:r>
        <w:t xml:space="preserve"> </w:t>
      </w:r>
      <w:r>
        <w:rPr>
          <w:rFonts w:hint="eastAsia"/>
        </w:rPr>
        <w:t>ячеистобетонной</w:t>
      </w:r>
      <w:r>
        <w:t xml:space="preserve"> </w:t>
      </w:r>
      <w:r>
        <w:rPr>
          <w:rFonts w:hint="eastAsia"/>
        </w:rPr>
        <w:t>смеси</w:t>
      </w:r>
      <w:r>
        <w:t>................................................................................................................107</w:t>
      </w:r>
    </w:p>
    <w:p w14:paraId="261C2C06" w14:textId="77777777" w:rsidR="002C2933" w:rsidRDefault="002C2933" w:rsidP="002C2933"/>
    <w:p w14:paraId="21D1B9CF" w14:textId="77777777" w:rsidR="002C2933" w:rsidRDefault="002C2933" w:rsidP="002C2933">
      <w:r>
        <w:t xml:space="preserve">4.2 </w:t>
      </w:r>
      <w:r>
        <w:rPr>
          <w:rFonts w:hint="eastAsia"/>
        </w:rPr>
        <w:t>Особенности</w:t>
      </w:r>
      <w:r>
        <w:t xml:space="preserve"> </w:t>
      </w:r>
      <w:r>
        <w:rPr>
          <w:rFonts w:hint="eastAsia"/>
        </w:rPr>
        <w:t>минерализованных</w:t>
      </w:r>
      <w:r>
        <w:t xml:space="preserve"> </w:t>
      </w:r>
      <w:r>
        <w:rPr>
          <w:rFonts w:hint="eastAsia"/>
        </w:rPr>
        <w:t>пенных</w:t>
      </w:r>
      <w:r>
        <w:t xml:space="preserve"> </w:t>
      </w:r>
      <w:r>
        <w:rPr>
          <w:rFonts w:hint="eastAsia"/>
        </w:rPr>
        <w:t>систем</w:t>
      </w:r>
      <w:r>
        <w:t>......................................................................117</w:t>
      </w:r>
    </w:p>
    <w:p w14:paraId="05D2114F" w14:textId="77777777" w:rsidR="002C2933" w:rsidRDefault="002C2933" w:rsidP="002C2933"/>
    <w:p w14:paraId="66EEAA06" w14:textId="77777777" w:rsidR="002C2933" w:rsidRDefault="002C2933" w:rsidP="002C2933">
      <w:r>
        <w:t xml:space="preserve">4.3 </w:t>
      </w:r>
      <w:r>
        <w:rPr>
          <w:rFonts w:hint="eastAsia"/>
        </w:rPr>
        <w:t>Влияние</w:t>
      </w:r>
      <w:r>
        <w:t xml:space="preserve"> </w:t>
      </w:r>
      <w:r>
        <w:rPr>
          <w:rFonts w:hint="eastAsia"/>
        </w:rPr>
        <w:t>волокнистого</w:t>
      </w:r>
      <w:r>
        <w:t xml:space="preserve"> </w:t>
      </w:r>
      <w:r>
        <w:rPr>
          <w:rFonts w:hint="eastAsia"/>
        </w:rPr>
        <w:t>компонента</w:t>
      </w:r>
      <w:r>
        <w:t xml:space="preserve"> </w:t>
      </w:r>
      <w:r>
        <w:rPr>
          <w:rFonts w:hint="eastAsia"/>
        </w:rPr>
        <w:t>на</w:t>
      </w:r>
      <w:r>
        <w:t xml:space="preserve"> </w:t>
      </w:r>
      <w:r>
        <w:rPr>
          <w:rFonts w:hint="eastAsia"/>
        </w:rPr>
        <w:t>свойства</w:t>
      </w:r>
      <w:r>
        <w:t xml:space="preserve"> </w:t>
      </w:r>
      <w:r>
        <w:rPr>
          <w:rFonts w:hint="eastAsia"/>
        </w:rPr>
        <w:t>матрицы</w:t>
      </w:r>
      <w:r>
        <w:t>..........................................134</w:t>
      </w:r>
    </w:p>
    <w:p w14:paraId="6CFD91B7" w14:textId="77777777" w:rsidR="002C2933" w:rsidRDefault="002C2933" w:rsidP="002C2933"/>
    <w:p w14:paraId="56CC006E" w14:textId="77777777" w:rsidR="002C2933" w:rsidRDefault="002C2933" w:rsidP="002C2933">
      <w:r>
        <w:t xml:space="preserve">4.4 </w:t>
      </w:r>
      <w:r>
        <w:rPr>
          <w:rFonts w:hint="eastAsia"/>
        </w:rPr>
        <w:t>Подбор</w:t>
      </w:r>
      <w:r>
        <w:t xml:space="preserve"> </w:t>
      </w:r>
      <w:r>
        <w:rPr>
          <w:rFonts w:hint="eastAsia"/>
        </w:rPr>
        <w:t>составов</w:t>
      </w:r>
      <w:r>
        <w:t xml:space="preserve"> </w:t>
      </w:r>
      <w:r>
        <w:rPr>
          <w:rFonts w:hint="eastAsia"/>
        </w:rPr>
        <w:t>и</w:t>
      </w:r>
      <w:r>
        <w:t xml:space="preserve"> </w:t>
      </w:r>
      <w:r>
        <w:rPr>
          <w:rFonts w:hint="eastAsia"/>
        </w:rPr>
        <w:t>оценка</w:t>
      </w:r>
      <w:r>
        <w:t xml:space="preserve"> </w:t>
      </w:r>
      <w:r>
        <w:rPr>
          <w:rFonts w:hint="eastAsia"/>
        </w:rPr>
        <w:t>свойств</w:t>
      </w:r>
      <w:r>
        <w:t xml:space="preserve"> </w:t>
      </w:r>
      <w:r>
        <w:rPr>
          <w:rFonts w:hint="eastAsia"/>
        </w:rPr>
        <w:t>неавтоклавного</w:t>
      </w:r>
      <w:r>
        <w:t xml:space="preserve"> </w:t>
      </w:r>
      <w:r>
        <w:rPr>
          <w:rFonts w:hint="eastAsia"/>
        </w:rPr>
        <w:t>пенобетона</w:t>
      </w:r>
    </w:p>
    <w:p w14:paraId="6B396BFA" w14:textId="77777777" w:rsidR="002C2933" w:rsidRDefault="002C2933" w:rsidP="002C2933"/>
    <w:p w14:paraId="14F044DE" w14:textId="77777777" w:rsidR="002C2933" w:rsidRDefault="002C2933" w:rsidP="002C2933">
      <w:r>
        <w:rPr>
          <w:rFonts w:hint="eastAsia"/>
        </w:rPr>
        <w:t>с</w:t>
      </w:r>
      <w:r>
        <w:t xml:space="preserve"> </w:t>
      </w:r>
      <w:r>
        <w:rPr>
          <w:rFonts w:hint="eastAsia"/>
        </w:rPr>
        <w:t>комплексом</w:t>
      </w:r>
      <w:r>
        <w:t xml:space="preserve"> </w:t>
      </w:r>
      <w:r>
        <w:rPr>
          <w:rFonts w:hint="eastAsia"/>
        </w:rPr>
        <w:t>минеральных</w:t>
      </w:r>
      <w:r>
        <w:t xml:space="preserve"> </w:t>
      </w:r>
      <w:r>
        <w:rPr>
          <w:rFonts w:hint="eastAsia"/>
        </w:rPr>
        <w:t>модификаторов</w:t>
      </w:r>
      <w:r>
        <w:t>..................................................................................................145</w:t>
      </w:r>
    </w:p>
    <w:p w14:paraId="608EB39E" w14:textId="77777777" w:rsidR="002C2933" w:rsidRDefault="002C2933" w:rsidP="002C2933"/>
    <w:p w14:paraId="5D8D8C5D" w14:textId="77777777" w:rsidR="002C2933" w:rsidRDefault="002C2933" w:rsidP="002C2933">
      <w:r>
        <w:t xml:space="preserve">4.5 </w:t>
      </w:r>
      <w:r>
        <w:rPr>
          <w:rFonts w:hint="eastAsia"/>
        </w:rPr>
        <w:t>Структурные</w:t>
      </w:r>
      <w:r>
        <w:t xml:space="preserve"> </w:t>
      </w:r>
      <w:r>
        <w:rPr>
          <w:rFonts w:hint="eastAsia"/>
        </w:rPr>
        <w:t>особенности</w:t>
      </w:r>
      <w:r>
        <w:t xml:space="preserve"> </w:t>
      </w:r>
      <w:r>
        <w:rPr>
          <w:rFonts w:hint="eastAsia"/>
        </w:rPr>
        <w:t>пенобетона</w:t>
      </w:r>
      <w:r>
        <w:t xml:space="preserve"> </w:t>
      </w:r>
      <w:r>
        <w:rPr>
          <w:rFonts w:hint="eastAsia"/>
        </w:rPr>
        <w:t>с</w:t>
      </w:r>
      <w:r>
        <w:t xml:space="preserve"> </w:t>
      </w:r>
      <w:r>
        <w:rPr>
          <w:rFonts w:hint="eastAsia"/>
        </w:rPr>
        <w:t>комплексом</w:t>
      </w:r>
      <w:r>
        <w:t xml:space="preserve"> </w:t>
      </w:r>
      <w:r>
        <w:rPr>
          <w:rFonts w:hint="eastAsia"/>
        </w:rPr>
        <w:t>минеральных</w:t>
      </w:r>
      <w:r>
        <w:t xml:space="preserve"> </w:t>
      </w:r>
      <w:r>
        <w:rPr>
          <w:rFonts w:hint="eastAsia"/>
        </w:rPr>
        <w:t>модификаторов</w:t>
      </w:r>
      <w:r>
        <w:t>....................................................................................................................................................................................................161</w:t>
      </w:r>
    </w:p>
    <w:p w14:paraId="1A4EAF11" w14:textId="77777777" w:rsidR="002C2933" w:rsidRDefault="002C2933" w:rsidP="002C2933"/>
    <w:p w14:paraId="579EEC80" w14:textId="77777777" w:rsidR="002C2933" w:rsidRDefault="002C2933" w:rsidP="002C2933">
      <w:r>
        <w:t xml:space="preserve">4.6 </w:t>
      </w:r>
      <w:r>
        <w:rPr>
          <w:rFonts w:hint="eastAsia"/>
        </w:rPr>
        <w:t>Выводы</w:t>
      </w:r>
      <w:r>
        <w:t>................................................................................................................................................................................................................167</w:t>
      </w:r>
    </w:p>
    <w:p w14:paraId="06E3D5BA" w14:textId="77777777" w:rsidR="002C2933" w:rsidRDefault="002C2933" w:rsidP="002C2933"/>
    <w:p w14:paraId="6D8AF145" w14:textId="77777777" w:rsidR="002C2933" w:rsidRDefault="002C2933" w:rsidP="002C2933">
      <w:r>
        <w:t xml:space="preserve">5 </w:t>
      </w:r>
      <w:r>
        <w:rPr>
          <w:rFonts w:hint="eastAsia"/>
        </w:rPr>
        <w:t>ТЕХНОЛОГИЯ</w:t>
      </w:r>
      <w:r>
        <w:t xml:space="preserve"> </w:t>
      </w:r>
      <w:r>
        <w:rPr>
          <w:rFonts w:hint="eastAsia"/>
        </w:rPr>
        <w:t>И</w:t>
      </w:r>
      <w:r>
        <w:t xml:space="preserve"> </w:t>
      </w:r>
      <w:r>
        <w:rPr>
          <w:rFonts w:hint="eastAsia"/>
        </w:rPr>
        <w:t>ТЕХНИКО</w:t>
      </w:r>
      <w:r>
        <w:t>-</w:t>
      </w:r>
      <w:r>
        <w:rPr>
          <w:rFonts w:hint="eastAsia"/>
        </w:rPr>
        <w:t>ЭКОНОМИЧЕСКАЯ</w:t>
      </w:r>
      <w:r>
        <w:t xml:space="preserve"> </w:t>
      </w:r>
      <w:r>
        <w:rPr>
          <w:rFonts w:hint="eastAsia"/>
        </w:rPr>
        <w:t>ЭФФЕКТИВНОСТЬ</w:t>
      </w:r>
      <w:r>
        <w:t xml:space="preserve"> </w:t>
      </w:r>
      <w:r>
        <w:rPr>
          <w:rFonts w:hint="eastAsia"/>
        </w:rPr>
        <w:t>ПРОИЗВОДСТВА</w:t>
      </w:r>
      <w:r>
        <w:t xml:space="preserve"> </w:t>
      </w:r>
      <w:r>
        <w:rPr>
          <w:rFonts w:hint="eastAsia"/>
        </w:rPr>
        <w:t>ПЕНОБЕТОНА</w:t>
      </w:r>
    </w:p>
    <w:p w14:paraId="0656E6D2" w14:textId="77777777" w:rsidR="002C2933" w:rsidRDefault="002C2933" w:rsidP="002C2933"/>
    <w:p w14:paraId="4EE1B86A" w14:textId="77777777" w:rsidR="002C2933" w:rsidRDefault="002C2933" w:rsidP="002C2933">
      <w:r>
        <w:rPr>
          <w:rFonts w:hint="eastAsia"/>
        </w:rPr>
        <w:t>С</w:t>
      </w:r>
      <w:r>
        <w:t xml:space="preserve"> </w:t>
      </w:r>
      <w:r>
        <w:rPr>
          <w:rFonts w:hint="eastAsia"/>
        </w:rPr>
        <w:t>КОМПЛЕКСОМ</w:t>
      </w:r>
      <w:r>
        <w:t xml:space="preserve"> </w:t>
      </w:r>
      <w:r>
        <w:rPr>
          <w:rFonts w:hint="eastAsia"/>
        </w:rPr>
        <w:t>МИНЕРАЛЬНЫХ</w:t>
      </w:r>
      <w:r>
        <w:t xml:space="preserve"> </w:t>
      </w:r>
      <w:r>
        <w:rPr>
          <w:rFonts w:hint="eastAsia"/>
        </w:rPr>
        <w:t>МОДИФИКАТОРОВ</w:t>
      </w:r>
      <w:r>
        <w:t>........................................171</w:t>
      </w:r>
    </w:p>
    <w:p w14:paraId="446CA834" w14:textId="77777777" w:rsidR="002C2933" w:rsidRDefault="002C2933" w:rsidP="002C2933"/>
    <w:p w14:paraId="177DA9BC" w14:textId="77777777" w:rsidR="002C2933" w:rsidRDefault="002C2933" w:rsidP="002C2933">
      <w:r>
        <w:t xml:space="preserve">5.1 </w:t>
      </w:r>
      <w:r>
        <w:rPr>
          <w:rFonts w:hint="eastAsia"/>
        </w:rPr>
        <w:t>Технология</w:t>
      </w:r>
      <w:r>
        <w:t xml:space="preserve"> </w:t>
      </w:r>
      <w:r>
        <w:rPr>
          <w:rFonts w:hint="eastAsia"/>
        </w:rPr>
        <w:t>производства</w:t>
      </w:r>
      <w:r>
        <w:t xml:space="preserve"> </w:t>
      </w:r>
      <w:r>
        <w:rPr>
          <w:rFonts w:hint="eastAsia"/>
        </w:rPr>
        <w:t>неавтоклавного</w:t>
      </w:r>
      <w:r>
        <w:t xml:space="preserve"> </w:t>
      </w:r>
      <w:r>
        <w:rPr>
          <w:rFonts w:hint="eastAsia"/>
        </w:rPr>
        <w:t>пенобетона</w:t>
      </w:r>
    </w:p>
    <w:p w14:paraId="4AE558C7" w14:textId="77777777" w:rsidR="002C2933" w:rsidRDefault="002C2933" w:rsidP="002C2933"/>
    <w:p w14:paraId="5B8BAF12" w14:textId="77777777" w:rsidR="002C2933" w:rsidRDefault="002C2933" w:rsidP="002C2933">
      <w:r>
        <w:rPr>
          <w:rFonts w:hint="eastAsia"/>
        </w:rPr>
        <w:t>с</w:t>
      </w:r>
      <w:r>
        <w:t xml:space="preserve"> </w:t>
      </w:r>
      <w:r>
        <w:rPr>
          <w:rFonts w:hint="eastAsia"/>
        </w:rPr>
        <w:t>комплексом</w:t>
      </w:r>
      <w:r>
        <w:t xml:space="preserve"> </w:t>
      </w:r>
      <w:r>
        <w:rPr>
          <w:rFonts w:hint="eastAsia"/>
        </w:rPr>
        <w:t>минеральных</w:t>
      </w:r>
      <w:r>
        <w:t xml:space="preserve"> </w:t>
      </w:r>
      <w:r>
        <w:rPr>
          <w:rFonts w:hint="eastAsia"/>
        </w:rPr>
        <w:t>модификаторов</w:t>
      </w:r>
      <w:r>
        <w:t>..................................................................................................171</w:t>
      </w:r>
    </w:p>
    <w:p w14:paraId="18C82B25" w14:textId="77777777" w:rsidR="002C2933" w:rsidRDefault="002C2933" w:rsidP="002C2933"/>
    <w:p w14:paraId="522BE99B" w14:textId="77777777" w:rsidR="002C2933" w:rsidRDefault="002C2933" w:rsidP="002C2933">
      <w:r>
        <w:t xml:space="preserve">5.2 </w:t>
      </w:r>
      <w:r>
        <w:rPr>
          <w:rFonts w:hint="eastAsia"/>
        </w:rPr>
        <w:t>Технико</w:t>
      </w:r>
      <w:r>
        <w:t>-</w:t>
      </w:r>
      <w:r>
        <w:rPr>
          <w:rFonts w:hint="eastAsia"/>
        </w:rPr>
        <w:t>экономическая</w:t>
      </w:r>
      <w:r>
        <w:t xml:space="preserve"> </w:t>
      </w:r>
      <w:r>
        <w:rPr>
          <w:rFonts w:hint="eastAsia"/>
        </w:rPr>
        <w:t>эффективность</w:t>
      </w:r>
      <w:r>
        <w:t xml:space="preserve"> </w:t>
      </w:r>
      <w:r>
        <w:rPr>
          <w:rFonts w:hint="eastAsia"/>
        </w:rPr>
        <w:t>производства</w:t>
      </w:r>
      <w:r>
        <w:t xml:space="preserve"> </w:t>
      </w:r>
      <w:r>
        <w:rPr>
          <w:rFonts w:hint="eastAsia"/>
        </w:rPr>
        <w:t>неавтоклавного</w:t>
      </w:r>
      <w:r>
        <w:t xml:space="preserve"> </w:t>
      </w:r>
      <w:r>
        <w:rPr>
          <w:rFonts w:hint="eastAsia"/>
        </w:rPr>
        <w:t>пенобетона</w:t>
      </w:r>
      <w:r>
        <w:t xml:space="preserve"> </w:t>
      </w:r>
      <w:r>
        <w:rPr>
          <w:rFonts w:hint="eastAsia"/>
        </w:rPr>
        <w:t>с</w:t>
      </w:r>
      <w:r>
        <w:t xml:space="preserve"> </w:t>
      </w:r>
      <w:r>
        <w:rPr>
          <w:rFonts w:hint="eastAsia"/>
        </w:rPr>
        <w:t>комплексом</w:t>
      </w:r>
      <w:r>
        <w:t xml:space="preserve"> </w:t>
      </w:r>
      <w:r>
        <w:rPr>
          <w:rFonts w:hint="eastAsia"/>
        </w:rPr>
        <w:t>минеральных</w:t>
      </w:r>
      <w:r>
        <w:t xml:space="preserve"> </w:t>
      </w:r>
      <w:r>
        <w:rPr>
          <w:rFonts w:hint="eastAsia"/>
        </w:rPr>
        <w:t>модификаторов</w:t>
      </w:r>
      <w:r>
        <w:t>....................................................................................................................................................................................................176</w:t>
      </w:r>
    </w:p>
    <w:p w14:paraId="79ADBDDD" w14:textId="77777777" w:rsidR="002C2933" w:rsidRDefault="002C2933" w:rsidP="002C2933"/>
    <w:p w14:paraId="1959D055" w14:textId="77777777" w:rsidR="002C2933" w:rsidRDefault="002C2933" w:rsidP="002C2933">
      <w:r>
        <w:t xml:space="preserve">5.3 </w:t>
      </w:r>
      <w:r>
        <w:rPr>
          <w:rFonts w:hint="eastAsia"/>
        </w:rPr>
        <w:t>Внедрение</w:t>
      </w:r>
      <w:r>
        <w:t xml:space="preserve"> </w:t>
      </w:r>
      <w:r>
        <w:rPr>
          <w:rFonts w:hint="eastAsia"/>
        </w:rPr>
        <w:t>результатов</w:t>
      </w:r>
      <w:r>
        <w:t xml:space="preserve"> </w:t>
      </w:r>
      <w:r>
        <w:rPr>
          <w:rFonts w:hint="eastAsia"/>
        </w:rPr>
        <w:t>исследования</w:t>
      </w:r>
      <w:r>
        <w:t>............................................................................................................1 83</w:t>
      </w:r>
    </w:p>
    <w:p w14:paraId="259A08E6" w14:textId="77777777" w:rsidR="002C2933" w:rsidRDefault="002C2933" w:rsidP="002C2933"/>
    <w:p w14:paraId="215425FD" w14:textId="77777777" w:rsidR="002C2933" w:rsidRDefault="002C2933" w:rsidP="002C2933">
      <w:r>
        <w:t xml:space="preserve">5.4 </w:t>
      </w:r>
      <w:r>
        <w:rPr>
          <w:rFonts w:hint="eastAsia"/>
        </w:rPr>
        <w:t>Выводы</w:t>
      </w:r>
      <w:r>
        <w:t>................................................................................................................................................................................................................1 85</w:t>
      </w:r>
    </w:p>
    <w:p w14:paraId="34422ADC" w14:textId="77777777" w:rsidR="002C2933" w:rsidRDefault="002C2933" w:rsidP="002C2933"/>
    <w:p w14:paraId="69730C7E" w14:textId="77777777" w:rsidR="002C2933" w:rsidRDefault="002C2933" w:rsidP="002C2933">
      <w:r>
        <w:rPr>
          <w:rFonts w:hint="eastAsia"/>
        </w:rPr>
        <w:t>ЗАКЛЮЧЕНИЕ</w:t>
      </w:r>
      <w:r>
        <w:t>........................................................................................................................................................................................................1 86</w:t>
      </w:r>
    </w:p>
    <w:p w14:paraId="7DB31E0E" w14:textId="77777777" w:rsidR="002C2933" w:rsidRDefault="002C2933" w:rsidP="002C2933"/>
    <w:p w14:paraId="5B94E895" w14:textId="77777777" w:rsidR="002C2933" w:rsidRDefault="002C2933" w:rsidP="002C2933">
      <w:r>
        <w:rPr>
          <w:rFonts w:hint="eastAsia"/>
        </w:rPr>
        <w:t>СПИСОК</w:t>
      </w:r>
      <w:r>
        <w:t xml:space="preserve"> </w:t>
      </w:r>
      <w:r>
        <w:rPr>
          <w:rFonts w:hint="eastAsia"/>
        </w:rPr>
        <w:t>ЛИТЕРАТУРЫ</w:t>
      </w:r>
      <w:r>
        <w:t>....................................................................................................................................................................1 89</w:t>
      </w:r>
    </w:p>
    <w:p w14:paraId="7AAB92BD" w14:textId="77777777" w:rsidR="002C2933" w:rsidRDefault="002C2933" w:rsidP="002C2933"/>
    <w:p w14:paraId="23294B1B" w14:textId="77777777" w:rsidR="002C2933" w:rsidRDefault="002C2933" w:rsidP="002C2933">
      <w:r>
        <w:rPr>
          <w:rFonts w:hint="eastAsia"/>
        </w:rPr>
        <w:t>ПРИЛОЖЕНИЯ</w:t>
      </w:r>
      <w:r>
        <w:t>......................................................................................................................................................................................................2 21</w:t>
      </w:r>
    </w:p>
    <w:p w14:paraId="02331AC3" w14:textId="77777777" w:rsidR="002C2933" w:rsidRDefault="002C2933" w:rsidP="002C2933"/>
    <w:p w14:paraId="7D96570B" w14:textId="77777777" w:rsidR="002C2933" w:rsidRDefault="002C2933" w:rsidP="002C2933">
      <w:r>
        <w:rPr>
          <w:rFonts w:hint="eastAsia"/>
        </w:rPr>
        <w:t>Приложение</w:t>
      </w:r>
      <w:r>
        <w:t xml:space="preserve"> </w:t>
      </w:r>
      <w:r>
        <w:rPr>
          <w:rFonts w:hint="eastAsia"/>
        </w:rPr>
        <w:t>А</w:t>
      </w:r>
      <w:r>
        <w:t xml:space="preserve">. </w:t>
      </w:r>
      <w:r>
        <w:rPr>
          <w:rFonts w:hint="eastAsia"/>
        </w:rPr>
        <w:t>Протокол</w:t>
      </w:r>
      <w:r>
        <w:t xml:space="preserve"> </w:t>
      </w:r>
      <w:r>
        <w:rPr>
          <w:rFonts w:hint="eastAsia"/>
        </w:rPr>
        <w:t>измерений</w:t>
      </w:r>
      <w:r>
        <w:t xml:space="preserve"> </w:t>
      </w:r>
      <w:r>
        <w:rPr>
          <w:rFonts w:hint="eastAsia"/>
        </w:rPr>
        <w:t>теплоты</w:t>
      </w:r>
      <w:r>
        <w:t xml:space="preserve"> </w:t>
      </w:r>
      <w:r>
        <w:rPr>
          <w:rFonts w:hint="eastAsia"/>
        </w:rPr>
        <w:t>гидратации</w:t>
      </w:r>
      <w:r>
        <w:t xml:space="preserve"> </w:t>
      </w:r>
      <w:r>
        <w:rPr>
          <w:rFonts w:hint="eastAsia"/>
        </w:rPr>
        <w:t>составов</w:t>
      </w:r>
    </w:p>
    <w:p w14:paraId="0B9647A6" w14:textId="77777777" w:rsidR="002C2933" w:rsidRDefault="002C2933" w:rsidP="002C2933"/>
    <w:p w14:paraId="1F475F15" w14:textId="77777777" w:rsidR="002C2933" w:rsidRDefault="002C2933" w:rsidP="002C2933">
      <w:r>
        <w:rPr>
          <w:rFonts w:hint="eastAsia"/>
        </w:rPr>
        <w:t>вяжущего</w:t>
      </w:r>
      <w:r>
        <w:t>......................................................................................................................................................................................................................222</w:t>
      </w:r>
    </w:p>
    <w:p w14:paraId="10176FD0" w14:textId="77777777" w:rsidR="002C2933" w:rsidRDefault="002C2933" w:rsidP="002C2933"/>
    <w:p w14:paraId="6E294777" w14:textId="77777777" w:rsidR="002C2933" w:rsidRDefault="002C2933" w:rsidP="002C2933">
      <w:r>
        <w:rPr>
          <w:rFonts w:hint="eastAsia"/>
        </w:rPr>
        <w:t>Приложение</w:t>
      </w:r>
      <w:r>
        <w:t xml:space="preserve"> </w:t>
      </w:r>
      <w:r>
        <w:rPr>
          <w:rFonts w:hint="eastAsia"/>
        </w:rPr>
        <w:t>Б</w:t>
      </w:r>
      <w:r>
        <w:t xml:space="preserve">. </w:t>
      </w:r>
      <w:r>
        <w:rPr>
          <w:rFonts w:hint="eastAsia"/>
        </w:rPr>
        <w:t>Протокол</w:t>
      </w:r>
      <w:r>
        <w:t xml:space="preserve"> </w:t>
      </w:r>
      <w:r>
        <w:rPr>
          <w:rFonts w:hint="eastAsia"/>
        </w:rPr>
        <w:t>измерений</w:t>
      </w:r>
      <w:r>
        <w:t xml:space="preserve"> </w:t>
      </w:r>
      <w:r>
        <w:rPr>
          <w:rFonts w:hint="eastAsia"/>
        </w:rPr>
        <w:t>пористости</w:t>
      </w:r>
      <w:r>
        <w:t xml:space="preserve"> </w:t>
      </w:r>
      <w:r>
        <w:rPr>
          <w:rFonts w:hint="eastAsia"/>
        </w:rPr>
        <w:t>образцов</w:t>
      </w:r>
      <w:r>
        <w:t xml:space="preserve"> </w:t>
      </w:r>
      <w:r>
        <w:rPr>
          <w:rFonts w:hint="eastAsia"/>
        </w:rPr>
        <w:t>цементного</w:t>
      </w:r>
    </w:p>
    <w:p w14:paraId="40A79651" w14:textId="77777777" w:rsidR="002C2933" w:rsidRDefault="002C2933" w:rsidP="002C2933"/>
    <w:p w14:paraId="783E8574" w14:textId="77777777" w:rsidR="002C2933" w:rsidRDefault="002C2933" w:rsidP="002C2933">
      <w:r>
        <w:rPr>
          <w:rFonts w:hint="eastAsia"/>
        </w:rPr>
        <w:t>камня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состава</w:t>
      </w:r>
      <w:r>
        <w:t>...................................................................... 228</w:t>
      </w:r>
    </w:p>
    <w:p w14:paraId="11929FCA" w14:textId="77777777" w:rsidR="002C2933" w:rsidRDefault="002C2933" w:rsidP="002C2933"/>
    <w:p w14:paraId="4108CA8B" w14:textId="77777777" w:rsidR="002C2933" w:rsidRDefault="002C2933" w:rsidP="002C2933">
      <w:r>
        <w:rPr>
          <w:rFonts w:hint="eastAsia"/>
        </w:rPr>
        <w:t>Приложение</w:t>
      </w:r>
      <w:r>
        <w:t xml:space="preserve"> </w:t>
      </w:r>
      <w:r>
        <w:rPr>
          <w:rFonts w:hint="eastAsia"/>
        </w:rPr>
        <w:t>В</w:t>
      </w:r>
      <w:r>
        <w:t xml:space="preserve">. </w:t>
      </w:r>
      <w:r>
        <w:rPr>
          <w:rFonts w:hint="eastAsia"/>
        </w:rPr>
        <w:t>Титульный</w:t>
      </w:r>
      <w:r>
        <w:t xml:space="preserve"> </w:t>
      </w:r>
      <w:r>
        <w:rPr>
          <w:rFonts w:hint="eastAsia"/>
        </w:rPr>
        <w:t>лист</w:t>
      </w:r>
      <w:r>
        <w:t xml:space="preserve"> </w:t>
      </w:r>
      <w:r>
        <w:rPr>
          <w:rFonts w:hint="eastAsia"/>
        </w:rPr>
        <w:t>рекомендаций</w:t>
      </w:r>
      <w:r>
        <w:t xml:space="preserve"> </w:t>
      </w:r>
      <w:r>
        <w:rPr>
          <w:rFonts w:hint="eastAsia"/>
        </w:rPr>
        <w:t>по</w:t>
      </w:r>
      <w:r>
        <w:t xml:space="preserve"> </w:t>
      </w:r>
      <w:r>
        <w:rPr>
          <w:rFonts w:hint="eastAsia"/>
        </w:rPr>
        <w:t>использованию</w:t>
      </w:r>
      <w:r>
        <w:t xml:space="preserve"> </w:t>
      </w:r>
      <w:r>
        <w:rPr>
          <w:rFonts w:hint="eastAsia"/>
        </w:rPr>
        <w:t>комплекса</w:t>
      </w:r>
      <w:r>
        <w:t xml:space="preserve"> </w:t>
      </w:r>
      <w:r>
        <w:rPr>
          <w:rFonts w:hint="eastAsia"/>
        </w:rPr>
        <w:t>минеральных</w:t>
      </w:r>
      <w:r>
        <w:t xml:space="preserve"> </w:t>
      </w:r>
      <w:r>
        <w:rPr>
          <w:rFonts w:hint="eastAsia"/>
        </w:rPr>
        <w:t>модификаторов</w:t>
      </w:r>
      <w:r>
        <w:t xml:space="preserve"> </w:t>
      </w:r>
      <w:r>
        <w:rPr>
          <w:rFonts w:hint="eastAsia"/>
        </w:rPr>
        <w:t>при</w:t>
      </w:r>
      <w:r>
        <w:t xml:space="preserve"> </w:t>
      </w:r>
      <w:r>
        <w:rPr>
          <w:rFonts w:hint="eastAsia"/>
        </w:rPr>
        <w:t>производстве</w:t>
      </w:r>
    </w:p>
    <w:p w14:paraId="094F1F40" w14:textId="77777777" w:rsidR="002C2933" w:rsidRDefault="002C2933" w:rsidP="002C2933"/>
    <w:p w14:paraId="3B6E8B2E" w14:textId="77777777" w:rsidR="002C2933" w:rsidRDefault="002C2933" w:rsidP="002C2933">
      <w:r>
        <w:rPr>
          <w:rFonts w:hint="eastAsia"/>
        </w:rPr>
        <w:t>неавтоклавного</w:t>
      </w:r>
      <w:r>
        <w:t xml:space="preserve"> </w:t>
      </w:r>
      <w:r>
        <w:rPr>
          <w:rFonts w:hint="eastAsia"/>
        </w:rPr>
        <w:t>пенобетона</w:t>
      </w:r>
      <w:r>
        <w:t>............................................................................. 237</w:t>
      </w:r>
    </w:p>
    <w:p w14:paraId="1ADE2EA4" w14:textId="77777777" w:rsidR="002C2933" w:rsidRDefault="002C2933" w:rsidP="002C2933"/>
    <w:p w14:paraId="58B015A1" w14:textId="77777777" w:rsidR="002C2933" w:rsidRDefault="002C2933" w:rsidP="002C2933">
      <w:r>
        <w:rPr>
          <w:rFonts w:hint="eastAsia"/>
        </w:rPr>
        <w:t>Приложение</w:t>
      </w:r>
      <w:r>
        <w:t xml:space="preserve"> </w:t>
      </w:r>
      <w:r>
        <w:rPr>
          <w:rFonts w:hint="eastAsia"/>
        </w:rPr>
        <w:t>Г</w:t>
      </w:r>
      <w:r>
        <w:t xml:space="preserve">. </w:t>
      </w:r>
      <w:r>
        <w:rPr>
          <w:rFonts w:hint="eastAsia"/>
        </w:rPr>
        <w:t>Титульный</w:t>
      </w:r>
      <w:r>
        <w:t xml:space="preserve"> </w:t>
      </w:r>
      <w:r>
        <w:rPr>
          <w:rFonts w:hint="eastAsia"/>
        </w:rPr>
        <w:t>лист</w:t>
      </w:r>
      <w:r>
        <w:t xml:space="preserve"> </w:t>
      </w:r>
      <w:r>
        <w:rPr>
          <w:rFonts w:hint="eastAsia"/>
        </w:rPr>
        <w:t>стандарта</w:t>
      </w:r>
      <w:r>
        <w:t xml:space="preserve"> </w:t>
      </w:r>
      <w:r>
        <w:rPr>
          <w:rFonts w:hint="eastAsia"/>
        </w:rPr>
        <w:t>организации</w:t>
      </w:r>
      <w:r>
        <w:t>............................. 238</w:t>
      </w:r>
    </w:p>
    <w:p w14:paraId="763AA956" w14:textId="77777777" w:rsidR="002C2933" w:rsidRDefault="002C2933" w:rsidP="002C2933"/>
    <w:p w14:paraId="437F3F01" w14:textId="77777777" w:rsidR="002C2933" w:rsidRDefault="002C2933" w:rsidP="002C2933">
      <w:r>
        <w:rPr>
          <w:rFonts w:hint="eastAsia"/>
        </w:rPr>
        <w:t>Приложение</w:t>
      </w:r>
      <w:r>
        <w:t xml:space="preserve"> </w:t>
      </w:r>
      <w:r>
        <w:rPr>
          <w:rFonts w:hint="eastAsia"/>
        </w:rPr>
        <w:t>Д</w:t>
      </w:r>
      <w:r>
        <w:t xml:space="preserve">. </w:t>
      </w:r>
      <w:r>
        <w:rPr>
          <w:rFonts w:hint="eastAsia"/>
        </w:rPr>
        <w:t>Титульный</w:t>
      </w:r>
      <w:r>
        <w:t xml:space="preserve"> </w:t>
      </w:r>
      <w:r>
        <w:rPr>
          <w:rFonts w:hint="eastAsia"/>
        </w:rPr>
        <w:t>лист</w:t>
      </w:r>
      <w:r>
        <w:t xml:space="preserve"> </w:t>
      </w:r>
      <w:r>
        <w:rPr>
          <w:rFonts w:hint="eastAsia"/>
        </w:rPr>
        <w:t>технологического</w:t>
      </w:r>
      <w:r>
        <w:t xml:space="preserve"> </w:t>
      </w:r>
      <w:r>
        <w:rPr>
          <w:rFonts w:hint="eastAsia"/>
        </w:rPr>
        <w:t>регламента</w:t>
      </w:r>
      <w:r>
        <w:t xml:space="preserve"> </w:t>
      </w:r>
      <w:r>
        <w:rPr>
          <w:rFonts w:hint="eastAsia"/>
        </w:rPr>
        <w:t>на</w:t>
      </w:r>
      <w:r>
        <w:t xml:space="preserve"> </w:t>
      </w:r>
      <w:r>
        <w:rPr>
          <w:rFonts w:hint="eastAsia"/>
        </w:rPr>
        <w:t>производство</w:t>
      </w:r>
      <w:r>
        <w:t xml:space="preserve"> </w:t>
      </w:r>
      <w:r>
        <w:rPr>
          <w:rFonts w:hint="eastAsia"/>
        </w:rPr>
        <w:t>блоков</w:t>
      </w:r>
      <w:r>
        <w:t xml:space="preserve"> </w:t>
      </w:r>
      <w:r>
        <w:rPr>
          <w:rFonts w:hint="eastAsia"/>
        </w:rPr>
        <w:t>на</w:t>
      </w:r>
      <w:r>
        <w:t xml:space="preserve"> </w:t>
      </w:r>
      <w:r>
        <w:rPr>
          <w:rFonts w:hint="eastAsia"/>
        </w:rPr>
        <w:t>основе</w:t>
      </w:r>
      <w:r>
        <w:t xml:space="preserve"> </w:t>
      </w:r>
      <w:r>
        <w:rPr>
          <w:rFonts w:hint="eastAsia"/>
        </w:rPr>
        <w:t>неавток</w:t>
      </w:r>
      <w:r>
        <w:rPr>
          <w:rFonts w:hint="eastAsia"/>
        </w:rPr>
        <w:lastRenderedPageBreak/>
        <w:t>лавного</w:t>
      </w:r>
      <w:r>
        <w:t xml:space="preserve"> </w:t>
      </w:r>
      <w:r>
        <w:rPr>
          <w:rFonts w:hint="eastAsia"/>
        </w:rPr>
        <w:t>пенобетона</w:t>
      </w:r>
    </w:p>
    <w:p w14:paraId="03A0DF76" w14:textId="77777777" w:rsidR="002C2933" w:rsidRDefault="002C2933" w:rsidP="002C2933"/>
    <w:p w14:paraId="4DA95A07" w14:textId="77777777" w:rsidR="002C2933" w:rsidRDefault="002C2933" w:rsidP="002C2933">
      <w:r>
        <w:rPr>
          <w:rFonts w:hint="eastAsia"/>
        </w:rPr>
        <w:t>с</w:t>
      </w:r>
      <w:r>
        <w:t xml:space="preserve"> </w:t>
      </w:r>
      <w:r>
        <w:rPr>
          <w:rFonts w:hint="eastAsia"/>
        </w:rPr>
        <w:t>комплексом</w:t>
      </w:r>
      <w:r>
        <w:t xml:space="preserve"> </w:t>
      </w:r>
      <w:r>
        <w:rPr>
          <w:rFonts w:hint="eastAsia"/>
        </w:rPr>
        <w:t>минеральных</w:t>
      </w:r>
      <w:r>
        <w:t xml:space="preserve"> </w:t>
      </w:r>
      <w:r>
        <w:rPr>
          <w:rFonts w:hint="eastAsia"/>
        </w:rPr>
        <w:t>модификаторов</w:t>
      </w:r>
      <w:r>
        <w:t>................................................. 2 3 9</w:t>
      </w:r>
    </w:p>
    <w:p w14:paraId="74EFA62A" w14:textId="77777777" w:rsidR="002C2933" w:rsidRDefault="002C2933" w:rsidP="002C2933"/>
    <w:p w14:paraId="28C6A17B" w14:textId="77777777" w:rsidR="002C2933" w:rsidRDefault="002C2933" w:rsidP="002C2933">
      <w:r>
        <w:rPr>
          <w:rFonts w:hint="eastAsia"/>
        </w:rPr>
        <w:t>Приложение</w:t>
      </w:r>
      <w:r>
        <w:t xml:space="preserve"> </w:t>
      </w:r>
      <w:r>
        <w:rPr>
          <w:rFonts w:hint="eastAsia"/>
        </w:rPr>
        <w:t>Е</w:t>
      </w:r>
      <w:r>
        <w:t xml:space="preserve">. </w:t>
      </w:r>
      <w:r>
        <w:rPr>
          <w:rFonts w:hint="eastAsia"/>
        </w:rPr>
        <w:t>Акт</w:t>
      </w:r>
      <w:r>
        <w:t xml:space="preserve"> </w:t>
      </w:r>
      <w:r>
        <w:rPr>
          <w:rFonts w:hint="eastAsia"/>
        </w:rPr>
        <w:t>выпуска</w:t>
      </w:r>
      <w:r>
        <w:t xml:space="preserve"> </w:t>
      </w:r>
      <w:r>
        <w:rPr>
          <w:rFonts w:hint="eastAsia"/>
        </w:rPr>
        <w:t>опытной</w:t>
      </w:r>
      <w:r>
        <w:t xml:space="preserve"> </w:t>
      </w:r>
      <w:r>
        <w:rPr>
          <w:rFonts w:hint="eastAsia"/>
        </w:rPr>
        <w:t>партии</w:t>
      </w:r>
      <w:r>
        <w:t>.............................................. 240</w:t>
      </w:r>
    </w:p>
    <w:p w14:paraId="672DA7D9" w14:textId="77777777" w:rsidR="002C2933" w:rsidRDefault="002C2933" w:rsidP="002C2933"/>
    <w:p w14:paraId="349C960B" w14:textId="5D8D2A90" w:rsidR="002C2933" w:rsidRPr="002C2933" w:rsidRDefault="002C2933" w:rsidP="002C2933">
      <w:r>
        <w:rPr>
          <w:rFonts w:hint="eastAsia"/>
        </w:rPr>
        <w:t>Приложение</w:t>
      </w:r>
      <w:r>
        <w:t xml:space="preserve"> </w:t>
      </w:r>
      <w:r>
        <w:rPr>
          <w:rFonts w:hint="eastAsia"/>
        </w:rPr>
        <w:t>Ж</w:t>
      </w:r>
      <w:r>
        <w:t xml:space="preserve">. </w:t>
      </w:r>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в</w:t>
      </w:r>
      <w:r>
        <w:t xml:space="preserve"> </w:t>
      </w:r>
      <w:r>
        <w:rPr>
          <w:rFonts w:hint="eastAsia"/>
        </w:rPr>
        <w:t>учебный</w:t>
      </w:r>
      <w:r>
        <w:t xml:space="preserve"> </w:t>
      </w:r>
      <w:r>
        <w:rPr>
          <w:rFonts w:hint="eastAsia"/>
        </w:rPr>
        <w:t>процесс</w:t>
      </w:r>
      <w:r>
        <w:t>..... 2 41</w:t>
      </w:r>
    </w:p>
    <w:sectPr w:rsidR="002C2933" w:rsidRPr="002C2933" w:rsidSect="00102E8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629A6" w14:textId="77777777" w:rsidR="00102E84" w:rsidRDefault="00102E84">
      <w:pPr>
        <w:spacing w:after="0" w:line="240" w:lineRule="auto"/>
      </w:pPr>
      <w:r>
        <w:separator/>
      </w:r>
    </w:p>
  </w:endnote>
  <w:endnote w:type="continuationSeparator" w:id="0">
    <w:p w14:paraId="302053D8" w14:textId="77777777" w:rsidR="00102E84" w:rsidRDefault="0010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797E1" w14:textId="77777777" w:rsidR="00102E84" w:rsidRDefault="00102E84"/>
    <w:p w14:paraId="37FA46D0" w14:textId="77777777" w:rsidR="00102E84" w:rsidRDefault="00102E84"/>
    <w:p w14:paraId="177B7C9F" w14:textId="77777777" w:rsidR="00102E84" w:rsidRDefault="00102E84"/>
    <w:p w14:paraId="7768982E" w14:textId="77777777" w:rsidR="00102E84" w:rsidRDefault="00102E84"/>
    <w:p w14:paraId="02A3144D" w14:textId="77777777" w:rsidR="00102E84" w:rsidRDefault="00102E84"/>
    <w:p w14:paraId="454E7D8D" w14:textId="77777777" w:rsidR="00102E84" w:rsidRDefault="00102E84"/>
    <w:p w14:paraId="6F33712D" w14:textId="77777777" w:rsidR="00102E84" w:rsidRDefault="00102E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E9573D" wp14:editId="31C4916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7BBFC" w14:textId="77777777" w:rsidR="00102E84" w:rsidRDefault="00102E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E957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77BBFC" w14:textId="77777777" w:rsidR="00102E84" w:rsidRDefault="00102E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89ABDB" w14:textId="77777777" w:rsidR="00102E84" w:rsidRDefault="00102E84"/>
    <w:p w14:paraId="7392C899" w14:textId="77777777" w:rsidR="00102E84" w:rsidRDefault="00102E84"/>
    <w:p w14:paraId="61267FD4" w14:textId="77777777" w:rsidR="00102E84" w:rsidRDefault="00102E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0C13BB" wp14:editId="335DE6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EB875" w14:textId="77777777" w:rsidR="00102E84" w:rsidRDefault="00102E84"/>
                          <w:p w14:paraId="0AC74549" w14:textId="77777777" w:rsidR="00102E84" w:rsidRDefault="00102E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0C13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0EB875" w14:textId="77777777" w:rsidR="00102E84" w:rsidRDefault="00102E84"/>
                    <w:p w14:paraId="0AC74549" w14:textId="77777777" w:rsidR="00102E84" w:rsidRDefault="00102E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02D7BC" w14:textId="77777777" w:rsidR="00102E84" w:rsidRDefault="00102E84"/>
    <w:p w14:paraId="111B1A78" w14:textId="77777777" w:rsidR="00102E84" w:rsidRDefault="00102E84">
      <w:pPr>
        <w:rPr>
          <w:sz w:val="2"/>
          <w:szCs w:val="2"/>
        </w:rPr>
      </w:pPr>
    </w:p>
    <w:p w14:paraId="57D338E5" w14:textId="77777777" w:rsidR="00102E84" w:rsidRDefault="00102E84"/>
    <w:p w14:paraId="5D3A9815" w14:textId="77777777" w:rsidR="00102E84" w:rsidRDefault="00102E84">
      <w:pPr>
        <w:spacing w:after="0" w:line="240" w:lineRule="auto"/>
      </w:pPr>
    </w:p>
  </w:footnote>
  <w:footnote w:type="continuationSeparator" w:id="0">
    <w:p w14:paraId="5DEF3F6E" w14:textId="77777777" w:rsidR="00102E84" w:rsidRDefault="00102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84"/>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16959</TotalTime>
  <Pages>6</Pages>
  <Words>1196</Words>
  <Characters>6820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2000</cp:revision>
  <cp:lastPrinted>2009-02-06T05:36:00Z</cp:lastPrinted>
  <dcterms:created xsi:type="dcterms:W3CDTF">2024-01-07T13:43:00Z</dcterms:created>
  <dcterms:modified xsi:type="dcterms:W3CDTF">2024-02-05T19:52:00Z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