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6835" w14:textId="10B46FF2" w:rsidR="00ED1B99" w:rsidRDefault="00A82344" w:rsidP="00A82344">
      <w:r w:rsidRPr="00A82344">
        <w:rPr>
          <w:rFonts w:hint="eastAsia"/>
        </w:rPr>
        <w:t>Бондарев</w:t>
      </w:r>
      <w:r w:rsidRPr="00A82344">
        <w:t xml:space="preserve"> </w:t>
      </w:r>
      <w:r w:rsidRPr="00A82344">
        <w:rPr>
          <w:rFonts w:hint="eastAsia"/>
        </w:rPr>
        <w:t>Дмитрий</w:t>
      </w:r>
      <w:r w:rsidRPr="00A82344">
        <w:t xml:space="preserve"> </w:t>
      </w:r>
      <w:r w:rsidRPr="00A82344">
        <w:rPr>
          <w:rFonts w:hint="eastAsia"/>
        </w:rPr>
        <w:t>Михайлович</w:t>
      </w:r>
      <w:r>
        <w:t xml:space="preserve"> </w:t>
      </w:r>
      <w:r w:rsidRPr="00A82344">
        <w:rPr>
          <w:rFonts w:hint="eastAsia"/>
        </w:rPr>
        <w:t>Налоговая</w:t>
      </w:r>
      <w:r w:rsidRPr="00A82344">
        <w:t xml:space="preserve"> </w:t>
      </w:r>
      <w:r w:rsidRPr="00A82344">
        <w:rPr>
          <w:rFonts w:hint="eastAsia"/>
        </w:rPr>
        <w:t>дисциплина</w:t>
      </w:r>
      <w:r w:rsidRPr="00A82344">
        <w:t xml:space="preserve"> </w:t>
      </w:r>
      <w:r w:rsidRPr="00A82344">
        <w:rPr>
          <w:rFonts w:hint="eastAsia"/>
        </w:rPr>
        <w:t>в</w:t>
      </w:r>
      <w:r w:rsidRPr="00A82344">
        <w:t xml:space="preserve"> </w:t>
      </w:r>
      <w:r w:rsidRPr="00A82344">
        <w:rPr>
          <w:rFonts w:hint="eastAsia"/>
        </w:rPr>
        <w:t>процессах</w:t>
      </w:r>
      <w:r w:rsidRPr="00A82344">
        <w:t xml:space="preserve"> </w:t>
      </w:r>
      <w:r w:rsidRPr="00A82344">
        <w:rPr>
          <w:rFonts w:hint="eastAsia"/>
        </w:rPr>
        <w:t>формирования</w:t>
      </w:r>
      <w:r w:rsidRPr="00A82344">
        <w:t xml:space="preserve"> </w:t>
      </w:r>
      <w:r w:rsidRPr="00A82344">
        <w:rPr>
          <w:rFonts w:hint="eastAsia"/>
        </w:rPr>
        <w:t>доходов</w:t>
      </w:r>
      <w:r w:rsidRPr="00A82344">
        <w:t xml:space="preserve"> </w:t>
      </w:r>
      <w:r w:rsidRPr="00A82344">
        <w:rPr>
          <w:rFonts w:hint="eastAsia"/>
        </w:rPr>
        <w:t>бюджета</w:t>
      </w:r>
    </w:p>
    <w:p w14:paraId="559BEAC8" w14:textId="77777777" w:rsidR="00A82344" w:rsidRDefault="00A82344" w:rsidP="00A82344">
      <w:r>
        <w:rPr>
          <w:rFonts w:hint="eastAsia"/>
        </w:rPr>
        <w:t>ОГЛАВЛЕНИЕ</w:t>
      </w:r>
      <w:r>
        <w:t xml:space="preserve"> </w:t>
      </w:r>
      <w:r>
        <w:rPr>
          <w:rFonts w:hint="eastAsia"/>
        </w:rPr>
        <w:t>ДИССЕРТАЦИИ</w:t>
      </w:r>
    </w:p>
    <w:p w14:paraId="598AE714" w14:textId="77777777" w:rsidR="00A82344" w:rsidRDefault="00A82344" w:rsidP="00A82344">
      <w:r>
        <w:rPr>
          <w:rFonts w:hint="eastAsia"/>
        </w:rPr>
        <w:t>кандидат</w:t>
      </w:r>
      <w:r>
        <w:t xml:space="preserve"> </w:t>
      </w:r>
      <w:r>
        <w:rPr>
          <w:rFonts w:hint="eastAsia"/>
        </w:rPr>
        <w:t>наук</w:t>
      </w:r>
      <w:r>
        <w:t xml:space="preserve"> </w:t>
      </w:r>
      <w:r>
        <w:rPr>
          <w:rFonts w:hint="eastAsia"/>
        </w:rPr>
        <w:t>Бондарев</w:t>
      </w:r>
      <w:r>
        <w:t xml:space="preserve"> </w:t>
      </w:r>
      <w:r>
        <w:rPr>
          <w:rFonts w:hint="eastAsia"/>
        </w:rPr>
        <w:t>Дмитрий</w:t>
      </w:r>
      <w:r>
        <w:t xml:space="preserve"> </w:t>
      </w:r>
      <w:r>
        <w:rPr>
          <w:rFonts w:hint="eastAsia"/>
        </w:rPr>
        <w:t>Михайлович</w:t>
      </w:r>
    </w:p>
    <w:p w14:paraId="40CFBDBC" w14:textId="77777777" w:rsidR="00A82344" w:rsidRDefault="00A82344" w:rsidP="00A82344">
      <w:r>
        <w:rPr>
          <w:rFonts w:hint="eastAsia"/>
        </w:rPr>
        <w:t>Введение</w:t>
      </w:r>
    </w:p>
    <w:p w14:paraId="7CAEBC78" w14:textId="77777777" w:rsidR="00A82344" w:rsidRDefault="00A82344" w:rsidP="00A82344"/>
    <w:p w14:paraId="56814C5E" w14:textId="77777777" w:rsidR="00A82344" w:rsidRDefault="00A82344" w:rsidP="00A82344">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налоговой</w:t>
      </w:r>
      <w:r>
        <w:t xml:space="preserve"> </w:t>
      </w:r>
      <w:r>
        <w:rPr>
          <w:rFonts w:hint="eastAsia"/>
        </w:rPr>
        <w:t>дисциплины</w:t>
      </w:r>
    </w:p>
    <w:p w14:paraId="395B86E5" w14:textId="77777777" w:rsidR="00A82344" w:rsidRDefault="00A82344" w:rsidP="00A82344"/>
    <w:p w14:paraId="0752C361" w14:textId="77777777" w:rsidR="00A82344" w:rsidRDefault="00A82344" w:rsidP="00A82344">
      <w:r>
        <w:t xml:space="preserve">1.1 </w:t>
      </w:r>
      <w:r>
        <w:rPr>
          <w:rFonts w:hint="eastAsia"/>
        </w:rPr>
        <w:t>Теоретические</w:t>
      </w:r>
      <w:r>
        <w:t xml:space="preserve"> </w:t>
      </w:r>
      <w:r>
        <w:rPr>
          <w:rFonts w:hint="eastAsia"/>
        </w:rPr>
        <w:t>предпосылки</w:t>
      </w:r>
      <w:r>
        <w:t xml:space="preserve"> </w:t>
      </w:r>
      <w:r>
        <w:rPr>
          <w:rFonts w:hint="eastAsia"/>
        </w:rPr>
        <w:t>согласования</w:t>
      </w:r>
      <w:r>
        <w:t xml:space="preserve"> </w:t>
      </w:r>
      <w:r>
        <w:rPr>
          <w:rFonts w:hint="eastAsia"/>
        </w:rPr>
        <w:t>экономических</w:t>
      </w:r>
      <w:r>
        <w:t xml:space="preserve"> </w:t>
      </w:r>
      <w:r>
        <w:rPr>
          <w:rFonts w:hint="eastAsia"/>
        </w:rPr>
        <w:t>интересов</w:t>
      </w:r>
      <w:r>
        <w:t xml:space="preserve"> </w:t>
      </w:r>
      <w:r>
        <w:rPr>
          <w:rFonts w:hint="eastAsia"/>
        </w:rPr>
        <w:t>субъектов</w:t>
      </w:r>
      <w:r>
        <w:t xml:space="preserve"> </w:t>
      </w:r>
      <w:r>
        <w:rPr>
          <w:rFonts w:hint="eastAsia"/>
        </w:rPr>
        <w:t>налоговых</w:t>
      </w:r>
      <w:r>
        <w:t xml:space="preserve"> </w:t>
      </w:r>
      <w:r>
        <w:rPr>
          <w:rFonts w:hint="eastAsia"/>
        </w:rPr>
        <w:t>отношений</w:t>
      </w:r>
    </w:p>
    <w:p w14:paraId="0D1E1EF5" w14:textId="77777777" w:rsidR="00A82344" w:rsidRDefault="00A82344" w:rsidP="00A82344"/>
    <w:p w14:paraId="579651C1" w14:textId="77777777" w:rsidR="00A82344" w:rsidRDefault="00A82344" w:rsidP="00A82344">
      <w:r>
        <w:t xml:space="preserve">1.2 </w:t>
      </w:r>
      <w:r>
        <w:rPr>
          <w:rFonts w:hint="eastAsia"/>
        </w:rPr>
        <w:t>Институциональные</w:t>
      </w:r>
      <w:r>
        <w:t xml:space="preserve"> </w:t>
      </w:r>
      <w:r>
        <w:rPr>
          <w:rFonts w:hint="eastAsia"/>
        </w:rPr>
        <w:t>аспекты</w:t>
      </w:r>
      <w:r>
        <w:t xml:space="preserve"> </w:t>
      </w:r>
      <w:r>
        <w:rPr>
          <w:rFonts w:hint="eastAsia"/>
        </w:rPr>
        <w:t>формирования</w:t>
      </w:r>
      <w:r>
        <w:t xml:space="preserve"> </w:t>
      </w:r>
      <w:r>
        <w:rPr>
          <w:rFonts w:hint="eastAsia"/>
        </w:rPr>
        <w:t>налоговой</w:t>
      </w:r>
      <w:r>
        <w:t xml:space="preserve"> </w:t>
      </w:r>
      <w:r>
        <w:rPr>
          <w:rFonts w:hint="eastAsia"/>
        </w:rPr>
        <w:t>дисциплины</w:t>
      </w:r>
    </w:p>
    <w:p w14:paraId="3CCB2E28" w14:textId="77777777" w:rsidR="00A82344" w:rsidRDefault="00A82344" w:rsidP="00A82344"/>
    <w:p w14:paraId="59B69497" w14:textId="77777777" w:rsidR="00A82344" w:rsidRDefault="00A82344" w:rsidP="00A82344">
      <w:r>
        <w:t xml:space="preserve">1.3 </w:t>
      </w:r>
      <w:r>
        <w:rPr>
          <w:rFonts w:hint="eastAsia"/>
        </w:rPr>
        <w:t>Взаимосвязь</w:t>
      </w:r>
      <w:r>
        <w:t xml:space="preserve"> </w:t>
      </w:r>
      <w:r>
        <w:rPr>
          <w:rFonts w:hint="eastAsia"/>
        </w:rPr>
        <w:t>налоговой</w:t>
      </w:r>
      <w:r>
        <w:t xml:space="preserve"> </w:t>
      </w:r>
      <w:r>
        <w:rPr>
          <w:rFonts w:hint="eastAsia"/>
        </w:rPr>
        <w:t>дисциплины</w:t>
      </w:r>
      <w:r>
        <w:t xml:space="preserve"> </w:t>
      </w:r>
      <w:r>
        <w:rPr>
          <w:rFonts w:hint="eastAsia"/>
        </w:rPr>
        <w:t>и</w:t>
      </w:r>
      <w:r>
        <w:t xml:space="preserve"> </w:t>
      </w:r>
      <w:r>
        <w:rPr>
          <w:rFonts w:hint="eastAsia"/>
        </w:rPr>
        <w:t>устойчивого</w:t>
      </w:r>
      <w:r>
        <w:t xml:space="preserve"> </w:t>
      </w:r>
      <w:r>
        <w:rPr>
          <w:rFonts w:hint="eastAsia"/>
        </w:rPr>
        <w:t>развития</w:t>
      </w:r>
      <w:r>
        <w:t xml:space="preserve"> </w:t>
      </w:r>
      <w:r>
        <w:rPr>
          <w:rFonts w:hint="eastAsia"/>
        </w:rPr>
        <w:t>бюджетно</w:t>
      </w:r>
      <w:r>
        <w:t>-</w:t>
      </w:r>
      <w:r>
        <w:rPr>
          <w:rFonts w:hint="eastAsia"/>
        </w:rPr>
        <w:t>налоговой</w:t>
      </w:r>
      <w:r>
        <w:t xml:space="preserve"> </w:t>
      </w:r>
      <w:r>
        <w:rPr>
          <w:rFonts w:hint="eastAsia"/>
        </w:rPr>
        <w:t>системы</w:t>
      </w:r>
    </w:p>
    <w:p w14:paraId="4C6F3973" w14:textId="77777777" w:rsidR="00A82344" w:rsidRDefault="00A82344" w:rsidP="00A82344"/>
    <w:p w14:paraId="61FBCD63" w14:textId="77777777" w:rsidR="00A82344" w:rsidRDefault="00A82344" w:rsidP="00A82344">
      <w:r>
        <w:t xml:space="preserve">2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бюджетно</w:t>
      </w:r>
      <w:r>
        <w:t>-</w:t>
      </w:r>
      <w:r>
        <w:rPr>
          <w:rFonts w:hint="eastAsia"/>
        </w:rPr>
        <w:t>налоговой</w:t>
      </w:r>
      <w:r>
        <w:t xml:space="preserve"> </w:t>
      </w:r>
      <w:r>
        <w:rPr>
          <w:rFonts w:hint="eastAsia"/>
        </w:rPr>
        <w:t>системы</w:t>
      </w:r>
      <w:r>
        <w:t xml:space="preserve"> </w:t>
      </w:r>
      <w:r>
        <w:rPr>
          <w:rFonts w:hint="eastAsia"/>
        </w:rPr>
        <w:t>в</w:t>
      </w:r>
      <w:r>
        <w:t xml:space="preserve"> </w:t>
      </w:r>
      <w:r>
        <w:rPr>
          <w:rFonts w:hint="eastAsia"/>
        </w:rPr>
        <w:t>контексте</w:t>
      </w:r>
      <w:r>
        <w:t xml:space="preserve"> </w:t>
      </w:r>
      <w:r>
        <w:rPr>
          <w:rFonts w:hint="eastAsia"/>
        </w:rPr>
        <w:t>укрепления</w:t>
      </w:r>
      <w:r>
        <w:t xml:space="preserve"> </w:t>
      </w:r>
      <w:r>
        <w:rPr>
          <w:rFonts w:hint="eastAsia"/>
        </w:rPr>
        <w:t>налоговой</w:t>
      </w:r>
      <w:r>
        <w:t xml:space="preserve"> </w:t>
      </w:r>
      <w:r>
        <w:rPr>
          <w:rFonts w:hint="eastAsia"/>
        </w:rPr>
        <w:t>дисциплины</w:t>
      </w:r>
    </w:p>
    <w:p w14:paraId="14033C4A" w14:textId="77777777" w:rsidR="00A82344" w:rsidRDefault="00A82344" w:rsidP="00A82344"/>
    <w:p w14:paraId="5B2C96E2" w14:textId="77777777" w:rsidR="00A82344" w:rsidRDefault="00A82344" w:rsidP="00A82344">
      <w:r>
        <w:t xml:space="preserve">2.1 </w:t>
      </w:r>
      <w:r>
        <w:rPr>
          <w:rFonts w:hint="eastAsia"/>
        </w:rPr>
        <w:t>Анализ</w:t>
      </w:r>
      <w:r>
        <w:t xml:space="preserve"> </w:t>
      </w:r>
      <w:r>
        <w:rPr>
          <w:rFonts w:hint="eastAsia"/>
        </w:rPr>
        <w:t>динамики</w:t>
      </w:r>
      <w:r>
        <w:t xml:space="preserve"> </w:t>
      </w:r>
      <w:r>
        <w:rPr>
          <w:rFonts w:hint="eastAsia"/>
        </w:rPr>
        <w:t>налоговых</w:t>
      </w:r>
      <w:r>
        <w:t xml:space="preserve"> </w:t>
      </w:r>
      <w:r>
        <w:rPr>
          <w:rFonts w:hint="eastAsia"/>
        </w:rPr>
        <w:t>поступлений</w:t>
      </w:r>
      <w:r>
        <w:t xml:space="preserve"> </w:t>
      </w:r>
      <w:r>
        <w:rPr>
          <w:rFonts w:hint="eastAsia"/>
        </w:rPr>
        <w:t>в</w:t>
      </w:r>
      <w:r>
        <w:t xml:space="preserve"> </w:t>
      </w:r>
      <w:r>
        <w:rPr>
          <w:rFonts w:hint="eastAsia"/>
        </w:rPr>
        <w:t>бюджетную</w:t>
      </w:r>
      <w:r>
        <w:t xml:space="preserve"> </w:t>
      </w:r>
      <w:r>
        <w:rPr>
          <w:rFonts w:hint="eastAsia"/>
        </w:rPr>
        <w:t>систему</w:t>
      </w:r>
    </w:p>
    <w:p w14:paraId="58A53830" w14:textId="77777777" w:rsidR="00A82344" w:rsidRDefault="00A82344" w:rsidP="00A82344"/>
    <w:p w14:paraId="55696C58" w14:textId="77777777" w:rsidR="00A82344" w:rsidRDefault="00A82344" w:rsidP="00A82344">
      <w:r>
        <w:t xml:space="preserve">2.2 </w:t>
      </w:r>
      <w:r>
        <w:rPr>
          <w:rFonts w:hint="eastAsia"/>
        </w:rPr>
        <w:t>Особенности</w:t>
      </w:r>
      <w:r>
        <w:t xml:space="preserve"> </w:t>
      </w:r>
      <w:r>
        <w:rPr>
          <w:rFonts w:hint="eastAsia"/>
        </w:rPr>
        <w:t>существующей</w:t>
      </w:r>
      <w:r>
        <w:t xml:space="preserve"> </w:t>
      </w:r>
      <w:r>
        <w:rPr>
          <w:rFonts w:hint="eastAsia"/>
        </w:rPr>
        <w:t>системы</w:t>
      </w:r>
      <w:r>
        <w:t xml:space="preserve"> </w:t>
      </w:r>
      <w:r>
        <w:rPr>
          <w:rFonts w:hint="eastAsia"/>
        </w:rPr>
        <w:t>налогообложения</w:t>
      </w:r>
      <w:r>
        <w:t xml:space="preserve"> </w:t>
      </w:r>
      <w:r>
        <w:rPr>
          <w:rFonts w:hint="eastAsia"/>
        </w:rPr>
        <w:t>и</w:t>
      </w:r>
    </w:p>
    <w:p w14:paraId="486E3CD1" w14:textId="77777777" w:rsidR="00A82344" w:rsidRDefault="00A82344" w:rsidP="00A82344"/>
    <w:p w14:paraId="481FF764" w14:textId="77777777" w:rsidR="00A82344" w:rsidRDefault="00A82344" w:rsidP="00A82344">
      <w:r>
        <w:rPr>
          <w:rFonts w:hint="eastAsia"/>
        </w:rPr>
        <w:t>их</w:t>
      </w:r>
      <w:r>
        <w:t xml:space="preserve"> </w:t>
      </w:r>
      <w:r>
        <w:rPr>
          <w:rFonts w:hint="eastAsia"/>
        </w:rPr>
        <w:t>влияние</w:t>
      </w:r>
      <w:r>
        <w:t xml:space="preserve"> </w:t>
      </w:r>
      <w:r>
        <w:rPr>
          <w:rFonts w:hint="eastAsia"/>
        </w:rPr>
        <w:t>на</w:t>
      </w:r>
      <w:r>
        <w:t xml:space="preserve"> </w:t>
      </w:r>
      <w:r>
        <w:rPr>
          <w:rFonts w:hint="eastAsia"/>
        </w:rPr>
        <w:t>уровень</w:t>
      </w:r>
      <w:r>
        <w:t xml:space="preserve"> </w:t>
      </w:r>
      <w:r>
        <w:rPr>
          <w:rFonts w:hint="eastAsia"/>
        </w:rPr>
        <w:t>налоговой</w:t>
      </w:r>
      <w:r>
        <w:t xml:space="preserve"> </w:t>
      </w:r>
      <w:r>
        <w:rPr>
          <w:rFonts w:hint="eastAsia"/>
        </w:rPr>
        <w:t>дисциплины</w:t>
      </w:r>
    </w:p>
    <w:p w14:paraId="0D628C86" w14:textId="77777777" w:rsidR="00A82344" w:rsidRDefault="00A82344" w:rsidP="00A82344"/>
    <w:p w14:paraId="18B5B850" w14:textId="77777777" w:rsidR="00A82344" w:rsidRDefault="00A82344" w:rsidP="00A82344">
      <w:r>
        <w:t xml:space="preserve">2.3 </w:t>
      </w:r>
      <w:r>
        <w:rPr>
          <w:rFonts w:hint="eastAsia"/>
        </w:rPr>
        <w:t>Оценка</w:t>
      </w:r>
      <w:r>
        <w:t xml:space="preserve"> </w:t>
      </w:r>
      <w:r>
        <w:rPr>
          <w:rFonts w:hint="eastAsia"/>
        </w:rPr>
        <w:t>влияния</w:t>
      </w:r>
      <w:r>
        <w:t xml:space="preserve"> </w:t>
      </w:r>
      <w:r>
        <w:rPr>
          <w:rFonts w:hint="eastAsia"/>
        </w:rPr>
        <w:t>трансформации</w:t>
      </w:r>
      <w:r>
        <w:t xml:space="preserve"> </w:t>
      </w:r>
      <w:r>
        <w:rPr>
          <w:rFonts w:hint="eastAsia"/>
        </w:rPr>
        <w:t>системы</w:t>
      </w:r>
      <w:r>
        <w:t xml:space="preserve"> </w:t>
      </w:r>
      <w:r>
        <w:rPr>
          <w:rFonts w:hint="eastAsia"/>
        </w:rPr>
        <w:t>налогового</w:t>
      </w:r>
      <w:r>
        <w:t xml:space="preserve"> </w:t>
      </w:r>
      <w:r>
        <w:rPr>
          <w:rFonts w:hint="eastAsia"/>
        </w:rPr>
        <w:t>администрирования</w:t>
      </w:r>
      <w:r>
        <w:t xml:space="preserve"> </w:t>
      </w:r>
      <w:r>
        <w:rPr>
          <w:rFonts w:hint="eastAsia"/>
        </w:rPr>
        <w:t>на</w:t>
      </w:r>
      <w:r>
        <w:t xml:space="preserve"> </w:t>
      </w:r>
      <w:r>
        <w:rPr>
          <w:rFonts w:hint="eastAsia"/>
        </w:rPr>
        <w:t>уровень</w:t>
      </w:r>
      <w:r>
        <w:t xml:space="preserve"> </w:t>
      </w:r>
      <w:r>
        <w:rPr>
          <w:rFonts w:hint="eastAsia"/>
        </w:rPr>
        <w:t>налоговой</w:t>
      </w:r>
      <w:r>
        <w:t xml:space="preserve"> </w:t>
      </w:r>
      <w:r>
        <w:rPr>
          <w:rFonts w:hint="eastAsia"/>
        </w:rPr>
        <w:t>дисциплины</w:t>
      </w:r>
    </w:p>
    <w:p w14:paraId="0E6CA16B" w14:textId="77777777" w:rsidR="00A82344" w:rsidRDefault="00A82344" w:rsidP="00A82344"/>
    <w:p w14:paraId="78793CDE" w14:textId="77777777" w:rsidR="00A82344" w:rsidRDefault="00A82344" w:rsidP="00A82344">
      <w:r>
        <w:lastRenderedPageBreak/>
        <w:t xml:space="preserve">3 </w:t>
      </w:r>
      <w:r>
        <w:rPr>
          <w:rFonts w:hint="eastAsia"/>
        </w:rPr>
        <w:t>Стратегические</w:t>
      </w:r>
      <w:r>
        <w:t xml:space="preserve"> </w:t>
      </w:r>
      <w:r>
        <w:rPr>
          <w:rFonts w:hint="eastAsia"/>
        </w:rPr>
        <w:t>приоритеты</w:t>
      </w:r>
      <w:r>
        <w:t xml:space="preserve"> </w:t>
      </w:r>
      <w:r>
        <w:rPr>
          <w:rFonts w:hint="eastAsia"/>
        </w:rPr>
        <w:t>повышения</w:t>
      </w:r>
      <w:r>
        <w:t xml:space="preserve"> </w:t>
      </w:r>
      <w:r>
        <w:rPr>
          <w:rFonts w:hint="eastAsia"/>
        </w:rPr>
        <w:t>уровня</w:t>
      </w:r>
      <w:r>
        <w:t xml:space="preserve"> </w:t>
      </w:r>
      <w:r>
        <w:rPr>
          <w:rFonts w:hint="eastAsia"/>
        </w:rPr>
        <w:t>налоговой</w:t>
      </w:r>
      <w:r>
        <w:t xml:space="preserve"> </w:t>
      </w:r>
      <w:r>
        <w:rPr>
          <w:rFonts w:hint="eastAsia"/>
        </w:rPr>
        <w:t>дисциплины</w:t>
      </w:r>
    </w:p>
    <w:p w14:paraId="5E20F6ED" w14:textId="77777777" w:rsidR="00A82344" w:rsidRDefault="00A82344" w:rsidP="00A82344"/>
    <w:p w14:paraId="31ADB9B1" w14:textId="77777777" w:rsidR="00A82344" w:rsidRDefault="00A82344" w:rsidP="00A82344">
      <w:r>
        <w:t xml:space="preserve">3.1 </w:t>
      </w:r>
      <w:r>
        <w:rPr>
          <w:rFonts w:hint="eastAsia"/>
        </w:rPr>
        <w:t>Моделирование</w:t>
      </w:r>
      <w:r>
        <w:t xml:space="preserve"> </w:t>
      </w:r>
      <w:r>
        <w:rPr>
          <w:rFonts w:hint="eastAsia"/>
        </w:rPr>
        <w:t>состояния</w:t>
      </w:r>
      <w:r>
        <w:t xml:space="preserve"> </w:t>
      </w:r>
      <w:r>
        <w:rPr>
          <w:rFonts w:hint="eastAsia"/>
        </w:rPr>
        <w:t>налоговой</w:t>
      </w:r>
      <w:r>
        <w:t xml:space="preserve"> </w:t>
      </w:r>
      <w:r>
        <w:rPr>
          <w:rFonts w:hint="eastAsia"/>
        </w:rPr>
        <w:t>дисциплины</w:t>
      </w:r>
      <w:r>
        <w:t xml:space="preserve"> </w:t>
      </w:r>
      <w:r>
        <w:rPr>
          <w:rFonts w:hint="eastAsia"/>
        </w:rPr>
        <w:t>на</w:t>
      </w:r>
      <w:r>
        <w:t xml:space="preserve"> </w:t>
      </w:r>
      <w:r>
        <w:rPr>
          <w:rFonts w:hint="eastAsia"/>
        </w:rPr>
        <w:t>территориальном</w:t>
      </w:r>
      <w:r>
        <w:t xml:space="preserve"> </w:t>
      </w:r>
      <w:r>
        <w:rPr>
          <w:rFonts w:hint="eastAsia"/>
        </w:rPr>
        <w:t>и</w:t>
      </w:r>
      <w:r>
        <w:t xml:space="preserve"> </w:t>
      </w:r>
      <w:r>
        <w:rPr>
          <w:rFonts w:hint="eastAsia"/>
        </w:rPr>
        <w:t>отраслевом</w:t>
      </w:r>
      <w:r>
        <w:t xml:space="preserve"> </w:t>
      </w:r>
      <w:r>
        <w:rPr>
          <w:rFonts w:hint="eastAsia"/>
        </w:rPr>
        <w:t>уровнях</w:t>
      </w:r>
    </w:p>
    <w:p w14:paraId="70B97BBD" w14:textId="77777777" w:rsidR="00A82344" w:rsidRDefault="00A82344" w:rsidP="00A82344"/>
    <w:p w14:paraId="16CCE398" w14:textId="77777777" w:rsidR="00A82344" w:rsidRDefault="00A82344" w:rsidP="00A82344">
      <w:r>
        <w:t xml:space="preserve">3.2 </w:t>
      </w:r>
      <w:r>
        <w:rPr>
          <w:rFonts w:hint="eastAsia"/>
        </w:rPr>
        <w:t>Оптимизация</w:t>
      </w:r>
      <w:r>
        <w:t xml:space="preserve"> </w:t>
      </w:r>
      <w:r>
        <w:rPr>
          <w:rFonts w:hint="eastAsia"/>
        </w:rPr>
        <w:t>стратегии</w:t>
      </w:r>
      <w:r>
        <w:t xml:space="preserve"> </w:t>
      </w:r>
      <w:r>
        <w:rPr>
          <w:rFonts w:hint="eastAsia"/>
        </w:rPr>
        <w:t>функционирования</w:t>
      </w:r>
      <w:r>
        <w:t xml:space="preserve"> </w:t>
      </w:r>
      <w:r>
        <w:rPr>
          <w:rFonts w:hint="eastAsia"/>
        </w:rPr>
        <w:t>налоговых</w:t>
      </w:r>
      <w:r>
        <w:t xml:space="preserve"> </w:t>
      </w:r>
      <w:r>
        <w:rPr>
          <w:rFonts w:hint="eastAsia"/>
        </w:rPr>
        <w:t>органов</w:t>
      </w:r>
      <w:r>
        <w:t xml:space="preserve"> </w:t>
      </w:r>
      <w:r>
        <w:rPr>
          <w:rFonts w:hint="eastAsia"/>
        </w:rPr>
        <w:t>в</w:t>
      </w:r>
      <w:r>
        <w:t xml:space="preserve"> </w:t>
      </w:r>
      <w:r>
        <w:rPr>
          <w:rFonts w:hint="eastAsia"/>
        </w:rPr>
        <w:t>контексте</w:t>
      </w:r>
      <w:r>
        <w:t xml:space="preserve"> </w:t>
      </w:r>
      <w:r>
        <w:rPr>
          <w:rFonts w:hint="eastAsia"/>
        </w:rPr>
        <w:t>укрепления</w:t>
      </w:r>
      <w:r>
        <w:t xml:space="preserve"> </w:t>
      </w:r>
      <w:r>
        <w:rPr>
          <w:rFonts w:hint="eastAsia"/>
        </w:rPr>
        <w:t>налоговой</w:t>
      </w:r>
      <w:r>
        <w:t xml:space="preserve"> </w:t>
      </w:r>
      <w:r>
        <w:rPr>
          <w:rFonts w:hint="eastAsia"/>
        </w:rPr>
        <w:t>дисциплины</w:t>
      </w:r>
    </w:p>
    <w:p w14:paraId="4D440147" w14:textId="77777777" w:rsidR="00A82344" w:rsidRDefault="00A82344" w:rsidP="00A82344"/>
    <w:p w14:paraId="44F1F070" w14:textId="77777777" w:rsidR="00A82344" w:rsidRDefault="00A82344" w:rsidP="00A82344">
      <w:r>
        <w:t xml:space="preserve">3.3 </w:t>
      </w:r>
      <w:r>
        <w:rPr>
          <w:rFonts w:hint="eastAsia"/>
        </w:rPr>
        <w:t>Гармонизация</w:t>
      </w:r>
      <w:r>
        <w:t xml:space="preserve"> </w:t>
      </w:r>
      <w:r>
        <w:rPr>
          <w:rFonts w:hint="eastAsia"/>
        </w:rPr>
        <w:t>отношений</w:t>
      </w:r>
      <w:r>
        <w:t xml:space="preserve"> </w:t>
      </w:r>
      <w:r>
        <w:rPr>
          <w:rFonts w:hint="eastAsia"/>
        </w:rPr>
        <w:t>налогоплательщиков</w:t>
      </w:r>
      <w:r>
        <w:t xml:space="preserve"> </w:t>
      </w:r>
      <w:r>
        <w:rPr>
          <w:rFonts w:hint="eastAsia"/>
        </w:rPr>
        <w:t>и</w:t>
      </w:r>
      <w:r>
        <w:t xml:space="preserve"> </w:t>
      </w:r>
      <w:r>
        <w:rPr>
          <w:rFonts w:hint="eastAsia"/>
        </w:rPr>
        <w:t>налоговых</w:t>
      </w:r>
      <w:r>
        <w:t xml:space="preserve"> </w:t>
      </w:r>
      <w:r>
        <w:rPr>
          <w:rFonts w:hint="eastAsia"/>
        </w:rPr>
        <w:t>органов</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налоговой</w:t>
      </w:r>
      <w:r>
        <w:t xml:space="preserve"> </w:t>
      </w:r>
      <w:r>
        <w:rPr>
          <w:rFonts w:hint="eastAsia"/>
        </w:rPr>
        <w:t>дисциплины</w:t>
      </w:r>
    </w:p>
    <w:p w14:paraId="10A1C4E5" w14:textId="77777777" w:rsidR="00A82344" w:rsidRDefault="00A82344" w:rsidP="00A82344"/>
    <w:p w14:paraId="290B2E41" w14:textId="77777777" w:rsidR="00A82344" w:rsidRDefault="00A82344" w:rsidP="00A82344">
      <w:r>
        <w:rPr>
          <w:rFonts w:hint="eastAsia"/>
        </w:rPr>
        <w:t>Заключение</w:t>
      </w:r>
    </w:p>
    <w:p w14:paraId="2CFA3BC5" w14:textId="77777777" w:rsidR="00A82344" w:rsidRDefault="00A82344" w:rsidP="00A82344"/>
    <w:p w14:paraId="64F152B7" w14:textId="16D3CB56" w:rsidR="00A82344" w:rsidRPr="00A82344" w:rsidRDefault="00A82344" w:rsidP="00A82344">
      <w:r>
        <w:rPr>
          <w:rFonts w:hint="eastAsia"/>
        </w:rPr>
        <w:t>Список</w:t>
      </w:r>
      <w:r>
        <w:t xml:space="preserve"> </w:t>
      </w:r>
      <w:r>
        <w:rPr>
          <w:rFonts w:hint="eastAsia"/>
        </w:rPr>
        <w:t>использованной</w:t>
      </w:r>
      <w:r>
        <w:t xml:space="preserve"> </w:t>
      </w:r>
      <w:r>
        <w:rPr>
          <w:rFonts w:hint="eastAsia"/>
        </w:rPr>
        <w:t>литературы</w:t>
      </w:r>
    </w:p>
    <w:sectPr w:rsidR="00A82344" w:rsidRPr="00A82344" w:rsidSect="00DE5C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EA0A" w14:textId="77777777" w:rsidR="00DE5CAA" w:rsidRDefault="00DE5CAA">
      <w:pPr>
        <w:spacing w:after="0" w:line="240" w:lineRule="auto"/>
      </w:pPr>
      <w:r>
        <w:separator/>
      </w:r>
    </w:p>
  </w:endnote>
  <w:endnote w:type="continuationSeparator" w:id="0">
    <w:p w14:paraId="0F2DEFF4" w14:textId="77777777" w:rsidR="00DE5CAA" w:rsidRDefault="00DE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8238" w14:textId="77777777" w:rsidR="00DE5CAA" w:rsidRDefault="00DE5CAA"/>
    <w:p w14:paraId="18639987" w14:textId="77777777" w:rsidR="00DE5CAA" w:rsidRDefault="00DE5CAA"/>
    <w:p w14:paraId="40059B32" w14:textId="77777777" w:rsidR="00DE5CAA" w:rsidRDefault="00DE5CAA"/>
    <w:p w14:paraId="321FAE1F" w14:textId="77777777" w:rsidR="00DE5CAA" w:rsidRDefault="00DE5CAA"/>
    <w:p w14:paraId="0467B6C1" w14:textId="77777777" w:rsidR="00DE5CAA" w:rsidRDefault="00DE5CAA"/>
    <w:p w14:paraId="19DAB546" w14:textId="77777777" w:rsidR="00DE5CAA" w:rsidRDefault="00DE5CAA"/>
    <w:p w14:paraId="766909E1" w14:textId="77777777" w:rsidR="00DE5CAA" w:rsidRDefault="00DE5C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176719" wp14:editId="32DAE4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09850" w14:textId="77777777" w:rsidR="00DE5CAA" w:rsidRDefault="00DE5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767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B09850" w14:textId="77777777" w:rsidR="00DE5CAA" w:rsidRDefault="00DE5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CF992" w14:textId="77777777" w:rsidR="00DE5CAA" w:rsidRDefault="00DE5CAA"/>
    <w:p w14:paraId="24EF2132" w14:textId="77777777" w:rsidR="00DE5CAA" w:rsidRDefault="00DE5CAA"/>
    <w:p w14:paraId="04D935C3" w14:textId="77777777" w:rsidR="00DE5CAA" w:rsidRDefault="00DE5C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67C35" wp14:editId="4C57CA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0D455" w14:textId="77777777" w:rsidR="00DE5CAA" w:rsidRDefault="00DE5CAA"/>
                          <w:p w14:paraId="3B2EA3B6" w14:textId="77777777" w:rsidR="00DE5CAA" w:rsidRDefault="00DE5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67C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90D455" w14:textId="77777777" w:rsidR="00DE5CAA" w:rsidRDefault="00DE5CAA"/>
                    <w:p w14:paraId="3B2EA3B6" w14:textId="77777777" w:rsidR="00DE5CAA" w:rsidRDefault="00DE5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02EF7" w14:textId="77777777" w:rsidR="00DE5CAA" w:rsidRDefault="00DE5CAA"/>
    <w:p w14:paraId="68468B40" w14:textId="77777777" w:rsidR="00DE5CAA" w:rsidRDefault="00DE5CAA">
      <w:pPr>
        <w:rPr>
          <w:sz w:val="2"/>
          <w:szCs w:val="2"/>
        </w:rPr>
      </w:pPr>
    </w:p>
    <w:p w14:paraId="75590810" w14:textId="77777777" w:rsidR="00DE5CAA" w:rsidRDefault="00DE5CAA"/>
    <w:p w14:paraId="73974AA4" w14:textId="77777777" w:rsidR="00DE5CAA" w:rsidRDefault="00DE5CAA">
      <w:pPr>
        <w:spacing w:after="0" w:line="240" w:lineRule="auto"/>
      </w:pPr>
    </w:p>
  </w:footnote>
  <w:footnote w:type="continuationSeparator" w:id="0">
    <w:p w14:paraId="11D87CDF" w14:textId="77777777" w:rsidR="00DE5CAA" w:rsidRDefault="00DE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AA"/>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15024</TotalTime>
  <Pages>2</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2373</cp:revision>
  <cp:lastPrinted>2009-02-06T05:36:00Z</cp:lastPrinted>
  <dcterms:created xsi:type="dcterms:W3CDTF">2024-04-09T10:20:00Z</dcterms:created>
  <dcterms:modified xsi:type="dcterms:W3CDTF">2024-04-27T10:49:00Z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