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4CAF1" w14:textId="77777777" w:rsidR="00043D3B" w:rsidRDefault="00043D3B" w:rsidP="00043D3B">
      <w:r w:rsidRPr="00043D3B">
        <w:rPr>
          <w:rFonts w:hint="eastAsia"/>
        </w:rPr>
        <w:t>Обоснование</w:t>
      </w:r>
      <w:r w:rsidRPr="00043D3B">
        <w:t xml:space="preserve"> </w:t>
      </w:r>
      <w:r w:rsidRPr="00043D3B">
        <w:rPr>
          <w:rFonts w:hint="eastAsia"/>
        </w:rPr>
        <w:t>местной</w:t>
      </w:r>
      <w:r w:rsidRPr="00043D3B">
        <w:t xml:space="preserve"> </w:t>
      </w:r>
      <w:r w:rsidRPr="00043D3B">
        <w:rPr>
          <w:rFonts w:hint="eastAsia"/>
        </w:rPr>
        <w:t>цитокинотерапии</w:t>
      </w:r>
      <w:r w:rsidRPr="00043D3B">
        <w:t xml:space="preserve"> </w:t>
      </w:r>
      <w:r w:rsidRPr="00043D3B">
        <w:rPr>
          <w:rFonts w:hint="eastAsia"/>
        </w:rPr>
        <w:t>у</w:t>
      </w:r>
      <w:r w:rsidRPr="00043D3B">
        <w:t xml:space="preserve"> </w:t>
      </w:r>
      <w:r w:rsidRPr="00043D3B">
        <w:rPr>
          <w:rFonts w:hint="eastAsia"/>
        </w:rPr>
        <w:t>пациентов</w:t>
      </w:r>
      <w:r w:rsidRPr="00043D3B">
        <w:t xml:space="preserve"> </w:t>
      </w:r>
      <w:r w:rsidRPr="00043D3B">
        <w:rPr>
          <w:rFonts w:hint="eastAsia"/>
        </w:rPr>
        <w:t>с</w:t>
      </w:r>
      <w:r w:rsidRPr="00043D3B">
        <w:t xml:space="preserve"> </w:t>
      </w:r>
      <w:r w:rsidRPr="00043D3B">
        <w:rPr>
          <w:rFonts w:hint="eastAsia"/>
        </w:rPr>
        <w:t>острым</w:t>
      </w:r>
      <w:r w:rsidRPr="00043D3B">
        <w:t xml:space="preserve"> </w:t>
      </w:r>
      <w:r w:rsidRPr="00043D3B">
        <w:rPr>
          <w:rFonts w:hint="eastAsia"/>
        </w:rPr>
        <w:t>холециститом</w:t>
      </w:r>
      <w:r w:rsidRPr="00043D3B">
        <w:t xml:space="preserve"> </w:t>
      </w:r>
      <w:r w:rsidRPr="00043D3B">
        <w:rPr>
          <w:rFonts w:hint="eastAsia"/>
        </w:rPr>
        <w:t>при</w:t>
      </w:r>
      <w:r w:rsidRPr="00043D3B">
        <w:t xml:space="preserve"> </w:t>
      </w:r>
      <w:r w:rsidRPr="00043D3B">
        <w:rPr>
          <w:rFonts w:hint="eastAsia"/>
        </w:rPr>
        <w:t>операциях</w:t>
      </w:r>
      <w:r w:rsidRPr="00043D3B">
        <w:t xml:space="preserve"> </w:t>
      </w:r>
      <w:r w:rsidRPr="00043D3B">
        <w:rPr>
          <w:rFonts w:hint="eastAsia"/>
        </w:rPr>
        <w:t>из</w:t>
      </w:r>
      <w:r w:rsidRPr="00043D3B">
        <w:t xml:space="preserve"> </w:t>
      </w:r>
      <w:r w:rsidRPr="00043D3B">
        <w:rPr>
          <w:rFonts w:hint="eastAsia"/>
        </w:rPr>
        <w:t>минидоступа</w:t>
      </w:r>
      <w:r w:rsidRPr="00043D3B">
        <w:t xml:space="preserve"> (</w:t>
      </w:r>
      <w:r w:rsidRPr="00043D3B">
        <w:rPr>
          <w:rFonts w:hint="eastAsia"/>
        </w:rPr>
        <w:t>экспериментально</w:t>
      </w:r>
      <w:r w:rsidRPr="00043D3B">
        <w:t>-</w:t>
      </w:r>
      <w:r w:rsidRPr="00043D3B">
        <w:rPr>
          <w:rFonts w:hint="eastAsia"/>
        </w:rPr>
        <w:t>клиническое</w:t>
      </w:r>
      <w:r w:rsidRPr="00043D3B">
        <w:t xml:space="preserve"> </w:t>
      </w:r>
      <w:r w:rsidRPr="00043D3B">
        <w:rPr>
          <w:rFonts w:hint="eastAsia"/>
        </w:rPr>
        <w:t>исследование</w:t>
      </w:r>
      <w:r w:rsidRPr="00043D3B">
        <w:t>)</w:t>
      </w:r>
      <w:r>
        <w:t xml:space="preserve">  </w:t>
      </w:r>
      <w:r>
        <w:rPr>
          <w:rFonts w:hint="eastAsia"/>
        </w:rPr>
        <w:t>ОГЛАВЛЕНИЕ</w:t>
      </w:r>
      <w:r>
        <w:t xml:space="preserve"> </w:t>
      </w:r>
      <w:r>
        <w:rPr>
          <w:rFonts w:hint="eastAsia"/>
        </w:rPr>
        <w:t>ДИССЕРТАЦИИ</w:t>
      </w:r>
    </w:p>
    <w:p w14:paraId="43EA34FA" w14:textId="77777777" w:rsidR="00043D3B" w:rsidRDefault="00043D3B" w:rsidP="00043D3B">
      <w:r>
        <w:rPr>
          <w:rFonts w:hint="eastAsia"/>
        </w:rPr>
        <w:t>кандидат</w:t>
      </w:r>
      <w:r>
        <w:t xml:space="preserve"> </w:t>
      </w:r>
      <w:r>
        <w:rPr>
          <w:rFonts w:hint="eastAsia"/>
        </w:rPr>
        <w:t>наук</w:t>
      </w:r>
      <w:r>
        <w:t xml:space="preserve"> </w:t>
      </w:r>
      <w:r>
        <w:rPr>
          <w:rFonts w:hint="eastAsia"/>
        </w:rPr>
        <w:t>Блинова</w:t>
      </w:r>
      <w:r>
        <w:t xml:space="preserve"> </w:t>
      </w:r>
      <w:r>
        <w:rPr>
          <w:rFonts w:hint="eastAsia"/>
        </w:rPr>
        <w:t>Наталья</w:t>
      </w:r>
      <w:r>
        <w:t xml:space="preserve"> </w:t>
      </w:r>
      <w:r>
        <w:rPr>
          <w:rFonts w:hint="eastAsia"/>
        </w:rPr>
        <w:t>Павловна</w:t>
      </w:r>
    </w:p>
    <w:p w14:paraId="0AFF21DB" w14:textId="77777777" w:rsidR="00043D3B" w:rsidRDefault="00043D3B" w:rsidP="00043D3B">
      <w:r>
        <w:rPr>
          <w:rFonts w:hint="eastAsia"/>
        </w:rPr>
        <w:t>ВВЕДЕНИЕ</w:t>
      </w:r>
    </w:p>
    <w:p w14:paraId="78C28986" w14:textId="77777777" w:rsidR="00043D3B" w:rsidRDefault="00043D3B" w:rsidP="00043D3B"/>
    <w:p w14:paraId="5A22D802" w14:textId="77777777" w:rsidR="00043D3B" w:rsidRDefault="00043D3B" w:rsidP="00043D3B">
      <w:r>
        <w:rPr>
          <w:rFonts w:hint="eastAsia"/>
        </w:rPr>
        <w:t>ГЛАВА</w:t>
      </w:r>
      <w:r>
        <w:t xml:space="preserve"> 1. </w:t>
      </w:r>
      <w:r>
        <w:rPr>
          <w:rFonts w:hint="eastAsia"/>
        </w:rPr>
        <w:t>ОБЗОР</w:t>
      </w:r>
      <w:r>
        <w:t xml:space="preserve"> </w:t>
      </w:r>
      <w:r>
        <w:rPr>
          <w:rFonts w:hint="eastAsia"/>
        </w:rPr>
        <w:t>ЛИТЕРАТУРЫ</w:t>
      </w:r>
    </w:p>
    <w:p w14:paraId="05C5A829" w14:textId="77777777" w:rsidR="00043D3B" w:rsidRDefault="00043D3B" w:rsidP="00043D3B"/>
    <w:p w14:paraId="0AD0E1CC" w14:textId="77777777" w:rsidR="00043D3B" w:rsidRDefault="00043D3B" w:rsidP="00043D3B">
      <w:r>
        <w:t xml:space="preserve">1.1 </w:t>
      </w:r>
      <w:r>
        <w:rPr>
          <w:rFonts w:hint="eastAsia"/>
        </w:rPr>
        <w:t>Минидоступ</w:t>
      </w:r>
      <w:r>
        <w:t xml:space="preserve"> </w:t>
      </w:r>
      <w:r>
        <w:rPr>
          <w:rFonts w:hint="eastAsia"/>
        </w:rPr>
        <w:t>в</w:t>
      </w:r>
      <w:r>
        <w:t xml:space="preserve"> </w:t>
      </w:r>
      <w:r>
        <w:rPr>
          <w:rFonts w:hint="eastAsia"/>
        </w:rPr>
        <w:t>лечении</w:t>
      </w:r>
      <w:r>
        <w:t xml:space="preserve"> </w:t>
      </w:r>
      <w:r>
        <w:rPr>
          <w:rFonts w:hint="eastAsia"/>
        </w:rPr>
        <w:t>острого</w:t>
      </w:r>
      <w:r>
        <w:t xml:space="preserve"> </w:t>
      </w:r>
      <w:r>
        <w:rPr>
          <w:rFonts w:hint="eastAsia"/>
        </w:rPr>
        <w:t>холецистита</w:t>
      </w:r>
    </w:p>
    <w:p w14:paraId="0A730BBB" w14:textId="77777777" w:rsidR="00043D3B" w:rsidRDefault="00043D3B" w:rsidP="00043D3B"/>
    <w:p w14:paraId="7A95B662" w14:textId="77777777" w:rsidR="00043D3B" w:rsidRDefault="00043D3B" w:rsidP="00043D3B">
      <w:r>
        <w:t xml:space="preserve">1.2 </w:t>
      </w:r>
      <w:r>
        <w:rPr>
          <w:rFonts w:hint="eastAsia"/>
        </w:rPr>
        <w:t>Инфекции</w:t>
      </w:r>
      <w:r>
        <w:t xml:space="preserve"> </w:t>
      </w:r>
      <w:r>
        <w:rPr>
          <w:rFonts w:hint="eastAsia"/>
        </w:rPr>
        <w:t>области</w:t>
      </w:r>
      <w:r>
        <w:t xml:space="preserve"> </w:t>
      </w:r>
      <w:r>
        <w:rPr>
          <w:rFonts w:hint="eastAsia"/>
        </w:rPr>
        <w:t>хирургического</w:t>
      </w:r>
      <w:r>
        <w:t xml:space="preserve"> </w:t>
      </w:r>
      <w:r>
        <w:rPr>
          <w:rFonts w:hint="eastAsia"/>
        </w:rPr>
        <w:t>вмешательства</w:t>
      </w:r>
    </w:p>
    <w:p w14:paraId="5C82C94F" w14:textId="77777777" w:rsidR="00043D3B" w:rsidRDefault="00043D3B" w:rsidP="00043D3B"/>
    <w:p w14:paraId="2071B158" w14:textId="77777777" w:rsidR="00043D3B" w:rsidRDefault="00043D3B" w:rsidP="00043D3B">
      <w:r>
        <w:t xml:space="preserve">1.2.1 </w:t>
      </w:r>
      <w:r>
        <w:rPr>
          <w:rFonts w:hint="eastAsia"/>
        </w:rPr>
        <w:t>Определение</w:t>
      </w:r>
      <w:r>
        <w:t xml:space="preserve">. </w:t>
      </w:r>
      <w:r>
        <w:rPr>
          <w:rFonts w:hint="eastAsia"/>
        </w:rPr>
        <w:t>Классификация</w:t>
      </w:r>
    </w:p>
    <w:p w14:paraId="44AD480C" w14:textId="77777777" w:rsidR="00043D3B" w:rsidRDefault="00043D3B" w:rsidP="00043D3B"/>
    <w:p w14:paraId="46B1CE59" w14:textId="77777777" w:rsidR="00043D3B" w:rsidRDefault="00043D3B" w:rsidP="00043D3B">
      <w:r>
        <w:t xml:space="preserve">1.2.2 </w:t>
      </w:r>
      <w:r>
        <w:rPr>
          <w:rFonts w:hint="eastAsia"/>
        </w:rPr>
        <w:t>Факторы</w:t>
      </w:r>
      <w:r>
        <w:t xml:space="preserve"> </w:t>
      </w:r>
      <w:r>
        <w:rPr>
          <w:rFonts w:hint="eastAsia"/>
        </w:rPr>
        <w:t>риска</w:t>
      </w:r>
      <w:r>
        <w:t xml:space="preserve"> </w:t>
      </w:r>
      <w:r>
        <w:rPr>
          <w:rFonts w:hint="eastAsia"/>
        </w:rPr>
        <w:t>инфекции</w:t>
      </w:r>
      <w:r>
        <w:t xml:space="preserve"> </w:t>
      </w:r>
      <w:r>
        <w:rPr>
          <w:rFonts w:hint="eastAsia"/>
        </w:rPr>
        <w:t>области</w:t>
      </w:r>
      <w:r>
        <w:t xml:space="preserve"> </w:t>
      </w:r>
      <w:r>
        <w:rPr>
          <w:rFonts w:hint="eastAsia"/>
        </w:rPr>
        <w:t>хирургического</w:t>
      </w:r>
      <w:r>
        <w:t xml:space="preserve"> </w:t>
      </w:r>
      <w:r>
        <w:rPr>
          <w:rFonts w:hint="eastAsia"/>
        </w:rPr>
        <w:t>вмешательства</w:t>
      </w:r>
    </w:p>
    <w:p w14:paraId="2E460BF1" w14:textId="77777777" w:rsidR="00043D3B" w:rsidRDefault="00043D3B" w:rsidP="00043D3B"/>
    <w:p w14:paraId="5044EDB3" w14:textId="77777777" w:rsidR="00043D3B" w:rsidRDefault="00043D3B" w:rsidP="00043D3B">
      <w:r>
        <w:t xml:space="preserve">1.2.3 </w:t>
      </w:r>
      <w:r>
        <w:rPr>
          <w:rFonts w:hint="eastAsia"/>
        </w:rPr>
        <w:t>Диагностика</w:t>
      </w:r>
      <w:r>
        <w:t xml:space="preserve"> </w:t>
      </w:r>
      <w:r>
        <w:rPr>
          <w:rFonts w:hint="eastAsia"/>
        </w:rPr>
        <w:t>инфекции</w:t>
      </w:r>
      <w:r>
        <w:t xml:space="preserve"> </w:t>
      </w:r>
      <w:r>
        <w:rPr>
          <w:rFonts w:hint="eastAsia"/>
        </w:rPr>
        <w:t>области</w:t>
      </w:r>
      <w:r>
        <w:t xml:space="preserve"> </w:t>
      </w:r>
      <w:r>
        <w:rPr>
          <w:rFonts w:hint="eastAsia"/>
        </w:rPr>
        <w:t>хирургического</w:t>
      </w:r>
      <w:r>
        <w:t xml:space="preserve"> </w:t>
      </w:r>
      <w:r>
        <w:rPr>
          <w:rFonts w:hint="eastAsia"/>
        </w:rPr>
        <w:t>вмешательства</w:t>
      </w:r>
    </w:p>
    <w:p w14:paraId="7F5FBB00" w14:textId="77777777" w:rsidR="00043D3B" w:rsidRDefault="00043D3B" w:rsidP="00043D3B"/>
    <w:p w14:paraId="1695DA13" w14:textId="77777777" w:rsidR="00043D3B" w:rsidRDefault="00043D3B" w:rsidP="00043D3B">
      <w:r>
        <w:t xml:space="preserve">1.3 </w:t>
      </w:r>
      <w:r>
        <w:rPr>
          <w:rFonts w:hint="eastAsia"/>
        </w:rPr>
        <w:t>Профилактика</w:t>
      </w:r>
      <w:r>
        <w:t xml:space="preserve"> </w:t>
      </w:r>
      <w:r>
        <w:rPr>
          <w:rFonts w:hint="eastAsia"/>
        </w:rPr>
        <w:t>раневой</w:t>
      </w:r>
      <w:r>
        <w:t xml:space="preserve"> </w:t>
      </w:r>
      <w:r>
        <w:rPr>
          <w:rFonts w:hint="eastAsia"/>
        </w:rPr>
        <w:t>инфекции</w:t>
      </w:r>
      <w:r>
        <w:t xml:space="preserve">. </w:t>
      </w:r>
      <w:r>
        <w:rPr>
          <w:rFonts w:hint="eastAsia"/>
        </w:rPr>
        <w:t>Применение</w:t>
      </w:r>
      <w:r>
        <w:t xml:space="preserve"> </w:t>
      </w:r>
      <w:r>
        <w:rPr>
          <w:rFonts w:hint="eastAsia"/>
        </w:rPr>
        <w:t>интерлейкина</w:t>
      </w:r>
    </w:p>
    <w:p w14:paraId="0DDBD41C" w14:textId="77777777" w:rsidR="00043D3B" w:rsidRDefault="00043D3B" w:rsidP="00043D3B"/>
    <w:p w14:paraId="4564FB68" w14:textId="77777777" w:rsidR="00043D3B" w:rsidRDefault="00043D3B" w:rsidP="00043D3B">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E0D9853" w14:textId="77777777" w:rsidR="00043D3B" w:rsidRDefault="00043D3B" w:rsidP="00043D3B"/>
    <w:p w14:paraId="7A99964B" w14:textId="77777777" w:rsidR="00043D3B" w:rsidRDefault="00043D3B" w:rsidP="00043D3B">
      <w:r>
        <w:t xml:space="preserve">2.1 </w:t>
      </w:r>
      <w:r>
        <w:rPr>
          <w:rFonts w:hint="eastAsia"/>
        </w:rPr>
        <w:t>Дизайн</w:t>
      </w:r>
      <w:r>
        <w:t xml:space="preserve"> </w:t>
      </w:r>
      <w:r>
        <w:rPr>
          <w:rFonts w:hint="eastAsia"/>
        </w:rPr>
        <w:t>исследования</w:t>
      </w:r>
    </w:p>
    <w:p w14:paraId="7127BBE5" w14:textId="77777777" w:rsidR="00043D3B" w:rsidRDefault="00043D3B" w:rsidP="00043D3B"/>
    <w:p w14:paraId="1C603BC0" w14:textId="77777777" w:rsidR="00043D3B" w:rsidRDefault="00043D3B" w:rsidP="00043D3B">
      <w:r>
        <w:t xml:space="preserve">2.2 </w:t>
      </w:r>
      <w:r>
        <w:rPr>
          <w:rFonts w:hint="eastAsia"/>
        </w:rPr>
        <w:t>Характеристика</w:t>
      </w:r>
      <w:r>
        <w:t xml:space="preserve"> </w:t>
      </w:r>
      <w:r>
        <w:rPr>
          <w:rFonts w:hint="eastAsia"/>
        </w:rPr>
        <w:t>экспериментального</w:t>
      </w:r>
      <w:r>
        <w:t xml:space="preserve"> </w:t>
      </w:r>
      <w:r>
        <w:rPr>
          <w:rFonts w:hint="eastAsia"/>
        </w:rPr>
        <w:t>исследования</w:t>
      </w:r>
    </w:p>
    <w:p w14:paraId="32E0FC75" w14:textId="77777777" w:rsidR="00043D3B" w:rsidRDefault="00043D3B" w:rsidP="00043D3B"/>
    <w:p w14:paraId="7C41E7D2" w14:textId="77777777" w:rsidR="00043D3B" w:rsidRDefault="00043D3B" w:rsidP="00043D3B">
      <w:r>
        <w:t xml:space="preserve">2.3 </w:t>
      </w:r>
      <w:r>
        <w:rPr>
          <w:rFonts w:hint="eastAsia"/>
        </w:rPr>
        <w:t>Характеристика</w:t>
      </w:r>
      <w:r>
        <w:t xml:space="preserve"> </w:t>
      </w:r>
      <w:r>
        <w:rPr>
          <w:rFonts w:hint="eastAsia"/>
        </w:rPr>
        <w:t>клинического</w:t>
      </w:r>
      <w:r>
        <w:t xml:space="preserve"> </w:t>
      </w:r>
      <w:r>
        <w:rPr>
          <w:rFonts w:hint="eastAsia"/>
        </w:rPr>
        <w:t>исследования</w:t>
      </w:r>
    </w:p>
    <w:p w14:paraId="076762E5" w14:textId="77777777" w:rsidR="00043D3B" w:rsidRDefault="00043D3B" w:rsidP="00043D3B"/>
    <w:p w14:paraId="2449AB8F" w14:textId="77777777" w:rsidR="00043D3B" w:rsidRDefault="00043D3B" w:rsidP="00043D3B">
      <w:r>
        <w:t xml:space="preserve">2.4 </w:t>
      </w:r>
      <w:r>
        <w:rPr>
          <w:rFonts w:hint="eastAsia"/>
        </w:rPr>
        <w:t>Методы</w:t>
      </w:r>
      <w:r>
        <w:t xml:space="preserve"> </w:t>
      </w:r>
      <w:r>
        <w:rPr>
          <w:rFonts w:hint="eastAsia"/>
        </w:rPr>
        <w:t>обследования</w:t>
      </w:r>
      <w:r>
        <w:t xml:space="preserve"> </w:t>
      </w:r>
      <w:r>
        <w:rPr>
          <w:rFonts w:hint="eastAsia"/>
        </w:rPr>
        <w:t>больных</w:t>
      </w:r>
      <w:r>
        <w:t xml:space="preserve"> </w:t>
      </w:r>
      <w:r>
        <w:rPr>
          <w:rFonts w:hint="eastAsia"/>
        </w:rPr>
        <w:t>до</w:t>
      </w:r>
      <w:r>
        <w:t xml:space="preserve"> </w:t>
      </w:r>
      <w:r>
        <w:rPr>
          <w:rFonts w:hint="eastAsia"/>
        </w:rPr>
        <w:t>операции</w:t>
      </w:r>
    </w:p>
    <w:p w14:paraId="3947418D" w14:textId="77777777" w:rsidR="00043D3B" w:rsidRDefault="00043D3B" w:rsidP="00043D3B"/>
    <w:p w14:paraId="7DAA8553" w14:textId="77777777" w:rsidR="00043D3B" w:rsidRDefault="00043D3B" w:rsidP="00043D3B">
      <w:r>
        <w:t xml:space="preserve">2.5 </w:t>
      </w:r>
      <w:r>
        <w:rPr>
          <w:rFonts w:hint="eastAsia"/>
        </w:rPr>
        <w:t>Ведение</w:t>
      </w:r>
      <w:r>
        <w:t xml:space="preserve"> </w:t>
      </w:r>
      <w:r>
        <w:rPr>
          <w:rFonts w:hint="eastAsia"/>
        </w:rPr>
        <w:t>больных</w:t>
      </w:r>
      <w:r>
        <w:t xml:space="preserve"> </w:t>
      </w:r>
      <w:r>
        <w:rPr>
          <w:rFonts w:hint="eastAsia"/>
        </w:rPr>
        <w:t>после</w:t>
      </w:r>
      <w:r>
        <w:t xml:space="preserve"> </w:t>
      </w:r>
      <w:r>
        <w:rPr>
          <w:rFonts w:hint="eastAsia"/>
        </w:rPr>
        <w:t>операции</w:t>
      </w:r>
    </w:p>
    <w:p w14:paraId="11C9CFD2" w14:textId="77777777" w:rsidR="00043D3B" w:rsidRDefault="00043D3B" w:rsidP="00043D3B"/>
    <w:p w14:paraId="063658C6" w14:textId="77777777" w:rsidR="00043D3B" w:rsidRDefault="00043D3B" w:rsidP="00043D3B">
      <w:r>
        <w:t xml:space="preserve">2.6 </w:t>
      </w:r>
      <w:r>
        <w:rPr>
          <w:rFonts w:hint="eastAsia"/>
        </w:rPr>
        <w:t>Клиническая</w:t>
      </w:r>
      <w:r>
        <w:t xml:space="preserve"> </w:t>
      </w:r>
      <w:r>
        <w:rPr>
          <w:rFonts w:hint="eastAsia"/>
        </w:rPr>
        <w:t>оценка</w:t>
      </w:r>
      <w:r>
        <w:t xml:space="preserve"> </w:t>
      </w:r>
      <w:r>
        <w:rPr>
          <w:rFonts w:hint="eastAsia"/>
        </w:rPr>
        <w:t>течения</w:t>
      </w:r>
      <w:r>
        <w:t xml:space="preserve"> </w:t>
      </w:r>
      <w:r>
        <w:rPr>
          <w:rFonts w:hint="eastAsia"/>
        </w:rPr>
        <w:t>раневого</w:t>
      </w:r>
      <w:r>
        <w:t xml:space="preserve"> </w:t>
      </w:r>
      <w:r>
        <w:rPr>
          <w:rFonts w:hint="eastAsia"/>
        </w:rPr>
        <w:t>процесса</w:t>
      </w:r>
    </w:p>
    <w:p w14:paraId="6DF86138" w14:textId="77777777" w:rsidR="00043D3B" w:rsidRDefault="00043D3B" w:rsidP="00043D3B"/>
    <w:p w14:paraId="6CB69182" w14:textId="77777777" w:rsidR="00043D3B" w:rsidRDefault="00043D3B" w:rsidP="00043D3B">
      <w:r>
        <w:t xml:space="preserve">2.7 </w:t>
      </w:r>
      <w:r>
        <w:rPr>
          <w:rFonts w:hint="eastAsia"/>
        </w:rPr>
        <w:t>Статистическая</w:t>
      </w:r>
      <w:r>
        <w:t xml:space="preserve"> </w:t>
      </w:r>
      <w:r>
        <w:rPr>
          <w:rFonts w:hint="eastAsia"/>
        </w:rPr>
        <w:t>обработка</w:t>
      </w:r>
      <w:r>
        <w:t xml:space="preserve"> </w:t>
      </w:r>
      <w:r>
        <w:rPr>
          <w:rFonts w:hint="eastAsia"/>
        </w:rPr>
        <w:t>результатов</w:t>
      </w:r>
    </w:p>
    <w:p w14:paraId="32F92548" w14:textId="77777777" w:rsidR="00043D3B" w:rsidRDefault="00043D3B" w:rsidP="00043D3B"/>
    <w:p w14:paraId="1B181B24" w14:textId="77777777" w:rsidR="00043D3B" w:rsidRDefault="00043D3B" w:rsidP="00043D3B">
      <w:r>
        <w:rPr>
          <w:rFonts w:hint="eastAsia"/>
        </w:rPr>
        <w:t>ГЛАВА</w:t>
      </w:r>
      <w:r>
        <w:t xml:space="preserve"> 3. </w:t>
      </w:r>
      <w:r>
        <w:rPr>
          <w:rFonts w:hint="eastAsia"/>
        </w:rPr>
        <w:t>РЕЗУЛЬТАТЫ</w:t>
      </w:r>
      <w:r>
        <w:t xml:space="preserve"> </w:t>
      </w:r>
      <w:r>
        <w:rPr>
          <w:rFonts w:hint="eastAsia"/>
        </w:rPr>
        <w:t>ИССЛЕДОВАНИЙ</w:t>
      </w:r>
    </w:p>
    <w:p w14:paraId="06D601B5" w14:textId="77777777" w:rsidR="00043D3B" w:rsidRDefault="00043D3B" w:rsidP="00043D3B"/>
    <w:p w14:paraId="5B0C371F" w14:textId="77777777" w:rsidR="00043D3B" w:rsidRDefault="00043D3B" w:rsidP="00043D3B">
      <w:r>
        <w:t xml:space="preserve">3.1 </w:t>
      </w:r>
      <w:r>
        <w:rPr>
          <w:rFonts w:hint="eastAsia"/>
        </w:rPr>
        <w:t>Экспериментальное</w:t>
      </w:r>
      <w:r>
        <w:t xml:space="preserve"> </w:t>
      </w:r>
      <w:r>
        <w:rPr>
          <w:rFonts w:hint="eastAsia"/>
        </w:rPr>
        <w:t>исследование</w:t>
      </w:r>
    </w:p>
    <w:p w14:paraId="7EAB8D34" w14:textId="77777777" w:rsidR="00043D3B" w:rsidRDefault="00043D3B" w:rsidP="00043D3B"/>
    <w:p w14:paraId="16550824" w14:textId="77777777" w:rsidR="00043D3B" w:rsidRDefault="00043D3B" w:rsidP="00043D3B">
      <w:r>
        <w:t xml:space="preserve">3.2 </w:t>
      </w:r>
      <w:r>
        <w:rPr>
          <w:rFonts w:hint="eastAsia"/>
        </w:rPr>
        <w:t>Сравнительная</w:t>
      </w:r>
      <w:r>
        <w:t xml:space="preserve"> </w:t>
      </w:r>
      <w:r>
        <w:rPr>
          <w:rFonts w:hint="eastAsia"/>
        </w:rPr>
        <w:t>оценка</w:t>
      </w:r>
      <w:r>
        <w:t xml:space="preserve"> </w:t>
      </w:r>
      <w:r>
        <w:rPr>
          <w:rFonts w:hint="eastAsia"/>
        </w:rPr>
        <w:t>в</w:t>
      </w:r>
      <w:r>
        <w:t xml:space="preserve"> </w:t>
      </w:r>
      <w:r>
        <w:rPr>
          <w:rFonts w:hint="eastAsia"/>
        </w:rPr>
        <w:t>группах</w:t>
      </w:r>
    </w:p>
    <w:p w14:paraId="5726177B" w14:textId="77777777" w:rsidR="00043D3B" w:rsidRDefault="00043D3B" w:rsidP="00043D3B"/>
    <w:p w14:paraId="6B5FB1AF" w14:textId="77777777" w:rsidR="00043D3B" w:rsidRDefault="00043D3B" w:rsidP="00043D3B">
      <w:r>
        <w:t xml:space="preserve">3.3 </w:t>
      </w:r>
      <w:r>
        <w:rPr>
          <w:rFonts w:hint="eastAsia"/>
        </w:rPr>
        <w:t>Результаты</w:t>
      </w:r>
      <w:r>
        <w:t xml:space="preserve"> </w:t>
      </w:r>
      <w:r>
        <w:rPr>
          <w:rFonts w:hint="eastAsia"/>
        </w:rPr>
        <w:t>применения</w:t>
      </w:r>
      <w:r>
        <w:t xml:space="preserve"> </w:t>
      </w:r>
      <w:r>
        <w:rPr>
          <w:rFonts w:hint="eastAsia"/>
        </w:rPr>
        <w:t>рекомбинантного</w:t>
      </w:r>
      <w:r>
        <w:t xml:space="preserve"> </w:t>
      </w:r>
      <w:r>
        <w:rPr>
          <w:rFonts w:hint="eastAsia"/>
        </w:rPr>
        <w:t>ИЛ</w:t>
      </w:r>
      <w:r>
        <w:t xml:space="preserve">-2 </w:t>
      </w:r>
      <w:r>
        <w:rPr>
          <w:rFonts w:hint="eastAsia"/>
        </w:rPr>
        <w:t>у</w:t>
      </w:r>
      <w:r>
        <w:t xml:space="preserve"> </w:t>
      </w:r>
      <w:r>
        <w:rPr>
          <w:rFonts w:hint="eastAsia"/>
        </w:rPr>
        <w:t>оперированных</w:t>
      </w:r>
    </w:p>
    <w:p w14:paraId="513064E9" w14:textId="77777777" w:rsidR="00043D3B" w:rsidRDefault="00043D3B" w:rsidP="00043D3B"/>
    <w:p w14:paraId="489C0C7F" w14:textId="77777777" w:rsidR="00043D3B" w:rsidRDefault="00043D3B" w:rsidP="00043D3B">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холециститом</w:t>
      </w:r>
      <w:r>
        <w:t xml:space="preserve"> </w:t>
      </w:r>
      <w:r>
        <w:rPr>
          <w:rFonts w:hint="eastAsia"/>
        </w:rPr>
        <w:t>с</w:t>
      </w:r>
      <w:r>
        <w:t xml:space="preserve"> </w:t>
      </w:r>
      <w:r>
        <w:rPr>
          <w:rFonts w:hint="eastAsia"/>
        </w:rPr>
        <w:t>использованием</w:t>
      </w:r>
      <w:r>
        <w:t xml:space="preserve"> </w:t>
      </w:r>
      <w:r>
        <w:rPr>
          <w:rFonts w:hint="eastAsia"/>
        </w:rPr>
        <w:t>минидоступа</w:t>
      </w:r>
    </w:p>
    <w:p w14:paraId="2598336A" w14:textId="77777777" w:rsidR="00043D3B" w:rsidRDefault="00043D3B" w:rsidP="00043D3B"/>
    <w:p w14:paraId="5AF923BA" w14:textId="77777777" w:rsidR="00043D3B" w:rsidRDefault="00043D3B" w:rsidP="00043D3B">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22DC7595" w14:textId="77777777" w:rsidR="00043D3B" w:rsidRDefault="00043D3B" w:rsidP="00043D3B"/>
    <w:p w14:paraId="7E9794E4" w14:textId="77777777" w:rsidR="00043D3B" w:rsidRDefault="00043D3B" w:rsidP="00043D3B">
      <w:r>
        <w:rPr>
          <w:rFonts w:hint="eastAsia"/>
        </w:rPr>
        <w:t>ЗАКЛЮЧЕНИЕ</w:t>
      </w:r>
    </w:p>
    <w:p w14:paraId="1837DEC6" w14:textId="77777777" w:rsidR="00043D3B" w:rsidRDefault="00043D3B" w:rsidP="00043D3B"/>
    <w:p w14:paraId="326A13CB" w14:textId="77777777" w:rsidR="00043D3B" w:rsidRDefault="00043D3B" w:rsidP="00043D3B">
      <w:r>
        <w:rPr>
          <w:rFonts w:hint="eastAsia"/>
        </w:rPr>
        <w:t>ВЫВОДЫ</w:t>
      </w:r>
    </w:p>
    <w:p w14:paraId="2A861FA0" w14:textId="77777777" w:rsidR="00043D3B" w:rsidRDefault="00043D3B" w:rsidP="00043D3B"/>
    <w:p w14:paraId="7677FE89" w14:textId="77777777" w:rsidR="00043D3B" w:rsidRDefault="00043D3B" w:rsidP="00043D3B">
      <w:r>
        <w:rPr>
          <w:rFonts w:hint="eastAsia"/>
        </w:rPr>
        <w:t>ПРАКТИЧЕСКИЕ</w:t>
      </w:r>
      <w:r>
        <w:t xml:space="preserve"> </w:t>
      </w:r>
      <w:r>
        <w:rPr>
          <w:rFonts w:hint="eastAsia"/>
        </w:rPr>
        <w:t>РЕКОМЕНДАЦИИ</w:t>
      </w:r>
    </w:p>
    <w:p w14:paraId="746CBD8F" w14:textId="77777777" w:rsidR="00043D3B" w:rsidRDefault="00043D3B" w:rsidP="00043D3B"/>
    <w:p w14:paraId="0AB11774" w14:textId="77777777" w:rsidR="00043D3B" w:rsidRDefault="00043D3B" w:rsidP="00043D3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6DD8466" w14:textId="77777777" w:rsidR="00043D3B" w:rsidRDefault="00043D3B" w:rsidP="00043D3B"/>
    <w:p w14:paraId="3B2D0CEE" w14:textId="77777777" w:rsidR="00043D3B" w:rsidRDefault="00043D3B" w:rsidP="00043D3B">
      <w:r>
        <w:rPr>
          <w:rFonts w:hint="eastAsia"/>
        </w:rPr>
        <w:t>СПИСОК</w:t>
      </w:r>
      <w:r>
        <w:t xml:space="preserve"> </w:t>
      </w:r>
      <w:r>
        <w:rPr>
          <w:rFonts w:hint="eastAsia"/>
        </w:rPr>
        <w:t>ЛИТЕРАТУРЫ</w:t>
      </w:r>
    </w:p>
    <w:p w14:paraId="4A55D210" w14:textId="77777777" w:rsidR="00043D3B" w:rsidRDefault="00043D3B" w:rsidP="00043D3B"/>
    <w:p w14:paraId="20525900" w14:textId="59689437" w:rsidR="00CC347D" w:rsidRDefault="00043D3B" w:rsidP="00043D3B">
      <w:r>
        <w:rPr>
          <w:rFonts w:hint="eastAsia"/>
        </w:rPr>
        <w:t>ВВЕДЕНИЕ</w:t>
      </w:r>
      <w:r w:rsidRPr="00043D3B">
        <w:rPr>
          <w:rFonts w:hint="eastAsia"/>
        </w:rPr>
        <w:t>Блинова</w:t>
      </w:r>
      <w:r w:rsidRPr="00043D3B">
        <w:t xml:space="preserve"> </w:t>
      </w:r>
      <w:r w:rsidRPr="00043D3B">
        <w:rPr>
          <w:rFonts w:hint="eastAsia"/>
        </w:rPr>
        <w:t>Наталья</w:t>
      </w:r>
      <w:r w:rsidRPr="00043D3B">
        <w:t xml:space="preserve"> </w:t>
      </w:r>
      <w:r w:rsidRPr="00043D3B">
        <w:rPr>
          <w:rFonts w:hint="eastAsia"/>
        </w:rPr>
        <w:t>Павловна</w:t>
      </w:r>
    </w:p>
    <w:p w14:paraId="049C6413" w14:textId="77777777" w:rsidR="00043D3B" w:rsidRPr="00043D3B" w:rsidRDefault="00043D3B" w:rsidP="00043D3B"/>
    <w:sectPr w:rsidR="00043D3B" w:rsidRPr="00043D3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B171A" w14:textId="77777777" w:rsidR="00F8300E" w:rsidRPr="008D1934" w:rsidRDefault="00F8300E">
      <w:pPr>
        <w:spacing w:after="0" w:line="240" w:lineRule="auto"/>
      </w:pPr>
      <w:r w:rsidRPr="008D1934">
        <w:separator/>
      </w:r>
    </w:p>
  </w:endnote>
  <w:endnote w:type="continuationSeparator" w:id="0">
    <w:p w14:paraId="5A87CB86" w14:textId="77777777" w:rsidR="00F8300E" w:rsidRPr="008D1934" w:rsidRDefault="00F8300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EC61F" w14:textId="77777777" w:rsidR="00F8300E" w:rsidRPr="008D1934" w:rsidRDefault="00F8300E"/>
    <w:p w14:paraId="515347F0" w14:textId="77777777" w:rsidR="00F8300E" w:rsidRPr="008D1934" w:rsidRDefault="00F8300E"/>
    <w:p w14:paraId="02FB9044" w14:textId="77777777" w:rsidR="00F8300E" w:rsidRPr="008D1934" w:rsidRDefault="00F8300E"/>
    <w:p w14:paraId="07DA3E86" w14:textId="77777777" w:rsidR="00F8300E" w:rsidRPr="008D1934" w:rsidRDefault="00F8300E"/>
    <w:p w14:paraId="5A9D4889" w14:textId="77777777" w:rsidR="00F8300E" w:rsidRPr="008D1934" w:rsidRDefault="00F8300E"/>
    <w:p w14:paraId="5EF4A6E5" w14:textId="77777777" w:rsidR="00F8300E" w:rsidRPr="008D1934" w:rsidRDefault="00F8300E"/>
    <w:p w14:paraId="6AB388C3" w14:textId="77777777" w:rsidR="00F8300E" w:rsidRPr="008D1934" w:rsidRDefault="00F8300E">
      <w:pPr>
        <w:rPr>
          <w:sz w:val="2"/>
          <w:szCs w:val="2"/>
        </w:rPr>
      </w:pPr>
      <w:r>
        <w:rPr>
          <w:noProof/>
        </w:rPr>
        <mc:AlternateContent>
          <mc:Choice Requires="wps">
            <w:drawing>
              <wp:anchor distT="0" distB="0" distL="63500" distR="63500" simplePos="0" relativeHeight="251660288" behindDoc="1" locked="0" layoutInCell="1" allowOverlap="1" wp14:anchorId="02517435" wp14:editId="09E3C0C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BCF664" w14:textId="77777777" w:rsidR="00F8300E" w:rsidRPr="008D1934" w:rsidRDefault="00F830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1743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BCF664" w14:textId="77777777" w:rsidR="00F8300E" w:rsidRPr="008D1934" w:rsidRDefault="00F830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4929E6C" w14:textId="77777777" w:rsidR="00F8300E" w:rsidRPr="008D1934" w:rsidRDefault="00F8300E"/>
    <w:p w14:paraId="07D45933" w14:textId="77777777" w:rsidR="00F8300E" w:rsidRPr="008D1934" w:rsidRDefault="00F8300E"/>
    <w:p w14:paraId="786EA356" w14:textId="77777777" w:rsidR="00F8300E" w:rsidRPr="008D1934" w:rsidRDefault="00F8300E">
      <w:pPr>
        <w:rPr>
          <w:sz w:val="2"/>
          <w:szCs w:val="2"/>
        </w:rPr>
      </w:pPr>
      <w:r>
        <w:rPr>
          <w:noProof/>
        </w:rPr>
        <mc:AlternateContent>
          <mc:Choice Requires="wps">
            <w:drawing>
              <wp:anchor distT="0" distB="0" distL="63500" distR="63500" simplePos="0" relativeHeight="251659264" behindDoc="1" locked="0" layoutInCell="1" allowOverlap="1" wp14:anchorId="0167CD52" wp14:editId="063C754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895B449" w14:textId="77777777" w:rsidR="00F8300E" w:rsidRPr="008D1934" w:rsidRDefault="00F830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67CD5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95B449" w14:textId="77777777" w:rsidR="00F8300E" w:rsidRPr="008D1934" w:rsidRDefault="00F830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7D01B8" w14:textId="77777777" w:rsidR="00F8300E" w:rsidRPr="008D1934" w:rsidRDefault="00F8300E"/>
    <w:p w14:paraId="21B7C3D7" w14:textId="77777777" w:rsidR="00F8300E" w:rsidRPr="008D1934" w:rsidRDefault="00F8300E">
      <w:pPr>
        <w:rPr>
          <w:sz w:val="2"/>
          <w:szCs w:val="2"/>
        </w:rPr>
      </w:pPr>
    </w:p>
    <w:p w14:paraId="21E0DA56" w14:textId="77777777" w:rsidR="00F8300E" w:rsidRPr="008D1934" w:rsidRDefault="00F8300E"/>
    <w:p w14:paraId="4A24D6CE" w14:textId="77777777" w:rsidR="00F8300E" w:rsidRPr="008D1934" w:rsidRDefault="00F8300E">
      <w:pPr>
        <w:spacing w:after="0" w:line="240" w:lineRule="auto"/>
      </w:pPr>
    </w:p>
  </w:footnote>
  <w:footnote w:type="continuationSeparator" w:id="0">
    <w:p w14:paraId="47FD79F2" w14:textId="77777777" w:rsidR="00F8300E" w:rsidRPr="008D1934" w:rsidRDefault="00F8300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0E"/>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2</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366</cp:revision>
  <cp:lastPrinted>2024-05-12T14:21:00Z</cp:lastPrinted>
  <dcterms:created xsi:type="dcterms:W3CDTF">2024-05-12T14:37:00Z</dcterms:created>
  <dcterms:modified xsi:type="dcterms:W3CDTF">2024-05-15T12:15:00Z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